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1676" w14:textId="77777777" w:rsidR="00D922C7" w:rsidRPr="0045196A" w:rsidRDefault="00D922C7">
      <w:pPr>
        <w:pStyle w:val="a8"/>
        <w:kinsoku w:val="0"/>
        <w:overflowPunct w:val="0"/>
      </w:pPr>
      <w:bookmarkStart w:id="0" w:name="_Toc183682338"/>
      <w:bookmarkStart w:id="1" w:name="_Toc217446030"/>
    </w:p>
    <w:p w14:paraId="79E7AEF1" w14:textId="77777777" w:rsidR="00D922C7" w:rsidRPr="0045196A" w:rsidRDefault="00D922C7">
      <w:pPr>
        <w:tabs>
          <w:tab w:val="left" w:pos="1710"/>
        </w:tabs>
      </w:pPr>
    </w:p>
    <w:p w14:paraId="482F39FA" w14:textId="77777777" w:rsidR="00D922C7" w:rsidRPr="0045196A" w:rsidRDefault="00D922C7">
      <w:pPr>
        <w:tabs>
          <w:tab w:val="left" w:pos="1710"/>
        </w:tabs>
      </w:pPr>
    </w:p>
    <w:p w14:paraId="56D01159" w14:textId="77777777" w:rsidR="00D922C7" w:rsidRPr="0045196A" w:rsidRDefault="00D922C7">
      <w:pPr>
        <w:tabs>
          <w:tab w:val="left" w:pos="1710"/>
        </w:tabs>
      </w:pPr>
    </w:p>
    <w:p w14:paraId="073661E5" w14:textId="77777777" w:rsidR="00D922C7" w:rsidRPr="0045196A" w:rsidRDefault="00D922C7">
      <w:pPr>
        <w:tabs>
          <w:tab w:val="left" w:pos="1710"/>
        </w:tabs>
      </w:pPr>
    </w:p>
    <w:p w14:paraId="4C564A82" w14:textId="77777777" w:rsidR="00D922C7" w:rsidRPr="0045196A" w:rsidRDefault="00D922C7">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5146"/>
      </w:tblGrid>
      <w:tr w:rsidR="0045196A" w:rsidRPr="0045196A" w14:paraId="1E132A3C" w14:textId="77777777" w:rsidTr="005F20E5">
        <w:trPr>
          <w:trHeight w:val="909"/>
          <w:jc w:val="center"/>
        </w:trPr>
        <w:tc>
          <w:tcPr>
            <w:tcW w:w="7199" w:type="dxa"/>
            <w:gridSpan w:val="2"/>
            <w:tcBorders>
              <w:top w:val="nil"/>
              <w:left w:val="nil"/>
              <w:right w:val="nil"/>
            </w:tcBorders>
          </w:tcPr>
          <w:p w14:paraId="25753F89" w14:textId="77777777" w:rsidR="00D922C7" w:rsidRPr="0045196A" w:rsidRDefault="00777ADA">
            <w:pPr>
              <w:snapToGrid w:val="0"/>
              <w:spacing w:line="240" w:lineRule="atLeast"/>
              <w:jc w:val="center"/>
              <w:rPr>
                <w:b/>
                <w:sz w:val="60"/>
                <w:szCs w:val="60"/>
              </w:rPr>
            </w:pPr>
            <w:r w:rsidRPr="0045196A">
              <w:rPr>
                <w:rFonts w:hint="eastAsia"/>
                <w:b/>
                <w:sz w:val="60"/>
                <w:szCs w:val="60"/>
              </w:rPr>
              <w:t>招标</w:t>
            </w:r>
            <w:r w:rsidRPr="0045196A">
              <w:rPr>
                <w:b/>
                <w:sz w:val="60"/>
                <w:szCs w:val="60"/>
              </w:rPr>
              <w:t>文件</w:t>
            </w:r>
          </w:p>
        </w:tc>
      </w:tr>
      <w:tr w:rsidR="0045196A" w:rsidRPr="0045196A" w14:paraId="4DCD2B46" w14:textId="77777777" w:rsidTr="005F20E5">
        <w:trPr>
          <w:trHeight w:hRule="exact" w:val="1343"/>
          <w:jc w:val="center"/>
        </w:trPr>
        <w:tc>
          <w:tcPr>
            <w:tcW w:w="2053" w:type="dxa"/>
            <w:vAlign w:val="center"/>
          </w:tcPr>
          <w:p w14:paraId="604813DD" w14:textId="77777777" w:rsidR="00D922C7" w:rsidRPr="0045196A" w:rsidRDefault="00777ADA">
            <w:pPr>
              <w:rPr>
                <w:b/>
                <w:sz w:val="32"/>
                <w:szCs w:val="32"/>
              </w:rPr>
            </w:pPr>
            <w:r w:rsidRPr="0045196A">
              <w:rPr>
                <w:b/>
                <w:sz w:val="32"/>
                <w:szCs w:val="32"/>
              </w:rPr>
              <w:t>项目名称：</w:t>
            </w:r>
          </w:p>
        </w:tc>
        <w:tc>
          <w:tcPr>
            <w:tcW w:w="5146" w:type="dxa"/>
            <w:vAlign w:val="center"/>
          </w:tcPr>
          <w:p w14:paraId="482EFDD8" w14:textId="4266C318" w:rsidR="00D922C7" w:rsidRPr="0045196A" w:rsidRDefault="005708C1">
            <w:pPr>
              <w:rPr>
                <w:b/>
                <w:sz w:val="32"/>
                <w:szCs w:val="32"/>
              </w:rPr>
            </w:pPr>
            <w:r w:rsidRPr="0045196A">
              <w:rPr>
                <w:b/>
                <w:sz w:val="32"/>
                <w:szCs w:val="32"/>
              </w:rPr>
              <w:t>蒙山县人民医院乙类大型医用设备采购项目</w:t>
            </w:r>
          </w:p>
        </w:tc>
      </w:tr>
      <w:tr w:rsidR="0045196A" w:rsidRPr="0045196A" w14:paraId="7BF7451C" w14:textId="77777777" w:rsidTr="005F20E5">
        <w:trPr>
          <w:trHeight w:hRule="exact" w:val="851"/>
          <w:jc w:val="center"/>
        </w:trPr>
        <w:tc>
          <w:tcPr>
            <w:tcW w:w="2053" w:type="dxa"/>
            <w:vAlign w:val="center"/>
          </w:tcPr>
          <w:p w14:paraId="5301F42B" w14:textId="77777777" w:rsidR="00D922C7" w:rsidRPr="0045196A" w:rsidRDefault="00777ADA">
            <w:pPr>
              <w:rPr>
                <w:b/>
                <w:sz w:val="32"/>
                <w:szCs w:val="32"/>
              </w:rPr>
            </w:pPr>
            <w:r w:rsidRPr="0045196A">
              <w:rPr>
                <w:b/>
                <w:sz w:val="32"/>
                <w:szCs w:val="32"/>
              </w:rPr>
              <w:t>项目编号：</w:t>
            </w:r>
          </w:p>
        </w:tc>
        <w:tc>
          <w:tcPr>
            <w:tcW w:w="5146" w:type="dxa"/>
            <w:vAlign w:val="center"/>
          </w:tcPr>
          <w:p w14:paraId="0D010A5D" w14:textId="573444C8" w:rsidR="00D922C7" w:rsidRPr="0045196A" w:rsidRDefault="005708C1">
            <w:pPr>
              <w:rPr>
                <w:b/>
                <w:sz w:val="32"/>
                <w:szCs w:val="32"/>
              </w:rPr>
            </w:pPr>
            <w:bookmarkStart w:id="2" w:name="_Hlk118812147"/>
            <w:r w:rsidRPr="0045196A">
              <w:rPr>
                <w:b/>
                <w:sz w:val="32"/>
                <w:szCs w:val="32"/>
              </w:rPr>
              <w:t>MSZC2022-G1-01626</w:t>
            </w:r>
            <w:bookmarkEnd w:id="2"/>
          </w:p>
        </w:tc>
      </w:tr>
      <w:tr w:rsidR="00D922C7" w:rsidRPr="0045196A" w14:paraId="23BE4D81" w14:textId="77777777" w:rsidTr="005F20E5">
        <w:trPr>
          <w:trHeight w:hRule="exact" w:val="851"/>
          <w:jc w:val="center"/>
        </w:trPr>
        <w:tc>
          <w:tcPr>
            <w:tcW w:w="2053" w:type="dxa"/>
            <w:vAlign w:val="center"/>
          </w:tcPr>
          <w:p w14:paraId="58232D45" w14:textId="77777777" w:rsidR="00D922C7" w:rsidRPr="0045196A" w:rsidRDefault="00777ADA">
            <w:pPr>
              <w:rPr>
                <w:b/>
                <w:sz w:val="32"/>
                <w:szCs w:val="32"/>
              </w:rPr>
            </w:pPr>
            <w:r w:rsidRPr="0045196A">
              <w:rPr>
                <w:b/>
                <w:sz w:val="32"/>
                <w:szCs w:val="32"/>
              </w:rPr>
              <w:t>联系电话：</w:t>
            </w:r>
          </w:p>
        </w:tc>
        <w:tc>
          <w:tcPr>
            <w:tcW w:w="5146" w:type="dxa"/>
            <w:vAlign w:val="center"/>
          </w:tcPr>
          <w:p w14:paraId="588C91B2" w14:textId="77777777" w:rsidR="00D922C7" w:rsidRPr="0045196A" w:rsidRDefault="00777ADA">
            <w:pPr>
              <w:rPr>
                <w:b/>
                <w:sz w:val="32"/>
                <w:szCs w:val="32"/>
              </w:rPr>
            </w:pPr>
            <w:r w:rsidRPr="0045196A">
              <w:rPr>
                <w:b/>
                <w:sz w:val="32"/>
                <w:szCs w:val="32"/>
              </w:rPr>
              <w:t>0771-2808950</w:t>
            </w:r>
          </w:p>
        </w:tc>
      </w:tr>
    </w:tbl>
    <w:p w14:paraId="56B020A8" w14:textId="77777777" w:rsidR="00D922C7" w:rsidRPr="0045196A" w:rsidRDefault="00D922C7">
      <w:pPr>
        <w:tabs>
          <w:tab w:val="left" w:pos="1710"/>
        </w:tabs>
      </w:pPr>
    </w:p>
    <w:p w14:paraId="3DE1C238" w14:textId="77777777" w:rsidR="00D922C7" w:rsidRPr="0045196A" w:rsidRDefault="00D922C7"/>
    <w:p w14:paraId="18E4BB7B" w14:textId="77777777" w:rsidR="00D922C7" w:rsidRPr="0045196A" w:rsidRDefault="00D922C7"/>
    <w:p w14:paraId="19F92F0F" w14:textId="77777777" w:rsidR="00D922C7" w:rsidRPr="0045196A" w:rsidRDefault="00D922C7"/>
    <w:p w14:paraId="078F0FF8" w14:textId="77777777" w:rsidR="00D922C7" w:rsidRPr="0045196A" w:rsidRDefault="00D922C7"/>
    <w:p w14:paraId="16645571" w14:textId="77777777" w:rsidR="00D922C7" w:rsidRPr="0045196A" w:rsidRDefault="00D922C7">
      <w:pPr>
        <w:widowControl/>
        <w:jc w:val="left"/>
        <w:rPr>
          <w:rFonts w:ascii="宋体" w:hAnsi="宋体" w:cs="宋体"/>
          <w:kern w:val="0"/>
          <w:sz w:val="24"/>
        </w:rPr>
      </w:pPr>
    </w:p>
    <w:p w14:paraId="222E9A4F" w14:textId="77777777" w:rsidR="00D922C7" w:rsidRPr="0045196A" w:rsidRDefault="00D922C7"/>
    <w:p w14:paraId="70E27C66" w14:textId="77777777" w:rsidR="00D922C7" w:rsidRPr="0045196A" w:rsidRDefault="00D922C7"/>
    <w:p w14:paraId="3BCB3BA2" w14:textId="77777777" w:rsidR="00D922C7" w:rsidRPr="0045196A" w:rsidRDefault="00D922C7"/>
    <w:p w14:paraId="7EBB82F3" w14:textId="77777777" w:rsidR="00D922C7" w:rsidRPr="0045196A" w:rsidRDefault="00D922C7"/>
    <w:p w14:paraId="7A9BA0F4" w14:textId="77777777" w:rsidR="00D922C7" w:rsidRPr="0045196A" w:rsidRDefault="00D922C7"/>
    <w:p w14:paraId="3F7ABA6F" w14:textId="77777777" w:rsidR="00D922C7" w:rsidRPr="0045196A" w:rsidRDefault="00D922C7"/>
    <w:p w14:paraId="624F0FA9" w14:textId="77777777" w:rsidR="00D922C7" w:rsidRPr="0045196A" w:rsidRDefault="00D922C7"/>
    <w:p w14:paraId="0E18B059" w14:textId="77777777" w:rsidR="00D922C7" w:rsidRPr="0045196A" w:rsidRDefault="00D922C7"/>
    <w:p w14:paraId="6431F3A9" w14:textId="77777777" w:rsidR="00D922C7" w:rsidRPr="0045196A" w:rsidRDefault="00D922C7"/>
    <w:p w14:paraId="6B5D9679" w14:textId="77777777" w:rsidR="00D922C7" w:rsidRPr="0045196A" w:rsidRDefault="00D922C7"/>
    <w:tbl>
      <w:tblPr>
        <w:tblW w:w="0" w:type="auto"/>
        <w:jc w:val="center"/>
        <w:tblLayout w:type="fixed"/>
        <w:tblLook w:val="04A0" w:firstRow="1" w:lastRow="0" w:firstColumn="1" w:lastColumn="0" w:noHBand="0" w:noVBand="1"/>
      </w:tblPr>
      <w:tblGrid>
        <w:gridCol w:w="2707"/>
        <w:gridCol w:w="6"/>
        <w:gridCol w:w="5571"/>
      </w:tblGrid>
      <w:tr w:rsidR="0045196A" w:rsidRPr="0045196A" w14:paraId="72816D4E" w14:textId="77777777">
        <w:trPr>
          <w:trHeight w:val="703"/>
          <w:jc w:val="center"/>
        </w:trPr>
        <w:tc>
          <w:tcPr>
            <w:tcW w:w="2707" w:type="dxa"/>
            <w:vAlign w:val="center"/>
          </w:tcPr>
          <w:p w14:paraId="0062985F" w14:textId="77777777" w:rsidR="00D922C7" w:rsidRPr="0045196A" w:rsidRDefault="00777ADA">
            <w:pPr>
              <w:autoSpaceDE w:val="0"/>
              <w:autoSpaceDN w:val="0"/>
              <w:adjustRightInd w:val="0"/>
              <w:jc w:val="right"/>
              <w:rPr>
                <w:b/>
                <w:sz w:val="32"/>
                <w:szCs w:val="32"/>
              </w:rPr>
            </w:pPr>
            <w:r w:rsidRPr="0045196A">
              <w:rPr>
                <w:b/>
                <w:sz w:val="32"/>
                <w:szCs w:val="32"/>
              </w:rPr>
              <w:t xml:space="preserve">  </w:t>
            </w:r>
            <w:r w:rsidRPr="0045196A">
              <w:rPr>
                <w:b/>
                <w:sz w:val="32"/>
                <w:szCs w:val="32"/>
              </w:rPr>
              <w:t>采购人：</w:t>
            </w:r>
          </w:p>
        </w:tc>
        <w:tc>
          <w:tcPr>
            <w:tcW w:w="5577" w:type="dxa"/>
            <w:gridSpan w:val="2"/>
            <w:vAlign w:val="center"/>
          </w:tcPr>
          <w:p w14:paraId="617C2417" w14:textId="4E03AC24" w:rsidR="00D922C7" w:rsidRPr="0045196A" w:rsidRDefault="005708C1">
            <w:pPr>
              <w:autoSpaceDE w:val="0"/>
              <w:autoSpaceDN w:val="0"/>
              <w:adjustRightInd w:val="0"/>
              <w:jc w:val="left"/>
              <w:rPr>
                <w:b/>
                <w:sz w:val="32"/>
                <w:szCs w:val="32"/>
              </w:rPr>
            </w:pPr>
            <w:bookmarkStart w:id="3" w:name="_Hlk118812104"/>
            <w:r w:rsidRPr="0045196A">
              <w:rPr>
                <w:rFonts w:ascii="Arial" w:hAnsi="Arial" w:cs="Arial"/>
                <w:b/>
                <w:sz w:val="32"/>
                <w:szCs w:val="32"/>
              </w:rPr>
              <w:t>蒙山县人民医院</w:t>
            </w:r>
            <w:bookmarkEnd w:id="3"/>
          </w:p>
        </w:tc>
      </w:tr>
      <w:tr w:rsidR="00D922C7" w:rsidRPr="0045196A" w14:paraId="3D0E4AF0" w14:textId="77777777">
        <w:trPr>
          <w:trHeight w:val="703"/>
          <w:jc w:val="center"/>
        </w:trPr>
        <w:tc>
          <w:tcPr>
            <w:tcW w:w="2713" w:type="dxa"/>
            <w:gridSpan w:val="2"/>
          </w:tcPr>
          <w:p w14:paraId="6A4B4796" w14:textId="77777777" w:rsidR="00D922C7" w:rsidRPr="0045196A" w:rsidRDefault="00777ADA">
            <w:pPr>
              <w:autoSpaceDE w:val="0"/>
              <w:autoSpaceDN w:val="0"/>
              <w:adjustRightInd w:val="0"/>
              <w:jc w:val="right"/>
              <w:rPr>
                <w:b/>
                <w:sz w:val="32"/>
                <w:szCs w:val="32"/>
              </w:rPr>
            </w:pPr>
            <w:r w:rsidRPr="0045196A">
              <w:rPr>
                <w:b/>
                <w:sz w:val="32"/>
                <w:szCs w:val="32"/>
              </w:rPr>
              <w:t>采购代理机构：</w:t>
            </w:r>
          </w:p>
        </w:tc>
        <w:tc>
          <w:tcPr>
            <w:tcW w:w="5571" w:type="dxa"/>
          </w:tcPr>
          <w:p w14:paraId="6506483D" w14:textId="77777777" w:rsidR="00D922C7" w:rsidRPr="0045196A" w:rsidRDefault="00777ADA">
            <w:pPr>
              <w:autoSpaceDE w:val="0"/>
              <w:autoSpaceDN w:val="0"/>
              <w:adjustRightInd w:val="0"/>
              <w:rPr>
                <w:b/>
                <w:sz w:val="32"/>
                <w:szCs w:val="32"/>
                <w:u w:val="single"/>
              </w:rPr>
            </w:pPr>
            <w:r w:rsidRPr="0045196A">
              <w:rPr>
                <w:b/>
                <w:sz w:val="32"/>
                <w:szCs w:val="32"/>
              </w:rPr>
              <w:t>广西机电设备招标有限公司</w:t>
            </w:r>
          </w:p>
        </w:tc>
      </w:tr>
    </w:tbl>
    <w:p w14:paraId="685DBFE9" w14:textId="77777777" w:rsidR="00D922C7" w:rsidRPr="0045196A" w:rsidRDefault="00D922C7"/>
    <w:p w14:paraId="69661183" w14:textId="77777777" w:rsidR="00D922C7" w:rsidRPr="0045196A" w:rsidRDefault="00777ADA">
      <w:pPr>
        <w:ind w:firstLineChars="100" w:firstLine="321"/>
        <w:jc w:val="center"/>
        <w:rPr>
          <w:rFonts w:ascii="Arial" w:hAnsi="Arial" w:cs="Arial"/>
          <w:b/>
          <w:sz w:val="32"/>
          <w:szCs w:val="32"/>
        </w:rPr>
        <w:sectPr w:rsidR="00D922C7" w:rsidRPr="0045196A">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45196A">
        <w:rPr>
          <w:rFonts w:ascii="Arial" w:hAnsi="Arial" w:cs="Arial"/>
          <w:b/>
          <w:sz w:val="32"/>
          <w:szCs w:val="32"/>
        </w:rPr>
        <w:t>2022</w:t>
      </w:r>
      <w:r w:rsidRPr="0045196A">
        <w:rPr>
          <w:rFonts w:ascii="Arial" w:hAnsi="Arial" w:cs="Arial"/>
          <w:b/>
          <w:sz w:val="32"/>
          <w:szCs w:val="32"/>
        </w:rPr>
        <w:t>年</w:t>
      </w:r>
      <w:r w:rsidRPr="0045196A">
        <w:rPr>
          <w:rFonts w:ascii="Arial" w:hAnsi="Arial" w:cs="Arial"/>
          <w:b/>
          <w:sz w:val="32"/>
          <w:szCs w:val="32"/>
        </w:rPr>
        <w:t>11</w:t>
      </w:r>
      <w:r w:rsidRPr="0045196A">
        <w:rPr>
          <w:rFonts w:ascii="Arial" w:hAnsi="Arial" w:cs="Arial"/>
          <w:b/>
          <w:sz w:val="32"/>
          <w:szCs w:val="32"/>
        </w:rPr>
        <w:t>月</w:t>
      </w:r>
    </w:p>
    <w:p w14:paraId="0BBAB818" w14:textId="77777777" w:rsidR="00D922C7" w:rsidRPr="0045196A" w:rsidRDefault="00D922C7">
      <w:pPr>
        <w:spacing w:line="360" w:lineRule="auto"/>
        <w:rPr>
          <w:b/>
          <w:sz w:val="24"/>
        </w:rPr>
      </w:pPr>
    </w:p>
    <w:p w14:paraId="15351A9B"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4" w:name="_Toc112750212"/>
      <w:bookmarkStart w:id="5" w:name="_Toc6931"/>
      <w:r w:rsidRPr="0045196A">
        <w:rPr>
          <w:rFonts w:ascii="Times New Roman" w:hAnsi="Times New Roman" w:cs="Times New Roman"/>
          <w:sz w:val="32"/>
          <w:szCs w:val="32"/>
        </w:rPr>
        <w:t>目</w:t>
      </w:r>
      <w:r w:rsidRPr="0045196A">
        <w:rPr>
          <w:rFonts w:ascii="Times New Roman" w:hAnsi="Times New Roman" w:cs="Times New Roman"/>
          <w:sz w:val="32"/>
          <w:szCs w:val="32"/>
        </w:rPr>
        <w:t xml:space="preserve">    </w:t>
      </w:r>
      <w:r w:rsidRPr="0045196A">
        <w:rPr>
          <w:rFonts w:ascii="Times New Roman" w:hAnsi="Times New Roman" w:cs="Times New Roman"/>
          <w:sz w:val="32"/>
          <w:szCs w:val="32"/>
        </w:rPr>
        <w:t>录</w:t>
      </w:r>
      <w:bookmarkEnd w:id="4"/>
      <w:bookmarkEnd w:id="5"/>
    </w:p>
    <w:p w14:paraId="314A7464" w14:textId="31881656" w:rsidR="00D922C7" w:rsidRPr="0045196A" w:rsidRDefault="00777ADA">
      <w:pPr>
        <w:pStyle w:val="TOC1"/>
        <w:ind w:firstLine="241"/>
        <w:rPr>
          <w:rFonts w:asciiTheme="minorHAnsi" w:eastAsiaTheme="minorEastAsia" w:hAnsiTheme="minorHAnsi" w:cstheme="minorBidi"/>
          <w:b w:val="0"/>
          <w:bCs w:val="0"/>
          <w:caps w:val="0"/>
          <w:noProof/>
          <w:sz w:val="21"/>
          <w:szCs w:val="22"/>
        </w:rPr>
      </w:pPr>
      <w:r w:rsidRPr="0045196A">
        <w:rPr>
          <w:rFonts w:ascii="Times New Roman" w:hAnsi="Times New Roman"/>
        </w:rPr>
        <w:fldChar w:fldCharType="begin"/>
      </w:r>
      <w:r w:rsidRPr="0045196A">
        <w:rPr>
          <w:rStyle w:val="af9"/>
          <w:rFonts w:ascii="Times New Roman" w:hAnsi="Times New Roman"/>
          <w:color w:val="auto"/>
        </w:rPr>
        <w:instrText xml:space="preserve"> TOC \o "1-1" \h \z \u </w:instrText>
      </w:r>
      <w:r w:rsidRPr="0045196A">
        <w:rPr>
          <w:rFonts w:ascii="Times New Roman" w:hAnsi="Times New Roman"/>
        </w:rPr>
        <w:fldChar w:fldCharType="separate"/>
      </w:r>
      <w:hyperlink w:anchor="_Toc112750213" w:history="1">
        <w:r w:rsidRPr="0045196A">
          <w:rPr>
            <w:rStyle w:val="af9"/>
            <w:rFonts w:ascii="Times New Roman" w:hAnsi="Times New Roman"/>
            <w:noProof/>
            <w:color w:val="auto"/>
          </w:rPr>
          <w:t>第一章</w:t>
        </w:r>
        <w:r w:rsidRPr="0045196A">
          <w:rPr>
            <w:rStyle w:val="af9"/>
            <w:rFonts w:ascii="Times New Roman" w:hAnsi="Times New Roman"/>
            <w:noProof/>
            <w:color w:val="auto"/>
          </w:rPr>
          <w:t xml:space="preserve">  </w:t>
        </w:r>
        <w:r w:rsidRPr="0045196A">
          <w:rPr>
            <w:rStyle w:val="af9"/>
            <w:rFonts w:ascii="Times New Roman" w:hAnsi="Times New Roman"/>
            <w:noProof/>
            <w:color w:val="auto"/>
          </w:rPr>
          <w:t>招标公告</w:t>
        </w:r>
        <w:r w:rsidRPr="0045196A">
          <w:rPr>
            <w:noProof/>
          </w:rPr>
          <w:tab/>
        </w:r>
        <w:r w:rsidRPr="0045196A">
          <w:rPr>
            <w:noProof/>
          </w:rPr>
          <w:fldChar w:fldCharType="begin"/>
        </w:r>
        <w:r w:rsidRPr="0045196A">
          <w:rPr>
            <w:noProof/>
          </w:rPr>
          <w:instrText xml:space="preserve"> PAGEREF _Toc112750213 \h </w:instrText>
        </w:r>
        <w:r w:rsidRPr="0045196A">
          <w:rPr>
            <w:noProof/>
          </w:rPr>
        </w:r>
        <w:r w:rsidRPr="0045196A">
          <w:rPr>
            <w:noProof/>
          </w:rPr>
          <w:fldChar w:fldCharType="separate"/>
        </w:r>
        <w:r w:rsidR="002B0BA8">
          <w:rPr>
            <w:noProof/>
          </w:rPr>
          <w:t>1</w:t>
        </w:r>
        <w:r w:rsidRPr="0045196A">
          <w:rPr>
            <w:noProof/>
          </w:rPr>
          <w:fldChar w:fldCharType="end"/>
        </w:r>
      </w:hyperlink>
    </w:p>
    <w:p w14:paraId="105FF021" w14:textId="0A3AB919" w:rsidR="00D922C7" w:rsidRPr="0045196A" w:rsidRDefault="00E8255F">
      <w:pPr>
        <w:pStyle w:val="TOC1"/>
        <w:ind w:firstLine="241"/>
        <w:rPr>
          <w:rFonts w:asciiTheme="minorHAnsi" w:eastAsiaTheme="minorEastAsia" w:hAnsiTheme="minorHAnsi" w:cstheme="minorBidi"/>
          <w:b w:val="0"/>
          <w:bCs w:val="0"/>
          <w:caps w:val="0"/>
          <w:noProof/>
          <w:sz w:val="21"/>
          <w:szCs w:val="22"/>
        </w:rPr>
      </w:pPr>
      <w:hyperlink w:anchor="_Toc112750214" w:history="1">
        <w:r w:rsidR="00777ADA" w:rsidRPr="0045196A">
          <w:rPr>
            <w:rStyle w:val="af9"/>
            <w:rFonts w:ascii="Times New Roman" w:hAnsi="Times New Roman"/>
            <w:noProof/>
            <w:color w:val="auto"/>
          </w:rPr>
          <w:t>第二章</w:t>
        </w:r>
        <w:r w:rsidR="00777ADA" w:rsidRPr="0045196A">
          <w:rPr>
            <w:rStyle w:val="af9"/>
            <w:rFonts w:ascii="Times New Roman" w:hAnsi="Times New Roman"/>
            <w:noProof/>
            <w:color w:val="auto"/>
          </w:rPr>
          <w:t xml:space="preserve">  </w:t>
        </w:r>
        <w:r w:rsidR="00777ADA" w:rsidRPr="0045196A">
          <w:rPr>
            <w:rStyle w:val="af9"/>
            <w:rFonts w:ascii="Times New Roman" w:hAnsi="Times New Roman"/>
            <w:noProof/>
            <w:color w:val="auto"/>
          </w:rPr>
          <w:t>采购需求</w:t>
        </w:r>
        <w:r w:rsidR="00777ADA" w:rsidRPr="0045196A">
          <w:rPr>
            <w:noProof/>
          </w:rPr>
          <w:tab/>
        </w:r>
        <w:r w:rsidR="00777ADA" w:rsidRPr="0045196A">
          <w:rPr>
            <w:noProof/>
          </w:rPr>
          <w:fldChar w:fldCharType="begin"/>
        </w:r>
        <w:r w:rsidR="00777ADA" w:rsidRPr="0045196A">
          <w:rPr>
            <w:noProof/>
          </w:rPr>
          <w:instrText xml:space="preserve"> PAGEREF _Toc112750214 \h </w:instrText>
        </w:r>
        <w:r w:rsidR="00777ADA" w:rsidRPr="0045196A">
          <w:rPr>
            <w:noProof/>
          </w:rPr>
        </w:r>
        <w:r w:rsidR="00777ADA" w:rsidRPr="0045196A">
          <w:rPr>
            <w:noProof/>
          </w:rPr>
          <w:fldChar w:fldCharType="separate"/>
        </w:r>
        <w:r w:rsidR="002B0BA8">
          <w:rPr>
            <w:noProof/>
          </w:rPr>
          <w:t>4</w:t>
        </w:r>
        <w:r w:rsidR="00777ADA" w:rsidRPr="0045196A">
          <w:rPr>
            <w:noProof/>
          </w:rPr>
          <w:fldChar w:fldCharType="end"/>
        </w:r>
      </w:hyperlink>
    </w:p>
    <w:p w14:paraId="4B8BE69F" w14:textId="164F1C33" w:rsidR="00D922C7" w:rsidRPr="0045196A" w:rsidRDefault="00E8255F">
      <w:pPr>
        <w:pStyle w:val="TOC1"/>
        <w:ind w:firstLine="241"/>
        <w:rPr>
          <w:rFonts w:asciiTheme="minorHAnsi" w:eastAsiaTheme="minorEastAsia" w:hAnsiTheme="minorHAnsi" w:cstheme="minorBidi"/>
          <w:b w:val="0"/>
          <w:bCs w:val="0"/>
          <w:caps w:val="0"/>
          <w:noProof/>
          <w:sz w:val="21"/>
          <w:szCs w:val="22"/>
        </w:rPr>
      </w:pPr>
      <w:hyperlink w:anchor="_Toc112750336" w:history="1">
        <w:r w:rsidR="00777ADA" w:rsidRPr="0045196A">
          <w:rPr>
            <w:rStyle w:val="af9"/>
            <w:rFonts w:ascii="Times New Roman" w:hAnsi="Times New Roman"/>
            <w:noProof/>
            <w:color w:val="auto"/>
          </w:rPr>
          <w:t>第三章</w:t>
        </w:r>
        <w:r w:rsidR="00777ADA" w:rsidRPr="0045196A">
          <w:rPr>
            <w:rStyle w:val="af9"/>
            <w:rFonts w:ascii="Times New Roman" w:hAnsi="Times New Roman"/>
            <w:noProof/>
            <w:color w:val="auto"/>
          </w:rPr>
          <w:t xml:space="preserve">  </w:t>
        </w:r>
        <w:r w:rsidR="00777ADA" w:rsidRPr="0045196A">
          <w:rPr>
            <w:rStyle w:val="af9"/>
            <w:rFonts w:ascii="Times New Roman" w:hAnsi="Times New Roman"/>
            <w:noProof/>
            <w:color w:val="auto"/>
          </w:rPr>
          <w:t>供应商须知</w:t>
        </w:r>
        <w:r w:rsidR="00777ADA" w:rsidRPr="0045196A">
          <w:rPr>
            <w:noProof/>
          </w:rPr>
          <w:tab/>
        </w:r>
        <w:r w:rsidR="00777ADA" w:rsidRPr="0045196A">
          <w:rPr>
            <w:noProof/>
          </w:rPr>
          <w:fldChar w:fldCharType="begin"/>
        </w:r>
        <w:r w:rsidR="00777ADA" w:rsidRPr="0045196A">
          <w:rPr>
            <w:noProof/>
          </w:rPr>
          <w:instrText xml:space="preserve"> PAGEREF _Toc112750336 \h </w:instrText>
        </w:r>
        <w:r w:rsidR="00777ADA" w:rsidRPr="0045196A">
          <w:rPr>
            <w:noProof/>
          </w:rPr>
        </w:r>
        <w:r w:rsidR="00777ADA" w:rsidRPr="0045196A">
          <w:rPr>
            <w:noProof/>
          </w:rPr>
          <w:fldChar w:fldCharType="separate"/>
        </w:r>
        <w:r w:rsidR="002B0BA8">
          <w:rPr>
            <w:noProof/>
          </w:rPr>
          <w:t>18</w:t>
        </w:r>
        <w:r w:rsidR="00777ADA" w:rsidRPr="0045196A">
          <w:rPr>
            <w:noProof/>
          </w:rPr>
          <w:fldChar w:fldCharType="end"/>
        </w:r>
      </w:hyperlink>
    </w:p>
    <w:p w14:paraId="511B4A49" w14:textId="675E87F3" w:rsidR="00D922C7" w:rsidRPr="0045196A" w:rsidRDefault="00E8255F">
      <w:pPr>
        <w:pStyle w:val="TOC1"/>
        <w:ind w:firstLine="241"/>
        <w:rPr>
          <w:rFonts w:asciiTheme="minorHAnsi" w:eastAsiaTheme="minorEastAsia" w:hAnsiTheme="minorHAnsi" w:cstheme="minorBidi"/>
          <w:b w:val="0"/>
          <w:bCs w:val="0"/>
          <w:caps w:val="0"/>
          <w:noProof/>
          <w:sz w:val="21"/>
          <w:szCs w:val="22"/>
        </w:rPr>
      </w:pPr>
      <w:hyperlink w:anchor="_Toc112750337" w:history="1">
        <w:r w:rsidR="00777ADA" w:rsidRPr="0045196A">
          <w:rPr>
            <w:rStyle w:val="af9"/>
            <w:rFonts w:ascii="Times New Roman" w:hAnsi="Times New Roman"/>
            <w:noProof/>
            <w:color w:val="auto"/>
          </w:rPr>
          <w:t>第四章</w:t>
        </w:r>
        <w:r w:rsidR="00777ADA" w:rsidRPr="0045196A">
          <w:rPr>
            <w:rStyle w:val="af9"/>
            <w:rFonts w:ascii="Times New Roman" w:hAnsi="Times New Roman"/>
            <w:noProof/>
            <w:color w:val="auto"/>
          </w:rPr>
          <w:t xml:space="preserve">  </w:t>
        </w:r>
        <w:r w:rsidR="00777ADA" w:rsidRPr="0045196A">
          <w:rPr>
            <w:rStyle w:val="af9"/>
            <w:rFonts w:ascii="Times New Roman" w:hAnsi="Times New Roman"/>
            <w:noProof/>
            <w:color w:val="auto"/>
          </w:rPr>
          <w:t>评审方法及标准</w:t>
        </w:r>
        <w:r w:rsidR="00777ADA" w:rsidRPr="0045196A">
          <w:rPr>
            <w:noProof/>
          </w:rPr>
          <w:tab/>
        </w:r>
        <w:r w:rsidR="00777ADA" w:rsidRPr="0045196A">
          <w:rPr>
            <w:noProof/>
          </w:rPr>
          <w:fldChar w:fldCharType="begin"/>
        </w:r>
        <w:r w:rsidR="00777ADA" w:rsidRPr="0045196A">
          <w:rPr>
            <w:noProof/>
          </w:rPr>
          <w:instrText xml:space="preserve"> PAGEREF _Toc112750337 \h </w:instrText>
        </w:r>
        <w:r w:rsidR="00777ADA" w:rsidRPr="0045196A">
          <w:rPr>
            <w:noProof/>
          </w:rPr>
        </w:r>
        <w:r w:rsidR="00777ADA" w:rsidRPr="0045196A">
          <w:rPr>
            <w:noProof/>
          </w:rPr>
          <w:fldChar w:fldCharType="separate"/>
        </w:r>
        <w:r w:rsidR="002B0BA8">
          <w:rPr>
            <w:noProof/>
          </w:rPr>
          <w:t>33</w:t>
        </w:r>
        <w:r w:rsidR="00777ADA" w:rsidRPr="0045196A">
          <w:rPr>
            <w:noProof/>
          </w:rPr>
          <w:fldChar w:fldCharType="end"/>
        </w:r>
      </w:hyperlink>
    </w:p>
    <w:p w14:paraId="1EFDBB46" w14:textId="4EC98038" w:rsidR="00D922C7" w:rsidRPr="0045196A" w:rsidRDefault="00E8255F">
      <w:pPr>
        <w:pStyle w:val="TOC1"/>
        <w:ind w:firstLine="241"/>
        <w:rPr>
          <w:rFonts w:asciiTheme="minorHAnsi" w:eastAsiaTheme="minorEastAsia" w:hAnsiTheme="minorHAnsi" w:cstheme="minorBidi"/>
          <w:b w:val="0"/>
          <w:bCs w:val="0"/>
          <w:caps w:val="0"/>
          <w:noProof/>
          <w:sz w:val="21"/>
          <w:szCs w:val="22"/>
        </w:rPr>
      </w:pPr>
      <w:hyperlink w:anchor="_Toc112750338" w:history="1">
        <w:r w:rsidR="00777ADA" w:rsidRPr="0045196A">
          <w:rPr>
            <w:rStyle w:val="af9"/>
            <w:rFonts w:ascii="Times New Roman" w:hAnsi="Times New Roman"/>
            <w:noProof/>
            <w:color w:val="auto"/>
          </w:rPr>
          <w:t>第五章</w:t>
        </w:r>
        <w:r w:rsidR="00777ADA" w:rsidRPr="0045196A">
          <w:rPr>
            <w:rStyle w:val="af9"/>
            <w:rFonts w:ascii="Times New Roman" w:hAnsi="Times New Roman"/>
            <w:noProof/>
            <w:color w:val="auto"/>
          </w:rPr>
          <w:t xml:space="preserve">  </w:t>
        </w:r>
        <w:r w:rsidR="00777ADA" w:rsidRPr="0045196A">
          <w:rPr>
            <w:rStyle w:val="af9"/>
            <w:rFonts w:ascii="Times New Roman" w:hAnsi="Times New Roman"/>
            <w:noProof/>
            <w:color w:val="auto"/>
          </w:rPr>
          <w:t>合同主要条款格式</w:t>
        </w:r>
        <w:r w:rsidR="00777ADA" w:rsidRPr="0045196A">
          <w:rPr>
            <w:noProof/>
          </w:rPr>
          <w:tab/>
        </w:r>
        <w:r w:rsidR="00777ADA" w:rsidRPr="0045196A">
          <w:rPr>
            <w:noProof/>
          </w:rPr>
          <w:fldChar w:fldCharType="begin"/>
        </w:r>
        <w:r w:rsidR="00777ADA" w:rsidRPr="0045196A">
          <w:rPr>
            <w:noProof/>
          </w:rPr>
          <w:instrText xml:space="preserve"> PAGEREF _Toc112750338 \h </w:instrText>
        </w:r>
        <w:r w:rsidR="00777ADA" w:rsidRPr="0045196A">
          <w:rPr>
            <w:noProof/>
          </w:rPr>
        </w:r>
        <w:r w:rsidR="00777ADA" w:rsidRPr="0045196A">
          <w:rPr>
            <w:noProof/>
          </w:rPr>
          <w:fldChar w:fldCharType="separate"/>
        </w:r>
        <w:r w:rsidR="002B0BA8">
          <w:rPr>
            <w:noProof/>
          </w:rPr>
          <w:t>38</w:t>
        </w:r>
        <w:r w:rsidR="00777ADA" w:rsidRPr="0045196A">
          <w:rPr>
            <w:noProof/>
          </w:rPr>
          <w:fldChar w:fldCharType="end"/>
        </w:r>
      </w:hyperlink>
    </w:p>
    <w:p w14:paraId="07061D5D" w14:textId="1A5A36B5" w:rsidR="00D922C7" w:rsidRPr="0045196A" w:rsidRDefault="00E8255F">
      <w:pPr>
        <w:pStyle w:val="TOC1"/>
        <w:ind w:firstLine="241"/>
        <w:rPr>
          <w:rFonts w:asciiTheme="minorHAnsi" w:eastAsiaTheme="minorEastAsia" w:hAnsiTheme="minorHAnsi" w:cstheme="minorBidi"/>
          <w:b w:val="0"/>
          <w:bCs w:val="0"/>
          <w:caps w:val="0"/>
          <w:noProof/>
          <w:sz w:val="21"/>
          <w:szCs w:val="22"/>
        </w:rPr>
      </w:pPr>
      <w:hyperlink w:anchor="_Toc112750339" w:history="1">
        <w:r w:rsidR="00777ADA" w:rsidRPr="0045196A">
          <w:rPr>
            <w:rStyle w:val="af9"/>
            <w:rFonts w:ascii="Times New Roman" w:hAnsi="Times New Roman"/>
            <w:noProof/>
            <w:color w:val="auto"/>
          </w:rPr>
          <w:t>第六章</w:t>
        </w:r>
        <w:r w:rsidR="00777ADA" w:rsidRPr="0045196A">
          <w:rPr>
            <w:rStyle w:val="af9"/>
            <w:rFonts w:ascii="Times New Roman" w:hAnsi="Times New Roman"/>
            <w:noProof/>
            <w:color w:val="auto"/>
          </w:rPr>
          <w:t xml:space="preserve">  </w:t>
        </w:r>
        <w:r w:rsidR="00777ADA" w:rsidRPr="0045196A">
          <w:rPr>
            <w:rStyle w:val="af9"/>
            <w:rFonts w:ascii="Times New Roman" w:hAnsi="Times New Roman"/>
            <w:noProof/>
            <w:color w:val="auto"/>
          </w:rPr>
          <w:t>投标文件格式</w:t>
        </w:r>
        <w:r w:rsidR="00777ADA" w:rsidRPr="0045196A">
          <w:rPr>
            <w:noProof/>
          </w:rPr>
          <w:tab/>
        </w:r>
        <w:r w:rsidR="00777ADA" w:rsidRPr="0045196A">
          <w:rPr>
            <w:noProof/>
          </w:rPr>
          <w:fldChar w:fldCharType="begin"/>
        </w:r>
        <w:r w:rsidR="00777ADA" w:rsidRPr="0045196A">
          <w:rPr>
            <w:noProof/>
          </w:rPr>
          <w:instrText xml:space="preserve"> PAGEREF _Toc112750339 \h </w:instrText>
        </w:r>
        <w:r w:rsidR="00777ADA" w:rsidRPr="0045196A">
          <w:rPr>
            <w:noProof/>
          </w:rPr>
        </w:r>
        <w:r w:rsidR="00777ADA" w:rsidRPr="0045196A">
          <w:rPr>
            <w:noProof/>
          </w:rPr>
          <w:fldChar w:fldCharType="separate"/>
        </w:r>
        <w:r w:rsidR="002B0BA8">
          <w:rPr>
            <w:noProof/>
          </w:rPr>
          <w:t>47</w:t>
        </w:r>
        <w:r w:rsidR="00777ADA" w:rsidRPr="0045196A">
          <w:rPr>
            <w:noProof/>
          </w:rPr>
          <w:fldChar w:fldCharType="end"/>
        </w:r>
      </w:hyperlink>
    </w:p>
    <w:p w14:paraId="10A11D5A" w14:textId="77777777" w:rsidR="00D922C7" w:rsidRPr="0045196A" w:rsidRDefault="00777ADA">
      <w:pPr>
        <w:pStyle w:val="TOC1"/>
        <w:ind w:firstLine="241"/>
        <w:rPr>
          <w:rFonts w:ascii="Times New Roman" w:hAnsi="Times New Roman"/>
        </w:rPr>
      </w:pPr>
      <w:r w:rsidRPr="0045196A">
        <w:rPr>
          <w:rFonts w:ascii="Times New Roman" w:hAnsi="Times New Roman"/>
        </w:rPr>
        <w:fldChar w:fldCharType="end"/>
      </w:r>
    </w:p>
    <w:p w14:paraId="0FEFD1C0" w14:textId="77777777" w:rsidR="00D922C7" w:rsidRPr="0045196A" w:rsidRDefault="00D922C7">
      <w:pPr>
        <w:spacing w:beforeLines="50" w:before="120" w:line="480" w:lineRule="exact"/>
        <w:rPr>
          <w:sz w:val="28"/>
          <w:szCs w:val="28"/>
        </w:rPr>
      </w:pPr>
    </w:p>
    <w:p w14:paraId="7A6E607B" w14:textId="77777777" w:rsidR="00D922C7" w:rsidRPr="0045196A" w:rsidRDefault="00D922C7">
      <w:pPr>
        <w:spacing w:beforeLines="50" w:before="120" w:line="480" w:lineRule="exact"/>
        <w:rPr>
          <w:sz w:val="30"/>
        </w:rPr>
        <w:sectPr w:rsidR="00D922C7" w:rsidRPr="0045196A">
          <w:headerReference w:type="first" r:id="rId12"/>
          <w:footerReference w:type="first" r:id="rId13"/>
          <w:pgSz w:w="11906" w:h="16838"/>
          <w:pgMar w:top="1418" w:right="1134" w:bottom="1247" w:left="1418" w:header="851" w:footer="992" w:gutter="0"/>
          <w:pgNumType w:start="0"/>
          <w:cols w:space="720"/>
          <w:titlePg/>
          <w:docGrid w:linePitch="312"/>
        </w:sectPr>
      </w:pPr>
    </w:p>
    <w:p w14:paraId="77783808"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6" w:name="_Toc112750213"/>
      <w:bookmarkStart w:id="7" w:name="_Toc254970630"/>
      <w:bookmarkStart w:id="8" w:name="_Toc254970489"/>
      <w:r w:rsidRPr="0045196A">
        <w:rPr>
          <w:rFonts w:ascii="Times New Roman" w:hAnsi="Times New Roman" w:cs="Times New Roman"/>
          <w:sz w:val="32"/>
          <w:szCs w:val="32"/>
        </w:rPr>
        <w:lastRenderedPageBreak/>
        <w:t>第</w:t>
      </w:r>
      <w:r w:rsidRPr="0045196A">
        <w:rPr>
          <w:rFonts w:ascii="Times New Roman" w:hAnsi="Times New Roman" w:cs="Times New Roman" w:hint="eastAsia"/>
          <w:sz w:val="32"/>
          <w:szCs w:val="32"/>
        </w:rPr>
        <w:t>一</w:t>
      </w:r>
      <w:r w:rsidRPr="0045196A">
        <w:rPr>
          <w:rFonts w:ascii="Times New Roman" w:hAnsi="Times New Roman" w:cs="Times New Roman"/>
          <w:sz w:val="32"/>
          <w:szCs w:val="32"/>
        </w:rPr>
        <w:t>章</w:t>
      </w:r>
      <w:r w:rsidRPr="0045196A">
        <w:rPr>
          <w:rFonts w:ascii="Times New Roman" w:hAnsi="Times New Roman" w:cs="Times New Roman"/>
          <w:sz w:val="32"/>
          <w:szCs w:val="32"/>
        </w:rPr>
        <w:t xml:space="preserve">  </w:t>
      </w:r>
      <w:r w:rsidRPr="0045196A">
        <w:rPr>
          <w:rFonts w:ascii="Times New Roman" w:hAnsi="Times New Roman" w:cs="Times New Roman" w:hint="eastAsia"/>
          <w:sz w:val="32"/>
          <w:szCs w:val="32"/>
        </w:rPr>
        <w:t>招标公告</w:t>
      </w:r>
      <w:bookmarkEnd w:id="6"/>
    </w:p>
    <w:p w14:paraId="5A0A73BB" w14:textId="5EE1824B" w:rsidR="00D922C7" w:rsidRPr="0045196A" w:rsidRDefault="00777ADA">
      <w:pPr>
        <w:spacing w:line="400" w:lineRule="exact"/>
        <w:jc w:val="center"/>
        <w:rPr>
          <w:rFonts w:ascii="Arial" w:hAnsi="Arial" w:cs="Arial"/>
          <w:kern w:val="0"/>
          <w:sz w:val="24"/>
        </w:rPr>
      </w:pPr>
      <w:bookmarkStart w:id="9" w:name="_Hlk93928271"/>
      <w:bookmarkEnd w:id="7"/>
      <w:bookmarkEnd w:id="8"/>
      <w:r w:rsidRPr="0045196A">
        <w:rPr>
          <w:rFonts w:ascii="Arial" w:hAnsi="Arial" w:cs="Arial"/>
          <w:kern w:val="0"/>
          <w:sz w:val="24"/>
        </w:rPr>
        <w:t>广西机电设备招标有限公司关于</w:t>
      </w:r>
      <w:bookmarkStart w:id="10" w:name="_Hlk36541082"/>
      <w:r w:rsidR="005708C1" w:rsidRPr="0045196A">
        <w:rPr>
          <w:rFonts w:ascii="Arial" w:hAnsi="Arial" w:cs="Arial"/>
          <w:kern w:val="0"/>
          <w:sz w:val="24"/>
        </w:rPr>
        <w:t>蒙山县人民医院乙类大型医用设备采购项目</w:t>
      </w:r>
    </w:p>
    <w:p w14:paraId="5E06AB44" w14:textId="222B2460" w:rsidR="00D922C7" w:rsidRPr="0045196A" w:rsidRDefault="00777ADA">
      <w:pPr>
        <w:spacing w:line="400" w:lineRule="exact"/>
        <w:jc w:val="center"/>
        <w:rPr>
          <w:rFonts w:ascii="Arial" w:hAnsi="Arial" w:cs="Arial"/>
          <w:kern w:val="0"/>
          <w:sz w:val="24"/>
        </w:rPr>
      </w:pPr>
      <w:r w:rsidRPr="0045196A">
        <w:rPr>
          <w:rFonts w:ascii="Arial" w:hAnsi="Arial" w:cs="Arial"/>
          <w:sz w:val="24"/>
        </w:rPr>
        <w:t>(</w:t>
      </w:r>
      <w:r w:rsidR="005708C1" w:rsidRPr="0045196A">
        <w:rPr>
          <w:rFonts w:ascii="Arial" w:hAnsi="Arial" w:cs="Arial" w:hint="eastAsia"/>
          <w:sz w:val="24"/>
        </w:rPr>
        <w:t>MSZC2022-G1-01626</w:t>
      </w:r>
      <w:r w:rsidRPr="0045196A">
        <w:rPr>
          <w:rFonts w:ascii="Arial" w:hAnsi="Arial" w:cs="Arial"/>
          <w:sz w:val="24"/>
        </w:rPr>
        <w:t>)</w:t>
      </w:r>
      <w:bookmarkEnd w:id="10"/>
      <w:r w:rsidRPr="0045196A">
        <w:rPr>
          <w:rFonts w:ascii="Arial" w:hAnsi="Arial" w:cs="Arial"/>
          <w:kern w:val="0"/>
          <w:sz w:val="24"/>
        </w:rPr>
        <w:t>公开招标公告</w:t>
      </w:r>
    </w:p>
    <w:p w14:paraId="40E543D8" w14:textId="77777777" w:rsidR="00D922C7" w:rsidRPr="0045196A" w:rsidRDefault="00D922C7">
      <w:pPr>
        <w:spacing w:line="312" w:lineRule="auto"/>
        <w:jc w:val="left"/>
        <w:rPr>
          <w:rFonts w:ascii="Arial" w:hAnsi="Arial" w:cs="Arial"/>
          <w:kern w:val="0"/>
          <w:szCs w:val="21"/>
        </w:rPr>
      </w:pPr>
    </w:p>
    <w:p w14:paraId="36687DC7" w14:textId="77777777" w:rsidR="00D922C7" w:rsidRPr="0045196A" w:rsidRDefault="00777ADA" w:rsidP="000A4A89">
      <w:pPr>
        <w:spacing w:line="360" w:lineRule="auto"/>
        <w:ind w:firstLineChars="200" w:firstLine="420"/>
        <w:jc w:val="left"/>
        <w:rPr>
          <w:rFonts w:ascii="Arial" w:hAnsi="Arial" w:cs="Arial"/>
          <w:szCs w:val="21"/>
        </w:rPr>
      </w:pPr>
      <w:r w:rsidRPr="0045196A">
        <w:rPr>
          <w:rFonts w:ascii="Arial" w:hAnsi="Arial" w:cs="Arial"/>
          <w:szCs w:val="21"/>
        </w:rPr>
        <w:t>项目概况：</w:t>
      </w:r>
    </w:p>
    <w:p w14:paraId="61ADF9A2" w14:textId="1DA4B689"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szCs w:val="21"/>
        </w:rPr>
        <w:t xml:space="preserve">    </w:t>
      </w:r>
      <w:r w:rsidR="005708C1" w:rsidRPr="0045196A">
        <w:rPr>
          <w:rFonts w:ascii="Arial" w:hAnsi="Arial" w:cs="Arial"/>
          <w:szCs w:val="21"/>
        </w:rPr>
        <w:t>蒙山县人民医院乙类大型医用设备采购项目</w:t>
      </w:r>
      <w:r w:rsidRPr="0045196A">
        <w:rPr>
          <w:rFonts w:ascii="Arial" w:hAnsi="Arial" w:cs="Arial"/>
          <w:szCs w:val="21"/>
        </w:rPr>
        <w:t>的潜在投标人应登录政采云平台</w:t>
      </w:r>
      <w:r w:rsidRPr="0045196A">
        <w:rPr>
          <w:rFonts w:ascii="Arial" w:hAnsi="Arial" w:cs="Arial"/>
          <w:szCs w:val="21"/>
        </w:rPr>
        <w:t xml:space="preserve"> </w:t>
      </w:r>
      <w:r w:rsidRPr="0045196A">
        <w:rPr>
          <w:rFonts w:ascii="Arial" w:hAnsi="Arial" w:cs="Arial"/>
          <w:szCs w:val="21"/>
        </w:rPr>
        <w:t>（</w:t>
      </w:r>
      <w:r w:rsidRPr="0045196A">
        <w:rPr>
          <w:rFonts w:ascii="Arial" w:hAnsi="Arial" w:cs="Arial"/>
          <w:szCs w:val="21"/>
        </w:rPr>
        <w:t>http</w:t>
      </w:r>
      <w:r w:rsidRPr="0045196A">
        <w:rPr>
          <w:rFonts w:ascii="Arial" w:hAnsi="Arial" w:cs="Arial"/>
          <w:szCs w:val="21"/>
        </w:rPr>
        <w:t>：</w:t>
      </w:r>
      <w:r w:rsidRPr="0045196A">
        <w:rPr>
          <w:rFonts w:ascii="Arial" w:hAnsi="Arial" w:cs="Arial"/>
          <w:szCs w:val="21"/>
        </w:rPr>
        <w:t>//www.zcygov.cn</w:t>
      </w:r>
      <w:r w:rsidRPr="0045196A">
        <w:rPr>
          <w:rFonts w:ascii="Arial" w:hAnsi="Arial" w:cs="Arial"/>
          <w:szCs w:val="21"/>
        </w:rPr>
        <w:t>）在线申请获取招标文件，并于</w:t>
      </w:r>
      <w:r w:rsidRPr="0045196A">
        <w:rPr>
          <w:rFonts w:ascii="Arial" w:hAnsi="Arial" w:cs="Arial"/>
          <w:szCs w:val="21"/>
        </w:rPr>
        <w:t xml:space="preserve"> 2022</w:t>
      </w:r>
      <w:r w:rsidRPr="0045196A">
        <w:rPr>
          <w:rFonts w:ascii="Arial" w:hAnsi="Arial" w:cs="Arial"/>
          <w:szCs w:val="21"/>
        </w:rPr>
        <w:t>年</w:t>
      </w:r>
      <w:r w:rsidR="0045196A" w:rsidRPr="0045196A">
        <w:rPr>
          <w:rFonts w:ascii="Arial" w:hAnsi="Arial" w:cs="Arial"/>
          <w:szCs w:val="21"/>
        </w:rPr>
        <w:t>12</w:t>
      </w:r>
      <w:r w:rsidRPr="0045196A">
        <w:rPr>
          <w:rFonts w:ascii="Arial" w:hAnsi="Arial" w:cs="Arial"/>
          <w:szCs w:val="21"/>
        </w:rPr>
        <w:t>月</w:t>
      </w:r>
      <w:r w:rsidR="0045196A" w:rsidRPr="0045196A">
        <w:rPr>
          <w:rFonts w:ascii="Arial" w:hAnsi="Arial" w:cs="Arial"/>
          <w:szCs w:val="21"/>
        </w:rPr>
        <w:t>6</w:t>
      </w:r>
      <w:r w:rsidRPr="0045196A">
        <w:rPr>
          <w:rFonts w:ascii="Arial" w:hAnsi="Arial" w:cs="Arial"/>
          <w:szCs w:val="21"/>
        </w:rPr>
        <w:t>日</w:t>
      </w:r>
      <w:r w:rsidRPr="0045196A">
        <w:rPr>
          <w:rFonts w:ascii="Arial" w:hAnsi="Arial" w:cs="Arial"/>
          <w:szCs w:val="21"/>
        </w:rPr>
        <w:t xml:space="preserve"> </w:t>
      </w:r>
      <w:r w:rsidR="00411F92" w:rsidRPr="0045196A">
        <w:rPr>
          <w:rFonts w:ascii="Arial" w:hAnsi="Arial" w:cs="Arial"/>
          <w:szCs w:val="21"/>
        </w:rPr>
        <w:t>14:00</w:t>
      </w:r>
      <w:r w:rsidRPr="0045196A">
        <w:rPr>
          <w:rFonts w:ascii="Arial" w:hAnsi="Arial" w:cs="Arial"/>
          <w:szCs w:val="21"/>
        </w:rPr>
        <w:t>（北京时间）前递交投标文件。</w:t>
      </w:r>
    </w:p>
    <w:p w14:paraId="6A4E9A7C" w14:textId="77777777" w:rsidR="00D922C7" w:rsidRPr="0045196A" w:rsidRDefault="00D922C7" w:rsidP="000A4A89">
      <w:pPr>
        <w:spacing w:line="360" w:lineRule="auto"/>
        <w:jc w:val="left"/>
        <w:rPr>
          <w:rFonts w:ascii="Arial" w:hAnsi="Arial" w:cs="Arial"/>
          <w:b/>
          <w:bCs/>
          <w:kern w:val="0"/>
          <w:sz w:val="22"/>
          <w:szCs w:val="22"/>
        </w:rPr>
      </w:pPr>
    </w:p>
    <w:p w14:paraId="648970B2"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一、项目基本情况</w:t>
      </w:r>
    </w:p>
    <w:p w14:paraId="07B53ADA" w14:textId="5F62384E" w:rsidR="00D922C7" w:rsidRPr="0045196A" w:rsidRDefault="00777ADA" w:rsidP="000A4A89">
      <w:pPr>
        <w:widowControl/>
        <w:spacing w:line="360" w:lineRule="auto"/>
        <w:ind w:firstLineChars="200" w:firstLine="420"/>
        <w:jc w:val="left"/>
        <w:rPr>
          <w:rFonts w:ascii="Arial" w:hAnsi="Arial" w:cs="Arial"/>
          <w:kern w:val="0"/>
          <w:szCs w:val="21"/>
        </w:rPr>
      </w:pPr>
      <w:r w:rsidRPr="0045196A">
        <w:rPr>
          <w:rFonts w:ascii="Arial" w:hAnsi="Arial" w:cs="Arial"/>
          <w:kern w:val="0"/>
          <w:szCs w:val="21"/>
        </w:rPr>
        <w:t>项目编号：</w:t>
      </w:r>
      <w:r w:rsidR="005708C1" w:rsidRPr="0045196A">
        <w:rPr>
          <w:rFonts w:ascii="Arial" w:hAnsi="Arial" w:cs="Arial" w:hint="eastAsia"/>
          <w:kern w:val="0"/>
          <w:szCs w:val="21"/>
        </w:rPr>
        <w:t>MSZC2022-G1-01626</w:t>
      </w:r>
    </w:p>
    <w:p w14:paraId="4E9F7D09" w14:textId="0C92C6B6" w:rsidR="00D922C7" w:rsidRPr="0045196A" w:rsidRDefault="00777ADA" w:rsidP="000A4A89">
      <w:pPr>
        <w:widowControl/>
        <w:spacing w:line="360" w:lineRule="auto"/>
        <w:ind w:firstLineChars="200" w:firstLine="420"/>
        <w:jc w:val="left"/>
        <w:rPr>
          <w:rFonts w:ascii="Arial" w:hAnsi="Arial" w:cs="Arial"/>
          <w:kern w:val="0"/>
          <w:szCs w:val="21"/>
        </w:rPr>
      </w:pPr>
      <w:r w:rsidRPr="0045196A">
        <w:rPr>
          <w:rFonts w:ascii="Arial" w:hAnsi="Arial" w:cs="Arial"/>
          <w:kern w:val="0"/>
          <w:szCs w:val="21"/>
        </w:rPr>
        <w:t>项目名称：</w:t>
      </w:r>
      <w:r w:rsidR="005708C1" w:rsidRPr="0045196A">
        <w:rPr>
          <w:rFonts w:ascii="Arial" w:hAnsi="Arial" w:cs="Arial"/>
          <w:kern w:val="0"/>
          <w:szCs w:val="21"/>
        </w:rPr>
        <w:t>蒙山县人民医院乙类大型医用设备采购项目</w:t>
      </w:r>
    </w:p>
    <w:p w14:paraId="578C92D1" w14:textId="77D95DDF" w:rsidR="00D922C7" w:rsidRPr="0045196A" w:rsidRDefault="00777ADA" w:rsidP="000A4A89">
      <w:pPr>
        <w:widowControl/>
        <w:spacing w:line="360" w:lineRule="auto"/>
        <w:ind w:firstLineChars="200" w:firstLine="420"/>
        <w:jc w:val="left"/>
        <w:rPr>
          <w:rFonts w:ascii="Arial" w:hAnsi="Arial" w:cs="Arial"/>
          <w:kern w:val="0"/>
          <w:szCs w:val="21"/>
        </w:rPr>
      </w:pPr>
      <w:r w:rsidRPr="0045196A">
        <w:rPr>
          <w:rFonts w:ascii="Arial" w:hAnsi="Arial" w:cs="Arial"/>
          <w:kern w:val="0"/>
          <w:szCs w:val="21"/>
        </w:rPr>
        <w:t>预算总金额（元）：</w:t>
      </w:r>
      <w:r w:rsidR="005E3AD0" w:rsidRPr="0045196A">
        <w:rPr>
          <w:rFonts w:ascii="Arial" w:hAnsi="Arial" w:cs="Arial"/>
          <w:kern w:val="0"/>
          <w:szCs w:val="21"/>
        </w:rPr>
        <w:t>12700000</w:t>
      </w:r>
    </w:p>
    <w:p w14:paraId="46E93FE1" w14:textId="77777777" w:rsidR="00D922C7" w:rsidRPr="0045196A" w:rsidRDefault="00777ADA" w:rsidP="000A4A89">
      <w:pPr>
        <w:widowControl/>
        <w:spacing w:line="360" w:lineRule="auto"/>
        <w:ind w:firstLineChars="200" w:firstLine="420"/>
        <w:jc w:val="left"/>
        <w:rPr>
          <w:rFonts w:ascii="Arial" w:hAnsi="Arial" w:cs="Arial"/>
          <w:kern w:val="0"/>
          <w:szCs w:val="21"/>
        </w:rPr>
      </w:pPr>
      <w:r w:rsidRPr="0045196A">
        <w:rPr>
          <w:rFonts w:ascii="Arial" w:hAnsi="Arial" w:cs="Arial"/>
          <w:kern w:val="0"/>
          <w:szCs w:val="21"/>
        </w:rPr>
        <w:t>采购需求：</w:t>
      </w:r>
    </w:p>
    <w:p w14:paraId="47FF4F01" w14:textId="4A02892B" w:rsidR="00D922C7" w:rsidRPr="0045196A" w:rsidRDefault="00777ADA" w:rsidP="000A4A89">
      <w:pPr>
        <w:widowControl/>
        <w:spacing w:line="360" w:lineRule="auto"/>
        <w:ind w:leftChars="200" w:left="420"/>
        <w:jc w:val="left"/>
        <w:rPr>
          <w:rFonts w:ascii="Arial" w:hAnsi="Arial" w:cs="Arial"/>
          <w:kern w:val="0"/>
          <w:szCs w:val="21"/>
        </w:rPr>
      </w:pPr>
      <w:r w:rsidRPr="0045196A">
        <w:rPr>
          <w:rFonts w:ascii="Arial" w:hAnsi="Arial" w:cs="Arial"/>
          <w:kern w:val="0"/>
          <w:szCs w:val="21"/>
        </w:rPr>
        <w:t>标项名称</w:t>
      </w:r>
      <w:r w:rsidRPr="0045196A">
        <w:rPr>
          <w:rFonts w:ascii="Arial" w:hAnsi="Arial" w:cs="Arial"/>
          <w:kern w:val="0"/>
          <w:szCs w:val="21"/>
        </w:rPr>
        <w:t>:</w:t>
      </w:r>
      <w:r w:rsidR="00F3638B" w:rsidRPr="0045196A">
        <w:rPr>
          <w:rFonts w:ascii="Arial" w:hAnsi="Arial" w:cs="Arial" w:hint="eastAsia"/>
          <w:kern w:val="0"/>
          <w:szCs w:val="21"/>
        </w:rPr>
        <w:t xml:space="preserve"> 1.5T</w:t>
      </w:r>
      <w:r w:rsidR="00F3638B" w:rsidRPr="0045196A">
        <w:rPr>
          <w:rFonts w:ascii="Arial" w:hAnsi="Arial" w:cs="Arial" w:hint="eastAsia"/>
          <w:kern w:val="0"/>
          <w:szCs w:val="21"/>
        </w:rPr>
        <w:t>磁共振成像系统（</w:t>
      </w:r>
      <w:r w:rsidR="00F3638B" w:rsidRPr="0045196A">
        <w:rPr>
          <w:rFonts w:ascii="Arial" w:hAnsi="Arial" w:cs="Arial" w:hint="eastAsia"/>
          <w:kern w:val="0"/>
          <w:szCs w:val="21"/>
        </w:rPr>
        <w:t>1.5T MR</w:t>
      </w:r>
      <w:r w:rsidR="00F3638B" w:rsidRPr="0045196A">
        <w:rPr>
          <w:rFonts w:ascii="Arial" w:hAnsi="Arial" w:cs="Arial" w:hint="eastAsia"/>
          <w:kern w:val="0"/>
          <w:szCs w:val="21"/>
        </w:rPr>
        <w:t>）一台</w:t>
      </w:r>
    </w:p>
    <w:p w14:paraId="2886B3CE" w14:textId="77777777" w:rsidR="00D922C7" w:rsidRPr="0045196A" w:rsidRDefault="00777ADA" w:rsidP="000A4A89">
      <w:pPr>
        <w:widowControl/>
        <w:spacing w:line="360" w:lineRule="auto"/>
        <w:ind w:leftChars="200" w:left="420"/>
        <w:jc w:val="left"/>
        <w:rPr>
          <w:rFonts w:ascii="Arial" w:hAnsi="Arial" w:cs="Arial"/>
          <w:kern w:val="0"/>
          <w:szCs w:val="21"/>
        </w:rPr>
      </w:pPr>
      <w:r w:rsidRPr="0045196A">
        <w:rPr>
          <w:rFonts w:ascii="Arial" w:hAnsi="Arial" w:cs="Arial"/>
          <w:kern w:val="0"/>
          <w:szCs w:val="21"/>
        </w:rPr>
        <w:t>数量</w:t>
      </w:r>
      <w:r w:rsidRPr="0045196A">
        <w:rPr>
          <w:rFonts w:ascii="Arial" w:hAnsi="Arial" w:cs="Arial"/>
          <w:kern w:val="0"/>
          <w:szCs w:val="21"/>
        </w:rPr>
        <w:t>:1</w:t>
      </w:r>
    </w:p>
    <w:p w14:paraId="52ACA287" w14:textId="5FDAA583" w:rsidR="00D922C7" w:rsidRPr="0045196A" w:rsidRDefault="00777ADA" w:rsidP="000A4A89">
      <w:pPr>
        <w:widowControl/>
        <w:spacing w:line="360" w:lineRule="auto"/>
        <w:ind w:leftChars="200" w:left="420"/>
        <w:jc w:val="left"/>
        <w:rPr>
          <w:rFonts w:ascii="Arial" w:hAnsi="Arial" w:cs="Arial"/>
          <w:kern w:val="0"/>
          <w:szCs w:val="21"/>
        </w:rPr>
      </w:pPr>
      <w:r w:rsidRPr="0045196A">
        <w:rPr>
          <w:rFonts w:ascii="Arial" w:hAnsi="Arial" w:cs="Arial"/>
          <w:kern w:val="0"/>
          <w:szCs w:val="21"/>
        </w:rPr>
        <w:t>预算金额（元）</w:t>
      </w:r>
      <w:r w:rsidR="00F3638B" w:rsidRPr="0045196A">
        <w:rPr>
          <w:rFonts w:ascii="Arial" w:hAnsi="Arial" w:cs="Arial"/>
          <w:kern w:val="0"/>
          <w:szCs w:val="21"/>
        </w:rPr>
        <w:t>12700000</w:t>
      </w:r>
    </w:p>
    <w:p w14:paraId="7DED4319" w14:textId="5C14E32D" w:rsidR="00D922C7" w:rsidRPr="0045196A" w:rsidRDefault="00777ADA" w:rsidP="000A4A89">
      <w:pPr>
        <w:widowControl/>
        <w:spacing w:line="360" w:lineRule="auto"/>
        <w:ind w:leftChars="200" w:left="420"/>
        <w:jc w:val="left"/>
        <w:rPr>
          <w:rFonts w:ascii="Arial" w:hAnsi="Arial" w:cs="Arial"/>
          <w:kern w:val="0"/>
          <w:szCs w:val="21"/>
        </w:rPr>
      </w:pPr>
      <w:r w:rsidRPr="0045196A">
        <w:rPr>
          <w:rFonts w:ascii="Arial" w:hAnsi="Arial" w:cs="Arial"/>
          <w:kern w:val="0"/>
          <w:szCs w:val="21"/>
        </w:rPr>
        <w:t>简要规格描述或项目基本概况介绍、用途：</w:t>
      </w:r>
      <w:bookmarkStart w:id="11" w:name="_Hlk118812164"/>
      <w:r w:rsidR="00F3638B" w:rsidRPr="0045196A">
        <w:rPr>
          <w:rFonts w:ascii="Arial" w:hAnsi="Arial" w:cs="Arial" w:hint="eastAsia"/>
          <w:kern w:val="0"/>
          <w:szCs w:val="21"/>
        </w:rPr>
        <w:t>采购</w:t>
      </w:r>
      <w:r w:rsidR="00F3638B" w:rsidRPr="0045196A">
        <w:rPr>
          <w:rFonts w:ascii="Arial" w:hAnsi="Arial" w:cs="Arial" w:hint="eastAsia"/>
          <w:kern w:val="0"/>
          <w:szCs w:val="21"/>
        </w:rPr>
        <w:t>1.5T</w:t>
      </w:r>
      <w:r w:rsidR="00F3638B" w:rsidRPr="0045196A">
        <w:rPr>
          <w:rFonts w:ascii="Arial" w:hAnsi="Arial" w:cs="Arial" w:hint="eastAsia"/>
          <w:kern w:val="0"/>
          <w:szCs w:val="21"/>
        </w:rPr>
        <w:t>磁共振成像系统（</w:t>
      </w:r>
      <w:r w:rsidR="00F3638B" w:rsidRPr="0045196A">
        <w:rPr>
          <w:rFonts w:ascii="Arial" w:hAnsi="Arial" w:cs="Arial" w:hint="eastAsia"/>
          <w:kern w:val="0"/>
          <w:szCs w:val="21"/>
        </w:rPr>
        <w:t>1.5T MR</w:t>
      </w:r>
      <w:r w:rsidR="00F3638B" w:rsidRPr="0045196A">
        <w:rPr>
          <w:rFonts w:ascii="Arial" w:hAnsi="Arial" w:cs="Arial" w:hint="eastAsia"/>
          <w:kern w:val="0"/>
          <w:szCs w:val="21"/>
        </w:rPr>
        <w:t>）一台。（如需进一步了解详细内容，详见招标文件）</w:t>
      </w:r>
      <w:bookmarkEnd w:id="11"/>
    </w:p>
    <w:p w14:paraId="12342366" w14:textId="3709C7C5" w:rsidR="00D922C7" w:rsidRPr="0045196A" w:rsidRDefault="00777ADA" w:rsidP="000A4A89">
      <w:pPr>
        <w:widowControl/>
        <w:spacing w:line="360" w:lineRule="auto"/>
        <w:ind w:firstLineChars="200" w:firstLine="420"/>
        <w:jc w:val="left"/>
        <w:rPr>
          <w:rFonts w:ascii="Arial" w:hAnsi="Arial" w:cs="Arial"/>
          <w:kern w:val="0"/>
          <w:szCs w:val="21"/>
        </w:rPr>
      </w:pPr>
      <w:r w:rsidRPr="0045196A">
        <w:rPr>
          <w:rFonts w:ascii="Arial" w:hAnsi="Arial" w:cs="Arial"/>
          <w:kern w:val="0"/>
          <w:szCs w:val="21"/>
        </w:rPr>
        <w:t>最高限价（如有）：</w:t>
      </w:r>
      <w:r w:rsidR="00F3638B" w:rsidRPr="0045196A">
        <w:rPr>
          <w:rFonts w:ascii="Arial" w:hAnsi="Arial" w:cs="Arial"/>
          <w:kern w:val="0"/>
          <w:szCs w:val="21"/>
        </w:rPr>
        <w:t>12700000</w:t>
      </w:r>
    </w:p>
    <w:p w14:paraId="753EC9B5" w14:textId="50227CCE" w:rsidR="00D922C7" w:rsidRPr="0045196A" w:rsidRDefault="00777ADA" w:rsidP="000A4A89">
      <w:pPr>
        <w:widowControl/>
        <w:spacing w:line="360" w:lineRule="auto"/>
        <w:ind w:firstLineChars="200" w:firstLine="420"/>
        <w:jc w:val="left"/>
        <w:rPr>
          <w:rFonts w:ascii="Arial" w:hAnsi="Arial" w:cs="Arial"/>
          <w:kern w:val="0"/>
          <w:szCs w:val="21"/>
        </w:rPr>
      </w:pPr>
      <w:r w:rsidRPr="0045196A">
        <w:rPr>
          <w:rFonts w:ascii="Arial" w:hAnsi="Arial" w:cs="Arial"/>
          <w:kern w:val="0"/>
          <w:szCs w:val="21"/>
        </w:rPr>
        <w:t>合同履约期限：</w:t>
      </w:r>
      <w:bookmarkStart w:id="12" w:name="_Hlk118812178"/>
      <w:r w:rsidR="00012371" w:rsidRPr="0045196A">
        <w:rPr>
          <w:rFonts w:ascii="Arial" w:hAnsi="Arial" w:cs="Arial" w:hint="eastAsia"/>
          <w:kern w:val="0"/>
          <w:szCs w:val="21"/>
        </w:rPr>
        <w:t>自合同签订之日起</w:t>
      </w:r>
      <w:r w:rsidR="00012371" w:rsidRPr="0045196A">
        <w:rPr>
          <w:rFonts w:ascii="Arial" w:hAnsi="Arial" w:cs="Arial" w:hint="eastAsia"/>
          <w:kern w:val="0"/>
          <w:szCs w:val="21"/>
        </w:rPr>
        <w:t>60</w:t>
      </w:r>
      <w:r w:rsidR="00012371" w:rsidRPr="0045196A">
        <w:rPr>
          <w:rFonts w:ascii="Arial" w:hAnsi="Arial" w:cs="Arial" w:hint="eastAsia"/>
          <w:kern w:val="0"/>
          <w:szCs w:val="21"/>
        </w:rPr>
        <w:t>天内安装验收完毕。</w:t>
      </w:r>
      <w:bookmarkEnd w:id="12"/>
    </w:p>
    <w:p w14:paraId="04CD13CD" w14:textId="77777777" w:rsidR="00D922C7" w:rsidRPr="0045196A" w:rsidRDefault="00777ADA" w:rsidP="000A4A89">
      <w:pPr>
        <w:widowControl/>
        <w:spacing w:line="360" w:lineRule="auto"/>
        <w:ind w:leftChars="200" w:left="420"/>
        <w:jc w:val="left"/>
        <w:rPr>
          <w:rFonts w:ascii="Arial" w:hAnsi="Arial" w:cs="Arial"/>
          <w:kern w:val="0"/>
          <w:szCs w:val="21"/>
        </w:rPr>
      </w:pPr>
      <w:r w:rsidRPr="0045196A">
        <w:rPr>
          <w:rFonts w:ascii="Arial" w:hAnsi="Arial" w:cs="Arial"/>
          <w:kern w:val="0"/>
          <w:szCs w:val="21"/>
        </w:rPr>
        <w:t>本标项（否）接受联合体投标</w:t>
      </w:r>
    </w:p>
    <w:p w14:paraId="4A7D5A71" w14:textId="77777777" w:rsidR="00D922C7" w:rsidRPr="0045196A" w:rsidRDefault="00777ADA" w:rsidP="000A4A89">
      <w:pPr>
        <w:widowControl/>
        <w:spacing w:line="360" w:lineRule="auto"/>
        <w:ind w:leftChars="200" w:left="420"/>
        <w:jc w:val="left"/>
        <w:rPr>
          <w:rFonts w:ascii="Arial" w:hAnsi="Arial" w:cs="Arial"/>
          <w:kern w:val="0"/>
          <w:szCs w:val="21"/>
        </w:rPr>
      </w:pPr>
      <w:r w:rsidRPr="0045196A">
        <w:rPr>
          <w:rFonts w:ascii="Arial" w:hAnsi="Arial" w:cs="Arial"/>
          <w:kern w:val="0"/>
          <w:szCs w:val="21"/>
        </w:rPr>
        <w:t>备注：</w:t>
      </w:r>
    </w:p>
    <w:p w14:paraId="01136D34" w14:textId="77777777" w:rsidR="00D922C7" w:rsidRPr="0045196A" w:rsidRDefault="00D922C7" w:rsidP="000A4A89">
      <w:pPr>
        <w:spacing w:line="360" w:lineRule="auto"/>
        <w:ind w:firstLineChars="200" w:firstLine="442"/>
        <w:jc w:val="left"/>
        <w:rPr>
          <w:rFonts w:ascii="Arial" w:hAnsi="Arial" w:cs="Arial"/>
          <w:b/>
          <w:bCs/>
          <w:kern w:val="0"/>
          <w:sz w:val="22"/>
          <w:szCs w:val="22"/>
        </w:rPr>
      </w:pPr>
    </w:p>
    <w:p w14:paraId="6151115F"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二、申请人的资格要求</w:t>
      </w:r>
    </w:p>
    <w:p w14:paraId="7E144D2A" w14:textId="77777777" w:rsidR="00D922C7" w:rsidRPr="0045196A" w:rsidRDefault="00777ADA" w:rsidP="000A4A89">
      <w:pPr>
        <w:spacing w:line="360" w:lineRule="auto"/>
        <w:ind w:firstLineChars="200" w:firstLine="420"/>
        <w:jc w:val="left"/>
        <w:rPr>
          <w:rFonts w:ascii="Arial" w:hAnsi="Arial" w:cs="Arial"/>
          <w:szCs w:val="21"/>
        </w:rPr>
      </w:pPr>
      <w:r w:rsidRPr="0045196A">
        <w:rPr>
          <w:rFonts w:ascii="Arial" w:hAnsi="Arial" w:cs="Arial"/>
          <w:kern w:val="0"/>
          <w:szCs w:val="21"/>
        </w:rPr>
        <w:t>1.</w:t>
      </w:r>
      <w:r w:rsidRPr="0045196A">
        <w:rPr>
          <w:rFonts w:ascii="Arial" w:hAnsi="Arial" w:cs="Arial"/>
          <w:kern w:val="0"/>
          <w:szCs w:val="21"/>
        </w:rPr>
        <w:t>满足《中华人民共和国政府采购法》第二十二条规定；</w:t>
      </w:r>
      <w:r w:rsidRPr="0045196A">
        <w:rPr>
          <w:rFonts w:ascii="Arial" w:hAnsi="Arial" w:cs="Arial"/>
          <w:szCs w:val="21"/>
        </w:rPr>
        <w:t xml:space="preserve"> </w:t>
      </w:r>
    </w:p>
    <w:p w14:paraId="6BE13FE3"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szCs w:val="21"/>
        </w:rPr>
        <w:t>2.</w:t>
      </w:r>
      <w:r w:rsidRPr="0045196A">
        <w:rPr>
          <w:rFonts w:ascii="Arial" w:hAnsi="Arial" w:cs="Arial"/>
          <w:szCs w:val="21"/>
        </w:rPr>
        <w:t>落实政府采购政策需满足的资格要求：</w:t>
      </w:r>
      <w:r w:rsidRPr="0045196A">
        <w:rPr>
          <w:rFonts w:ascii="Arial" w:hAnsi="Arial" w:cs="Arial"/>
          <w:kern w:val="0"/>
          <w:szCs w:val="21"/>
        </w:rPr>
        <w:t>无</w:t>
      </w:r>
    </w:p>
    <w:p w14:paraId="3B5CDC94"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3.</w:t>
      </w:r>
      <w:r w:rsidRPr="0045196A">
        <w:rPr>
          <w:rFonts w:ascii="Arial" w:hAnsi="Arial" w:cs="Arial"/>
          <w:kern w:val="0"/>
          <w:szCs w:val="21"/>
        </w:rPr>
        <w:t>本项目的特定资格要求：</w:t>
      </w:r>
    </w:p>
    <w:p w14:paraId="7486F001"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1</w:t>
      </w:r>
      <w:r w:rsidRPr="0045196A">
        <w:rPr>
          <w:rFonts w:ascii="Arial" w:hAnsi="Arial" w:cs="Arial"/>
          <w:kern w:val="0"/>
          <w:szCs w:val="21"/>
        </w:rPr>
        <w:t>）资质要求：</w:t>
      </w:r>
      <w:r w:rsidRPr="0045196A">
        <w:rPr>
          <w:rFonts w:ascii="Arial" w:hAnsi="Arial" w:cs="Arial" w:hint="eastAsia"/>
          <w:kern w:val="0"/>
          <w:szCs w:val="21"/>
        </w:rPr>
        <w:t>具有药品监督管理的部门颁发有效的医疗器械经营许可或者备案（按《医疗器械监督管理条例》免于经营备案和无需办理医疗器械经营许可或者备案的情形除外）</w:t>
      </w:r>
      <w:r w:rsidRPr="0045196A">
        <w:rPr>
          <w:rFonts w:ascii="Arial" w:hAnsi="Arial" w:cs="Arial"/>
          <w:kern w:val="0"/>
          <w:szCs w:val="21"/>
        </w:rPr>
        <w:t>。</w:t>
      </w:r>
    </w:p>
    <w:p w14:paraId="77B2592F"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2</w:t>
      </w:r>
      <w:r w:rsidRPr="0045196A">
        <w:rPr>
          <w:rFonts w:ascii="Arial" w:hAnsi="Arial" w:cs="Arial"/>
          <w:kern w:val="0"/>
          <w:szCs w:val="21"/>
        </w:rPr>
        <w:t>）业绩要求：无。</w:t>
      </w:r>
      <w:bookmarkStart w:id="13" w:name="_Hlk77608117"/>
    </w:p>
    <w:bookmarkEnd w:id="13"/>
    <w:p w14:paraId="101465F9"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3</w:t>
      </w:r>
      <w:r w:rsidRPr="0045196A">
        <w:rPr>
          <w:rFonts w:ascii="Arial" w:hAnsi="Arial" w:cs="Arial"/>
          <w:kern w:val="0"/>
          <w:szCs w:val="21"/>
        </w:rPr>
        <w:t>）其他要求：无。</w:t>
      </w:r>
    </w:p>
    <w:p w14:paraId="7998CBB5"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4</w:t>
      </w:r>
      <w:r w:rsidRPr="0045196A">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w:t>
      </w:r>
      <w:r w:rsidRPr="0045196A">
        <w:rPr>
          <w:rFonts w:ascii="Arial" w:hAnsi="Arial" w:cs="Arial"/>
          <w:kern w:val="0"/>
          <w:szCs w:val="21"/>
        </w:rPr>
        <w:lastRenderedPageBreak/>
        <w:t>商，不得再参加本项目的采购活动。</w:t>
      </w:r>
    </w:p>
    <w:p w14:paraId="75CBDF2E"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5</w:t>
      </w:r>
      <w:r w:rsidRPr="0045196A">
        <w:rPr>
          <w:rFonts w:ascii="Arial" w:hAnsi="Arial" w:cs="Arial"/>
          <w:kern w:val="0"/>
          <w:szCs w:val="21"/>
        </w:rPr>
        <w:t>）未被列入失信被执行人、</w:t>
      </w:r>
      <w:r w:rsidRPr="0045196A">
        <w:rPr>
          <w:rFonts w:ascii="Arial" w:hAnsi="Arial" w:cs="Arial" w:hint="eastAsia"/>
          <w:kern w:val="0"/>
          <w:szCs w:val="21"/>
        </w:rPr>
        <w:t>重大税收违法失信主体</w:t>
      </w:r>
      <w:r w:rsidRPr="0045196A">
        <w:rPr>
          <w:rFonts w:ascii="Arial" w:hAnsi="Arial" w:cs="Arial"/>
          <w:kern w:val="0"/>
          <w:szCs w:val="21"/>
        </w:rPr>
        <w:t>、政府采购严重违法失信行为记录名单。</w:t>
      </w:r>
    </w:p>
    <w:p w14:paraId="293DCE70"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6</w:t>
      </w:r>
      <w:r w:rsidRPr="0045196A">
        <w:rPr>
          <w:rFonts w:ascii="Arial" w:hAnsi="Arial" w:cs="Arial"/>
          <w:kern w:val="0"/>
          <w:szCs w:val="21"/>
        </w:rPr>
        <w:t>）按照招标公告的规定获得招标文件。</w:t>
      </w:r>
    </w:p>
    <w:p w14:paraId="432579BA"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三、获取招标文件</w:t>
      </w:r>
    </w:p>
    <w:p w14:paraId="0FBBA2A6" w14:textId="45825D72" w:rsidR="00D922C7" w:rsidRPr="0045196A" w:rsidRDefault="00777ADA" w:rsidP="000A4A89">
      <w:pPr>
        <w:spacing w:line="360" w:lineRule="auto"/>
        <w:ind w:firstLineChars="200" w:firstLine="420"/>
        <w:jc w:val="left"/>
        <w:rPr>
          <w:rFonts w:ascii="Arial" w:hAnsi="Arial" w:cs="Arial"/>
        </w:rPr>
      </w:pPr>
      <w:bookmarkStart w:id="14" w:name="_Hlk19048251"/>
      <w:r w:rsidRPr="0045196A">
        <w:rPr>
          <w:rFonts w:ascii="Arial" w:hAnsi="Arial" w:cs="Arial"/>
        </w:rPr>
        <w:t>时间：</w:t>
      </w:r>
      <w:r w:rsidRPr="0045196A">
        <w:rPr>
          <w:rFonts w:ascii="Arial" w:hAnsi="Arial" w:cs="Arial"/>
        </w:rPr>
        <w:t>2022</w:t>
      </w:r>
      <w:r w:rsidRPr="0045196A">
        <w:rPr>
          <w:rFonts w:ascii="Arial" w:hAnsi="Arial" w:cs="Arial"/>
        </w:rPr>
        <w:t>年</w:t>
      </w:r>
      <w:r w:rsidR="0045196A" w:rsidRPr="0045196A">
        <w:rPr>
          <w:rFonts w:ascii="Arial" w:hAnsi="Arial" w:cs="Arial"/>
        </w:rPr>
        <w:t>11</w:t>
      </w:r>
      <w:r w:rsidRPr="0045196A">
        <w:rPr>
          <w:rFonts w:ascii="Arial" w:hAnsi="Arial" w:cs="Arial"/>
        </w:rPr>
        <w:t>月</w:t>
      </w:r>
      <w:r w:rsidR="0045196A" w:rsidRPr="0045196A">
        <w:rPr>
          <w:rFonts w:ascii="Arial" w:hAnsi="Arial" w:cs="Arial"/>
        </w:rPr>
        <w:t>14</w:t>
      </w:r>
      <w:r w:rsidRPr="0045196A">
        <w:rPr>
          <w:rFonts w:ascii="Arial" w:hAnsi="Arial" w:cs="Arial"/>
        </w:rPr>
        <w:t>日起至</w:t>
      </w:r>
      <w:r w:rsidRPr="0045196A">
        <w:rPr>
          <w:rFonts w:ascii="Arial" w:hAnsi="Arial" w:cs="Arial"/>
        </w:rPr>
        <w:t xml:space="preserve">  2022</w:t>
      </w:r>
      <w:r w:rsidRPr="0045196A">
        <w:rPr>
          <w:rFonts w:ascii="Arial" w:hAnsi="Arial" w:cs="Arial"/>
        </w:rPr>
        <w:t>年</w:t>
      </w:r>
      <w:r w:rsidR="0045196A" w:rsidRPr="0045196A">
        <w:rPr>
          <w:rFonts w:ascii="Arial" w:hAnsi="Arial" w:cs="Arial"/>
        </w:rPr>
        <w:t>11</w:t>
      </w:r>
      <w:r w:rsidRPr="0045196A">
        <w:rPr>
          <w:rFonts w:ascii="Arial" w:hAnsi="Arial" w:cs="Arial"/>
        </w:rPr>
        <w:t>月</w:t>
      </w:r>
      <w:r w:rsidR="0045196A" w:rsidRPr="0045196A">
        <w:rPr>
          <w:rFonts w:ascii="Arial" w:hAnsi="Arial" w:cs="Arial"/>
        </w:rPr>
        <w:t>21</w:t>
      </w:r>
      <w:r w:rsidRPr="0045196A">
        <w:rPr>
          <w:rFonts w:ascii="Arial" w:hAnsi="Arial" w:cs="Arial"/>
        </w:rPr>
        <w:t>日，每天上午</w:t>
      </w:r>
      <w:r w:rsidRPr="0045196A">
        <w:rPr>
          <w:rFonts w:ascii="Arial" w:hAnsi="Arial" w:cs="Arial"/>
        </w:rPr>
        <w:t>08</w:t>
      </w:r>
      <w:r w:rsidRPr="0045196A">
        <w:rPr>
          <w:rFonts w:ascii="Arial" w:hAnsi="Arial" w:cs="Arial"/>
        </w:rPr>
        <w:t>时</w:t>
      </w:r>
      <w:r w:rsidRPr="0045196A">
        <w:rPr>
          <w:rFonts w:ascii="Arial" w:hAnsi="Arial" w:cs="Arial"/>
        </w:rPr>
        <w:t>30</w:t>
      </w:r>
      <w:r w:rsidRPr="0045196A">
        <w:rPr>
          <w:rFonts w:ascii="Arial" w:hAnsi="Arial" w:cs="Arial"/>
        </w:rPr>
        <w:t>分至</w:t>
      </w:r>
      <w:r w:rsidRPr="0045196A">
        <w:rPr>
          <w:rFonts w:ascii="Arial" w:hAnsi="Arial" w:cs="Arial"/>
        </w:rPr>
        <w:t>12</w:t>
      </w:r>
      <w:r w:rsidRPr="0045196A">
        <w:rPr>
          <w:rFonts w:ascii="Arial" w:hAnsi="Arial" w:cs="Arial"/>
        </w:rPr>
        <w:t>时</w:t>
      </w:r>
      <w:r w:rsidRPr="0045196A">
        <w:rPr>
          <w:rFonts w:ascii="Arial" w:hAnsi="Arial" w:cs="Arial"/>
        </w:rPr>
        <w:t>00</w:t>
      </w:r>
      <w:r w:rsidRPr="0045196A">
        <w:rPr>
          <w:rFonts w:ascii="Arial" w:hAnsi="Arial" w:cs="Arial"/>
        </w:rPr>
        <w:t>分，下午</w:t>
      </w:r>
      <w:r w:rsidRPr="0045196A">
        <w:rPr>
          <w:rFonts w:ascii="Arial" w:hAnsi="Arial" w:cs="Arial"/>
        </w:rPr>
        <w:t>14</w:t>
      </w:r>
      <w:r w:rsidRPr="0045196A">
        <w:rPr>
          <w:rFonts w:ascii="Arial" w:hAnsi="Arial" w:cs="Arial"/>
        </w:rPr>
        <w:t>时</w:t>
      </w:r>
      <w:r w:rsidRPr="0045196A">
        <w:rPr>
          <w:rFonts w:ascii="Arial" w:hAnsi="Arial" w:cs="Arial"/>
        </w:rPr>
        <w:t>30</w:t>
      </w:r>
      <w:r w:rsidRPr="0045196A">
        <w:rPr>
          <w:rFonts w:ascii="Arial" w:hAnsi="Arial" w:cs="Arial"/>
        </w:rPr>
        <w:t>分至</w:t>
      </w:r>
      <w:r w:rsidRPr="0045196A">
        <w:rPr>
          <w:rFonts w:ascii="Arial" w:hAnsi="Arial" w:cs="Arial"/>
        </w:rPr>
        <w:t>17</w:t>
      </w:r>
      <w:r w:rsidRPr="0045196A">
        <w:rPr>
          <w:rFonts w:ascii="Arial" w:hAnsi="Arial" w:cs="Arial"/>
        </w:rPr>
        <w:t>时</w:t>
      </w:r>
      <w:r w:rsidRPr="0045196A">
        <w:rPr>
          <w:rFonts w:ascii="Arial" w:hAnsi="Arial" w:cs="Arial"/>
        </w:rPr>
        <w:t>30</w:t>
      </w:r>
      <w:r w:rsidRPr="0045196A">
        <w:rPr>
          <w:rFonts w:ascii="Arial" w:hAnsi="Arial" w:cs="Arial"/>
        </w:rPr>
        <w:t>分（北京时间，法定节假日除外）。</w:t>
      </w:r>
    </w:p>
    <w:p w14:paraId="2C5B781F" w14:textId="77777777" w:rsidR="00D922C7" w:rsidRPr="0045196A" w:rsidRDefault="00777ADA" w:rsidP="000A4A89">
      <w:pPr>
        <w:spacing w:line="360" w:lineRule="auto"/>
        <w:ind w:firstLineChars="200" w:firstLine="420"/>
        <w:jc w:val="left"/>
        <w:rPr>
          <w:rFonts w:ascii="Arial" w:hAnsi="Arial" w:cs="Arial"/>
        </w:rPr>
      </w:pPr>
      <w:r w:rsidRPr="0045196A">
        <w:rPr>
          <w:rFonts w:ascii="Arial" w:hAnsi="Arial" w:cs="Arial"/>
        </w:rPr>
        <w:t>地点（网址）：政采云平台</w:t>
      </w:r>
      <w:r w:rsidRPr="0045196A">
        <w:rPr>
          <w:rFonts w:ascii="Arial" w:hAnsi="Arial" w:cs="Arial"/>
        </w:rPr>
        <w:t xml:space="preserve"> </w:t>
      </w:r>
      <w:r w:rsidRPr="0045196A">
        <w:rPr>
          <w:rFonts w:ascii="Arial" w:hAnsi="Arial" w:cs="Arial"/>
          <w:szCs w:val="21"/>
        </w:rPr>
        <w:t>（</w:t>
      </w:r>
      <w:r w:rsidRPr="0045196A">
        <w:rPr>
          <w:rFonts w:ascii="Arial" w:hAnsi="Arial" w:cs="Arial"/>
          <w:szCs w:val="21"/>
        </w:rPr>
        <w:t>http</w:t>
      </w:r>
      <w:r w:rsidRPr="0045196A">
        <w:rPr>
          <w:rFonts w:ascii="Arial" w:hAnsi="Arial" w:cs="Arial"/>
          <w:szCs w:val="21"/>
        </w:rPr>
        <w:t>：</w:t>
      </w:r>
      <w:r w:rsidRPr="0045196A">
        <w:rPr>
          <w:rFonts w:ascii="Arial" w:hAnsi="Arial" w:cs="Arial"/>
          <w:szCs w:val="21"/>
        </w:rPr>
        <w:t>//www.zcygov.cn</w:t>
      </w:r>
      <w:r w:rsidRPr="0045196A">
        <w:rPr>
          <w:rFonts w:ascii="Arial" w:hAnsi="Arial" w:cs="Arial"/>
          <w:szCs w:val="21"/>
        </w:rPr>
        <w:t>）</w:t>
      </w:r>
    </w:p>
    <w:p w14:paraId="4C1C117B" w14:textId="77777777" w:rsidR="00D922C7" w:rsidRPr="0045196A" w:rsidRDefault="00777ADA" w:rsidP="000A4A89">
      <w:pPr>
        <w:spacing w:line="360" w:lineRule="auto"/>
        <w:ind w:firstLineChars="200" w:firstLine="420"/>
        <w:rPr>
          <w:rFonts w:ascii="Arial" w:hAnsi="Arial" w:cs="Arial"/>
        </w:rPr>
      </w:pPr>
      <w:r w:rsidRPr="0045196A">
        <w:rPr>
          <w:rFonts w:ascii="Arial" w:hAnsi="Arial" w:cs="Arial"/>
          <w:szCs w:val="21"/>
        </w:rPr>
        <w:t>方式：网上下载。拟参与本项目的潜在供应商使用账号登录或者</w:t>
      </w:r>
      <w:r w:rsidRPr="0045196A">
        <w:rPr>
          <w:rFonts w:ascii="Arial" w:hAnsi="Arial" w:cs="Arial"/>
          <w:szCs w:val="21"/>
        </w:rPr>
        <w:t>CA</w:t>
      </w:r>
      <w:r w:rsidRPr="0045196A">
        <w:rPr>
          <w:rFonts w:ascii="Arial" w:hAnsi="Arial" w:cs="Arial"/>
          <w:szCs w:val="21"/>
        </w:rPr>
        <w:t>登录</w:t>
      </w:r>
      <w:r w:rsidRPr="0045196A">
        <w:rPr>
          <w:rFonts w:ascii="Arial" w:hAnsi="Arial" w:cs="Arial"/>
          <w:szCs w:val="21"/>
        </w:rPr>
        <w:t>“</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w:t>
      </w:r>
      <w:r w:rsidRPr="0045196A">
        <w:rPr>
          <w:rFonts w:ascii="Arial" w:hAnsi="Arial" w:cs="Arial"/>
          <w:szCs w:val="21"/>
        </w:rPr>
        <w:t>-</w:t>
      </w:r>
      <w:r w:rsidRPr="0045196A">
        <w:rPr>
          <w:rFonts w:ascii="Arial" w:hAnsi="Arial" w:cs="Arial"/>
          <w:szCs w:val="21"/>
        </w:rPr>
        <w:t>进入</w:t>
      </w:r>
      <w:r w:rsidRPr="0045196A">
        <w:rPr>
          <w:rFonts w:ascii="Arial" w:hAnsi="Arial" w:cs="Arial"/>
          <w:szCs w:val="21"/>
        </w:rPr>
        <w:t>“</w:t>
      </w:r>
      <w:r w:rsidRPr="0045196A">
        <w:rPr>
          <w:rFonts w:ascii="Arial" w:hAnsi="Arial" w:cs="Arial"/>
          <w:szCs w:val="21"/>
        </w:rPr>
        <w:t>项目采购</w:t>
      </w:r>
      <w:r w:rsidRPr="0045196A">
        <w:rPr>
          <w:rFonts w:ascii="Arial" w:hAnsi="Arial" w:cs="Arial"/>
          <w:szCs w:val="21"/>
        </w:rPr>
        <w:t>”</w:t>
      </w:r>
      <w:r w:rsidRPr="0045196A">
        <w:rPr>
          <w:rFonts w:ascii="Arial" w:hAnsi="Arial" w:cs="Arial"/>
          <w:szCs w:val="21"/>
        </w:rPr>
        <w:t>应用，在获取招标文件菜单中选择项目，点击申请获取招标文件。</w:t>
      </w:r>
    </w:p>
    <w:p w14:paraId="6BD77BD0" w14:textId="77777777" w:rsidR="00D922C7" w:rsidRPr="0045196A" w:rsidRDefault="00777ADA" w:rsidP="000A4A89">
      <w:pPr>
        <w:spacing w:line="360" w:lineRule="auto"/>
        <w:ind w:firstLineChars="200" w:firstLine="420"/>
        <w:jc w:val="left"/>
        <w:rPr>
          <w:rFonts w:ascii="Arial" w:hAnsi="Arial" w:cs="Arial"/>
        </w:rPr>
      </w:pPr>
      <w:r w:rsidRPr="0045196A">
        <w:rPr>
          <w:rFonts w:ascii="Arial" w:hAnsi="Arial" w:cs="Arial"/>
        </w:rPr>
        <w:t>售价（元）：</w:t>
      </w:r>
      <w:r w:rsidRPr="0045196A">
        <w:rPr>
          <w:rFonts w:ascii="Arial" w:hAnsi="Arial" w:cs="Arial"/>
        </w:rPr>
        <w:t>0</w:t>
      </w:r>
    </w:p>
    <w:bookmarkEnd w:id="14"/>
    <w:p w14:paraId="44B5DC7D"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四、提交投标文件截止时间、开标时间和地点</w:t>
      </w:r>
    </w:p>
    <w:p w14:paraId="0FD8800E" w14:textId="65680FCE"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提交投标文件截止时间：</w:t>
      </w:r>
      <w:bookmarkStart w:id="15" w:name="_Hlk88997050"/>
      <w:r w:rsidRPr="0045196A">
        <w:rPr>
          <w:rFonts w:ascii="Arial" w:hAnsi="Arial" w:cs="Arial"/>
          <w:kern w:val="0"/>
          <w:szCs w:val="21"/>
        </w:rPr>
        <w:t xml:space="preserve"> 2022</w:t>
      </w:r>
      <w:r w:rsidRPr="0045196A">
        <w:rPr>
          <w:rFonts w:ascii="Arial" w:hAnsi="Arial" w:cs="Arial"/>
          <w:kern w:val="0"/>
          <w:szCs w:val="21"/>
        </w:rPr>
        <w:t>年</w:t>
      </w:r>
      <w:r w:rsidR="0045196A" w:rsidRPr="0045196A">
        <w:rPr>
          <w:rFonts w:ascii="Arial" w:hAnsi="Arial" w:cs="Arial"/>
          <w:kern w:val="0"/>
          <w:szCs w:val="21"/>
        </w:rPr>
        <w:t>12</w:t>
      </w:r>
      <w:r w:rsidRPr="0045196A">
        <w:rPr>
          <w:rFonts w:ascii="Arial" w:hAnsi="Arial" w:cs="Arial"/>
          <w:kern w:val="0"/>
          <w:szCs w:val="21"/>
        </w:rPr>
        <w:t>月</w:t>
      </w:r>
      <w:r w:rsidR="0045196A" w:rsidRPr="0045196A">
        <w:rPr>
          <w:rFonts w:ascii="Arial" w:hAnsi="Arial" w:cs="Arial"/>
          <w:kern w:val="0"/>
          <w:szCs w:val="21"/>
        </w:rPr>
        <w:t>6</w:t>
      </w:r>
      <w:r w:rsidRPr="0045196A">
        <w:rPr>
          <w:rFonts w:ascii="Arial" w:hAnsi="Arial" w:cs="Arial"/>
          <w:kern w:val="0"/>
          <w:szCs w:val="21"/>
        </w:rPr>
        <w:t>日</w:t>
      </w:r>
      <w:r w:rsidR="0045196A" w:rsidRPr="0045196A">
        <w:rPr>
          <w:rFonts w:ascii="Arial" w:hAnsi="Arial" w:cs="Arial"/>
          <w:kern w:val="0"/>
          <w:szCs w:val="21"/>
        </w:rPr>
        <w:t>14</w:t>
      </w:r>
      <w:r w:rsidR="0045196A" w:rsidRPr="0045196A">
        <w:rPr>
          <w:rFonts w:ascii="Arial" w:hAnsi="Arial" w:cs="Arial"/>
          <w:kern w:val="0"/>
          <w:szCs w:val="21"/>
        </w:rPr>
        <w:t>时</w:t>
      </w:r>
      <w:r w:rsidR="0045196A" w:rsidRPr="0045196A">
        <w:rPr>
          <w:rFonts w:ascii="Arial" w:hAnsi="Arial" w:cs="Arial"/>
          <w:kern w:val="0"/>
          <w:szCs w:val="21"/>
        </w:rPr>
        <w:t>00</w:t>
      </w:r>
      <w:r w:rsidR="0045196A" w:rsidRPr="0045196A">
        <w:rPr>
          <w:rFonts w:ascii="Arial" w:hAnsi="Arial" w:cs="Arial"/>
          <w:kern w:val="0"/>
          <w:szCs w:val="21"/>
        </w:rPr>
        <w:t>分</w:t>
      </w:r>
      <w:bookmarkEnd w:id="15"/>
      <w:r w:rsidRPr="0045196A">
        <w:rPr>
          <w:rFonts w:ascii="Arial" w:hAnsi="Arial" w:cs="Arial"/>
          <w:kern w:val="0"/>
          <w:szCs w:val="21"/>
        </w:rPr>
        <w:t>（北京时间）</w:t>
      </w:r>
    </w:p>
    <w:p w14:paraId="7FB547FD"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投标地点（网址）：</w:t>
      </w:r>
      <w:bookmarkStart w:id="16" w:name="_Hlk88997081"/>
      <w:r w:rsidRPr="0045196A">
        <w:rPr>
          <w:rFonts w:ascii="Arial" w:hAnsi="Arial" w:cs="Arial"/>
          <w:szCs w:val="21"/>
        </w:rPr>
        <w:t>本项目为全流程电子化项目，没有现场递交投标文件及现场开标环节，通过</w:t>
      </w:r>
      <w:r w:rsidRPr="0045196A">
        <w:rPr>
          <w:rFonts w:ascii="Arial" w:hAnsi="Arial" w:cs="Arial"/>
          <w:szCs w:val="21"/>
        </w:rPr>
        <w:t>“</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w:t>
      </w:r>
      <w:r w:rsidRPr="0045196A">
        <w:rPr>
          <w:rFonts w:ascii="Arial" w:hAnsi="Arial" w:cs="Arial"/>
          <w:szCs w:val="21"/>
        </w:rPr>
        <w:t>http</w:t>
      </w:r>
      <w:r w:rsidRPr="0045196A">
        <w:rPr>
          <w:rFonts w:ascii="Arial" w:hAnsi="Arial" w:cs="Arial"/>
          <w:szCs w:val="21"/>
        </w:rPr>
        <w:t>：</w:t>
      </w:r>
      <w:r w:rsidRPr="0045196A">
        <w:rPr>
          <w:rFonts w:ascii="Arial" w:hAnsi="Arial" w:cs="Arial"/>
          <w:szCs w:val="21"/>
        </w:rPr>
        <w:t>//www.zcygov.cn</w:t>
      </w:r>
      <w:r w:rsidRPr="0045196A">
        <w:rPr>
          <w:rFonts w:ascii="Arial" w:hAnsi="Arial" w:cs="Arial"/>
          <w:szCs w:val="21"/>
        </w:rPr>
        <w:t>）实行在线电子投标，供应商应先安装</w:t>
      </w:r>
      <w:r w:rsidRPr="0045196A">
        <w:rPr>
          <w:rFonts w:ascii="Arial" w:hAnsi="Arial" w:cs="Arial"/>
          <w:szCs w:val="21"/>
        </w:rPr>
        <w:t>“</w:t>
      </w:r>
      <w:r w:rsidRPr="0045196A">
        <w:rPr>
          <w:rFonts w:ascii="Arial" w:hAnsi="Arial" w:cs="Arial"/>
          <w:szCs w:val="21"/>
        </w:rPr>
        <w:t>政采云投标客户端</w:t>
      </w:r>
      <w:r w:rsidRPr="0045196A">
        <w:rPr>
          <w:rFonts w:ascii="Arial" w:hAnsi="Arial" w:cs="Arial"/>
          <w:szCs w:val="21"/>
        </w:rPr>
        <w:t>”</w:t>
      </w:r>
      <w:r w:rsidRPr="0045196A">
        <w:rPr>
          <w:rFonts w:ascii="Arial" w:hAnsi="Arial" w:cs="Arial"/>
          <w:szCs w:val="21"/>
        </w:rPr>
        <w:t>（请自行前往</w:t>
      </w:r>
      <w:r w:rsidRPr="0045196A">
        <w:rPr>
          <w:rFonts w:ascii="Arial" w:hAnsi="Arial" w:cs="Arial"/>
          <w:szCs w:val="21"/>
        </w:rPr>
        <w:t>“</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平台进行下载），并按照本项目招标文件和</w:t>
      </w:r>
      <w:r w:rsidRPr="0045196A">
        <w:rPr>
          <w:rFonts w:ascii="Arial" w:hAnsi="Arial" w:cs="Arial"/>
          <w:szCs w:val="21"/>
        </w:rPr>
        <w:t>“</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平台的要求使用</w:t>
      </w:r>
      <w:r w:rsidRPr="0045196A">
        <w:rPr>
          <w:rFonts w:ascii="Arial" w:hAnsi="Arial" w:cs="Arial"/>
          <w:szCs w:val="21"/>
        </w:rPr>
        <w:t>CA</w:t>
      </w:r>
      <w:r w:rsidRPr="0045196A">
        <w:rPr>
          <w:rFonts w:ascii="Arial" w:hAnsi="Arial" w:cs="Arial"/>
          <w:szCs w:val="21"/>
        </w:rPr>
        <w:t>认证编制、加密投标文件后在投标截止时间前上传至</w:t>
      </w:r>
      <w:r w:rsidRPr="0045196A">
        <w:rPr>
          <w:rFonts w:ascii="Arial" w:hAnsi="Arial" w:cs="Arial"/>
          <w:szCs w:val="21"/>
        </w:rPr>
        <w:t xml:space="preserve"> “</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平台，供应商在</w:t>
      </w:r>
      <w:r w:rsidRPr="0045196A">
        <w:rPr>
          <w:rFonts w:ascii="Arial" w:hAnsi="Arial" w:cs="Arial"/>
          <w:szCs w:val="21"/>
        </w:rPr>
        <w:t>“</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平台提交电子版投标文件时，请填写参加远程开标活动经办人联系方式。</w:t>
      </w:r>
      <w:r w:rsidRPr="0045196A">
        <w:rPr>
          <w:rFonts w:ascii="Arial" w:hAnsi="Arial" w:cs="Arial"/>
          <w:szCs w:val="21"/>
        </w:rPr>
        <w:t xml:space="preserve"> </w:t>
      </w:r>
    </w:p>
    <w:bookmarkEnd w:id="16"/>
    <w:p w14:paraId="6897A9DF" w14:textId="26DD4495"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开标时间：</w:t>
      </w:r>
      <w:r w:rsidRPr="0045196A">
        <w:rPr>
          <w:rFonts w:ascii="Arial" w:hAnsi="Arial" w:cs="Arial"/>
          <w:kern w:val="0"/>
          <w:szCs w:val="21"/>
        </w:rPr>
        <w:t xml:space="preserve"> 2022</w:t>
      </w:r>
      <w:r w:rsidRPr="0045196A">
        <w:rPr>
          <w:rFonts w:ascii="Arial" w:hAnsi="Arial" w:cs="Arial"/>
          <w:kern w:val="0"/>
          <w:szCs w:val="21"/>
        </w:rPr>
        <w:t>年</w:t>
      </w:r>
      <w:r w:rsidR="0045196A" w:rsidRPr="0045196A">
        <w:rPr>
          <w:rFonts w:ascii="Arial" w:hAnsi="Arial" w:cs="Arial"/>
          <w:kern w:val="0"/>
          <w:szCs w:val="21"/>
        </w:rPr>
        <w:t>12</w:t>
      </w:r>
      <w:r w:rsidRPr="0045196A">
        <w:rPr>
          <w:rFonts w:ascii="Arial" w:hAnsi="Arial" w:cs="Arial"/>
          <w:kern w:val="0"/>
          <w:szCs w:val="21"/>
        </w:rPr>
        <w:t>月</w:t>
      </w:r>
      <w:r w:rsidR="0045196A" w:rsidRPr="0045196A">
        <w:rPr>
          <w:rFonts w:ascii="Arial" w:hAnsi="Arial" w:cs="Arial"/>
          <w:kern w:val="0"/>
          <w:szCs w:val="21"/>
        </w:rPr>
        <w:t>6</w:t>
      </w:r>
      <w:r w:rsidRPr="0045196A">
        <w:rPr>
          <w:rFonts w:ascii="Arial" w:hAnsi="Arial" w:cs="Arial"/>
          <w:kern w:val="0"/>
          <w:szCs w:val="21"/>
        </w:rPr>
        <w:t>日</w:t>
      </w:r>
      <w:r w:rsidR="0045196A" w:rsidRPr="0045196A">
        <w:rPr>
          <w:rFonts w:ascii="Arial" w:hAnsi="Arial" w:cs="Arial" w:hint="eastAsia"/>
          <w:kern w:val="0"/>
          <w:szCs w:val="21"/>
        </w:rPr>
        <w:t>14</w:t>
      </w:r>
      <w:r w:rsidR="0045196A" w:rsidRPr="0045196A">
        <w:rPr>
          <w:rFonts w:ascii="Arial" w:hAnsi="Arial" w:cs="Arial" w:hint="eastAsia"/>
          <w:kern w:val="0"/>
          <w:szCs w:val="21"/>
        </w:rPr>
        <w:t>时</w:t>
      </w:r>
      <w:r w:rsidR="0045196A" w:rsidRPr="0045196A">
        <w:rPr>
          <w:rFonts w:ascii="Arial" w:hAnsi="Arial" w:cs="Arial" w:hint="eastAsia"/>
          <w:kern w:val="0"/>
          <w:szCs w:val="21"/>
        </w:rPr>
        <w:t>00</w:t>
      </w:r>
      <w:r w:rsidR="0045196A" w:rsidRPr="0045196A">
        <w:rPr>
          <w:rFonts w:ascii="Arial" w:hAnsi="Arial" w:cs="Arial" w:hint="eastAsia"/>
          <w:kern w:val="0"/>
          <w:szCs w:val="21"/>
        </w:rPr>
        <w:t>分</w:t>
      </w:r>
      <w:r w:rsidRPr="0045196A">
        <w:rPr>
          <w:rFonts w:ascii="Arial" w:hAnsi="Arial" w:cs="Arial"/>
          <w:kern w:val="0"/>
          <w:szCs w:val="21"/>
        </w:rPr>
        <w:t>（北京时间）</w:t>
      </w:r>
    </w:p>
    <w:p w14:paraId="1D5CBEAF" w14:textId="77777777" w:rsidR="00D922C7" w:rsidRPr="0045196A" w:rsidRDefault="00777ADA" w:rsidP="000A4A89">
      <w:pPr>
        <w:spacing w:line="360" w:lineRule="auto"/>
        <w:ind w:firstLineChars="200" w:firstLine="420"/>
        <w:jc w:val="left"/>
        <w:rPr>
          <w:rFonts w:ascii="Arial" w:hAnsi="Arial" w:cs="Arial"/>
          <w:szCs w:val="21"/>
        </w:rPr>
      </w:pPr>
      <w:r w:rsidRPr="0045196A">
        <w:rPr>
          <w:rFonts w:ascii="Arial" w:hAnsi="Arial" w:cs="Arial"/>
          <w:kern w:val="0"/>
          <w:szCs w:val="21"/>
        </w:rPr>
        <w:t>开标地点：</w:t>
      </w:r>
      <w:bookmarkStart w:id="17" w:name="_Hlk88997106"/>
      <w:r w:rsidRPr="0045196A">
        <w:rPr>
          <w:rFonts w:ascii="Arial" w:hAnsi="Arial" w:cs="Arial"/>
          <w:szCs w:val="21"/>
        </w:rPr>
        <w:t xml:space="preserve"> “</w:t>
      </w:r>
      <w:r w:rsidRPr="0045196A">
        <w:rPr>
          <w:rFonts w:ascii="Arial" w:hAnsi="Arial" w:cs="Arial"/>
          <w:szCs w:val="21"/>
        </w:rPr>
        <w:t>政采云</w:t>
      </w:r>
      <w:r w:rsidRPr="0045196A">
        <w:rPr>
          <w:rFonts w:ascii="Arial" w:hAnsi="Arial" w:cs="Arial"/>
          <w:szCs w:val="21"/>
        </w:rPr>
        <w:t>”</w:t>
      </w:r>
      <w:r w:rsidRPr="0045196A">
        <w:rPr>
          <w:rFonts w:ascii="Arial" w:hAnsi="Arial" w:cs="Arial"/>
          <w:szCs w:val="21"/>
        </w:rPr>
        <w:t>平台电子开标大厅。</w:t>
      </w:r>
      <w:bookmarkEnd w:id="17"/>
    </w:p>
    <w:p w14:paraId="0A0BFDEB"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五、公告期限</w:t>
      </w:r>
    </w:p>
    <w:p w14:paraId="0918D8A5"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自本公告发布之日起</w:t>
      </w:r>
      <w:r w:rsidRPr="0045196A">
        <w:rPr>
          <w:rFonts w:ascii="Arial" w:hAnsi="Arial" w:cs="Arial"/>
          <w:kern w:val="0"/>
          <w:szCs w:val="21"/>
        </w:rPr>
        <w:t>5</w:t>
      </w:r>
      <w:r w:rsidRPr="0045196A">
        <w:rPr>
          <w:rFonts w:ascii="Arial" w:hAnsi="Arial" w:cs="Arial"/>
          <w:kern w:val="0"/>
          <w:szCs w:val="21"/>
        </w:rPr>
        <w:t>个工作日。</w:t>
      </w:r>
    </w:p>
    <w:p w14:paraId="193BF53B"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六、其他补充事宜</w:t>
      </w:r>
    </w:p>
    <w:p w14:paraId="2C3B9042" w14:textId="085D88B1"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1.</w:t>
      </w:r>
      <w:r w:rsidRPr="0045196A">
        <w:rPr>
          <w:rFonts w:ascii="Arial" w:hAnsi="Arial" w:cs="Arial"/>
          <w:kern w:val="0"/>
          <w:szCs w:val="21"/>
        </w:rPr>
        <w:t>公告发布媒体：</w:t>
      </w:r>
      <w:r w:rsidR="006914E7" w:rsidRPr="006914E7">
        <w:rPr>
          <w:rFonts w:ascii="Arial" w:hAnsi="Arial" w:cs="Arial" w:hint="eastAsia"/>
          <w:kern w:val="0"/>
          <w:szCs w:val="21"/>
        </w:rPr>
        <w:t>广西壮族自治区公共资源交易中心</w:t>
      </w:r>
      <w:r w:rsidR="00E8255F">
        <w:rPr>
          <w:rFonts w:ascii="Arial" w:hAnsi="Arial" w:cs="Arial" w:hint="eastAsia"/>
          <w:kern w:val="0"/>
          <w:szCs w:val="21"/>
        </w:rPr>
        <w:t>网</w:t>
      </w:r>
      <w:r w:rsidR="006914E7">
        <w:rPr>
          <w:rFonts w:ascii="Arial" w:hAnsi="Arial" w:cs="Arial" w:hint="eastAsia"/>
          <w:kern w:val="0"/>
          <w:szCs w:val="21"/>
        </w:rPr>
        <w:t>、</w:t>
      </w:r>
      <w:r w:rsidRPr="0045196A">
        <w:rPr>
          <w:rFonts w:ascii="Arial" w:hAnsi="Arial" w:cs="Arial"/>
          <w:kern w:val="0"/>
          <w:szCs w:val="21"/>
        </w:rPr>
        <w:t>广西壮族自治区政府采购网、中国政府采购网</w:t>
      </w:r>
      <w:r w:rsidR="004C7D97" w:rsidRPr="0045196A">
        <w:rPr>
          <w:rFonts w:ascii="Arial" w:hAnsi="Arial" w:cs="Arial" w:hint="eastAsia"/>
          <w:kern w:val="0"/>
          <w:szCs w:val="21"/>
        </w:rPr>
        <w:t>、</w:t>
      </w:r>
      <w:r w:rsidR="004C7D97" w:rsidRPr="0045196A">
        <w:rPr>
          <w:rFonts w:ascii="宋体" w:hAnsi="宋体" w:cs="宋体" w:hint="eastAsia"/>
          <w:kern w:val="0"/>
          <w:szCs w:val="21"/>
        </w:rPr>
        <w:t>梧州市政府采购网、蒙山县人民政府门户网站</w:t>
      </w:r>
      <w:r w:rsidRPr="0045196A">
        <w:rPr>
          <w:rFonts w:ascii="Arial" w:hAnsi="Arial" w:cs="Arial"/>
          <w:kern w:val="0"/>
          <w:szCs w:val="21"/>
        </w:rPr>
        <w:t>。</w:t>
      </w:r>
    </w:p>
    <w:p w14:paraId="0419F3D2" w14:textId="77777777" w:rsidR="00D922C7" w:rsidRPr="0045196A" w:rsidRDefault="00777ADA" w:rsidP="000A4A89">
      <w:pPr>
        <w:spacing w:line="360" w:lineRule="auto"/>
        <w:ind w:firstLineChars="200" w:firstLine="420"/>
        <w:jc w:val="left"/>
        <w:rPr>
          <w:rFonts w:ascii="Arial" w:hAnsi="Arial" w:cs="Arial"/>
          <w:kern w:val="0"/>
          <w:szCs w:val="21"/>
        </w:rPr>
      </w:pPr>
      <w:r w:rsidRPr="0045196A">
        <w:rPr>
          <w:rFonts w:ascii="Arial" w:hAnsi="Arial" w:cs="Arial"/>
          <w:kern w:val="0"/>
          <w:szCs w:val="21"/>
        </w:rPr>
        <w:t>2.</w:t>
      </w:r>
      <w:bookmarkStart w:id="18" w:name="_Hlk48145640"/>
      <w:r w:rsidRPr="0045196A">
        <w:rPr>
          <w:rFonts w:ascii="Arial" w:hAnsi="Arial" w:cs="Arial"/>
          <w:kern w:val="0"/>
          <w:szCs w:val="21"/>
        </w:rPr>
        <w:t>需落实的政府采购政策：</w:t>
      </w:r>
      <w:bookmarkEnd w:id="18"/>
      <w:r w:rsidRPr="0045196A">
        <w:rPr>
          <w:rFonts w:ascii="Arial" w:hAnsi="Arial" w:cs="Arial"/>
          <w:kern w:val="0"/>
          <w:szCs w:val="21"/>
        </w:rPr>
        <w:t>本项目适用政府采购促进中小企业、监狱企业发展、促进残疾人就业、节能环保、</w:t>
      </w:r>
      <w:r w:rsidRPr="0045196A">
        <w:rPr>
          <w:rFonts w:ascii="Arial" w:hAnsi="Arial" w:cs="Arial"/>
          <w:szCs w:val="21"/>
        </w:rPr>
        <w:t>信息安全产品</w:t>
      </w:r>
      <w:r w:rsidRPr="0045196A">
        <w:rPr>
          <w:rFonts w:ascii="Arial" w:hAnsi="Arial" w:cs="Arial"/>
          <w:kern w:val="0"/>
          <w:szCs w:val="21"/>
        </w:rPr>
        <w:t>等有关政策，具体详见招标文件。</w:t>
      </w:r>
    </w:p>
    <w:p w14:paraId="72AB6979" w14:textId="77777777" w:rsidR="00D922C7" w:rsidRPr="0045196A" w:rsidRDefault="00777ADA" w:rsidP="000A4A89">
      <w:pPr>
        <w:spacing w:line="360" w:lineRule="auto"/>
        <w:ind w:firstLineChars="200" w:firstLine="420"/>
        <w:rPr>
          <w:rFonts w:ascii="Arial" w:hAnsi="Arial" w:cs="Arial"/>
          <w:kern w:val="0"/>
          <w:szCs w:val="21"/>
        </w:rPr>
      </w:pPr>
      <w:bookmarkStart w:id="19" w:name="_Hlk88997182"/>
      <w:r w:rsidRPr="0045196A">
        <w:rPr>
          <w:rFonts w:ascii="Arial" w:hAnsi="Arial" w:cs="Arial"/>
          <w:kern w:val="0"/>
          <w:szCs w:val="21"/>
        </w:rPr>
        <w:t>3.</w:t>
      </w:r>
      <w:r w:rsidRPr="0045196A">
        <w:rPr>
          <w:rFonts w:ascii="Arial" w:hAnsi="Arial" w:cs="Arial"/>
          <w:kern w:val="0"/>
          <w:szCs w:val="21"/>
        </w:rPr>
        <w:t>注意事项：</w:t>
      </w:r>
    </w:p>
    <w:p w14:paraId="34FA2AEA" w14:textId="77777777" w:rsidR="00D922C7" w:rsidRPr="0045196A" w:rsidRDefault="00777ADA" w:rsidP="000A4A89">
      <w:pPr>
        <w:spacing w:line="360" w:lineRule="auto"/>
        <w:ind w:firstLineChars="200" w:firstLine="420"/>
        <w:rPr>
          <w:rFonts w:ascii="Arial" w:hAnsi="Arial" w:cs="Arial"/>
          <w:szCs w:val="21"/>
        </w:rPr>
      </w:pPr>
      <w:r w:rsidRPr="0045196A">
        <w:rPr>
          <w:rFonts w:ascii="Arial" w:hAnsi="Arial" w:cs="Arial"/>
          <w:kern w:val="0"/>
          <w:szCs w:val="21"/>
        </w:rPr>
        <w:t>（</w:t>
      </w:r>
      <w:r w:rsidRPr="0045196A">
        <w:rPr>
          <w:rFonts w:ascii="Arial" w:hAnsi="Arial" w:cs="Arial"/>
          <w:kern w:val="0"/>
          <w:szCs w:val="21"/>
        </w:rPr>
        <w:t>1</w:t>
      </w:r>
      <w:r w:rsidRPr="0045196A">
        <w:rPr>
          <w:rFonts w:ascii="Arial" w:hAnsi="Arial" w:cs="Arial"/>
          <w:kern w:val="0"/>
          <w:szCs w:val="21"/>
        </w:rPr>
        <w:t>）</w:t>
      </w:r>
      <w:r w:rsidRPr="0045196A">
        <w:rPr>
          <w:rFonts w:ascii="Arial" w:hAnsi="Arial" w:cs="Arial"/>
          <w:szCs w:val="21"/>
        </w:rPr>
        <w:t>未进行网上注册并办理数字证书（</w:t>
      </w:r>
      <w:r w:rsidRPr="0045196A">
        <w:rPr>
          <w:rFonts w:ascii="Arial" w:hAnsi="Arial" w:cs="Arial"/>
          <w:szCs w:val="21"/>
        </w:rPr>
        <w:t>CA</w:t>
      </w:r>
      <w:r w:rsidRPr="0045196A">
        <w:rPr>
          <w:rFonts w:ascii="Arial" w:hAnsi="Arial" w:cs="Arial"/>
          <w:szCs w:val="21"/>
        </w:rPr>
        <w:t>认证）的供应商将无法参与本项目政府采购活动，潜在供应商应当在投标截止时间前，完成政采云平台上的</w:t>
      </w:r>
      <w:r w:rsidRPr="0045196A">
        <w:rPr>
          <w:rFonts w:ascii="Arial" w:hAnsi="Arial" w:cs="Arial"/>
          <w:szCs w:val="21"/>
        </w:rPr>
        <w:t>CA</w:t>
      </w:r>
      <w:r w:rsidRPr="0045196A">
        <w:rPr>
          <w:rFonts w:ascii="Arial" w:hAnsi="Arial" w:cs="Arial"/>
          <w:szCs w:val="21"/>
        </w:rPr>
        <w:t>数字证书办理及投标文件的提交。完成</w:t>
      </w:r>
      <w:r w:rsidRPr="0045196A">
        <w:rPr>
          <w:rFonts w:ascii="Arial" w:hAnsi="Arial" w:cs="Arial"/>
          <w:szCs w:val="21"/>
        </w:rPr>
        <w:t>CA</w:t>
      </w:r>
      <w:r w:rsidRPr="0045196A">
        <w:rPr>
          <w:rFonts w:ascii="Arial" w:hAnsi="Arial" w:cs="Arial"/>
          <w:szCs w:val="21"/>
        </w:rPr>
        <w:t>数字证书办理预计</w:t>
      </w:r>
      <w:r w:rsidRPr="0045196A">
        <w:rPr>
          <w:rFonts w:ascii="Arial" w:hAnsi="Arial" w:cs="Arial"/>
          <w:szCs w:val="21"/>
        </w:rPr>
        <w:t>7</w:t>
      </w:r>
      <w:r w:rsidRPr="0045196A">
        <w:rPr>
          <w:rFonts w:ascii="Arial" w:hAnsi="Arial" w:cs="Arial"/>
          <w:szCs w:val="21"/>
        </w:rPr>
        <w:t>日左右，建议各供应商抓紧时间办理。</w:t>
      </w:r>
    </w:p>
    <w:p w14:paraId="7C4D1278" w14:textId="77777777" w:rsidR="00D922C7" w:rsidRPr="0045196A" w:rsidRDefault="00777ADA" w:rsidP="000A4A89">
      <w:pPr>
        <w:spacing w:line="360" w:lineRule="auto"/>
        <w:ind w:firstLineChars="200" w:firstLine="420"/>
        <w:rPr>
          <w:rFonts w:ascii="Arial" w:hAnsi="Arial" w:cs="Arial"/>
          <w:kern w:val="0"/>
          <w:szCs w:val="21"/>
        </w:rPr>
      </w:pPr>
      <w:r w:rsidRPr="0045196A">
        <w:rPr>
          <w:rFonts w:ascii="Arial" w:hAnsi="Arial" w:cs="Arial"/>
          <w:szCs w:val="21"/>
        </w:rPr>
        <w:t>（</w:t>
      </w:r>
      <w:r w:rsidRPr="0045196A">
        <w:rPr>
          <w:rFonts w:ascii="Arial" w:hAnsi="Arial" w:cs="Arial"/>
          <w:szCs w:val="21"/>
        </w:rPr>
        <w:t>2</w:t>
      </w:r>
      <w:r w:rsidRPr="0045196A">
        <w:rPr>
          <w:rFonts w:ascii="Arial" w:hAnsi="Arial" w:cs="Arial"/>
          <w:szCs w:val="21"/>
        </w:rPr>
        <w:t>）为确保网上操作合法、有效和安全，请供应商确保在电子投标过程中能够对相关数据电文进行加密和使用电子签章，妥善保管</w:t>
      </w:r>
      <w:r w:rsidRPr="0045196A">
        <w:rPr>
          <w:rFonts w:ascii="Arial" w:hAnsi="Arial" w:cs="Arial"/>
          <w:szCs w:val="21"/>
        </w:rPr>
        <w:t>CA</w:t>
      </w:r>
      <w:r w:rsidRPr="0045196A">
        <w:rPr>
          <w:rFonts w:ascii="Arial" w:hAnsi="Arial" w:cs="Arial"/>
          <w:szCs w:val="21"/>
        </w:rPr>
        <w:t>数字证书并使用有效的</w:t>
      </w:r>
      <w:r w:rsidRPr="0045196A">
        <w:rPr>
          <w:rFonts w:ascii="Arial" w:hAnsi="Arial" w:cs="Arial"/>
          <w:szCs w:val="21"/>
        </w:rPr>
        <w:t>CA</w:t>
      </w:r>
      <w:r w:rsidRPr="0045196A">
        <w:rPr>
          <w:rFonts w:ascii="Arial" w:hAnsi="Arial" w:cs="Arial"/>
          <w:szCs w:val="21"/>
        </w:rPr>
        <w:t>数字证书参与整个招标活动。</w:t>
      </w:r>
    </w:p>
    <w:p w14:paraId="33CA8007" w14:textId="77777777" w:rsidR="00D922C7" w:rsidRPr="0045196A" w:rsidRDefault="00777ADA" w:rsidP="000A4A89">
      <w:pPr>
        <w:spacing w:line="360" w:lineRule="auto"/>
        <w:ind w:firstLineChars="200" w:firstLine="420"/>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3</w:t>
      </w:r>
      <w:r w:rsidRPr="0045196A">
        <w:rPr>
          <w:rFonts w:ascii="Arial" w:hAnsi="Arial" w:cs="Arial"/>
          <w:kern w:val="0"/>
          <w:szCs w:val="21"/>
        </w:rPr>
        <w:t>）若对项目采购电子交易系统操作有疑问，可登录</w:t>
      </w:r>
      <w:r w:rsidRPr="0045196A">
        <w:rPr>
          <w:rFonts w:ascii="Arial" w:hAnsi="Arial" w:cs="Arial"/>
          <w:kern w:val="0"/>
          <w:szCs w:val="21"/>
        </w:rPr>
        <w:t>“</w:t>
      </w:r>
      <w:r w:rsidRPr="0045196A">
        <w:rPr>
          <w:rFonts w:ascii="Arial" w:hAnsi="Arial" w:cs="Arial"/>
          <w:kern w:val="0"/>
          <w:szCs w:val="21"/>
        </w:rPr>
        <w:t>政采云</w:t>
      </w:r>
      <w:r w:rsidRPr="0045196A">
        <w:rPr>
          <w:rFonts w:ascii="Arial" w:hAnsi="Arial" w:cs="Arial"/>
          <w:kern w:val="0"/>
          <w:szCs w:val="21"/>
        </w:rPr>
        <w:t>”</w:t>
      </w:r>
      <w:r w:rsidRPr="0045196A">
        <w:rPr>
          <w:rFonts w:ascii="Arial" w:hAnsi="Arial" w:cs="Arial"/>
          <w:kern w:val="0"/>
          <w:szCs w:val="21"/>
        </w:rPr>
        <w:t>平台（</w:t>
      </w:r>
      <w:r w:rsidRPr="0045196A">
        <w:rPr>
          <w:rFonts w:ascii="Arial" w:hAnsi="Arial" w:cs="Arial"/>
          <w:kern w:val="0"/>
          <w:szCs w:val="21"/>
        </w:rPr>
        <w:t>https://www.zcygov.cn/</w:t>
      </w:r>
      <w:r w:rsidRPr="0045196A">
        <w:rPr>
          <w:rFonts w:ascii="Arial" w:hAnsi="Arial" w:cs="Arial"/>
          <w:kern w:val="0"/>
          <w:szCs w:val="21"/>
        </w:rPr>
        <w:t>），点击右侧咨询小采获取采小蜜智能服务管家帮助或点击右侧帮助文档查看供应商指南或拨打政采云服</w:t>
      </w:r>
      <w:r w:rsidRPr="0045196A">
        <w:rPr>
          <w:rFonts w:ascii="Arial" w:hAnsi="Arial" w:cs="Arial"/>
          <w:kern w:val="0"/>
          <w:szCs w:val="21"/>
        </w:rPr>
        <w:lastRenderedPageBreak/>
        <w:t>务热线</w:t>
      </w:r>
      <w:r w:rsidRPr="0045196A">
        <w:rPr>
          <w:rFonts w:ascii="Arial" w:hAnsi="Arial" w:cs="Arial"/>
          <w:kern w:val="0"/>
          <w:szCs w:val="21"/>
        </w:rPr>
        <w:t>400-881-7190</w:t>
      </w:r>
      <w:r w:rsidRPr="0045196A">
        <w:rPr>
          <w:rFonts w:ascii="Arial" w:hAnsi="Arial" w:cs="Arial"/>
          <w:kern w:val="0"/>
          <w:szCs w:val="21"/>
        </w:rPr>
        <w:t>获取热线服务帮助。</w:t>
      </w:r>
    </w:p>
    <w:p w14:paraId="7A9E5EE3" w14:textId="77777777" w:rsidR="00D922C7" w:rsidRPr="0045196A" w:rsidRDefault="00777ADA" w:rsidP="000A4A89">
      <w:pPr>
        <w:spacing w:line="360" w:lineRule="auto"/>
        <w:ind w:firstLineChars="200" w:firstLine="420"/>
        <w:rPr>
          <w:rFonts w:ascii="Arial" w:hAnsi="Arial" w:cs="Arial"/>
          <w:kern w:val="0"/>
          <w:szCs w:val="21"/>
        </w:rPr>
      </w:pPr>
      <w:r w:rsidRPr="0045196A">
        <w:rPr>
          <w:rFonts w:ascii="Arial" w:hAnsi="Arial" w:cs="Arial"/>
          <w:kern w:val="0"/>
          <w:szCs w:val="21"/>
        </w:rPr>
        <w:t>（</w:t>
      </w:r>
      <w:r w:rsidRPr="0045196A">
        <w:rPr>
          <w:rFonts w:ascii="Arial" w:hAnsi="Arial" w:cs="Arial"/>
          <w:kern w:val="0"/>
          <w:szCs w:val="21"/>
        </w:rPr>
        <w:t>4</w:t>
      </w:r>
      <w:r w:rsidRPr="0045196A">
        <w:rPr>
          <w:rFonts w:ascii="Arial" w:hAnsi="Arial" w:cs="Arial"/>
          <w:kern w:val="0"/>
          <w:szCs w:val="21"/>
        </w:rPr>
        <w:t>）</w:t>
      </w:r>
      <w:r w:rsidRPr="0045196A">
        <w:rPr>
          <w:rFonts w:ascii="Arial" w:hAnsi="Arial" w:cs="Arial"/>
          <w:kern w:val="0"/>
          <w:szCs w:val="21"/>
        </w:rPr>
        <w:t>CA</w:t>
      </w:r>
      <w:r w:rsidRPr="0045196A">
        <w:rPr>
          <w:rFonts w:ascii="Arial" w:hAnsi="Arial" w:cs="Arial"/>
          <w:kern w:val="0"/>
          <w:szCs w:val="21"/>
        </w:rPr>
        <w:t>证书申请方式及操作指南下载地址（现场申请方式见网址：</w:t>
      </w:r>
      <w:r w:rsidRPr="0045196A">
        <w:rPr>
          <w:rFonts w:ascii="Arial" w:hAnsi="Arial" w:cs="Arial"/>
          <w:kern w:val="0"/>
          <w:szCs w:val="21"/>
        </w:rPr>
        <w:t>http://www.ccgp-guangxi.gov.cn/OfficeService/DownloadArea/8354055.html?utm=a0003.39a112b4.cmp001.d0002.f0464b20ff2a11eb873141bf9e381949</w:t>
      </w:r>
      <w:r w:rsidRPr="0045196A">
        <w:rPr>
          <w:rFonts w:ascii="Arial" w:hAnsi="Arial" w:cs="Arial"/>
          <w:kern w:val="0"/>
          <w:szCs w:val="21"/>
        </w:rPr>
        <w:t>（广西政府采购网）</w:t>
      </w:r>
      <w:r w:rsidRPr="0045196A">
        <w:rPr>
          <w:rFonts w:ascii="Arial" w:hAnsi="Arial" w:cs="Arial"/>
          <w:kern w:val="0"/>
          <w:szCs w:val="21"/>
        </w:rPr>
        <w:t>/</w:t>
      </w:r>
      <w:r w:rsidRPr="0045196A">
        <w:rPr>
          <w:rFonts w:ascii="Arial" w:hAnsi="Arial" w:cs="Arial"/>
          <w:kern w:val="0"/>
          <w:szCs w:val="21"/>
        </w:rPr>
        <w:t>网上申请方式见网址：</w:t>
      </w:r>
      <w:r w:rsidRPr="0045196A">
        <w:rPr>
          <w:rFonts w:ascii="Arial" w:hAnsi="Arial" w:cs="Arial"/>
          <w:kern w:val="0"/>
          <w:szCs w:val="21"/>
        </w:rPr>
        <w:t xml:space="preserve"> http://www.ccgp-guangxi.gov.cn/OfficeService/DownloadArea/4759578.html?utm=sites_group_front.710c91b2.0.0.f61ec33048e311ec8f35a7526728b6a4</w:t>
      </w:r>
      <w:r w:rsidRPr="0045196A">
        <w:rPr>
          <w:rFonts w:ascii="Arial" w:hAnsi="Arial" w:cs="Arial"/>
          <w:kern w:val="0"/>
          <w:szCs w:val="21"/>
        </w:rPr>
        <w:t>（广西政府采购网）</w:t>
      </w:r>
      <w:r w:rsidRPr="0045196A">
        <w:rPr>
          <w:rFonts w:ascii="Arial" w:hAnsi="Arial" w:cs="Arial"/>
          <w:kern w:val="0"/>
          <w:szCs w:val="21"/>
        </w:rPr>
        <w:t>-</w:t>
      </w:r>
      <w:r w:rsidRPr="0045196A">
        <w:rPr>
          <w:rFonts w:ascii="Arial" w:hAnsi="Arial" w:cs="Arial"/>
          <w:kern w:val="0"/>
          <w:szCs w:val="21"/>
        </w:rPr>
        <w:t>政采云</w:t>
      </w:r>
      <w:r w:rsidRPr="0045196A">
        <w:rPr>
          <w:rFonts w:ascii="Arial" w:hAnsi="Arial" w:cs="Arial"/>
          <w:kern w:val="0"/>
          <w:szCs w:val="21"/>
        </w:rPr>
        <w:t>CA</w:t>
      </w:r>
      <w:r w:rsidRPr="0045196A">
        <w:rPr>
          <w:rFonts w:ascii="Arial" w:hAnsi="Arial" w:cs="Arial"/>
          <w:kern w:val="0"/>
          <w:szCs w:val="21"/>
        </w:rPr>
        <w:t>证书办理操作指南）</w:t>
      </w:r>
    </w:p>
    <w:bookmarkEnd w:id="19"/>
    <w:p w14:paraId="28AB1C35" w14:textId="77777777" w:rsidR="00D922C7" w:rsidRPr="0045196A" w:rsidRDefault="00777ADA" w:rsidP="000A4A89">
      <w:pPr>
        <w:spacing w:line="360" w:lineRule="auto"/>
        <w:ind w:firstLineChars="200" w:firstLine="442"/>
        <w:jc w:val="left"/>
        <w:rPr>
          <w:rFonts w:ascii="Arial" w:hAnsi="Arial" w:cs="Arial"/>
          <w:b/>
          <w:bCs/>
          <w:kern w:val="0"/>
          <w:sz w:val="22"/>
          <w:szCs w:val="22"/>
        </w:rPr>
      </w:pPr>
      <w:r w:rsidRPr="0045196A">
        <w:rPr>
          <w:rFonts w:ascii="Arial" w:hAnsi="Arial" w:cs="Arial"/>
          <w:b/>
          <w:bCs/>
          <w:kern w:val="0"/>
          <w:sz w:val="22"/>
          <w:szCs w:val="22"/>
        </w:rPr>
        <w:t>七、对本次招标提出询问，请按以下方式联系</w:t>
      </w:r>
    </w:p>
    <w:p w14:paraId="4765ECE7" w14:textId="77777777"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1.</w:t>
      </w:r>
      <w:r w:rsidRPr="0045196A">
        <w:rPr>
          <w:rFonts w:ascii="Arial" w:hAnsi="Arial" w:cs="Arial"/>
          <w:kern w:val="0"/>
          <w:szCs w:val="21"/>
        </w:rPr>
        <w:t>采购人信息</w:t>
      </w:r>
    </w:p>
    <w:p w14:paraId="2C3E36FB" w14:textId="70E57AE9"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名</w:t>
      </w:r>
      <w:r w:rsidRPr="0045196A">
        <w:rPr>
          <w:rFonts w:ascii="Arial" w:hAnsi="Arial" w:cs="Arial"/>
          <w:kern w:val="0"/>
          <w:szCs w:val="21"/>
        </w:rPr>
        <w:t xml:space="preserve">    </w:t>
      </w:r>
      <w:r w:rsidRPr="0045196A">
        <w:rPr>
          <w:rFonts w:ascii="Arial" w:hAnsi="Arial" w:cs="Arial"/>
          <w:kern w:val="0"/>
          <w:szCs w:val="21"/>
        </w:rPr>
        <w:t>称：</w:t>
      </w:r>
      <w:r w:rsidR="005708C1" w:rsidRPr="0045196A">
        <w:rPr>
          <w:rFonts w:ascii="Arial" w:hAnsi="Arial" w:cs="Arial"/>
          <w:kern w:val="0"/>
          <w:szCs w:val="21"/>
        </w:rPr>
        <w:t>蒙山县人民医院</w:t>
      </w:r>
      <w:r w:rsidRPr="0045196A">
        <w:rPr>
          <w:rFonts w:ascii="Arial" w:hAnsi="Arial" w:cs="Arial"/>
          <w:kern w:val="0"/>
          <w:szCs w:val="21"/>
        </w:rPr>
        <w:t> </w:t>
      </w:r>
    </w:p>
    <w:p w14:paraId="69D00596" w14:textId="3FF734B7"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地</w:t>
      </w:r>
      <w:r w:rsidRPr="0045196A">
        <w:rPr>
          <w:rFonts w:ascii="Arial" w:hAnsi="Arial" w:cs="Arial"/>
          <w:kern w:val="0"/>
          <w:szCs w:val="21"/>
        </w:rPr>
        <w:t xml:space="preserve">    </w:t>
      </w:r>
      <w:r w:rsidRPr="0045196A">
        <w:rPr>
          <w:rFonts w:ascii="Arial" w:hAnsi="Arial" w:cs="Arial"/>
          <w:kern w:val="0"/>
          <w:szCs w:val="21"/>
        </w:rPr>
        <w:t>址：</w:t>
      </w:r>
      <w:r w:rsidRPr="0045196A">
        <w:rPr>
          <w:rFonts w:ascii="Arial" w:hAnsi="Arial" w:cs="Arial" w:hint="eastAsia"/>
          <w:kern w:val="0"/>
          <w:szCs w:val="21"/>
        </w:rPr>
        <w:t>广西</w:t>
      </w:r>
      <w:r w:rsidR="00072A0F" w:rsidRPr="0045196A">
        <w:rPr>
          <w:rFonts w:ascii="Arial" w:hAnsi="Arial" w:cs="Arial" w:hint="eastAsia"/>
          <w:kern w:val="0"/>
          <w:szCs w:val="21"/>
        </w:rPr>
        <w:t>蒙山县蒙山镇鳌山路</w:t>
      </w:r>
      <w:r w:rsidR="00072A0F" w:rsidRPr="0045196A">
        <w:rPr>
          <w:rFonts w:ascii="Arial" w:hAnsi="Arial" w:cs="Arial" w:hint="eastAsia"/>
          <w:kern w:val="0"/>
          <w:szCs w:val="21"/>
        </w:rPr>
        <w:t>24</w:t>
      </w:r>
      <w:r w:rsidR="00072A0F" w:rsidRPr="0045196A">
        <w:rPr>
          <w:rFonts w:ascii="Arial" w:hAnsi="Arial" w:cs="Arial" w:hint="eastAsia"/>
          <w:kern w:val="0"/>
          <w:szCs w:val="21"/>
        </w:rPr>
        <w:t>号</w:t>
      </w:r>
    </w:p>
    <w:p w14:paraId="6C73337E" w14:textId="109C85EC"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项目联系人：</w:t>
      </w:r>
      <w:r w:rsidR="00581BC8" w:rsidRPr="0045196A">
        <w:rPr>
          <w:rFonts w:ascii="Arial" w:hAnsi="Arial" w:cs="Arial" w:hint="eastAsia"/>
          <w:kern w:val="0"/>
          <w:szCs w:val="21"/>
        </w:rPr>
        <w:t>刘先生</w:t>
      </w:r>
    </w:p>
    <w:p w14:paraId="1A8B471C" w14:textId="52D79E92"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项目联系方式：</w:t>
      </w:r>
      <w:bookmarkStart w:id="20" w:name="_Hlk118812262"/>
      <w:r w:rsidR="00581BC8" w:rsidRPr="0045196A">
        <w:rPr>
          <w:rFonts w:ascii="Arial" w:hAnsi="Arial" w:cs="Arial"/>
          <w:kern w:val="0"/>
          <w:szCs w:val="21"/>
        </w:rPr>
        <w:t>0774-6282089</w:t>
      </w:r>
      <w:bookmarkEnd w:id="20"/>
    </w:p>
    <w:p w14:paraId="6C33CB05" w14:textId="77777777"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w:t>
      </w:r>
    </w:p>
    <w:p w14:paraId="1A007475" w14:textId="77777777"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2.</w:t>
      </w:r>
      <w:r w:rsidRPr="0045196A">
        <w:rPr>
          <w:rFonts w:ascii="Arial" w:hAnsi="Arial" w:cs="Arial"/>
          <w:kern w:val="0"/>
          <w:szCs w:val="21"/>
        </w:rPr>
        <w:t>采购代理机构信息</w:t>
      </w:r>
      <w:r w:rsidRPr="0045196A">
        <w:rPr>
          <w:rFonts w:ascii="Arial" w:hAnsi="Arial" w:cs="Arial"/>
          <w:kern w:val="0"/>
          <w:szCs w:val="21"/>
        </w:rPr>
        <w:t>            </w:t>
      </w:r>
    </w:p>
    <w:p w14:paraId="1E8066E0" w14:textId="77777777"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名</w:t>
      </w:r>
      <w:r w:rsidRPr="0045196A">
        <w:rPr>
          <w:rFonts w:ascii="Arial" w:hAnsi="Arial" w:cs="Arial"/>
          <w:kern w:val="0"/>
          <w:szCs w:val="21"/>
        </w:rPr>
        <w:t xml:space="preserve">    </w:t>
      </w:r>
      <w:r w:rsidRPr="0045196A">
        <w:rPr>
          <w:rFonts w:ascii="Arial" w:hAnsi="Arial" w:cs="Arial"/>
          <w:kern w:val="0"/>
          <w:szCs w:val="21"/>
        </w:rPr>
        <w:t>称：广西机电设备招标有限公司</w:t>
      </w:r>
      <w:r w:rsidRPr="0045196A">
        <w:rPr>
          <w:rFonts w:ascii="Arial" w:hAnsi="Arial" w:cs="Arial"/>
          <w:kern w:val="0"/>
          <w:szCs w:val="21"/>
        </w:rPr>
        <w:t>             </w:t>
      </w:r>
    </w:p>
    <w:p w14:paraId="3EF765F5" w14:textId="5502BF8A"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地</w:t>
      </w:r>
      <w:r w:rsidRPr="0045196A">
        <w:rPr>
          <w:rFonts w:ascii="Arial" w:hAnsi="Arial" w:cs="Arial"/>
          <w:kern w:val="0"/>
          <w:szCs w:val="21"/>
        </w:rPr>
        <w:t xml:space="preserve">    </w:t>
      </w:r>
      <w:r w:rsidRPr="0045196A">
        <w:rPr>
          <w:rFonts w:ascii="Arial" w:hAnsi="Arial" w:cs="Arial"/>
          <w:kern w:val="0"/>
          <w:szCs w:val="21"/>
        </w:rPr>
        <w:t>址：</w:t>
      </w:r>
      <w:r w:rsidR="00072A0F" w:rsidRPr="0045196A">
        <w:rPr>
          <w:rFonts w:ascii="Arial" w:hAnsi="Arial" w:cs="Arial" w:hint="eastAsia"/>
          <w:kern w:val="0"/>
          <w:szCs w:val="21"/>
        </w:rPr>
        <w:t>广西</w:t>
      </w:r>
      <w:r w:rsidRPr="0045196A">
        <w:rPr>
          <w:rFonts w:ascii="Arial" w:hAnsi="Arial" w:cs="Arial"/>
          <w:kern w:val="0"/>
          <w:szCs w:val="21"/>
        </w:rPr>
        <w:t>南宁市金湖路</w:t>
      </w:r>
      <w:r w:rsidRPr="0045196A">
        <w:rPr>
          <w:rFonts w:ascii="Arial" w:hAnsi="Arial" w:cs="Arial"/>
          <w:kern w:val="0"/>
          <w:szCs w:val="21"/>
        </w:rPr>
        <w:t>63</w:t>
      </w:r>
      <w:r w:rsidRPr="0045196A">
        <w:rPr>
          <w:rFonts w:ascii="Arial" w:hAnsi="Arial" w:cs="Arial"/>
          <w:kern w:val="0"/>
          <w:szCs w:val="21"/>
        </w:rPr>
        <w:t>号金源</w:t>
      </w:r>
      <w:r w:rsidRPr="0045196A">
        <w:rPr>
          <w:rFonts w:ascii="Arial" w:hAnsi="Arial" w:cs="Arial"/>
          <w:kern w:val="0"/>
          <w:szCs w:val="21"/>
        </w:rPr>
        <w:t>CBD</w:t>
      </w:r>
      <w:r w:rsidRPr="0045196A">
        <w:rPr>
          <w:rFonts w:ascii="Arial" w:hAnsi="Arial" w:cs="Arial"/>
          <w:kern w:val="0"/>
          <w:szCs w:val="21"/>
        </w:rPr>
        <w:t>现代城</w:t>
      </w:r>
      <w:r w:rsidRPr="0045196A">
        <w:rPr>
          <w:rFonts w:ascii="Arial" w:hAnsi="Arial" w:cs="Arial"/>
          <w:kern w:val="0"/>
          <w:szCs w:val="21"/>
        </w:rPr>
        <w:t>B</w:t>
      </w:r>
      <w:r w:rsidRPr="0045196A">
        <w:rPr>
          <w:rFonts w:ascii="Arial" w:hAnsi="Arial" w:cs="Arial"/>
          <w:kern w:val="0"/>
          <w:szCs w:val="21"/>
        </w:rPr>
        <w:t>座</w:t>
      </w:r>
      <w:r w:rsidRPr="0045196A">
        <w:rPr>
          <w:rFonts w:ascii="Arial" w:hAnsi="Arial" w:cs="Arial"/>
          <w:kern w:val="0"/>
          <w:szCs w:val="21"/>
        </w:rPr>
        <w:t>7</w:t>
      </w:r>
      <w:r w:rsidRPr="0045196A">
        <w:rPr>
          <w:rFonts w:ascii="Arial" w:hAnsi="Arial" w:cs="Arial"/>
          <w:kern w:val="0"/>
          <w:szCs w:val="21"/>
        </w:rPr>
        <w:t>层</w:t>
      </w:r>
      <w:r w:rsidRPr="0045196A">
        <w:rPr>
          <w:rFonts w:ascii="Arial" w:hAnsi="Arial" w:cs="Arial" w:hint="eastAsia"/>
          <w:kern w:val="0"/>
          <w:szCs w:val="21"/>
        </w:rPr>
        <w:t>7</w:t>
      </w:r>
      <w:r w:rsidRPr="0045196A">
        <w:rPr>
          <w:rFonts w:ascii="Arial" w:hAnsi="Arial" w:cs="Arial"/>
          <w:kern w:val="0"/>
          <w:szCs w:val="21"/>
        </w:rPr>
        <w:t>01              </w:t>
      </w:r>
    </w:p>
    <w:p w14:paraId="340F45E4" w14:textId="2212E129"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项目联系人：</w:t>
      </w:r>
      <w:r w:rsidRPr="0045196A">
        <w:rPr>
          <w:rFonts w:ascii="Arial" w:hAnsi="Arial" w:cs="Arial" w:hint="eastAsia"/>
          <w:kern w:val="0"/>
          <w:szCs w:val="21"/>
        </w:rPr>
        <w:t>梁泰毓</w:t>
      </w:r>
      <w:r w:rsidR="00581BC8" w:rsidRPr="0045196A">
        <w:rPr>
          <w:rFonts w:ascii="Arial" w:hAnsi="Arial" w:cs="Arial" w:hint="eastAsia"/>
          <w:kern w:val="0"/>
          <w:szCs w:val="21"/>
        </w:rPr>
        <w:t>、曾昭</w:t>
      </w:r>
      <w:r w:rsidR="007E7647" w:rsidRPr="0045196A">
        <w:rPr>
          <w:rFonts w:ascii="Arial" w:hAnsi="Arial" w:cs="Arial" w:hint="eastAsia"/>
          <w:kern w:val="0"/>
          <w:szCs w:val="21"/>
        </w:rPr>
        <w:t>卉</w:t>
      </w:r>
    </w:p>
    <w:p w14:paraId="48F90628" w14:textId="77777777" w:rsidR="00D922C7" w:rsidRPr="0045196A" w:rsidRDefault="00777ADA" w:rsidP="000A4A89">
      <w:pPr>
        <w:widowControl/>
        <w:spacing w:line="360" w:lineRule="auto"/>
        <w:jc w:val="left"/>
        <w:rPr>
          <w:rFonts w:ascii="Arial" w:hAnsi="Arial" w:cs="Arial"/>
          <w:kern w:val="0"/>
          <w:szCs w:val="21"/>
        </w:rPr>
      </w:pPr>
      <w:r w:rsidRPr="0045196A">
        <w:rPr>
          <w:rFonts w:ascii="Arial" w:hAnsi="Arial" w:cs="Arial"/>
          <w:kern w:val="0"/>
          <w:szCs w:val="21"/>
        </w:rPr>
        <w:t xml:space="preserve">    </w:t>
      </w:r>
      <w:r w:rsidRPr="0045196A">
        <w:rPr>
          <w:rFonts w:ascii="Arial" w:hAnsi="Arial" w:cs="Arial"/>
          <w:kern w:val="0"/>
          <w:szCs w:val="21"/>
        </w:rPr>
        <w:t>项目联系方式：</w:t>
      </w:r>
      <w:r w:rsidRPr="0045196A">
        <w:rPr>
          <w:rFonts w:ascii="Arial" w:hAnsi="Arial" w:cs="Arial"/>
          <w:kern w:val="0"/>
          <w:szCs w:val="21"/>
        </w:rPr>
        <w:t>0771-2808950  </w:t>
      </w:r>
    </w:p>
    <w:p w14:paraId="146E0D91" w14:textId="77777777" w:rsidR="00D922C7" w:rsidRPr="0045196A" w:rsidRDefault="00D922C7" w:rsidP="000A4A89">
      <w:pPr>
        <w:spacing w:line="360" w:lineRule="auto"/>
        <w:ind w:firstLine="312"/>
        <w:jc w:val="left"/>
        <w:rPr>
          <w:rFonts w:ascii="Arial" w:hAnsi="Arial" w:cs="Arial"/>
          <w:kern w:val="0"/>
          <w:szCs w:val="21"/>
        </w:rPr>
      </w:pPr>
    </w:p>
    <w:p w14:paraId="5D0B2FC4" w14:textId="77777777" w:rsidR="00D922C7" w:rsidRPr="0045196A" w:rsidRDefault="00777ADA" w:rsidP="000A4A89">
      <w:pPr>
        <w:spacing w:line="360" w:lineRule="auto"/>
        <w:ind w:firstLineChars="200" w:firstLine="420"/>
        <w:jc w:val="right"/>
        <w:rPr>
          <w:rFonts w:ascii="Arial" w:hAnsi="Arial" w:cs="Arial"/>
          <w:szCs w:val="21"/>
        </w:rPr>
      </w:pPr>
      <w:bookmarkStart w:id="21" w:name="_Hlk74218063"/>
      <w:r w:rsidRPr="0045196A">
        <w:rPr>
          <w:rFonts w:ascii="Arial" w:hAnsi="Arial" w:cs="Arial"/>
          <w:szCs w:val="21"/>
        </w:rPr>
        <w:t>广西机电设备招标有限公司</w:t>
      </w:r>
    </w:p>
    <w:p w14:paraId="2238A6EC" w14:textId="7FB7CA8F" w:rsidR="00D922C7" w:rsidRPr="0045196A" w:rsidRDefault="00777ADA" w:rsidP="001D584A">
      <w:pPr>
        <w:spacing w:line="360" w:lineRule="auto"/>
        <w:ind w:firstLineChars="200" w:firstLine="420"/>
        <w:jc w:val="right"/>
        <w:rPr>
          <w:sz w:val="32"/>
          <w:szCs w:val="32"/>
        </w:rPr>
      </w:pPr>
      <w:r w:rsidRPr="0045196A">
        <w:rPr>
          <w:rFonts w:ascii="Arial" w:hAnsi="Arial" w:cs="Arial"/>
          <w:szCs w:val="21"/>
        </w:rPr>
        <w:t>2022</w:t>
      </w:r>
      <w:r w:rsidRPr="0045196A">
        <w:rPr>
          <w:rFonts w:ascii="Arial" w:hAnsi="Arial" w:cs="Arial"/>
          <w:szCs w:val="21"/>
        </w:rPr>
        <w:t>年</w:t>
      </w:r>
      <w:r w:rsidR="0045196A" w:rsidRPr="0045196A">
        <w:rPr>
          <w:rFonts w:ascii="Arial" w:hAnsi="Arial" w:cs="Arial"/>
          <w:szCs w:val="21"/>
        </w:rPr>
        <w:t>11</w:t>
      </w:r>
      <w:r w:rsidRPr="0045196A">
        <w:rPr>
          <w:rFonts w:ascii="Arial" w:hAnsi="Arial" w:cs="Arial"/>
          <w:szCs w:val="21"/>
        </w:rPr>
        <w:t>月</w:t>
      </w:r>
      <w:r w:rsidR="0045196A" w:rsidRPr="0045196A">
        <w:rPr>
          <w:rFonts w:ascii="Arial" w:hAnsi="Arial" w:cs="Arial"/>
          <w:szCs w:val="21"/>
        </w:rPr>
        <w:t>14</w:t>
      </w:r>
      <w:r w:rsidRPr="0045196A">
        <w:rPr>
          <w:rFonts w:ascii="Arial" w:hAnsi="Arial" w:cs="Arial"/>
          <w:szCs w:val="21"/>
        </w:rPr>
        <w:t>日</w:t>
      </w:r>
      <w:bookmarkEnd w:id="9"/>
      <w:bookmarkEnd w:id="21"/>
      <w:r w:rsidRPr="0045196A">
        <w:rPr>
          <w:sz w:val="32"/>
          <w:szCs w:val="32"/>
        </w:rPr>
        <w:br w:type="page"/>
      </w:r>
    </w:p>
    <w:p w14:paraId="72687EAD"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22" w:name="_Toc112750214"/>
      <w:r w:rsidRPr="0045196A">
        <w:rPr>
          <w:rFonts w:ascii="Times New Roman" w:hAnsi="Times New Roman" w:cs="Times New Roman"/>
          <w:sz w:val="32"/>
          <w:szCs w:val="32"/>
        </w:rPr>
        <w:lastRenderedPageBreak/>
        <w:t>第二章</w:t>
      </w:r>
      <w:r w:rsidRPr="0045196A">
        <w:rPr>
          <w:rFonts w:ascii="Times New Roman" w:hAnsi="Times New Roman" w:cs="Times New Roman"/>
          <w:sz w:val="32"/>
          <w:szCs w:val="32"/>
        </w:rPr>
        <w:t xml:space="preserve">  </w:t>
      </w:r>
      <w:r w:rsidRPr="0045196A">
        <w:rPr>
          <w:rFonts w:ascii="Times New Roman" w:hAnsi="Times New Roman" w:cs="Times New Roman"/>
          <w:sz w:val="32"/>
          <w:szCs w:val="32"/>
        </w:rPr>
        <w:t>采购需求</w:t>
      </w:r>
      <w:bookmarkEnd w:id="22"/>
    </w:p>
    <w:p w14:paraId="2DD0B5F9" w14:textId="77777777" w:rsidR="00D922C7" w:rsidRPr="0045196A" w:rsidRDefault="00777ADA">
      <w:pPr>
        <w:spacing w:line="360" w:lineRule="auto"/>
        <w:rPr>
          <w:szCs w:val="21"/>
        </w:rPr>
      </w:pPr>
      <w:bookmarkStart w:id="23" w:name="_Hlk77608362"/>
      <w:r w:rsidRPr="0045196A">
        <w:rPr>
          <w:rFonts w:hint="eastAsia"/>
          <w:szCs w:val="21"/>
        </w:rPr>
        <w:t>是否接受进口产品：</w:t>
      </w:r>
    </w:p>
    <w:p w14:paraId="07549C90" w14:textId="66148E88" w:rsidR="00D922C7" w:rsidRPr="0045196A" w:rsidRDefault="00581BC8">
      <w:pPr>
        <w:spacing w:line="360" w:lineRule="auto"/>
        <w:rPr>
          <w:b/>
          <w:bCs/>
          <w:szCs w:val="21"/>
        </w:rPr>
      </w:pPr>
      <w:r w:rsidRPr="0045196A">
        <w:rPr>
          <w:rFonts w:hint="eastAsia"/>
          <w:b/>
          <w:bCs/>
          <w:szCs w:val="21"/>
        </w:rPr>
        <w:t>本项目</w:t>
      </w:r>
      <w:r w:rsidR="00777ADA" w:rsidRPr="0045196A">
        <w:rPr>
          <w:rFonts w:hint="eastAsia"/>
          <w:b/>
          <w:bCs/>
          <w:szCs w:val="21"/>
        </w:rPr>
        <w:t>不接受进口产品。</w:t>
      </w:r>
    </w:p>
    <w:p w14:paraId="5406EE8B" w14:textId="77777777" w:rsidR="00D922C7" w:rsidRPr="0045196A" w:rsidRDefault="00777ADA">
      <w:pPr>
        <w:spacing w:line="360" w:lineRule="auto"/>
        <w:rPr>
          <w:szCs w:val="21"/>
        </w:rPr>
      </w:pPr>
      <w:r w:rsidRPr="0045196A">
        <w:rPr>
          <w:rFonts w:hint="eastAsia"/>
          <w:szCs w:val="21"/>
        </w:rPr>
        <w:t>注：（</w:t>
      </w:r>
      <w:r w:rsidRPr="0045196A">
        <w:rPr>
          <w:szCs w:val="21"/>
        </w:rPr>
        <w:t>1</w:t>
      </w:r>
      <w:r w:rsidRPr="0045196A">
        <w:rPr>
          <w:szCs w:val="21"/>
        </w:rPr>
        <w:t>）以上所述不接受进口产品的，供应商不得选用进口产品参与投标，否则投标按无效投标处理；列明接受进口产品的分项，供应商可以选用进口产品参与投标，</w:t>
      </w:r>
      <w:r w:rsidRPr="0045196A">
        <w:rPr>
          <w:rFonts w:hint="eastAsia"/>
          <w:szCs w:val="21"/>
        </w:rPr>
        <w:t>也可以选用国产产品参与投标。</w:t>
      </w:r>
    </w:p>
    <w:p w14:paraId="28FA271C" w14:textId="77777777" w:rsidR="00D922C7" w:rsidRPr="0045196A" w:rsidRDefault="00777ADA">
      <w:pPr>
        <w:spacing w:line="360" w:lineRule="auto"/>
        <w:rPr>
          <w:szCs w:val="21"/>
        </w:rPr>
      </w:pPr>
      <w:r w:rsidRPr="0045196A">
        <w:rPr>
          <w:rFonts w:hint="eastAsia"/>
          <w:szCs w:val="21"/>
        </w:rPr>
        <w:t>（</w:t>
      </w:r>
      <w:r w:rsidRPr="0045196A">
        <w:rPr>
          <w:szCs w:val="21"/>
        </w:rPr>
        <w:t>2</w:t>
      </w:r>
      <w:r w:rsidRPr="0045196A">
        <w:rPr>
          <w:szCs w:val="21"/>
        </w:rPr>
        <w:t>）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14:paraId="1FBB2422" w14:textId="77777777" w:rsidR="00D922C7" w:rsidRPr="0045196A" w:rsidRDefault="00777ADA">
      <w:pPr>
        <w:spacing w:line="360" w:lineRule="auto"/>
        <w:rPr>
          <w:szCs w:val="21"/>
        </w:rPr>
      </w:pPr>
      <w:r w:rsidRPr="0045196A">
        <w:rPr>
          <w:rFonts w:hint="eastAsia"/>
          <w:szCs w:val="21"/>
        </w:rPr>
        <w:t>（</w:t>
      </w:r>
      <w:r w:rsidRPr="0045196A">
        <w:rPr>
          <w:szCs w:val="21"/>
        </w:rPr>
        <w:t>3</w:t>
      </w:r>
      <w:r w:rsidRPr="0045196A">
        <w:rPr>
          <w:szCs w:val="21"/>
        </w:rPr>
        <w:t>）进口产品是指通过中国海关报关验放进入中国境内且产自关境外的产品。</w:t>
      </w:r>
    </w:p>
    <w:p w14:paraId="45A158E1" w14:textId="5411DD44" w:rsidR="00D922C7" w:rsidRDefault="00777ADA">
      <w:pPr>
        <w:snapToGrid w:val="0"/>
        <w:jc w:val="left"/>
        <w:outlineLvl w:val="1"/>
        <w:rPr>
          <w:szCs w:val="21"/>
        </w:rPr>
      </w:pPr>
      <w:r w:rsidRPr="0045196A">
        <w:rPr>
          <w:rFonts w:hint="eastAsia"/>
          <w:szCs w:val="21"/>
        </w:rPr>
        <w:t>（</w:t>
      </w:r>
      <w:r w:rsidRPr="0045196A">
        <w:rPr>
          <w:szCs w:val="21"/>
        </w:rPr>
        <w:t>4</w:t>
      </w:r>
      <w:r w:rsidRPr="0045196A">
        <w:rPr>
          <w:szCs w:val="21"/>
        </w:rPr>
        <w:t>）其余内容以《政府采购进口产品管理办法》（财库〔</w:t>
      </w:r>
      <w:r w:rsidRPr="0045196A">
        <w:rPr>
          <w:szCs w:val="21"/>
        </w:rPr>
        <w:t>2007</w:t>
      </w:r>
      <w:r w:rsidRPr="0045196A">
        <w:rPr>
          <w:szCs w:val="21"/>
        </w:rPr>
        <w:t>〕</w:t>
      </w:r>
      <w:r w:rsidRPr="0045196A">
        <w:rPr>
          <w:szCs w:val="21"/>
        </w:rPr>
        <w:t>119</w:t>
      </w:r>
      <w:r w:rsidRPr="0045196A">
        <w:rPr>
          <w:szCs w:val="21"/>
        </w:rPr>
        <w:t>号）和《关于政府采购进口产品管理有关问题的通知财办库》（财库</w:t>
      </w:r>
      <w:r w:rsidRPr="0045196A">
        <w:rPr>
          <w:szCs w:val="21"/>
        </w:rPr>
        <w:t>[2008]248</w:t>
      </w:r>
      <w:r w:rsidRPr="0045196A">
        <w:rPr>
          <w:szCs w:val="21"/>
        </w:rPr>
        <w:t>号）的相关规定为准。</w:t>
      </w:r>
    </w:p>
    <w:p w14:paraId="4C626B12" w14:textId="6F836620" w:rsidR="00AE20A0" w:rsidRDefault="00AE20A0">
      <w:pPr>
        <w:snapToGrid w:val="0"/>
        <w:jc w:val="left"/>
        <w:outlineLvl w:val="1"/>
        <w:rPr>
          <w:szCs w:val="21"/>
        </w:rPr>
      </w:pPr>
      <w:r w:rsidRPr="00446534">
        <w:rPr>
          <w:rFonts w:ascii="宋体" w:hAnsi="宋体" w:cs="Arial" w:hint="eastAsia"/>
          <w:b/>
          <w:caps/>
          <w:szCs w:val="21"/>
        </w:rPr>
        <w:t>所属行业：工业</w:t>
      </w:r>
    </w:p>
    <w:p w14:paraId="1C743A70" w14:textId="70FA1916" w:rsidR="00AE20A0" w:rsidRPr="0045196A" w:rsidRDefault="00AE20A0">
      <w:pPr>
        <w:snapToGrid w:val="0"/>
        <w:jc w:val="left"/>
        <w:outlineLvl w:val="1"/>
        <w:rPr>
          <w:szCs w:val="21"/>
        </w:rPr>
        <w:sectPr w:rsidR="00AE20A0" w:rsidRPr="0045196A">
          <w:headerReference w:type="default" r:id="rId14"/>
          <w:headerReference w:type="first" r:id="rId15"/>
          <w:pgSz w:w="11906" w:h="16838"/>
          <w:pgMar w:top="1418" w:right="1133" w:bottom="1246" w:left="1418" w:header="851" w:footer="797" w:gutter="0"/>
          <w:cols w:space="720"/>
          <w:docGrid w:linePitch="312"/>
        </w:sectPr>
      </w:pPr>
    </w:p>
    <w:p w14:paraId="31F29090" w14:textId="3937250A" w:rsidR="00D922C7" w:rsidRPr="0045196A" w:rsidRDefault="00D922C7">
      <w:pPr>
        <w:snapToGrid w:val="0"/>
        <w:jc w:val="left"/>
        <w:outlineLvl w:val="1"/>
        <w:rPr>
          <w:rFonts w:ascii="Arial" w:hAnsi="Arial" w:cs="Arial"/>
          <w:b/>
          <w:szCs w:val="21"/>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451"/>
        <w:gridCol w:w="975"/>
        <w:gridCol w:w="300"/>
        <w:gridCol w:w="390"/>
        <w:gridCol w:w="345"/>
        <w:gridCol w:w="7474"/>
        <w:gridCol w:w="245"/>
      </w:tblGrid>
      <w:tr w:rsidR="0045196A" w:rsidRPr="0045196A" w14:paraId="72B3D373" w14:textId="77777777" w:rsidTr="009E4556">
        <w:trPr>
          <w:gridBefore w:val="1"/>
          <w:wBefore w:w="176" w:type="dxa"/>
          <w:trHeight w:val="450"/>
          <w:jc w:val="center"/>
        </w:trPr>
        <w:tc>
          <w:tcPr>
            <w:tcW w:w="10180" w:type="dxa"/>
            <w:gridSpan w:val="7"/>
            <w:vAlign w:val="center"/>
          </w:tcPr>
          <w:p w14:paraId="4F61B6EF" w14:textId="77777777" w:rsidR="00581BC8" w:rsidRPr="0045196A" w:rsidRDefault="00581BC8" w:rsidP="00581BC8">
            <w:pPr>
              <w:spacing w:line="280" w:lineRule="exact"/>
              <w:jc w:val="left"/>
              <w:rPr>
                <w:rFonts w:ascii="宋体" w:hAnsi="宋体"/>
              </w:rPr>
            </w:pPr>
            <w:r w:rsidRPr="0045196A">
              <w:rPr>
                <w:rFonts w:ascii="宋体" w:hAnsi="宋体" w:hint="eastAsia"/>
                <w:b/>
                <w:bCs/>
              </w:rPr>
              <w:t>一、采购标的技术参数要求</w:t>
            </w:r>
          </w:p>
        </w:tc>
      </w:tr>
      <w:tr w:rsidR="0045196A" w:rsidRPr="0045196A" w14:paraId="511A3F36" w14:textId="77777777" w:rsidTr="009E4556">
        <w:trPr>
          <w:gridBefore w:val="1"/>
          <w:wBefore w:w="176" w:type="dxa"/>
          <w:jc w:val="center"/>
        </w:trPr>
        <w:tc>
          <w:tcPr>
            <w:tcW w:w="451" w:type="dxa"/>
            <w:vAlign w:val="center"/>
          </w:tcPr>
          <w:p w14:paraId="77C3E0CE" w14:textId="77777777" w:rsidR="00581BC8" w:rsidRPr="0045196A" w:rsidRDefault="00581BC8" w:rsidP="00581BC8">
            <w:pPr>
              <w:tabs>
                <w:tab w:val="left" w:pos="180"/>
                <w:tab w:val="left" w:pos="1620"/>
              </w:tabs>
              <w:spacing w:line="360" w:lineRule="auto"/>
              <w:jc w:val="center"/>
              <w:rPr>
                <w:rFonts w:ascii="宋体" w:hAnsi="宋体" w:cs="宋体"/>
                <w:szCs w:val="21"/>
              </w:rPr>
            </w:pPr>
            <w:r w:rsidRPr="0045196A">
              <w:rPr>
                <w:rFonts w:ascii="宋体" w:hAnsi="宋体" w:cs="宋体" w:hint="eastAsia"/>
                <w:szCs w:val="21"/>
              </w:rPr>
              <w:t>序号</w:t>
            </w:r>
          </w:p>
        </w:tc>
        <w:tc>
          <w:tcPr>
            <w:tcW w:w="1275" w:type="dxa"/>
            <w:gridSpan w:val="2"/>
            <w:vAlign w:val="center"/>
          </w:tcPr>
          <w:p w14:paraId="30942CC2" w14:textId="77777777" w:rsidR="00581BC8" w:rsidRPr="0045196A" w:rsidRDefault="00581BC8" w:rsidP="00581BC8">
            <w:pPr>
              <w:tabs>
                <w:tab w:val="left" w:pos="180"/>
                <w:tab w:val="left" w:pos="1620"/>
              </w:tabs>
              <w:spacing w:line="360" w:lineRule="auto"/>
              <w:jc w:val="center"/>
              <w:rPr>
                <w:rFonts w:ascii="宋体" w:hAnsi="宋体" w:cs="宋体"/>
                <w:szCs w:val="21"/>
              </w:rPr>
            </w:pPr>
            <w:r w:rsidRPr="0045196A">
              <w:rPr>
                <w:rFonts w:ascii="宋体" w:hAnsi="宋体" w:cs="宋体" w:hint="eastAsia"/>
                <w:szCs w:val="21"/>
              </w:rPr>
              <w:t>标的名称</w:t>
            </w:r>
          </w:p>
        </w:tc>
        <w:tc>
          <w:tcPr>
            <w:tcW w:w="735" w:type="dxa"/>
            <w:gridSpan w:val="2"/>
            <w:vAlign w:val="center"/>
          </w:tcPr>
          <w:p w14:paraId="3F85D3EF" w14:textId="77777777" w:rsidR="00581BC8" w:rsidRPr="0045196A" w:rsidRDefault="00581BC8" w:rsidP="00581BC8">
            <w:pPr>
              <w:tabs>
                <w:tab w:val="left" w:pos="180"/>
                <w:tab w:val="left" w:pos="1620"/>
              </w:tabs>
              <w:spacing w:line="360" w:lineRule="auto"/>
              <w:jc w:val="center"/>
              <w:rPr>
                <w:rFonts w:ascii="宋体" w:hAnsi="宋体" w:cs="宋体"/>
                <w:szCs w:val="21"/>
              </w:rPr>
            </w:pPr>
            <w:r w:rsidRPr="0045196A">
              <w:rPr>
                <w:rFonts w:ascii="宋体" w:hAnsi="宋体" w:cs="宋体" w:hint="eastAsia"/>
                <w:szCs w:val="21"/>
              </w:rPr>
              <w:t>数量及单位</w:t>
            </w:r>
          </w:p>
        </w:tc>
        <w:tc>
          <w:tcPr>
            <w:tcW w:w="7719" w:type="dxa"/>
            <w:gridSpan w:val="2"/>
            <w:vAlign w:val="center"/>
          </w:tcPr>
          <w:p w14:paraId="0C206047" w14:textId="77777777" w:rsidR="00581BC8" w:rsidRPr="0045196A" w:rsidRDefault="00581BC8" w:rsidP="00581BC8">
            <w:pPr>
              <w:spacing w:line="280" w:lineRule="exact"/>
              <w:jc w:val="center"/>
              <w:rPr>
                <w:rFonts w:ascii="宋体" w:hAnsi="宋体"/>
              </w:rPr>
            </w:pPr>
            <w:r w:rsidRPr="0045196A">
              <w:rPr>
                <w:rFonts w:ascii="宋体" w:hAnsi="宋体" w:hint="eastAsia"/>
                <w:szCs w:val="21"/>
              </w:rPr>
              <w:t>技术参数及要求</w:t>
            </w:r>
          </w:p>
        </w:tc>
      </w:tr>
      <w:tr w:rsidR="0045196A" w:rsidRPr="0045196A" w14:paraId="1AA974DE" w14:textId="77777777" w:rsidTr="009E4556">
        <w:trPr>
          <w:gridBefore w:val="1"/>
          <w:wBefore w:w="176" w:type="dxa"/>
          <w:jc w:val="center"/>
        </w:trPr>
        <w:tc>
          <w:tcPr>
            <w:tcW w:w="451" w:type="dxa"/>
            <w:vAlign w:val="center"/>
          </w:tcPr>
          <w:p w14:paraId="76F7D607" w14:textId="77777777" w:rsidR="00581BC8" w:rsidRPr="0045196A" w:rsidRDefault="00581BC8" w:rsidP="00581BC8">
            <w:pPr>
              <w:snapToGrid w:val="0"/>
              <w:spacing w:after="60" w:line="280" w:lineRule="exact"/>
              <w:ind w:rightChars="-15" w:right="-31"/>
              <w:jc w:val="center"/>
              <w:rPr>
                <w:rFonts w:ascii="宋体" w:hAnsi="宋体"/>
              </w:rPr>
            </w:pPr>
            <w:r w:rsidRPr="0045196A">
              <w:rPr>
                <w:rFonts w:ascii="宋体" w:hAnsi="宋体" w:hint="eastAsia"/>
              </w:rPr>
              <w:t>1</w:t>
            </w:r>
          </w:p>
        </w:tc>
        <w:tc>
          <w:tcPr>
            <w:tcW w:w="1275" w:type="dxa"/>
            <w:gridSpan w:val="2"/>
            <w:vAlign w:val="center"/>
          </w:tcPr>
          <w:p w14:paraId="1CDABB76" w14:textId="094BF5E0" w:rsidR="00581BC8" w:rsidRPr="0045196A" w:rsidRDefault="007C17D4" w:rsidP="009E4556">
            <w:pPr>
              <w:snapToGrid w:val="0"/>
              <w:spacing w:after="60" w:line="280" w:lineRule="exact"/>
              <w:ind w:rightChars="-15" w:right="-31"/>
              <w:jc w:val="left"/>
              <w:rPr>
                <w:rFonts w:ascii="宋体" w:hAnsi="宋体"/>
              </w:rPr>
            </w:pPr>
            <w:r w:rsidRPr="0045196A">
              <w:rPr>
                <w:rFonts w:hint="eastAsia"/>
              </w:rPr>
              <w:t>1.5T</w:t>
            </w:r>
            <w:r w:rsidRPr="0045196A">
              <w:rPr>
                <w:rFonts w:hint="eastAsia"/>
              </w:rPr>
              <w:t>磁共振成像系统（</w:t>
            </w:r>
            <w:r w:rsidRPr="0045196A">
              <w:rPr>
                <w:rFonts w:hint="eastAsia"/>
              </w:rPr>
              <w:t>1.5T MR</w:t>
            </w:r>
            <w:r w:rsidRPr="0045196A">
              <w:rPr>
                <w:rFonts w:hint="eastAsia"/>
              </w:rPr>
              <w:t>）</w:t>
            </w:r>
          </w:p>
        </w:tc>
        <w:tc>
          <w:tcPr>
            <w:tcW w:w="735" w:type="dxa"/>
            <w:gridSpan w:val="2"/>
            <w:vAlign w:val="center"/>
          </w:tcPr>
          <w:p w14:paraId="0E566D85" w14:textId="77777777" w:rsidR="00581BC8" w:rsidRPr="0045196A" w:rsidRDefault="00581BC8" w:rsidP="00581BC8">
            <w:pPr>
              <w:snapToGrid w:val="0"/>
              <w:spacing w:after="60" w:line="280" w:lineRule="exact"/>
              <w:ind w:rightChars="-15" w:right="-31"/>
              <w:jc w:val="center"/>
              <w:rPr>
                <w:rFonts w:ascii="宋体" w:hAnsi="宋体"/>
              </w:rPr>
            </w:pPr>
            <w:r w:rsidRPr="0045196A">
              <w:t>1</w:t>
            </w:r>
            <w:r w:rsidRPr="0045196A">
              <w:rPr>
                <w:rFonts w:hint="eastAsia"/>
              </w:rPr>
              <w:t>台</w:t>
            </w:r>
          </w:p>
        </w:tc>
        <w:tc>
          <w:tcPr>
            <w:tcW w:w="7719" w:type="dxa"/>
            <w:gridSpan w:val="2"/>
          </w:tcPr>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2560"/>
              <w:gridCol w:w="3675"/>
            </w:tblGrid>
            <w:tr w:rsidR="0045196A" w:rsidRPr="0045196A" w14:paraId="11075E90" w14:textId="77777777" w:rsidTr="00925AC6">
              <w:trPr>
                <w:trHeight w:val="300"/>
                <w:jc w:val="center"/>
              </w:trPr>
              <w:tc>
                <w:tcPr>
                  <w:tcW w:w="1174" w:type="dxa"/>
                  <w:shd w:val="clear" w:color="auto" w:fill="E6E6E6"/>
                  <w:vAlign w:val="center"/>
                </w:tcPr>
                <w:p w14:paraId="24B43E04" w14:textId="77777777" w:rsidR="00581BC8" w:rsidRPr="0045196A" w:rsidRDefault="00581BC8" w:rsidP="00581BC8">
                  <w:pPr>
                    <w:spacing w:line="0" w:lineRule="atLeast"/>
                    <w:jc w:val="left"/>
                    <w:rPr>
                      <w:rFonts w:ascii="宋体" w:hAnsi="宋体" w:cs="Arial"/>
                      <w:b/>
                      <w:caps/>
                      <w:sz w:val="22"/>
                      <w:szCs w:val="22"/>
                    </w:rPr>
                  </w:pPr>
                  <w:r w:rsidRPr="0045196A">
                    <w:rPr>
                      <w:rFonts w:ascii="宋体" w:hAnsi="宋体" w:cs="Arial" w:hint="eastAsia"/>
                      <w:b/>
                      <w:caps/>
                      <w:sz w:val="22"/>
                      <w:szCs w:val="22"/>
                    </w:rPr>
                    <w:t>1</w:t>
                  </w:r>
                </w:p>
              </w:tc>
              <w:tc>
                <w:tcPr>
                  <w:tcW w:w="6235" w:type="dxa"/>
                  <w:gridSpan w:val="2"/>
                  <w:shd w:val="clear" w:color="auto" w:fill="E6E6E6"/>
                </w:tcPr>
                <w:p w14:paraId="31BBE9DC" w14:textId="77777777" w:rsidR="00581BC8" w:rsidRPr="0045196A" w:rsidRDefault="00581BC8" w:rsidP="00581BC8">
                  <w:pPr>
                    <w:spacing w:line="0" w:lineRule="atLeast"/>
                    <w:jc w:val="center"/>
                    <w:rPr>
                      <w:rFonts w:ascii="宋体" w:hAnsi="宋体" w:cs="Arial"/>
                      <w:b/>
                      <w:caps/>
                      <w:sz w:val="22"/>
                      <w:szCs w:val="22"/>
                    </w:rPr>
                  </w:pPr>
                  <w:r w:rsidRPr="0045196A">
                    <w:rPr>
                      <w:rFonts w:ascii="宋体" w:hAnsi="宋体" w:cs="Arial" w:hint="eastAsia"/>
                      <w:b/>
                      <w:caps/>
                      <w:sz w:val="22"/>
                      <w:szCs w:val="22"/>
                    </w:rPr>
                    <w:t>总体要求</w:t>
                  </w:r>
                </w:p>
              </w:tc>
            </w:tr>
            <w:tr w:rsidR="0045196A" w:rsidRPr="0045196A" w14:paraId="5D8AB3EA" w14:textId="77777777" w:rsidTr="00925AC6">
              <w:trPr>
                <w:trHeight w:val="300"/>
                <w:jc w:val="center"/>
              </w:trPr>
              <w:tc>
                <w:tcPr>
                  <w:tcW w:w="1174" w:type="dxa"/>
                  <w:tcBorders>
                    <w:bottom w:val="single" w:sz="4" w:space="0" w:color="auto"/>
                  </w:tcBorders>
                  <w:vAlign w:val="center"/>
                </w:tcPr>
                <w:p w14:paraId="62C3724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hint="eastAsia"/>
                      <w:b/>
                      <w:sz w:val="22"/>
                      <w:szCs w:val="22"/>
                    </w:rPr>
                    <w:t>1.1</w:t>
                  </w:r>
                </w:p>
              </w:tc>
              <w:tc>
                <w:tcPr>
                  <w:tcW w:w="6235" w:type="dxa"/>
                  <w:gridSpan w:val="2"/>
                  <w:tcBorders>
                    <w:bottom w:val="single" w:sz="4" w:space="0" w:color="auto"/>
                  </w:tcBorders>
                  <w:vAlign w:val="center"/>
                </w:tcPr>
                <w:p w14:paraId="7F04284B" w14:textId="2F296D4F"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为保证技术的先进性，各</w:t>
                  </w:r>
                  <w:r w:rsidR="00534F33" w:rsidRPr="0045196A">
                    <w:rPr>
                      <w:rFonts w:ascii="宋体" w:hAnsi="宋体" w:cs="Arial" w:hint="eastAsia"/>
                      <w:sz w:val="22"/>
                      <w:szCs w:val="22"/>
                    </w:rPr>
                    <w:t>投标单位</w:t>
                  </w:r>
                  <w:r w:rsidRPr="0045196A">
                    <w:rPr>
                      <w:rFonts w:ascii="宋体" w:hAnsi="宋体" w:cs="Arial" w:hint="eastAsia"/>
                      <w:sz w:val="22"/>
                      <w:szCs w:val="22"/>
                    </w:rPr>
                    <w:t>必须提供1.5T磁共振机型</w:t>
                  </w:r>
                  <w:r w:rsidR="0064787C" w:rsidRPr="0045196A">
                    <w:rPr>
                      <w:rFonts w:ascii="宋体" w:hAnsi="宋体" w:cs="Arial" w:hint="eastAsia"/>
                      <w:sz w:val="22"/>
                      <w:szCs w:val="22"/>
                    </w:rPr>
                    <w:t>（要求：</w:t>
                  </w:r>
                  <w:r w:rsidR="001D584A" w:rsidRPr="0045196A">
                    <w:rPr>
                      <w:rFonts w:ascii="Calibri" w:hAnsi="Calibri" w:cs="Arial" w:hint="eastAsia"/>
                    </w:rPr>
                    <w:t>如果采用</w:t>
                  </w:r>
                  <w:r w:rsidRPr="0045196A">
                    <w:rPr>
                      <w:rFonts w:ascii="宋体" w:hAnsi="宋体" w:cs="Arial" w:hint="eastAsia"/>
                      <w:sz w:val="22"/>
                      <w:szCs w:val="22"/>
                    </w:rPr>
                    <w:t>GE</w:t>
                  </w:r>
                  <w:r w:rsidR="001D584A" w:rsidRPr="0045196A">
                    <w:rPr>
                      <w:rFonts w:ascii="宋体" w:hAnsi="宋体" w:cs="Arial" w:hint="eastAsia"/>
                      <w:sz w:val="22"/>
                      <w:szCs w:val="22"/>
                    </w:rPr>
                    <w:t>品牌投标的</w:t>
                  </w:r>
                  <w:r w:rsidRPr="0045196A">
                    <w:rPr>
                      <w:rFonts w:ascii="宋体" w:hAnsi="宋体" w:cs="Arial" w:hint="eastAsia"/>
                      <w:sz w:val="22"/>
                      <w:szCs w:val="22"/>
                    </w:rPr>
                    <w:t>提供</w:t>
                  </w:r>
                  <w:r w:rsidRPr="0045196A">
                    <w:rPr>
                      <w:rFonts w:ascii="宋体" w:hAnsi="宋体" w:cs="Arial"/>
                      <w:sz w:val="22"/>
                      <w:szCs w:val="22"/>
                    </w:rPr>
                    <w:t>TDI</w:t>
                  </w:r>
                  <w:r w:rsidRPr="0045196A">
                    <w:rPr>
                      <w:rFonts w:ascii="宋体" w:hAnsi="宋体" w:cs="Arial" w:hint="eastAsia"/>
                      <w:sz w:val="22"/>
                      <w:szCs w:val="22"/>
                    </w:rPr>
                    <w:t>平台，西门子</w:t>
                  </w:r>
                  <w:r w:rsidR="001D584A" w:rsidRPr="0045196A">
                    <w:rPr>
                      <w:rFonts w:ascii="宋体" w:hAnsi="宋体" w:cs="Arial" w:hint="eastAsia"/>
                      <w:sz w:val="22"/>
                      <w:szCs w:val="22"/>
                    </w:rPr>
                    <w:t>品牌投标的</w:t>
                  </w:r>
                  <w:r w:rsidRPr="0045196A">
                    <w:rPr>
                      <w:rFonts w:ascii="宋体" w:hAnsi="宋体" w:cs="Arial" w:hint="eastAsia"/>
                      <w:sz w:val="22"/>
                      <w:szCs w:val="22"/>
                    </w:rPr>
                    <w:t>提供TIM4G平台，飞利浦</w:t>
                  </w:r>
                  <w:r w:rsidR="001D584A" w:rsidRPr="0045196A">
                    <w:rPr>
                      <w:rFonts w:ascii="宋体" w:hAnsi="宋体" w:cs="Arial" w:hint="eastAsia"/>
                      <w:sz w:val="22"/>
                      <w:szCs w:val="22"/>
                    </w:rPr>
                    <w:t>品牌投标的</w:t>
                  </w:r>
                  <w:r w:rsidRPr="0045196A">
                    <w:rPr>
                      <w:rFonts w:ascii="宋体" w:hAnsi="宋体" w:cs="Arial" w:hint="eastAsia"/>
                      <w:sz w:val="22"/>
                      <w:szCs w:val="22"/>
                    </w:rPr>
                    <w:t>提供</w:t>
                  </w:r>
                  <w:proofErr w:type="spellStart"/>
                  <w:r w:rsidRPr="0045196A">
                    <w:rPr>
                      <w:rFonts w:ascii="宋体" w:hAnsi="宋体" w:cs="Arial" w:hint="eastAsia"/>
                      <w:sz w:val="22"/>
                      <w:szCs w:val="22"/>
                    </w:rPr>
                    <w:t>dStream</w:t>
                  </w:r>
                  <w:proofErr w:type="spellEnd"/>
                  <w:r w:rsidRPr="0045196A">
                    <w:rPr>
                      <w:rFonts w:ascii="宋体" w:hAnsi="宋体" w:cs="Arial" w:hint="eastAsia"/>
                      <w:sz w:val="22"/>
                      <w:szCs w:val="22"/>
                    </w:rPr>
                    <w:t>平台</w:t>
                  </w:r>
                  <w:r w:rsidR="0064787C" w:rsidRPr="0045196A">
                    <w:rPr>
                      <w:rFonts w:ascii="宋体" w:hAnsi="宋体" w:cs="Arial" w:hint="eastAsia"/>
                      <w:sz w:val="22"/>
                      <w:szCs w:val="22"/>
                    </w:rPr>
                    <w:t>）</w:t>
                  </w:r>
                  <w:r w:rsidR="006028E8" w:rsidRPr="0045196A">
                    <w:rPr>
                      <w:rFonts w:ascii="宋体" w:hAnsi="宋体" w:cs="Arial" w:hint="eastAsia"/>
                      <w:sz w:val="22"/>
                      <w:szCs w:val="22"/>
                    </w:rPr>
                    <w:t>。</w:t>
                  </w:r>
                </w:p>
              </w:tc>
            </w:tr>
            <w:tr w:rsidR="0045196A" w:rsidRPr="0045196A" w14:paraId="2073094B" w14:textId="77777777" w:rsidTr="00925AC6">
              <w:trPr>
                <w:trHeight w:val="320"/>
                <w:jc w:val="center"/>
              </w:trPr>
              <w:tc>
                <w:tcPr>
                  <w:tcW w:w="1174" w:type="dxa"/>
                  <w:shd w:val="clear" w:color="auto" w:fill="E6E6E6"/>
                  <w:vAlign w:val="center"/>
                </w:tcPr>
                <w:p w14:paraId="2D24FCC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b/>
                      <w:sz w:val="22"/>
                      <w:szCs w:val="22"/>
                    </w:rPr>
                    <w:t>2</w:t>
                  </w:r>
                </w:p>
              </w:tc>
              <w:tc>
                <w:tcPr>
                  <w:tcW w:w="6235" w:type="dxa"/>
                  <w:gridSpan w:val="2"/>
                  <w:shd w:val="clear" w:color="auto" w:fill="E6E6E6"/>
                  <w:vAlign w:val="center"/>
                </w:tcPr>
                <w:p w14:paraId="7F02909E" w14:textId="77777777" w:rsidR="00581BC8" w:rsidRPr="0045196A" w:rsidRDefault="00581BC8" w:rsidP="00581BC8">
                  <w:pPr>
                    <w:spacing w:line="0" w:lineRule="atLeast"/>
                    <w:jc w:val="center"/>
                    <w:rPr>
                      <w:rFonts w:ascii="宋体" w:hAnsi="宋体" w:cs="Arial"/>
                      <w:sz w:val="22"/>
                      <w:szCs w:val="22"/>
                    </w:rPr>
                  </w:pPr>
                  <w:r w:rsidRPr="0045196A">
                    <w:rPr>
                      <w:rFonts w:ascii="宋体" w:hAnsi="宋体" w:cs="Arial" w:hint="eastAsia"/>
                      <w:b/>
                      <w:sz w:val="22"/>
                      <w:szCs w:val="22"/>
                    </w:rPr>
                    <w:t>磁体系统</w:t>
                  </w:r>
                </w:p>
              </w:tc>
            </w:tr>
            <w:tr w:rsidR="0045196A" w:rsidRPr="0045196A" w14:paraId="5FD39CEE" w14:textId="77777777" w:rsidTr="00925AC6">
              <w:trPr>
                <w:trHeight w:val="300"/>
                <w:jc w:val="center"/>
              </w:trPr>
              <w:tc>
                <w:tcPr>
                  <w:tcW w:w="1174" w:type="dxa"/>
                  <w:vAlign w:val="center"/>
                </w:tcPr>
                <w:p w14:paraId="78383A8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2.1</w:t>
                  </w:r>
                </w:p>
              </w:tc>
              <w:tc>
                <w:tcPr>
                  <w:tcW w:w="2560" w:type="dxa"/>
                  <w:vAlign w:val="center"/>
                </w:tcPr>
                <w:p w14:paraId="2029C39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磁体类型</w:t>
                  </w:r>
                </w:p>
              </w:tc>
              <w:tc>
                <w:tcPr>
                  <w:tcW w:w="3675" w:type="dxa"/>
                  <w:vAlign w:val="center"/>
                </w:tcPr>
                <w:p w14:paraId="7D41C94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超导磁体</w:t>
                  </w:r>
                </w:p>
              </w:tc>
            </w:tr>
            <w:tr w:rsidR="0045196A" w:rsidRPr="0045196A" w14:paraId="67F10DE0" w14:textId="77777777" w:rsidTr="00925AC6">
              <w:trPr>
                <w:trHeight w:val="135"/>
                <w:jc w:val="center"/>
              </w:trPr>
              <w:tc>
                <w:tcPr>
                  <w:tcW w:w="1174" w:type="dxa"/>
                  <w:vAlign w:val="center"/>
                </w:tcPr>
                <w:p w14:paraId="5438454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2.2</w:t>
                  </w:r>
                </w:p>
              </w:tc>
              <w:tc>
                <w:tcPr>
                  <w:tcW w:w="2560" w:type="dxa"/>
                  <w:vAlign w:val="center"/>
                </w:tcPr>
                <w:p w14:paraId="0DC6A77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磁场强度</w:t>
                  </w:r>
                </w:p>
              </w:tc>
              <w:tc>
                <w:tcPr>
                  <w:tcW w:w="3675" w:type="dxa"/>
                  <w:vAlign w:val="center"/>
                </w:tcPr>
                <w:p w14:paraId="191223B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1.5T</w:t>
                  </w:r>
                </w:p>
              </w:tc>
            </w:tr>
            <w:tr w:rsidR="0045196A" w:rsidRPr="0045196A" w14:paraId="2E190931" w14:textId="77777777" w:rsidTr="00925AC6">
              <w:trPr>
                <w:trHeight w:val="300"/>
                <w:jc w:val="center"/>
              </w:trPr>
              <w:tc>
                <w:tcPr>
                  <w:tcW w:w="1174" w:type="dxa"/>
                  <w:vAlign w:val="center"/>
                </w:tcPr>
                <w:p w14:paraId="25AE47E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2.3</w:t>
                  </w:r>
                </w:p>
              </w:tc>
              <w:tc>
                <w:tcPr>
                  <w:tcW w:w="2560" w:type="dxa"/>
                  <w:vAlign w:val="center"/>
                </w:tcPr>
                <w:p w14:paraId="2A08661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屏蔽方式</w:t>
                  </w:r>
                </w:p>
              </w:tc>
              <w:tc>
                <w:tcPr>
                  <w:tcW w:w="3675" w:type="dxa"/>
                  <w:vAlign w:val="center"/>
                </w:tcPr>
                <w:p w14:paraId="1F417B0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主动屏蔽+抗电磁干扰屏蔽技术</w:t>
                  </w:r>
                </w:p>
              </w:tc>
            </w:tr>
            <w:tr w:rsidR="0045196A" w:rsidRPr="0045196A" w14:paraId="2A0BA651" w14:textId="77777777" w:rsidTr="00925AC6">
              <w:trPr>
                <w:trHeight w:val="300"/>
                <w:jc w:val="center"/>
              </w:trPr>
              <w:tc>
                <w:tcPr>
                  <w:tcW w:w="1174" w:type="dxa"/>
                  <w:vAlign w:val="center"/>
                </w:tcPr>
                <w:p w14:paraId="1182743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2.4</w:t>
                  </w:r>
                </w:p>
              </w:tc>
              <w:tc>
                <w:tcPr>
                  <w:tcW w:w="2560" w:type="dxa"/>
                  <w:vAlign w:val="center"/>
                </w:tcPr>
                <w:p w14:paraId="54B2476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匀场方式</w:t>
                  </w:r>
                </w:p>
              </w:tc>
              <w:tc>
                <w:tcPr>
                  <w:tcW w:w="3675" w:type="dxa"/>
                  <w:vAlign w:val="center"/>
                </w:tcPr>
                <w:p w14:paraId="56698B2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主动+被动</w:t>
                  </w:r>
                </w:p>
              </w:tc>
            </w:tr>
            <w:tr w:rsidR="0045196A" w:rsidRPr="0045196A" w14:paraId="404AE752" w14:textId="77777777" w:rsidTr="00925AC6">
              <w:trPr>
                <w:trHeight w:val="300"/>
                <w:jc w:val="center"/>
              </w:trPr>
              <w:tc>
                <w:tcPr>
                  <w:tcW w:w="1174" w:type="dxa"/>
                  <w:vAlign w:val="center"/>
                </w:tcPr>
                <w:p w14:paraId="1BF83AC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2.5</w:t>
                  </w:r>
                </w:p>
              </w:tc>
              <w:tc>
                <w:tcPr>
                  <w:tcW w:w="2560" w:type="dxa"/>
                  <w:vAlign w:val="center"/>
                </w:tcPr>
                <w:p w14:paraId="1CF3DDD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动态匀场或高级高序匀场</w:t>
                  </w:r>
                </w:p>
              </w:tc>
              <w:tc>
                <w:tcPr>
                  <w:tcW w:w="3675" w:type="dxa"/>
                  <w:vAlign w:val="center"/>
                </w:tcPr>
                <w:p w14:paraId="5291D95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28B87FE8" w14:textId="77777777" w:rsidTr="00925AC6">
              <w:trPr>
                <w:trHeight w:val="300"/>
                <w:jc w:val="center"/>
              </w:trPr>
              <w:tc>
                <w:tcPr>
                  <w:tcW w:w="1174" w:type="dxa"/>
                  <w:vAlign w:val="center"/>
                </w:tcPr>
                <w:p w14:paraId="1499080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2.6</w:t>
                  </w:r>
                </w:p>
              </w:tc>
              <w:tc>
                <w:tcPr>
                  <w:tcW w:w="6235" w:type="dxa"/>
                  <w:gridSpan w:val="2"/>
                  <w:vAlign w:val="center"/>
                </w:tcPr>
                <w:p w14:paraId="4DD6138A"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 xml:space="preserve">5高斯线范围 </w:t>
                  </w:r>
                </w:p>
              </w:tc>
            </w:tr>
            <w:tr w:rsidR="0045196A" w:rsidRPr="0045196A" w14:paraId="212B3887" w14:textId="77777777" w:rsidTr="00925AC6">
              <w:trPr>
                <w:trHeight w:val="300"/>
                <w:jc w:val="center"/>
              </w:trPr>
              <w:tc>
                <w:tcPr>
                  <w:tcW w:w="1174" w:type="dxa"/>
                  <w:vAlign w:val="center"/>
                </w:tcPr>
                <w:p w14:paraId="490FBAE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2.6.1</w:t>
                  </w:r>
                </w:p>
              </w:tc>
              <w:tc>
                <w:tcPr>
                  <w:tcW w:w="2560" w:type="dxa"/>
                  <w:vAlign w:val="center"/>
                </w:tcPr>
                <w:p w14:paraId="7B81FEA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5高斯范围轴向</w:t>
                  </w:r>
                </w:p>
              </w:tc>
              <w:tc>
                <w:tcPr>
                  <w:tcW w:w="3675" w:type="dxa"/>
                  <w:vAlign w:val="center"/>
                </w:tcPr>
                <w:p w14:paraId="4513BC4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w:t>
                  </w:r>
                  <w:r w:rsidRPr="0045196A">
                    <w:rPr>
                      <w:rFonts w:ascii="宋体" w:hAnsi="宋体" w:cs="Arial"/>
                      <w:sz w:val="22"/>
                      <w:szCs w:val="22"/>
                    </w:rPr>
                    <w:t>8</w:t>
                  </w:r>
                  <w:r w:rsidRPr="0045196A">
                    <w:rPr>
                      <w:rFonts w:ascii="宋体" w:hAnsi="宋体" w:cs="Arial" w:hint="eastAsia"/>
                      <w:sz w:val="22"/>
                      <w:szCs w:val="22"/>
                    </w:rPr>
                    <w:t>m</w:t>
                  </w:r>
                </w:p>
              </w:tc>
            </w:tr>
            <w:tr w:rsidR="0045196A" w:rsidRPr="0045196A" w14:paraId="72803411" w14:textId="77777777" w:rsidTr="00925AC6">
              <w:trPr>
                <w:trHeight w:val="300"/>
                <w:jc w:val="center"/>
              </w:trPr>
              <w:tc>
                <w:tcPr>
                  <w:tcW w:w="1174" w:type="dxa"/>
                  <w:vAlign w:val="center"/>
                </w:tcPr>
                <w:p w14:paraId="12245E2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2.6.2</w:t>
                  </w:r>
                </w:p>
              </w:tc>
              <w:tc>
                <w:tcPr>
                  <w:tcW w:w="2560" w:type="dxa"/>
                  <w:vAlign w:val="center"/>
                </w:tcPr>
                <w:p w14:paraId="183BA54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5高斯范围径向</w:t>
                  </w:r>
                </w:p>
              </w:tc>
              <w:tc>
                <w:tcPr>
                  <w:tcW w:w="3675" w:type="dxa"/>
                  <w:vAlign w:val="center"/>
                </w:tcPr>
                <w:p w14:paraId="433F67D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w:t>
                  </w:r>
                  <w:r w:rsidRPr="0045196A">
                    <w:rPr>
                      <w:rFonts w:ascii="宋体" w:hAnsi="宋体" w:cs="Arial"/>
                      <w:sz w:val="22"/>
                      <w:szCs w:val="22"/>
                    </w:rPr>
                    <w:t>5</w:t>
                  </w:r>
                  <w:r w:rsidRPr="0045196A">
                    <w:rPr>
                      <w:rFonts w:ascii="宋体" w:hAnsi="宋体" w:cs="Arial" w:hint="eastAsia"/>
                      <w:sz w:val="22"/>
                      <w:szCs w:val="22"/>
                    </w:rPr>
                    <w:t>m</w:t>
                  </w:r>
                </w:p>
              </w:tc>
            </w:tr>
            <w:tr w:rsidR="0045196A" w:rsidRPr="0045196A" w14:paraId="51039BE0" w14:textId="77777777" w:rsidTr="00925AC6">
              <w:trPr>
                <w:trHeight w:val="300"/>
                <w:jc w:val="center"/>
              </w:trPr>
              <w:tc>
                <w:tcPr>
                  <w:tcW w:w="1174" w:type="dxa"/>
                  <w:vAlign w:val="center"/>
                </w:tcPr>
                <w:p w14:paraId="3B5A658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2.7</w:t>
                  </w:r>
                </w:p>
              </w:tc>
              <w:tc>
                <w:tcPr>
                  <w:tcW w:w="2560" w:type="dxa"/>
                  <w:vAlign w:val="center"/>
                </w:tcPr>
                <w:p w14:paraId="15F53DD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磁场稳定度</w:t>
                  </w:r>
                </w:p>
              </w:tc>
              <w:tc>
                <w:tcPr>
                  <w:tcW w:w="3675" w:type="dxa"/>
                  <w:vAlign w:val="center"/>
                </w:tcPr>
                <w:p w14:paraId="7C512BA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≤0.1ppm/h</w:t>
                  </w:r>
                </w:p>
              </w:tc>
            </w:tr>
            <w:tr w:rsidR="0045196A" w:rsidRPr="0045196A" w14:paraId="501E3306" w14:textId="77777777" w:rsidTr="00925AC6">
              <w:trPr>
                <w:trHeight w:val="300"/>
                <w:jc w:val="center"/>
              </w:trPr>
              <w:tc>
                <w:tcPr>
                  <w:tcW w:w="1174" w:type="dxa"/>
                  <w:vAlign w:val="center"/>
                </w:tcPr>
                <w:p w14:paraId="127FB8D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hint="eastAsia"/>
                      <w:sz w:val="22"/>
                      <w:szCs w:val="22"/>
                    </w:rPr>
                    <w:t>2</w:t>
                  </w:r>
                  <w:r w:rsidRPr="0045196A">
                    <w:rPr>
                      <w:rFonts w:ascii="宋体" w:hAnsi="宋体" w:cs="Arial" w:hint="eastAsia"/>
                      <w:sz w:val="22"/>
                      <w:szCs w:val="22"/>
                    </w:rPr>
                    <w:t>.8</w:t>
                  </w:r>
                </w:p>
              </w:tc>
              <w:tc>
                <w:tcPr>
                  <w:tcW w:w="2560" w:type="dxa"/>
                  <w:vAlign w:val="center"/>
                </w:tcPr>
                <w:p w14:paraId="48E3E3F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磁场均匀度（保证值，</w:t>
                  </w:r>
                  <w:r w:rsidRPr="0045196A">
                    <w:rPr>
                      <w:rFonts w:ascii="宋体" w:hAnsi="宋体" w:cs="Arial"/>
                      <w:sz w:val="22"/>
                      <w:szCs w:val="22"/>
                    </w:rPr>
                    <w:t>V-RMS</w:t>
                  </w:r>
                  <w:r w:rsidRPr="0045196A">
                    <w:rPr>
                      <w:rFonts w:ascii="宋体" w:hAnsi="宋体" w:cs="Arial" w:hint="eastAsia"/>
                      <w:sz w:val="22"/>
                      <w:szCs w:val="22"/>
                    </w:rPr>
                    <w:t>测量方式）</w:t>
                  </w:r>
                </w:p>
              </w:tc>
              <w:tc>
                <w:tcPr>
                  <w:tcW w:w="3675" w:type="dxa"/>
                  <w:vAlign w:val="center"/>
                </w:tcPr>
                <w:p w14:paraId="69ADEB0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注明测试方式和标准</w:t>
                  </w:r>
                </w:p>
              </w:tc>
            </w:tr>
            <w:tr w:rsidR="0045196A" w:rsidRPr="0045196A" w14:paraId="6C47444D" w14:textId="77777777" w:rsidTr="00925AC6">
              <w:trPr>
                <w:trHeight w:val="413"/>
                <w:jc w:val="center"/>
              </w:trPr>
              <w:tc>
                <w:tcPr>
                  <w:tcW w:w="1174" w:type="dxa"/>
                  <w:vAlign w:val="center"/>
                </w:tcPr>
                <w:p w14:paraId="319851F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2.8.1</w:t>
                  </w:r>
                </w:p>
              </w:tc>
              <w:tc>
                <w:tcPr>
                  <w:tcW w:w="2560" w:type="dxa"/>
                  <w:vAlign w:val="center"/>
                </w:tcPr>
                <w:p w14:paraId="3B8D099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10cm DSV</w:t>
                  </w:r>
                </w:p>
              </w:tc>
              <w:tc>
                <w:tcPr>
                  <w:tcW w:w="3675" w:type="dxa"/>
                  <w:vAlign w:val="center"/>
                </w:tcPr>
                <w:p w14:paraId="2CB664D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≤0.0</w:t>
                  </w:r>
                  <w:r w:rsidRPr="0045196A">
                    <w:rPr>
                      <w:rFonts w:ascii="宋体" w:hAnsi="宋体" w:cs="Arial"/>
                      <w:sz w:val="22"/>
                      <w:szCs w:val="22"/>
                    </w:rPr>
                    <w:t>2</w:t>
                  </w:r>
                  <w:r w:rsidRPr="0045196A">
                    <w:rPr>
                      <w:rFonts w:ascii="宋体" w:hAnsi="宋体" w:cs="Arial" w:hint="eastAsia"/>
                      <w:sz w:val="22"/>
                      <w:szCs w:val="22"/>
                    </w:rPr>
                    <w:t>ppm</w:t>
                  </w:r>
                </w:p>
              </w:tc>
            </w:tr>
            <w:tr w:rsidR="0045196A" w:rsidRPr="0045196A" w14:paraId="760F947A" w14:textId="77777777" w:rsidTr="00925AC6">
              <w:trPr>
                <w:trHeight w:val="300"/>
                <w:jc w:val="center"/>
              </w:trPr>
              <w:tc>
                <w:tcPr>
                  <w:tcW w:w="1174" w:type="dxa"/>
                  <w:vAlign w:val="center"/>
                </w:tcPr>
                <w:p w14:paraId="051420A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2.8.2</w:t>
                  </w:r>
                </w:p>
              </w:tc>
              <w:tc>
                <w:tcPr>
                  <w:tcW w:w="2560" w:type="dxa"/>
                  <w:vAlign w:val="center"/>
                </w:tcPr>
                <w:p w14:paraId="7035890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20cm DSV</w:t>
                  </w:r>
                </w:p>
              </w:tc>
              <w:tc>
                <w:tcPr>
                  <w:tcW w:w="3675" w:type="dxa"/>
                  <w:vAlign w:val="center"/>
                </w:tcPr>
                <w:p w14:paraId="50D77E2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≤0.0</w:t>
                  </w:r>
                  <w:r w:rsidRPr="0045196A">
                    <w:rPr>
                      <w:rFonts w:ascii="宋体" w:hAnsi="宋体" w:cs="Arial"/>
                      <w:sz w:val="22"/>
                      <w:szCs w:val="22"/>
                    </w:rPr>
                    <w:t>7</w:t>
                  </w:r>
                  <w:r w:rsidRPr="0045196A">
                    <w:rPr>
                      <w:rFonts w:ascii="宋体" w:hAnsi="宋体" w:cs="Arial" w:hint="eastAsia"/>
                      <w:sz w:val="22"/>
                      <w:szCs w:val="22"/>
                    </w:rPr>
                    <w:t>ppm</w:t>
                  </w:r>
                </w:p>
              </w:tc>
            </w:tr>
            <w:tr w:rsidR="0045196A" w:rsidRPr="0045196A" w14:paraId="20CA9A55" w14:textId="77777777" w:rsidTr="00925AC6">
              <w:trPr>
                <w:trHeight w:val="300"/>
                <w:jc w:val="center"/>
              </w:trPr>
              <w:tc>
                <w:tcPr>
                  <w:tcW w:w="1174" w:type="dxa"/>
                  <w:vAlign w:val="center"/>
                </w:tcPr>
                <w:p w14:paraId="4EC0054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2.8.3</w:t>
                  </w:r>
                </w:p>
              </w:tc>
              <w:tc>
                <w:tcPr>
                  <w:tcW w:w="2560" w:type="dxa"/>
                  <w:vAlign w:val="center"/>
                </w:tcPr>
                <w:p w14:paraId="37966F0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30cm DSV</w:t>
                  </w:r>
                </w:p>
              </w:tc>
              <w:tc>
                <w:tcPr>
                  <w:tcW w:w="3675" w:type="dxa"/>
                  <w:vAlign w:val="center"/>
                </w:tcPr>
                <w:p w14:paraId="212EF06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w:t>
                  </w:r>
                  <w:r w:rsidRPr="0045196A">
                    <w:rPr>
                      <w:rFonts w:ascii="宋体" w:hAnsi="宋体" w:cs="Arial"/>
                      <w:sz w:val="22"/>
                      <w:szCs w:val="22"/>
                    </w:rPr>
                    <w:t>3</w:t>
                  </w:r>
                  <w:r w:rsidRPr="0045196A">
                    <w:rPr>
                      <w:rFonts w:ascii="宋体" w:hAnsi="宋体" w:cs="Arial" w:hint="eastAsia"/>
                      <w:sz w:val="22"/>
                      <w:szCs w:val="22"/>
                    </w:rPr>
                    <w:t>ppm</w:t>
                  </w:r>
                </w:p>
              </w:tc>
            </w:tr>
            <w:tr w:rsidR="0045196A" w:rsidRPr="0045196A" w14:paraId="51C78951" w14:textId="77777777" w:rsidTr="00925AC6">
              <w:trPr>
                <w:trHeight w:val="300"/>
                <w:jc w:val="center"/>
              </w:trPr>
              <w:tc>
                <w:tcPr>
                  <w:tcW w:w="1174" w:type="dxa"/>
                  <w:vAlign w:val="center"/>
                </w:tcPr>
                <w:p w14:paraId="178F77B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2.8.4</w:t>
                  </w:r>
                </w:p>
              </w:tc>
              <w:tc>
                <w:tcPr>
                  <w:tcW w:w="2560" w:type="dxa"/>
                  <w:vAlign w:val="center"/>
                </w:tcPr>
                <w:p w14:paraId="75F049D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40cm DSV</w:t>
                  </w:r>
                </w:p>
              </w:tc>
              <w:tc>
                <w:tcPr>
                  <w:tcW w:w="3675" w:type="dxa"/>
                  <w:vAlign w:val="center"/>
                </w:tcPr>
                <w:p w14:paraId="1E4ED82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w:t>
                  </w:r>
                  <w:r w:rsidRPr="0045196A">
                    <w:rPr>
                      <w:rFonts w:ascii="宋体" w:hAnsi="宋体" w:cs="Arial"/>
                      <w:sz w:val="22"/>
                      <w:szCs w:val="22"/>
                    </w:rPr>
                    <w:t>1</w:t>
                  </w:r>
                  <w:r w:rsidRPr="0045196A">
                    <w:rPr>
                      <w:rFonts w:ascii="宋体" w:hAnsi="宋体" w:cs="Arial" w:hint="eastAsia"/>
                      <w:sz w:val="22"/>
                      <w:szCs w:val="22"/>
                    </w:rPr>
                    <w:t>.</w:t>
                  </w:r>
                  <w:r w:rsidRPr="0045196A">
                    <w:rPr>
                      <w:rFonts w:ascii="宋体" w:hAnsi="宋体" w:cs="Arial"/>
                      <w:sz w:val="22"/>
                      <w:szCs w:val="22"/>
                    </w:rPr>
                    <w:t>10</w:t>
                  </w:r>
                  <w:r w:rsidRPr="0045196A">
                    <w:rPr>
                      <w:rFonts w:ascii="宋体" w:hAnsi="宋体" w:cs="Arial" w:hint="eastAsia"/>
                      <w:sz w:val="22"/>
                      <w:szCs w:val="22"/>
                    </w:rPr>
                    <w:t>ppm</w:t>
                  </w:r>
                </w:p>
              </w:tc>
            </w:tr>
            <w:tr w:rsidR="0045196A" w:rsidRPr="0045196A" w14:paraId="66456590" w14:textId="77777777" w:rsidTr="00925AC6">
              <w:trPr>
                <w:trHeight w:val="300"/>
                <w:jc w:val="center"/>
              </w:trPr>
              <w:tc>
                <w:tcPr>
                  <w:tcW w:w="1174" w:type="dxa"/>
                  <w:vAlign w:val="center"/>
                </w:tcPr>
                <w:p w14:paraId="6EEBBBE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w:t>
                  </w:r>
                  <w:r w:rsidRPr="0045196A">
                    <w:rPr>
                      <w:rFonts w:ascii="宋体" w:hAnsi="宋体" w:cs="Arial"/>
                      <w:sz w:val="22"/>
                      <w:szCs w:val="22"/>
                    </w:rPr>
                    <w:t>9.</w:t>
                  </w:r>
                  <w:r w:rsidRPr="0045196A">
                    <w:rPr>
                      <w:rFonts w:ascii="宋体" w:hAnsi="宋体" w:cs="Arial" w:hint="eastAsia"/>
                      <w:sz w:val="22"/>
                      <w:szCs w:val="22"/>
                    </w:rPr>
                    <w:t>1</w:t>
                  </w:r>
                </w:p>
              </w:tc>
              <w:tc>
                <w:tcPr>
                  <w:tcW w:w="2560" w:type="dxa"/>
                  <w:vAlign w:val="center"/>
                </w:tcPr>
                <w:p w14:paraId="6494275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磁体重量（包括液氦）</w:t>
                  </w:r>
                </w:p>
              </w:tc>
              <w:tc>
                <w:tcPr>
                  <w:tcW w:w="3675" w:type="dxa"/>
                  <w:vAlign w:val="center"/>
                </w:tcPr>
                <w:p w14:paraId="22B71FA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w:t>
                  </w:r>
                  <w:r w:rsidRPr="0045196A">
                    <w:rPr>
                      <w:rFonts w:ascii="宋体" w:hAnsi="宋体" w:cs="Arial"/>
                      <w:sz w:val="22"/>
                      <w:szCs w:val="22"/>
                    </w:rPr>
                    <w:t>35</w:t>
                  </w:r>
                  <w:r w:rsidRPr="0045196A">
                    <w:rPr>
                      <w:rFonts w:ascii="宋体" w:hAnsi="宋体" w:cs="Arial" w:hint="eastAsia"/>
                      <w:sz w:val="22"/>
                      <w:szCs w:val="22"/>
                    </w:rPr>
                    <w:t>0</w:t>
                  </w:r>
                  <w:r w:rsidRPr="0045196A">
                    <w:rPr>
                      <w:rFonts w:ascii="宋体" w:hAnsi="宋体" w:cs="Arial"/>
                      <w:sz w:val="22"/>
                      <w:szCs w:val="22"/>
                    </w:rPr>
                    <w:t>0</w:t>
                  </w:r>
                  <w:r w:rsidRPr="0045196A">
                    <w:rPr>
                      <w:rFonts w:ascii="宋体" w:hAnsi="宋体" w:cs="Arial" w:hint="eastAsia"/>
                      <w:sz w:val="22"/>
                      <w:szCs w:val="22"/>
                    </w:rPr>
                    <w:t>Kg</w:t>
                  </w:r>
                </w:p>
              </w:tc>
            </w:tr>
            <w:tr w:rsidR="0045196A" w:rsidRPr="0045196A" w14:paraId="166BF181" w14:textId="77777777" w:rsidTr="00925AC6">
              <w:trPr>
                <w:trHeight w:val="300"/>
                <w:jc w:val="center"/>
              </w:trPr>
              <w:tc>
                <w:tcPr>
                  <w:tcW w:w="1174" w:type="dxa"/>
                  <w:vAlign w:val="center"/>
                </w:tcPr>
                <w:p w14:paraId="0F562BB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w:t>
                  </w:r>
                  <w:r w:rsidRPr="0045196A">
                    <w:rPr>
                      <w:rFonts w:ascii="宋体" w:hAnsi="宋体" w:cs="Arial"/>
                      <w:sz w:val="22"/>
                      <w:szCs w:val="22"/>
                    </w:rPr>
                    <w:t>9.2</w:t>
                  </w:r>
                </w:p>
              </w:tc>
              <w:tc>
                <w:tcPr>
                  <w:tcW w:w="2560" w:type="dxa"/>
                  <w:vAlign w:val="center"/>
                </w:tcPr>
                <w:p w14:paraId="77D8D71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整机重量（磁体、液氦、梯度线圈、发射接收体线圈、病人支持系统等）</w:t>
                  </w:r>
                </w:p>
              </w:tc>
              <w:tc>
                <w:tcPr>
                  <w:tcW w:w="3675" w:type="dxa"/>
                  <w:vAlign w:val="center"/>
                </w:tcPr>
                <w:p w14:paraId="54C14B2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w:t>
                  </w:r>
                  <w:r w:rsidRPr="0045196A">
                    <w:rPr>
                      <w:rFonts w:ascii="宋体" w:hAnsi="宋体" w:cs="Arial"/>
                      <w:sz w:val="22"/>
                      <w:szCs w:val="22"/>
                    </w:rPr>
                    <w:t>4</w:t>
                  </w:r>
                  <w:r w:rsidRPr="0045196A">
                    <w:rPr>
                      <w:rFonts w:ascii="宋体" w:hAnsi="宋体" w:cs="Arial" w:hint="eastAsia"/>
                      <w:sz w:val="22"/>
                      <w:szCs w:val="22"/>
                    </w:rPr>
                    <w:t>900Kg</w:t>
                  </w:r>
                </w:p>
              </w:tc>
            </w:tr>
            <w:tr w:rsidR="0045196A" w:rsidRPr="0045196A" w14:paraId="4B08170E" w14:textId="77777777" w:rsidTr="00925AC6">
              <w:trPr>
                <w:trHeight w:val="300"/>
                <w:jc w:val="center"/>
              </w:trPr>
              <w:tc>
                <w:tcPr>
                  <w:tcW w:w="1174" w:type="dxa"/>
                  <w:vAlign w:val="center"/>
                </w:tcPr>
                <w:p w14:paraId="461CA46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2.10</w:t>
                  </w:r>
                </w:p>
              </w:tc>
              <w:tc>
                <w:tcPr>
                  <w:tcW w:w="2560" w:type="dxa"/>
                  <w:vAlign w:val="center"/>
                </w:tcPr>
                <w:p w14:paraId="53DBC24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液氦消耗</w:t>
                  </w:r>
                </w:p>
              </w:tc>
              <w:tc>
                <w:tcPr>
                  <w:tcW w:w="3675" w:type="dxa"/>
                  <w:vAlign w:val="center"/>
                </w:tcPr>
                <w:p w14:paraId="30B92D3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0L/H（正常使用情况下）</w:t>
                  </w:r>
                </w:p>
              </w:tc>
            </w:tr>
            <w:tr w:rsidR="0045196A" w:rsidRPr="0045196A" w14:paraId="762D0C15" w14:textId="77777777" w:rsidTr="00925AC6">
              <w:trPr>
                <w:trHeight w:val="300"/>
                <w:jc w:val="center"/>
              </w:trPr>
              <w:tc>
                <w:tcPr>
                  <w:tcW w:w="1174" w:type="dxa"/>
                  <w:vAlign w:val="center"/>
                </w:tcPr>
                <w:p w14:paraId="106954E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2.11</w:t>
                  </w:r>
                </w:p>
              </w:tc>
              <w:tc>
                <w:tcPr>
                  <w:tcW w:w="2560" w:type="dxa"/>
                  <w:vAlign w:val="center"/>
                </w:tcPr>
                <w:p w14:paraId="33EAA2B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液氦容量</w:t>
                  </w:r>
                </w:p>
              </w:tc>
              <w:tc>
                <w:tcPr>
                  <w:tcW w:w="3675" w:type="dxa"/>
                  <w:vAlign w:val="center"/>
                </w:tcPr>
                <w:p w14:paraId="4B722CC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w:t>
                  </w:r>
                  <w:r w:rsidRPr="0045196A">
                    <w:rPr>
                      <w:rFonts w:ascii="宋体" w:hAnsi="宋体" w:cs="Arial"/>
                      <w:sz w:val="22"/>
                      <w:szCs w:val="22"/>
                    </w:rPr>
                    <w:t>3</w:t>
                  </w:r>
                  <w:r w:rsidRPr="0045196A">
                    <w:rPr>
                      <w:rFonts w:ascii="宋体" w:hAnsi="宋体" w:cs="Arial" w:hint="eastAsia"/>
                      <w:sz w:val="22"/>
                      <w:szCs w:val="22"/>
                    </w:rPr>
                    <w:t>00L</w:t>
                  </w:r>
                </w:p>
              </w:tc>
            </w:tr>
            <w:tr w:rsidR="0045196A" w:rsidRPr="0045196A" w14:paraId="61D186B2" w14:textId="77777777" w:rsidTr="00925AC6">
              <w:trPr>
                <w:trHeight w:val="300"/>
                <w:jc w:val="center"/>
              </w:trPr>
              <w:tc>
                <w:tcPr>
                  <w:tcW w:w="1174" w:type="dxa"/>
                  <w:vAlign w:val="center"/>
                </w:tcPr>
                <w:p w14:paraId="3935858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2.12</w:t>
                  </w:r>
                </w:p>
              </w:tc>
              <w:tc>
                <w:tcPr>
                  <w:tcW w:w="2560" w:type="dxa"/>
                  <w:vAlign w:val="center"/>
                </w:tcPr>
                <w:p w14:paraId="554F73B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磁体内孔径</w:t>
                  </w:r>
                </w:p>
              </w:tc>
              <w:tc>
                <w:tcPr>
                  <w:tcW w:w="3675" w:type="dxa"/>
                  <w:vAlign w:val="center"/>
                </w:tcPr>
                <w:p w14:paraId="641702C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≥60cm</w:t>
                  </w:r>
                </w:p>
              </w:tc>
            </w:tr>
            <w:tr w:rsidR="0045196A" w:rsidRPr="0045196A" w14:paraId="73E4A81C" w14:textId="77777777" w:rsidTr="00925AC6">
              <w:trPr>
                <w:trHeight w:val="300"/>
                <w:jc w:val="center"/>
              </w:trPr>
              <w:tc>
                <w:tcPr>
                  <w:tcW w:w="1174" w:type="dxa"/>
                  <w:vAlign w:val="center"/>
                </w:tcPr>
                <w:p w14:paraId="3E2939A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2.13</w:t>
                  </w:r>
                </w:p>
              </w:tc>
              <w:tc>
                <w:tcPr>
                  <w:tcW w:w="2560" w:type="dxa"/>
                  <w:vAlign w:val="center"/>
                </w:tcPr>
                <w:p w14:paraId="4E96619C"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提供磁体+检查室安全装置</w:t>
                  </w:r>
                </w:p>
              </w:tc>
              <w:tc>
                <w:tcPr>
                  <w:tcW w:w="3675" w:type="dxa"/>
                  <w:vAlign w:val="center"/>
                </w:tcPr>
                <w:p w14:paraId="7A2B8D9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提供</w:t>
                  </w:r>
                </w:p>
              </w:tc>
            </w:tr>
            <w:tr w:rsidR="0045196A" w:rsidRPr="0045196A" w14:paraId="40D1A0C7" w14:textId="77777777" w:rsidTr="00925AC6">
              <w:trPr>
                <w:trHeight w:val="277"/>
                <w:jc w:val="center"/>
              </w:trPr>
              <w:tc>
                <w:tcPr>
                  <w:tcW w:w="1174" w:type="dxa"/>
                  <w:tcBorders>
                    <w:bottom w:val="single" w:sz="4" w:space="0" w:color="auto"/>
                  </w:tcBorders>
                  <w:vAlign w:val="center"/>
                </w:tcPr>
                <w:p w14:paraId="26121F8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2.14</w:t>
                  </w:r>
                </w:p>
              </w:tc>
              <w:tc>
                <w:tcPr>
                  <w:tcW w:w="2560" w:type="dxa"/>
                  <w:tcBorders>
                    <w:bottom w:val="single" w:sz="4" w:space="0" w:color="auto"/>
                  </w:tcBorders>
                  <w:vAlign w:val="center"/>
                </w:tcPr>
                <w:p w14:paraId="205134EC"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磁体长度</w:t>
                  </w:r>
                </w:p>
              </w:tc>
              <w:tc>
                <w:tcPr>
                  <w:tcW w:w="3675" w:type="dxa"/>
                  <w:tcBorders>
                    <w:bottom w:val="single" w:sz="4" w:space="0" w:color="auto"/>
                  </w:tcBorders>
                  <w:vAlign w:val="center"/>
                </w:tcPr>
                <w:p w14:paraId="66680D43" w14:textId="77777777" w:rsidR="00581BC8" w:rsidRPr="0045196A" w:rsidRDefault="00581BC8" w:rsidP="00581BC8">
                  <w:pPr>
                    <w:spacing w:line="0" w:lineRule="atLeast"/>
                    <w:rPr>
                      <w:rFonts w:ascii="宋体" w:hAnsi="宋体"/>
                      <w:bCs/>
                      <w:sz w:val="22"/>
                      <w:szCs w:val="22"/>
                    </w:rPr>
                  </w:pPr>
                  <w:r w:rsidRPr="0045196A">
                    <w:rPr>
                      <w:rFonts w:ascii="宋体" w:hAnsi="宋体" w:cs="Arial" w:hint="eastAsia"/>
                      <w:sz w:val="22"/>
                      <w:szCs w:val="22"/>
                    </w:rPr>
                    <w:t>≤160cm</w:t>
                  </w:r>
                </w:p>
              </w:tc>
            </w:tr>
            <w:tr w:rsidR="0045196A" w:rsidRPr="0045196A" w14:paraId="304A473C" w14:textId="77777777" w:rsidTr="00925AC6">
              <w:trPr>
                <w:trHeight w:val="300"/>
                <w:jc w:val="center"/>
              </w:trPr>
              <w:tc>
                <w:tcPr>
                  <w:tcW w:w="1174" w:type="dxa"/>
                  <w:shd w:val="clear" w:color="auto" w:fill="E0E0E0"/>
                </w:tcPr>
                <w:p w14:paraId="4511B92D"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3</w:t>
                  </w:r>
                </w:p>
              </w:tc>
              <w:tc>
                <w:tcPr>
                  <w:tcW w:w="6235" w:type="dxa"/>
                  <w:gridSpan w:val="2"/>
                  <w:shd w:val="clear" w:color="auto" w:fill="E0E0E0"/>
                  <w:vAlign w:val="center"/>
                </w:tcPr>
                <w:p w14:paraId="53F9C6BE"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hint="eastAsia"/>
                      <w:b/>
                      <w:sz w:val="22"/>
                      <w:szCs w:val="22"/>
                    </w:rPr>
                    <w:t>梯度系统</w:t>
                  </w:r>
                </w:p>
              </w:tc>
            </w:tr>
            <w:tr w:rsidR="0045196A" w:rsidRPr="0045196A" w14:paraId="6293B07D" w14:textId="77777777" w:rsidTr="00925AC6">
              <w:trPr>
                <w:trHeight w:val="375"/>
                <w:jc w:val="center"/>
              </w:trPr>
              <w:tc>
                <w:tcPr>
                  <w:tcW w:w="1174" w:type="dxa"/>
                  <w:vAlign w:val="center"/>
                </w:tcPr>
                <w:p w14:paraId="2C9B84F7" w14:textId="77777777" w:rsidR="00581BC8" w:rsidRPr="0045196A" w:rsidRDefault="00581BC8" w:rsidP="00581BC8">
                  <w:pPr>
                    <w:spacing w:line="0" w:lineRule="atLeast"/>
                    <w:jc w:val="left"/>
                    <w:rPr>
                      <w:rFonts w:ascii="宋体" w:hAnsi="宋体"/>
                      <w:bCs/>
                      <w:sz w:val="22"/>
                      <w:szCs w:val="22"/>
                    </w:rPr>
                  </w:pPr>
                  <w:r w:rsidRPr="0045196A">
                    <w:rPr>
                      <w:rFonts w:ascii="宋体" w:hAnsi="宋体" w:cs="Arial" w:hint="eastAsia"/>
                      <w:sz w:val="22"/>
                      <w:szCs w:val="22"/>
                    </w:rPr>
                    <w:t>▲</w:t>
                  </w:r>
                  <w:r w:rsidRPr="0045196A">
                    <w:rPr>
                      <w:rFonts w:ascii="宋体" w:hAnsi="宋体" w:hint="eastAsia"/>
                      <w:bCs/>
                      <w:sz w:val="22"/>
                      <w:szCs w:val="22"/>
                    </w:rPr>
                    <w:t>3.1</w:t>
                  </w:r>
                </w:p>
              </w:tc>
              <w:tc>
                <w:tcPr>
                  <w:tcW w:w="2560" w:type="dxa"/>
                  <w:vAlign w:val="center"/>
                </w:tcPr>
                <w:p w14:paraId="6548CC19" w14:textId="77777777" w:rsidR="00581BC8" w:rsidRPr="0045196A" w:rsidRDefault="00581BC8" w:rsidP="00581BC8">
                  <w:pPr>
                    <w:spacing w:line="0" w:lineRule="atLeast"/>
                    <w:jc w:val="left"/>
                    <w:rPr>
                      <w:rFonts w:ascii="宋体" w:hAnsi="宋体"/>
                      <w:bCs/>
                      <w:sz w:val="22"/>
                      <w:szCs w:val="22"/>
                    </w:rPr>
                  </w:pPr>
                  <w:r w:rsidRPr="0045196A">
                    <w:rPr>
                      <w:rFonts w:ascii="宋体" w:hAnsi="宋体" w:cs="Arial" w:hint="eastAsia"/>
                      <w:sz w:val="22"/>
                      <w:szCs w:val="22"/>
                    </w:rPr>
                    <w:t>XYZ轴</w:t>
                  </w:r>
                  <w:r w:rsidRPr="0045196A">
                    <w:rPr>
                      <w:rFonts w:ascii="宋体" w:hAnsi="宋体" w:hint="eastAsia"/>
                      <w:bCs/>
                      <w:sz w:val="22"/>
                      <w:szCs w:val="22"/>
                    </w:rPr>
                    <w:t>最大梯度场强（非有效值）</w:t>
                  </w:r>
                </w:p>
              </w:tc>
              <w:tc>
                <w:tcPr>
                  <w:tcW w:w="3675" w:type="dxa"/>
                  <w:vAlign w:val="center"/>
                </w:tcPr>
                <w:p w14:paraId="34CAC92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w:t>
                  </w:r>
                  <w:r w:rsidRPr="0045196A">
                    <w:rPr>
                      <w:rFonts w:ascii="宋体" w:hAnsi="宋体" w:cs="Arial"/>
                      <w:sz w:val="22"/>
                      <w:szCs w:val="22"/>
                    </w:rPr>
                    <w:t>3</w:t>
                  </w:r>
                  <w:r w:rsidRPr="0045196A">
                    <w:rPr>
                      <w:rFonts w:ascii="宋体" w:hAnsi="宋体" w:cs="Arial" w:hint="eastAsia"/>
                      <w:sz w:val="22"/>
                      <w:szCs w:val="22"/>
                    </w:rPr>
                    <w:t>mT/m</w:t>
                  </w:r>
                </w:p>
              </w:tc>
            </w:tr>
            <w:tr w:rsidR="0045196A" w:rsidRPr="0045196A" w14:paraId="5A25543A" w14:textId="77777777" w:rsidTr="00925AC6">
              <w:trPr>
                <w:trHeight w:val="295"/>
                <w:jc w:val="center"/>
              </w:trPr>
              <w:tc>
                <w:tcPr>
                  <w:tcW w:w="1174" w:type="dxa"/>
                  <w:vAlign w:val="center"/>
                </w:tcPr>
                <w:p w14:paraId="56E684A6" w14:textId="77777777" w:rsidR="00581BC8" w:rsidRPr="0045196A" w:rsidRDefault="00581BC8" w:rsidP="00581BC8">
                  <w:pPr>
                    <w:spacing w:line="0" w:lineRule="atLeast"/>
                    <w:jc w:val="left"/>
                    <w:rPr>
                      <w:rFonts w:ascii="宋体" w:hAnsi="宋体"/>
                      <w:bCs/>
                      <w:sz w:val="22"/>
                      <w:szCs w:val="22"/>
                    </w:rPr>
                  </w:pPr>
                  <w:r w:rsidRPr="0045196A">
                    <w:rPr>
                      <w:rFonts w:ascii="宋体" w:hAnsi="宋体" w:hint="eastAsia"/>
                      <w:bCs/>
                      <w:sz w:val="22"/>
                      <w:szCs w:val="22"/>
                    </w:rPr>
                    <w:t>3.2</w:t>
                  </w:r>
                </w:p>
              </w:tc>
              <w:tc>
                <w:tcPr>
                  <w:tcW w:w="2560" w:type="dxa"/>
                  <w:vAlign w:val="center"/>
                </w:tcPr>
                <w:p w14:paraId="647BBAF4" w14:textId="77777777" w:rsidR="00581BC8" w:rsidRPr="0045196A" w:rsidRDefault="00581BC8" w:rsidP="00581BC8">
                  <w:pPr>
                    <w:spacing w:line="0" w:lineRule="atLeast"/>
                    <w:jc w:val="left"/>
                    <w:rPr>
                      <w:rFonts w:ascii="宋体" w:hAnsi="宋体"/>
                      <w:bCs/>
                      <w:sz w:val="22"/>
                      <w:szCs w:val="22"/>
                    </w:rPr>
                  </w:pPr>
                  <w:r w:rsidRPr="0045196A">
                    <w:rPr>
                      <w:rFonts w:ascii="宋体" w:hAnsi="宋体" w:hint="eastAsia"/>
                      <w:bCs/>
                      <w:sz w:val="22"/>
                      <w:szCs w:val="22"/>
                    </w:rPr>
                    <w:t>最大梯度切换率（非有效值）</w:t>
                  </w:r>
                </w:p>
              </w:tc>
              <w:tc>
                <w:tcPr>
                  <w:tcW w:w="3675" w:type="dxa"/>
                  <w:vAlign w:val="center"/>
                </w:tcPr>
                <w:p w14:paraId="79C01CFF" w14:textId="77777777" w:rsidR="00581BC8" w:rsidRPr="0045196A" w:rsidRDefault="00581BC8" w:rsidP="00581BC8">
                  <w:pPr>
                    <w:spacing w:line="0" w:lineRule="atLeast"/>
                    <w:jc w:val="left"/>
                    <w:rPr>
                      <w:rFonts w:ascii="宋体" w:hAnsi="宋体" w:cs="Arial"/>
                      <w:sz w:val="22"/>
                      <w:szCs w:val="22"/>
                      <w:lang w:val="de-DE"/>
                    </w:rPr>
                  </w:pPr>
                  <w:r w:rsidRPr="0045196A">
                    <w:rPr>
                      <w:rFonts w:ascii="宋体" w:hAnsi="宋体" w:cs="Arial" w:hint="eastAsia"/>
                      <w:sz w:val="22"/>
                      <w:szCs w:val="22"/>
                    </w:rPr>
                    <w:t>≥120</w:t>
                  </w:r>
                  <w:r w:rsidRPr="0045196A">
                    <w:rPr>
                      <w:rFonts w:ascii="宋体" w:hAnsi="宋体" w:cs="Arial"/>
                      <w:sz w:val="22"/>
                      <w:szCs w:val="22"/>
                    </w:rPr>
                    <w:t>m</w:t>
                  </w:r>
                  <w:r w:rsidRPr="0045196A">
                    <w:rPr>
                      <w:rFonts w:ascii="宋体" w:hAnsi="宋体" w:cs="Arial" w:hint="eastAsia"/>
                      <w:sz w:val="22"/>
                      <w:szCs w:val="22"/>
                    </w:rPr>
                    <w:t>T/m/</w:t>
                  </w:r>
                  <w:proofErr w:type="spellStart"/>
                  <w:r w:rsidRPr="0045196A">
                    <w:rPr>
                      <w:rFonts w:ascii="宋体" w:hAnsi="宋体" w:cs="Arial"/>
                      <w:sz w:val="22"/>
                      <w:szCs w:val="22"/>
                    </w:rPr>
                    <w:t>m</w:t>
                  </w:r>
                  <w:r w:rsidRPr="0045196A">
                    <w:rPr>
                      <w:rFonts w:ascii="宋体" w:hAnsi="宋体" w:cs="Arial" w:hint="eastAsia"/>
                      <w:sz w:val="22"/>
                      <w:szCs w:val="22"/>
                    </w:rPr>
                    <w:t>s</w:t>
                  </w:r>
                  <w:proofErr w:type="spellEnd"/>
                  <w:r w:rsidRPr="0045196A">
                    <w:rPr>
                      <w:rFonts w:ascii="宋体" w:hAnsi="宋体" w:cs="Arial" w:hint="eastAsia"/>
                      <w:sz w:val="22"/>
                      <w:szCs w:val="22"/>
                    </w:rPr>
                    <w:t xml:space="preserve">   </w:t>
                  </w:r>
                </w:p>
              </w:tc>
            </w:tr>
            <w:tr w:rsidR="0045196A" w:rsidRPr="0045196A" w14:paraId="257A7446" w14:textId="77777777" w:rsidTr="00925AC6">
              <w:trPr>
                <w:trHeight w:val="312"/>
                <w:jc w:val="center"/>
              </w:trPr>
              <w:tc>
                <w:tcPr>
                  <w:tcW w:w="1174" w:type="dxa"/>
                  <w:vAlign w:val="center"/>
                </w:tcPr>
                <w:p w14:paraId="651D1CF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3.3</w:t>
                  </w:r>
                </w:p>
              </w:tc>
              <w:tc>
                <w:tcPr>
                  <w:tcW w:w="2560" w:type="dxa"/>
                  <w:vAlign w:val="center"/>
                </w:tcPr>
                <w:p w14:paraId="28EE3A0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最短爬升时间</w:t>
                  </w:r>
                </w:p>
              </w:tc>
              <w:tc>
                <w:tcPr>
                  <w:tcW w:w="3675" w:type="dxa"/>
                  <w:vAlign w:val="center"/>
                </w:tcPr>
                <w:p w14:paraId="56340A4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≤0.2</w:t>
                  </w:r>
                  <w:r w:rsidRPr="0045196A">
                    <w:rPr>
                      <w:rFonts w:ascii="宋体" w:hAnsi="宋体" w:cs="Arial"/>
                      <w:sz w:val="22"/>
                      <w:szCs w:val="22"/>
                    </w:rPr>
                    <w:t>75</w:t>
                  </w:r>
                  <w:r w:rsidRPr="0045196A">
                    <w:rPr>
                      <w:rFonts w:ascii="宋体" w:hAnsi="宋体" w:cs="Arial" w:hint="eastAsia"/>
                      <w:sz w:val="22"/>
                      <w:szCs w:val="22"/>
                    </w:rPr>
                    <w:t>m</w:t>
                  </w:r>
                  <w:r w:rsidRPr="0045196A">
                    <w:rPr>
                      <w:rFonts w:ascii="宋体" w:hAnsi="宋体" w:cs="Arial" w:hint="eastAsia"/>
                      <w:b/>
                      <w:sz w:val="22"/>
                      <w:szCs w:val="22"/>
                    </w:rPr>
                    <w:t>s</w:t>
                  </w:r>
                  <w:r w:rsidRPr="0045196A">
                    <w:rPr>
                      <w:rFonts w:ascii="宋体" w:hAnsi="宋体" w:cs="Arial" w:hint="eastAsia"/>
                      <w:b/>
                      <w:i/>
                      <w:sz w:val="22"/>
                      <w:szCs w:val="22"/>
                    </w:rPr>
                    <w:t xml:space="preserve"> </w:t>
                  </w:r>
                  <w:r w:rsidRPr="0045196A">
                    <w:rPr>
                      <w:rFonts w:ascii="宋体" w:hAnsi="宋体" w:cs="Arial" w:hint="eastAsia"/>
                      <w:sz w:val="22"/>
                      <w:szCs w:val="22"/>
                      <w:lang w:val="de-DE"/>
                    </w:rPr>
                    <w:t xml:space="preserve"> </w:t>
                  </w:r>
                </w:p>
              </w:tc>
            </w:tr>
            <w:tr w:rsidR="0045196A" w:rsidRPr="0045196A" w14:paraId="01EF4B11" w14:textId="77777777" w:rsidTr="00925AC6">
              <w:trPr>
                <w:trHeight w:val="300"/>
                <w:jc w:val="center"/>
              </w:trPr>
              <w:tc>
                <w:tcPr>
                  <w:tcW w:w="1174" w:type="dxa"/>
                  <w:vAlign w:val="center"/>
                </w:tcPr>
                <w:p w14:paraId="65CB634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3.4</w:t>
                  </w:r>
                </w:p>
              </w:tc>
              <w:tc>
                <w:tcPr>
                  <w:tcW w:w="2560" w:type="dxa"/>
                  <w:vAlign w:val="center"/>
                </w:tcPr>
                <w:p w14:paraId="46AD011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梯度工作方式</w:t>
                  </w:r>
                </w:p>
              </w:tc>
              <w:tc>
                <w:tcPr>
                  <w:tcW w:w="3675" w:type="dxa"/>
                  <w:vAlign w:val="center"/>
                </w:tcPr>
                <w:p w14:paraId="7610EA0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非共振式</w:t>
                  </w:r>
                </w:p>
              </w:tc>
            </w:tr>
            <w:tr w:rsidR="0045196A" w:rsidRPr="0045196A" w14:paraId="5E05E5F8" w14:textId="77777777" w:rsidTr="00925AC6">
              <w:trPr>
                <w:trHeight w:val="275"/>
                <w:jc w:val="center"/>
              </w:trPr>
              <w:tc>
                <w:tcPr>
                  <w:tcW w:w="1174" w:type="dxa"/>
                  <w:vAlign w:val="center"/>
                </w:tcPr>
                <w:p w14:paraId="541F7EF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lastRenderedPageBreak/>
                    <w:t>3.5</w:t>
                  </w:r>
                </w:p>
              </w:tc>
              <w:tc>
                <w:tcPr>
                  <w:tcW w:w="2560" w:type="dxa"/>
                  <w:vAlign w:val="center"/>
                </w:tcPr>
                <w:p w14:paraId="57561DD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具备硬件、软件降噪技术</w:t>
                  </w:r>
                </w:p>
              </w:tc>
              <w:tc>
                <w:tcPr>
                  <w:tcW w:w="3675" w:type="dxa"/>
                  <w:vAlign w:val="center"/>
                </w:tcPr>
                <w:p w14:paraId="1DC3079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09FC0A14" w14:textId="77777777" w:rsidTr="00925AC6">
              <w:trPr>
                <w:trHeight w:val="255"/>
                <w:jc w:val="center"/>
              </w:trPr>
              <w:tc>
                <w:tcPr>
                  <w:tcW w:w="1174" w:type="dxa"/>
                  <w:vAlign w:val="center"/>
                </w:tcPr>
                <w:p w14:paraId="23543FF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3.6</w:t>
                  </w:r>
                </w:p>
              </w:tc>
              <w:tc>
                <w:tcPr>
                  <w:tcW w:w="2560" w:type="dxa"/>
                  <w:vAlign w:val="center"/>
                </w:tcPr>
                <w:p w14:paraId="7226137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梯度冷却</w:t>
                  </w:r>
                </w:p>
              </w:tc>
              <w:tc>
                <w:tcPr>
                  <w:tcW w:w="3675" w:type="dxa"/>
                  <w:vAlign w:val="center"/>
                </w:tcPr>
                <w:p w14:paraId="39C65D7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水冷</w:t>
                  </w:r>
                </w:p>
              </w:tc>
            </w:tr>
            <w:tr w:rsidR="0045196A" w:rsidRPr="0045196A" w14:paraId="14AE91B6" w14:textId="77777777" w:rsidTr="00925AC6">
              <w:trPr>
                <w:trHeight w:val="235"/>
                <w:jc w:val="center"/>
              </w:trPr>
              <w:tc>
                <w:tcPr>
                  <w:tcW w:w="1174" w:type="dxa"/>
                  <w:vAlign w:val="center"/>
                </w:tcPr>
                <w:p w14:paraId="251B5A1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3.7</w:t>
                  </w:r>
                </w:p>
              </w:tc>
              <w:tc>
                <w:tcPr>
                  <w:tcW w:w="2560" w:type="dxa"/>
                  <w:vAlign w:val="center"/>
                </w:tcPr>
                <w:p w14:paraId="255AE58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梯度控制技术</w:t>
                  </w:r>
                </w:p>
              </w:tc>
              <w:tc>
                <w:tcPr>
                  <w:tcW w:w="3675" w:type="dxa"/>
                  <w:vAlign w:val="center"/>
                </w:tcPr>
                <w:p w14:paraId="2B23BA4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全数字实时发射接收</w:t>
                  </w:r>
                </w:p>
              </w:tc>
            </w:tr>
            <w:tr w:rsidR="0045196A" w:rsidRPr="0045196A" w14:paraId="72ADB888" w14:textId="77777777" w:rsidTr="00925AC6">
              <w:trPr>
                <w:trHeight w:val="225"/>
                <w:jc w:val="center"/>
              </w:trPr>
              <w:tc>
                <w:tcPr>
                  <w:tcW w:w="1174" w:type="dxa"/>
                  <w:vAlign w:val="center"/>
                </w:tcPr>
                <w:p w14:paraId="0818AB0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3.8</w:t>
                  </w:r>
                </w:p>
              </w:tc>
              <w:tc>
                <w:tcPr>
                  <w:tcW w:w="2560" w:type="dxa"/>
                  <w:vAlign w:val="center"/>
                </w:tcPr>
                <w:p w14:paraId="35657F4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工作周期</w:t>
                  </w:r>
                </w:p>
              </w:tc>
              <w:tc>
                <w:tcPr>
                  <w:tcW w:w="3675" w:type="dxa"/>
                  <w:vAlign w:val="center"/>
                </w:tcPr>
                <w:p w14:paraId="11CFF9C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100%</w:t>
                  </w:r>
                </w:p>
              </w:tc>
            </w:tr>
            <w:tr w:rsidR="0045196A" w:rsidRPr="0045196A" w14:paraId="6C886E44" w14:textId="77777777" w:rsidTr="00925AC6">
              <w:trPr>
                <w:trHeight w:val="300"/>
                <w:jc w:val="center"/>
              </w:trPr>
              <w:tc>
                <w:tcPr>
                  <w:tcW w:w="1174" w:type="dxa"/>
                  <w:tcBorders>
                    <w:bottom w:val="single" w:sz="4" w:space="0" w:color="auto"/>
                  </w:tcBorders>
                  <w:vAlign w:val="center"/>
                </w:tcPr>
                <w:p w14:paraId="0D8D1B9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3.9</w:t>
                  </w:r>
                </w:p>
              </w:tc>
              <w:tc>
                <w:tcPr>
                  <w:tcW w:w="2560" w:type="dxa"/>
                  <w:tcBorders>
                    <w:bottom w:val="single" w:sz="4" w:space="0" w:color="auto"/>
                  </w:tcBorders>
                  <w:vAlign w:val="center"/>
                </w:tcPr>
                <w:p w14:paraId="79673B5A"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梯度降噪技术</w:t>
                  </w:r>
                </w:p>
              </w:tc>
              <w:tc>
                <w:tcPr>
                  <w:tcW w:w="3675" w:type="dxa"/>
                  <w:tcBorders>
                    <w:bottom w:val="single" w:sz="4" w:space="0" w:color="auto"/>
                  </w:tcBorders>
                  <w:vAlign w:val="center"/>
                </w:tcPr>
                <w:p w14:paraId="085CD5F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7625081" w14:textId="77777777" w:rsidTr="00925AC6">
              <w:trPr>
                <w:trHeight w:val="300"/>
                <w:jc w:val="center"/>
              </w:trPr>
              <w:tc>
                <w:tcPr>
                  <w:tcW w:w="1174" w:type="dxa"/>
                  <w:shd w:val="clear" w:color="auto" w:fill="E6E6E6"/>
                </w:tcPr>
                <w:p w14:paraId="48FB203D"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4.</w:t>
                  </w:r>
                </w:p>
              </w:tc>
              <w:tc>
                <w:tcPr>
                  <w:tcW w:w="6235" w:type="dxa"/>
                  <w:gridSpan w:val="2"/>
                  <w:shd w:val="clear" w:color="auto" w:fill="E6E6E6"/>
                  <w:vAlign w:val="center"/>
                </w:tcPr>
                <w:p w14:paraId="65108F9C" w14:textId="77777777" w:rsidR="00581BC8" w:rsidRPr="0045196A" w:rsidRDefault="00581BC8" w:rsidP="00581BC8">
                  <w:pPr>
                    <w:spacing w:line="0" w:lineRule="atLeast"/>
                    <w:jc w:val="center"/>
                    <w:rPr>
                      <w:rFonts w:ascii="宋体" w:hAnsi="宋体"/>
                      <w:snapToGrid w:val="0"/>
                      <w:sz w:val="22"/>
                      <w:szCs w:val="22"/>
                    </w:rPr>
                  </w:pPr>
                  <w:r w:rsidRPr="0045196A">
                    <w:rPr>
                      <w:rFonts w:ascii="宋体" w:hAnsi="宋体" w:cs="Arial" w:hint="eastAsia"/>
                      <w:b/>
                      <w:sz w:val="22"/>
                      <w:szCs w:val="22"/>
                    </w:rPr>
                    <w:t>射频系统</w:t>
                  </w:r>
                </w:p>
              </w:tc>
            </w:tr>
            <w:tr w:rsidR="0045196A" w:rsidRPr="0045196A" w14:paraId="39140CF8" w14:textId="77777777" w:rsidTr="00925AC6">
              <w:trPr>
                <w:trHeight w:val="279"/>
                <w:jc w:val="center"/>
              </w:trPr>
              <w:tc>
                <w:tcPr>
                  <w:tcW w:w="1174" w:type="dxa"/>
                  <w:vAlign w:val="center"/>
                </w:tcPr>
                <w:p w14:paraId="21B72FD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4.1</w:t>
                  </w:r>
                </w:p>
              </w:tc>
              <w:tc>
                <w:tcPr>
                  <w:tcW w:w="2560" w:type="dxa"/>
                  <w:vAlign w:val="center"/>
                </w:tcPr>
                <w:p w14:paraId="0BB42AAC"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射频类型</w:t>
                  </w:r>
                </w:p>
              </w:tc>
              <w:tc>
                <w:tcPr>
                  <w:tcW w:w="3675" w:type="dxa"/>
                  <w:vAlign w:val="center"/>
                </w:tcPr>
                <w:p w14:paraId="19D5C5DA"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全数字实时控制系统</w:t>
                  </w:r>
                </w:p>
              </w:tc>
            </w:tr>
            <w:tr w:rsidR="0045196A" w:rsidRPr="0045196A" w14:paraId="4A321F79" w14:textId="77777777" w:rsidTr="00925AC6">
              <w:trPr>
                <w:trHeight w:val="279"/>
                <w:jc w:val="center"/>
              </w:trPr>
              <w:tc>
                <w:tcPr>
                  <w:tcW w:w="1174" w:type="dxa"/>
                  <w:vAlign w:val="center"/>
                </w:tcPr>
                <w:p w14:paraId="5142589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4.2</w:t>
                  </w:r>
                </w:p>
              </w:tc>
              <w:tc>
                <w:tcPr>
                  <w:tcW w:w="2560" w:type="dxa"/>
                  <w:vAlign w:val="center"/>
                </w:tcPr>
                <w:p w14:paraId="794D722B"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采样</w:t>
                  </w:r>
                  <w:r w:rsidRPr="0045196A">
                    <w:rPr>
                      <w:rFonts w:ascii="宋体" w:hAnsi="宋体" w:cs="Arial"/>
                      <w:sz w:val="22"/>
                      <w:szCs w:val="22"/>
                    </w:rPr>
                    <w:t>模式</w:t>
                  </w:r>
                </w:p>
              </w:tc>
              <w:tc>
                <w:tcPr>
                  <w:tcW w:w="3675" w:type="dxa"/>
                  <w:vAlign w:val="center"/>
                </w:tcPr>
                <w:p w14:paraId="2B21C93E"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直接数字化</w:t>
                  </w:r>
                  <w:r w:rsidRPr="0045196A">
                    <w:rPr>
                      <w:rFonts w:ascii="宋体" w:hAnsi="宋体" w:cs="Arial"/>
                      <w:sz w:val="22"/>
                      <w:szCs w:val="22"/>
                    </w:rPr>
                    <w:t>采样</w:t>
                  </w:r>
                </w:p>
              </w:tc>
            </w:tr>
            <w:tr w:rsidR="0045196A" w:rsidRPr="0045196A" w14:paraId="092051DE" w14:textId="77777777" w:rsidTr="00925AC6">
              <w:trPr>
                <w:trHeight w:val="273"/>
                <w:jc w:val="center"/>
              </w:trPr>
              <w:tc>
                <w:tcPr>
                  <w:tcW w:w="1174" w:type="dxa"/>
                  <w:vAlign w:val="center"/>
                </w:tcPr>
                <w:p w14:paraId="7FEE378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▲4.3</w:t>
                  </w:r>
                </w:p>
              </w:tc>
              <w:tc>
                <w:tcPr>
                  <w:tcW w:w="2560" w:type="dxa"/>
                  <w:vAlign w:val="center"/>
                </w:tcPr>
                <w:p w14:paraId="70D5165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射频发射功率</w:t>
                  </w:r>
                </w:p>
              </w:tc>
              <w:tc>
                <w:tcPr>
                  <w:tcW w:w="3675" w:type="dxa"/>
                  <w:vAlign w:val="center"/>
                </w:tcPr>
                <w:p w14:paraId="39C657B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≥18</w:t>
                  </w:r>
                  <w:r w:rsidRPr="0045196A">
                    <w:rPr>
                      <w:rFonts w:ascii="宋体" w:hAnsi="宋体" w:hint="eastAsia"/>
                      <w:snapToGrid w:val="0"/>
                      <w:sz w:val="22"/>
                      <w:szCs w:val="22"/>
                      <w:lang w:val="de-DE"/>
                    </w:rPr>
                    <w:t>KW</w:t>
                  </w:r>
                </w:p>
              </w:tc>
            </w:tr>
            <w:tr w:rsidR="0045196A" w:rsidRPr="0045196A" w14:paraId="4DF2DCE0" w14:textId="77777777" w:rsidTr="00925AC6">
              <w:trPr>
                <w:trHeight w:val="263"/>
                <w:jc w:val="center"/>
              </w:trPr>
              <w:tc>
                <w:tcPr>
                  <w:tcW w:w="1174" w:type="dxa"/>
                  <w:vAlign w:val="center"/>
                </w:tcPr>
                <w:p w14:paraId="37F1563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4.4</w:t>
                  </w:r>
                </w:p>
              </w:tc>
              <w:tc>
                <w:tcPr>
                  <w:tcW w:w="2560" w:type="dxa"/>
                  <w:vAlign w:val="center"/>
                </w:tcPr>
                <w:p w14:paraId="40854808"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射频发射带宽</w:t>
                  </w:r>
                </w:p>
              </w:tc>
              <w:tc>
                <w:tcPr>
                  <w:tcW w:w="3675" w:type="dxa"/>
                  <w:vAlign w:val="center"/>
                </w:tcPr>
                <w:p w14:paraId="542942C2"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≥6</w:t>
                  </w:r>
                  <w:r w:rsidRPr="0045196A">
                    <w:rPr>
                      <w:rFonts w:ascii="宋体" w:hAnsi="宋体" w:cs="Arial"/>
                      <w:sz w:val="22"/>
                      <w:szCs w:val="22"/>
                    </w:rPr>
                    <w:t>1</w:t>
                  </w:r>
                  <w:r w:rsidRPr="0045196A">
                    <w:rPr>
                      <w:rFonts w:ascii="宋体" w:hAnsi="宋体" w:cs="Arial" w:hint="eastAsia"/>
                      <w:sz w:val="22"/>
                      <w:szCs w:val="22"/>
                    </w:rPr>
                    <w:t>0kHz</w:t>
                  </w:r>
                </w:p>
              </w:tc>
            </w:tr>
            <w:tr w:rsidR="0045196A" w:rsidRPr="0045196A" w14:paraId="45C5CD35" w14:textId="77777777" w:rsidTr="00925AC6">
              <w:trPr>
                <w:trHeight w:val="301"/>
                <w:jc w:val="center"/>
              </w:trPr>
              <w:tc>
                <w:tcPr>
                  <w:tcW w:w="1174" w:type="dxa"/>
                  <w:vAlign w:val="center"/>
                </w:tcPr>
                <w:p w14:paraId="7910536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4.5</w:t>
                  </w:r>
                </w:p>
              </w:tc>
              <w:tc>
                <w:tcPr>
                  <w:tcW w:w="2560" w:type="dxa"/>
                  <w:vAlign w:val="center"/>
                </w:tcPr>
                <w:p w14:paraId="025C114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独立射频采集通道数</w:t>
                  </w:r>
                </w:p>
              </w:tc>
              <w:tc>
                <w:tcPr>
                  <w:tcW w:w="3675" w:type="dxa"/>
                  <w:vAlign w:val="center"/>
                </w:tcPr>
                <w:p w14:paraId="210E89B6"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≥48或无限通道</w:t>
                  </w:r>
                </w:p>
              </w:tc>
            </w:tr>
            <w:tr w:rsidR="0045196A" w:rsidRPr="0045196A" w14:paraId="067C4C00" w14:textId="77777777" w:rsidTr="00925AC6">
              <w:trPr>
                <w:trHeight w:val="281"/>
                <w:jc w:val="center"/>
              </w:trPr>
              <w:tc>
                <w:tcPr>
                  <w:tcW w:w="1174" w:type="dxa"/>
                  <w:vAlign w:val="center"/>
                </w:tcPr>
                <w:p w14:paraId="505E3CA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6</w:t>
                  </w:r>
                </w:p>
              </w:tc>
              <w:tc>
                <w:tcPr>
                  <w:tcW w:w="2560" w:type="dxa"/>
                  <w:vAlign w:val="center"/>
                </w:tcPr>
                <w:p w14:paraId="4A4A8B32"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用户可调节接收带宽技术</w:t>
                  </w:r>
                </w:p>
              </w:tc>
              <w:tc>
                <w:tcPr>
                  <w:tcW w:w="3675" w:type="dxa"/>
                  <w:vAlign w:val="center"/>
                </w:tcPr>
                <w:p w14:paraId="28CAC88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659F4BFC" w14:textId="77777777" w:rsidTr="00925AC6">
              <w:trPr>
                <w:trHeight w:val="517"/>
                <w:jc w:val="center"/>
              </w:trPr>
              <w:tc>
                <w:tcPr>
                  <w:tcW w:w="1174" w:type="dxa"/>
                  <w:vAlign w:val="center"/>
                </w:tcPr>
                <w:p w14:paraId="697C44C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p>
              </w:tc>
              <w:tc>
                <w:tcPr>
                  <w:tcW w:w="2560" w:type="dxa"/>
                  <w:vAlign w:val="center"/>
                </w:tcPr>
                <w:p w14:paraId="5F66BF7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并行采集技术平台（SENSE\ARC\</w:t>
                  </w:r>
                  <w:proofErr w:type="spellStart"/>
                  <w:r w:rsidRPr="0045196A">
                    <w:rPr>
                      <w:rFonts w:ascii="宋体" w:hAnsi="宋体" w:cs="Arial" w:hint="eastAsia"/>
                      <w:sz w:val="22"/>
                      <w:szCs w:val="22"/>
                    </w:rPr>
                    <w:t>iPAT</w:t>
                  </w:r>
                  <w:proofErr w:type="spellEnd"/>
                  <w:r w:rsidRPr="0045196A">
                    <w:rPr>
                      <w:rFonts w:ascii="宋体" w:hAnsi="宋体" w:cs="Arial" w:hint="eastAsia"/>
                      <w:sz w:val="22"/>
                      <w:szCs w:val="22"/>
                    </w:rPr>
                    <w:t xml:space="preserve"> extension）</w:t>
                  </w:r>
                </w:p>
              </w:tc>
              <w:tc>
                <w:tcPr>
                  <w:tcW w:w="3675" w:type="dxa"/>
                  <w:vAlign w:val="center"/>
                </w:tcPr>
                <w:p w14:paraId="03CCDF4D"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36E7C069" w14:textId="77777777" w:rsidTr="00925AC6">
              <w:trPr>
                <w:trHeight w:val="217"/>
                <w:jc w:val="center"/>
              </w:trPr>
              <w:tc>
                <w:tcPr>
                  <w:tcW w:w="1174" w:type="dxa"/>
                  <w:vAlign w:val="center"/>
                </w:tcPr>
                <w:p w14:paraId="2B32F98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r w:rsidRPr="0045196A">
                    <w:rPr>
                      <w:rFonts w:ascii="宋体" w:hAnsi="宋体" w:cs="Arial" w:hint="eastAsia"/>
                      <w:sz w:val="22"/>
                      <w:szCs w:val="22"/>
                    </w:rPr>
                    <w:t>.1</w:t>
                  </w:r>
                </w:p>
              </w:tc>
              <w:tc>
                <w:tcPr>
                  <w:tcW w:w="2560" w:type="dxa"/>
                  <w:vAlign w:val="center"/>
                </w:tcPr>
                <w:p w14:paraId="5D9BC15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并行采集最大加速因子</w:t>
                  </w:r>
                  <w:r w:rsidRPr="0045196A">
                    <w:rPr>
                      <w:rFonts w:ascii="宋体" w:hAnsi="宋体" w:cs="Arial" w:hint="eastAsia"/>
                      <w:sz w:val="22"/>
                      <w:szCs w:val="22"/>
                    </w:rPr>
                    <w:tab/>
                  </w:r>
                </w:p>
              </w:tc>
              <w:tc>
                <w:tcPr>
                  <w:tcW w:w="3675" w:type="dxa"/>
                  <w:vAlign w:val="center"/>
                </w:tcPr>
                <w:p w14:paraId="3B549513"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≥16</w:t>
                  </w:r>
                </w:p>
              </w:tc>
            </w:tr>
            <w:tr w:rsidR="0045196A" w:rsidRPr="0045196A" w14:paraId="3273717C" w14:textId="77777777" w:rsidTr="00925AC6">
              <w:trPr>
                <w:trHeight w:val="217"/>
                <w:jc w:val="center"/>
              </w:trPr>
              <w:tc>
                <w:tcPr>
                  <w:tcW w:w="1174" w:type="dxa"/>
                  <w:vAlign w:val="center"/>
                </w:tcPr>
                <w:p w14:paraId="73CD530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r w:rsidRPr="0045196A">
                    <w:rPr>
                      <w:rFonts w:ascii="宋体" w:hAnsi="宋体" w:cs="Arial" w:hint="eastAsia"/>
                      <w:sz w:val="22"/>
                      <w:szCs w:val="22"/>
                    </w:rPr>
                    <w:t>.2</w:t>
                  </w:r>
                </w:p>
              </w:tc>
              <w:tc>
                <w:tcPr>
                  <w:tcW w:w="2560" w:type="dxa"/>
                  <w:vAlign w:val="center"/>
                </w:tcPr>
                <w:p w14:paraId="26F85B4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并行采集步进因子</w:t>
                  </w:r>
                </w:p>
              </w:tc>
              <w:tc>
                <w:tcPr>
                  <w:tcW w:w="3675" w:type="dxa"/>
                  <w:vAlign w:val="center"/>
                </w:tcPr>
                <w:p w14:paraId="20D1FA13"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≤0.1</w:t>
                  </w:r>
                </w:p>
              </w:tc>
            </w:tr>
            <w:tr w:rsidR="0045196A" w:rsidRPr="0045196A" w14:paraId="6A53E9FB" w14:textId="77777777" w:rsidTr="00925AC6">
              <w:trPr>
                <w:trHeight w:val="517"/>
                <w:jc w:val="center"/>
              </w:trPr>
              <w:tc>
                <w:tcPr>
                  <w:tcW w:w="1174" w:type="dxa"/>
                  <w:vAlign w:val="center"/>
                </w:tcPr>
                <w:p w14:paraId="11D57FE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r w:rsidRPr="0045196A">
                    <w:rPr>
                      <w:rFonts w:ascii="宋体" w:hAnsi="宋体" w:cs="Arial" w:hint="eastAsia"/>
                      <w:sz w:val="22"/>
                      <w:szCs w:val="22"/>
                    </w:rPr>
                    <w:t>.3</w:t>
                  </w:r>
                </w:p>
              </w:tc>
              <w:tc>
                <w:tcPr>
                  <w:tcW w:w="2560" w:type="dxa"/>
                  <w:vAlign w:val="center"/>
                </w:tcPr>
                <w:p w14:paraId="4699BE2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可与所有任何快速成像技术结合使用(如:FSE,FGRE)</w:t>
                  </w:r>
                </w:p>
              </w:tc>
              <w:tc>
                <w:tcPr>
                  <w:tcW w:w="3675" w:type="dxa"/>
                  <w:vAlign w:val="center"/>
                </w:tcPr>
                <w:p w14:paraId="1320BF34"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537CDDE0" w14:textId="77777777" w:rsidTr="00925AC6">
              <w:trPr>
                <w:trHeight w:val="517"/>
                <w:jc w:val="center"/>
              </w:trPr>
              <w:tc>
                <w:tcPr>
                  <w:tcW w:w="1174" w:type="dxa"/>
                  <w:vAlign w:val="center"/>
                </w:tcPr>
                <w:p w14:paraId="304435F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r w:rsidRPr="0045196A">
                    <w:rPr>
                      <w:rFonts w:ascii="宋体" w:hAnsi="宋体" w:cs="Arial" w:hint="eastAsia"/>
                      <w:sz w:val="22"/>
                      <w:szCs w:val="22"/>
                    </w:rPr>
                    <w:t>.4</w:t>
                  </w:r>
                </w:p>
              </w:tc>
              <w:tc>
                <w:tcPr>
                  <w:tcW w:w="2560" w:type="dxa"/>
                  <w:vAlign w:val="center"/>
                </w:tcPr>
                <w:p w14:paraId="43D6771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可与</w:t>
                  </w:r>
                  <w:proofErr w:type="spellStart"/>
                  <w:r w:rsidRPr="0045196A">
                    <w:rPr>
                      <w:rFonts w:ascii="宋体" w:hAnsi="宋体" w:cs="Arial" w:hint="eastAsia"/>
                      <w:sz w:val="22"/>
                      <w:szCs w:val="22"/>
                    </w:rPr>
                    <w:t>BTFE,FIESTA,True</w:t>
                  </w:r>
                  <w:proofErr w:type="spellEnd"/>
                  <w:r w:rsidRPr="0045196A">
                    <w:rPr>
                      <w:rFonts w:ascii="宋体" w:hAnsi="宋体" w:cs="Arial" w:hint="eastAsia"/>
                      <w:sz w:val="22"/>
                      <w:szCs w:val="22"/>
                    </w:rPr>
                    <w:t>-FISP等序列结合使用</w:t>
                  </w:r>
                </w:p>
              </w:tc>
              <w:tc>
                <w:tcPr>
                  <w:tcW w:w="3675" w:type="dxa"/>
                  <w:vAlign w:val="center"/>
                </w:tcPr>
                <w:p w14:paraId="15A419C2"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05C0B5E" w14:textId="77777777" w:rsidTr="00925AC6">
              <w:trPr>
                <w:trHeight w:val="313"/>
                <w:jc w:val="center"/>
              </w:trPr>
              <w:tc>
                <w:tcPr>
                  <w:tcW w:w="1174" w:type="dxa"/>
                  <w:vAlign w:val="center"/>
                </w:tcPr>
                <w:p w14:paraId="7858AF4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r w:rsidRPr="0045196A">
                    <w:rPr>
                      <w:rFonts w:ascii="宋体" w:hAnsi="宋体" w:cs="Arial" w:hint="eastAsia"/>
                      <w:sz w:val="22"/>
                      <w:szCs w:val="22"/>
                    </w:rPr>
                    <w:t>.5</w:t>
                  </w:r>
                </w:p>
              </w:tc>
              <w:tc>
                <w:tcPr>
                  <w:tcW w:w="2560" w:type="dxa"/>
                  <w:vAlign w:val="center"/>
                </w:tcPr>
                <w:p w14:paraId="7D48BC2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可与频谱等序列结合使用</w:t>
                  </w:r>
                </w:p>
              </w:tc>
              <w:tc>
                <w:tcPr>
                  <w:tcW w:w="3675" w:type="dxa"/>
                  <w:vAlign w:val="center"/>
                </w:tcPr>
                <w:p w14:paraId="6A685A45"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2FEA315D" w14:textId="77777777" w:rsidTr="00925AC6">
              <w:trPr>
                <w:trHeight w:val="274"/>
                <w:jc w:val="center"/>
              </w:trPr>
              <w:tc>
                <w:tcPr>
                  <w:tcW w:w="1174" w:type="dxa"/>
                  <w:vAlign w:val="center"/>
                </w:tcPr>
                <w:p w14:paraId="262CEA1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7</w:t>
                  </w:r>
                  <w:r w:rsidRPr="0045196A">
                    <w:rPr>
                      <w:rFonts w:ascii="宋体" w:hAnsi="宋体" w:cs="Arial" w:hint="eastAsia"/>
                      <w:sz w:val="22"/>
                      <w:szCs w:val="22"/>
                    </w:rPr>
                    <w:t>.6</w:t>
                  </w:r>
                </w:p>
              </w:tc>
              <w:tc>
                <w:tcPr>
                  <w:tcW w:w="2560" w:type="dxa"/>
                  <w:vAlign w:val="center"/>
                </w:tcPr>
                <w:p w14:paraId="241E59F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可与PCA等序列结合使用</w:t>
                  </w:r>
                </w:p>
              </w:tc>
              <w:tc>
                <w:tcPr>
                  <w:tcW w:w="3675" w:type="dxa"/>
                  <w:vAlign w:val="center"/>
                </w:tcPr>
                <w:p w14:paraId="3B6F17A0"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6D9024E9" w14:textId="77777777" w:rsidTr="00925AC6">
              <w:trPr>
                <w:trHeight w:val="415"/>
                <w:jc w:val="center"/>
              </w:trPr>
              <w:tc>
                <w:tcPr>
                  <w:tcW w:w="1174" w:type="dxa"/>
                  <w:shd w:val="clear" w:color="auto" w:fill="E6E6E6"/>
                  <w:vAlign w:val="center"/>
                </w:tcPr>
                <w:p w14:paraId="46748744" w14:textId="77777777" w:rsidR="00581BC8" w:rsidRPr="0045196A" w:rsidRDefault="00581BC8" w:rsidP="00581BC8">
                  <w:pPr>
                    <w:spacing w:line="0" w:lineRule="atLeast"/>
                    <w:jc w:val="left"/>
                    <w:rPr>
                      <w:rFonts w:ascii="宋体" w:hAnsi="宋体"/>
                      <w:b/>
                      <w:sz w:val="22"/>
                      <w:szCs w:val="22"/>
                    </w:rPr>
                  </w:pPr>
                  <w:r w:rsidRPr="0045196A">
                    <w:rPr>
                      <w:rFonts w:ascii="宋体" w:hAnsi="宋体" w:hint="eastAsia"/>
                      <w:b/>
                      <w:sz w:val="22"/>
                      <w:szCs w:val="22"/>
                    </w:rPr>
                    <w:t>5.</w:t>
                  </w:r>
                </w:p>
              </w:tc>
              <w:tc>
                <w:tcPr>
                  <w:tcW w:w="6235" w:type="dxa"/>
                  <w:gridSpan w:val="2"/>
                  <w:shd w:val="clear" w:color="auto" w:fill="E6E6E6"/>
                  <w:vAlign w:val="center"/>
                </w:tcPr>
                <w:p w14:paraId="7F76044E" w14:textId="77777777" w:rsidR="00581BC8" w:rsidRPr="0045196A" w:rsidRDefault="00581BC8" w:rsidP="00581BC8">
                  <w:pPr>
                    <w:spacing w:line="0" w:lineRule="atLeast"/>
                    <w:jc w:val="center"/>
                    <w:rPr>
                      <w:rFonts w:ascii="宋体" w:hAnsi="宋体"/>
                      <w:b/>
                      <w:sz w:val="22"/>
                      <w:szCs w:val="22"/>
                    </w:rPr>
                  </w:pPr>
                  <w:r w:rsidRPr="0045196A">
                    <w:rPr>
                      <w:rFonts w:ascii="宋体" w:hAnsi="宋体" w:hint="eastAsia"/>
                      <w:b/>
                      <w:sz w:val="22"/>
                      <w:szCs w:val="22"/>
                    </w:rPr>
                    <w:t>射频接收线圈</w:t>
                  </w:r>
                </w:p>
              </w:tc>
            </w:tr>
            <w:tr w:rsidR="0045196A" w:rsidRPr="0045196A" w14:paraId="67604818" w14:textId="77777777" w:rsidTr="00925AC6">
              <w:trPr>
                <w:trHeight w:val="223"/>
                <w:jc w:val="center"/>
              </w:trPr>
              <w:tc>
                <w:tcPr>
                  <w:tcW w:w="1174" w:type="dxa"/>
                  <w:vAlign w:val="center"/>
                </w:tcPr>
                <w:p w14:paraId="4DE4F32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w:t>
                  </w:r>
                  <w:r w:rsidRPr="0045196A">
                    <w:rPr>
                      <w:rFonts w:ascii="宋体" w:hAnsi="宋体" w:cs="Arial"/>
                      <w:sz w:val="22"/>
                      <w:szCs w:val="22"/>
                    </w:rPr>
                    <w:t>.1</w:t>
                  </w:r>
                  <w:r w:rsidRPr="0045196A">
                    <w:rPr>
                      <w:rFonts w:ascii="宋体" w:hAnsi="宋体" w:cs="Arial" w:hint="eastAsia"/>
                      <w:sz w:val="22"/>
                      <w:szCs w:val="22"/>
                    </w:rPr>
                    <w:t xml:space="preserve"> </w:t>
                  </w:r>
                </w:p>
              </w:tc>
              <w:tc>
                <w:tcPr>
                  <w:tcW w:w="2560" w:type="dxa"/>
                  <w:vAlign w:val="center"/>
                </w:tcPr>
                <w:p w14:paraId="635130C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所有线圈免调谐</w:t>
                  </w:r>
                </w:p>
              </w:tc>
              <w:tc>
                <w:tcPr>
                  <w:tcW w:w="3675" w:type="dxa"/>
                  <w:vAlign w:val="center"/>
                </w:tcPr>
                <w:p w14:paraId="3CC8332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70BE6652" w14:textId="77777777" w:rsidTr="00925AC6">
              <w:trPr>
                <w:trHeight w:val="271"/>
                <w:jc w:val="center"/>
              </w:trPr>
              <w:tc>
                <w:tcPr>
                  <w:tcW w:w="1174" w:type="dxa"/>
                  <w:vAlign w:val="center"/>
                </w:tcPr>
                <w:p w14:paraId="73BABF7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w:t>
                  </w:r>
                </w:p>
              </w:tc>
              <w:tc>
                <w:tcPr>
                  <w:tcW w:w="6235" w:type="dxa"/>
                  <w:gridSpan w:val="2"/>
                  <w:vAlign w:val="center"/>
                </w:tcPr>
                <w:p w14:paraId="5E5151DD" w14:textId="77777777" w:rsidR="00581BC8" w:rsidRPr="0045196A" w:rsidRDefault="00581BC8" w:rsidP="00581BC8">
                  <w:pPr>
                    <w:jc w:val="left"/>
                    <w:rPr>
                      <w:rFonts w:ascii="宋体" w:hAnsi="宋体"/>
                      <w:sz w:val="22"/>
                      <w:szCs w:val="22"/>
                    </w:rPr>
                  </w:pPr>
                  <w:r w:rsidRPr="0045196A">
                    <w:rPr>
                      <w:rFonts w:ascii="宋体" w:hAnsi="宋体" w:hint="eastAsia"/>
                      <w:sz w:val="22"/>
                      <w:szCs w:val="22"/>
                    </w:rPr>
                    <w:t>线圈</w:t>
                  </w:r>
                </w:p>
              </w:tc>
            </w:tr>
            <w:tr w:rsidR="0045196A" w:rsidRPr="0045196A" w14:paraId="410F0782" w14:textId="77777777" w:rsidTr="00925AC6">
              <w:trPr>
                <w:trHeight w:val="331"/>
                <w:jc w:val="center"/>
              </w:trPr>
              <w:tc>
                <w:tcPr>
                  <w:tcW w:w="1174" w:type="dxa"/>
                  <w:vAlign w:val="center"/>
                </w:tcPr>
                <w:p w14:paraId="53684C3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5.2.1</w:t>
                  </w:r>
                </w:p>
              </w:tc>
              <w:tc>
                <w:tcPr>
                  <w:tcW w:w="2560" w:type="dxa"/>
                  <w:vAlign w:val="center"/>
                </w:tcPr>
                <w:p w14:paraId="63413166"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全数字采集全神经线圈</w:t>
                  </w:r>
                </w:p>
              </w:tc>
              <w:tc>
                <w:tcPr>
                  <w:tcW w:w="3675" w:type="dxa"/>
                  <w:vAlign w:val="center"/>
                </w:tcPr>
                <w:p w14:paraId="5710F83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具备，≥3</w:t>
                  </w:r>
                  <w:r w:rsidRPr="0045196A">
                    <w:rPr>
                      <w:rFonts w:ascii="宋体" w:hAnsi="宋体" w:cs="Arial"/>
                      <w:sz w:val="22"/>
                      <w:szCs w:val="22"/>
                    </w:rPr>
                    <w:t>0</w:t>
                  </w:r>
                  <w:r w:rsidRPr="0045196A">
                    <w:rPr>
                      <w:rFonts w:ascii="宋体" w:hAnsi="宋体" w:cs="Arial" w:hint="eastAsia"/>
                      <w:sz w:val="22"/>
                      <w:szCs w:val="22"/>
                    </w:rPr>
                    <w:t>单元</w:t>
                  </w:r>
                </w:p>
              </w:tc>
            </w:tr>
            <w:tr w:rsidR="0045196A" w:rsidRPr="0045196A" w14:paraId="7F361A7E" w14:textId="77777777" w:rsidTr="00925AC6">
              <w:trPr>
                <w:trHeight w:val="293"/>
                <w:jc w:val="center"/>
              </w:trPr>
              <w:tc>
                <w:tcPr>
                  <w:tcW w:w="1174" w:type="dxa"/>
                  <w:vAlign w:val="center"/>
                </w:tcPr>
                <w:p w14:paraId="789FE28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▲5.2.1.1</w:t>
                  </w:r>
                </w:p>
              </w:tc>
              <w:tc>
                <w:tcPr>
                  <w:tcW w:w="2560" w:type="dxa"/>
                  <w:vAlign w:val="center"/>
                </w:tcPr>
                <w:p w14:paraId="28C29995"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全数字采集头颈联合线圈</w:t>
                  </w:r>
                </w:p>
              </w:tc>
              <w:tc>
                <w:tcPr>
                  <w:tcW w:w="3675" w:type="dxa"/>
                  <w:vAlign w:val="center"/>
                </w:tcPr>
                <w:p w14:paraId="4C8AADB0" w14:textId="77777777" w:rsidR="00581BC8" w:rsidRPr="0045196A" w:rsidRDefault="00581BC8" w:rsidP="00581BC8">
                  <w:pPr>
                    <w:rPr>
                      <w:rFonts w:ascii="宋体" w:hAnsi="宋体"/>
                      <w:sz w:val="22"/>
                      <w:szCs w:val="22"/>
                    </w:rPr>
                  </w:pPr>
                  <w:r w:rsidRPr="0045196A">
                    <w:rPr>
                      <w:rFonts w:ascii="宋体" w:hAnsi="宋体" w:cs="Arial" w:hint="eastAsia"/>
                      <w:sz w:val="22"/>
                      <w:szCs w:val="22"/>
                    </w:rPr>
                    <w:t>具备，≥20单元</w:t>
                  </w:r>
                </w:p>
              </w:tc>
            </w:tr>
            <w:tr w:rsidR="0045196A" w:rsidRPr="0045196A" w14:paraId="3A64C50F" w14:textId="77777777" w:rsidTr="00925AC6">
              <w:trPr>
                <w:trHeight w:val="269"/>
                <w:jc w:val="center"/>
              </w:trPr>
              <w:tc>
                <w:tcPr>
                  <w:tcW w:w="1174" w:type="dxa"/>
                  <w:vAlign w:val="center"/>
                </w:tcPr>
                <w:p w14:paraId="59A340A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5.2.1.2</w:t>
                  </w:r>
                </w:p>
              </w:tc>
              <w:tc>
                <w:tcPr>
                  <w:tcW w:w="2560" w:type="dxa"/>
                  <w:vAlign w:val="center"/>
                </w:tcPr>
                <w:p w14:paraId="66F3D0EE"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全数字采集全脊柱线圈</w:t>
                  </w:r>
                </w:p>
              </w:tc>
              <w:tc>
                <w:tcPr>
                  <w:tcW w:w="3675" w:type="dxa"/>
                  <w:vAlign w:val="center"/>
                </w:tcPr>
                <w:p w14:paraId="32A3363E" w14:textId="77777777" w:rsidR="00581BC8" w:rsidRPr="0045196A" w:rsidRDefault="00581BC8" w:rsidP="00581BC8">
                  <w:pPr>
                    <w:rPr>
                      <w:rFonts w:ascii="宋体" w:hAnsi="宋体"/>
                      <w:sz w:val="22"/>
                      <w:szCs w:val="22"/>
                    </w:rPr>
                  </w:pPr>
                  <w:r w:rsidRPr="0045196A">
                    <w:rPr>
                      <w:rFonts w:ascii="宋体" w:hAnsi="宋体" w:cs="Arial" w:hint="eastAsia"/>
                      <w:sz w:val="22"/>
                      <w:szCs w:val="22"/>
                    </w:rPr>
                    <w:t>具备，≥18单元</w:t>
                  </w:r>
                </w:p>
              </w:tc>
            </w:tr>
            <w:tr w:rsidR="0045196A" w:rsidRPr="0045196A" w14:paraId="51F799BC" w14:textId="77777777" w:rsidTr="00925AC6">
              <w:trPr>
                <w:trHeight w:val="395"/>
                <w:jc w:val="center"/>
              </w:trPr>
              <w:tc>
                <w:tcPr>
                  <w:tcW w:w="1174" w:type="dxa"/>
                  <w:vAlign w:val="center"/>
                </w:tcPr>
                <w:p w14:paraId="46E8B6C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▲5.2.2</w:t>
                  </w:r>
                </w:p>
              </w:tc>
              <w:tc>
                <w:tcPr>
                  <w:tcW w:w="2560" w:type="dxa"/>
                  <w:vAlign w:val="center"/>
                </w:tcPr>
                <w:p w14:paraId="68B9B4F4"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全数字采集体部线圈</w:t>
                  </w:r>
                </w:p>
                <w:p w14:paraId="375FF6B8"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（要求Z轴覆盖范围</w:t>
                  </w:r>
                  <w:r w:rsidRPr="0045196A">
                    <w:rPr>
                      <w:rFonts w:ascii="宋体" w:hAnsi="宋体" w:cs="Arial" w:hint="eastAsia"/>
                      <w:sz w:val="22"/>
                      <w:szCs w:val="22"/>
                    </w:rPr>
                    <w:t>≥4</w:t>
                  </w:r>
                  <w:r w:rsidRPr="0045196A">
                    <w:rPr>
                      <w:rFonts w:ascii="宋体" w:hAnsi="宋体" w:cs="Arial"/>
                      <w:sz w:val="22"/>
                      <w:szCs w:val="22"/>
                    </w:rPr>
                    <w:t>2</w:t>
                  </w:r>
                  <w:r w:rsidRPr="0045196A">
                    <w:rPr>
                      <w:rFonts w:ascii="宋体" w:hAnsi="宋体" w:cs="Arial" w:hint="eastAsia"/>
                      <w:sz w:val="22"/>
                      <w:szCs w:val="22"/>
                    </w:rPr>
                    <w:t>cm；若达不到，则需提供</w:t>
                  </w:r>
                  <w:r w:rsidRPr="0045196A">
                    <w:rPr>
                      <w:rFonts w:ascii="宋体" w:hAnsi="宋体" w:cs="Arial"/>
                      <w:sz w:val="22"/>
                      <w:szCs w:val="22"/>
                    </w:rPr>
                    <w:t>2</w:t>
                  </w:r>
                  <w:r w:rsidRPr="0045196A">
                    <w:rPr>
                      <w:rFonts w:ascii="宋体" w:hAnsi="宋体" w:cs="Arial" w:hint="eastAsia"/>
                      <w:sz w:val="22"/>
                      <w:szCs w:val="22"/>
                    </w:rPr>
                    <w:t>个体部线圈）</w:t>
                  </w:r>
                </w:p>
              </w:tc>
              <w:tc>
                <w:tcPr>
                  <w:tcW w:w="3675" w:type="dxa"/>
                  <w:vAlign w:val="center"/>
                </w:tcPr>
                <w:p w14:paraId="7788B0E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具备，≥2</w:t>
                  </w:r>
                  <w:r w:rsidRPr="0045196A">
                    <w:rPr>
                      <w:rFonts w:ascii="宋体" w:hAnsi="宋体" w:cs="Arial"/>
                      <w:sz w:val="22"/>
                      <w:szCs w:val="22"/>
                    </w:rPr>
                    <w:t>0</w:t>
                  </w:r>
                  <w:r w:rsidRPr="0045196A">
                    <w:rPr>
                      <w:rFonts w:ascii="宋体" w:hAnsi="宋体" w:cs="Arial" w:hint="eastAsia"/>
                      <w:sz w:val="22"/>
                      <w:szCs w:val="22"/>
                    </w:rPr>
                    <w:t>单元</w:t>
                  </w:r>
                </w:p>
              </w:tc>
            </w:tr>
            <w:tr w:rsidR="0045196A" w:rsidRPr="0045196A" w14:paraId="6AF8D59B" w14:textId="77777777" w:rsidTr="00925AC6">
              <w:trPr>
                <w:trHeight w:val="395"/>
                <w:jc w:val="center"/>
              </w:trPr>
              <w:tc>
                <w:tcPr>
                  <w:tcW w:w="1174" w:type="dxa"/>
                  <w:vAlign w:val="center"/>
                </w:tcPr>
                <w:p w14:paraId="22D1990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5.2.3</w:t>
                  </w:r>
                </w:p>
              </w:tc>
              <w:tc>
                <w:tcPr>
                  <w:tcW w:w="2560" w:type="dxa"/>
                  <w:vAlign w:val="center"/>
                </w:tcPr>
                <w:p w14:paraId="5DE8E302"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全数字采集多功能柔性线圈</w:t>
                  </w:r>
                </w:p>
              </w:tc>
              <w:tc>
                <w:tcPr>
                  <w:tcW w:w="3675" w:type="dxa"/>
                  <w:vAlign w:val="center"/>
                </w:tcPr>
                <w:p w14:paraId="4A599D6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具备，≥8单元</w:t>
                  </w:r>
                </w:p>
              </w:tc>
            </w:tr>
            <w:tr w:rsidR="0045196A" w:rsidRPr="0045196A" w14:paraId="49113478" w14:textId="77777777" w:rsidTr="00925AC6">
              <w:trPr>
                <w:trHeight w:val="395"/>
                <w:jc w:val="center"/>
              </w:trPr>
              <w:tc>
                <w:tcPr>
                  <w:tcW w:w="1174" w:type="dxa"/>
                  <w:vAlign w:val="center"/>
                </w:tcPr>
                <w:p w14:paraId="67277CF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5.2.4</w:t>
                  </w:r>
                </w:p>
              </w:tc>
              <w:tc>
                <w:tcPr>
                  <w:tcW w:w="2560" w:type="dxa"/>
                  <w:vAlign w:val="center"/>
                </w:tcPr>
                <w:p w14:paraId="70F0F719"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全数字采集乳腺线圈</w:t>
                  </w:r>
                </w:p>
              </w:tc>
              <w:tc>
                <w:tcPr>
                  <w:tcW w:w="3675" w:type="dxa"/>
                  <w:vAlign w:val="center"/>
                </w:tcPr>
                <w:p w14:paraId="67447A3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具备，≥7单元</w:t>
                  </w:r>
                </w:p>
              </w:tc>
            </w:tr>
            <w:tr w:rsidR="0045196A" w:rsidRPr="0045196A" w14:paraId="2D08326B" w14:textId="77777777" w:rsidTr="00925AC6">
              <w:trPr>
                <w:trHeight w:val="315"/>
                <w:jc w:val="center"/>
              </w:trPr>
              <w:tc>
                <w:tcPr>
                  <w:tcW w:w="1174" w:type="dxa"/>
                  <w:vAlign w:val="center"/>
                </w:tcPr>
                <w:p w14:paraId="3416CB0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5.3</w:t>
                  </w:r>
                </w:p>
              </w:tc>
              <w:tc>
                <w:tcPr>
                  <w:tcW w:w="2560" w:type="dxa"/>
                  <w:vAlign w:val="center"/>
                </w:tcPr>
                <w:p w14:paraId="69782A9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hint="eastAsia"/>
                      <w:sz w:val="22"/>
                      <w:szCs w:val="22"/>
                    </w:rPr>
                    <w:t>全数字</w:t>
                  </w:r>
                  <w:r w:rsidRPr="0045196A">
                    <w:rPr>
                      <w:rFonts w:ascii="宋体" w:hAnsi="宋体" w:cs="Arial" w:hint="eastAsia"/>
                      <w:sz w:val="22"/>
                      <w:szCs w:val="22"/>
                    </w:rPr>
                    <w:t>采集全神经线圈可与并行采集体部线圈</w:t>
                  </w:r>
                  <w:r w:rsidRPr="0045196A">
                    <w:rPr>
                      <w:rFonts w:ascii="宋体" w:hAnsi="宋体" w:cs="Arial" w:hint="eastAsia"/>
                      <w:sz w:val="22"/>
                      <w:szCs w:val="22"/>
                    </w:rPr>
                    <w:lastRenderedPageBreak/>
                    <w:t>组合同时使用</w:t>
                  </w:r>
                </w:p>
              </w:tc>
              <w:tc>
                <w:tcPr>
                  <w:tcW w:w="3675" w:type="dxa"/>
                  <w:vAlign w:val="center"/>
                </w:tcPr>
                <w:p w14:paraId="42074C5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lastRenderedPageBreak/>
                    <w:t>具备</w:t>
                  </w:r>
                </w:p>
              </w:tc>
            </w:tr>
            <w:tr w:rsidR="0045196A" w:rsidRPr="0045196A" w14:paraId="08EA6172" w14:textId="77777777" w:rsidTr="00925AC6">
              <w:trPr>
                <w:trHeight w:val="315"/>
                <w:jc w:val="center"/>
              </w:trPr>
              <w:tc>
                <w:tcPr>
                  <w:tcW w:w="1174" w:type="dxa"/>
                  <w:tcBorders>
                    <w:bottom w:val="single" w:sz="4" w:space="0" w:color="auto"/>
                  </w:tcBorders>
                  <w:vAlign w:val="center"/>
                </w:tcPr>
                <w:p w14:paraId="2E830F0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5.4</w:t>
                  </w:r>
                </w:p>
              </w:tc>
              <w:tc>
                <w:tcPr>
                  <w:tcW w:w="2560" w:type="dxa"/>
                  <w:tcBorders>
                    <w:bottom w:val="single" w:sz="4" w:space="0" w:color="auto"/>
                  </w:tcBorders>
                  <w:vAlign w:val="center"/>
                </w:tcPr>
                <w:p w14:paraId="74E48FC7"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最高接收动态范围</w:t>
                  </w:r>
                </w:p>
              </w:tc>
              <w:tc>
                <w:tcPr>
                  <w:tcW w:w="3675" w:type="dxa"/>
                  <w:tcBorders>
                    <w:bottom w:val="single" w:sz="4" w:space="0" w:color="auto"/>
                  </w:tcBorders>
                  <w:vAlign w:val="center"/>
                </w:tcPr>
                <w:p w14:paraId="7F6CB861"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≥16</w:t>
                  </w:r>
                  <w:r w:rsidRPr="0045196A">
                    <w:rPr>
                      <w:rFonts w:ascii="宋体" w:hAnsi="宋体" w:cs="Arial"/>
                      <w:sz w:val="22"/>
                      <w:szCs w:val="22"/>
                    </w:rPr>
                    <w:t>2</w:t>
                  </w:r>
                  <w:r w:rsidRPr="0045196A">
                    <w:rPr>
                      <w:rFonts w:ascii="宋体" w:hAnsi="宋体" w:cs="Arial" w:hint="eastAsia"/>
                      <w:sz w:val="22"/>
                      <w:szCs w:val="22"/>
                    </w:rPr>
                    <w:t>dB</w:t>
                  </w:r>
                </w:p>
              </w:tc>
            </w:tr>
            <w:tr w:rsidR="0045196A" w:rsidRPr="0045196A" w14:paraId="36CEA328" w14:textId="77777777" w:rsidTr="00925AC6">
              <w:trPr>
                <w:trHeight w:val="315"/>
                <w:jc w:val="center"/>
              </w:trPr>
              <w:tc>
                <w:tcPr>
                  <w:tcW w:w="1174" w:type="dxa"/>
                  <w:tcBorders>
                    <w:bottom w:val="single" w:sz="4" w:space="0" w:color="auto"/>
                  </w:tcBorders>
                  <w:vAlign w:val="center"/>
                </w:tcPr>
                <w:p w14:paraId="22A8FDC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5.5</w:t>
                  </w:r>
                </w:p>
              </w:tc>
              <w:tc>
                <w:tcPr>
                  <w:tcW w:w="2560" w:type="dxa"/>
                  <w:tcBorders>
                    <w:bottom w:val="single" w:sz="4" w:space="0" w:color="auto"/>
                  </w:tcBorders>
                  <w:vAlign w:val="center"/>
                </w:tcPr>
                <w:p w14:paraId="481D5B78"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所有线圈均有前置放大器</w:t>
                  </w:r>
                </w:p>
              </w:tc>
              <w:tc>
                <w:tcPr>
                  <w:tcW w:w="3675" w:type="dxa"/>
                  <w:tcBorders>
                    <w:bottom w:val="single" w:sz="4" w:space="0" w:color="auto"/>
                  </w:tcBorders>
                  <w:vAlign w:val="center"/>
                </w:tcPr>
                <w:p w14:paraId="294AD4B3"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35D0CAD5" w14:textId="77777777" w:rsidTr="00925AC6">
              <w:trPr>
                <w:trHeight w:val="315"/>
                <w:jc w:val="center"/>
              </w:trPr>
              <w:tc>
                <w:tcPr>
                  <w:tcW w:w="1174" w:type="dxa"/>
                  <w:shd w:val="clear" w:color="auto" w:fill="E6E6E6"/>
                </w:tcPr>
                <w:p w14:paraId="3055FDFD"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6.</w:t>
                  </w:r>
                </w:p>
              </w:tc>
              <w:tc>
                <w:tcPr>
                  <w:tcW w:w="6235" w:type="dxa"/>
                  <w:gridSpan w:val="2"/>
                  <w:shd w:val="clear" w:color="auto" w:fill="E6E6E6"/>
                  <w:vAlign w:val="center"/>
                </w:tcPr>
                <w:p w14:paraId="6DFD9F2F" w14:textId="77777777" w:rsidR="00581BC8" w:rsidRPr="0045196A" w:rsidRDefault="00581BC8" w:rsidP="00581BC8">
                  <w:pPr>
                    <w:spacing w:line="0" w:lineRule="atLeast"/>
                    <w:jc w:val="center"/>
                    <w:rPr>
                      <w:rFonts w:ascii="宋体" w:hAnsi="宋体" w:cs="Arial"/>
                      <w:b/>
                      <w:sz w:val="22"/>
                      <w:szCs w:val="22"/>
                    </w:rPr>
                  </w:pPr>
                  <w:r w:rsidRPr="0045196A">
                    <w:rPr>
                      <w:rFonts w:ascii="宋体" w:hAnsi="宋体" w:cs="Arial" w:hint="eastAsia"/>
                      <w:b/>
                      <w:sz w:val="22"/>
                      <w:szCs w:val="22"/>
                    </w:rPr>
                    <w:t>计算机系统</w:t>
                  </w:r>
                </w:p>
              </w:tc>
            </w:tr>
            <w:tr w:rsidR="0045196A" w:rsidRPr="0045196A" w14:paraId="7990E4E3" w14:textId="77777777" w:rsidTr="00925AC6">
              <w:trPr>
                <w:trHeight w:val="315"/>
                <w:jc w:val="center"/>
              </w:trPr>
              <w:tc>
                <w:tcPr>
                  <w:tcW w:w="1174" w:type="dxa"/>
                  <w:vAlign w:val="center"/>
                </w:tcPr>
                <w:p w14:paraId="2602117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6.1</w:t>
                  </w:r>
                </w:p>
              </w:tc>
              <w:tc>
                <w:tcPr>
                  <w:tcW w:w="2560" w:type="dxa"/>
                  <w:vAlign w:val="center"/>
                </w:tcPr>
                <w:p w14:paraId="3865C685" w14:textId="77777777" w:rsidR="00581BC8" w:rsidRPr="0045196A" w:rsidRDefault="00581BC8" w:rsidP="00581BC8">
                  <w:pPr>
                    <w:spacing w:line="0" w:lineRule="atLeast"/>
                    <w:rPr>
                      <w:rFonts w:ascii="宋体" w:hAnsi="宋体" w:cs="Arial"/>
                      <w:sz w:val="22"/>
                      <w:szCs w:val="22"/>
                    </w:rPr>
                  </w:pPr>
                  <w:r w:rsidRPr="0045196A">
                    <w:rPr>
                      <w:rFonts w:ascii="宋体" w:hAnsi="宋体" w:cs="宋体"/>
                      <w:sz w:val="22"/>
                      <w:szCs w:val="22"/>
                    </w:rPr>
                    <w:t>CPU</w:t>
                  </w:r>
                  <w:r w:rsidRPr="0045196A">
                    <w:rPr>
                      <w:rFonts w:ascii="宋体" w:hAnsi="宋体" w:cs="宋体" w:hint="eastAsia"/>
                      <w:sz w:val="22"/>
                      <w:szCs w:val="22"/>
                    </w:rPr>
                    <w:t>主频</w:t>
                  </w:r>
                </w:p>
              </w:tc>
              <w:tc>
                <w:tcPr>
                  <w:tcW w:w="3675" w:type="dxa"/>
                  <w:vAlign w:val="center"/>
                </w:tcPr>
                <w:p w14:paraId="337DBB8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w:t>
                  </w:r>
                  <w:r w:rsidRPr="0045196A">
                    <w:rPr>
                      <w:rFonts w:ascii="宋体" w:hAnsi="宋体" w:cs="Arial"/>
                      <w:sz w:val="22"/>
                      <w:szCs w:val="22"/>
                    </w:rPr>
                    <w:t>3</w:t>
                  </w:r>
                  <w:r w:rsidRPr="0045196A">
                    <w:rPr>
                      <w:rFonts w:ascii="宋体" w:hAnsi="宋体" w:cs="Arial" w:hint="eastAsia"/>
                      <w:sz w:val="22"/>
                      <w:szCs w:val="22"/>
                    </w:rPr>
                    <w:t>.</w:t>
                  </w:r>
                  <w:r w:rsidRPr="0045196A">
                    <w:rPr>
                      <w:rFonts w:ascii="宋体" w:hAnsi="宋体" w:cs="Arial"/>
                      <w:sz w:val="22"/>
                      <w:szCs w:val="22"/>
                    </w:rPr>
                    <w:t>6</w:t>
                  </w:r>
                  <w:r w:rsidRPr="0045196A">
                    <w:rPr>
                      <w:rFonts w:ascii="宋体" w:hAnsi="宋体" w:cs="Arial" w:hint="eastAsia"/>
                      <w:sz w:val="22"/>
                      <w:szCs w:val="22"/>
                    </w:rPr>
                    <w:t>GHz</w:t>
                  </w:r>
                </w:p>
              </w:tc>
            </w:tr>
            <w:tr w:rsidR="0045196A" w:rsidRPr="0045196A" w14:paraId="1CBC3331" w14:textId="77777777" w:rsidTr="00925AC6">
              <w:trPr>
                <w:trHeight w:val="315"/>
                <w:jc w:val="center"/>
              </w:trPr>
              <w:tc>
                <w:tcPr>
                  <w:tcW w:w="1174" w:type="dxa"/>
                  <w:vAlign w:val="center"/>
                </w:tcPr>
                <w:p w14:paraId="46A9E26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6.2</w:t>
                  </w:r>
                </w:p>
              </w:tc>
              <w:tc>
                <w:tcPr>
                  <w:tcW w:w="2560" w:type="dxa"/>
                  <w:vAlign w:val="center"/>
                </w:tcPr>
                <w:p w14:paraId="7E5F990D"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处理器位数</w:t>
                  </w:r>
                </w:p>
              </w:tc>
              <w:tc>
                <w:tcPr>
                  <w:tcW w:w="3675" w:type="dxa"/>
                  <w:vAlign w:val="center"/>
                </w:tcPr>
                <w:p w14:paraId="347F8FCB" w14:textId="77777777" w:rsidR="00581BC8" w:rsidRPr="0045196A" w:rsidRDefault="00581BC8" w:rsidP="00581BC8">
                  <w:pPr>
                    <w:jc w:val="left"/>
                    <w:rPr>
                      <w:rFonts w:ascii="宋体" w:hAnsi="宋体"/>
                      <w:sz w:val="22"/>
                      <w:szCs w:val="22"/>
                    </w:rPr>
                  </w:pPr>
                  <w:r w:rsidRPr="0045196A">
                    <w:rPr>
                      <w:rFonts w:ascii="宋体" w:hAnsi="宋体" w:cs="宋体"/>
                      <w:sz w:val="22"/>
                      <w:szCs w:val="22"/>
                    </w:rPr>
                    <w:t>64</w:t>
                  </w:r>
                  <w:r w:rsidRPr="0045196A">
                    <w:rPr>
                      <w:rFonts w:ascii="宋体" w:hAnsi="宋体" w:cs="宋体" w:hint="eastAsia"/>
                      <w:sz w:val="22"/>
                      <w:szCs w:val="22"/>
                    </w:rPr>
                    <w:t>位</w:t>
                  </w:r>
                </w:p>
              </w:tc>
            </w:tr>
            <w:tr w:rsidR="0045196A" w:rsidRPr="0045196A" w14:paraId="61492889" w14:textId="77777777" w:rsidTr="00925AC6">
              <w:trPr>
                <w:trHeight w:val="315"/>
                <w:jc w:val="center"/>
              </w:trPr>
              <w:tc>
                <w:tcPr>
                  <w:tcW w:w="1174" w:type="dxa"/>
                  <w:vAlign w:val="center"/>
                </w:tcPr>
                <w:p w14:paraId="7B04AD7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6.3</w:t>
                  </w:r>
                </w:p>
              </w:tc>
              <w:tc>
                <w:tcPr>
                  <w:tcW w:w="2560" w:type="dxa"/>
                  <w:vAlign w:val="center"/>
                </w:tcPr>
                <w:p w14:paraId="7D7FF084" w14:textId="77777777" w:rsidR="00581BC8" w:rsidRPr="0045196A" w:rsidRDefault="00581BC8" w:rsidP="00581BC8">
                  <w:pPr>
                    <w:jc w:val="left"/>
                    <w:rPr>
                      <w:rFonts w:ascii="宋体" w:hAnsi="宋体" w:cs="宋体"/>
                      <w:sz w:val="22"/>
                      <w:szCs w:val="22"/>
                    </w:rPr>
                  </w:pPr>
                  <w:r w:rsidRPr="0045196A">
                    <w:rPr>
                      <w:rFonts w:ascii="宋体" w:hAnsi="宋体" w:cs="宋体" w:hint="eastAsia"/>
                      <w:sz w:val="22"/>
                      <w:szCs w:val="22"/>
                    </w:rPr>
                    <w:t>配备GPU</w:t>
                  </w:r>
                </w:p>
              </w:tc>
              <w:tc>
                <w:tcPr>
                  <w:tcW w:w="3675" w:type="dxa"/>
                  <w:vAlign w:val="center"/>
                </w:tcPr>
                <w:p w14:paraId="303AF802" w14:textId="77777777" w:rsidR="00581BC8" w:rsidRPr="0045196A" w:rsidRDefault="00581BC8" w:rsidP="00581BC8">
                  <w:pPr>
                    <w:jc w:val="left"/>
                    <w:rPr>
                      <w:rFonts w:ascii="宋体" w:hAnsi="宋体" w:cs="宋体"/>
                      <w:sz w:val="22"/>
                      <w:szCs w:val="22"/>
                    </w:rPr>
                  </w:pPr>
                  <w:r w:rsidRPr="0045196A">
                    <w:rPr>
                      <w:rFonts w:ascii="宋体" w:hAnsi="宋体" w:cs="宋体" w:hint="eastAsia"/>
                      <w:sz w:val="22"/>
                      <w:szCs w:val="22"/>
                    </w:rPr>
                    <w:t>具备</w:t>
                  </w:r>
                </w:p>
              </w:tc>
            </w:tr>
            <w:tr w:rsidR="0045196A" w:rsidRPr="0045196A" w14:paraId="1B356398" w14:textId="77777777" w:rsidTr="00925AC6">
              <w:trPr>
                <w:trHeight w:val="315"/>
                <w:jc w:val="center"/>
              </w:trPr>
              <w:tc>
                <w:tcPr>
                  <w:tcW w:w="1174" w:type="dxa"/>
                  <w:vAlign w:val="center"/>
                </w:tcPr>
                <w:p w14:paraId="4EA4F85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6.4</w:t>
                  </w:r>
                </w:p>
              </w:tc>
              <w:tc>
                <w:tcPr>
                  <w:tcW w:w="2560" w:type="dxa"/>
                  <w:vAlign w:val="center"/>
                </w:tcPr>
                <w:p w14:paraId="29D91DDE" w14:textId="77777777" w:rsidR="00581BC8" w:rsidRPr="0045196A" w:rsidRDefault="00581BC8" w:rsidP="00581BC8">
                  <w:pPr>
                    <w:jc w:val="left"/>
                    <w:rPr>
                      <w:rFonts w:ascii="宋体" w:hAnsi="宋体" w:cs="Arial"/>
                      <w:sz w:val="22"/>
                      <w:szCs w:val="22"/>
                    </w:rPr>
                  </w:pPr>
                  <w:r w:rsidRPr="0045196A">
                    <w:rPr>
                      <w:rFonts w:ascii="宋体" w:hAnsi="宋体" w:cs="宋体" w:hint="eastAsia"/>
                      <w:sz w:val="22"/>
                      <w:szCs w:val="22"/>
                    </w:rPr>
                    <w:t>主内存</w:t>
                  </w:r>
                  <w:r w:rsidRPr="0045196A">
                    <w:rPr>
                      <w:rFonts w:ascii="宋体" w:hAnsi="宋体" w:cs="宋体"/>
                      <w:sz w:val="22"/>
                      <w:szCs w:val="22"/>
                    </w:rPr>
                    <w:t xml:space="preserve"> </w:t>
                  </w:r>
                </w:p>
              </w:tc>
              <w:tc>
                <w:tcPr>
                  <w:tcW w:w="3675" w:type="dxa"/>
                  <w:vAlign w:val="center"/>
                </w:tcPr>
                <w:p w14:paraId="095BA0D3"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w:t>
                  </w:r>
                  <w:r w:rsidRPr="0045196A">
                    <w:rPr>
                      <w:rFonts w:ascii="宋体" w:hAnsi="宋体" w:cs="宋体"/>
                      <w:sz w:val="22"/>
                      <w:szCs w:val="22"/>
                    </w:rPr>
                    <w:t>64GB</w:t>
                  </w:r>
                </w:p>
              </w:tc>
            </w:tr>
            <w:tr w:rsidR="0045196A" w:rsidRPr="0045196A" w14:paraId="3E9E8D0E" w14:textId="77777777" w:rsidTr="00925AC6">
              <w:trPr>
                <w:trHeight w:val="315"/>
                <w:jc w:val="center"/>
              </w:trPr>
              <w:tc>
                <w:tcPr>
                  <w:tcW w:w="1174" w:type="dxa"/>
                  <w:vAlign w:val="center"/>
                </w:tcPr>
                <w:p w14:paraId="6A3A86B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6.5</w:t>
                  </w:r>
                </w:p>
              </w:tc>
              <w:tc>
                <w:tcPr>
                  <w:tcW w:w="2560" w:type="dxa"/>
                  <w:vAlign w:val="center"/>
                </w:tcPr>
                <w:p w14:paraId="625046FE"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硬盘容量</w:t>
                  </w:r>
                  <w:r w:rsidRPr="0045196A">
                    <w:rPr>
                      <w:rFonts w:ascii="宋体" w:hAnsi="宋体" w:cs="宋体"/>
                      <w:sz w:val="22"/>
                      <w:szCs w:val="22"/>
                    </w:rPr>
                    <w:t xml:space="preserve"> </w:t>
                  </w:r>
                </w:p>
              </w:tc>
              <w:tc>
                <w:tcPr>
                  <w:tcW w:w="3675" w:type="dxa"/>
                  <w:vAlign w:val="center"/>
                </w:tcPr>
                <w:p w14:paraId="3CC076E9"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w:t>
                  </w:r>
                  <w:r w:rsidRPr="0045196A">
                    <w:rPr>
                      <w:rFonts w:ascii="宋体" w:hAnsi="宋体" w:cs="宋体"/>
                      <w:sz w:val="22"/>
                      <w:szCs w:val="22"/>
                    </w:rPr>
                    <w:t>640</w:t>
                  </w:r>
                  <w:r w:rsidRPr="0045196A">
                    <w:rPr>
                      <w:rFonts w:ascii="宋体" w:hAnsi="宋体" w:cs="宋体" w:hint="eastAsia"/>
                      <w:sz w:val="22"/>
                      <w:szCs w:val="22"/>
                    </w:rPr>
                    <w:t>G</w:t>
                  </w:r>
                  <w:r w:rsidRPr="0045196A">
                    <w:rPr>
                      <w:rFonts w:ascii="宋体" w:hAnsi="宋体" w:cs="宋体"/>
                      <w:sz w:val="22"/>
                      <w:szCs w:val="22"/>
                    </w:rPr>
                    <w:t>B</w:t>
                  </w:r>
                </w:p>
              </w:tc>
            </w:tr>
            <w:tr w:rsidR="0045196A" w:rsidRPr="0045196A" w14:paraId="59063E66" w14:textId="77777777" w:rsidTr="00925AC6">
              <w:trPr>
                <w:trHeight w:val="315"/>
                <w:jc w:val="center"/>
              </w:trPr>
              <w:tc>
                <w:tcPr>
                  <w:tcW w:w="1174" w:type="dxa"/>
                  <w:vAlign w:val="center"/>
                </w:tcPr>
                <w:p w14:paraId="639625B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6.6</w:t>
                  </w:r>
                </w:p>
              </w:tc>
              <w:tc>
                <w:tcPr>
                  <w:tcW w:w="2560" w:type="dxa"/>
                  <w:vAlign w:val="center"/>
                </w:tcPr>
                <w:p w14:paraId="12315F82" w14:textId="77777777" w:rsidR="00581BC8" w:rsidRPr="0045196A" w:rsidRDefault="00581BC8" w:rsidP="00581BC8">
                  <w:pPr>
                    <w:jc w:val="left"/>
                    <w:rPr>
                      <w:rFonts w:ascii="宋体" w:hAnsi="宋体" w:cs="Arial"/>
                      <w:sz w:val="22"/>
                      <w:szCs w:val="22"/>
                    </w:rPr>
                  </w:pPr>
                  <w:r w:rsidRPr="0045196A">
                    <w:rPr>
                      <w:rFonts w:ascii="宋体" w:hAnsi="宋体" w:cs="宋体" w:hint="eastAsia"/>
                      <w:sz w:val="22"/>
                      <w:szCs w:val="22"/>
                    </w:rPr>
                    <w:t>硬盘图像存储量</w:t>
                  </w:r>
                  <w:r w:rsidRPr="0045196A">
                    <w:rPr>
                      <w:rFonts w:ascii="宋体" w:hAnsi="宋体" w:cs="宋体"/>
                      <w:sz w:val="22"/>
                      <w:szCs w:val="22"/>
                    </w:rPr>
                    <w:t xml:space="preserve"> </w:t>
                  </w:r>
                </w:p>
              </w:tc>
              <w:tc>
                <w:tcPr>
                  <w:tcW w:w="3675" w:type="dxa"/>
                  <w:vAlign w:val="center"/>
                </w:tcPr>
                <w:p w14:paraId="0B29AE09"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w:t>
                  </w:r>
                  <w:r w:rsidRPr="0045196A">
                    <w:rPr>
                      <w:rFonts w:ascii="宋体" w:hAnsi="宋体" w:cs="宋体"/>
                      <w:sz w:val="22"/>
                      <w:szCs w:val="22"/>
                    </w:rPr>
                    <w:t>600,000</w:t>
                  </w:r>
                  <w:r w:rsidRPr="0045196A">
                    <w:rPr>
                      <w:rFonts w:ascii="宋体" w:hAnsi="宋体" w:cs="宋体" w:hint="eastAsia"/>
                      <w:sz w:val="22"/>
                      <w:szCs w:val="22"/>
                    </w:rPr>
                    <w:t>幅</w:t>
                  </w:r>
                  <w:r w:rsidRPr="0045196A">
                    <w:rPr>
                      <w:rFonts w:ascii="宋体" w:hAnsi="宋体" w:cs="宋体"/>
                      <w:sz w:val="22"/>
                      <w:szCs w:val="22"/>
                    </w:rPr>
                    <w:t>(256</w:t>
                  </w:r>
                  <w:r w:rsidRPr="0045196A">
                    <w:rPr>
                      <w:rFonts w:ascii="宋体" w:hAnsi="宋体" w:cs="宋体" w:hint="eastAsia"/>
                      <w:sz w:val="22"/>
                      <w:szCs w:val="22"/>
                    </w:rPr>
                    <w:t>×</w:t>
                  </w:r>
                  <w:r w:rsidRPr="0045196A">
                    <w:rPr>
                      <w:rFonts w:ascii="宋体" w:hAnsi="宋体" w:cs="宋体"/>
                      <w:sz w:val="22"/>
                      <w:szCs w:val="22"/>
                    </w:rPr>
                    <w:t>256)</w:t>
                  </w:r>
                </w:p>
              </w:tc>
            </w:tr>
            <w:tr w:rsidR="0045196A" w:rsidRPr="0045196A" w14:paraId="723ADA3A" w14:textId="77777777" w:rsidTr="00925AC6">
              <w:trPr>
                <w:trHeight w:val="315"/>
                <w:jc w:val="center"/>
              </w:trPr>
              <w:tc>
                <w:tcPr>
                  <w:tcW w:w="1174" w:type="dxa"/>
                  <w:vAlign w:val="center"/>
                </w:tcPr>
                <w:p w14:paraId="5F94B28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6.7</w:t>
                  </w:r>
                </w:p>
              </w:tc>
              <w:tc>
                <w:tcPr>
                  <w:tcW w:w="2560" w:type="dxa"/>
                  <w:vAlign w:val="center"/>
                </w:tcPr>
                <w:p w14:paraId="6692FA2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一体化</w:t>
                  </w:r>
                  <w:r w:rsidRPr="0045196A">
                    <w:rPr>
                      <w:rFonts w:ascii="宋体" w:hAnsi="宋体" w:cs="Arial"/>
                      <w:sz w:val="22"/>
                      <w:szCs w:val="22"/>
                    </w:rPr>
                    <w:t>主机和重建器技术</w:t>
                  </w:r>
                </w:p>
              </w:tc>
              <w:tc>
                <w:tcPr>
                  <w:tcW w:w="3675" w:type="dxa"/>
                  <w:vAlign w:val="center"/>
                </w:tcPr>
                <w:p w14:paraId="2F949592" w14:textId="77777777" w:rsidR="00581BC8" w:rsidRPr="0045196A" w:rsidRDefault="00581BC8" w:rsidP="00581BC8">
                  <w:pPr>
                    <w:spacing w:line="0" w:lineRule="atLeast"/>
                    <w:jc w:val="left"/>
                    <w:rPr>
                      <w:rFonts w:ascii="宋体" w:hAnsi="宋体" w:cs="Arial"/>
                      <w:snapToGrid w:val="0"/>
                      <w:sz w:val="22"/>
                      <w:szCs w:val="22"/>
                    </w:rPr>
                  </w:pPr>
                  <w:r w:rsidRPr="0045196A">
                    <w:rPr>
                      <w:rFonts w:ascii="宋体" w:hAnsi="宋体" w:cs="Arial" w:hint="eastAsia"/>
                      <w:snapToGrid w:val="0"/>
                      <w:sz w:val="22"/>
                      <w:szCs w:val="22"/>
                    </w:rPr>
                    <w:t>具备</w:t>
                  </w:r>
                </w:p>
              </w:tc>
            </w:tr>
            <w:tr w:rsidR="0045196A" w:rsidRPr="0045196A" w14:paraId="03A6D66D" w14:textId="77777777" w:rsidTr="00925AC6">
              <w:trPr>
                <w:trHeight w:val="315"/>
                <w:jc w:val="center"/>
              </w:trPr>
              <w:tc>
                <w:tcPr>
                  <w:tcW w:w="1174" w:type="dxa"/>
                  <w:vAlign w:val="center"/>
                </w:tcPr>
                <w:p w14:paraId="56D2DB4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6.8</w:t>
                  </w:r>
                </w:p>
              </w:tc>
              <w:tc>
                <w:tcPr>
                  <w:tcW w:w="2560" w:type="dxa"/>
                  <w:vAlign w:val="center"/>
                </w:tcPr>
                <w:p w14:paraId="723233F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系统</w:t>
                  </w:r>
                  <w:r w:rsidRPr="0045196A">
                    <w:rPr>
                      <w:rFonts w:ascii="宋体" w:hAnsi="宋体" w:cs="Arial" w:hint="eastAsia"/>
                      <w:sz w:val="22"/>
                      <w:szCs w:val="22"/>
                    </w:rPr>
                    <w:t>控制</w:t>
                  </w:r>
                  <w:r w:rsidRPr="0045196A">
                    <w:rPr>
                      <w:rFonts w:ascii="宋体" w:hAnsi="宋体" w:cs="Arial"/>
                      <w:sz w:val="22"/>
                      <w:szCs w:val="22"/>
                    </w:rPr>
                    <w:t>模式</w:t>
                  </w:r>
                </w:p>
              </w:tc>
              <w:tc>
                <w:tcPr>
                  <w:tcW w:w="3675" w:type="dxa"/>
                  <w:vAlign w:val="center"/>
                </w:tcPr>
                <w:p w14:paraId="0AFF6A8A" w14:textId="77777777" w:rsidR="00581BC8" w:rsidRPr="0045196A" w:rsidRDefault="00581BC8" w:rsidP="00581BC8">
                  <w:pPr>
                    <w:spacing w:line="0" w:lineRule="atLeast"/>
                    <w:jc w:val="left"/>
                    <w:rPr>
                      <w:rFonts w:ascii="宋体" w:hAnsi="宋体" w:cs="Arial"/>
                      <w:snapToGrid w:val="0"/>
                      <w:sz w:val="22"/>
                      <w:szCs w:val="22"/>
                      <w:lang w:val="de-DE"/>
                    </w:rPr>
                  </w:pPr>
                  <w:r w:rsidRPr="0045196A">
                    <w:rPr>
                      <w:rFonts w:ascii="宋体" w:hAnsi="宋体" w:cs="Arial" w:hint="eastAsia"/>
                      <w:snapToGrid w:val="0"/>
                      <w:sz w:val="22"/>
                      <w:szCs w:val="22"/>
                      <w:lang w:val="de-DE"/>
                    </w:rPr>
                    <w:t>数字网络</w:t>
                  </w:r>
                  <w:r w:rsidRPr="0045196A">
                    <w:rPr>
                      <w:rFonts w:ascii="宋体" w:hAnsi="宋体" w:cs="Arial"/>
                      <w:snapToGrid w:val="0"/>
                      <w:sz w:val="22"/>
                      <w:szCs w:val="22"/>
                      <w:lang w:val="de-DE"/>
                    </w:rPr>
                    <w:t>架构</w:t>
                  </w:r>
                </w:p>
              </w:tc>
            </w:tr>
            <w:tr w:rsidR="0045196A" w:rsidRPr="0045196A" w14:paraId="1413D41E" w14:textId="77777777" w:rsidTr="00925AC6">
              <w:trPr>
                <w:trHeight w:val="315"/>
                <w:jc w:val="center"/>
              </w:trPr>
              <w:tc>
                <w:tcPr>
                  <w:tcW w:w="1174" w:type="dxa"/>
                  <w:vAlign w:val="center"/>
                </w:tcPr>
                <w:p w14:paraId="327CC01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▲6.9</w:t>
                  </w:r>
                </w:p>
              </w:tc>
              <w:tc>
                <w:tcPr>
                  <w:tcW w:w="2560" w:type="dxa"/>
                  <w:vAlign w:val="center"/>
                </w:tcPr>
                <w:p w14:paraId="76E2A199"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图像重建速度</w:t>
                  </w:r>
                  <w:r w:rsidRPr="0045196A">
                    <w:rPr>
                      <w:rFonts w:ascii="宋体" w:hAnsi="宋体" w:cs="宋体"/>
                      <w:sz w:val="22"/>
                      <w:szCs w:val="22"/>
                    </w:rPr>
                    <w:t>(256X256</w:t>
                  </w:r>
                  <w:r w:rsidRPr="0045196A">
                    <w:rPr>
                      <w:rFonts w:ascii="宋体" w:hAnsi="宋体" w:cs="宋体" w:hint="eastAsia"/>
                      <w:sz w:val="22"/>
                      <w:szCs w:val="22"/>
                    </w:rPr>
                    <w:t>矩阵全</w:t>
                  </w:r>
                  <w:r w:rsidRPr="0045196A">
                    <w:rPr>
                      <w:rFonts w:ascii="宋体" w:hAnsi="宋体" w:cs="宋体"/>
                      <w:sz w:val="22"/>
                      <w:szCs w:val="22"/>
                    </w:rPr>
                    <w:t>FOV)</w:t>
                  </w:r>
                </w:p>
              </w:tc>
              <w:tc>
                <w:tcPr>
                  <w:tcW w:w="3675" w:type="dxa"/>
                  <w:vAlign w:val="center"/>
                </w:tcPr>
                <w:p w14:paraId="6F5E69F5"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w:t>
                  </w:r>
                  <w:r w:rsidRPr="0045196A">
                    <w:rPr>
                      <w:rFonts w:ascii="宋体" w:hAnsi="宋体" w:cs="宋体"/>
                      <w:sz w:val="22"/>
                      <w:szCs w:val="22"/>
                    </w:rPr>
                    <w:t>40000</w:t>
                  </w:r>
                  <w:r w:rsidRPr="0045196A">
                    <w:rPr>
                      <w:rFonts w:ascii="宋体" w:hAnsi="宋体" w:cs="宋体" w:hint="eastAsia"/>
                      <w:sz w:val="22"/>
                      <w:szCs w:val="22"/>
                    </w:rPr>
                    <w:t>幅</w:t>
                  </w:r>
                  <w:r w:rsidRPr="0045196A">
                    <w:rPr>
                      <w:rFonts w:ascii="宋体" w:hAnsi="宋体" w:cs="宋体"/>
                      <w:sz w:val="22"/>
                      <w:szCs w:val="22"/>
                    </w:rPr>
                    <w:t>/</w:t>
                  </w:r>
                  <w:r w:rsidRPr="0045196A">
                    <w:rPr>
                      <w:rFonts w:ascii="宋体" w:hAnsi="宋体" w:cs="宋体" w:hint="eastAsia"/>
                      <w:sz w:val="22"/>
                      <w:szCs w:val="22"/>
                    </w:rPr>
                    <w:t>秒</w:t>
                  </w:r>
                </w:p>
              </w:tc>
            </w:tr>
            <w:tr w:rsidR="0045196A" w:rsidRPr="0045196A" w14:paraId="52B5DD51" w14:textId="77777777" w:rsidTr="00925AC6">
              <w:trPr>
                <w:trHeight w:val="315"/>
                <w:jc w:val="center"/>
              </w:trPr>
              <w:tc>
                <w:tcPr>
                  <w:tcW w:w="1174" w:type="dxa"/>
                  <w:vAlign w:val="center"/>
                </w:tcPr>
                <w:p w14:paraId="57BD3CF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6.10</w:t>
                  </w:r>
                </w:p>
              </w:tc>
              <w:tc>
                <w:tcPr>
                  <w:tcW w:w="2560" w:type="dxa"/>
                  <w:vAlign w:val="center"/>
                </w:tcPr>
                <w:p w14:paraId="11D8C72B" w14:textId="77777777" w:rsidR="00581BC8" w:rsidRPr="0045196A" w:rsidRDefault="00581BC8" w:rsidP="00581BC8">
                  <w:pPr>
                    <w:jc w:val="left"/>
                    <w:rPr>
                      <w:rFonts w:ascii="宋体" w:hAnsi="宋体"/>
                      <w:sz w:val="22"/>
                      <w:szCs w:val="22"/>
                    </w:rPr>
                  </w:pPr>
                  <w:r w:rsidRPr="0045196A">
                    <w:rPr>
                      <w:rFonts w:ascii="宋体" w:hAnsi="宋体" w:cs="宋体" w:hint="eastAsia"/>
                      <w:sz w:val="22"/>
                      <w:szCs w:val="22"/>
                    </w:rPr>
                    <w:t>同步扫描重建功能</w:t>
                  </w:r>
                </w:p>
              </w:tc>
              <w:tc>
                <w:tcPr>
                  <w:tcW w:w="3675" w:type="dxa"/>
                  <w:vAlign w:val="center"/>
                </w:tcPr>
                <w:p w14:paraId="445D84A1" w14:textId="77777777" w:rsidR="00581BC8" w:rsidRPr="0045196A" w:rsidRDefault="00581BC8" w:rsidP="00581BC8">
                  <w:pPr>
                    <w:jc w:val="left"/>
                    <w:rPr>
                      <w:rFonts w:ascii="宋体" w:hAnsi="宋体" w:cs="Arial"/>
                      <w:sz w:val="22"/>
                      <w:szCs w:val="22"/>
                    </w:rPr>
                  </w:pPr>
                  <w:r w:rsidRPr="0045196A">
                    <w:rPr>
                      <w:rFonts w:ascii="宋体" w:hAnsi="宋体" w:cs="宋体" w:hint="eastAsia"/>
                      <w:sz w:val="22"/>
                      <w:szCs w:val="22"/>
                    </w:rPr>
                    <w:t>扫描</w:t>
                  </w:r>
                  <w:r w:rsidRPr="0045196A">
                    <w:rPr>
                      <w:rFonts w:ascii="宋体" w:hAnsi="宋体" w:cs="宋体"/>
                      <w:sz w:val="22"/>
                      <w:szCs w:val="22"/>
                    </w:rPr>
                    <w:t>,</w:t>
                  </w:r>
                  <w:r w:rsidRPr="0045196A">
                    <w:rPr>
                      <w:rFonts w:ascii="宋体" w:hAnsi="宋体" w:cs="宋体" w:hint="eastAsia"/>
                      <w:sz w:val="22"/>
                      <w:szCs w:val="22"/>
                    </w:rPr>
                    <w:t>采集</w:t>
                  </w:r>
                  <w:r w:rsidRPr="0045196A">
                    <w:rPr>
                      <w:rFonts w:ascii="宋体" w:hAnsi="宋体" w:cs="宋体"/>
                      <w:sz w:val="22"/>
                      <w:szCs w:val="22"/>
                    </w:rPr>
                    <w:t>,</w:t>
                  </w:r>
                  <w:r w:rsidRPr="0045196A">
                    <w:rPr>
                      <w:rFonts w:ascii="宋体" w:hAnsi="宋体" w:cs="宋体" w:hint="eastAsia"/>
                      <w:sz w:val="22"/>
                      <w:szCs w:val="22"/>
                    </w:rPr>
                    <w:t>重建时可同时进行阅片</w:t>
                  </w:r>
                  <w:r w:rsidRPr="0045196A">
                    <w:rPr>
                      <w:rFonts w:ascii="宋体" w:hAnsi="宋体" w:cs="宋体"/>
                      <w:sz w:val="22"/>
                      <w:szCs w:val="22"/>
                    </w:rPr>
                    <w:t>,</w:t>
                  </w:r>
                  <w:r w:rsidRPr="0045196A">
                    <w:rPr>
                      <w:rFonts w:ascii="宋体" w:hAnsi="宋体" w:cs="宋体" w:hint="eastAsia"/>
                      <w:sz w:val="22"/>
                      <w:szCs w:val="22"/>
                    </w:rPr>
                    <w:t>后处理</w:t>
                  </w:r>
                  <w:r w:rsidRPr="0045196A">
                    <w:rPr>
                      <w:rFonts w:ascii="宋体" w:hAnsi="宋体" w:cs="宋体"/>
                      <w:sz w:val="22"/>
                      <w:szCs w:val="22"/>
                    </w:rPr>
                    <w:t>,</w:t>
                  </w:r>
                  <w:r w:rsidRPr="0045196A">
                    <w:rPr>
                      <w:rFonts w:ascii="宋体" w:hAnsi="宋体" w:cs="宋体" w:hint="eastAsia"/>
                      <w:sz w:val="22"/>
                      <w:szCs w:val="22"/>
                    </w:rPr>
                    <w:t>照相和存盘功能</w:t>
                  </w:r>
                </w:p>
              </w:tc>
            </w:tr>
            <w:tr w:rsidR="0045196A" w:rsidRPr="0045196A" w14:paraId="4DA0B483" w14:textId="77777777" w:rsidTr="00925AC6">
              <w:trPr>
                <w:trHeight w:val="315"/>
                <w:jc w:val="center"/>
              </w:trPr>
              <w:tc>
                <w:tcPr>
                  <w:tcW w:w="1174" w:type="dxa"/>
                  <w:vAlign w:val="center"/>
                </w:tcPr>
                <w:p w14:paraId="25F85B8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6.11</w:t>
                  </w:r>
                </w:p>
              </w:tc>
              <w:tc>
                <w:tcPr>
                  <w:tcW w:w="2560" w:type="dxa"/>
                  <w:vAlign w:val="center"/>
                </w:tcPr>
                <w:p w14:paraId="43DCCBA6" w14:textId="77777777" w:rsidR="00581BC8" w:rsidRPr="0045196A" w:rsidRDefault="00581BC8" w:rsidP="00581BC8">
                  <w:pPr>
                    <w:tabs>
                      <w:tab w:val="left" w:pos="1620"/>
                    </w:tabs>
                    <w:jc w:val="left"/>
                    <w:rPr>
                      <w:rFonts w:ascii="宋体" w:hAnsi="宋体"/>
                      <w:b/>
                      <w:bCs/>
                      <w:sz w:val="22"/>
                      <w:szCs w:val="22"/>
                    </w:rPr>
                  </w:pPr>
                  <w:r w:rsidRPr="0045196A">
                    <w:rPr>
                      <w:rFonts w:ascii="宋体" w:hAnsi="宋体" w:cs="宋体" w:hint="eastAsia"/>
                      <w:sz w:val="22"/>
                      <w:szCs w:val="22"/>
                    </w:rPr>
                    <w:t>显示器</w:t>
                  </w:r>
                </w:p>
              </w:tc>
              <w:tc>
                <w:tcPr>
                  <w:tcW w:w="3675" w:type="dxa"/>
                  <w:vAlign w:val="center"/>
                </w:tcPr>
                <w:p w14:paraId="087D6537" w14:textId="77777777" w:rsidR="00581BC8" w:rsidRPr="0045196A" w:rsidRDefault="00581BC8" w:rsidP="00581BC8">
                  <w:pPr>
                    <w:tabs>
                      <w:tab w:val="left" w:pos="1620"/>
                    </w:tabs>
                    <w:jc w:val="left"/>
                    <w:rPr>
                      <w:rFonts w:ascii="宋体" w:hAnsi="宋体"/>
                      <w:sz w:val="22"/>
                      <w:szCs w:val="22"/>
                    </w:rPr>
                  </w:pPr>
                  <w:r w:rsidRPr="0045196A">
                    <w:rPr>
                      <w:rFonts w:ascii="宋体" w:hAnsi="宋体" w:cs="宋体" w:hint="eastAsia"/>
                      <w:sz w:val="22"/>
                      <w:szCs w:val="22"/>
                    </w:rPr>
                    <w:t>≥</w:t>
                  </w:r>
                  <w:r w:rsidRPr="0045196A">
                    <w:rPr>
                      <w:rFonts w:ascii="宋体" w:hAnsi="宋体" w:cs="Arial" w:hint="eastAsia"/>
                      <w:sz w:val="22"/>
                      <w:szCs w:val="22"/>
                    </w:rPr>
                    <w:t>23英寸彩色高分辨率液晶显示器</w:t>
                  </w:r>
                </w:p>
              </w:tc>
            </w:tr>
            <w:tr w:rsidR="0045196A" w:rsidRPr="0045196A" w14:paraId="6060C325" w14:textId="77777777" w:rsidTr="00925AC6">
              <w:trPr>
                <w:trHeight w:val="315"/>
                <w:jc w:val="center"/>
              </w:trPr>
              <w:tc>
                <w:tcPr>
                  <w:tcW w:w="1174" w:type="dxa"/>
                  <w:vAlign w:val="center"/>
                </w:tcPr>
                <w:p w14:paraId="2939F50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6.12</w:t>
                  </w:r>
                </w:p>
              </w:tc>
              <w:tc>
                <w:tcPr>
                  <w:tcW w:w="2560" w:type="dxa"/>
                  <w:vAlign w:val="center"/>
                </w:tcPr>
                <w:p w14:paraId="2F792B63" w14:textId="77777777" w:rsidR="00581BC8" w:rsidRPr="0045196A" w:rsidRDefault="00581BC8" w:rsidP="00581BC8">
                  <w:pPr>
                    <w:tabs>
                      <w:tab w:val="left" w:pos="1620"/>
                    </w:tabs>
                    <w:jc w:val="left"/>
                    <w:rPr>
                      <w:rFonts w:ascii="宋体" w:hAnsi="宋体" w:cs="Arial"/>
                      <w:sz w:val="22"/>
                      <w:szCs w:val="22"/>
                    </w:rPr>
                  </w:pPr>
                  <w:r w:rsidRPr="0045196A">
                    <w:rPr>
                      <w:rFonts w:ascii="宋体" w:hAnsi="宋体" w:cs="Arial" w:hint="eastAsia"/>
                      <w:sz w:val="22"/>
                      <w:szCs w:val="22"/>
                    </w:rPr>
                    <w:t>显示器分辨率</w:t>
                  </w:r>
                </w:p>
              </w:tc>
              <w:tc>
                <w:tcPr>
                  <w:tcW w:w="3675" w:type="dxa"/>
                  <w:vAlign w:val="center"/>
                </w:tcPr>
                <w:p w14:paraId="568250C0" w14:textId="77777777" w:rsidR="00581BC8" w:rsidRPr="0045196A" w:rsidRDefault="00581BC8" w:rsidP="00581BC8">
                  <w:pPr>
                    <w:tabs>
                      <w:tab w:val="left" w:pos="1620"/>
                    </w:tabs>
                    <w:jc w:val="left"/>
                    <w:rPr>
                      <w:rFonts w:ascii="宋体" w:hAnsi="宋体"/>
                      <w:sz w:val="22"/>
                      <w:szCs w:val="22"/>
                    </w:rPr>
                  </w:pPr>
                  <w:r w:rsidRPr="0045196A">
                    <w:rPr>
                      <w:rFonts w:ascii="宋体" w:hAnsi="宋体" w:cs="宋体" w:hint="eastAsia"/>
                      <w:sz w:val="22"/>
                      <w:szCs w:val="22"/>
                    </w:rPr>
                    <w:t>≥</w:t>
                  </w:r>
                  <w:r w:rsidRPr="0045196A">
                    <w:rPr>
                      <w:rFonts w:ascii="宋体" w:hAnsi="宋体" w:cs="Arial"/>
                      <w:sz w:val="22"/>
                      <w:szCs w:val="22"/>
                    </w:rPr>
                    <w:t xml:space="preserve">1920 x 1200 </w:t>
                  </w:r>
                </w:p>
              </w:tc>
            </w:tr>
            <w:tr w:rsidR="0045196A" w:rsidRPr="0045196A" w14:paraId="5E4ABD06" w14:textId="77777777" w:rsidTr="00925AC6">
              <w:trPr>
                <w:trHeight w:val="315"/>
                <w:jc w:val="center"/>
              </w:trPr>
              <w:tc>
                <w:tcPr>
                  <w:tcW w:w="1174" w:type="dxa"/>
                  <w:vAlign w:val="center"/>
                </w:tcPr>
                <w:p w14:paraId="7B2B43C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6.1</w:t>
                  </w:r>
                  <w:r w:rsidRPr="0045196A">
                    <w:rPr>
                      <w:rFonts w:ascii="宋体" w:hAnsi="宋体" w:cs="Arial"/>
                      <w:sz w:val="22"/>
                      <w:szCs w:val="22"/>
                    </w:rPr>
                    <w:t>3</w:t>
                  </w:r>
                </w:p>
              </w:tc>
              <w:tc>
                <w:tcPr>
                  <w:tcW w:w="2560" w:type="dxa"/>
                  <w:vAlign w:val="center"/>
                </w:tcPr>
                <w:p w14:paraId="45D3DAE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DICOM3.0接口</w:t>
                  </w:r>
                </w:p>
              </w:tc>
              <w:tc>
                <w:tcPr>
                  <w:tcW w:w="3675" w:type="dxa"/>
                  <w:vAlign w:val="center"/>
                </w:tcPr>
                <w:p w14:paraId="6B81669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具备软硬件</w:t>
                  </w:r>
                </w:p>
              </w:tc>
            </w:tr>
            <w:tr w:rsidR="0045196A" w:rsidRPr="0045196A" w14:paraId="61A0C995" w14:textId="77777777" w:rsidTr="00925AC6">
              <w:trPr>
                <w:trHeight w:val="315"/>
                <w:jc w:val="center"/>
              </w:trPr>
              <w:tc>
                <w:tcPr>
                  <w:tcW w:w="1174" w:type="dxa"/>
                  <w:vAlign w:val="center"/>
                </w:tcPr>
                <w:p w14:paraId="7442724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6.14</w:t>
                  </w:r>
                </w:p>
              </w:tc>
              <w:tc>
                <w:tcPr>
                  <w:tcW w:w="2560" w:type="dxa"/>
                  <w:vAlign w:val="center"/>
                </w:tcPr>
                <w:p w14:paraId="3428267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密码</w:t>
                  </w:r>
                </w:p>
              </w:tc>
              <w:tc>
                <w:tcPr>
                  <w:tcW w:w="3675" w:type="dxa"/>
                  <w:vAlign w:val="center"/>
                </w:tcPr>
                <w:p w14:paraId="0357FD65" w14:textId="77777777" w:rsidR="00581BC8" w:rsidRPr="0045196A" w:rsidRDefault="00581BC8" w:rsidP="00581BC8">
                  <w:pPr>
                    <w:tabs>
                      <w:tab w:val="left" w:pos="1620"/>
                    </w:tabs>
                    <w:jc w:val="left"/>
                    <w:rPr>
                      <w:rFonts w:ascii="宋体" w:hAnsi="宋体" w:cs="Arial"/>
                      <w:sz w:val="22"/>
                      <w:szCs w:val="22"/>
                    </w:rPr>
                  </w:pPr>
                  <w:r w:rsidRPr="0045196A">
                    <w:rPr>
                      <w:rFonts w:ascii="宋体" w:hAnsi="宋体" w:cs="Arial" w:hint="eastAsia"/>
                      <w:sz w:val="22"/>
                      <w:szCs w:val="22"/>
                    </w:rPr>
                    <w:t>要求厂家给与 BIOS 密码（如果有）、windows 系</w:t>
                  </w:r>
                  <w:r w:rsidRPr="0045196A">
                    <w:rPr>
                      <w:rFonts w:ascii="宋体" w:hAnsi="宋体" w:cs="Arial"/>
                      <w:sz w:val="22"/>
                      <w:szCs w:val="22"/>
                    </w:rPr>
                    <w:t>统要求给与 administrator（管理员账号密码），</w:t>
                  </w:r>
                  <w:r w:rsidRPr="0045196A">
                    <w:rPr>
                      <w:rFonts w:ascii="宋体" w:hAnsi="宋体" w:cs="Arial" w:hint="eastAsia"/>
                      <w:sz w:val="22"/>
                      <w:szCs w:val="22"/>
                    </w:rPr>
                    <w:t>若为</w:t>
                  </w:r>
                  <w:r w:rsidRPr="0045196A">
                    <w:rPr>
                      <w:rFonts w:ascii="宋体" w:hAnsi="宋体" w:cs="Arial"/>
                      <w:sz w:val="22"/>
                      <w:szCs w:val="22"/>
                    </w:rPr>
                    <w:t>Linux 系统</w:t>
                  </w:r>
                  <w:r w:rsidRPr="0045196A">
                    <w:rPr>
                      <w:rFonts w:ascii="宋体" w:hAnsi="宋体" w:cs="Arial" w:hint="eastAsia"/>
                      <w:sz w:val="22"/>
                      <w:szCs w:val="22"/>
                    </w:rPr>
                    <w:t>则</w:t>
                  </w:r>
                  <w:r w:rsidRPr="0045196A">
                    <w:rPr>
                      <w:rFonts w:ascii="宋体" w:hAnsi="宋体" w:cs="Arial"/>
                      <w:sz w:val="22"/>
                      <w:szCs w:val="22"/>
                    </w:rPr>
                    <w:t>要求给与 root（管理员账号密码或者普通用户提升权限密码例如：</w:t>
                  </w:r>
                  <w:proofErr w:type="spellStart"/>
                  <w:r w:rsidRPr="0045196A">
                    <w:rPr>
                      <w:rFonts w:ascii="宋体" w:hAnsi="宋体" w:cs="Arial"/>
                      <w:sz w:val="22"/>
                      <w:szCs w:val="22"/>
                    </w:rPr>
                    <w:t>su</w:t>
                  </w:r>
                  <w:proofErr w:type="spellEnd"/>
                  <w:r w:rsidRPr="0045196A">
                    <w:rPr>
                      <w:rFonts w:ascii="宋体" w:hAnsi="宋体" w:cs="Arial"/>
                      <w:sz w:val="22"/>
                      <w:szCs w:val="22"/>
                    </w:rPr>
                    <w:t xml:space="preserve"> 或者 </w:t>
                  </w:r>
                  <w:proofErr w:type="spellStart"/>
                  <w:r w:rsidRPr="0045196A">
                    <w:rPr>
                      <w:rFonts w:ascii="宋体" w:hAnsi="宋体" w:cs="Arial"/>
                      <w:sz w:val="22"/>
                      <w:szCs w:val="22"/>
                    </w:rPr>
                    <w:t>sudo</w:t>
                  </w:r>
                  <w:proofErr w:type="spellEnd"/>
                  <w:r w:rsidRPr="0045196A">
                    <w:rPr>
                      <w:rFonts w:ascii="宋体" w:hAnsi="宋体" w:cs="Arial"/>
                      <w:sz w:val="22"/>
                      <w:szCs w:val="22"/>
                    </w:rPr>
                    <w:t xml:space="preserve"> 密码）。</w:t>
                  </w:r>
                </w:p>
              </w:tc>
            </w:tr>
            <w:tr w:rsidR="0045196A" w:rsidRPr="0045196A" w14:paraId="328B1BA0" w14:textId="77777777" w:rsidTr="00925AC6">
              <w:trPr>
                <w:trHeight w:val="345"/>
                <w:jc w:val="center"/>
              </w:trPr>
              <w:tc>
                <w:tcPr>
                  <w:tcW w:w="1174" w:type="dxa"/>
                  <w:shd w:val="clear" w:color="auto" w:fill="E6E6E6"/>
                </w:tcPr>
                <w:p w14:paraId="70623450"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7</w:t>
                  </w:r>
                </w:p>
              </w:tc>
              <w:tc>
                <w:tcPr>
                  <w:tcW w:w="6235" w:type="dxa"/>
                  <w:gridSpan w:val="2"/>
                  <w:shd w:val="clear" w:color="auto" w:fill="E6E6E6"/>
                  <w:vAlign w:val="center"/>
                </w:tcPr>
                <w:p w14:paraId="027DE371" w14:textId="77777777" w:rsidR="00581BC8" w:rsidRPr="0045196A" w:rsidRDefault="00581BC8" w:rsidP="00581BC8">
                  <w:pPr>
                    <w:spacing w:line="0" w:lineRule="atLeast"/>
                    <w:jc w:val="center"/>
                    <w:rPr>
                      <w:rFonts w:ascii="宋体" w:hAnsi="宋体" w:cs="Arial"/>
                      <w:b/>
                      <w:sz w:val="22"/>
                      <w:szCs w:val="22"/>
                    </w:rPr>
                  </w:pPr>
                  <w:r w:rsidRPr="0045196A">
                    <w:rPr>
                      <w:rFonts w:ascii="宋体" w:hAnsi="宋体" w:cs="Arial" w:hint="eastAsia"/>
                      <w:b/>
                      <w:sz w:val="22"/>
                      <w:szCs w:val="22"/>
                    </w:rPr>
                    <w:t>检查环境</w:t>
                  </w:r>
                </w:p>
              </w:tc>
            </w:tr>
            <w:tr w:rsidR="0045196A" w:rsidRPr="0045196A" w14:paraId="6F9201C0" w14:textId="77777777" w:rsidTr="00925AC6">
              <w:trPr>
                <w:trHeight w:val="345"/>
                <w:jc w:val="center"/>
              </w:trPr>
              <w:tc>
                <w:tcPr>
                  <w:tcW w:w="1174" w:type="dxa"/>
                  <w:vAlign w:val="center"/>
                </w:tcPr>
                <w:p w14:paraId="1DAF9E1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w:t>
                  </w:r>
                </w:p>
              </w:tc>
              <w:tc>
                <w:tcPr>
                  <w:tcW w:w="2560" w:type="dxa"/>
                  <w:vAlign w:val="center"/>
                </w:tcPr>
                <w:p w14:paraId="7550EEC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 xml:space="preserve">高档固定式电动扫描床最大承重 </w:t>
                  </w:r>
                </w:p>
              </w:tc>
              <w:tc>
                <w:tcPr>
                  <w:tcW w:w="3675" w:type="dxa"/>
                  <w:vAlign w:val="center"/>
                </w:tcPr>
                <w:p w14:paraId="3CE6713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≥200Kg</w:t>
                  </w:r>
                </w:p>
              </w:tc>
            </w:tr>
            <w:tr w:rsidR="0045196A" w:rsidRPr="0045196A" w14:paraId="7537F73B" w14:textId="77777777" w:rsidTr="00925AC6">
              <w:trPr>
                <w:trHeight w:val="345"/>
                <w:jc w:val="center"/>
              </w:trPr>
              <w:tc>
                <w:tcPr>
                  <w:tcW w:w="1174" w:type="dxa"/>
                  <w:vAlign w:val="center"/>
                </w:tcPr>
                <w:p w14:paraId="4F5A1A7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7.2</w:t>
                  </w:r>
                </w:p>
              </w:tc>
              <w:tc>
                <w:tcPr>
                  <w:tcW w:w="2560" w:type="dxa"/>
                  <w:vAlign w:val="center"/>
                </w:tcPr>
                <w:p w14:paraId="4EB6EB1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高档固定式电动扫描床移动精度</w:t>
                  </w:r>
                </w:p>
              </w:tc>
              <w:tc>
                <w:tcPr>
                  <w:tcW w:w="3675" w:type="dxa"/>
                  <w:vAlign w:val="center"/>
                </w:tcPr>
                <w:p w14:paraId="5A65248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≤±0.5mm</w:t>
                  </w:r>
                </w:p>
              </w:tc>
            </w:tr>
            <w:tr w:rsidR="0045196A" w:rsidRPr="0045196A" w14:paraId="0F5F634B" w14:textId="77777777" w:rsidTr="00925AC6">
              <w:trPr>
                <w:trHeight w:val="345"/>
                <w:jc w:val="center"/>
              </w:trPr>
              <w:tc>
                <w:tcPr>
                  <w:tcW w:w="1174" w:type="dxa"/>
                  <w:vAlign w:val="center"/>
                </w:tcPr>
                <w:p w14:paraId="7F14939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7.3</w:t>
                  </w:r>
                </w:p>
              </w:tc>
              <w:tc>
                <w:tcPr>
                  <w:tcW w:w="2560" w:type="dxa"/>
                  <w:vAlign w:val="center"/>
                </w:tcPr>
                <w:p w14:paraId="536FA73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 xml:space="preserve">照明、通风、双向通话 </w:t>
                  </w:r>
                </w:p>
              </w:tc>
              <w:tc>
                <w:tcPr>
                  <w:tcW w:w="3675" w:type="dxa"/>
                  <w:vAlign w:val="center"/>
                </w:tcPr>
                <w:p w14:paraId="7D6E668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2B2B2D17" w14:textId="77777777" w:rsidTr="00925AC6">
              <w:trPr>
                <w:trHeight w:val="345"/>
                <w:jc w:val="center"/>
              </w:trPr>
              <w:tc>
                <w:tcPr>
                  <w:tcW w:w="1174" w:type="dxa"/>
                  <w:vAlign w:val="center"/>
                </w:tcPr>
                <w:p w14:paraId="5970F49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w:t>
                  </w:r>
                  <w:r w:rsidRPr="0045196A">
                    <w:rPr>
                      <w:rFonts w:ascii="宋体" w:hAnsi="宋体" w:cs="Arial"/>
                      <w:sz w:val="22"/>
                      <w:szCs w:val="22"/>
                    </w:rPr>
                    <w:t>4</w:t>
                  </w:r>
                </w:p>
              </w:tc>
              <w:tc>
                <w:tcPr>
                  <w:tcW w:w="2560" w:type="dxa"/>
                  <w:vAlign w:val="center"/>
                </w:tcPr>
                <w:p w14:paraId="5D64DFA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高档固定式电动扫描床</w:t>
                  </w:r>
                </w:p>
              </w:tc>
              <w:tc>
                <w:tcPr>
                  <w:tcW w:w="3675" w:type="dxa"/>
                  <w:vAlign w:val="center"/>
                </w:tcPr>
                <w:p w14:paraId="01E4375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322E71CA" w14:textId="77777777" w:rsidTr="00925AC6">
              <w:trPr>
                <w:trHeight w:val="345"/>
                <w:jc w:val="center"/>
              </w:trPr>
              <w:tc>
                <w:tcPr>
                  <w:tcW w:w="1174" w:type="dxa"/>
                  <w:vAlign w:val="center"/>
                </w:tcPr>
                <w:p w14:paraId="326D9F3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w:t>
                  </w:r>
                  <w:r w:rsidRPr="0045196A">
                    <w:rPr>
                      <w:rFonts w:ascii="宋体" w:hAnsi="宋体" w:cs="Arial"/>
                      <w:sz w:val="22"/>
                      <w:szCs w:val="22"/>
                    </w:rPr>
                    <w:t>5</w:t>
                  </w:r>
                </w:p>
              </w:tc>
              <w:tc>
                <w:tcPr>
                  <w:tcW w:w="2560" w:type="dxa"/>
                  <w:vAlign w:val="center"/>
                </w:tcPr>
                <w:p w14:paraId="3281623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最大水平移动范围</w:t>
                  </w:r>
                </w:p>
              </w:tc>
              <w:tc>
                <w:tcPr>
                  <w:tcW w:w="3675" w:type="dxa"/>
                  <w:vAlign w:val="center"/>
                </w:tcPr>
                <w:p w14:paraId="28A08C2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≥2</w:t>
                  </w:r>
                  <w:r w:rsidRPr="0045196A">
                    <w:rPr>
                      <w:rFonts w:ascii="宋体" w:hAnsi="宋体" w:cs="Arial"/>
                      <w:sz w:val="22"/>
                      <w:szCs w:val="22"/>
                    </w:rPr>
                    <w:t>33</w:t>
                  </w:r>
                  <w:r w:rsidRPr="0045196A">
                    <w:rPr>
                      <w:rFonts w:ascii="宋体" w:hAnsi="宋体" w:cs="Arial" w:hint="eastAsia"/>
                      <w:sz w:val="22"/>
                      <w:szCs w:val="22"/>
                    </w:rPr>
                    <w:t>cm</w:t>
                  </w:r>
                </w:p>
              </w:tc>
            </w:tr>
            <w:tr w:rsidR="0045196A" w:rsidRPr="0045196A" w14:paraId="12E58E15" w14:textId="77777777" w:rsidTr="00925AC6">
              <w:trPr>
                <w:trHeight w:val="345"/>
                <w:jc w:val="center"/>
              </w:trPr>
              <w:tc>
                <w:tcPr>
                  <w:tcW w:w="1174" w:type="dxa"/>
                  <w:vAlign w:val="center"/>
                </w:tcPr>
                <w:p w14:paraId="3AD02B4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7.6</w:t>
                  </w:r>
                </w:p>
              </w:tc>
              <w:tc>
                <w:tcPr>
                  <w:tcW w:w="2560" w:type="dxa"/>
                  <w:vAlign w:val="center"/>
                </w:tcPr>
                <w:p w14:paraId="5F17FA0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高档固定式电动检查床最大床速</w:t>
                  </w:r>
                </w:p>
              </w:tc>
              <w:tc>
                <w:tcPr>
                  <w:tcW w:w="3675" w:type="dxa"/>
                  <w:vAlign w:val="center"/>
                </w:tcPr>
                <w:p w14:paraId="35E0FA0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lang w:val="en-GB"/>
                    </w:rPr>
                    <w:t>≥</w:t>
                  </w:r>
                  <w:r w:rsidRPr="0045196A">
                    <w:rPr>
                      <w:rFonts w:ascii="宋体" w:hAnsi="宋体" w:cs="Arial" w:hint="eastAsia"/>
                      <w:sz w:val="22"/>
                      <w:szCs w:val="22"/>
                    </w:rPr>
                    <w:t>180mm/s</w:t>
                  </w:r>
                </w:p>
              </w:tc>
            </w:tr>
            <w:tr w:rsidR="0045196A" w:rsidRPr="0045196A" w14:paraId="585D9D15" w14:textId="77777777" w:rsidTr="00925AC6">
              <w:trPr>
                <w:trHeight w:val="345"/>
                <w:jc w:val="center"/>
              </w:trPr>
              <w:tc>
                <w:tcPr>
                  <w:tcW w:w="1174" w:type="dxa"/>
                  <w:vAlign w:val="center"/>
                </w:tcPr>
                <w:p w14:paraId="0B88687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7.7</w:t>
                  </w:r>
                </w:p>
              </w:tc>
              <w:tc>
                <w:tcPr>
                  <w:tcW w:w="2560" w:type="dxa"/>
                  <w:vAlign w:val="center"/>
                </w:tcPr>
                <w:p w14:paraId="0B1B5BF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高档固定式电动最低床位</w:t>
                  </w:r>
                </w:p>
              </w:tc>
              <w:tc>
                <w:tcPr>
                  <w:tcW w:w="3675" w:type="dxa"/>
                  <w:vAlign w:val="center"/>
                </w:tcPr>
                <w:p w14:paraId="33A4E7C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w:t>
                  </w:r>
                  <w:r w:rsidRPr="0045196A">
                    <w:rPr>
                      <w:rFonts w:ascii="宋体" w:hAnsi="宋体" w:cs="Arial"/>
                      <w:sz w:val="22"/>
                      <w:szCs w:val="22"/>
                    </w:rPr>
                    <w:t>52cm</w:t>
                  </w:r>
                </w:p>
              </w:tc>
            </w:tr>
            <w:tr w:rsidR="0045196A" w:rsidRPr="0045196A" w14:paraId="2E778177" w14:textId="77777777" w:rsidTr="00925AC6">
              <w:trPr>
                <w:trHeight w:val="345"/>
                <w:jc w:val="center"/>
              </w:trPr>
              <w:tc>
                <w:tcPr>
                  <w:tcW w:w="1174" w:type="dxa"/>
                  <w:vAlign w:val="center"/>
                </w:tcPr>
                <w:p w14:paraId="1A6000E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7.8</w:t>
                  </w:r>
                </w:p>
              </w:tc>
              <w:tc>
                <w:tcPr>
                  <w:tcW w:w="2560" w:type="dxa"/>
                  <w:vAlign w:val="center"/>
                </w:tcPr>
                <w:p w14:paraId="700F6253"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患者专用防磁耳机、呼叫按钮</w:t>
                  </w:r>
                </w:p>
              </w:tc>
              <w:tc>
                <w:tcPr>
                  <w:tcW w:w="3675" w:type="dxa"/>
                  <w:vAlign w:val="center"/>
                </w:tcPr>
                <w:p w14:paraId="193C042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7D3EAE03" w14:textId="77777777" w:rsidTr="00925AC6">
              <w:trPr>
                <w:trHeight w:val="345"/>
                <w:jc w:val="center"/>
              </w:trPr>
              <w:tc>
                <w:tcPr>
                  <w:tcW w:w="1174" w:type="dxa"/>
                  <w:vAlign w:val="center"/>
                </w:tcPr>
                <w:p w14:paraId="39AE886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7.9</w:t>
                  </w:r>
                </w:p>
              </w:tc>
              <w:tc>
                <w:tcPr>
                  <w:tcW w:w="2560" w:type="dxa"/>
                  <w:vAlign w:val="center"/>
                </w:tcPr>
                <w:p w14:paraId="77B3868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生理信号显示</w:t>
                  </w:r>
                </w:p>
              </w:tc>
              <w:tc>
                <w:tcPr>
                  <w:tcW w:w="3675" w:type="dxa"/>
                  <w:vAlign w:val="center"/>
                </w:tcPr>
                <w:p w14:paraId="3D3D8C5D"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5C07F36E" w14:textId="77777777" w:rsidTr="00925AC6">
              <w:trPr>
                <w:trHeight w:val="345"/>
                <w:jc w:val="center"/>
              </w:trPr>
              <w:tc>
                <w:tcPr>
                  <w:tcW w:w="1174" w:type="dxa"/>
                  <w:vAlign w:val="center"/>
                </w:tcPr>
                <w:p w14:paraId="68A6AE4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7.10</w:t>
                  </w:r>
                </w:p>
              </w:tc>
              <w:tc>
                <w:tcPr>
                  <w:tcW w:w="2560" w:type="dxa"/>
                  <w:vAlign w:val="center"/>
                </w:tcPr>
                <w:p w14:paraId="5D7A0B67"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紧急制动系统</w:t>
                  </w:r>
                </w:p>
              </w:tc>
              <w:tc>
                <w:tcPr>
                  <w:tcW w:w="3675" w:type="dxa"/>
                  <w:vAlign w:val="center"/>
                </w:tcPr>
                <w:p w14:paraId="2E144E2E"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219DF7B8" w14:textId="77777777" w:rsidTr="00925AC6">
              <w:trPr>
                <w:trHeight w:val="345"/>
                <w:jc w:val="center"/>
              </w:trPr>
              <w:tc>
                <w:tcPr>
                  <w:tcW w:w="1174" w:type="dxa"/>
                  <w:vAlign w:val="center"/>
                </w:tcPr>
                <w:p w14:paraId="3812B00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7.11</w:t>
                  </w:r>
                </w:p>
              </w:tc>
              <w:tc>
                <w:tcPr>
                  <w:tcW w:w="2560" w:type="dxa"/>
                  <w:vAlign w:val="center"/>
                </w:tcPr>
                <w:p w14:paraId="3FF8F4E8" w14:textId="77777777" w:rsidR="00581BC8" w:rsidRPr="0045196A" w:rsidRDefault="00581BC8" w:rsidP="00581BC8">
                  <w:pPr>
                    <w:adjustRightInd w:val="0"/>
                    <w:snapToGrid w:val="0"/>
                    <w:spacing w:line="0" w:lineRule="atLeast"/>
                    <w:jc w:val="left"/>
                    <w:rPr>
                      <w:rFonts w:ascii="宋体" w:hAnsi="宋体" w:cs="Arial"/>
                      <w:sz w:val="22"/>
                      <w:szCs w:val="22"/>
                    </w:rPr>
                  </w:pPr>
                  <w:bookmarkStart w:id="24" w:name="OLE_LINK2"/>
                  <w:bookmarkStart w:id="25" w:name="OLE_LINK3"/>
                  <w:r w:rsidRPr="0045196A">
                    <w:rPr>
                      <w:rFonts w:ascii="宋体" w:hAnsi="宋体" w:cs="Arial" w:hint="eastAsia"/>
                      <w:sz w:val="22"/>
                      <w:szCs w:val="22"/>
                    </w:rPr>
                    <w:t>无线触发</w:t>
                  </w:r>
                  <w:bookmarkEnd w:id="24"/>
                  <w:bookmarkEnd w:id="25"/>
                  <w:r w:rsidRPr="0045196A">
                    <w:rPr>
                      <w:rFonts w:ascii="宋体" w:hAnsi="宋体" w:cs="Arial" w:hint="eastAsia"/>
                      <w:sz w:val="22"/>
                      <w:szCs w:val="22"/>
                    </w:rPr>
                    <w:t>心电门控</w:t>
                  </w:r>
                </w:p>
              </w:tc>
              <w:tc>
                <w:tcPr>
                  <w:tcW w:w="3675" w:type="dxa"/>
                  <w:vAlign w:val="center"/>
                </w:tcPr>
                <w:p w14:paraId="4CD850BB"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816E676" w14:textId="77777777" w:rsidTr="00925AC6">
              <w:trPr>
                <w:trHeight w:val="345"/>
                <w:jc w:val="center"/>
              </w:trPr>
              <w:tc>
                <w:tcPr>
                  <w:tcW w:w="1174" w:type="dxa"/>
                  <w:vAlign w:val="center"/>
                </w:tcPr>
                <w:p w14:paraId="443502E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lastRenderedPageBreak/>
                    <w:t>7.12</w:t>
                  </w:r>
                </w:p>
              </w:tc>
              <w:tc>
                <w:tcPr>
                  <w:tcW w:w="2560" w:type="dxa"/>
                  <w:vAlign w:val="center"/>
                </w:tcPr>
                <w:p w14:paraId="40BCD5BF"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无线触发呼吸门控</w:t>
                  </w:r>
                </w:p>
              </w:tc>
              <w:tc>
                <w:tcPr>
                  <w:tcW w:w="3675" w:type="dxa"/>
                  <w:vAlign w:val="center"/>
                </w:tcPr>
                <w:p w14:paraId="2760CFF6"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0FAC685" w14:textId="77777777" w:rsidTr="00925AC6">
              <w:trPr>
                <w:trHeight w:val="330"/>
                <w:jc w:val="center"/>
              </w:trPr>
              <w:tc>
                <w:tcPr>
                  <w:tcW w:w="1174" w:type="dxa"/>
                  <w:tcBorders>
                    <w:bottom w:val="single" w:sz="4" w:space="0" w:color="auto"/>
                  </w:tcBorders>
                  <w:vAlign w:val="center"/>
                </w:tcPr>
                <w:p w14:paraId="31940B6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7.13</w:t>
                  </w:r>
                </w:p>
              </w:tc>
              <w:tc>
                <w:tcPr>
                  <w:tcW w:w="2560" w:type="dxa"/>
                  <w:tcBorders>
                    <w:bottom w:val="single" w:sz="4" w:space="0" w:color="auto"/>
                  </w:tcBorders>
                  <w:vAlign w:val="center"/>
                </w:tcPr>
                <w:p w14:paraId="1785E2F5"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无线触发外周门控</w:t>
                  </w:r>
                </w:p>
              </w:tc>
              <w:tc>
                <w:tcPr>
                  <w:tcW w:w="3675" w:type="dxa"/>
                  <w:tcBorders>
                    <w:bottom w:val="single" w:sz="4" w:space="0" w:color="auto"/>
                  </w:tcBorders>
                  <w:vAlign w:val="center"/>
                </w:tcPr>
                <w:p w14:paraId="06608C80"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2F5BC5BD" w14:textId="77777777" w:rsidTr="00925AC6">
              <w:trPr>
                <w:trHeight w:val="330"/>
                <w:jc w:val="center"/>
              </w:trPr>
              <w:tc>
                <w:tcPr>
                  <w:tcW w:w="1174" w:type="dxa"/>
                  <w:tcBorders>
                    <w:bottom w:val="single" w:sz="4" w:space="0" w:color="auto"/>
                  </w:tcBorders>
                  <w:vAlign w:val="center"/>
                </w:tcPr>
                <w:p w14:paraId="6F9EA2B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7.14.1</w:t>
                  </w:r>
                </w:p>
              </w:tc>
              <w:tc>
                <w:tcPr>
                  <w:tcW w:w="2560" w:type="dxa"/>
                  <w:tcBorders>
                    <w:bottom w:val="single" w:sz="4" w:space="0" w:color="auto"/>
                  </w:tcBorders>
                  <w:vAlign w:val="center"/>
                </w:tcPr>
                <w:p w14:paraId="33D66FB3"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静音</w:t>
                  </w:r>
                  <w:r w:rsidRPr="0045196A">
                    <w:rPr>
                      <w:rFonts w:ascii="宋体" w:hAnsi="宋体" w:cs="Arial"/>
                      <w:sz w:val="22"/>
                      <w:szCs w:val="22"/>
                    </w:rPr>
                    <w:t>扫描平台</w:t>
                  </w:r>
                </w:p>
              </w:tc>
              <w:tc>
                <w:tcPr>
                  <w:tcW w:w="3675" w:type="dxa"/>
                  <w:tcBorders>
                    <w:bottom w:val="single" w:sz="4" w:space="0" w:color="auto"/>
                  </w:tcBorders>
                  <w:vAlign w:val="center"/>
                </w:tcPr>
                <w:p w14:paraId="4487F8AC"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roofErr w:type="spellStart"/>
                  <w:r w:rsidRPr="0045196A">
                    <w:rPr>
                      <w:rFonts w:ascii="宋体" w:hAnsi="宋体" w:cs="Arial" w:hint="eastAsia"/>
                      <w:sz w:val="22"/>
                      <w:szCs w:val="22"/>
                    </w:rPr>
                    <w:t>ComforTone</w:t>
                  </w:r>
                  <w:proofErr w:type="spellEnd"/>
                  <w:r w:rsidRPr="0045196A">
                    <w:rPr>
                      <w:rFonts w:ascii="宋体" w:hAnsi="宋体" w:cs="Arial" w:hint="eastAsia"/>
                      <w:sz w:val="22"/>
                      <w:szCs w:val="22"/>
                    </w:rPr>
                    <w:t>或</w:t>
                  </w:r>
                  <w:proofErr w:type="spellStart"/>
                  <w:r w:rsidRPr="0045196A">
                    <w:rPr>
                      <w:rFonts w:ascii="宋体" w:hAnsi="宋体" w:cs="Arial"/>
                      <w:sz w:val="22"/>
                      <w:szCs w:val="22"/>
                    </w:rPr>
                    <w:t>SilentScan</w:t>
                  </w:r>
                  <w:proofErr w:type="spellEnd"/>
                  <w:r w:rsidRPr="0045196A">
                    <w:rPr>
                      <w:rFonts w:ascii="宋体" w:hAnsi="宋体" w:cs="Arial" w:hint="eastAsia"/>
                      <w:sz w:val="22"/>
                      <w:szCs w:val="22"/>
                    </w:rPr>
                    <w:t>或</w:t>
                  </w:r>
                  <w:proofErr w:type="spellStart"/>
                  <w:r w:rsidRPr="0045196A">
                    <w:rPr>
                      <w:rFonts w:ascii="宋体" w:hAnsi="宋体" w:cs="Arial"/>
                      <w:sz w:val="22"/>
                      <w:szCs w:val="22"/>
                    </w:rPr>
                    <w:t>QuietX</w:t>
                  </w:r>
                  <w:proofErr w:type="spellEnd"/>
                </w:p>
              </w:tc>
            </w:tr>
            <w:tr w:rsidR="0045196A" w:rsidRPr="0045196A" w14:paraId="4FB5C696" w14:textId="77777777" w:rsidTr="00925AC6">
              <w:trPr>
                <w:trHeight w:val="330"/>
                <w:jc w:val="center"/>
              </w:trPr>
              <w:tc>
                <w:tcPr>
                  <w:tcW w:w="1174" w:type="dxa"/>
                  <w:tcBorders>
                    <w:bottom w:val="single" w:sz="4" w:space="0" w:color="auto"/>
                  </w:tcBorders>
                  <w:vAlign w:val="center"/>
                </w:tcPr>
                <w:p w14:paraId="6EBDA2A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7.14.2</w:t>
                  </w:r>
                </w:p>
              </w:tc>
              <w:tc>
                <w:tcPr>
                  <w:tcW w:w="2560" w:type="dxa"/>
                  <w:tcBorders>
                    <w:bottom w:val="single" w:sz="4" w:space="0" w:color="auto"/>
                  </w:tcBorders>
                  <w:vAlign w:val="center"/>
                </w:tcPr>
                <w:p w14:paraId="7C169778"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静音扫描</w:t>
                  </w:r>
                  <w:r w:rsidRPr="0045196A">
                    <w:rPr>
                      <w:rFonts w:ascii="宋体" w:hAnsi="宋体" w:cs="Arial"/>
                      <w:sz w:val="22"/>
                      <w:szCs w:val="22"/>
                    </w:rPr>
                    <w:t>技术</w:t>
                  </w:r>
                </w:p>
              </w:tc>
              <w:tc>
                <w:tcPr>
                  <w:tcW w:w="3675" w:type="dxa"/>
                  <w:tcBorders>
                    <w:bottom w:val="single" w:sz="4" w:space="0" w:color="auto"/>
                  </w:tcBorders>
                  <w:vAlign w:val="center"/>
                </w:tcPr>
                <w:p w14:paraId="09BDC185"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BB03DCE" w14:textId="77777777" w:rsidTr="00925AC6">
              <w:trPr>
                <w:trHeight w:val="330"/>
                <w:jc w:val="center"/>
              </w:trPr>
              <w:tc>
                <w:tcPr>
                  <w:tcW w:w="1174" w:type="dxa"/>
                  <w:tcBorders>
                    <w:bottom w:val="single" w:sz="4" w:space="0" w:color="auto"/>
                  </w:tcBorders>
                  <w:vAlign w:val="center"/>
                </w:tcPr>
                <w:p w14:paraId="0B9035F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7.15</w:t>
                  </w:r>
                </w:p>
              </w:tc>
              <w:tc>
                <w:tcPr>
                  <w:tcW w:w="2560" w:type="dxa"/>
                  <w:tcBorders>
                    <w:bottom w:val="single" w:sz="4" w:space="0" w:color="auto"/>
                  </w:tcBorders>
                  <w:vAlign w:val="center"/>
                </w:tcPr>
                <w:p w14:paraId="36733DE4"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自动语音</w:t>
                  </w:r>
                  <w:r w:rsidRPr="0045196A">
                    <w:rPr>
                      <w:rFonts w:ascii="宋体" w:hAnsi="宋体" w:cs="Arial"/>
                      <w:sz w:val="22"/>
                      <w:szCs w:val="22"/>
                    </w:rPr>
                    <w:t>引导技术</w:t>
                  </w:r>
                </w:p>
              </w:tc>
              <w:tc>
                <w:tcPr>
                  <w:tcW w:w="3675" w:type="dxa"/>
                  <w:tcBorders>
                    <w:bottom w:val="single" w:sz="4" w:space="0" w:color="auto"/>
                  </w:tcBorders>
                  <w:vAlign w:val="center"/>
                </w:tcPr>
                <w:p w14:paraId="7E1A22A6" w14:textId="77777777" w:rsidR="00581BC8" w:rsidRPr="0045196A" w:rsidRDefault="00581BC8" w:rsidP="00581BC8">
                  <w:pPr>
                    <w:adjustRightInd w:val="0"/>
                    <w:snapToGrid w:val="0"/>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EDE22F3" w14:textId="77777777" w:rsidTr="00925AC6">
              <w:trPr>
                <w:trHeight w:val="330"/>
                <w:jc w:val="center"/>
              </w:trPr>
              <w:tc>
                <w:tcPr>
                  <w:tcW w:w="1174" w:type="dxa"/>
                  <w:shd w:val="clear" w:color="auto" w:fill="E6E6E6"/>
                </w:tcPr>
                <w:p w14:paraId="433FD948"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8</w:t>
                  </w:r>
                </w:p>
              </w:tc>
              <w:tc>
                <w:tcPr>
                  <w:tcW w:w="6235" w:type="dxa"/>
                  <w:gridSpan w:val="2"/>
                  <w:shd w:val="clear" w:color="auto" w:fill="E6E6E6"/>
                  <w:vAlign w:val="center"/>
                </w:tcPr>
                <w:p w14:paraId="037F8A02"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hint="eastAsia"/>
                      <w:b/>
                      <w:sz w:val="22"/>
                      <w:szCs w:val="22"/>
                    </w:rPr>
                    <w:t>后处理接口</w:t>
                  </w:r>
                </w:p>
              </w:tc>
            </w:tr>
            <w:tr w:rsidR="0045196A" w:rsidRPr="0045196A" w14:paraId="663990D7" w14:textId="77777777" w:rsidTr="00925AC6">
              <w:trPr>
                <w:trHeight w:val="330"/>
                <w:jc w:val="center"/>
              </w:trPr>
              <w:tc>
                <w:tcPr>
                  <w:tcW w:w="1174" w:type="dxa"/>
                  <w:vAlign w:val="center"/>
                </w:tcPr>
                <w:p w14:paraId="3AEFB54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8.1</w:t>
                  </w:r>
                </w:p>
              </w:tc>
              <w:tc>
                <w:tcPr>
                  <w:tcW w:w="2560" w:type="dxa"/>
                  <w:vAlign w:val="center"/>
                </w:tcPr>
                <w:p w14:paraId="1909EE9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软件控制照相</w:t>
                  </w:r>
                </w:p>
              </w:tc>
              <w:tc>
                <w:tcPr>
                  <w:tcW w:w="3675" w:type="dxa"/>
                  <w:vAlign w:val="center"/>
                </w:tcPr>
                <w:p w14:paraId="2D13A8A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184F211C" w14:textId="77777777" w:rsidTr="00925AC6">
              <w:trPr>
                <w:trHeight w:val="330"/>
                <w:jc w:val="center"/>
              </w:trPr>
              <w:tc>
                <w:tcPr>
                  <w:tcW w:w="1174" w:type="dxa"/>
                  <w:vAlign w:val="center"/>
                </w:tcPr>
                <w:p w14:paraId="49766C3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8.2</w:t>
                  </w:r>
                </w:p>
              </w:tc>
              <w:tc>
                <w:tcPr>
                  <w:tcW w:w="2560" w:type="dxa"/>
                  <w:vAlign w:val="center"/>
                </w:tcPr>
                <w:p w14:paraId="5F2220D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激光相机接口</w:t>
                  </w:r>
                </w:p>
              </w:tc>
              <w:tc>
                <w:tcPr>
                  <w:tcW w:w="3675" w:type="dxa"/>
                  <w:vAlign w:val="center"/>
                </w:tcPr>
                <w:p w14:paraId="3B53C8E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4F436EB9" w14:textId="77777777" w:rsidTr="00925AC6">
              <w:trPr>
                <w:trHeight w:val="330"/>
                <w:jc w:val="center"/>
              </w:trPr>
              <w:tc>
                <w:tcPr>
                  <w:tcW w:w="1174" w:type="dxa"/>
                  <w:vAlign w:val="center"/>
                </w:tcPr>
                <w:p w14:paraId="2EB5E4D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8.3</w:t>
                  </w:r>
                </w:p>
              </w:tc>
              <w:tc>
                <w:tcPr>
                  <w:tcW w:w="2560" w:type="dxa"/>
                  <w:vAlign w:val="center"/>
                </w:tcPr>
                <w:p w14:paraId="1318283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远程维修遥控 远程会诊接口</w:t>
                  </w:r>
                </w:p>
              </w:tc>
              <w:tc>
                <w:tcPr>
                  <w:tcW w:w="3675" w:type="dxa"/>
                  <w:vAlign w:val="center"/>
                </w:tcPr>
                <w:p w14:paraId="20CC0E0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399395CB" w14:textId="77777777" w:rsidTr="00925AC6">
              <w:trPr>
                <w:trHeight w:val="330"/>
                <w:jc w:val="center"/>
              </w:trPr>
              <w:tc>
                <w:tcPr>
                  <w:tcW w:w="1174" w:type="dxa"/>
                  <w:vAlign w:val="center"/>
                </w:tcPr>
                <w:p w14:paraId="68FB87E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8.4</w:t>
                  </w:r>
                </w:p>
              </w:tc>
              <w:tc>
                <w:tcPr>
                  <w:tcW w:w="2560" w:type="dxa"/>
                  <w:vAlign w:val="center"/>
                </w:tcPr>
                <w:p w14:paraId="149A44F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DICOM</w:t>
                  </w:r>
                  <w:r w:rsidRPr="0045196A">
                    <w:rPr>
                      <w:rFonts w:ascii="宋体" w:hAnsi="宋体" w:hint="eastAsia"/>
                      <w:sz w:val="22"/>
                      <w:szCs w:val="22"/>
                    </w:rPr>
                    <w:t>发送/接收</w:t>
                  </w:r>
                </w:p>
              </w:tc>
              <w:tc>
                <w:tcPr>
                  <w:tcW w:w="3675" w:type="dxa"/>
                  <w:vAlign w:val="center"/>
                </w:tcPr>
                <w:p w14:paraId="7D54CEE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253E4DC0" w14:textId="77777777" w:rsidTr="00925AC6">
              <w:trPr>
                <w:trHeight w:val="330"/>
                <w:jc w:val="center"/>
              </w:trPr>
              <w:tc>
                <w:tcPr>
                  <w:tcW w:w="1174" w:type="dxa"/>
                  <w:vAlign w:val="center"/>
                </w:tcPr>
                <w:p w14:paraId="6DE6670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8.5</w:t>
                  </w:r>
                </w:p>
              </w:tc>
              <w:tc>
                <w:tcPr>
                  <w:tcW w:w="2560" w:type="dxa"/>
                  <w:vAlign w:val="center"/>
                </w:tcPr>
                <w:p w14:paraId="3B0B996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DICOM</w:t>
                  </w:r>
                  <w:r w:rsidRPr="0045196A">
                    <w:rPr>
                      <w:rFonts w:ascii="宋体" w:hAnsi="宋体" w:hint="eastAsia"/>
                      <w:sz w:val="22"/>
                      <w:szCs w:val="22"/>
                    </w:rPr>
                    <w:t>查询/检索</w:t>
                  </w:r>
                </w:p>
              </w:tc>
              <w:tc>
                <w:tcPr>
                  <w:tcW w:w="3675" w:type="dxa"/>
                  <w:vAlign w:val="center"/>
                </w:tcPr>
                <w:p w14:paraId="470851F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0ADCEF41" w14:textId="77777777" w:rsidTr="00925AC6">
              <w:trPr>
                <w:trHeight w:val="330"/>
                <w:jc w:val="center"/>
              </w:trPr>
              <w:tc>
                <w:tcPr>
                  <w:tcW w:w="1174" w:type="dxa"/>
                  <w:vAlign w:val="center"/>
                </w:tcPr>
                <w:p w14:paraId="6239755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8.6</w:t>
                  </w:r>
                </w:p>
              </w:tc>
              <w:tc>
                <w:tcPr>
                  <w:tcW w:w="2560" w:type="dxa"/>
                  <w:vAlign w:val="center"/>
                </w:tcPr>
                <w:p w14:paraId="5158A74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DICOM</w:t>
                  </w:r>
                  <w:r w:rsidRPr="0045196A">
                    <w:rPr>
                      <w:rFonts w:ascii="宋体" w:hAnsi="宋体" w:hint="eastAsia"/>
                      <w:sz w:val="22"/>
                      <w:szCs w:val="22"/>
                    </w:rPr>
                    <w:t>基本打印</w:t>
                  </w:r>
                </w:p>
              </w:tc>
              <w:tc>
                <w:tcPr>
                  <w:tcW w:w="3675" w:type="dxa"/>
                  <w:vAlign w:val="center"/>
                </w:tcPr>
                <w:p w14:paraId="51176DD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5A78D0EF" w14:textId="77777777" w:rsidTr="00925AC6">
              <w:trPr>
                <w:trHeight w:val="330"/>
                <w:jc w:val="center"/>
              </w:trPr>
              <w:tc>
                <w:tcPr>
                  <w:tcW w:w="1174" w:type="dxa"/>
                  <w:vAlign w:val="center"/>
                </w:tcPr>
                <w:p w14:paraId="58D33B8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8.7</w:t>
                  </w:r>
                </w:p>
              </w:tc>
              <w:tc>
                <w:tcPr>
                  <w:tcW w:w="2560" w:type="dxa"/>
                  <w:vAlign w:val="center"/>
                </w:tcPr>
                <w:p w14:paraId="3AA046C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DICOM</w:t>
                  </w:r>
                  <w:r w:rsidRPr="0045196A">
                    <w:rPr>
                      <w:rFonts w:ascii="宋体" w:hAnsi="宋体" w:hint="eastAsia"/>
                      <w:sz w:val="22"/>
                      <w:szCs w:val="22"/>
                    </w:rPr>
                    <w:t>病人登记网络</w:t>
                  </w:r>
                </w:p>
              </w:tc>
              <w:tc>
                <w:tcPr>
                  <w:tcW w:w="3675" w:type="dxa"/>
                  <w:vAlign w:val="center"/>
                </w:tcPr>
                <w:p w14:paraId="31C7D66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具备</w:t>
                  </w:r>
                </w:p>
              </w:tc>
            </w:tr>
            <w:tr w:rsidR="0045196A" w:rsidRPr="0045196A" w14:paraId="22CCDB10" w14:textId="77777777" w:rsidTr="00925AC6">
              <w:trPr>
                <w:trHeight w:val="330"/>
                <w:jc w:val="center"/>
              </w:trPr>
              <w:tc>
                <w:tcPr>
                  <w:tcW w:w="1174" w:type="dxa"/>
                  <w:vAlign w:val="center"/>
                </w:tcPr>
                <w:p w14:paraId="67F43E6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8.8</w:t>
                  </w:r>
                </w:p>
              </w:tc>
              <w:tc>
                <w:tcPr>
                  <w:tcW w:w="2560" w:type="dxa"/>
                  <w:vAlign w:val="center"/>
                </w:tcPr>
                <w:p w14:paraId="200B16F7" w14:textId="77777777" w:rsidR="00581BC8" w:rsidRPr="0045196A" w:rsidRDefault="00581BC8" w:rsidP="00581BC8">
                  <w:pPr>
                    <w:adjustRightInd w:val="0"/>
                    <w:snapToGrid w:val="0"/>
                    <w:spacing w:line="0" w:lineRule="atLeast"/>
                    <w:jc w:val="left"/>
                    <w:rPr>
                      <w:rFonts w:ascii="宋体" w:hAnsi="宋体" w:cs="Arial"/>
                      <w:sz w:val="22"/>
                      <w:szCs w:val="22"/>
                      <w:lang w:val="de-DE"/>
                    </w:rPr>
                  </w:pPr>
                  <w:r w:rsidRPr="0045196A">
                    <w:rPr>
                      <w:rFonts w:ascii="宋体" w:hAnsi="宋体" w:cs="Arial" w:hint="eastAsia"/>
                      <w:sz w:val="22"/>
                      <w:szCs w:val="22"/>
                      <w:lang w:val="de-DE"/>
                    </w:rPr>
                    <w:t>图像网络传输</w:t>
                  </w:r>
                </w:p>
              </w:tc>
              <w:tc>
                <w:tcPr>
                  <w:tcW w:w="3675" w:type="dxa"/>
                  <w:vAlign w:val="center"/>
                </w:tcPr>
                <w:p w14:paraId="647CCCE2" w14:textId="77777777" w:rsidR="00581BC8" w:rsidRPr="0045196A" w:rsidRDefault="00581BC8" w:rsidP="00581BC8">
                  <w:pPr>
                    <w:adjustRightInd w:val="0"/>
                    <w:snapToGrid w:val="0"/>
                    <w:spacing w:line="0" w:lineRule="atLeast"/>
                    <w:jc w:val="left"/>
                    <w:rPr>
                      <w:rFonts w:ascii="宋体" w:hAnsi="宋体" w:cs="Arial"/>
                      <w:sz w:val="22"/>
                      <w:szCs w:val="22"/>
                      <w:lang w:val="de-DE"/>
                    </w:rPr>
                  </w:pPr>
                  <w:r w:rsidRPr="0045196A">
                    <w:rPr>
                      <w:rFonts w:ascii="宋体" w:hAnsi="宋体" w:cs="Arial" w:hint="eastAsia"/>
                      <w:sz w:val="22"/>
                      <w:szCs w:val="22"/>
                      <w:lang w:val="de-DE"/>
                    </w:rPr>
                    <w:t>≥1000M 以太网连接</w:t>
                  </w:r>
                </w:p>
              </w:tc>
            </w:tr>
            <w:tr w:rsidR="0045196A" w:rsidRPr="0045196A" w14:paraId="3EB66A92" w14:textId="77777777" w:rsidTr="00925AC6">
              <w:trPr>
                <w:trHeight w:val="330"/>
                <w:jc w:val="center"/>
              </w:trPr>
              <w:tc>
                <w:tcPr>
                  <w:tcW w:w="1174" w:type="dxa"/>
                  <w:shd w:val="clear" w:color="auto" w:fill="E6E6E6"/>
                </w:tcPr>
                <w:p w14:paraId="27FCA9F0"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9</w:t>
                  </w:r>
                </w:p>
              </w:tc>
              <w:tc>
                <w:tcPr>
                  <w:tcW w:w="6235" w:type="dxa"/>
                  <w:gridSpan w:val="2"/>
                  <w:shd w:val="clear" w:color="auto" w:fill="E6E6E6"/>
                  <w:vAlign w:val="center"/>
                </w:tcPr>
                <w:p w14:paraId="23102DB6"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hint="eastAsia"/>
                      <w:b/>
                      <w:sz w:val="22"/>
                      <w:szCs w:val="22"/>
                    </w:rPr>
                    <w:t>扫描参数</w:t>
                  </w:r>
                </w:p>
              </w:tc>
            </w:tr>
            <w:tr w:rsidR="0045196A" w:rsidRPr="0045196A" w14:paraId="5678FABD" w14:textId="77777777" w:rsidTr="00925AC6">
              <w:trPr>
                <w:trHeight w:val="330"/>
                <w:jc w:val="center"/>
              </w:trPr>
              <w:tc>
                <w:tcPr>
                  <w:tcW w:w="1174" w:type="dxa"/>
                  <w:vAlign w:val="center"/>
                </w:tcPr>
                <w:p w14:paraId="7723398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9.1</w:t>
                  </w:r>
                </w:p>
              </w:tc>
              <w:tc>
                <w:tcPr>
                  <w:tcW w:w="2560" w:type="dxa"/>
                  <w:vAlign w:val="center"/>
                </w:tcPr>
                <w:p w14:paraId="1D61FB3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 xml:space="preserve">最大扫描视野 </w:t>
                  </w:r>
                </w:p>
              </w:tc>
              <w:tc>
                <w:tcPr>
                  <w:tcW w:w="3675" w:type="dxa"/>
                  <w:vAlign w:val="center"/>
                </w:tcPr>
                <w:p w14:paraId="52EFD98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≥5</w:t>
                  </w:r>
                  <w:r w:rsidRPr="0045196A">
                    <w:rPr>
                      <w:rFonts w:ascii="宋体" w:hAnsi="宋体" w:cs="Arial"/>
                      <w:sz w:val="22"/>
                      <w:szCs w:val="22"/>
                    </w:rPr>
                    <w:t>0</w:t>
                  </w:r>
                  <w:r w:rsidRPr="0045196A">
                    <w:rPr>
                      <w:rFonts w:ascii="宋体" w:hAnsi="宋体" w:cs="Arial" w:hint="eastAsia"/>
                      <w:sz w:val="22"/>
                      <w:szCs w:val="22"/>
                    </w:rPr>
                    <w:t>cm</w:t>
                  </w:r>
                </w:p>
              </w:tc>
            </w:tr>
            <w:tr w:rsidR="0045196A" w:rsidRPr="0045196A" w14:paraId="0FC837F9" w14:textId="77777777" w:rsidTr="00925AC6">
              <w:trPr>
                <w:trHeight w:val="330"/>
                <w:jc w:val="center"/>
              </w:trPr>
              <w:tc>
                <w:tcPr>
                  <w:tcW w:w="1174" w:type="dxa"/>
                  <w:vAlign w:val="center"/>
                </w:tcPr>
                <w:p w14:paraId="7A3817A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9.2</w:t>
                  </w:r>
                </w:p>
              </w:tc>
              <w:tc>
                <w:tcPr>
                  <w:tcW w:w="2560" w:type="dxa"/>
                  <w:vAlign w:val="center"/>
                </w:tcPr>
                <w:p w14:paraId="54F11AB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最小扫描视野</w:t>
                  </w:r>
                </w:p>
              </w:tc>
              <w:tc>
                <w:tcPr>
                  <w:tcW w:w="3675" w:type="dxa"/>
                  <w:vAlign w:val="center"/>
                </w:tcPr>
                <w:p w14:paraId="409ADAC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 xml:space="preserve">≤0.5cm  </w:t>
                  </w:r>
                </w:p>
              </w:tc>
            </w:tr>
            <w:tr w:rsidR="0045196A" w:rsidRPr="0045196A" w14:paraId="7D7109E1" w14:textId="77777777" w:rsidTr="00925AC6">
              <w:trPr>
                <w:trHeight w:val="330"/>
                <w:jc w:val="center"/>
              </w:trPr>
              <w:tc>
                <w:tcPr>
                  <w:tcW w:w="1174" w:type="dxa"/>
                  <w:vAlign w:val="center"/>
                </w:tcPr>
                <w:p w14:paraId="0F1814F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9.3</w:t>
                  </w:r>
                </w:p>
              </w:tc>
              <w:tc>
                <w:tcPr>
                  <w:tcW w:w="2560" w:type="dxa"/>
                  <w:vAlign w:val="center"/>
                </w:tcPr>
                <w:p w14:paraId="29E9027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最小2D层厚</w:t>
                  </w:r>
                </w:p>
              </w:tc>
              <w:tc>
                <w:tcPr>
                  <w:tcW w:w="3675" w:type="dxa"/>
                  <w:vAlign w:val="center"/>
                </w:tcPr>
                <w:p w14:paraId="6B10C56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 xml:space="preserve">≤0.5mm   </w:t>
                  </w:r>
                </w:p>
              </w:tc>
            </w:tr>
            <w:tr w:rsidR="0045196A" w:rsidRPr="0045196A" w14:paraId="65F65992" w14:textId="77777777" w:rsidTr="00925AC6">
              <w:trPr>
                <w:trHeight w:val="330"/>
                <w:jc w:val="center"/>
              </w:trPr>
              <w:tc>
                <w:tcPr>
                  <w:tcW w:w="1174" w:type="dxa"/>
                  <w:vAlign w:val="center"/>
                </w:tcPr>
                <w:p w14:paraId="7494EF7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9.4</w:t>
                  </w:r>
                </w:p>
              </w:tc>
              <w:tc>
                <w:tcPr>
                  <w:tcW w:w="2560" w:type="dxa"/>
                  <w:vAlign w:val="center"/>
                </w:tcPr>
                <w:p w14:paraId="10B3129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最小3D层厚</w:t>
                  </w:r>
                </w:p>
              </w:tc>
              <w:tc>
                <w:tcPr>
                  <w:tcW w:w="3675" w:type="dxa"/>
                  <w:vAlign w:val="center"/>
                </w:tcPr>
                <w:p w14:paraId="40DC7EB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≤0.0</w:t>
                  </w:r>
                  <w:r w:rsidRPr="0045196A">
                    <w:rPr>
                      <w:rFonts w:ascii="宋体" w:hAnsi="宋体" w:cs="Arial"/>
                      <w:sz w:val="22"/>
                      <w:szCs w:val="22"/>
                    </w:rPr>
                    <w:t>5</w:t>
                  </w:r>
                  <w:r w:rsidRPr="0045196A">
                    <w:rPr>
                      <w:rFonts w:ascii="宋体" w:hAnsi="宋体" w:cs="Arial" w:hint="eastAsia"/>
                      <w:sz w:val="22"/>
                      <w:szCs w:val="22"/>
                    </w:rPr>
                    <w:t xml:space="preserve">mm     </w:t>
                  </w:r>
                </w:p>
              </w:tc>
            </w:tr>
            <w:tr w:rsidR="0045196A" w:rsidRPr="0045196A" w14:paraId="722CB926" w14:textId="77777777" w:rsidTr="00925AC6">
              <w:trPr>
                <w:trHeight w:val="330"/>
                <w:jc w:val="center"/>
              </w:trPr>
              <w:tc>
                <w:tcPr>
                  <w:tcW w:w="1174" w:type="dxa"/>
                  <w:vAlign w:val="center"/>
                </w:tcPr>
                <w:p w14:paraId="36D7122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9.5</w:t>
                  </w:r>
                </w:p>
              </w:tc>
              <w:tc>
                <w:tcPr>
                  <w:tcW w:w="2560" w:type="dxa"/>
                  <w:vAlign w:val="center"/>
                </w:tcPr>
                <w:p w14:paraId="73DF388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最大采集矩阵</w:t>
                  </w:r>
                </w:p>
              </w:tc>
              <w:tc>
                <w:tcPr>
                  <w:tcW w:w="3675" w:type="dxa"/>
                  <w:vAlign w:val="center"/>
                </w:tcPr>
                <w:p w14:paraId="55888A4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lang w:val="de-DE"/>
                    </w:rPr>
                    <w:t>≥</w:t>
                  </w:r>
                  <w:r w:rsidRPr="0045196A">
                    <w:rPr>
                      <w:rFonts w:ascii="宋体" w:hAnsi="宋体" w:cs="Arial" w:hint="eastAsia"/>
                      <w:sz w:val="22"/>
                      <w:szCs w:val="22"/>
                    </w:rPr>
                    <w:t>1024×1024</w:t>
                  </w:r>
                </w:p>
              </w:tc>
            </w:tr>
            <w:tr w:rsidR="0045196A" w:rsidRPr="0045196A" w14:paraId="5FFED8B4" w14:textId="77777777" w:rsidTr="00925AC6">
              <w:trPr>
                <w:trHeight w:val="330"/>
                <w:jc w:val="center"/>
              </w:trPr>
              <w:tc>
                <w:tcPr>
                  <w:tcW w:w="1174" w:type="dxa"/>
                  <w:vAlign w:val="center"/>
                </w:tcPr>
                <w:p w14:paraId="38C7E95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9.6</w:t>
                  </w:r>
                </w:p>
              </w:tc>
              <w:tc>
                <w:tcPr>
                  <w:tcW w:w="2560" w:type="dxa"/>
                  <w:vAlign w:val="center"/>
                </w:tcPr>
                <w:p w14:paraId="684F258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最大弥散加权B值</w:t>
                  </w:r>
                </w:p>
              </w:tc>
              <w:tc>
                <w:tcPr>
                  <w:tcW w:w="3675" w:type="dxa"/>
                  <w:vAlign w:val="center"/>
                </w:tcPr>
                <w:p w14:paraId="3F5FF9C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 xml:space="preserve">≥10000        </w:t>
                  </w:r>
                </w:p>
              </w:tc>
            </w:tr>
            <w:tr w:rsidR="0045196A" w:rsidRPr="0045196A" w14:paraId="12AF2F80" w14:textId="77777777" w:rsidTr="00925AC6">
              <w:trPr>
                <w:trHeight w:val="330"/>
                <w:jc w:val="center"/>
              </w:trPr>
              <w:tc>
                <w:tcPr>
                  <w:tcW w:w="1174" w:type="dxa"/>
                  <w:vAlign w:val="center"/>
                </w:tcPr>
                <w:p w14:paraId="4ECC6A2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9.7</w:t>
                  </w:r>
                </w:p>
              </w:tc>
              <w:tc>
                <w:tcPr>
                  <w:tcW w:w="2560" w:type="dxa"/>
                </w:tcPr>
                <w:p w14:paraId="131212B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2</w:t>
                  </w:r>
                  <w:r w:rsidRPr="0045196A">
                    <w:rPr>
                      <w:rFonts w:ascii="宋体" w:hAnsi="宋体" w:cs="Arial" w:hint="eastAsia"/>
                      <w:sz w:val="22"/>
                      <w:szCs w:val="22"/>
                    </w:rPr>
                    <w:t>D 梯度回波最短TR时间(256矩阵)</w:t>
                  </w:r>
                </w:p>
              </w:tc>
              <w:tc>
                <w:tcPr>
                  <w:tcW w:w="3675" w:type="dxa"/>
                </w:tcPr>
                <w:p w14:paraId="3764020B"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≤1.</w:t>
                  </w:r>
                  <w:r w:rsidRPr="0045196A">
                    <w:rPr>
                      <w:rFonts w:ascii="宋体" w:hAnsi="宋体" w:cs="Arial"/>
                      <w:sz w:val="22"/>
                      <w:szCs w:val="22"/>
                      <w:lang w:val="de-DE"/>
                    </w:rPr>
                    <w:t>3</w:t>
                  </w:r>
                  <w:r w:rsidRPr="0045196A">
                    <w:rPr>
                      <w:rFonts w:ascii="宋体" w:hAnsi="宋体" w:cs="Arial" w:hint="eastAsia"/>
                      <w:sz w:val="22"/>
                      <w:szCs w:val="22"/>
                      <w:lang w:val="de-DE"/>
                    </w:rPr>
                    <w:t>4 ms</w:t>
                  </w:r>
                </w:p>
              </w:tc>
            </w:tr>
            <w:tr w:rsidR="0045196A" w:rsidRPr="0045196A" w14:paraId="04B3877E" w14:textId="77777777" w:rsidTr="00925AC6">
              <w:trPr>
                <w:trHeight w:val="330"/>
                <w:jc w:val="center"/>
              </w:trPr>
              <w:tc>
                <w:tcPr>
                  <w:tcW w:w="1174" w:type="dxa"/>
                </w:tcPr>
                <w:p w14:paraId="65BDEA42" w14:textId="77777777" w:rsidR="00581BC8" w:rsidRPr="0045196A" w:rsidRDefault="00581BC8" w:rsidP="00581BC8">
                  <w:pPr>
                    <w:rPr>
                      <w:rFonts w:ascii="宋体" w:hAnsi="宋体"/>
                      <w:sz w:val="22"/>
                      <w:szCs w:val="22"/>
                    </w:rPr>
                  </w:pPr>
                  <w:r w:rsidRPr="0045196A">
                    <w:rPr>
                      <w:rFonts w:ascii="宋体" w:hAnsi="宋体" w:cs="Arial" w:hint="eastAsia"/>
                      <w:sz w:val="22"/>
                      <w:szCs w:val="22"/>
                    </w:rPr>
                    <w:t>9.8</w:t>
                  </w:r>
                </w:p>
              </w:tc>
              <w:tc>
                <w:tcPr>
                  <w:tcW w:w="2560" w:type="dxa"/>
                </w:tcPr>
                <w:p w14:paraId="41D0DEF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2</w:t>
                  </w:r>
                  <w:r w:rsidRPr="0045196A">
                    <w:rPr>
                      <w:rFonts w:ascii="宋体" w:hAnsi="宋体" w:cs="Arial" w:hint="eastAsia"/>
                      <w:sz w:val="22"/>
                      <w:szCs w:val="22"/>
                    </w:rPr>
                    <w:t>D 梯度回波最短TE时间(256矩阵)</w:t>
                  </w:r>
                </w:p>
              </w:tc>
              <w:tc>
                <w:tcPr>
                  <w:tcW w:w="3675" w:type="dxa"/>
                </w:tcPr>
                <w:p w14:paraId="050750CD"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≤0.50 ms</w:t>
                  </w:r>
                </w:p>
              </w:tc>
            </w:tr>
            <w:tr w:rsidR="0045196A" w:rsidRPr="0045196A" w14:paraId="6A5FB3C7" w14:textId="77777777" w:rsidTr="00925AC6">
              <w:trPr>
                <w:trHeight w:val="330"/>
                <w:jc w:val="center"/>
              </w:trPr>
              <w:tc>
                <w:tcPr>
                  <w:tcW w:w="1174" w:type="dxa"/>
                </w:tcPr>
                <w:p w14:paraId="76619708" w14:textId="77777777" w:rsidR="00581BC8" w:rsidRPr="0045196A" w:rsidRDefault="00581BC8" w:rsidP="00581BC8">
                  <w:pPr>
                    <w:rPr>
                      <w:rFonts w:ascii="宋体" w:hAnsi="宋体"/>
                      <w:sz w:val="22"/>
                      <w:szCs w:val="22"/>
                    </w:rPr>
                  </w:pPr>
                  <w:r w:rsidRPr="0045196A">
                    <w:rPr>
                      <w:rFonts w:ascii="宋体" w:hAnsi="宋体" w:cs="Arial" w:hint="eastAsia"/>
                      <w:sz w:val="22"/>
                      <w:szCs w:val="22"/>
                    </w:rPr>
                    <w:t>9.9</w:t>
                  </w:r>
                </w:p>
              </w:tc>
              <w:tc>
                <w:tcPr>
                  <w:tcW w:w="2560" w:type="dxa"/>
                </w:tcPr>
                <w:p w14:paraId="18EBF8D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3D 梯度回波最短TR时间(256矩阵)</w:t>
                  </w:r>
                </w:p>
              </w:tc>
              <w:tc>
                <w:tcPr>
                  <w:tcW w:w="3675" w:type="dxa"/>
                </w:tcPr>
                <w:p w14:paraId="2FB5BEA6"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≤1.</w:t>
                  </w:r>
                  <w:r w:rsidRPr="0045196A">
                    <w:rPr>
                      <w:rFonts w:ascii="宋体" w:hAnsi="宋体" w:cs="Arial"/>
                      <w:sz w:val="22"/>
                      <w:szCs w:val="22"/>
                      <w:lang w:val="de-DE"/>
                    </w:rPr>
                    <w:t>14</w:t>
                  </w:r>
                  <w:r w:rsidRPr="0045196A">
                    <w:rPr>
                      <w:rFonts w:ascii="宋体" w:hAnsi="宋体" w:cs="Arial" w:hint="eastAsia"/>
                      <w:sz w:val="22"/>
                      <w:szCs w:val="22"/>
                      <w:lang w:val="de-DE"/>
                    </w:rPr>
                    <w:t xml:space="preserve"> ms</w:t>
                  </w:r>
                </w:p>
              </w:tc>
            </w:tr>
            <w:tr w:rsidR="0045196A" w:rsidRPr="0045196A" w14:paraId="48444005" w14:textId="77777777" w:rsidTr="00925AC6">
              <w:trPr>
                <w:trHeight w:val="330"/>
                <w:jc w:val="center"/>
              </w:trPr>
              <w:tc>
                <w:tcPr>
                  <w:tcW w:w="1174" w:type="dxa"/>
                </w:tcPr>
                <w:p w14:paraId="7480D273" w14:textId="77777777" w:rsidR="00581BC8" w:rsidRPr="0045196A" w:rsidRDefault="00581BC8" w:rsidP="00581BC8">
                  <w:pPr>
                    <w:rPr>
                      <w:rFonts w:ascii="宋体" w:hAnsi="宋体"/>
                      <w:sz w:val="22"/>
                      <w:szCs w:val="22"/>
                    </w:rPr>
                  </w:pPr>
                  <w:r w:rsidRPr="0045196A">
                    <w:rPr>
                      <w:rFonts w:ascii="宋体" w:hAnsi="宋体" w:cs="Arial" w:hint="eastAsia"/>
                      <w:sz w:val="22"/>
                      <w:szCs w:val="22"/>
                    </w:rPr>
                    <w:t>9.10</w:t>
                  </w:r>
                </w:p>
              </w:tc>
              <w:tc>
                <w:tcPr>
                  <w:tcW w:w="2560" w:type="dxa"/>
                </w:tcPr>
                <w:p w14:paraId="0D167AF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3D 梯度回波最短TE时间(256矩阵)</w:t>
                  </w:r>
                </w:p>
              </w:tc>
              <w:tc>
                <w:tcPr>
                  <w:tcW w:w="3675" w:type="dxa"/>
                </w:tcPr>
                <w:p w14:paraId="327832DE"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≤0.4</w:t>
                  </w:r>
                  <w:r w:rsidRPr="0045196A">
                    <w:rPr>
                      <w:rFonts w:ascii="宋体" w:hAnsi="宋体" w:cs="Arial"/>
                      <w:sz w:val="22"/>
                      <w:szCs w:val="22"/>
                      <w:lang w:val="de-DE"/>
                    </w:rPr>
                    <w:t>4</w:t>
                  </w:r>
                  <w:r w:rsidRPr="0045196A">
                    <w:rPr>
                      <w:rFonts w:ascii="宋体" w:hAnsi="宋体" w:cs="Arial" w:hint="eastAsia"/>
                      <w:sz w:val="22"/>
                      <w:szCs w:val="22"/>
                      <w:lang w:val="de-DE"/>
                    </w:rPr>
                    <w:t xml:space="preserve"> ms</w:t>
                  </w:r>
                </w:p>
              </w:tc>
            </w:tr>
            <w:tr w:rsidR="0045196A" w:rsidRPr="0045196A" w14:paraId="325EB70E" w14:textId="77777777" w:rsidTr="00925AC6">
              <w:trPr>
                <w:trHeight w:val="330"/>
                <w:jc w:val="center"/>
              </w:trPr>
              <w:tc>
                <w:tcPr>
                  <w:tcW w:w="1174" w:type="dxa"/>
                </w:tcPr>
                <w:p w14:paraId="7D58E3B1" w14:textId="77777777" w:rsidR="00581BC8" w:rsidRPr="0045196A" w:rsidRDefault="00581BC8" w:rsidP="00581BC8">
                  <w:pPr>
                    <w:rPr>
                      <w:rFonts w:ascii="宋体" w:hAnsi="宋体"/>
                      <w:sz w:val="22"/>
                      <w:szCs w:val="22"/>
                    </w:rPr>
                  </w:pPr>
                  <w:r w:rsidRPr="0045196A">
                    <w:rPr>
                      <w:rFonts w:ascii="宋体" w:hAnsi="宋体" w:cs="Arial" w:hint="eastAsia"/>
                      <w:sz w:val="22"/>
                      <w:szCs w:val="22"/>
                    </w:rPr>
                    <w:t>9.11</w:t>
                  </w:r>
                </w:p>
              </w:tc>
              <w:tc>
                <w:tcPr>
                  <w:tcW w:w="2560" w:type="dxa"/>
                </w:tcPr>
                <w:p w14:paraId="5624025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2D 梯度回波最短TR时间(128矩阵)</w:t>
                  </w:r>
                </w:p>
              </w:tc>
              <w:tc>
                <w:tcPr>
                  <w:tcW w:w="3675" w:type="dxa"/>
                </w:tcPr>
                <w:p w14:paraId="3E7BE721"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≤1.0</w:t>
                  </w:r>
                  <w:r w:rsidRPr="0045196A">
                    <w:rPr>
                      <w:rFonts w:ascii="宋体" w:hAnsi="宋体" w:cs="Arial"/>
                      <w:sz w:val="22"/>
                      <w:szCs w:val="22"/>
                      <w:lang w:val="de-DE"/>
                    </w:rPr>
                    <w:t>1</w:t>
                  </w:r>
                  <w:r w:rsidRPr="0045196A">
                    <w:rPr>
                      <w:rFonts w:ascii="宋体" w:hAnsi="宋体" w:cs="Arial" w:hint="eastAsia"/>
                      <w:sz w:val="22"/>
                      <w:szCs w:val="22"/>
                      <w:lang w:val="de-DE"/>
                    </w:rPr>
                    <w:t xml:space="preserve"> ms</w:t>
                  </w:r>
                </w:p>
              </w:tc>
            </w:tr>
            <w:tr w:rsidR="0045196A" w:rsidRPr="0045196A" w14:paraId="139963E3" w14:textId="77777777" w:rsidTr="00925AC6">
              <w:trPr>
                <w:trHeight w:val="330"/>
                <w:jc w:val="center"/>
              </w:trPr>
              <w:tc>
                <w:tcPr>
                  <w:tcW w:w="1174" w:type="dxa"/>
                </w:tcPr>
                <w:p w14:paraId="76A1544C" w14:textId="77777777" w:rsidR="00581BC8" w:rsidRPr="0045196A" w:rsidRDefault="00581BC8" w:rsidP="00581BC8">
                  <w:pPr>
                    <w:rPr>
                      <w:rFonts w:ascii="宋体" w:hAnsi="宋体"/>
                      <w:sz w:val="22"/>
                      <w:szCs w:val="22"/>
                    </w:rPr>
                  </w:pPr>
                  <w:r w:rsidRPr="0045196A">
                    <w:rPr>
                      <w:rFonts w:ascii="宋体" w:hAnsi="宋体" w:cs="Arial" w:hint="eastAsia"/>
                      <w:sz w:val="22"/>
                      <w:szCs w:val="22"/>
                    </w:rPr>
                    <w:t>9.12</w:t>
                  </w:r>
                </w:p>
              </w:tc>
              <w:tc>
                <w:tcPr>
                  <w:tcW w:w="2560" w:type="dxa"/>
                </w:tcPr>
                <w:p w14:paraId="262BDB0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2D 梯度回波最短TE时间(128矩阵)</w:t>
                  </w:r>
                </w:p>
              </w:tc>
              <w:tc>
                <w:tcPr>
                  <w:tcW w:w="3675" w:type="dxa"/>
                </w:tcPr>
                <w:p w14:paraId="7B7D5E59"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≤0.</w:t>
                  </w:r>
                  <w:r w:rsidRPr="0045196A">
                    <w:rPr>
                      <w:rFonts w:ascii="宋体" w:hAnsi="宋体" w:cs="Arial"/>
                      <w:sz w:val="22"/>
                      <w:szCs w:val="22"/>
                      <w:lang w:val="de-DE"/>
                    </w:rPr>
                    <w:t>38</w:t>
                  </w:r>
                  <w:r w:rsidRPr="0045196A">
                    <w:rPr>
                      <w:rFonts w:ascii="宋体" w:hAnsi="宋体" w:cs="Arial" w:hint="eastAsia"/>
                      <w:sz w:val="22"/>
                      <w:szCs w:val="22"/>
                      <w:lang w:val="de-DE"/>
                    </w:rPr>
                    <w:t>ms</w:t>
                  </w:r>
                </w:p>
              </w:tc>
            </w:tr>
            <w:tr w:rsidR="0045196A" w:rsidRPr="0045196A" w14:paraId="1147B14C" w14:textId="77777777" w:rsidTr="00925AC6">
              <w:trPr>
                <w:trHeight w:val="330"/>
                <w:jc w:val="center"/>
              </w:trPr>
              <w:tc>
                <w:tcPr>
                  <w:tcW w:w="1174" w:type="dxa"/>
                  <w:vAlign w:val="center"/>
                </w:tcPr>
                <w:p w14:paraId="7E99B023" w14:textId="77777777" w:rsidR="00581BC8" w:rsidRPr="0045196A" w:rsidRDefault="00581BC8" w:rsidP="00581BC8">
                  <w:pPr>
                    <w:spacing w:line="0" w:lineRule="atLeast"/>
                    <w:jc w:val="left"/>
                    <w:rPr>
                      <w:rFonts w:ascii="宋体" w:hAnsi="宋体" w:cs="Arial"/>
                      <w:sz w:val="22"/>
                      <w:szCs w:val="22"/>
                      <w:lang w:val="de-DE"/>
                    </w:rPr>
                  </w:pPr>
                  <w:r w:rsidRPr="0045196A">
                    <w:rPr>
                      <w:rFonts w:ascii="宋体" w:hAnsi="宋体" w:cs="Arial" w:hint="eastAsia"/>
                      <w:sz w:val="22"/>
                      <w:szCs w:val="22"/>
                      <w:lang w:val="de-DE"/>
                    </w:rPr>
                    <w:t>9.13</w:t>
                  </w:r>
                </w:p>
              </w:tc>
              <w:tc>
                <w:tcPr>
                  <w:tcW w:w="2560" w:type="dxa"/>
                </w:tcPr>
                <w:p w14:paraId="6907232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3</w:t>
                  </w:r>
                  <w:r w:rsidRPr="0045196A">
                    <w:rPr>
                      <w:rFonts w:ascii="宋体" w:hAnsi="宋体" w:cs="Arial" w:hint="eastAsia"/>
                      <w:sz w:val="22"/>
                      <w:szCs w:val="22"/>
                    </w:rPr>
                    <w:t>D 梯度回波最短TR时间(128矩阵)</w:t>
                  </w:r>
                </w:p>
              </w:tc>
              <w:tc>
                <w:tcPr>
                  <w:tcW w:w="3675" w:type="dxa"/>
                </w:tcPr>
                <w:p w14:paraId="51DC737F"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≤0.8</w:t>
                  </w:r>
                  <w:r w:rsidRPr="0045196A">
                    <w:rPr>
                      <w:rFonts w:ascii="宋体" w:hAnsi="宋体" w:cs="Arial"/>
                      <w:sz w:val="22"/>
                      <w:szCs w:val="22"/>
                      <w:lang w:val="de-DE"/>
                    </w:rPr>
                    <w:t>2</w:t>
                  </w:r>
                  <w:r w:rsidRPr="0045196A">
                    <w:rPr>
                      <w:rFonts w:ascii="宋体" w:hAnsi="宋体" w:cs="Arial" w:hint="eastAsia"/>
                      <w:sz w:val="22"/>
                      <w:szCs w:val="22"/>
                      <w:lang w:val="de-DE"/>
                    </w:rPr>
                    <w:t>ms</w:t>
                  </w:r>
                </w:p>
              </w:tc>
            </w:tr>
            <w:tr w:rsidR="0045196A" w:rsidRPr="0045196A" w14:paraId="7CCF3AC1" w14:textId="77777777" w:rsidTr="00925AC6">
              <w:trPr>
                <w:trHeight w:val="330"/>
                <w:jc w:val="center"/>
              </w:trPr>
              <w:tc>
                <w:tcPr>
                  <w:tcW w:w="1174" w:type="dxa"/>
                  <w:vAlign w:val="center"/>
                </w:tcPr>
                <w:p w14:paraId="06696224" w14:textId="77777777" w:rsidR="00581BC8" w:rsidRPr="0045196A" w:rsidRDefault="00581BC8" w:rsidP="00581BC8">
                  <w:pPr>
                    <w:spacing w:line="0" w:lineRule="atLeast"/>
                    <w:jc w:val="left"/>
                    <w:rPr>
                      <w:rFonts w:ascii="宋体" w:hAnsi="宋体" w:cs="Arial"/>
                      <w:sz w:val="22"/>
                      <w:szCs w:val="22"/>
                      <w:lang w:val="de-DE"/>
                    </w:rPr>
                  </w:pPr>
                  <w:r w:rsidRPr="0045196A">
                    <w:rPr>
                      <w:rFonts w:ascii="宋体" w:hAnsi="宋体" w:cs="Arial" w:hint="eastAsia"/>
                      <w:sz w:val="22"/>
                      <w:szCs w:val="22"/>
                      <w:lang w:val="de-DE"/>
                    </w:rPr>
                    <w:t>9.14</w:t>
                  </w:r>
                </w:p>
              </w:tc>
              <w:tc>
                <w:tcPr>
                  <w:tcW w:w="2560" w:type="dxa"/>
                </w:tcPr>
                <w:p w14:paraId="13E6B50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3</w:t>
                  </w:r>
                  <w:r w:rsidRPr="0045196A">
                    <w:rPr>
                      <w:rFonts w:ascii="宋体" w:hAnsi="宋体" w:cs="Arial" w:hint="eastAsia"/>
                      <w:sz w:val="22"/>
                      <w:szCs w:val="22"/>
                    </w:rPr>
                    <w:t>D 梯度回波最短TE时间(128矩阵)</w:t>
                  </w:r>
                </w:p>
              </w:tc>
              <w:tc>
                <w:tcPr>
                  <w:tcW w:w="3675" w:type="dxa"/>
                </w:tcPr>
                <w:p w14:paraId="14BB9EFE"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≤0.3</w:t>
                  </w:r>
                  <w:r w:rsidRPr="0045196A">
                    <w:rPr>
                      <w:rFonts w:ascii="宋体" w:hAnsi="宋体" w:cs="Arial"/>
                      <w:sz w:val="22"/>
                      <w:szCs w:val="22"/>
                      <w:lang w:val="de-DE"/>
                    </w:rPr>
                    <w:t>1</w:t>
                  </w:r>
                  <w:r w:rsidRPr="0045196A">
                    <w:rPr>
                      <w:rFonts w:ascii="宋体" w:hAnsi="宋体" w:cs="Arial" w:hint="eastAsia"/>
                      <w:sz w:val="22"/>
                      <w:szCs w:val="22"/>
                      <w:lang w:val="de-DE"/>
                    </w:rPr>
                    <w:t xml:space="preserve"> ms</w:t>
                  </w:r>
                </w:p>
              </w:tc>
            </w:tr>
            <w:tr w:rsidR="0045196A" w:rsidRPr="0045196A" w14:paraId="4627071A" w14:textId="77777777" w:rsidTr="00925AC6">
              <w:trPr>
                <w:trHeight w:val="330"/>
                <w:jc w:val="center"/>
              </w:trPr>
              <w:tc>
                <w:tcPr>
                  <w:tcW w:w="1174" w:type="dxa"/>
                  <w:vAlign w:val="center"/>
                </w:tcPr>
                <w:p w14:paraId="350DFF11" w14:textId="77777777" w:rsidR="00581BC8" w:rsidRPr="0045196A" w:rsidRDefault="00581BC8" w:rsidP="00581BC8">
                  <w:pPr>
                    <w:spacing w:line="0" w:lineRule="atLeast"/>
                    <w:jc w:val="left"/>
                    <w:rPr>
                      <w:rFonts w:ascii="宋体" w:hAnsi="宋体" w:cs="Arial"/>
                      <w:sz w:val="22"/>
                      <w:szCs w:val="22"/>
                      <w:lang w:val="de-DE"/>
                    </w:rPr>
                  </w:pPr>
                  <w:r w:rsidRPr="0045196A">
                    <w:rPr>
                      <w:rFonts w:ascii="宋体" w:hAnsi="宋体" w:cs="Arial" w:hint="eastAsia"/>
                      <w:sz w:val="22"/>
                      <w:szCs w:val="22"/>
                      <w:lang w:val="de-DE"/>
                    </w:rPr>
                    <w:t>9.15</w:t>
                  </w:r>
                </w:p>
              </w:tc>
              <w:tc>
                <w:tcPr>
                  <w:tcW w:w="2560" w:type="dxa"/>
                </w:tcPr>
                <w:p w14:paraId="74FEF9E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FSE最短TE时间(</w:t>
                  </w:r>
                  <w:r w:rsidRPr="0045196A">
                    <w:rPr>
                      <w:rFonts w:ascii="宋体" w:hAnsi="宋体" w:cs="Arial"/>
                      <w:sz w:val="22"/>
                      <w:szCs w:val="22"/>
                    </w:rPr>
                    <w:t>256</w:t>
                  </w:r>
                  <w:r w:rsidRPr="0045196A">
                    <w:rPr>
                      <w:rFonts w:ascii="宋体" w:hAnsi="宋体" w:cs="Arial" w:hint="eastAsia"/>
                      <w:sz w:val="22"/>
                      <w:szCs w:val="22"/>
                    </w:rPr>
                    <w:t>矩阵)</w:t>
                  </w:r>
                </w:p>
              </w:tc>
              <w:tc>
                <w:tcPr>
                  <w:tcW w:w="3675" w:type="dxa"/>
                </w:tcPr>
                <w:p w14:paraId="74C50A3F"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≤2.</w:t>
                  </w:r>
                  <w:r w:rsidRPr="0045196A">
                    <w:rPr>
                      <w:rFonts w:ascii="宋体" w:hAnsi="宋体" w:cs="Arial"/>
                      <w:sz w:val="22"/>
                      <w:szCs w:val="22"/>
                      <w:lang w:val="de-DE"/>
                    </w:rPr>
                    <w:t>20</w:t>
                  </w:r>
                  <w:r w:rsidRPr="0045196A">
                    <w:rPr>
                      <w:rFonts w:ascii="宋体" w:hAnsi="宋体" w:cs="Arial" w:hint="eastAsia"/>
                      <w:sz w:val="22"/>
                      <w:szCs w:val="22"/>
                      <w:lang w:val="de-DE"/>
                    </w:rPr>
                    <w:t xml:space="preserve"> ms</w:t>
                  </w:r>
                </w:p>
              </w:tc>
            </w:tr>
            <w:tr w:rsidR="0045196A" w:rsidRPr="0045196A" w14:paraId="140EDAA4" w14:textId="77777777" w:rsidTr="00925AC6">
              <w:trPr>
                <w:trHeight w:val="330"/>
                <w:jc w:val="center"/>
              </w:trPr>
              <w:tc>
                <w:tcPr>
                  <w:tcW w:w="1174" w:type="dxa"/>
                  <w:vAlign w:val="center"/>
                </w:tcPr>
                <w:p w14:paraId="62483FCB" w14:textId="77777777" w:rsidR="00581BC8" w:rsidRPr="0045196A" w:rsidRDefault="00581BC8" w:rsidP="00581BC8">
                  <w:pPr>
                    <w:spacing w:line="0" w:lineRule="atLeast"/>
                    <w:jc w:val="left"/>
                    <w:rPr>
                      <w:rFonts w:ascii="宋体" w:hAnsi="宋体" w:cs="Arial"/>
                      <w:sz w:val="22"/>
                      <w:szCs w:val="22"/>
                      <w:lang w:val="de-DE"/>
                    </w:rPr>
                  </w:pPr>
                  <w:r w:rsidRPr="0045196A">
                    <w:rPr>
                      <w:rFonts w:ascii="宋体" w:hAnsi="宋体" w:cs="Arial" w:hint="eastAsia"/>
                      <w:sz w:val="22"/>
                      <w:szCs w:val="22"/>
                      <w:lang w:val="de-DE"/>
                    </w:rPr>
                    <w:t>9.16</w:t>
                  </w:r>
                </w:p>
              </w:tc>
              <w:tc>
                <w:tcPr>
                  <w:tcW w:w="2560" w:type="dxa"/>
                </w:tcPr>
                <w:p w14:paraId="08C4364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EPI最短TR时间（256矩阵）</w:t>
                  </w:r>
                </w:p>
              </w:tc>
              <w:tc>
                <w:tcPr>
                  <w:tcW w:w="3675" w:type="dxa"/>
                </w:tcPr>
                <w:p w14:paraId="6A63DC7F"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w:t>
                  </w:r>
                  <w:r w:rsidRPr="0045196A">
                    <w:rPr>
                      <w:rFonts w:ascii="宋体" w:hAnsi="宋体" w:cs="Arial"/>
                      <w:sz w:val="22"/>
                      <w:szCs w:val="22"/>
                      <w:lang w:val="de-DE"/>
                    </w:rPr>
                    <w:t>4.18</w:t>
                  </w:r>
                  <w:r w:rsidRPr="0045196A">
                    <w:rPr>
                      <w:rFonts w:ascii="宋体" w:hAnsi="宋体" w:cs="Arial" w:hint="eastAsia"/>
                      <w:sz w:val="22"/>
                      <w:szCs w:val="22"/>
                      <w:lang w:val="de-DE"/>
                    </w:rPr>
                    <w:t>ms</w:t>
                  </w:r>
                </w:p>
              </w:tc>
            </w:tr>
            <w:tr w:rsidR="0045196A" w:rsidRPr="0045196A" w14:paraId="01B83B2A" w14:textId="77777777" w:rsidTr="00925AC6">
              <w:trPr>
                <w:trHeight w:val="330"/>
                <w:jc w:val="center"/>
              </w:trPr>
              <w:tc>
                <w:tcPr>
                  <w:tcW w:w="1174" w:type="dxa"/>
                  <w:vAlign w:val="center"/>
                </w:tcPr>
                <w:p w14:paraId="18E68BA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9.17</w:t>
                  </w:r>
                </w:p>
              </w:tc>
              <w:tc>
                <w:tcPr>
                  <w:tcW w:w="2560" w:type="dxa"/>
                </w:tcPr>
                <w:p w14:paraId="5F87BFAF"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EPI最短T</w:t>
                  </w:r>
                  <w:r w:rsidRPr="0045196A">
                    <w:rPr>
                      <w:rFonts w:ascii="宋体" w:hAnsi="宋体" w:cs="Arial" w:hint="eastAsia"/>
                      <w:sz w:val="22"/>
                      <w:szCs w:val="22"/>
                    </w:rPr>
                    <w:t>E</w:t>
                  </w:r>
                  <w:r w:rsidRPr="0045196A">
                    <w:rPr>
                      <w:rFonts w:ascii="宋体" w:hAnsi="宋体" w:cs="Arial"/>
                      <w:sz w:val="22"/>
                      <w:szCs w:val="22"/>
                    </w:rPr>
                    <w:t>时间（256</w:t>
                  </w:r>
                  <w:r w:rsidRPr="0045196A">
                    <w:rPr>
                      <w:rFonts w:ascii="宋体" w:hAnsi="宋体" w:cs="Arial"/>
                      <w:sz w:val="22"/>
                      <w:szCs w:val="22"/>
                    </w:rPr>
                    <w:lastRenderedPageBreak/>
                    <w:t>矩阵）</w:t>
                  </w:r>
                </w:p>
              </w:tc>
              <w:tc>
                <w:tcPr>
                  <w:tcW w:w="3675" w:type="dxa"/>
                </w:tcPr>
                <w:p w14:paraId="75D183BF"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lang w:val="de-DE"/>
                    </w:rPr>
                    <w:lastRenderedPageBreak/>
                    <w:t>≤1.</w:t>
                  </w:r>
                  <w:r w:rsidRPr="0045196A">
                    <w:rPr>
                      <w:rFonts w:ascii="宋体" w:hAnsi="宋体" w:cs="Arial"/>
                      <w:sz w:val="22"/>
                      <w:szCs w:val="22"/>
                      <w:lang w:val="de-DE"/>
                    </w:rPr>
                    <w:t>46</w:t>
                  </w:r>
                  <w:r w:rsidRPr="0045196A">
                    <w:rPr>
                      <w:rFonts w:ascii="宋体" w:hAnsi="宋体" w:cs="Arial" w:hint="eastAsia"/>
                      <w:sz w:val="22"/>
                      <w:szCs w:val="22"/>
                      <w:lang w:val="de-DE"/>
                    </w:rPr>
                    <w:t>ms</w:t>
                  </w:r>
                </w:p>
              </w:tc>
            </w:tr>
            <w:tr w:rsidR="0045196A" w:rsidRPr="0045196A" w14:paraId="03D56AC9" w14:textId="77777777" w:rsidTr="00925AC6">
              <w:trPr>
                <w:trHeight w:val="330"/>
                <w:jc w:val="center"/>
              </w:trPr>
              <w:tc>
                <w:tcPr>
                  <w:tcW w:w="1174" w:type="dxa"/>
                  <w:vAlign w:val="center"/>
                </w:tcPr>
                <w:p w14:paraId="13C268A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9.18</w:t>
                  </w:r>
                </w:p>
              </w:tc>
              <w:tc>
                <w:tcPr>
                  <w:tcW w:w="2560" w:type="dxa"/>
                </w:tcPr>
                <w:p w14:paraId="24351FC4"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EPI最短TR时间（128矩阵）</w:t>
                  </w:r>
                </w:p>
              </w:tc>
              <w:tc>
                <w:tcPr>
                  <w:tcW w:w="3675" w:type="dxa"/>
                </w:tcPr>
                <w:p w14:paraId="251077EC" w14:textId="77777777" w:rsidR="00581BC8" w:rsidRPr="0045196A" w:rsidRDefault="00581BC8" w:rsidP="00581BC8">
                  <w:pPr>
                    <w:spacing w:line="0" w:lineRule="atLeast"/>
                    <w:rPr>
                      <w:rFonts w:ascii="宋体" w:hAnsi="宋体" w:cs="Arial"/>
                      <w:sz w:val="22"/>
                      <w:szCs w:val="22"/>
                      <w:lang w:val="de-DE"/>
                    </w:rPr>
                  </w:pPr>
                  <w:r w:rsidRPr="0045196A">
                    <w:rPr>
                      <w:rFonts w:ascii="宋体" w:hAnsi="宋体" w:cs="Arial" w:hint="eastAsia"/>
                      <w:sz w:val="22"/>
                      <w:szCs w:val="22"/>
                      <w:lang w:val="de-DE"/>
                    </w:rPr>
                    <w:t>≤</w:t>
                  </w:r>
                  <w:r w:rsidRPr="0045196A">
                    <w:rPr>
                      <w:rFonts w:ascii="宋体" w:hAnsi="宋体" w:cs="Arial"/>
                      <w:sz w:val="22"/>
                      <w:szCs w:val="22"/>
                      <w:lang w:val="de-DE"/>
                    </w:rPr>
                    <w:t>2.69</w:t>
                  </w:r>
                  <w:r w:rsidRPr="0045196A">
                    <w:rPr>
                      <w:rFonts w:ascii="宋体" w:hAnsi="宋体" w:cs="Arial" w:hint="eastAsia"/>
                      <w:sz w:val="22"/>
                      <w:szCs w:val="22"/>
                      <w:lang w:val="de-DE"/>
                    </w:rPr>
                    <w:t>ms</w:t>
                  </w:r>
                </w:p>
              </w:tc>
            </w:tr>
            <w:tr w:rsidR="0045196A" w:rsidRPr="0045196A" w14:paraId="55387F55" w14:textId="77777777" w:rsidTr="00925AC6">
              <w:trPr>
                <w:trHeight w:val="330"/>
                <w:jc w:val="center"/>
              </w:trPr>
              <w:tc>
                <w:tcPr>
                  <w:tcW w:w="1174" w:type="dxa"/>
                  <w:vAlign w:val="center"/>
                </w:tcPr>
                <w:p w14:paraId="2D6E508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9.19</w:t>
                  </w:r>
                </w:p>
              </w:tc>
              <w:tc>
                <w:tcPr>
                  <w:tcW w:w="2560" w:type="dxa"/>
                </w:tcPr>
                <w:p w14:paraId="7C1404A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EPI最短T</w:t>
                  </w:r>
                  <w:r w:rsidRPr="0045196A">
                    <w:rPr>
                      <w:rFonts w:ascii="宋体" w:hAnsi="宋体" w:cs="Arial" w:hint="eastAsia"/>
                      <w:sz w:val="22"/>
                      <w:szCs w:val="22"/>
                    </w:rPr>
                    <w:t>E</w:t>
                  </w:r>
                  <w:r w:rsidRPr="0045196A">
                    <w:rPr>
                      <w:rFonts w:ascii="宋体" w:hAnsi="宋体" w:cs="Arial"/>
                      <w:sz w:val="22"/>
                      <w:szCs w:val="22"/>
                    </w:rPr>
                    <w:t>时间（128矩阵）</w:t>
                  </w:r>
                </w:p>
              </w:tc>
              <w:tc>
                <w:tcPr>
                  <w:tcW w:w="3675" w:type="dxa"/>
                </w:tcPr>
                <w:p w14:paraId="2703BB63"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lang w:val="de-DE"/>
                    </w:rPr>
                    <w:t>≤1.</w:t>
                  </w:r>
                  <w:r w:rsidRPr="0045196A">
                    <w:rPr>
                      <w:rFonts w:ascii="宋体" w:hAnsi="宋体" w:cs="Arial"/>
                      <w:sz w:val="22"/>
                      <w:szCs w:val="22"/>
                      <w:lang w:val="de-DE"/>
                    </w:rPr>
                    <w:t>03</w:t>
                  </w:r>
                  <w:r w:rsidRPr="0045196A">
                    <w:rPr>
                      <w:rFonts w:ascii="宋体" w:hAnsi="宋体" w:cs="Arial" w:hint="eastAsia"/>
                      <w:sz w:val="22"/>
                      <w:szCs w:val="22"/>
                      <w:lang w:val="de-DE"/>
                    </w:rPr>
                    <w:t>ms</w:t>
                  </w:r>
                </w:p>
              </w:tc>
            </w:tr>
            <w:tr w:rsidR="0045196A" w:rsidRPr="0045196A" w14:paraId="2C545FC6" w14:textId="77777777" w:rsidTr="00925AC6">
              <w:trPr>
                <w:trHeight w:val="330"/>
                <w:jc w:val="center"/>
              </w:trPr>
              <w:tc>
                <w:tcPr>
                  <w:tcW w:w="1174" w:type="dxa"/>
                  <w:vAlign w:val="center"/>
                </w:tcPr>
                <w:p w14:paraId="7379CCD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w:t>
                  </w:r>
                  <w:r w:rsidRPr="0045196A">
                    <w:rPr>
                      <w:rFonts w:ascii="宋体" w:hAnsi="宋体" w:cs="Arial"/>
                      <w:sz w:val="22"/>
                      <w:szCs w:val="22"/>
                    </w:rPr>
                    <w:t>20</w:t>
                  </w:r>
                </w:p>
              </w:tc>
              <w:tc>
                <w:tcPr>
                  <w:tcW w:w="2560" w:type="dxa"/>
                  <w:vAlign w:val="center"/>
                </w:tcPr>
                <w:p w14:paraId="22B3988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FSE最大回波链长度</w:t>
                  </w:r>
                </w:p>
              </w:tc>
              <w:tc>
                <w:tcPr>
                  <w:tcW w:w="3675" w:type="dxa"/>
                  <w:vAlign w:val="center"/>
                </w:tcPr>
                <w:p w14:paraId="5EEFB08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≥256</w:t>
                  </w:r>
                </w:p>
              </w:tc>
            </w:tr>
            <w:tr w:rsidR="0045196A" w:rsidRPr="0045196A" w14:paraId="443FB3CC" w14:textId="77777777" w:rsidTr="00925AC6">
              <w:trPr>
                <w:trHeight w:val="330"/>
                <w:jc w:val="center"/>
              </w:trPr>
              <w:tc>
                <w:tcPr>
                  <w:tcW w:w="1174" w:type="dxa"/>
                  <w:vAlign w:val="center"/>
                </w:tcPr>
                <w:p w14:paraId="3BEAE6E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9.</w:t>
                  </w:r>
                  <w:r w:rsidRPr="0045196A">
                    <w:rPr>
                      <w:rFonts w:ascii="宋体" w:hAnsi="宋体" w:cs="Arial"/>
                      <w:sz w:val="22"/>
                      <w:szCs w:val="22"/>
                    </w:rPr>
                    <w:t>21</w:t>
                  </w:r>
                </w:p>
              </w:tc>
              <w:tc>
                <w:tcPr>
                  <w:tcW w:w="2560" w:type="dxa"/>
                  <w:vAlign w:val="center"/>
                </w:tcPr>
                <w:p w14:paraId="3DA8F9B2"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EPI最大因子</w:t>
                  </w:r>
                </w:p>
              </w:tc>
              <w:tc>
                <w:tcPr>
                  <w:tcW w:w="3675" w:type="dxa"/>
                  <w:vAlign w:val="center"/>
                </w:tcPr>
                <w:p w14:paraId="167FE9F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 xml:space="preserve">≥255 </w:t>
                  </w:r>
                </w:p>
              </w:tc>
            </w:tr>
            <w:tr w:rsidR="0045196A" w:rsidRPr="0045196A" w14:paraId="369CADAC" w14:textId="77777777" w:rsidTr="00925AC6">
              <w:trPr>
                <w:trHeight w:val="345"/>
                <w:jc w:val="center"/>
              </w:trPr>
              <w:tc>
                <w:tcPr>
                  <w:tcW w:w="1174" w:type="dxa"/>
                  <w:shd w:val="clear" w:color="auto" w:fill="E6E6E6"/>
                  <w:vAlign w:val="center"/>
                </w:tcPr>
                <w:p w14:paraId="5AE177B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b/>
                      <w:sz w:val="22"/>
                      <w:szCs w:val="22"/>
                    </w:rPr>
                    <w:t>10</w:t>
                  </w:r>
                </w:p>
              </w:tc>
              <w:tc>
                <w:tcPr>
                  <w:tcW w:w="6235" w:type="dxa"/>
                  <w:gridSpan w:val="2"/>
                  <w:shd w:val="clear" w:color="auto" w:fill="E6E6E6"/>
                  <w:vAlign w:val="center"/>
                </w:tcPr>
                <w:p w14:paraId="16BB9DAD" w14:textId="77777777" w:rsidR="00581BC8" w:rsidRPr="0045196A" w:rsidRDefault="00581BC8" w:rsidP="00581BC8">
                  <w:pPr>
                    <w:spacing w:line="0" w:lineRule="atLeast"/>
                    <w:jc w:val="center"/>
                    <w:rPr>
                      <w:rFonts w:ascii="宋体" w:hAnsi="宋体" w:cs="Arial"/>
                      <w:sz w:val="22"/>
                      <w:szCs w:val="22"/>
                      <w:highlight w:val="yellow"/>
                    </w:rPr>
                  </w:pPr>
                  <w:r w:rsidRPr="0045196A">
                    <w:rPr>
                      <w:rFonts w:ascii="宋体" w:hAnsi="宋体" w:cs="Arial" w:hint="eastAsia"/>
                      <w:b/>
                      <w:sz w:val="22"/>
                      <w:szCs w:val="22"/>
                    </w:rPr>
                    <w:t>扫描序列（文字描述可能与各投标商不一致，请按相对应功能加以描述）</w:t>
                  </w:r>
                </w:p>
              </w:tc>
            </w:tr>
            <w:tr w:rsidR="0045196A" w:rsidRPr="0045196A" w14:paraId="7E388DFA" w14:textId="77777777" w:rsidTr="00925AC6">
              <w:trPr>
                <w:trHeight w:val="345"/>
                <w:jc w:val="center"/>
              </w:trPr>
              <w:tc>
                <w:tcPr>
                  <w:tcW w:w="1174" w:type="dxa"/>
                  <w:vAlign w:val="center"/>
                </w:tcPr>
                <w:p w14:paraId="33BF5F53"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10.1</w:t>
                  </w:r>
                </w:p>
              </w:tc>
              <w:tc>
                <w:tcPr>
                  <w:tcW w:w="6235" w:type="dxa"/>
                  <w:gridSpan w:val="2"/>
                  <w:vAlign w:val="center"/>
                </w:tcPr>
                <w:p w14:paraId="4FB8C3B3"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自旋回波(SE)</w:t>
                  </w:r>
                </w:p>
              </w:tc>
            </w:tr>
            <w:tr w:rsidR="0045196A" w:rsidRPr="0045196A" w14:paraId="115E45A6" w14:textId="77777777" w:rsidTr="00925AC6">
              <w:trPr>
                <w:trHeight w:val="345"/>
                <w:jc w:val="center"/>
              </w:trPr>
              <w:tc>
                <w:tcPr>
                  <w:tcW w:w="1174" w:type="dxa"/>
                  <w:vAlign w:val="center"/>
                </w:tcPr>
                <w:p w14:paraId="5AABBBD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10.1.1</w:t>
                  </w:r>
                </w:p>
              </w:tc>
              <w:tc>
                <w:tcPr>
                  <w:tcW w:w="2560" w:type="dxa"/>
                  <w:vAlign w:val="center"/>
                </w:tcPr>
                <w:p w14:paraId="0952D37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自旋回波序列</w:t>
                  </w:r>
                </w:p>
              </w:tc>
              <w:tc>
                <w:tcPr>
                  <w:tcW w:w="3675" w:type="dxa"/>
                  <w:vAlign w:val="center"/>
                </w:tcPr>
                <w:p w14:paraId="49886A2E"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0D18F1E8" w14:textId="77777777" w:rsidTr="00925AC6">
              <w:trPr>
                <w:trHeight w:val="345"/>
                <w:jc w:val="center"/>
              </w:trPr>
              <w:tc>
                <w:tcPr>
                  <w:tcW w:w="1174" w:type="dxa"/>
                  <w:vAlign w:val="center"/>
                </w:tcPr>
                <w:p w14:paraId="68A2AA1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10.1.2</w:t>
                  </w:r>
                </w:p>
              </w:tc>
              <w:tc>
                <w:tcPr>
                  <w:tcW w:w="2560" w:type="dxa"/>
                  <w:vAlign w:val="center"/>
                </w:tcPr>
                <w:p w14:paraId="4364752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2D/3D FSE</w:t>
                  </w:r>
                </w:p>
              </w:tc>
              <w:tc>
                <w:tcPr>
                  <w:tcW w:w="3675" w:type="dxa"/>
                  <w:vAlign w:val="center"/>
                </w:tcPr>
                <w:p w14:paraId="7FEEF423"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60C6AF8E" w14:textId="77777777" w:rsidTr="00925AC6">
              <w:trPr>
                <w:trHeight w:val="345"/>
                <w:jc w:val="center"/>
              </w:trPr>
              <w:tc>
                <w:tcPr>
                  <w:tcW w:w="1174" w:type="dxa"/>
                  <w:vAlign w:val="center"/>
                </w:tcPr>
                <w:p w14:paraId="1105094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10.1.3</w:t>
                  </w:r>
                </w:p>
              </w:tc>
              <w:tc>
                <w:tcPr>
                  <w:tcW w:w="2560" w:type="dxa"/>
                  <w:vAlign w:val="center"/>
                </w:tcPr>
                <w:p w14:paraId="0940D06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FSE回波分享</w:t>
                  </w:r>
                </w:p>
              </w:tc>
              <w:tc>
                <w:tcPr>
                  <w:tcW w:w="3675" w:type="dxa"/>
                  <w:vAlign w:val="center"/>
                </w:tcPr>
                <w:p w14:paraId="168754A3"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567DF6B4" w14:textId="77777777" w:rsidTr="00925AC6">
              <w:trPr>
                <w:trHeight w:val="345"/>
                <w:jc w:val="center"/>
              </w:trPr>
              <w:tc>
                <w:tcPr>
                  <w:tcW w:w="1174" w:type="dxa"/>
                  <w:vAlign w:val="center"/>
                </w:tcPr>
                <w:p w14:paraId="4149B93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10.1.4</w:t>
                  </w:r>
                </w:p>
              </w:tc>
              <w:tc>
                <w:tcPr>
                  <w:tcW w:w="2560" w:type="dxa"/>
                  <w:vAlign w:val="center"/>
                </w:tcPr>
                <w:p w14:paraId="445382F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3</w:t>
                  </w:r>
                  <w:r w:rsidRPr="0045196A">
                    <w:rPr>
                      <w:rFonts w:ascii="宋体" w:hAnsi="宋体" w:cs="Arial"/>
                      <w:sz w:val="22"/>
                      <w:szCs w:val="22"/>
                    </w:rPr>
                    <w:t xml:space="preserve">D </w:t>
                  </w:r>
                  <w:r w:rsidRPr="0045196A">
                    <w:rPr>
                      <w:rFonts w:ascii="宋体" w:hAnsi="宋体" w:cs="Arial" w:hint="eastAsia"/>
                      <w:sz w:val="22"/>
                      <w:szCs w:val="22"/>
                    </w:rPr>
                    <w:t>FSE序列</w:t>
                  </w:r>
                </w:p>
              </w:tc>
              <w:tc>
                <w:tcPr>
                  <w:tcW w:w="3675" w:type="dxa"/>
                  <w:vAlign w:val="center"/>
                </w:tcPr>
                <w:p w14:paraId="52D52875"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6314D86D" w14:textId="77777777" w:rsidTr="00925AC6">
              <w:trPr>
                <w:trHeight w:val="345"/>
                <w:jc w:val="center"/>
              </w:trPr>
              <w:tc>
                <w:tcPr>
                  <w:tcW w:w="1174" w:type="dxa"/>
                  <w:vAlign w:val="center"/>
                </w:tcPr>
                <w:p w14:paraId="396E4E4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10.1.5</w:t>
                  </w:r>
                </w:p>
              </w:tc>
              <w:tc>
                <w:tcPr>
                  <w:tcW w:w="2560" w:type="dxa"/>
                  <w:vAlign w:val="center"/>
                </w:tcPr>
                <w:p w14:paraId="57BEC3E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单次激发FSE</w:t>
                  </w:r>
                </w:p>
              </w:tc>
              <w:tc>
                <w:tcPr>
                  <w:tcW w:w="3675" w:type="dxa"/>
                  <w:vAlign w:val="center"/>
                </w:tcPr>
                <w:p w14:paraId="4C6F40C6"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具备</w:t>
                  </w:r>
                </w:p>
              </w:tc>
            </w:tr>
            <w:tr w:rsidR="0045196A" w:rsidRPr="0045196A" w14:paraId="72B002EF" w14:textId="77777777" w:rsidTr="00925AC6">
              <w:trPr>
                <w:trHeight w:val="345"/>
                <w:jc w:val="center"/>
              </w:trPr>
              <w:tc>
                <w:tcPr>
                  <w:tcW w:w="1174" w:type="dxa"/>
                  <w:vAlign w:val="center"/>
                </w:tcPr>
                <w:p w14:paraId="31BFA80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b/>
                      <w:sz w:val="22"/>
                      <w:szCs w:val="22"/>
                    </w:rPr>
                    <w:t>10.2</w:t>
                  </w:r>
                  <w:r w:rsidRPr="0045196A">
                    <w:rPr>
                      <w:rFonts w:ascii="宋体" w:hAnsi="宋体" w:cs="Arial" w:hint="eastAsia"/>
                      <w:sz w:val="22"/>
                      <w:szCs w:val="22"/>
                    </w:rPr>
                    <w:t xml:space="preserve"> </w:t>
                  </w:r>
                </w:p>
              </w:tc>
              <w:tc>
                <w:tcPr>
                  <w:tcW w:w="6235" w:type="dxa"/>
                  <w:gridSpan w:val="2"/>
                  <w:vAlign w:val="center"/>
                </w:tcPr>
                <w:p w14:paraId="209E4454" w14:textId="77777777" w:rsidR="00581BC8" w:rsidRPr="0045196A" w:rsidRDefault="00581BC8" w:rsidP="00581BC8">
                  <w:pPr>
                    <w:jc w:val="left"/>
                    <w:rPr>
                      <w:rFonts w:ascii="宋体" w:hAnsi="宋体"/>
                      <w:sz w:val="22"/>
                      <w:szCs w:val="22"/>
                    </w:rPr>
                  </w:pPr>
                  <w:r w:rsidRPr="0045196A">
                    <w:rPr>
                      <w:rFonts w:ascii="宋体" w:hAnsi="宋体" w:hint="eastAsia"/>
                      <w:b/>
                      <w:snapToGrid w:val="0"/>
                      <w:sz w:val="22"/>
                      <w:szCs w:val="22"/>
                    </w:rPr>
                    <w:t>梯度回波序列(</w:t>
                  </w:r>
                  <w:r w:rsidRPr="0045196A">
                    <w:rPr>
                      <w:rFonts w:ascii="宋体" w:hAnsi="宋体"/>
                      <w:b/>
                      <w:snapToGrid w:val="0"/>
                      <w:sz w:val="22"/>
                      <w:szCs w:val="22"/>
                    </w:rPr>
                    <w:t>FFE</w:t>
                  </w:r>
                  <w:r w:rsidRPr="0045196A">
                    <w:rPr>
                      <w:rFonts w:ascii="宋体" w:hAnsi="宋体" w:hint="eastAsia"/>
                      <w:b/>
                      <w:snapToGrid w:val="0"/>
                      <w:sz w:val="22"/>
                      <w:szCs w:val="22"/>
                    </w:rPr>
                    <w:t>)</w:t>
                  </w:r>
                </w:p>
              </w:tc>
            </w:tr>
            <w:tr w:rsidR="0045196A" w:rsidRPr="0045196A" w14:paraId="556B636B" w14:textId="77777777" w:rsidTr="00925AC6">
              <w:trPr>
                <w:trHeight w:val="345"/>
                <w:jc w:val="center"/>
              </w:trPr>
              <w:tc>
                <w:tcPr>
                  <w:tcW w:w="1174" w:type="dxa"/>
                </w:tcPr>
                <w:p w14:paraId="656D8268"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10.2.1</w:t>
                  </w:r>
                </w:p>
              </w:tc>
              <w:tc>
                <w:tcPr>
                  <w:tcW w:w="2560" w:type="dxa"/>
                  <w:vAlign w:val="center"/>
                </w:tcPr>
                <w:p w14:paraId="3530CC17" w14:textId="77777777" w:rsidR="00581BC8" w:rsidRPr="0045196A" w:rsidRDefault="00581BC8" w:rsidP="00581BC8">
                  <w:pPr>
                    <w:spacing w:line="0" w:lineRule="atLeast"/>
                    <w:jc w:val="left"/>
                    <w:rPr>
                      <w:rFonts w:ascii="宋体" w:hAnsi="宋体"/>
                      <w:snapToGrid w:val="0"/>
                      <w:sz w:val="22"/>
                      <w:szCs w:val="22"/>
                    </w:rPr>
                  </w:pPr>
                  <w:r w:rsidRPr="0045196A">
                    <w:rPr>
                      <w:rFonts w:ascii="宋体" w:hAnsi="宋体" w:cs="Arial" w:hint="eastAsia"/>
                      <w:sz w:val="22"/>
                      <w:szCs w:val="22"/>
                    </w:rPr>
                    <w:t>超快速场回波序列</w:t>
                  </w:r>
                </w:p>
              </w:tc>
              <w:tc>
                <w:tcPr>
                  <w:tcW w:w="3675" w:type="dxa"/>
                </w:tcPr>
                <w:p w14:paraId="2C124EF2"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64490FF9" w14:textId="77777777" w:rsidTr="00925AC6">
              <w:trPr>
                <w:trHeight w:val="429"/>
                <w:jc w:val="center"/>
              </w:trPr>
              <w:tc>
                <w:tcPr>
                  <w:tcW w:w="1174" w:type="dxa"/>
                  <w:vAlign w:val="center"/>
                </w:tcPr>
                <w:p w14:paraId="13D1E0FB"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10.2.2</w:t>
                  </w:r>
                </w:p>
              </w:tc>
              <w:tc>
                <w:tcPr>
                  <w:tcW w:w="2560" w:type="dxa"/>
                  <w:vAlign w:val="center"/>
                </w:tcPr>
                <w:p w14:paraId="75B0C03E" w14:textId="77777777" w:rsidR="00581BC8" w:rsidRPr="0045196A" w:rsidRDefault="00581BC8" w:rsidP="00581BC8">
                  <w:pPr>
                    <w:spacing w:line="0" w:lineRule="atLeast"/>
                    <w:jc w:val="left"/>
                    <w:rPr>
                      <w:rFonts w:ascii="宋体" w:hAnsi="宋体"/>
                      <w:snapToGrid w:val="0"/>
                      <w:sz w:val="22"/>
                      <w:szCs w:val="22"/>
                    </w:rPr>
                  </w:pPr>
                  <w:r w:rsidRPr="0045196A">
                    <w:rPr>
                      <w:rFonts w:ascii="宋体" w:hAnsi="宋体" w:cs="Arial" w:hint="eastAsia"/>
                      <w:sz w:val="22"/>
                      <w:szCs w:val="22"/>
                    </w:rPr>
                    <w:t>2D平衡式梯度回波序列(B-</w:t>
                  </w:r>
                  <w:proofErr w:type="spellStart"/>
                  <w:r w:rsidRPr="0045196A">
                    <w:rPr>
                      <w:rFonts w:ascii="宋体" w:hAnsi="宋体" w:cs="Arial" w:hint="eastAsia"/>
                      <w:sz w:val="22"/>
                      <w:szCs w:val="22"/>
                    </w:rPr>
                    <w:t>FFE,</w:t>
                  </w:r>
                  <w:r w:rsidRPr="0045196A">
                    <w:rPr>
                      <w:rFonts w:ascii="宋体" w:hAnsi="宋体" w:cs="Arial"/>
                      <w:sz w:val="22"/>
                      <w:szCs w:val="22"/>
                    </w:rPr>
                    <w:t>True</w:t>
                  </w:r>
                  <w:proofErr w:type="spellEnd"/>
                  <w:r w:rsidRPr="0045196A">
                    <w:rPr>
                      <w:rFonts w:ascii="宋体" w:hAnsi="宋体" w:cs="Arial"/>
                      <w:sz w:val="22"/>
                      <w:szCs w:val="22"/>
                    </w:rPr>
                    <w:t>-FISP, FIESTA)</w:t>
                  </w:r>
                </w:p>
              </w:tc>
              <w:tc>
                <w:tcPr>
                  <w:tcW w:w="3675" w:type="dxa"/>
                  <w:vAlign w:val="center"/>
                </w:tcPr>
                <w:p w14:paraId="18CBFA2B"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3B88679D" w14:textId="77777777" w:rsidTr="00925AC6">
              <w:trPr>
                <w:trHeight w:val="330"/>
                <w:jc w:val="center"/>
              </w:trPr>
              <w:tc>
                <w:tcPr>
                  <w:tcW w:w="1174" w:type="dxa"/>
                  <w:vAlign w:val="center"/>
                </w:tcPr>
                <w:p w14:paraId="61F6A0D1"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10.2.3</w:t>
                  </w:r>
                </w:p>
              </w:tc>
              <w:tc>
                <w:tcPr>
                  <w:tcW w:w="2560" w:type="dxa"/>
                  <w:vAlign w:val="center"/>
                </w:tcPr>
                <w:p w14:paraId="4D845834" w14:textId="77777777" w:rsidR="00581BC8" w:rsidRPr="0045196A" w:rsidRDefault="00581BC8" w:rsidP="00581BC8">
                  <w:pPr>
                    <w:spacing w:line="0" w:lineRule="atLeast"/>
                    <w:jc w:val="left"/>
                    <w:rPr>
                      <w:rFonts w:ascii="宋体" w:hAnsi="宋体"/>
                      <w:snapToGrid w:val="0"/>
                      <w:sz w:val="22"/>
                      <w:szCs w:val="22"/>
                    </w:rPr>
                  </w:pPr>
                  <w:r w:rsidRPr="0045196A">
                    <w:rPr>
                      <w:rFonts w:ascii="宋体" w:hAnsi="宋体" w:cs="Arial"/>
                      <w:sz w:val="22"/>
                      <w:szCs w:val="22"/>
                    </w:rPr>
                    <w:t>3</w:t>
                  </w:r>
                  <w:r w:rsidRPr="0045196A">
                    <w:rPr>
                      <w:rFonts w:ascii="宋体" w:hAnsi="宋体" w:cs="Arial" w:hint="eastAsia"/>
                      <w:sz w:val="22"/>
                      <w:szCs w:val="22"/>
                    </w:rPr>
                    <w:t>D平衡式梯度回波序列(B-</w:t>
                  </w:r>
                  <w:proofErr w:type="spellStart"/>
                  <w:r w:rsidRPr="0045196A">
                    <w:rPr>
                      <w:rFonts w:ascii="宋体" w:hAnsi="宋体" w:cs="Arial" w:hint="eastAsia"/>
                      <w:sz w:val="22"/>
                      <w:szCs w:val="22"/>
                    </w:rPr>
                    <w:t>FFE,</w:t>
                  </w:r>
                  <w:r w:rsidRPr="0045196A">
                    <w:rPr>
                      <w:rFonts w:ascii="宋体" w:hAnsi="宋体" w:cs="Arial"/>
                      <w:sz w:val="22"/>
                      <w:szCs w:val="22"/>
                    </w:rPr>
                    <w:t>True</w:t>
                  </w:r>
                  <w:proofErr w:type="spellEnd"/>
                  <w:r w:rsidRPr="0045196A">
                    <w:rPr>
                      <w:rFonts w:ascii="宋体" w:hAnsi="宋体" w:cs="Arial"/>
                      <w:sz w:val="22"/>
                      <w:szCs w:val="22"/>
                    </w:rPr>
                    <w:t>-FISP, FIESTA)</w:t>
                  </w:r>
                </w:p>
              </w:tc>
              <w:tc>
                <w:tcPr>
                  <w:tcW w:w="3675" w:type="dxa"/>
                  <w:vAlign w:val="center"/>
                </w:tcPr>
                <w:p w14:paraId="69389A68"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179927E6" w14:textId="77777777" w:rsidTr="00925AC6">
              <w:trPr>
                <w:trHeight w:val="330"/>
                <w:jc w:val="center"/>
              </w:trPr>
              <w:tc>
                <w:tcPr>
                  <w:tcW w:w="1174" w:type="dxa"/>
                  <w:vAlign w:val="center"/>
                </w:tcPr>
                <w:p w14:paraId="7AFBD81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10.2.4</w:t>
                  </w:r>
                </w:p>
              </w:tc>
              <w:tc>
                <w:tcPr>
                  <w:tcW w:w="2560" w:type="dxa"/>
                  <w:vAlign w:val="center"/>
                </w:tcPr>
                <w:p w14:paraId="2A9DACF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亚秒T1加权(2D/3D)</w:t>
                  </w:r>
                </w:p>
              </w:tc>
              <w:tc>
                <w:tcPr>
                  <w:tcW w:w="3675" w:type="dxa"/>
                  <w:vAlign w:val="center"/>
                </w:tcPr>
                <w:p w14:paraId="7E016C00"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07E36428" w14:textId="77777777" w:rsidTr="00925AC6">
              <w:trPr>
                <w:trHeight w:val="330"/>
                <w:jc w:val="center"/>
              </w:trPr>
              <w:tc>
                <w:tcPr>
                  <w:tcW w:w="1174" w:type="dxa"/>
                  <w:vAlign w:val="center"/>
                </w:tcPr>
                <w:p w14:paraId="699C6B9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10.2.5</w:t>
                  </w:r>
                </w:p>
              </w:tc>
              <w:tc>
                <w:tcPr>
                  <w:tcW w:w="2560" w:type="dxa"/>
                  <w:vAlign w:val="center"/>
                </w:tcPr>
                <w:p w14:paraId="30D91D5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亚秒T2加权(2D/3D)</w:t>
                  </w:r>
                </w:p>
              </w:tc>
              <w:tc>
                <w:tcPr>
                  <w:tcW w:w="3675" w:type="dxa"/>
                  <w:vAlign w:val="center"/>
                </w:tcPr>
                <w:p w14:paraId="144721AB"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7FF23DEA" w14:textId="77777777" w:rsidTr="00925AC6">
              <w:trPr>
                <w:trHeight w:val="330"/>
                <w:jc w:val="center"/>
              </w:trPr>
              <w:tc>
                <w:tcPr>
                  <w:tcW w:w="1174" w:type="dxa"/>
                  <w:vAlign w:val="center"/>
                </w:tcPr>
                <w:p w14:paraId="39860D8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10.2.6</w:t>
                  </w:r>
                </w:p>
              </w:tc>
              <w:tc>
                <w:tcPr>
                  <w:tcW w:w="2560" w:type="dxa"/>
                  <w:vAlign w:val="center"/>
                </w:tcPr>
                <w:p w14:paraId="66C0BF7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去除剩余磁化梯度回波技术</w:t>
                  </w:r>
                </w:p>
              </w:tc>
              <w:tc>
                <w:tcPr>
                  <w:tcW w:w="3675" w:type="dxa"/>
                  <w:vAlign w:val="center"/>
                </w:tcPr>
                <w:p w14:paraId="0B7E1B84"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012F3FC6" w14:textId="77777777" w:rsidTr="00925AC6">
              <w:trPr>
                <w:trHeight w:val="330"/>
                <w:jc w:val="center"/>
              </w:trPr>
              <w:tc>
                <w:tcPr>
                  <w:tcW w:w="1174" w:type="dxa"/>
                  <w:vAlign w:val="center"/>
                </w:tcPr>
                <w:p w14:paraId="0B3E253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10.2.7</w:t>
                  </w:r>
                </w:p>
              </w:tc>
              <w:tc>
                <w:tcPr>
                  <w:tcW w:w="2560" w:type="dxa"/>
                  <w:vAlign w:val="center"/>
                </w:tcPr>
                <w:p w14:paraId="6A271F93" w14:textId="77777777" w:rsidR="00581BC8" w:rsidRPr="0045196A" w:rsidRDefault="00581BC8" w:rsidP="00581BC8">
                  <w:pPr>
                    <w:spacing w:line="0" w:lineRule="atLeast"/>
                    <w:rPr>
                      <w:rFonts w:ascii="宋体" w:hAnsi="宋体"/>
                      <w:b/>
                      <w:snapToGrid w:val="0"/>
                      <w:sz w:val="22"/>
                      <w:szCs w:val="22"/>
                    </w:rPr>
                  </w:pPr>
                  <w:r w:rsidRPr="0045196A">
                    <w:rPr>
                      <w:rFonts w:ascii="宋体" w:hAnsi="宋体" w:cs="Arial" w:hint="eastAsia"/>
                      <w:sz w:val="22"/>
                      <w:szCs w:val="22"/>
                    </w:rPr>
                    <w:t>利用剩余磁化梯度回波技术</w:t>
                  </w:r>
                </w:p>
              </w:tc>
              <w:tc>
                <w:tcPr>
                  <w:tcW w:w="3675" w:type="dxa"/>
                  <w:vAlign w:val="center"/>
                </w:tcPr>
                <w:p w14:paraId="79F32DC1"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21F6C7E0" w14:textId="77777777" w:rsidTr="00925AC6">
              <w:trPr>
                <w:trHeight w:val="330"/>
                <w:jc w:val="center"/>
              </w:trPr>
              <w:tc>
                <w:tcPr>
                  <w:tcW w:w="1174" w:type="dxa"/>
                  <w:vAlign w:val="center"/>
                </w:tcPr>
                <w:p w14:paraId="0CAE4FB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10.2.8</w:t>
                  </w:r>
                </w:p>
              </w:tc>
              <w:tc>
                <w:tcPr>
                  <w:tcW w:w="2560" w:type="dxa"/>
                  <w:vAlign w:val="center"/>
                </w:tcPr>
                <w:p w14:paraId="16360A7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重T2加权高对比序列</w:t>
                  </w:r>
                </w:p>
              </w:tc>
              <w:tc>
                <w:tcPr>
                  <w:tcW w:w="3675" w:type="dxa"/>
                  <w:vAlign w:val="center"/>
                </w:tcPr>
                <w:p w14:paraId="323B2492"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6CB2C309" w14:textId="77777777" w:rsidTr="00925AC6">
              <w:trPr>
                <w:trHeight w:val="423"/>
                <w:jc w:val="center"/>
              </w:trPr>
              <w:tc>
                <w:tcPr>
                  <w:tcW w:w="1174" w:type="dxa"/>
                  <w:vAlign w:val="center"/>
                </w:tcPr>
                <w:p w14:paraId="135E9B81" w14:textId="77777777" w:rsidR="00581BC8" w:rsidRPr="0045196A" w:rsidRDefault="00581BC8" w:rsidP="00581BC8">
                  <w:pPr>
                    <w:spacing w:line="0" w:lineRule="atLeast"/>
                    <w:jc w:val="left"/>
                    <w:rPr>
                      <w:rFonts w:ascii="宋体" w:hAnsi="宋体"/>
                      <w:b/>
                      <w:sz w:val="22"/>
                      <w:szCs w:val="22"/>
                    </w:rPr>
                  </w:pPr>
                  <w:r w:rsidRPr="0045196A">
                    <w:rPr>
                      <w:rFonts w:ascii="宋体" w:hAnsi="宋体" w:hint="eastAsia"/>
                      <w:b/>
                      <w:sz w:val="22"/>
                      <w:szCs w:val="22"/>
                    </w:rPr>
                    <w:t>10.3</w:t>
                  </w:r>
                </w:p>
              </w:tc>
              <w:tc>
                <w:tcPr>
                  <w:tcW w:w="6235" w:type="dxa"/>
                  <w:gridSpan w:val="2"/>
                  <w:vAlign w:val="center"/>
                </w:tcPr>
                <w:p w14:paraId="2F806BC2"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b/>
                      <w:snapToGrid w:val="0"/>
                      <w:sz w:val="22"/>
                      <w:szCs w:val="22"/>
                    </w:rPr>
                    <w:t>反转恢复序列Inversion Recovery (IR)</w:t>
                  </w:r>
                </w:p>
              </w:tc>
            </w:tr>
            <w:tr w:rsidR="0045196A" w:rsidRPr="0045196A" w14:paraId="5370217F" w14:textId="77777777" w:rsidTr="00925AC6">
              <w:trPr>
                <w:trHeight w:val="315"/>
                <w:jc w:val="center"/>
              </w:trPr>
              <w:tc>
                <w:tcPr>
                  <w:tcW w:w="1174" w:type="dxa"/>
                  <w:vAlign w:val="center"/>
                </w:tcPr>
                <w:p w14:paraId="20F11264"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10.3.1</w:t>
                  </w:r>
                </w:p>
              </w:tc>
              <w:tc>
                <w:tcPr>
                  <w:tcW w:w="2560" w:type="dxa"/>
                  <w:vAlign w:val="center"/>
                </w:tcPr>
                <w:p w14:paraId="5B5B4797" w14:textId="77777777" w:rsidR="00581BC8" w:rsidRPr="0045196A" w:rsidRDefault="00581BC8" w:rsidP="00581BC8">
                  <w:pPr>
                    <w:spacing w:line="0" w:lineRule="atLeast"/>
                    <w:rPr>
                      <w:rFonts w:ascii="宋体" w:hAnsi="宋体"/>
                      <w:snapToGrid w:val="0"/>
                      <w:sz w:val="22"/>
                      <w:szCs w:val="22"/>
                    </w:rPr>
                  </w:pPr>
                  <w:r w:rsidRPr="0045196A">
                    <w:rPr>
                      <w:rFonts w:ascii="宋体" w:hAnsi="宋体" w:cs="Arial" w:hint="eastAsia"/>
                      <w:sz w:val="22"/>
                      <w:szCs w:val="22"/>
                    </w:rPr>
                    <w:t>常规IR序列</w:t>
                  </w:r>
                </w:p>
              </w:tc>
              <w:tc>
                <w:tcPr>
                  <w:tcW w:w="3675" w:type="dxa"/>
                  <w:vAlign w:val="center"/>
                </w:tcPr>
                <w:p w14:paraId="57D64DB6"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5DA329C8" w14:textId="77777777" w:rsidTr="00925AC6">
              <w:trPr>
                <w:trHeight w:val="315"/>
                <w:jc w:val="center"/>
              </w:trPr>
              <w:tc>
                <w:tcPr>
                  <w:tcW w:w="1174" w:type="dxa"/>
                  <w:vAlign w:val="center"/>
                </w:tcPr>
                <w:p w14:paraId="0FC1F1F0"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10.3.2</w:t>
                  </w:r>
                </w:p>
              </w:tc>
              <w:tc>
                <w:tcPr>
                  <w:tcW w:w="2560" w:type="dxa"/>
                  <w:vAlign w:val="center"/>
                </w:tcPr>
                <w:p w14:paraId="1E6B2DC6"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短TI IR序列</w:t>
                  </w:r>
                </w:p>
              </w:tc>
              <w:tc>
                <w:tcPr>
                  <w:tcW w:w="3675" w:type="dxa"/>
                  <w:vAlign w:val="center"/>
                </w:tcPr>
                <w:p w14:paraId="10C7D781"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2E248376" w14:textId="77777777" w:rsidTr="00925AC6">
              <w:trPr>
                <w:trHeight w:val="315"/>
                <w:jc w:val="center"/>
              </w:trPr>
              <w:tc>
                <w:tcPr>
                  <w:tcW w:w="1174" w:type="dxa"/>
                  <w:vAlign w:val="center"/>
                </w:tcPr>
                <w:p w14:paraId="5786C727"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10.3.3</w:t>
                  </w:r>
                </w:p>
              </w:tc>
              <w:tc>
                <w:tcPr>
                  <w:tcW w:w="2560" w:type="dxa"/>
                  <w:vAlign w:val="center"/>
                </w:tcPr>
                <w:p w14:paraId="689319C7"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 xml:space="preserve">长TI IR序列 </w:t>
                  </w:r>
                </w:p>
              </w:tc>
              <w:tc>
                <w:tcPr>
                  <w:tcW w:w="3675" w:type="dxa"/>
                  <w:vAlign w:val="center"/>
                </w:tcPr>
                <w:p w14:paraId="6E50D5B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C35E8F4" w14:textId="77777777" w:rsidTr="00925AC6">
              <w:trPr>
                <w:trHeight w:val="315"/>
                <w:jc w:val="center"/>
              </w:trPr>
              <w:tc>
                <w:tcPr>
                  <w:tcW w:w="1174" w:type="dxa"/>
                  <w:vAlign w:val="center"/>
                </w:tcPr>
                <w:p w14:paraId="49D40A93"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10.3.4</w:t>
                  </w:r>
                </w:p>
              </w:tc>
              <w:tc>
                <w:tcPr>
                  <w:tcW w:w="2560" w:type="dxa"/>
                  <w:vAlign w:val="center"/>
                </w:tcPr>
                <w:p w14:paraId="66A698E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快速IR 序列 (水脂抑制技术)</w:t>
                  </w:r>
                </w:p>
              </w:tc>
              <w:tc>
                <w:tcPr>
                  <w:tcW w:w="3675" w:type="dxa"/>
                  <w:vAlign w:val="center"/>
                </w:tcPr>
                <w:p w14:paraId="20446DD3"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74A18FD3" w14:textId="77777777" w:rsidTr="00925AC6">
              <w:trPr>
                <w:trHeight w:val="315"/>
                <w:jc w:val="center"/>
              </w:trPr>
              <w:tc>
                <w:tcPr>
                  <w:tcW w:w="1174" w:type="dxa"/>
                  <w:vAlign w:val="center"/>
                </w:tcPr>
                <w:p w14:paraId="3B36C669"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10.3.5</w:t>
                  </w:r>
                </w:p>
              </w:tc>
              <w:tc>
                <w:tcPr>
                  <w:tcW w:w="2560" w:type="dxa"/>
                  <w:vAlign w:val="center"/>
                </w:tcPr>
                <w:p w14:paraId="3F66880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水抑制序列 (FLAIR)</w:t>
                  </w:r>
                </w:p>
              </w:tc>
              <w:tc>
                <w:tcPr>
                  <w:tcW w:w="3675" w:type="dxa"/>
                  <w:vAlign w:val="center"/>
                </w:tcPr>
                <w:p w14:paraId="5B7D653C"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5CEEE7D9" w14:textId="77777777" w:rsidTr="00925AC6">
              <w:trPr>
                <w:trHeight w:val="315"/>
                <w:jc w:val="center"/>
              </w:trPr>
              <w:tc>
                <w:tcPr>
                  <w:tcW w:w="1174" w:type="dxa"/>
                  <w:vAlign w:val="center"/>
                </w:tcPr>
                <w:p w14:paraId="75179A78"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10.3.6</w:t>
                  </w:r>
                </w:p>
              </w:tc>
              <w:tc>
                <w:tcPr>
                  <w:tcW w:w="2560" w:type="dxa"/>
                  <w:vAlign w:val="center"/>
                </w:tcPr>
                <w:p w14:paraId="258DE182"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单次激发快速反转恢复序列</w:t>
                  </w:r>
                </w:p>
              </w:tc>
              <w:tc>
                <w:tcPr>
                  <w:tcW w:w="3675" w:type="dxa"/>
                  <w:vAlign w:val="center"/>
                </w:tcPr>
                <w:p w14:paraId="4F11121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31FC2ABE" w14:textId="77777777" w:rsidTr="00925AC6">
              <w:trPr>
                <w:trHeight w:val="315"/>
                <w:jc w:val="center"/>
              </w:trPr>
              <w:tc>
                <w:tcPr>
                  <w:tcW w:w="1174" w:type="dxa"/>
                  <w:vAlign w:val="center"/>
                </w:tcPr>
                <w:p w14:paraId="54414938"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10.3.7</w:t>
                  </w:r>
                </w:p>
              </w:tc>
              <w:tc>
                <w:tcPr>
                  <w:tcW w:w="2560" w:type="dxa"/>
                  <w:vAlign w:val="center"/>
                </w:tcPr>
                <w:p w14:paraId="67A2DDE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单独灰质或白质成像技术</w:t>
                  </w:r>
                </w:p>
              </w:tc>
              <w:tc>
                <w:tcPr>
                  <w:tcW w:w="3675" w:type="dxa"/>
                  <w:vAlign w:val="center"/>
                </w:tcPr>
                <w:p w14:paraId="6E28E593"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427B4CE6" w14:textId="77777777" w:rsidTr="00925AC6">
              <w:trPr>
                <w:trHeight w:val="315"/>
                <w:jc w:val="center"/>
              </w:trPr>
              <w:tc>
                <w:tcPr>
                  <w:tcW w:w="1174" w:type="dxa"/>
                  <w:vAlign w:val="center"/>
                </w:tcPr>
                <w:p w14:paraId="32009C0F"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10.4</w:t>
                  </w:r>
                </w:p>
              </w:tc>
              <w:tc>
                <w:tcPr>
                  <w:tcW w:w="6235" w:type="dxa"/>
                  <w:gridSpan w:val="2"/>
                  <w:vAlign w:val="center"/>
                </w:tcPr>
                <w:p w14:paraId="5C6FA78A"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b/>
                      <w:snapToGrid w:val="0"/>
                      <w:sz w:val="22"/>
                      <w:szCs w:val="22"/>
                    </w:rPr>
                    <w:t>TSE序列</w:t>
                  </w:r>
                </w:p>
              </w:tc>
            </w:tr>
            <w:tr w:rsidR="0045196A" w:rsidRPr="0045196A" w14:paraId="216E30CF" w14:textId="77777777" w:rsidTr="00925AC6">
              <w:trPr>
                <w:trHeight w:val="315"/>
                <w:jc w:val="center"/>
              </w:trPr>
              <w:tc>
                <w:tcPr>
                  <w:tcW w:w="1174" w:type="dxa"/>
                  <w:vAlign w:val="center"/>
                </w:tcPr>
                <w:p w14:paraId="0F41DF63"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10.4.1</w:t>
                  </w:r>
                </w:p>
              </w:tc>
              <w:tc>
                <w:tcPr>
                  <w:tcW w:w="2560" w:type="dxa"/>
                  <w:vAlign w:val="center"/>
                </w:tcPr>
                <w:p w14:paraId="6D23858B"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多次激发TSE</w:t>
                  </w:r>
                </w:p>
              </w:tc>
              <w:tc>
                <w:tcPr>
                  <w:tcW w:w="3675" w:type="dxa"/>
                  <w:vAlign w:val="center"/>
                </w:tcPr>
                <w:p w14:paraId="06C728A0"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0AE92FD0" w14:textId="77777777" w:rsidTr="00925AC6">
              <w:trPr>
                <w:trHeight w:val="315"/>
                <w:jc w:val="center"/>
              </w:trPr>
              <w:tc>
                <w:tcPr>
                  <w:tcW w:w="1174" w:type="dxa"/>
                  <w:vAlign w:val="center"/>
                </w:tcPr>
                <w:p w14:paraId="1B532EE6"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10.4.2</w:t>
                  </w:r>
                </w:p>
              </w:tc>
              <w:tc>
                <w:tcPr>
                  <w:tcW w:w="2560" w:type="dxa"/>
                  <w:vAlign w:val="center"/>
                </w:tcPr>
                <w:p w14:paraId="613ADBC9"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单次激发TSE</w:t>
                  </w:r>
                </w:p>
              </w:tc>
              <w:tc>
                <w:tcPr>
                  <w:tcW w:w="3675" w:type="dxa"/>
                  <w:vAlign w:val="center"/>
                </w:tcPr>
                <w:p w14:paraId="2A0E8AA2"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4D99DDF6" w14:textId="77777777" w:rsidTr="00925AC6">
              <w:trPr>
                <w:trHeight w:val="315"/>
                <w:jc w:val="center"/>
              </w:trPr>
              <w:tc>
                <w:tcPr>
                  <w:tcW w:w="1174" w:type="dxa"/>
                  <w:vAlign w:val="center"/>
                </w:tcPr>
                <w:p w14:paraId="2EDBF290"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lastRenderedPageBreak/>
                    <w:t>10.5</w:t>
                  </w:r>
                </w:p>
              </w:tc>
              <w:tc>
                <w:tcPr>
                  <w:tcW w:w="6235" w:type="dxa"/>
                  <w:gridSpan w:val="2"/>
                  <w:vAlign w:val="center"/>
                </w:tcPr>
                <w:p w14:paraId="46F55A66" w14:textId="77777777" w:rsidR="00581BC8" w:rsidRPr="0045196A" w:rsidRDefault="00581BC8" w:rsidP="00581BC8">
                  <w:pPr>
                    <w:jc w:val="left"/>
                    <w:rPr>
                      <w:rFonts w:ascii="宋体" w:hAnsi="宋体"/>
                      <w:sz w:val="22"/>
                      <w:szCs w:val="22"/>
                    </w:rPr>
                  </w:pPr>
                  <w:r w:rsidRPr="0045196A">
                    <w:rPr>
                      <w:rFonts w:ascii="宋体" w:hAnsi="宋体" w:hint="eastAsia"/>
                      <w:b/>
                      <w:snapToGrid w:val="0"/>
                      <w:sz w:val="22"/>
                      <w:szCs w:val="22"/>
                    </w:rPr>
                    <w:t>EPI序列</w:t>
                  </w:r>
                </w:p>
              </w:tc>
            </w:tr>
            <w:tr w:rsidR="0045196A" w:rsidRPr="0045196A" w14:paraId="08B90C4F" w14:textId="77777777" w:rsidTr="00925AC6">
              <w:trPr>
                <w:trHeight w:val="315"/>
                <w:jc w:val="center"/>
              </w:trPr>
              <w:tc>
                <w:tcPr>
                  <w:tcW w:w="1174" w:type="dxa"/>
                  <w:vAlign w:val="center"/>
                </w:tcPr>
                <w:p w14:paraId="22E4F73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10.5.1</w:t>
                  </w:r>
                </w:p>
              </w:tc>
              <w:tc>
                <w:tcPr>
                  <w:tcW w:w="2560" w:type="dxa"/>
                  <w:vAlign w:val="center"/>
                </w:tcPr>
                <w:p w14:paraId="44ECD272"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多次激发EPI</w:t>
                  </w:r>
                </w:p>
              </w:tc>
              <w:tc>
                <w:tcPr>
                  <w:tcW w:w="3675" w:type="dxa"/>
                  <w:vAlign w:val="center"/>
                </w:tcPr>
                <w:p w14:paraId="4C52349B"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49F07DFB" w14:textId="77777777" w:rsidTr="00925AC6">
              <w:trPr>
                <w:trHeight w:val="315"/>
                <w:jc w:val="center"/>
              </w:trPr>
              <w:tc>
                <w:tcPr>
                  <w:tcW w:w="1174" w:type="dxa"/>
                  <w:vAlign w:val="center"/>
                </w:tcPr>
                <w:p w14:paraId="3E19D8B0"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10.5.2</w:t>
                  </w:r>
                </w:p>
              </w:tc>
              <w:tc>
                <w:tcPr>
                  <w:tcW w:w="2560" w:type="dxa"/>
                  <w:vAlign w:val="center"/>
                </w:tcPr>
                <w:p w14:paraId="009AB54D"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单次激发EPI</w:t>
                  </w:r>
                </w:p>
              </w:tc>
              <w:tc>
                <w:tcPr>
                  <w:tcW w:w="3675" w:type="dxa"/>
                  <w:vAlign w:val="center"/>
                </w:tcPr>
                <w:p w14:paraId="4A2A0AE3"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6D2E4AF6" w14:textId="77777777" w:rsidTr="00925AC6">
              <w:trPr>
                <w:trHeight w:val="315"/>
                <w:jc w:val="center"/>
              </w:trPr>
              <w:tc>
                <w:tcPr>
                  <w:tcW w:w="1174" w:type="dxa"/>
                  <w:vAlign w:val="center"/>
                </w:tcPr>
                <w:p w14:paraId="2A1DF17C"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10.5.3</w:t>
                  </w:r>
                </w:p>
              </w:tc>
              <w:tc>
                <w:tcPr>
                  <w:tcW w:w="2560" w:type="dxa"/>
                  <w:vAlign w:val="center"/>
                </w:tcPr>
                <w:p w14:paraId="59C5D9B8"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自旋回波EPI</w:t>
                  </w:r>
                </w:p>
              </w:tc>
              <w:tc>
                <w:tcPr>
                  <w:tcW w:w="3675" w:type="dxa"/>
                  <w:vAlign w:val="center"/>
                </w:tcPr>
                <w:p w14:paraId="163E401D"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50C9CB21" w14:textId="77777777" w:rsidTr="00925AC6">
              <w:trPr>
                <w:trHeight w:val="315"/>
                <w:jc w:val="center"/>
              </w:trPr>
              <w:tc>
                <w:tcPr>
                  <w:tcW w:w="1174" w:type="dxa"/>
                  <w:vAlign w:val="center"/>
                </w:tcPr>
                <w:p w14:paraId="23FEA293"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10.5.4</w:t>
                  </w:r>
                </w:p>
              </w:tc>
              <w:tc>
                <w:tcPr>
                  <w:tcW w:w="2560" w:type="dxa"/>
                  <w:vAlign w:val="center"/>
                </w:tcPr>
                <w:p w14:paraId="7AAFA7C2"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 xml:space="preserve">梯度回波EPI  </w:t>
                  </w:r>
                </w:p>
              </w:tc>
              <w:tc>
                <w:tcPr>
                  <w:tcW w:w="3675" w:type="dxa"/>
                  <w:vAlign w:val="center"/>
                </w:tcPr>
                <w:p w14:paraId="3FC3ACD2"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2A8337E2" w14:textId="77777777" w:rsidTr="00925AC6">
              <w:trPr>
                <w:trHeight w:val="315"/>
                <w:jc w:val="center"/>
              </w:trPr>
              <w:tc>
                <w:tcPr>
                  <w:tcW w:w="1174" w:type="dxa"/>
                  <w:vAlign w:val="center"/>
                </w:tcPr>
                <w:p w14:paraId="68829ED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10.5.5</w:t>
                  </w:r>
                </w:p>
              </w:tc>
              <w:tc>
                <w:tcPr>
                  <w:tcW w:w="2560" w:type="dxa"/>
                  <w:vAlign w:val="center"/>
                </w:tcPr>
                <w:p w14:paraId="76143628" w14:textId="77777777" w:rsidR="00581BC8" w:rsidRPr="0045196A" w:rsidRDefault="00581BC8" w:rsidP="00581BC8">
                  <w:pPr>
                    <w:spacing w:line="0" w:lineRule="atLeast"/>
                    <w:rPr>
                      <w:rFonts w:ascii="宋体" w:hAnsi="宋体"/>
                      <w:snapToGrid w:val="0"/>
                      <w:sz w:val="22"/>
                      <w:szCs w:val="22"/>
                    </w:rPr>
                  </w:pPr>
                  <w:r w:rsidRPr="0045196A">
                    <w:rPr>
                      <w:rFonts w:ascii="宋体" w:hAnsi="宋体" w:cs="Arial" w:hint="eastAsia"/>
                      <w:sz w:val="22"/>
                      <w:szCs w:val="22"/>
                    </w:rPr>
                    <w:t>反转EPI</w:t>
                  </w:r>
                </w:p>
              </w:tc>
              <w:tc>
                <w:tcPr>
                  <w:tcW w:w="3675" w:type="dxa"/>
                  <w:vAlign w:val="center"/>
                </w:tcPr>
                <w:p w14:paraId="006E822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1E07C56" w14:textId="77777777" w:rsidTr="00925AC6">
              <w:trPr>
                <w:trHeight w:val="300"/>
                <w:jc w:val="center"/>
              </w:trPr>
              <w:tc>
                <w:tcPr>
                  <w:tcW w:w="1174" w:type="dxa"/>
                  <w:vAlign w:val="center"/>
                </w:tcPr>
                <w:p w14:paraId="0703914E"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10.6</w:t>
                  </w:r>
                </w:p>
              </w:tc>
              <w:tc>
                <w:tcPr>
                  <w:tcW w:w="6235" w:type="dxa"/>
                  <w:gridSpan w:val="2"/>
                  <w:vAlign w:val="center"/>
                </w:tcPr>
                <w:p w14:paraId="2EE9FECB" w14:textId="77777777" w:rsidR="00581BC8" w:rsidRPr="0045196A" w:rsidRDefault="00581BC8" w:rsidP="00581BC8">
                  <w:pPr>
                    <w:jc w:val="left"/>
                    <w:rPr>
                      <w:rFonts w:ascii="宋体" w:hAnsi="宋体"/>
                      <w:sz w:val="22"/>
                      <w:szCs w:val="22"/>
                    </w:rPr>
                  </w:pPr>
                  <w:r w:rsidRPr="0045196A">
                    <w:rPr>
                      <w:rFonts w:ascii="宋体" w:hAnsi="宋体" w:hint="eastAsia"/>
                      <w:b/>
                      <w:snapToGrid w:val="0"/>
                      <w:sz w:val="22"/>
                      <w:szCs w:val="22"/>
                    </w:rPr>
                    <w:t>水脂选择成像技术</w:t>
                  </w:r>
                </w:p>
              </w:tc>
            </w:tr>
            <w:tr w:rsidR="0045196A" w:rsidRPr="0045196A" w14:paraId="20DD5F42" w14:textId="77777777" w:rsidTr="00925AC6">
              <w:trPr>
                <w:trHeight w:val="300"/>
                <w:jc w:val="center"/>
              </w:trPr>
              <w:tc>
                <w:tcPr>
                  <w:tcW w:w="1174" w:type="dxa"/>
                  <w:vAlign w:val="center"/>
                </w:tcPr>
                <w:p w14:paraId="7C0ED57A"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10.6.1</w:t>
                  </w:r>
                </w:p>
              </w:tc>
              <w:tc>
                <w:tcPr>
                  <w:tcW w:w="2560" w:type="dxa"/>
                  <w:vAlign w:val="center"/>
                </w:tcPr>
                <w:p w14:paraId="6020B6E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脂肪饱和技术</w:t>
                  </w:r>
                </w:p>
              </w:tc>
              <w:tc>
                <w:tcPr>
                  <w:tcW w:w="3675" w:type="dxa"/>
                  <w:vAlign w:val="center"/>
                </w:tcPr>
                <w:p w14:paraId="6216D45A"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13AD57DF" w14:textId="77777777" w:rsidTr="00925AC6">
              <w:trPr>
                <w:trHeight w:val="300"/>
                <w:jc w:val="center"/>
              </w:trPr>
              <w:tc>
                <w:tcPr>
                  <w:tcW w:w="1174" w:type="dxa"/>
                  <w:vAlign w:val="center"/>
                </w:tcPr>
                <w:p w14:paraId="679C234B"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10.6.2</w:t>
                  </w:r>
                </w:p>
              </w:tc>
              <w:tc>
                <w:tcPr>
                  <w:tcW w:w="2560" w:type="dxa"/>
                  <w:vAlign w:val="center"/>
                </w:tcPr>
                <w:p w14:paraId="6C02D68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脂肪抑制技术</w:t>
                  </w:r>
                </w:p>
              </w:tc>
              <w:tc>
                <w:tcPr>
                  <w:tcW w:w="3675" w:type="dxa"/>
                  <w:vAlign w:val="center"/>
                </w:tcPr>
                <w:p w14:paraId="43EDC50D"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73C59116" w14:textId="77777777" w:rsidTr="00925AC6">
              <w:trPr>
                <w:trHeight w:val="300"/>
                <w:jc w:val="center"/>
              </w:trPr>
              <w:tc>
                <w:tcPr>
                  <w:tcW w:w="1174" w:type="dxa"/>
                  <w:vAlign w:val="center"/>
                </w:tcPr>
                <w:p w14:paraId="7C10B8CF"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10.6.3</w:t>
                  </w:r>
                </w:p>
              </w:tc>
              <w:tc>
                <w:tcPr>
                  <w:tcW w:w="2560" w:type="dxa"/>
                  <w:vAlign w:val="center"/>
                </w:tcPr>
                <w:p w14:paraId="288EE33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脂肪</w:t>
                  </w:r>
                  <w:r w:rsidRPr="0045196A">
                    <w:rPr>
                      <w:rFonts w:ascii="宋体" w:hAnsi="宋体" w:hint="eastAsia"/>
                      <w:snapToGrid w:val="0"/>
                      <w:sz w:val="22"/>
                      <w:szCs w:val="22"/>
                    </w:rPr>
                    <w:t>激发技术</w:t>
                  </w:r>
                </w:p>
              </w:tc>
              <w:tc>
                <w:tcPr>
                  <w:tcW w:w="3675" w:type="dxa"/>
                  <w:vAlign w:val="center"/>
                </w:tcPr>
                <w:p w14:paraId="0CB0C015"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072F7006" w14:textId="77777777" w:rsidTr="00925AC6">
              <w:trPr>
                <w:trHeight w:val="300"/>
                <w:jc w:val="center"/>
              </w:trPr>
              <w:tc>
                <w:tcPr>
                  <w:tcW w:w="1174" w:type="dxa"/>
                  <w:vAlign w:val="center"/>
                </w:tcPr>
                <w:p w14:paraId="7D5BE051"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10.6.4</w:t>
                  </w:r>
                </w:p>
              </w:tc>
              <w:tc>
                <w:tcPr>
                  <w:tcW w:w="2560" w:type="dxa"/>
                  <w:vAlign w:val="center"/>
                </w:tcPr>
                <w:p w14:paraId="48B96FD9"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水</w:t>
                  </w:r>
                  <w:r w:rsidRPr="0045196A">
                    <w:rPr>
                      <w:rFonts w:ascii="宋体" w:hAnsi="宋体" w:cs="Arial" w:hint="eastAsia"/>
                      <w:sz w:val="22"/>
                      <w:szCs w:val="22"/>
                    </w:rPr>
                    <w:t>饱和技术</w:t>
                  </w:r>
                </w:p>
              </w:tc>
              <w:tc>
                <w:tcPr>
                  <w:tcW w:w="3675" w:type="dxa"/>
                  <w:vAlign w:val="center"/>
                </w:tcPr>
                <w:p w14:paraId="0D04AB61"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0A88CD1A" w14:textId="77777777" w:rsidTr="00925AC6">
              <w:trPr>
                <w:trHeight w:val="300"/>
                <w:jc w:val="center"/>
              </w:trPr>
              <w:tc>
                <w:tcPr>
                  <w:tcW w:w="1174" w:type="dxa"/>
                  <w:vAlign w:val="center"/>
                </w:tcPr>
                <w:p w14:paraId="41E94A1B"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10.6.5</w:t>
                  </w:r>
                </w:p>
              </w:tc>
              <w:tc>
                <w:tcPr>
                  <w:tcW w:w="2560" w:type="dxa"/>
                  <w:vAlign w:val="center"/>
                </w:tcPr>
                <w:p w14:paraId="2DCCC2EE" w14:textId="77777777" w:rsidR="00581BC8" w:rsidRPr="0045196A" w:rsidRDefault="00581BC8" w:rsidP="00581BC8">
                  <w:pPr>
                    <w:spacing w:line="0" w:lineRule="atLeast"/>
                    <w:rPr>
                      <w:rFonts w:ascii="宋体" w:hAnsi="宋体"/>
                      <w:snapToGrid w:val="0"/>
                      <w:sz w:val="22"/>
                      <w:szCs w:val="22"/>
                    </w:rPr>
                  </w:pPr>
                  <w:r w:rsidRPr="0045196A">
                    <w:rPr>
                      <w:rFonts w:ascii="宋体" w:hAnsi="宋体" w:cs="Arial" w:hint="eastAsia"/>
                      <w:sz w:val="22"/>
                      <w:szCs w:val="22"/>
                    </w:rPr>
                    <w:t>水抑制技术</w:t>
                  </w:r>
                </w:p>
              </w:tc>
              <w:tc>
                <w:tcPr>
                  <w:tcW w:w="3675" w:type="dxa"/>
                  <w:vAlign w:val="center"/>
                </w:tcPr>
                <w:p w14:paraId="235EE520"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3E2C1DBA" w14:textId="77777777" w:rsidTr="00925AC6">
              <w:trPr>
                <w:trHeight w:val="300"/>
                <w:jc w:val="center"/>
              </w:trPr>
              <w:tc>
                <w:tcPr>
                  <w:tcW w:w="1174" w:type="dxa"/>
                  <w:vAlign w:val="center"/>
                </w:tcPr>
                <w:p w14:paraId="3D311512"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10.6.6</w:t>
                  </w:r>
                </w:p>
              </w:tc>
              <w:tc>
                <w:tcPr>
                  <w:tcW w:w="2560" w:type="dxa"/>
                  <w:vAlign w:val="center"/>
                </w:tcPr>
                <w:p w14:paraId="1F0216FA"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水激发技术</w:t>
                  </w:r>
                </w:p>
              </w:tc>
              <w:tc>
                <w:tcPr>
                  <w:tcW w:w="3675" w:type="dxa"/>
                  <w:vAlign w:val="center"/>
                </w:tcPr>
                <w:p w14:paraId="2E383A94"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1610D88A" w14:textId="77777777" w:rsidTr="00925AC6">
              <w:trPr>
                <w:trHeight w:val="300"/>
                <w:jc w:val="center"/>
              </w:trPr>
              <w:tc>
                <w:tcPr>
                  <w:tcW w:w="1174" w:type="dxa"/>
                  <w:vAlign w:val="center"/>
                </w:tcPr>
                <w:p w14:paraId="3D7D39DE"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10.6.7</w:t>
                  </w:r>
                </w:p>
              </w:tc>
              <w:tc>
                <w:tcPr>
                  <w:tcW w:w="2560" w:type="dxa"/>
                  <w:vAlign w:val="center"/>
                </w:tcPr>
                <w:p w14:paraId="0821D69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水脂分离技术</w:t>
                  </w:r>
                </w:p>
              </w:tc>
              <w:tc>
                <w:tcPr>
                  <w:tcW w:w="3675" w:type="dxa"/>
                  <w:vAlign w:val="center"/>
                </w:tcPr>
                <w:p w14:paraId="15310EC8"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505342E4" w14:textId="77777777" w:rsidTr="00925AC6">
              <w:trPr>
                <w:trHeight w:val="255"/>
                <w:jc w:val="center"/>
              </w:trPr>
              <w:tc>
                <w:tcPr>
                  <w:tcW w:w="1174" w:type="dxa"/>
                  <w:shd w:val="clear" w:color="auto" w:fill="E6E6E6"/>
                  <w:vAlign w:val="center"/>
                </w:tcPr>
                <w:p w14:paraId="1F4FDD5B" w14:textId="77777777" w:rsidR="00581BC8" w:rsidRPr="0045196A" w:rsidRDefault="00581BC8" w:rsidP="00581BC8">
                  <w:pPr>
                    <w:spacing w:line="0" w:lineRule="atLeast"/>
                    <w:ind w:left="331" w:hangingChars="150" w:hanging="331"/>
                    <w:jc w:val="left"/>
                    <w:rPr>
                      <w:rFonts w:ascii="宋体" w:hAnsi="宋体"/>
                      <w:b/>
                      <w:sz w:val="22"/>
                      <w:szCs w:val="22"/>
                    </w:rPr>
                  </w:pPr>
                  <w:r w:rsidRPr="0045196A">
                    <w:rPr>
                      <w:rFonts w:ascii="宋体" w:hAnsi="宋体" w:hint="eastAsia"/>
                      <w:b/>
                      <w:sz w:val="22"/>
                      <w:szCs w:val="22"/>
                    </w:rPr>
                    <w:t>11</w:t>
                  </w:r>
                </w:p>
              </w:tc>
              <w:tc>
                <w:tcPr>
                  <w:tcW w:w="6235" w:type="dxa"/>
                  <w:gridSpan w:val="2"/>
                  <w:shd w:val="clear" w:color="auto" w:fill="E6E6E6"/>
                  <w:vAlign w:val="center"/>
                </w:tcPr>
                <w:p w14:paraId="55EBC0E0" w14:textId="77777777" w:rsidR="00581BC8" w:rsidRPr="0045196A" w:rsidRDefault="00581BC8" w:rsidP="00581BC8">
                  <w:pPr>
                    <w:spacing w:line="0" w:lineRule="atLeast"/>
                    <w:ind w:left="331" w:hangingChars="150" w:hanging="331"/>
                    <w:jc w:val="center"/>
                    <w:rPr>
                      <w:rFonts w:ascii="宋体" w:hAnsi="宋体"/>
                      <w:b/>
                      <w:sz w:val="22"/>
                      <w:szCs w:val="22"/>
                    </w:rPr>
                  </w:pPr>
                  <w:r w:rsidRPr="0045196A">
                    <w:rPr>
                      <w:rFonts w:ascii="宋体" w:hAnsi="宋体" w:hint="eastAsia"/>
                      <w:b/>
                      <w:sz w:val="22"/>
                      <w:szCs w:val="22"/>
                    </w:rPr>
                    <w:t>常规应用</w:t>
                  </w:r>
                  <w:r w:rsidRPr="0045196A">
                    <w:rPr>
                      <w:rFonts w:ascii="宋体" w:hAnsi="宋体" w:cs="Arial" w:hint="eastAsia"/>
                      <w:b/>
                      <w:sz w:val="22"/>
                      <w:szCs w:val="22"/>
                    </w:rPr>
                    <w:t>（文字描述可能与各投标商不一致，请按相对应功能加以描述）</w:t>
                  </w:r>
                </w:p>
              </w:tc>
            </w:tr>
            <w:tr w:rsidR="0045196A" w:rsidRPr="0045196A" w14:paraId="26180BC0" w14:textId="77777777" w:rsidTr="00925AC6">
              <w:trPr>
                <w:trHeight w:val="255"/>
                <w:jc w:val="center"/>
              </w:trPr>
              <w:tc>
                <w:tcPr>
                  <w:tcW w:w="1174" w:type="dxa"/>
                  <w:vAlign w:val="center"/>
                </w:tcPr>
                <w:p w14:paraId="253A05CA" w14:textId="77777777" w:rsidR="00581BC8" w:rsidRPr="0045196A" w:rsidRDefault="00581BC8" w:rsidP="00581BC8">
                  <w:pPr>
                    <w:adjustRightInd w:val="0"/>
                    <w:spacing w:line="0" w:lineRule="atLeast"/>
                    <w:jc w:val="left"/>
                    <w:textAlignment w:val="baseline"/>
                    <w:rPr>
                      <w:rFonts w:ascii="宋体" w:hAnsi="宋体" w:cs="Arial"/>
                      <w:b/>
                      <w:sz w:val="22"/>
                      <w:szCs w:val="22"/>
                    </w:rPr>
                  </w:pPr>
                  <w:r w:rsidRPr="0045196A">
                    <w:rPr>
                      <w:rFonts w:ascii="宋体" w:hAnsi="宋体" w:cs="Arial" w:hint="eastAsia"/>
                      <w:b/>
                      <w:sz w:val="22"/>
                      <w:szCs w:val="22"/>
                    </w:rPr>
                    <w:t>11.1</w:t>
                  </w:r>
                </w:p>
              </w:tc>
              <w:tc>
                <w:tcPr>
                  <w:tcW w:w="6235" w:type="dxa"/>
                  <w:gridSpan w:val="2"/>
                  <w:vAlign w:val="center"/>
                </w:tcPr>
                <w:p w14:paraId="3DFCCB82"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b/>
                      <w:sz w:val="22"/>
                      <w:szCs w:val="22"/>
                    </w:rPr>
                    <w:t>神经成像</w:t>
                  </w:r>
                </w:p>
              </w:tc>
            </w:tr>
            <w:tr w:rsidR="0045196A" w:rsidRPr="0045196A" w14:paraId="2CF2259F" w14:textId="77777777" w:rsidTr="00925AC6">
              <w:trPr>
                <w:trHeight w:val="255"/>
                <w:jc w:val="center"/>
              </w:trPr>
              <w:tc>
                <w:tcPr>
                  <w:tcW w:w="1174" w:type="dxa"/>
                  <w:vAlign w:val="center"/>
                </w:tcPr>
                <w:p w14:paraId="0387903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11.1.1</w:t>
                  </w:r>
                </w:p>
              </w:tc>
              <w:tc>
                <w:tcPr>
                  <w:tcW w:w="2560" w:type="dxa"/>
                  <w:vAlign w:val="center"/>
                </w:tcPr>
                <w:p w14:paraId="02B3F15D"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高分辨率内耳三维成像</w:t>
                  </w:r>
                </w:p>
              </w:tc>
              <w:tc>
                <w:tcPr>
                  <w:tcW w:w="3675" w:type="dxa"/>
                  <w:vAlign w:val="center"/>
                </w:tcPr>
                <w:p w14:paraId="4C3F216D"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 xml:space="preserve">具备 </w:t>
                  </w:r>
                </w:p>
              </w:tc>
            </w:tr>
            <w:tr w:rsidR="0045196A" w:rsidRPr="0045196A" w14:paraId="214345CF" w14:textId="77777777" w:rsidTr="00925AC6">
              <w:trPr>
                <w:trHeight w:val="255"/>
                <w:jc w:val="center"/>
              </w:trPr>
              <w:tc>
                <w:tcPr>
                  <w:tcW w:w="1174" w:type="dxa"/>
                  <w:vAlign w:val="center"/>
                </w:tcPr>
                <w:p w14:paraId="609A192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11.1.2</w:t>
                  </w:r>
                </w:p>
              </w:tc>
              <w:tc>
                <w:tcPr>
                  <w:tcW w:w="2560" w:type="dxa"/>
                  <w:vAlign w:val="center"/>
                </w:tcPr>
                <w:p w14:paraId="12C2F510"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高分辨率颈髓成像</w:t>
                  </w:r>
                </w:p>
              </w:tc>
              <w:tc>
                <w:tcPr>
                  <w:tcW w:w="3675" w:type="dxa"/>
                  <w:vAlign w:val="center"/>
                </w:tcPr>
                <w:p w14:paraId="5C4013C5" w14:textId="77777777" w:rsidR="00581BC8" w:rsidRPr="0045196A" w:rsidRDefault="00581BC8" w:rsidP="00581BC8">
                  <w:pPr>
                    <w:spacing w:line="0" w:lineRule="atLeast"/>
                    <w:rPr>
                      <w:rFonts w:ascii="宋体" w:hAnsi="宋体"/>
                      <w:bCs/>
                      <w:sz w:val="22"/>
                      <w:szCs w:val="22"/>
                    </w:rPr>
                  </w:pPr>
                  <w:r w:rsidRPr="0045196A">
                    <w:rPr>
                      <w:rFonts w:ascii="宋体" w:hAnsi="宋体" w:cs="Arial" w:hint="eastAsia"/>
                      <w:sz w:val="22"/>
                      <w:szCs w:val="22"/>
                    </w:rPr>
                    <w:t>具备，MEDIC 或 MERGE或m-FFE</w:t>
                  </w:r>
                </w:p>
              </w:tc>
            </w:tr>
            <w:tr w:rsidR="0045196A" w:rsidRPr="0045196A" w14:paraId="658DE6A6" w14:textId="77777777" w:rsidTr="00925AC6">
              <w:trPr>
                <w:trHeight w:val="255"/>
                <w:jc w:val="center"/>
              </w:trPr>
              <w:tc>
                <w:tcPr>
                  <w:tcW w:w="1174" w:type="dxa"/>
                  <w:vAlign w:val="center"/>
                </w:tcPr>
                <w:p w14:paraId="2CD9D67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11.1.3</w:t>
                  </w:r>
                </w:p>
              </w:tc>
              <w:tc>
                <w:tcPr>
                  <w:tcW w:w="2560" w:type="dxa"/>
                  <w:vAlign w:val="center"/>
                </w:tcPr>
                <w:p w14:paraId="3C064D68"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全脊柱成像</w:t>
                  </w:r>
                </w:p>
              </w:tc>
              <w:tc>
                <w:tcPr>
                  <w:tcW w:w="3675" w:type="dxa"/>
                  <w:vAlign w:val="center"/>
                </w:tcPr>
                <w:p w14:paraId="58D45A02" w14:textId="77777777" w:rsidR="00581BC8" w:rsidRPr="0045196A" w:rsidRDefault="00581BC8" w:rsidP="00581BC8">
                  <w:pPr>
                    <w:spacing w:line="0" w:lineRule="atLeast"/>
                    <w:rPr>
                      <w:rFonts w:ascii="宋体" w:hAnsi="宋体"/>
                      <w:bCs/>
                      <w:sz w:val="22"/>
                      <w:szCs w:val="22"/>
                    </w:rPr>
                  </w:pPr>
                  <w:r w:rsidRPr="0045196A">
                    <w:rPr>
                      <w:rFonts w:ascii="宋体" w:hAnsi="宋体" w:cs="Arial" w:hint="eastAsia"/>
                      <w:sz w:val="22"/>
                      <w:szCs w:val="22"/>
                    </w:rPr>
                    <w:t>具备</w:t>
                  </w:r>
                </w:p>
              </w:tc>
            </w:tr>
            <w:tr w:rsidR="0045196A" w:rsidRPr="0045196A" w14:paraId="6C029D72" w14:textId="77777777" w:rsidTr="00925AC6">
              <w:trPr>
                <w:trHeight w:val="255"/>
                <w:jc w:val="center"/>
              </w:trPr>
              <w:tc>
                <w:tcPr>
                  <w:tcW w:w="1174" w:type="dxa"/>
                  <w:vAlign w:val="center"/>
                </w:tcPr>
                <w:p w14:paraId="0FD66C0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11.1.4</w:t>
                  </w:r>
                </w:p>
              </w:tc>
              <w:tc>
                <w:tcPr>
                  <w:tcW w:w="2560" w:type="dxa"/>
                  <w:vAlign w:val="center"/>
                </w:tcPr>
                <w:p w14:paraId="2FFB672B" w14:textId="77777777" w:rsidR="00581BC8" w:rsidRPr="0045196A" w:rsidRDefault="00581BC8" w:rsidP="00581BC8">
                  <w:pPr>
                    <w:spacing w:line="0" w:lineRule="atLeast"/>
                    <w:rPr>
                      <w:rFonts w:ascii="宋体" w:hAnsi="宋体"/>
                      <w:bCs/>
                      <w:sz w:val="22"/>
                      <w:szCs w:val="22"/>
                    </w:rPr>
                  </w:pPr>
                  <w:r w:rsidRPr="0045196A">
                    <w:rPr>
                      <w:rFonts w:ascii="宋体" w:hAnsi="宋体" w:cs="Arial" w:hint="eastAsia"/>
                      <w:sz w:val="22"/>
                      <w:szCs w:val="22"/>
                    </w:rPr>
                    <w:t>全中枢神经系统成像</w:t>
                  </w:r>
                </w:p>
              </w:tc>
              <w:tc>
                <w:tcPr>
                  <w:tcW w:w="3675" w:type="dxa"/>
                  <w:vAlign w:val="center"/>
                </w:tcPr>
                <w:p w14:paraId="5AB1A48D" w14:textId="77777777" w:rsidR="00581BC8" w:rsidRPr="0045196A" w:rsidRDefault="00581BC8" w:rsidP="00581BC8">
                  <w:pPr>
                    <w:spacing w:line="0" w:lineRule="atLeast"/>
                    <w:rPr>
                      <w:rFonts w:ascii="宋体" w:hAnsi="宋体"/>
                      <w:bCs/>
                      <w:sz w:val="22"/>
                      <w:szCs w:val="22"/>
                    </w:rPr>
                  </w:pPr>
                  <w:r w:rsidRPr="0045196A">
                    <w:rPr>
                      <w:rFonts w:ascii="宋体" w:hAnsi="宋体" w:cs="Arial" w:hint="eastAsia"/>
                      <w:sz w:val="22"/>
                      <w:szCs w:val="22"/>
                    </w:rPr>
                    <w:t>具备，使用一体化线圈或专用线圈</w:t>
                  </w:r>
                </w:p>
              </w:tc>
            </w:tr>
            <w:tr w:rsidR="0045196A" w:rsidRPr="0045196A" w14:paraId="1528E564" w14:textId="77777777" w:rsidTr="00925AC6">
              <w:trPr>
                <w:trHeight w:val="255"/>
                <w:jc w:val="center"/>
              </w:trPr>
              <w:tc>
                <w:tcPr>
                  <w:tcW w:w="1174" w:type="dxa"/>
                  <w:vAlign w:val="center"/>
                </w:tcPr>
                <w:p w14:paraId="3B5F11A8"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sz w:val="22"/>
                      <w:szCs w:val="22"/>
                    </w:rPr>
                    <w:t>11.1.5</w:t>
                  </w:r>
                </w:p>
              </w:tc>
              <w:tc>
                <w:tcPr>
                  <w:tcW w:w="2560" w:type="dxa"/>
                  <w:vAlign w:val="center"/>
                </w:tcPr>
                <w:p w14:paraId="49351B9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3</w:t>
                  </w:r>
                  <w:r w:rsidRPr="0045196A">
                    <w:rPr>
                      <w:rFonts w:ascii="宋体" w:hAnsi="宋体" w:cs="Arial"/>
                      <w:sz w:val="22"/>
                      <w:szCs w:val="22"/>
                    </w:rPr>
                    <w:t>D</w:t>
                  </w:r>
                  <w:r w:rsidRPr="0045196A">
                    <w:rPr>
                      <w:rFonts w:ascii="宋体" w:hAnsi="宋体" w:cs="Arial" w:hint="eastAsia"/>
                      <w:sz w:val="22"/>
                      <w:szCs w:val="22"/>
                    </w:rPr>
                    <w:t>全脑灌注</w:t>
                  </w:r>
                  <w:r w:rsidRPr="0045196A">
                    <w:rPr>
                      <w:rFonts w:ascii="宋体" w:hAnsi="宋体" w:cs="Arial"/>
                      <w:sz w:val="22"/>
                      <w:szCs w:val="22"/>
                    </w:rPr>
                    <w:t>成像</w:t>
                  </w:r>
                </w:p>
              </w:tc>
              <w:tc>
                <w:tcPr>
                  <w:tcW w:w="3675" w:type="dxa"/>
                  <w:vAlign w:val="center"/>
                </w:tcPr>
                <w:p w14:paraId="15706D9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CC216FA" w14:textId="77777777" w:rsidTr="00925AC6">
              <w:trPr>
                <w:trHeight w:val="255"/>
                <w:jc w:val="center"/>
              </w:trPr>
              <w:tc>
                <w:tcPr>
                  <w:tcW w:w="1174" w:type="dxa"/>
                  <w:vAlign w:val="center"/>
                </w:tcPr>
                <w:p w14:paraId="5CF4F54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11.1.6</w:t>
                  </w:r>
                </w:p>
              </w:tc>
              <w:tc>
                <w:tcPr>
                  <w:tcW w:w="2560" w:type="dxa"/>
                  <w:vAlign w:val="center"/>
                </w:tcPr>
                <w:p w14:paraId="3C71CD3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头颅</w:t>
                  </w:r>
                  <w:r w:rsidRPr="0045196A">
                    <w:rPr>
                      <w:rFonts w:ascii="宋体" w:hAnsi="宋体" w:cs="Arial"/>
                      <w:sz w:val="22"/>
                      <w:szCs w:val="22"/>
                    </w:rPr>
                    <w:t>各向同性</w:t>
                  </w:r>
                  <w:r w:rsidRPr="0045196A">
                    <w:rPr>
                      <w:rFonts w:ascii="宋体" w:hAnsi="宋体" w:cs="Arial" w:hint="eastAsia"/>
                      <w:sz w:val="22"/>
                      <w:szCs w:val="22"/>
                    </w:rPr>
                    <w:t>三维</w:t>
                  </w:r>
                  <w:r w:rsidRPr="0045196A">
                    <w:rPr>
                      <w:rFonts w:ascii="宋体" w:hAnsi="宋体" w:cs="Arial"/>
                      <w:sz w:val="22"/>
                      <w:szCs w:val="22"/>
                    </w:rPr>
                    <w:t>高分辨容积成像</w:t>
                  </w:r>
                </w:p>
              </w:tc>
              <w:tc>
                <w:tcPr>
                  <w:tcW w:w="3675" w:type="dxa"/>
                  <w:vAlign w:val="center"/>
                </w:tcPr>
                <w:p w14:paraId="74DA10C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DB33246" w14:textId="77777777" w:rsidTr="00925AC6">
              <w:trPr>
                <w:trHeight w:val="255"/>
                <w:jc w:val="center"/>
              </w:trPr>
              <w:tc>
                <w:tcPr>
                  <w:tcW w:w="1174" w:type="dxa"/>
                  <w:vAlign w:val="center"/>
                </w:tcPr>
                <w:p w14:paraId="6CF864B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11.1.7</w:t>
                  </w:r>
                </w:p>
              </w:tc>
              <w:tc>
                <w:tcPr>
                  <w:tcW w:w="2560" w:type="dxa"/>
                  <w:vAlign w:val="center"/>
                </w:tcPr>
                <w:p w14:paraId="103B951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神经根</w:t>
                  </w:r>
                  <w:r w:rsidRPr="0045196A">
                    <w:rPr>
                      <w:rFonts w:ascii="宋体" w:hAnsi="宋体" w:cs="Arial"/>
                      <w:sz w:val="22"/>
                      <w:szCs w:val="22"/>
                    </w:rPr>
                    <w:t>成像技术</w:t>
                  </w:r>
                </w:p>
              </w:tc>
              <w:tc>
                <w:tcPr>
                  <w:tcW w:w="3675" w:type="dxa"/>
                  <w:vAlign w:val="center"/>
                </w:tcPr>
                <w:p w14:paraId="58D4905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42A7AE4E" w14:textId="77777777" w:rsidTr="00925AC6">
              <w:trPr>
                <w:trHeight w:val="255"/>
                <w:jc w:val="center"/>
              </w:trPr>
              <w:tc>
                <w:tcPr>
                  <w:tcW w:w="1174" w:type="dxa"/>
                  <w:vAlign w:val="center"/>
                </w:tcPr>
                <w:p w14:paraId="0E9C9641"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11.2</w:t>
                  </w:r>
                </w:p>
              </w:tc>
              <w:tc>
                <w:tcPr>
                  <w:tcW w:w="6235" w:type="dxa"/>
                  <w:gridSpan w:val="2"/>
                  <w:vAlign w:val="center"/>
                </w:tcPr>
                <w:p w14:paraId="283CE19B" w14:textId="77777777" w:rsidR="00581BC8" w:rsidRPr="0045196A" w:rsidRDefault="00581BC8" w:rsidP="00581BC8">
                  <w:pPr>
                    <w:jc w:val="left"/>
                    <w:rPr>
                      <w:rFonts w:ascii="宋体" w:hAnsi="宋体"/>
                      <w:sz w:val="22"/>
                      <w:szCs w:val="22"/>
                    </w:rPr>
                  </w:pPr>
                  <w:r w:rsidRPr="0045196A">
                    <w:rPr>
                      <w:rFonts w:ascii="宋体" w:hAnsi="宋体" w:cs="Arial" w:hint="eastAsia"/>
                      <w:b/>
                      <w:sz w:val="22"/>
                      <w:szCs w:val="22"/>
                    </w:rPr>
                    <w:t>体部成像</w:t>
                  </w:r>
                </w:p>
              </w:tc>
            </w:tr>
            <w:tr w:rsidR="0045196A" w:rsidRPr="0045196A" w14:paraId="4E152623" w14:textId="77777777" w:rsidTr="00925AC6">
              <w:trPr>
                <w:trHeight w:val="255"/>
                <w:jc w:val="center"/>
              </w:trPr>
              <w:tc>
                <w:tcPr>
                  <w:tcW w:w="1174" w:type="dxa"/>
                  <w:vAlign w:val="center"/>
                </w:tcPr>
                <w:p w14:paraId="35D6CC9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11.2.1</w:t>
                  </w:r>
                </w:p>
              </w:tc>
              <w:tc>
                <w:tcPr>
                  <w:tcW w:w="2560" w:type="dxa"/>
                  <w:vAlign w:val="center"/>
                </w:tcPr>
                <w:p w14:paraId="0C747A8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肝脏动态增强</w:t>
                  </w:r>
                </w:p>
              </w:tc>
              <w:tc>
                <w:tcPr>
                  <w:tcW w:w="3675" w:type="dxa"/>
                  <w:vAlign w:val="center"/>
                </w:tcPr>
                <w:p w14:paraId="6B8E530E" w14:textId="77777777" w:rsidR="00581BC8" w:rsidRPr="0045196A" w:rsidRDefault="00581BC8" w:rsidP="00581BC8">
                  <w:pPr>
                    <w:adjustRightInd w:val="0"/>
                    <w:snapToGrid w:val="0"/>
                    <w:rPr>
                      <w:rFonts w:ascii="宋体" w:hAnsi="宋体" w:cs="Arial"/>
                      <w:sz w:val="22"/>
                      <w:szCs w:val="22"/>
                    </w:rPr>
                  </w:pPr>
                  <w:r w:rsidRPr="0045196A">
                    <w:rPr>
                      <w:rFonts w:ascii="宋体" w:hAnsi="宋体" w:cs="Arial" w:hint="eastAsia"/>
                      <w:sz w:val="22"/>
                      <w:szCs w:val="22"/>
                    </w:rPr>
                    <w:t>具备，3D VIBE或FAME 或LAVA-XV或 e-THRIVE</w:t>
                  </w:r>
                </w:p>
              </w:tc>
            </w:tr>
            <w:tr w:rsidR="0045196A" w:rsidRPr="0045196A" w14:paraId="081E95BE" w14:textId="77777777" w:rsidTr="00925AC6">
              <w:trPr>
                <w:trHeight w:val="255"/>
                <w:jc w:val="center"/>
              </w:trPr>
              <w:tc>
                <w:tcPr>
                  <w:tcW w:w="1174" w:type="dxa"/>
                </w:tcPr>
                <w:p w14:paraId="1C64F5D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11.2.2</w:t>
                  </w:r>
                </w:p>
              </w:tc>
              <w:tc>
                <w:tcPr>
                  <w:tcW w:w="2560" w:type="dxa"/>
                  <w:vAlign w:val="center"/>
                </w:tcPr>
                <w:p w14:paraId="68380CE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类PET成像技术</w:t>
                  </w:r>
                </w:p>
              </w:tc>
              <w:tc>
                <w:tcPr>
                  <w:tcW w:w="3675" w:type="dxa"/>
                  <w:vAlign w:val="center"/>
                </w:tcPr>
                <w:p w14:paraId="4952CA10" w14:textId="77777777" w:rsidR="00581BC8" w:rsidRPr="0045196A" w:rsidRDefault="00581BC8" w:rsidP="00581BC8">
                  <w:pPr>
                    <w:adjustRightInd w:val="0"/>
                    <w:snapToGrid w:val="0"/>
                    <w:rPr>
                      <w:rFonts w:ascii="宋体" w:hAnsi="宋体" w:cs="Arial"/>
                      <w:sz w:val="22"/>
                      <w:szCs w:val="22"/>
                    </w:rPr>
                  </w:pPr>
                  <w:r w:rsidRPr="0045196A">
                    <w:rPr>
                      <w:rFonts w:ascii="宋体" w:hAnsi="宋体" w:cs="Arial" w:hint="eastAsia"/>
                      <w:sz w:val="22"/>
                      <w:szCs w:val="22"/>
                    </w:rPr>
                    <w:t>具备，DWIBS或REVEAL或WB-DWI</w:t>
                  </w:r>
                </w:p>
              </w:tc>
            </w:tr>
            <w:tr w:rsidR="0045196A" w:rsidRPr="0045196A" w14:paraId="26DAB55F" w14:textId="77777777" w:rsidTr="00925AC6">
              <w:trPr>
                <w:trHeight w:val="255"/>
                <w:jc w:val="center"/>
              </w:trPr>
              <w:tc>
                <w:tcPr>
                  <w:tcW w:w="1174" w:type="dxa"/>
                  <w:vAlign w:val="center"/>
                </w:tcPr>
                <w:p w14:paraId="186349E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11.2.3</w:t>
                  </w:r>
                </w:p>
              </w:tc>
              <w:tc>
                <w:tcPr>
                  <w:tcW w:w="2560" w:type="dxa"/>
                  <w:vAlign w:val="center"/>
                </w:tcPr>
                <w:p w14:paraId="3416FF6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水脂分离技术</w:t>
                  </w:r>
                </w:p>
              </w:tc>
              <w:tc>
                <w:tcPr>
                  <w:tcW w:w="3675" w:type="dxa"/>
                  <w:vAlign w:val="center"/>
                </w:tcPr>
                <w:p w14:paraId="71500B9F" w14:textId="77777777" w:rsidR="00581BC8" w:rsidRPr="0045196A" w:rsidRDefault="00581BC8" w:rsidP="00581BC8">
                  <w:pPr>
                    <w:adjustRightInd w:val="0"/>
                    <w:snapToGrid w:val="0"/>
                    <w:rPr>
                      <w:rFonts w:ascii="宋体" w:hAnsi="宋体" w:cs="Arial"/>
                      <w:sz w:val="22"/>
                      <w:szCs w:val="22"/>
                    </w:rPr>
                  </w:pPr>
                  <w:r w:rsidRPr="0045196A">
                    <w:rPr>
                      <w:rFonts w:ascii="宋体" w:hAnsi="宋体" w:cs="Arial" w:hint="eastAsia"/>
                      <w:sz w:val="22"/>
                      <w:szCs w:val="22"/>
                    </w:rPr>
                    <w:t xml:space="preserve">具备 </w:t>
                  </w:r>
                </w:p>
              </w:tc>
            </w:tr>
            <w:tr w:rsidR="0045196A" w:rsidRPr="0045196A" w14:paraId="2C0F9CAC" w14:textId="77777777" w:rsidTr="00925AC6">
              <w:trPr>
                <w:trHeight w:val="255"/>
                <w:jc w:val="center"/>
              </w:trPr>
              <w:tc>
                <w:tcPr>
                  <w:tcW w:w="1174" w:type="dxa"/>
                  <w:vAlign w:val="center"/>
                </w:tcPr>
                <w:p w14:paraId="2F6CB27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11.2.4</w:t>
                  </w:r>
                </w:p>
              </w:tc>
              <w:tc>
                <w:tcPr>
                  <w:tcW w:w="2560" w:type="dxa"/>
                  <w:vAlign w:val="center"/>
                </w:tcPr>
                <w:p w14:paraId="780828F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呼吸导航技术</w:t>
                  </w:r>
                </w:p>
              </w:tc>
              <w:tc>
                <w:tcPr>
                  <w:tcW w:w="3675" w:type="dxa"/>
                  <w:vAlign w:val="center"/>
                </w:tcPr>
                <w:p w14:paraId="6C199254"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具备</w:t>
                  </w:r>
                </w:p>
              </w:tc>
            </w:tr>
            <w:tr w:rsidR="0045196A" w:rsidRPr="0045196A" w14:paraId="331F6F32" w14:textId="77777777" w:rsidTr="00925AC6">
              <w:trPr>
                <w:trHeight w:val="255"/>
                <w:jc w:val="center"/>
              </w:trPr>
              <w:tc>
                <w:tcPr>
                  <w:tcW w:w="1174" w:type="dxa"/>
                  <w:vAlign w:val="center"/>
                </w:tcPr>
                <w:p w14:paraId="6DFA4B9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11.2.5</w:t>
                  </w:r>
                </w:p>
              </w:tc>
              <w:tc>
                <w:tcPr>
                  <w:tcW w:w="2560" w:type="dxa"/>
                  <w:vAlign w:val="center"/>
                </w:tcPr>
                <w:p w14:paraId="36321F1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磁共振胰胆管造影</w:t>
                  </w:r>
                </w:p>
              </w:tc>
              <w:tc>
                <w:tcPr>
                  <w:tcW w:w="3675" w:type="dxa"/>
                  <w:vAlign w:val="center"/>
                </w:tcPr>
                <w:p w14:paraId="3BE09E2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2E94BFC" w14:textId="77777777" w:rsidTr="00925AC6">
              <w:trPr>
                <w:trHeight w:val="255"/>
                <w:jc w:val="center"/>
              </w:trPr>
              <w:tc>
                <w:tcPr>
                  <w:tcW w:w="1174" w:type="dxa"/>
                  <w:vAlign w:val="center"/>
                </w:tcPr>
                <w:p w14:paraId="57F999C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11.2.6</w:t>
                  </w:r>
                </w:p>
              </w:tc>
              <w:tc>
                <w:tcPr>
                  <w:tcW w:w="2560" w:type="dxa"/>
                  <w:vAlign w:val="center"/>
                </w:tcPr>
                <w:p w14:paraId="1D8CF4C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磁共振尿路造影</w:t>
                  </w:r>
                </w:p>
              </w:tc>
              <w:tc>
                <w:tcPr>
                  <w:tcW w:w="3675" w:type="dxa"/>
                  <w:vAlign w:val="center"/>
                </w:tcPr>
                <w:p w14:paraId="43976AC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69B272C" w14:textId="77777777" w:rsidTr="00925AC6">
              <w:trPr>
                <w:trHeight w:val="255"/>
                <w:jc w:val="center"/>
              </w:trPr>
              <w:tc>
                <w:tcPr>
                  <w:tcW w:w="1174" w:type="dxa"/>
                  <w:vAlign w:val="center"/>
                </w:tcPr>
                <w:p w14:paraId="6B14D2A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w:t>
                  </w:r>
                  <w:r w:rsidRPr="0045196A">
                    <w:rPr>
                      <w:rFonts w:ascii="宋体" w:hAnsi="宋体" w:cs="Arial"/>
                      <w:sz w:val="22"/>
                      <w:szCs w:val="22"/>
                    </w:rPr>
                    <w:t>1.2.7</w:t>
                  </w:r>
                </w:p>
              </w:tc>
              <w:tc>
                <w:tcPr>
                  <w:tcW w:w="2560" w:type="dxa"/>
                  <w:vAlign w:val="center"/>
                </w:tcPr>
                <w:p w14:paraId="18E1E47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3D</w:t>
                  </w:r>
                  <w:r w:rsidRPr="0045196A">
                    <w:rPr>
                      <w:rFonts w:ascii="宋体" w:hAnsi="宋体" w:cs="Arial"/>
                      <w:sz w:val="22"/>
                      <w:szCs w:val="22"/>
                    </w:rPr>
                    <w:t xml:space="preserve"> </w:t>
                  </w:r>
                  <w:r w:rsidRPr="0045196A">
                    <w:rPr>
                      <w:rFonts w:ascii="宋体" w:hAnsi="宋体" w:cs="Arial" w:hint="eastAsia"/>
                      <w:sz w:val="22"/>
                      <w:szCs w:val="22"/>
                    </w:rPr>
                    <w:t>MRCP成像</w:t>
                  </w:r>
                </w:p>
              </w:tc>
              <w:tc>
                <w:tcPr>
                  <w:tcW w:w="3675" w:type="dxa"/>
                  <w:vAlign w:val="center"/>
                </w:tcPr>
                <w:p w14:paraId="2D05E7D2"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6D269D5" w14:textId="77777777" w:rsidTr="00925AC6">
              <w:trPr>
                <w:trHeight w:val="255"/>
                <w:jc w:val="center"/>
              </w:trPr>
              <w:tc>
                <w:tcPr>
                  <w:tcW w:w="1174" w:type="dxa"/>
                  <w:vAlign w:val="center"/>
                </w:tcPr>
                <w:p w14:paraId="193AB28E" w14:textId="77777777" w:rsidR="00581BC8" w:rsidRPr="0045196A" w:rsidRDefault="00581BC8" w:rsidP="00581BC8">
                  <w:pPr>
                    <w:adjustRightInd w:val="0"/>
                    <w:spacing w:line="0" w:lineRule="atLeast"/>
                    <w:jc w:val="left"/>
                    <w:textAlignment w:val="baseline"/>
                    <w:rPr>
                      <w:rFonts w:ascii="宋体" w:hAnsi="宋体" w:cs="Arial"/>
                      <w:b/>
                      <w:sz w:val="22"/>
                      <w:szCs w:val="22"/>
                    </w:rPr>
                  </w:pPr>
                  <w:r w:rsidRPr="0045196A">
                    <w:rPr>
                      <w:rFonts w:ascii="宋体" w:hAnsi="宋体" w:cs="Arial" w:hint="eastAsia"/>
                      <w:b/>
                      <w:sz w:val="22"/>
                      <w:szCs w:val="22"/>
                    </w:rPr>
                    <w:t>11.3</w:t>
                  </w:r>
                </w:p>
              </w:tc>
              <w:tc>
                <w:tcPr>
                  <w:tcW w:w="6235" w:type="dxa"/>
                  <w:gridSpan w:val="2"/>
                  <w:vAlign w:val="center"/>
                </w:tcPr>
                <w:p w14:paraId="7BE0B6D1" w14:textId="77777777" w:rsidR="00581BC8" w:rsidRPr="0045196A" w:rsidRDefault="00581BC8" w:rsidP="00581BC8">
                  <w:pPr>
                    <w:jc w:val="left"/>
                    <w:rPr>
                      <w:rFonts w:ascii="宋体" w:hAnsi="宋体"/>
                      <w:sz w:val="22"/>
                      <w:szCs w:val="22"/>
                    </w:rPr>
                  </w:pPr>
                  <w:r w:rsidRPr="0045196A">
                    <w:rPr>
                      <w:rFonts w:ascii="宋体" w:hAnsi="宋体" w:cs="Arial" w:hint="eastAsia"/>
                      <w:b/>
                      <w:sz w:val="22"/>
                      <w:szCs w:val="22"/>
                    </w:rPr>
                    <w:t>骨关节成像</w:t>
                  </w:r>
                </w:p>
              </w:tc>
            </w:tr>
            <w:tr w:rsidR="0045196A" w:rsidRPr="0045196A" w14:paraId="4A0C6F2C" w14:textId="77777777" w:rsidTr="00925AC6">
              <w:trPr>
                <w:trHeight w:val="255"/>
                <w:jc w:val="center"/>
              </w:trPr>
              <w:tc>
                <w:tcPr>
                  <w:tcW w:w="1174" w:type="dxa"/>
                  <w:vAlign w:val="center"/>
                </w:tcPr>
                <w:p w14:paraId="0132FE9A"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11.3.1</w:t>
                  </w:r>
                </w:p>
              </w:tc>
              <w:tc>
                <w:tcPr>
                  <w:tcW w:w="2560" w:type="dxa"/>
                  <w:vAlign w:val="center"/>
                </w:tcPr>
                <w:p w14:paraId="1C5E14EB"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3D高分辨率扫描序列</w:t>
                  </w:r>
                </w:p>
              </w:tc>
              <w:tc>
                <w:tcPr>
                  <w:tcW w:w="3675" w:type="dxa"/>
                  <w:vAlign w:val="center"/>
                </w:tcPr>
                <w:p w14:paraId="60552CF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p w14:paraId="3EAB3B3D"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 xml:space="preserve">3D MEDIC或3D </w:t>
                  </w:r>
                  <w:r w:rsidRPr="0045196A">
                    <w:rPr>
                      <w:rFonts w:ascii="宋体" w:hAnsi="宋体" w:cs="Arial"/>
                      <w:sz w:val="22"/>
                      <w:szCs w:val="22"/>
                    </w:rPr>
                    <w:t>COSMIC</w:t>
                  </w:r>
                  <w:r w:rsidRPr="0045196A">
                    <w:rPr>
                      <w:rFonts w:ascii="宋体" w:hAnsi="宋体" w:cs="Arial" w:hint="eastAsia"/>
                      <w:sz w:val="22"/>
                      <w:szCs w:val="22"/>
                    </w:rPr>
                    <w:t xml:space="preserve"> 或</w:t>
                  </w:r>
                  <w:r w:rsidRPr="0045196A">
                    <w:rPr>
                      <w:rFonts w:ascii="宋体" w:hAnsi="宋体" w:cs="Arial"/>
                      <w:sz w:val="22"/>
                      <w:szCs w:val="22"/>
                    </w:rPr>
                    <w:t>3D m-FFE</w:t>
                  </w:r>
                </w:p>
              </w:tc>
            </w:tr>
            <w:tr w:rsidR="0045196A" w:rsidRPr="0045196A" w14:paraId="748CB179" w14:textId="77777777" w:rsidTr="00925AC6">
              <w:trPr>
                <w:trHeight w:val="255"/>
                <w:jc w:val="center"/>
              </w:trPr>
              <w:tc>
                <w:tcPr>
                  <w:tcW w:w="1174" w:type="dxa"/>
                  <w:vAlign w:val="center"/>
                </w:tcPr>
                <w:p w14:paraId="5A11C6E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11.3.2</w:t>
                  </w:r>
                </w:p>
              </w:tc>
              <w:tc>
                <w:tcPr>
                  <w:tcW w:w="2560" w:type="dxa"/>
                  <w:vAlign w:val="center"/>
                </w:tcPr>
                <w:p w14:paraId="770920B3"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非对称性的TSE序列</w:t>
                  </w:r>
                </w:p>
              </w:tc>
              <w:tc>
                <w:tcPr>
                  <w:tcW w:w="3675" w:type="dxa"/>
                  <w:vAlign w:val="center"/>
                </w:tcPr>
                <w:p w14:paraId="3438727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9FA30EF" w14:textId="77777777" w:rsidTr="00925AC6">
              <w:trPr>
                <w:trHeight w:val="255"/>
                <w:jc w:val="center"/>
              </w:trPr>
              <w:tc>
                <w:tcPr>
                  <w:tcW w:w="1174" w:type="dxa"/>
                  <w:vAlign w:val="center"/>
                </w:tcPr>
                <w:p w14:paraId="5481522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11.3.3</w:t>
                  </w:r>
                </w:p>
              </w:tc>
              <w:tc>
                <w:tcPr>
                  <w:tcW w:w="2560" w:type="dxa"/>
                  <w:vAlign w:val="center"/>
                </w:tcPr>
                <w:p w14:paraId="0039DB9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水脂</w:t>
                  </w:r>
                  <w:r w:rsidRPr="0045196A">
                    <w:rPr>
                      <w:rFonts w:ascii="宋体" w:hAnsi="宋体" w:cs="Arial"/>
                      <w:sz w:val="22"/>
                      <w:szCs w:val="22"/>
                    </w:rPr>
                    <w:t>选择成像技术</w:t>
                  </w:r>
                </w:p>
              </w:tc>
              <w:tc>
                <w:tcPr>
                  <w:tcW w:w="3675" w:type="dxa"/>
                  <w:vAlign w:val="center"/>
                </w:tcPr>
                <w:p w14:paraId="46AB056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FE89054" w14:textId="77777777" w:rsidTr="00925AC6">
              <w:trPr>
                <w:trHeight w:val="255"/>
                <w:jc w:val="center"/>
              </w:trPr>
              <w:tc>
                <w:tcPr>
                  <w:tcW w:w="1174" w:type="dxa"/>
                  <w:vAlign w:val="center"/>
                </w:tcPr>
                <w:p w14:paraId="7E3408C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11.3.4</w:t>
                  </w:r>
                </w:p>
              </w:tc>
              <w:tc>
                <w:tcPr>
                  <w:tcW w:w="2560" w:type="dxa"/>
                  <w:vAlign w:val="center"/>
                </w:tcPr>
                <w:p w14:paraId="2D40BC5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关节</w:t>
                  </w:r>
                  <w:r w:rsidRPr="0045196A">
                    <w:rPr>
                      <w:rFonts w:ascii="宋体" w:hAnsi="宋体" w:cs="Arial"/>
                      <w:sz w:val="22"/>
                      <w:szCs w:val="22"/>
                    </w:rPr>
                    <w:t>T2图</w:t>
                  </w:r>
                </w:p>
              </w:tc>
              <w:tc>
                <w:tcPr>
                  <w:tcW w:w="3675" w:type="dxa"/>
                  <w:vAlign w:val="center"/>
                </w:tcPr>
                <w:p w14:paraId="2786228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4527354D" w14:textId="77777777" w:rsidTr="00925AC6">
              <w:trPr>
                <w:trHeight w:val="255"/>
                <w:jc w:val="center"/>
              </w:trPr>
              <w:tc>
                <w:tcPr>
                  <w:tcW w:w="1174" w:type="dxa"/>
                  <w:vAlign w:val="center"/>
                </w:tcPr>
                <w:p w14:paraId="77F5D22F" w14:textId="77777777" w:rsidR="00581BC8" w:rsidRPr="0045196A" w:rsidRDefault="00581BC8" w:rsidP="00581BC8">
                  <w:pPr>
                    <w:adjustRightInd w:val="0"/>
                    <w:spacing w:line="0" w:lineRule="atLeast"/>
                    <w:jc w:val="left"/>
                    <w:textAlignment w:val="baseline"/>
                    <w:rPr>
                      <w:rFonts w:ascii="宋体" w:hAnsi="宋体" w:cs="Arial"/>
                      <w:b/>
                      <w:sz w:val="22"/>
                      <w:szCs w:val="22"/>
                    </w:rPr>
                  </w:pPr>
                  <w:r w:rsidRPr="0045196A">
                    <w:rPr>
                      <w:rFonts w:ascii="宋体" w:hAnsi="宋体" w:cs="Arial" w:hint="eastAsia"/>
                      <w:b/>
                      <w:sz w:val="22"/>
                      <w:szCs w:val="22"/>
                    </w:rPr>
                    <w:t>11.4</w:t>
                  </w:r>
                </w:p>
              </w:tc>
              <w:tc>
                <w:tcPr>
                  <w:tcW w:w="6235" w:type="dxa"/>
                  <w:gridSpan w:val="2"/>
                  <w:vAlign w:val="center"/>
                </w:tcPr>
                <w:p w14:paraId="2C8D55F4" w14:textId="77777777" w:rsidR="00581BC8" w:rsidRPr="0045196A" w:rsidRDefault="00581BC8" w:rsidP="00581BC8">
                  <w:pPr>
                    <w:jc w:val="left"/>
                    <w:rPr>
                      <w:rFonts w:ascii="宋体" w:hAnsi="宋体"/>
                      <w:sz w:val="22"/>
                      <w:szCs w:val="22"/>
                    </w:rPr>
                  </w:pPr>
                  <w:r w:rsidRPr="0045196A">
                    <w:rPr>
                      <w:rFonts w:ascii="宋体" w:hAnsi="宋体" w:cs="Arial"/>
                      <w:b/>
                      <w:sz w:val="22"/>
                      <w:szCs w:val="22"/>
                    </w:rPr>
                    <w:t>血管成像</w:t>
                  </w:r>
                </w:p>
              </w:tc>
            </w:tr>
            <w:tr w:rsidR="0045196A" w:rsidRPr="0045196A" w14:paraId="6FAE65E4" w14:textId="77777777" w:rsidTr="00925AC6">
              <w:trPr>
                <w:trHeight w:val="255"/>
                <w:jc w:val="center"/>
              </w:trPr>
              <w:tc>
                <w:tcPr>
                  <w:tcW w:w="1174" w:type="dxa"/>
                </w:tcPr>
                <w:p w14:paraId="0C34A5A4"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11.4.1</w:t>
                  </w:r>
                </w:p>
              </w:tc>
              <w:tc>
                <w:tcPr>
                  <w:tcW w:w="2560" w:type="dxa"/>
                  <w:vAlign w:val="center"/>
                </w:tcPr>
                <w:p w14:paraId="5AC32FCF"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2D/3D</w:t>
                  </w:r>
                  <w:r w:rsidRPr="0045196A">
                    <w:rPr>
                      <w:rFonts w:ascii="宋体" w:hAnsi="宋体" w:cs="Arial" w:hint="eastAsia"/>
                      <w:sz w:val="22"/>
                      <w:szCs w:val="22"/>
                    </w:rPr>
                    <w:t xml:space="preserve"> </w:t>
                  </w:r>
                  <w:r w:rsidRPr="0045196A">
                    <w:rPr>
                      <w:rFonts w:ascii="宋体" w:hAnsi="宋体" w:cs="Arial"/>
                      <w:sz w:val="22"/>
                      <w:szCs w:val="22"/>
                    </w:rPr>
                    <w:t>TOF</w:t>
                  </w:r>
                  <w:r w:rsidRPr="0045196A">
                    <w:rPr>
                      <w:rFonts w:ascii="宋体" w:hAnsi="宋体" w:cs="Arial" w:hint="eastAsia"/>
                      <w:sz w:val="22"/>
                      <w:szCs w:val="22"/>
                    </w:rPr>
                    <w:t>法</w:t>
                  </w:r>
                  <w:r w:rsidRPr="0045196A">
                    <w:rPr>
                      <w:rFonts w:ascii="宋体" w:hAnsi="宋体" w:cs="Arial"/>
                      <w:sz w:val="22"/>
                      <w:szCs w:val="22"/>
                    </w:rPr>
                    <w:t>技术</w:t>
                  </w:r>
                </w:p>
              </w:tc>
              <w:tc>
                <w:tcPr>
                  <w:tcW w:w="3675" w:type="dxa"/>
                  <w:vAlign w:val="center"/>
                </w:tcPr>
                <w:p w14:paraId="0D0E10F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67572467" w14:textId="77777777" w:rsidTr="00925AC6">
              <w:trPr>
                <w:trHeight w:val="255"/>
                <w:jc w:val="center"/>
              </w:trPr>
              <w:tc>
                <w:tcPr>
                  <w:tcW w:w="1174" w:type="dxa"/>
                </w:tcPr>
                <w:p w14:paraId="1087CD93"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11.4.2</w:t>
                  </w:r>
                </w:p>
              </w:tc>
              <w:tc>
                <w:tcPr>
                  <w:tcW w:w="2560" w:type="dxa"/>
                  <w:vAlign w:val="center"/>
                </w:tcPr>
                <w:p w14:paraId="44E629B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连续多层3D时飞法(TOF)技术</w:t>
                  </w:r>
                </w:p>
              </w:tc>
              <w:tc>
                <w:tcPr>
                  <w:tcW w:w="3675" w:type="dxa"/>
                  <w:vAlign w:val="center"/>
                </w:tcPr>
                <w:p w14:paraId="4CDA21FF"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D53D45D" w14:textId="77777777" w:rsidTr="00925AC6">
              <w:trPr>
                <w:trHeight w:val="255"/>
                <w:jc w:val="center"/>
              </w:trPr>
              <w:tc>
                <w:tcPr>
                  <w:tcW w:w="1174" w:type="dxa"/>
                </w:tcPr>
                <w:p w14:paraId="151C6B6C"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11.4.3</w:t>
                  </w:r>
                </w:p>
              </w:tc>
              <w:tc>
                <w:tcPr>
                  <w:tcW w:w="2560" w:type="dxa"/>
                  <w:vAlign w:val="center"/>
                </w:tcPr>
                <w:p w14:paraId="7E51C63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非</w:t>
                  </w:r>
                  <w:r w:rsidRPr="0045196A">
                    <w:rPr>
                      <w:rFonts w:ascii="宋体" w:hAnsi="宋体" w:cs="Arial"/>
                      <w:sz w:val="22"/>
                      <w:szCs w:val="22"/>
                    </w:rPr>
                    <w:t>造影剂增强高对比血</w:t>
                  </w:r>
                  <w:r w:rsidRPr="0045196A">
                    <w:rPr>
                      <w:rFonts w:ascii="宋体" w:hAnsi="宋体" w:cs="Arial"/>
                      <w:sz w:val="22"/>
                      <w:szCs w:val="22"/>
                    </w:rPr>
                    <w:lastRenderedPageBreak/>
                    <w:t>管成像技术</w:t>
                  </w:r>
                </w:p>
              </w:tc>
              <w:tc>
                <w:tcPr>
                  <w:tcW w:w="3675" w:type="dxa"/>
                  <w:vAlign w:val="center"/>
                </w:tcPr>
                <w:p w14:paraId="222DAD08"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lastRenderedPageBreak/>
                    <w:t>具备</w:t>
                  </w:r>
                </w:p>
              </w:tc>
            </w:tr>
            <w:tr w:rsidR="0045196A" w:rsidRPr="0045196A" w14:paraId="00DF8B07" w14:textId="77777777" w:rsidTr="00925AC6">
              <w:trPr>
                <w:trHeight w:val="255"/>
                <w:jc w:val="center"/>
              </w:trPr>
              <w:tc>
                <w:tcPr>
                  <w:tcW w:w="1174" w:type="dxa"/>
                </w:tcPr>
                <w:p w14:paraId="2406C010"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11.4.4</w:t>
                  </w:r>
                </w:p>
              </w:tc>
              <w:tc>
                <w:tcPr>
                  <w:tcW w:w="2560" w:type="dxa"/>
                  <w:vAlign w:val="center"/>
                </w:tcPr>
                <w:p w14:paraId="3202FC35"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2D/3D相位对比法技术</w:t>
                  </w:r>
                </w:p>
              </w:tc>
              <w:tc>
                <w:tcPr>
                  <w:tcW w:w="3675" w:type="dxa"/>
                  <w:vAlign w:val="center"/>
                </w:tcPr>
                <w:p w14:paraId="3792414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797648F" w14:textId="77777777" w:rsidTr="00925AC6">
              <w:trPr>
                <w:trHeight w:val="255"/>
                <w:jc w:val="center"/>
              </w:trPr>
              <w:tc>
                <w:tcPr>
                  <w:tcW w:w="1174" w:type="dxa"/>
                </w:tcPr>
                <w:p w14:paraId="1AE5488A"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11.4.5</w:t>
                  </w:r>
                </w:p>
              </w:tc>
              <w:tc>
                <w:tcPr>
                  <w:tcW w:w="2560" w:type="dxa"/>
                  <w:vAlign w:val="center"/>
                </w:tcPr>
                <w:p w14:paraId="691C841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增强对比MRA</w:t>
                  </w:r>
                </w:p>
              </w:tc>
              <w:tc>
                <w:tcPr>
                  <w:tcW w:w="3675" w:type="dxa"/>
                  <w:vAlign w:val="center"/>
                </w:tcPr>
                <w:p w14:paraId="06034C6B"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3F785F81" w14:textId="77777777" w:rsidTr="00925AC6">
              <w:trPr>
                <w:trHeight w:val="255"/>
                <w:jc w:val="center"/>
              </w:trPr>
              <w:tc>
                <w:tcPr>
                  <w:tcW w:w="1174" w:type="dxa"/>
                </w:tcPr>
                <w:p w14:paraId="15F9AAED"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11.4.6</w:t>
                  </w:r>
                </w:p>
              </w:tc>
              <w:tc>
                <w:tcPr>
                  <w:tcW w:w="2560" w:type="dxa"/>
                  <w:vAlign w:val="center"/>
                </w:tcPr>
                <w:p w14:paraId="261F0BEF"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门静脉成像技术</w:t>
                  </w:r>
                </w:p>
              </w:tc>
              <w:tc>
                <w:tcPr>
                  <w:tcW w:w="3675" w:type="dxa"/>
                  <w:vAlign w:val="center"/>
                </w:tcPr>
                <w:p w14:paraId="10198E65"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27DBBD72" w14:textId="77777777" w:rsidTr="00925AC6">
              <w:trPr>
                <w:trHeight w:val="255"/>
                <w:jc w:val="center"/>
              </w:trPr>
              <w:tc>
                <w:tcPr>
                  <w:tcW w:w="1174" w:type="dxa"/>
                </w:tcPr>
                <w:p w14:paraId="07F4B527"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11.4.7</w:t>
                  </w:r>
                </w:p>
              </w:tc>
              <w:tc>
                <w:tcPr>
                  <w:tcW w:w="2560" w:type="dxa"/>
                  <w:vAlign w:val="center"/>
                </w:tcPr>
                <w:p w14:paraId="51D6521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背景</w:t>
                  </w:r>
                  <w:r w:rsidRPr="0045196A">
                    <w:rPr>
                      <w:rFonts w:ascii="宋体" w:hAnsi="宋体" w:cs="Arial"/>
                      <w:sz w:val="22"/>
                      <w:szCs w:val="22"/>
                    </w:rPr>
                    <w:t>抑制的血管成像技术(MTC)</w:t>
                  </w:r>
                </w:p>
              </w:tc>
              <w:tc>
                <w:tcPr>
                  <w:tcW w:w="3675" w:type="dxa"/>
                  <w:vAlign w:val="center"/>
                </w:tcPr>
                <w:p w14:paraId="2618FE2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2EAA5FB6" w14:textId="77777777" w:rsidTr="00925AC6">
              <w:trPr>
                <w:trHeight w:val="255"/>
                <w:jc w:val="center"/>
              </w:trPr>
              <w:tc>
                <w:tcPr>
                  <w:tcW w:w="1174" w:type="dxa"/>
                </w:tcPr>
                <w:p w14:paraId="33FF81A0"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11.4.8</w:t>
                  </w:r>
                </w:p>
              </w:tc>
              <w:tc>
                <w:tcPr>
                  <w:tcW w:w="2560" w:type="dxa"/>
                  <w:vAlign w:val="center"/>
                </w:tcPr>
                <w:p w14:paraId="6C1CAE5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平衡法</w:t>
                  </w:r>
                  <w:r w:rsidRPr="0045196A">
                    <w:rPr>
                      <w:rFonts w:ascii="宋体" w:hAnsi="宋体" w:cs="Arial"/>
                      <w:sz w:val="22"/>
                      <w:szCs w:val="22"/>
                    </w:rPr>
                    <w:t>血管成像技术</w:t>
                  </w:r>
                </w:p>
              </w:tc>
              <w:tc>
                <w:tcPr>
                  <w:tcW w:w="3675" w:type="dxa"/>
                  <w:vAlign w:val="center"/>
                </w:tcPr>
                <w:p w14:paraId="235929EE"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01869255" w14:textId="77777777" w:rsidTr="00925AC6">
              <w:trPr>
                <w:trHeight w:val="255"/>
                <w:jc w:val="center"/>
              </w:trPr>
              <w:tc>
                <w:tcPr>
                  <w:tcW w:w="1174" w:type="dxa"/>
                </w:tcPr>
                <w:p w14:paraId="59269132"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11.4.9</w:t>
                  </w:r>
                </w:p>
              </w:tc>
              <w:tc>
                <w:tcPr>
                  <w:tcW w:w="2560" w:type="dxa"/>
                  <w:vAlign w:val="center"/>
                </w:tcPr>
                <w:p w14:paraId="379D215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流体</w:t>
                  </w:r>
                  <w:r w:rsidRPr="0045196A">
                    <w:rPr>
                      <w:rFonts w:ascii="宋体" w:hAnsi="宋体" w:cs="Arial"/>
                      <w:sz w:val="22"/>
                      <w:szCs w:val="22"/>
                    </w:rPr>
                    <w:t>定量分析技术</w:t>
                  </w:r>
                </w:p>
              </w:tc>
              <w:tc>
                <w:tcPr>
                  <w:tcW w:w="3675" w:type="dxa"/>
                  <w:vAlign w:val="center"/>
                </w:tcPr>
                <w:p w14:paraId="2214582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521B4BD7" w14:textId="77777777" w:rsidTr="00925AC6">
              <w:trPr>
                <w:trHeight w:val="255"/>
                <w:jc w:val="center"/>
              </w:trPr>
              <w:tc>
                <w:tcPr>
                  <w:tcW w:w="1174" w:type="dxa"/>
                </w:tcPr>
                <w:p w14:paraId="22A88944"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11.4.10</w:t>
                  </w:r>
                </w:p>
              </w:tc>
              <w:tc>
                <w:tcPr>
                  <w:tcW w:w="2560" w:type="dxa"/>
                  <w:vAlign w:val="center"/>
                </w:tcPr>
                <w:p w14:paraId="36A6CCFF"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最大强度投影</w:t>
                  </w:r>
                </w:p>
              </w:tc>
              <w:tc>
                <w:tcPr>
                  <w:tcW w:w="3675" w:type="dxa"/>
                  <w:vAlign w:val="center"/>
                </w:tcPr>
                <w:p w14:paraId="38132911"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2F346A06" w14:textId="77777777" w:rsidTr="00925AC6">
              <w:trPr>
                <w:trHeight w:val="255"/>
                <w:jc w:val="center"/>
              </w:trPr>
              <w:tc>
                <w:tcPr>
                  <w:tcW w:w="1174" w:type="dxa"/>
                </w:tcPr>
                <w:p w14:paraId="7C3948B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11.4.11</w:t>
                  </w:r>
                </w:p>
              </w:tc>
              <w:tc>
                <w:tcPr>
                  <w:tcW w:w="2560" w:type="dxa"/>
                  <w:vAlign w:val="center"/>
                </w:tcPr>
                <w:p w14:paraId="3CA6F3D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多层面重建</w:t>
                  </w:r>
                </w:p>
              </w:tc>
              <w:tc>
                <w:tcPr>
                  <w:tcW w:w="3675" w:type="dxa"/>
                  <w:vAlign w:val="center"/>
                </w:tcPr>
                <w:p w14:paraId="6BE444E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3B7AD21F" w14:textId="77777777" w:rsidTr="00925AC6">
              <w:trPr>
                <w:trHeight w:val="255"/>
                <w:jc w:val="center"/>
              </w:trPr>
              <w:tc>
                <w:tcPr>
                  <w:tcW w:w="1174" w:type="dxa"/>
                </w:tcPr>
                <w:p w14:paraId="08D437D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11.4.12</w:t>
                  </w:r>
                </w:p>
              </w:tc>
              <w:tc>
                <w:tcPr>
                  <w:tcW w:w="2560" w:type="dxa"/>
                  <w:vAlign w:val="center"/>
                </w:tcPr>
                <w:p w14:paraId="506E9D1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电影回放</w:t>
                  </w:r>
                </w:p>
              </w:tc>
              <w:tc>
                <w:tcPr>
                  <w:tcW w:w="3675" w:type="dxa"/>
                  <w:vAlign w:val="center"/>
                </w:tcPr>
                <w:p w14:paraId="3E8CD2A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3C475E0" w14:textId="77777777" w:rsidTr="00925AC6">
              <w:trPr>
                <w:trHeight w:val="255"/>
                <w:jc w:val="center"/>
              </w:trPr>
              <w:tc>
                <w:tcPr>
                  <w:tcW w:w="1174" w:type="dxa"/>
                </w:tcPr>
                <w:p w14:paraId="71DBCD98" w14:textId="77777777" w:rsidR="00581BC8" w:rsidRPr="0045196A" w:rsidRDefault="00581BC8" w:rsidP="00581BC8">
                  <w:pPr>
                    <w:spacing w:line="0" w:lineRule="atLeast"/>
                    <w:jc w:val="left"/>
                    <w:rPr>
                      <w:rFonts w:ascii="宋体" w:hAnsi="宋体"/>
                      <w:b/>
                      <w:sz w:val="22"/>
                      <w:szCs w:val="22"/>
                    </w:rPr>
                  </w:pPr>
                  <w:r w:rsidRPr="0045196A">
                    <w:rPr>
                      <w:rFonts w:ascii="宋体" w:hAnsi="宋体" w:cs="Arial" w:hint="eastAsia"/>
                      <w:b/>
                      <w:sz w:val="22"/>
                      <w:szCs w:val="22"/>
                    </w:rPr>
                    <w:t>11.5</w:t>
                  </w:r>
                </w:p>
              </w:tc>
              <w:tc>
                <w:tcPr>
                  <w:tcW w:w="6235" w:type="dxa"/>
                  <w:gridSpan w:val="2"/>
                  <w:vAlign w:val="center"/>
                </w:tcPr>
                <w:p w14:paraId="186B345C" w14:textId="77777777" w:rsidR="00581BC8" w:rsidRPr="0045196A" w:rsidRDefault="00581BC8" w:rsidP="00581BC8">
                  <w:pPr>
                    <w:jc w:val="left"/>
                    <w:rPr>
                      <w:rFonts w:ascii="宋体" w:hAnsi="宋体"/>
                      <w:sz w:val="22"/>
                      <w:szCs w:val="22"/>
                    </w:rPr>
                  </w:pPr>
                  <w:r w:rsidRPr="0045196A">
                    <w:rPr>
                      <w:rFonts w:ascii="宋体" w:hAnsi="宋体" w:cs="Arial"/>
                      <w:b/>
                      <w:sz w:val="22"/>
                      <w:szCs w:val="22"/>
                    </w:rPr>
                    <w:t>心脏成像</w:t>
                  </w:r>
                </w:p>
              </w:tc>
            </w:tr>
            <w:tr w:rsidR="0045196A" w:rsidRPr="0045196A" w14:paraId="764F9AC8" w14:textId="77777777" w:rsidTr="00925AC6">
              <w:trPr>
                <w:trHeight w:val="255"/>
                <w:jc w:val="center"/>
              </w:trPr>
              <w:tc>
                <w:tcPr>
                  <w:tcW w:w="1174" w:type="dxa"/>
                </w:tcPr>
                <w:p w14:paraId="02EB0505"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11.5.1</w:t>
                  </w:r>
                </w:p>
              </w:tc>
              <w:tc>
                <w:tcPr>
                  <w:tcW w:w="2560" w:type="dxa"/>
                  <w:vAlign w:val="center"/>
                </w:tcPr>
                <w:p w14:paraId="0D2C40D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常规形态学成像</w:t>
                  </w:r>
                </w:p>
              </w:tc>
              <w:tc>
                <w:tcPr>
                  <w:tcW w:w="3675" w:type="dxa"/>
                  <w:vAlign w:val="center"/>
                </w:tcPr>
                <w:p w14:paraId="75C088DE"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238FB40C" w14:textId="77777777" w:rsidTr="00925AC6">
              <w:trPr>
                <w:trHeight w:val="255"/>
                <w:jc w:val="center"/>
              </w:trPr>
              <w:tc>
                <w:tcPr>
                  <w:tcW w:w="1174" w:type="dxa"/>
                </w:tcPr>
                <w:p w14:paraId="66F1DC2C"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11.5.2</w:t>
                  </w:r>
                </w:p>
              </w:tc>
              <w:tc>
                <w:tcPr>
                  <w:tcW w:w="2560" w:type="dxa"/>
                  <w:vAlign w:val="center"/>
                </w:tcPr>
                <w:p w14:paraId="6798650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回波分享技术</w:t>
                  </w:r>
                </w:p>
              </w:tc>
              <w:tc>
                <w:tcPr>
                  <w:tcW w:w="3675" w:type="dxa"/>
                  <w:vAlign w:val="center"/>
                </w:tcPr>
                <w:p w14:paraId="5C682CE8"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2056B0AE" w14:textId="77777777" w:rsidTr="00925AC6">
              <w:trPr>
                <w:trHeight w:val="255"/>
                <w:jc w:val="center"/>
              </w:trPr>
              <w:tc>
                <w:tcPr>
                  <w:tcW w:w="1174" w:type="dxa"/>
                </w:tcPr>
                <w:p w14:paraId="5AFAFC2F"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11.5.3</w:t>
                  </w:r>
                </w:p>
              </w:tc>
              <w:tc>
                <w:tcPr>
                  <w:tcW w:w="2560" w:type="dxa"/>
                  <w:vAlign w:val="center"/>
                </w:tcPr>
                <w:p w14:paraId="69A99062"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快速梯度回波/快速心脏采集</w:t>
                  </w:r>
                </w:p>
              </w:tc>
              <w:tc>
                <w:tcPr>
                  <w:tcW w:w="3675" w:type="dxa"/>
                  <w:vAlign w:val="center"/>
                </w:tcPr>
                <w:p w14:paraId="2914DC5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38BA701F" w14:textId="77777777" w:rsidTr="00925AC6">
              <w:trPr>
                <w:trHeight w:val="255"/>
                <w:jc w:val="center"/>
              </w:trPr>
              <w:tc>
                <w:tcPr>
                  <w:tcW w:w="1174" w:type="dxa"/>
                </w:tcPr>
                <w:p w14:paraId="38C4D555"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11.5.4</w:t>
                  </w:r>
                </w:p>
              </w:tc>
              <w:tc>
                <w:tcPr>
                  <w:tcW w:w="2560" w:type="dxa"/>
                  <w:vAlign w:val="center"/>
                </w:tcPr>
                <w:p w14:paraId="7238FAB6"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黑血技术</w:t>
                  </w:r>
                </w:p>
              </w:tc>
              <w:tc>
                <w:tcPr>
                  <w:tcW w:w="3675" w:type="dxa"/>
                  <w:vAlign w:val="center"/>
                </w:tcPr>
                <w:p w14:paraId="0EF71A5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37C06E22" w14:textId="77777777" w:rsidTr="00925AC6">
              <w:trPr>
                <w:trHeight w:val="255"/>
                <w:jc w:val="center"/>
              </w:trPr>
              <w:tc>
                <w:tcPr>
                  <w:tcW w:w="1174" w:type="dxa"/>
                </w:tcPr>
                <w:p w14:paraId="636C1A0B"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11.5.5</w:t>
                  </w:r>
                </w:p>
              </w:tc>
              <w:tc>
                <w:tcPr>
                  <w:tcW w:w="2560" w:type="dxa"/>
                  <w:vAlign w:val="center"/>
                </w:tcPr>
                <w:p w14:paraId="45300E75"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亮血技术</w:t>
                  </w:r>
                </w:p>
              </w:tc>
              <w:tc>
                <w:tcPr>
                  <w:tcW w:w="3675" w:type="dxa"/>
                  <w:vAlign w:val="center"/>
                </w:tcPr>
                <w:p w14:paraId="5FA77F0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37272105" w14:textId="77777777" w:rsidTr="00925AC6">
              <w:trPr>
                <w:trHeight w:val="255"/>
                <w:jc w:val="center"/>
              </w:trPr>
              <w:tc>
                <w:tcPr>
                  <w:tcW w:w="1174" w:type="dxa"/>
                </w:tcPr>
                <w:p w14:paraId="6C4DD23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11.5.6</w:t>
                  </w:r>
                </w:p>
              </w:tc>
              <w:tc>
                <w:tcPr>
                  <w:tcW w:w="2560" w:type="dxa"/>
                  <w:vAlign w:val="center"/>
                </w:tcPr>
                <w:p w14:paraId="0087375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优化流入</w:t>
                  </w:r>
                  <w:r w:rsidRPr="0045196A">
                    <w:rPr>
                      <w:rFonts w:ascii="宋体" w:hAnsi="宋体" w:cs="Arial"/>
                      <w:sz w:val="22"/>
                      <w:szCs w:val="22"/>
                    </w:rPr>
                    <w:t>补偿技术</w:t>
                  </w:r>
                </w:p>
              </w:tc>
              <w:tc>
                <w:tcPr>
                  <w:tcW w:w="3675" w:type="dxa"/>
                  <w:vAlign w:val="center"/>
                </w:tcPr>
                <w:p w14:paraId="5E63D67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4981B87D" w14:textId="77777777" w:rsidTr="00925AC6">
              <w:trPr>
                <w:trHeight w:val="255"/>
                <w:jc w:val="center"/>
              </w:trPr>
              <w:tc>
                <w:tcPr>
                  <w:tcW w:w="1174" w:type="dxa"/>
                  <w:vAlign w:val="center"/>
                </w:tcPr>
                <w:p w14:paraId="732A8BF0" w14:textId="77777777" w:rsidR="00581BC8" w:rsidRPr="0045196A" w:rsidRDefault="00581BC8" w:rsidP="00581BC8">
                  <w:pPr>
                    <w:adjustRightInd w:val="0"/>
                    <w:spacing w:line="0" w:lineRule="atLeast"/>
                    <w:jc w:val="left"/>
                    <w:textAlignment w:val="baseline"/>
                    <w:rPr>
                      <w:rFonts w:ascii="宋体" w:hAnsi="宋体" w:cs="Arial"/>
                      <w:b/>
                      <w:sz w:val="22"/>
                      <w:szCs w:val="22"/>
                    </w:rPr>
                  </w:pPr>
                  <w:r w:rsidRPr="0045196A">
                    <w:rPr>
                      <w:rFonts w:ascii="宋体" w:hAnsi="宋体" w:cs="Arial" w:hint="eastAsia"/>
                      <w:b/>
                      <w:sz w:val="22"/>
                      <w:szCs w:val="22"/>
                    </w:rPr>
                    <w:t>11.6</w:t>
                  </w:r>
                </w:p>
              </w:tc>
              <w:tc>
                <w:tcPr>
                  <w:tcW w:w="6235" w:type="dxa"/>
                  <w:gridSpan w:val="2"/>
                  <w:vAlign w:val="center"/>
                </w:tcPr>
                <w:p w14:paraId="42476F3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b/>
                      <w:sz w:val="22"/>
                      <w:szCs w:val="22"/>
                    </w:rPr>
                    <w:t>乳腺成像</w:t>
                  </w:r>
                </w:p>
              </w:tc>
            </w:tr>
            <w:tr w:rsidR="0045196A" w:rsidRPr="0045196A" w14:paraId="70B5BFEE" w14:textId="77777777" w:rsidTr="00925AC6">
              <w:trPr>
                <w:trHeight w:val="255"/>
                <w:jc w:val="center"/>
              </w:trPr>
              <w:tc>
                <w:tcPr>
                  <w:tcW w:w="1174" w:type="dxa"/>
                </w:tcPr>
                <w:p w14:paraId="108F7FC2"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11.6.1</w:t>
                  </w:r>
                </w:p>
              </w:tc>
              <w:tc>
                <w:tcPr>
                  <w:tcW w:w="2560" w:type="dxa"/>
                  <w:vAlign w:val="center"/>
                </w:tcPr>
                <w:p w14:paraId="6C2501F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快速动态成像</w:t>
                  </w:r>
                </w:p>
              </w:tc>
              <w:tc>
                <w:tcPr>
                  <w:tcW w:w="3675" w:type="dxa"/>
                  <w:vAlign w:val="center"/>
                </w:tcPr>
                <w:p w14:paraId="62C9BF1E"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21178F72" w14:textId="77777777" w:rsidTr="00925AC6">
              <w:trPr>
                <w:trHeight w:val="255"/>
                <w:jc w:val="center"/>
              </w:trPr>
              <w:tc>
                <w:tcPr>
                  <w:tcW w:w="1174" w:type="dxa"/>
                </w:tcPr>
                <w:p w14:paraId="07910C18"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11.6.2</w:t>
                  </w:r>
                </w:p>
              </w:tc>
              <w:tc>
                <w:tcPr>
                  <w:tcW w:w="2560" w:type="dxa"/>
                  <w:vAlign w:val="center"/>
                </w:tcPr>
                <w:p w14:paraId="6289A74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并行采集兼容</w:t>
                  </w:r>
                </w:p>
              </w:tc>
              <w:tc>
                <w:tcPr>
                  <w:tcW w:w="3675" w:type="dxa"/>
                  <w:vAlign w:val="center"/>
                </w:tcPr>
                <w:p w14:paraId="55E3D96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18EE136D" w14:textId="77777777" w:rsidTr="00925AC6">
              <w:trPr>
                <w:trHeight w:val="255"/>
                <w:jc w:val="center"/>
              </w:trPr>
              <w:tc>
                <w:tcPr>
                  <w:tcW w:w="1174" w:type="dxa"/>
                </w:tcPr>
                <w:p w14:paraId="1FE6D225"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11.6.3</w:t>
                  </w:r>
                </w:p>
              </w:tc>
              <w:tc>
                <w:tcPr>
                  <w:tcW w:w="2560" w:type="dxa"/>
                  <w:vAlign w:val="center"/>
                </w:tcPr>
                <w:p w14:paraId="7518A51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硅特异性成像</w:t>
                  </w:r>
                </w:p>
              </w:tc>
              <w:tc>
                <w:tcPr>
                  <w:tcW w:w="3675" w:type="dxa"/>
                  <w:vAlign w:val="center"/>
                </w:tcPr>
                <w:p w14:paraId="4D82406A"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444A4B79" w14:textId="77777777" w:rsidTr="00925AC6">
              <w:trPr>
                <w:trHeight w:val="255"/>
                <w:jc w:val="center"/>
              </w:trPr>
              <w:tc>
                <w:tcPr>
                  <w:tcW w:w="1174" w:type="dxa"/>
                </w:tcPr>
                <w:p w14:paraId="006C0C2D"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11.6.4</w:t>
                  </w:r>
                </w:p>
              </w:tc>
              <w:tc>
                <w:tcPr>
                  <w:tcW w:w="2560" w:type="dxa"/>
                  <w:vAlign w:val="center"/>
                </w:tcPr>
                <w:p w14:paraId="4C1BCA1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自动后处理</w:t>
                  </w:r>
                </w:p>
              </w:tc>
              <w:tc>
                <w:tcPr>
                  <w:tcW w:w="3675" w:type="dxa"/>
                  <w:vAlign w:val="center"/>
                </w:tcPr>
                <w:p w14:paraId="61242FCA"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307D8167" w14:textId="77777777" w:rsidTr="00925AC6">
              <w:trPr>
                <w:trHeight w:val="255"/>
                <w:jc w:val="center"/>
              </w:trPr>
              <w:tc>
                <w:tcPr>
                  <w:tcW w:w="1174" w:type="dxa"/>
                </w:tcPr>
                <w:p w14:paraId="713E3ACB"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11.6.5</w:t>
                  </w:r>
                </w:p>
              </w:tc>
              <w:tc>
                <w:tcPr>
                  <w:tcW w:w="2560" w:type="dxa"/>
                  <w:vAlign w:val="center"/>
                </w:tcPr>
                <w:p w14:paraId="7B6275C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实时时间峰值图实时处理(TTP)</w:t>
                  </w:r>
                </w:p>
              </w:tc>
              <w:tc>
                <w:tcPr>
                  <w:tcW w:w="3675" w:type="dxa"/>
                  <w:vAlign w:val="center"/>
                </w:tcPr>
                <w:p w14:paraId="0B4D5333"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019D5154" w14:textId="77777777" w:rsidTr="00925AC6">
              <w:trPr>
                <w:trHeight w:val="255"/>
                <w:jc w:val="center"/>
              </w:trPr>
              <w:tc>
                <w:tcPr>
                  <w:tcW w:w="1174" w:type="dxa"/>
                </w:tcPr>
                <w:p w14:paraId="59DA16E5"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11.6.6</w:t>
                  </w:r>
                </w:p>
              </w:tc>
              <w:tc>
                <w:tcPr>
                  <w:tcW w:w="2560" w:type="dxa"/>
                  <w:vAlign w:val="center"/>
                </w:tcPr>
                <w:p w14:paraId="1EAD3E2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实时阳性增强积分图(PEI)</w:t>
                  </w:r>
                </w:p>
              </w:tc>
              <w:tc>
                <w:tcPr>
                  <w:tcW w:w="3675" w:type="dxa"/>
                  <w:vAlign w:val="center"/>
                </w:tcPr>
                <w:p w14:paraId="7736851B"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271BC1F0" w14:textId="77777777" w:rsidTr="00925AC6">
              <w:trPr>
                <w:trHeight w:val="255"/>
                <w:jc w:val="center"/>
              </w:trPr>
              <w:tc>
                <w:tcPr>
                  <w:tcW w:w="1174" w:type="dxa"/>
                </w:tcPr>
                <w:p w14:paraId="0B45A204"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11.6.7</w:t>
                  </w:r>
                </w:p>
              </w:tc>
              <w:tc>
                <w:tcPr>
                  <w:tcW w:w="2560" w:type="dxa"/>
                  <w:vAlign w:val="center"/>
                </w:tcPr>
                <w:p w14:paraId="0965242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实时流入流出图</w:t>
                  </w:r>
                </w:p>
              </w:tc>
              <w:tc>
                <w:tcPr>
                  <w:tcW w:w="3675" w:type="dxa"/>
                  <w:vAlign w:val="center"/>
                </w:tcPr>
                <w:p w14:paraId="0828FA6C"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3F053EFB" w14:textId="77777777" w:rsidTr="00925AC6">
              <w:trPr>
                <w:trHeight w:val="255"/>
                <w:jc w:val="center"/>
              </w:trPr>
              <w:tc>
                <w:tcPr>
                  <w:tcW w:w="1174" w:type="dxa"/>
                  <w:vAlign w:val="center"/>
                </w:tcPr>
                <w:p w14:paraId="6EEBD4F6"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11.7</w:t>
                  </w:r>
                </w:p>
              </w:tc>
              <w:tc>
                <w:tcPr>
                  <w:tcW w:w="6235" w:type="dxa"/>
                  <w:gridSpan w:val="2"/>
                  <w:vAlign w:val="center"/>
                </w:tcPr>
                <w:p w14:paraId="6855CF79" w14:textId="77777777" w:rsidR="00581BC8" w:rsidRPr="0045196A" w:rsidRDefault="00581BC8" w:rsidP="00581BC8">
                  <w:pPr>
                    <w:jc w:val="left"/>
                    <w:rPr>
                      <w:rFonts w:ascii="宋体" w:hAnsi="宋体"/>
                      <w:sz w:val="22"/>
                      <w:szCs w:val="22"/>
                    </w:rPr>
                  </w:pPr>
                  <w:r w:rsidRPr="0045196A">
                    <w:rPr>
                      <w:rFonts w:ascii="宋体" w:hAnsi="宋体" w:cs="Arial" w:hint="eastAsia"/>
                      <w:b/>
                      <w:sz w:val="22"/>
                      <w:szCs w:val="22"/>
                    </w:rPr>
                    <w:t>儿童成像</w:t>
                  </w:r>
                </w:p>
              </w:tc>
            </w:tr>
            <w:tr w:rsidR="0045196A" w:rsidRPr="0045196A" w14:paraId="20994EF3" w14:textId="77777777" w:rsidTr="00925AC6">
              <w:trPr>
                <w:trHeight w:val="255"/>
                <w:jc w:val="center"/>
              </w:trPr>
              <w:tc>
                <w:tcPr>
                  <w:tcW w:w="1174" w:type="dxa"/>
                  <w:vAlign w:val="center"/>
                </w:tcPr>
                <w:p w14:paraId="474DFDD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11.7.1</w:t>
                  </w:r>
                </w:p>
              </w:tc>
              <w:tc>
                <w:tcPr>
                  <w:tcW w:w="2560" w:type="dxa"/>
                  <w:vAlign w:val="center"/>
                </w:tcPr>
                <w:p w14:paraId="16103F6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专属儿童专用扫描卡片</w:t>
                  </w:r>
                </w:p>
              </w:tc>
              <w:tc>
                <w:tcPr>
                  <w:tcW w:w="3675" w:type="dxa"/>
                  <w:vAlign w:val="center"/>
                </w:tcPr>
                <w:p w14:paraId="085E316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717370D" w14:textId="77777777" w:rsidTr="00925AC6">
              <w:trPr>
                <w:trHeight w:val="255"/>
                <w:jc w:val="center"/>
              </w:trPr>
              <w:tc>
                <w:tcPr>
                  <w:tcW w:w="1174" w:type="dxa"/>
                  <w:vAlign w:val="center"/>
                </w:tcPr>
                <w:p w14:paraId="34768BA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11.7.2</w:t>
                  </w:r>
                </w:p>
              </w:tc>
              <w:tc>
                <w:tcPr>
                  <w:tcW w:w="2560" w:type="dxa"/>
                  <w:vAlign w:val="center"/>
                </w:tcPr>
                <w:p w14:paraId="42D87B8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可选择低SAR值安全扫描</w:t>
                  </w:r>
                </w:p>
              </w:tc>
              <w:tc>
                <w:tcPr>
                  <w:tcW w:w="3675" w:type="dxa"/>
                  <w:vAlign w:val="center"/>
                </w:tcPr>
                <w:p w14:paraId="0607DF8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797571B" w14:textId="77777777" w:rsidTr="00925AC6">
              <w:trPr>
                <w:trHeight w:val="255"/>
                <w:jc w:val="center"/>
              </w:trPr>
              <w:tc>
                <w:tcPr>
                  <w:tcW w:w="1174" w:type="dxa"/>
                  <w:vAlign w:val="center"/>
                </w:tcPr>
                <w:p w14:paraId="50A7D4F9"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11.8</w:t>
                  </w:r>
                </w:p>
              </w:tc>
              <w:tc>
                <w:tcPr>
                  <w:tcW w:w="6235" w:type="dxa"/>
                  <w:gridSpan w:val="2"/>
                  <w:vAlign w:val="center"/>
                </w:tcPr>
                <w:p w14:paraId="51A239FC" w14:textId="77777777" w:rsidR="00581BC8" w:rsidRPr="0045196A" w:rsidRDefault="00581BC8" w:rsidP="00581BC8">
                  <w:pPr>
                    <w:jc w:val="left"/>
                    <w:rPr>
                      <w:rFonts w:ascii="宋体" w:hAnsi="宋体"/>
                      <w:sz w:val="22"/>
                      <w:szCs w:val="22"/>
                    </w:rPr>
                  </w:pPr>
                  <w:r w:rsidRPr="0045196A">
                    <w:rPr>
                      <w:rFonts w:ascii="宋体" w:hAnsi="宋体" w:cs="Arial" w:hint="eastAsia"/>
                      <w:b/>
                      <w:sz w:val="22"/>
                      <w:szCs w:val="22"/>
                    </w:rPr>
                    <w:t>肿瘤成像</w:t>
                  </w:r>
                </w:p>
              </w:tc>
            </w:tr>
            <w:tr w:rsidR="0045196A" w:rsidRPr="0045196A" w14:paraId="6C7966C4" w14:textId="77777777" w:rsidTr="00925AC6">
              <w:trPr>
                <w:trHeight w:val="255"/>
                <w:jc w:val="center"/>
              </w:trPr>
              <w:tc>
                <w:tcPr>
                  <w:tcW w:w="1174" w:type="dxa"/>
                  <w:vAlign w:val="center"/>
                </w:tcPr>
                <w:p w14:paraId="63F5897D"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8.1</w:t>
                  </w:r>
                </w:p>
              </w:tc>
              <w:tc>
                <w:tcPr>
                  <w:tcW w:w="2560" w:type="dxa"/>
                  <w:vAlign w:val="center"/>
                </w:tcPr>
                <w:p w14:paraId="5DA862B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肿瘤筛查专用扫描卡片</w:t>
                  </w:r>
                </w:p>
              </w:tc>
              <w:tc>
                <w:tcPr>
                  <w:tcW w:w="3675" w:type="dxa"/>
                  <w:vAlign w:val="center"/>
                </w:tcPr>
                <w:p w14:paraId="1FDFEC4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01D0F92C" w14:textId="77777777" w:rsidTr="00925AC6">
              <w:trPr>
                <w:trHeight w:val="255"/>
                <w:jc w:val="center"/>
              </w:trPr>
              <w:tc>
                <w:tcPr>
                  <w:tcW w:w="1174" w:type="dxa"/>
                  <w:vAlign w:val="center"/>
                </w:tcPr>
                <w:p w14:paraId="086865C4"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11.8.2</w:t>
                  </w:r>
                </w:p>
              </w:tc>
              <w:tc>
                <w:tcPr>
                  <w:tcW w:w="2560" w:type="dxa"/>
                  <w:vAlign w:val="center"/>
                </w:tcPr>
                <w:p w14:paraId="2814CDB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专用肿瘤筛查序列</w:t>
                  </w:r>
                </w:p>
                <w:p w14:paraId="4124EA8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（DWIBS、REVEAL、WB-DWI</w:t>
                  </w:r>
                  <w:r w:rsidRPr="0045196A">
                    <w:rPr>
                      <w:rFonts w:ascii="宋体" w:hAnsi="宋体" w:cs="Arial"/>
                      <w:sz w:val="22"/>
                      <w:szCs w:val="22"/>
                    </w:rPr>
                    <w:t>）</w:t>
                  </w:r>
                </w:p>
              </w:tc>
              <w:tc>
                <w:tcPr>
                  <w:tcW w:w="3675" w:type="dxa"/>
                  <w:vAlign w:val="center"/>
                </w:tcPr>
                <w:p w14:paraId="404713D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0EADE8AD" w14:textId="77777777" w:rsidTr="00925AC6">
              <w:trPr>
                <w:trHeight w:val="255"/>
                <w:jc w:val="center"/>
              </w:trPr>
              <w:tc>
                <w:tcPr>
                  <w:tcW w:w="1174" w:type="dxa"/>
                  <w:vAlign w:val="center"/>
                </w:tcPr>
                <w:p w14:paraId="48F3CD33"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11.8.3</w:t>
                  </w:r>
                </w:p>
              </w:tc>
              <w:tc>
                <w:tcPr>
                  <w:tcW w:w="2560" w:type="dxa"/>
                  <w:vAlign w:val="center"/>
                </w:tcPr>
                <w:p w14:paraId="4C13EA8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内置体线圈高分辨率肿瘤筛查</w:t>
                  </w:r>
                </w:p>
              </w:tc>
              <w:tc>
                <w:tcPr>
                  <w:tcW w:w="3675" w:type="dxa"/>
                  <w:vAlign w:val="center"/>
                </w:tcPr>
                <w:p w14:paraId="331A2FF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0BF89450" w14:textId="77777777" w:rsidTr="00925AC6">
              <w:trPr>
                <w:trHeight w:val="255"/>
                <w:jc w:val="center"/>
              </w:trPr>
              <w:tc>
                <w:tcPr>
                  <w:tcW w:w="1174" w:type="dxa"/>
                  <w:vAlign w:val="center"/>
                </w:tcPr>
                <w:p w14:paraId="40C3EA32"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11.9</w:t>
                  </w:r>
                </w:p>
              </w:tc>
              <w:tc>
                <w:tcPr>
                  <w:tcW w:w="6235" w:type="dxa"/>
                  <w:gridSpan w:val="2"/>
                  <w:vAlign w:val="center"/>
                </w:tcPr>
                <w:p w14:paraId="36FC6698" w14:textId="77777777" w:rsidR="00581BC8" w:rsidRPr="0045196A" w:rsidRDefault="00581BC8" w:rsidP="00581BC8">
                  <w:pPr>
                    <w:jc w:val="left"/>
                    <w:rPr>
                      <w:rFonts w:ascii="宋体" w:hAnsi="宋体"/>
                      <w:sz w:val="22"/>
                      <w:szCs w:val="22"/>
                    </w:rPr>
                  </w:pPr>
                  <w:r w:rsidRPr="0045196A">
                    <w:rPr>
                      <w:rFonts w:ascii="宋体" w:hAnsi="宋体" w:cs="Arial" w:hint="eastAsia"/>
                      <w:b/>
                      <w:sz w:val="22"/>
                      <w:szCs w:val="22"/>
                    </w:rPr>
                    <w:t>其他常规</w:t>
                  </w:r>
                  <w:r w:rsidRPr="0045196A">
                    <w:rPr>
                      <w:rFonts w:ascii="宋体" w:hAnsi="宋体" w:cs="Arial"/>
                      <w:b/>
                      <w:sz w:val="22"/>
                      <w:szCs w:val="22"/>
                    </w:rPr>
                    <w:t>应用</w:t>
                  </w:r>
                </w:p>
              </w:tc>
            </w:tr>
            <w:tr w:rsidR="0045196A" w:rsidRPr="0045196A" w14:paraId="3EBD8682" w14:textId="77777777" w:rsidTr="00925AC6">
              <w:trPr>
                <w:trHeight w:val="255"/>
                <w:jc w:val="center"/>
              </w:trPr>
              <w:tc>
                <w:tcPr>
                  <w:tcW w:w="1174" w:type="dxa"/>
                  <w:vAlign w:val="center"/>
                </w:tcPr>
                <w:p w14:paraId="5A5E724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11.9.1</w:t>
                  </w:r>
                </w:p>
              </w:tc>
              <w:tc>
                <w:tcPr>
                  <w:tcW w:w="6235" w:type="dxa"/>
                  <w:gridSpan w:val="2"/>
                  <w:vAlign w:val="center"/>
                </w:tcPr>
                <w:p w14:paraId="745367A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弥散成像技术</w:t>
                  </w:r>
                </w:p>
              </w:tc>
            </w:tr>
            <w:tr w:rsidR="0045196A" w:rsidRPr="0045196A" w14:paraId="584C554A" w14:textId="77777777" w:rsidTr="00925AC6">
              <w:trPr>
                <w:trHeight w:val="255"/>
                <w:jc w:val="center"/>
              </w:trPr>
              <w:tc>
                <w:tcPr>
                  <w:tcW w:w="1174" w:type="dxa"/>
                  <w:vAlign w:val="center"/>
                </w:tcPr>
                <w:p w14:paraId="07DDEC4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11.9.1.1</w:t>
                  </w:r>
                </w:p>
              </w:tc>
              <w:tc>
                <w:tcPr>
                  <w:tcW w:w="2560" w:type="dxa"/>
                  <w:vAlign w:val="center"/>
                </w:tcPr>
                <w:p w14:paraId="67BE9C2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实时弥散技术</w:t>
                  </w:r>
                </w:p>
              </w:tc>
              <w:tc>
                <w:tcPr>
                  <w:tcW w:w="3675" w:type="dxa"/>
                  <w:vAlign w:val="center"/>
                </w:tcPr>
                <w:p w14:paraId="1679C376" w14:textId="77777777" w:rsidR="00581BC8" w:rsidRPr="0045196A" w:rsidRDefault="00581BC8" w:rsidP="00581BC8">
                  <w:pPr>
                    <w:spacing w:line="0" w:lineRule="atLeast"/>
                    <w:rPr>
                      <w:rFonts w:ascii="宋体" w:hAnsi="宋体"/>
                      <w:sz w:val="22"/>
                      <w:szCs w:val="22"/>
                    </w:rPr>
                  </w:pPr>
                  <w:r w:rsidRPr="0045196A">
                    <w:rPr>
                      <w:rFonts w:ascii="宋体" w:hAnsi="宋体" w:cs="Arial" w:hint="eastAsia"/>
                      <w:sz w:val="22"/>
                      <w:szCs w:val="22"/>
                    </w:rPr>
                    <w:t xml:space="preserve">具备 </w:t>
                  </w:r>
                </w:p>
              </w:tc>
            </w:tr>
            <w:tr w:rsidR="0045196A" w:rsidRPr="0045196A" w14:paraId="20FB542E" w14:textId="77777777" w:rsidTr="00925AC6">
              <w:trPr>
                <w:trHeight w:val="255"/>
                <w:jc w:val="center"/>
              </w:trPr>
              <w:tc>
                <w:tcPr>
                  <w:tcW w:w="1174" w:type="dxa"/>
                  <w:vAlign w:val="center"/>
                </w:tcPr>
                <w:p w14:paraId="0370E668"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9.1.2</w:t>
                  </w:r>
                </w:p>
              </w:tc>
              <w:tc>
                <w:tcPr>
                  <w:tcW w:w="2560" w:type="dxa"/>
                  <w:vAlign w:val="center"/>
                </w:tcPr>
                <w:p w14:paraId="1D43D43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ADC</w:t>
                  </w:r>
                  <w:r w:rsidRPr="0045196A">
                    <w:rPr>
                      <w:rFonts w:ascii="宋体" w:hAnsi="宋体" w:cs="Arial" w:hint="eastAsia"/>
                      <w:sz w:val="22"/>
                      <w:szCs w:val="22"/>
                    </w:rPr>
                    <w:t>值测量</w:t>
                  </w:r>
                </w:p>
              </w:tc>
              <w:tc>
                <w:tcPr>
                  <w:tcW w:w="3675" w:type="dxa"/>
                  <w:vAlign w:val="center"/>
                </w:tcPr>
                <w:p w14:paraId="4E2FF5F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D4FE76E" w14:textId="77777777" w:rsidTr="00925AC6">
              <w:trPr>
                <w:trHeight w:val="255"/>
                <w:jc w:val="center"/>
              </w:trPr>
              <w:tc>
                <w:tcPr>
                  <w:tcW w:w="1174" w:type="dxa"/>
                  <w:vAlign w:val="center"/>
                </w:tcPr>
                <w:p w14:paraId="64D92793"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9.1.3</w:t>
                  </w:r>
                </w:p>
              </w:tc>
              <w:tc>
                <w:tcPr>
                  <w:tcW w:w="2560" w:type="dxa"/>
                  <w:vAlign w:val="center"/>
                </w:tcPr>
                <w:p w14:paraId="79D01B7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ADC-map</w:t>
                  </w:r>
                </w:p>
              </w:tc>
              <w:tc>
                <w:tcPr>
                  <w:tcW w:w="3675" w:type="dxa"/>
                  <w:vAlign w:val="center"/>
                </w:tcPr>
                <w:p w14:paraId="3FB9FDF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87C309C" w14:textId="77777777" w:rsidTr="00925AC6">
              <w:trPr>
                <w:trHeight w:val="255"/>
                <w:jc w:val="center"/>
              </w:trPr>
              <w:tc>
                <w:tcPr>
                  <w:tcW w:w="1174" w:type="dxa"/>
                  <w:vAlign w:val="center"/>
                </w:tcPr>
                <w:p w14:paraId="5D6E61D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w:t>
                  </w:r>
                </w:p>
              </w:tc>
              <w:tc>
                <w:tcPr>
                  <w:tcW w:w="6235" w:type="dxa"/>
                  <w:gridSpan w:val="2"/>
                  <w:vAlign w:val="center"/>
                </w:tcPr>
                <w:p w14:paraId="6EAC711C" w14:textId="77777777" w:rsidR="00581BC8" w:rsidRPr="0045196A" w:rsidRDefault="00581BC8" w:rsidP="00581BC8">
                  <w:pPr>
                    <w:jc w:val="left"/>
                    <w:rPr>
                      <w:rFonts w:ascii="宋体" w:hAnsi="宋体"/>
                      <w:sz w:val="22"/>
                      <w:szCs w:val="22"/>
                    </w:rPr>
                  </w:pPr>
                  <w:r w:rsidRPr="0045196A">
                    <w:rPr>
                      <w:rFonts w:ascii="宋体" w:hAnsi="宋体" w:cs="Arial"/>
                      <w:sz w:val="22"/>
                      <w:szCs w:val="22"/>
                    </w:rPr>
                    <w:t>灌注成像</w:t>
                  </w:r>
                  <w:r w:rsidRPr="0045196A">
                    <w:rPr>
                      <w:rFonts w:ascii="宋体" w:hAnsi="宋体" w:cs="Arial" w:hint="eastAsia"/>
                      <w:sz w:val="22"/>
                      <w:szCs w:val="22"/>
                    </w:rPr>
                    <w:t>技术</w:t>
                  </w:r>
                </w:p>
              </w:tc>
            </w:tr>
            <w:tr w:rsidR="0045196A" w:rsidRPr="0045196A" w14:paraId="741C5086" w14:textId="77777777" w:rsidTr="00925AC6">
              <w:trPr>
                <w:trHeight w:val="255"/>
                <w:jc w:val="center"/>
              </w:trPr>
              <w:tc>
                <w:tcPr>
                  <w:tcW w:w="1174" w:type="dxa"/>
                </w:tcPr>
                <w:p w14:paraId="7F61D12C"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9.2.1</w:t>
                  </w:r>
                </w:p>
              </w:tc>
              <w:tc>
                <w:tcPr>
                  <w:tcW w:w="2560" w:type="dxa"/>
                  <w:vAlign w:val="center"/>
                </w:tcPr>
                <w:p w14:paraId="66A2728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CBV</w:t>
                  </w:r>
                  <w:r w:rsidRPr="0045196A">
                    <w:rPr>
                      <w:rFonts w:ascii="宋体" w:hAnsi="宋体" w:cs="Arial" w:hint="eastAsia"/>
                      <w:sz w:val="22"/>
                      <w:szCs w:val="22"/>
                    </w:rPr>
                    <w:t>分析</w:t>
                  </w:r>
                </w:p>
              </w:tc>
              <w:tc>
                <w:tcPr>
                  <w:tcW w:w="3675" w:type="dxa"/>
                  <w:vAlign w:val="center"/>
                </w:tcPr>
                <w:p w14:paraId="0110947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E1BA636" w14:textId="77777777" w:rsidTr="00925AC6">
              <w:trPr>
                <w:trHeight w:val="255"/>
                <w:jc w:val="center"/>
              </w:trPr>
              <w:tc>
                <w:tcPr>
                  <w:tcW w:w="1174" w:type="dxa"/>
                </w:tcPr>
                <w:p w14:paraId="7D4A26D4"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lastRenderedPageBreak/>
                    <w:t>11</w:t>
                  </w:r>
                  <w:r w:rsidRPr="0045196A">
                    <w:rPr>
                      <w:rFonts w:ascii="宋体" w:hAnsi="宋体" w:cs="Arial"/>
                      <w:sz w:val="22"/>
                      <w:szCs w:val="22"/>
                    </w:rPr>
                    <w:t>.</w:t>
                  </w:r>
                  <w:r w:rsidRPr="0045196A">
                    <w:rPr>
                      <w:rFonts w:ascii="宋体" w:hAnsi="宋体" w:cs="Arial" w:hint="eastAsia"/>
                      <w:sz w:val="22"/>
                      <w:szCs w:val="22"/>
                    </w:rPr>
                    <w:t>9.2</w:t>
                  </w:r>
                  <w:r w:rsidRPr="0045196A">
                    <w:rPr>
                      <w:rFonts w:ascii="宋体" w:hAnsi="宋体" w:cs="Arial"/>
                      <w:sz w:val="22"/>
                      <w:szCs w:val="22"/>
                    </w:rPr>
                    <w:t>.2</w:t>
                  </w:r>
                </w:p>
              </w:tc>
              <w:tc>
                <w:tcPr>
                  <w:tcW w:w="2560" w:type="dxa"/>
                  <w:vAlign w:val="center"/>
                </w:tcPr>
                <w:p w14:paraId="20C08C0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TTP</w:t>
                  </w:r>
                  <w:r w:rsidRPr="0045196A">
                    <w:rPr>
                      <w:rFonts w:ascii="宋体" w:hAnsi="宋体" w:cs="Arial" w:hint="eastAsia"/>
                      <w:sz w:val="22"/>
                      <w:szCs w:val="22"/>
                    </w:rPr>
                    <w:t>分析</w:t>
                  </w:r>
                </w:p>
              </w:tc>
              <w:tc>
                <w:tcPr>
                  <w:tcW w:w="3675" w:type="dxa"/>
                  <w:vAlign w:val="center"/>
                </w:tcPr>
                <w:p w14:paraId="15C8A982"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12F51CCC" w14:textId="77777777" w:rsidTr="00925AC6">
              <w:trPr>
                <w:trHeight w:val="255"/>
                <w:jc w:val="center"/>
              </w:trPr>
              <w:tc>
                <w:tcPr>
                  <w:tcW w:w="1174" w:type="dxa"/>
                </w:tcPr>
                <w:p w14:paraId="15C4321F"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w:t>
                  </w:r>
                  <w:r w:rsidRPr="0045196A">
                    <w:rPr>
                      <w:rFonts w:ascii="宋体" w:hAnsi="宋体" w:cs="Arial"/>
                      <w:sz w:val="22"/>
                      <w:szCs w:val="22"/>
                    </w:rPr>
                    <w:t>.3</w:t>
                  </w:r>
                </w:p>
              </w:tc>
              <w:tc>
                <w:tcPr>
                  <w:tcW w:w="2560" w:type="dxa"/>
                  <w:vAlign w:val="center"/>
                </w:tcPr>
                <w:p w14:paraId="22C3943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MTT</w:t>
                  </w:r>
                  <w:r w:rsidRPr="0045196A">
                    <w:rPr>
                      <w:rFonts w:ascii="宋体" w:hAnsi="宋体" w:cs="Arial" w:hint="eastAsia"/>
                      <w:sz w:val="22"/>
                      <w:szCs w:val="22"/>
                    </w:rPr>
                    <w:t>分析</w:t>
                  </w:r>
                </w:p>
              </w:tc>
              <w:tc>
                <w:tcPr>
                  <w:tcW w:w="3675" w:type="dxa"/>
                  <w:vAlign w:val="center"/>
                </w:tcPr>
                <w:p w14:paraId="4419203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793840B0" w14:textId="77777777" w:rsidTr="00925AC6">
              <w:trPr>
                <w:trHeight w:val="255"/>
                <w:jc w:val="center"/>
              </w:trPr>
              <w:tc>
                <w:tcPr>
                  <w:tcW w:w="1174" w:type="dxa"/>
                </w:tcPr>
                <w:p w14:paraId="605E7089"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w:t>
                  </w:r>
                  <w:r w:rsidRPr="0045196A">
                    <w:rPr>
                      <w:rFonts w:ascii="宋体" w:hAnsi="宋体" w:cs="Arial"/>
                      <w:sz w:val="22"/>
                      <w:szCs w:val="22"/>
                    </w:rPr>
                    <w:t>.4</w:t>
                  </w:r>
                </w:p>
              </w:tc>
              <w:tc>
                <w:tcPr>
                  <w:tcW w:w="2560" w:type="dxa"/>
                  <w:vAlign w:val="center"/>
                </w:tcPr>
                <w:p w14:paraId="22101AF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负积分图</w:t>
                  </w:r>
                </w:p>
              </w:tc>
              <w:tc>
                <w:tcPr>
                  <w:tcW w:w="3675" w:type="dxa"/>
                  <w:vAlign w:val="center"/>
                </w:tcPr>
                <w:p w14:paraId="5EE7AF2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0B2A9D8D" w14:textId="77777777" w:rsidTr="00925AC6">
              <w:trPr>
                <w:trHeight w:val="255"/>
                <w:jc w:val="center"/>
              </w:trPr>
              <w:tc>
                <w:tcPr>
                  <w:tcW w:w="1174" w:type="dxa"/>
                </w:tcPr>
                <w:p w14:paraId="7E169CFD"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w:t>
                  </w:r>
                  <w:r w:rsidRPr="0045196A">
                    <w:rPr>
                      <w:rFonts w:ascii="宋体" w:hAnsi="宋体" w:cs="Arial"/>
                      <w:sz w:val="22"/>
                      <w:szCs w:val="22"/>
                    </w:rPr>
                    <w:t>.5</w:t>
                  </w:r>
                </w:p>
              </w:tc>
              <w:tc>
                <w:tcPr>
                  <w:tcW w:w="2560" w:type="dxa"/>
                  <w:vAlign w:val="center"/>
                </w:tcPr>
                <w:p w14:paraId="44919C42"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检索图</w:t>
                  </w:r>
                </w:p>
              </w:tc>
              <w:tc>
                <w:tcPr>
                  <w:tcW w:w="3675" w:type="dxa"/>
                  <w:vAlign w:val="center"/>
                </w:tcPr>
                <w:p w14:paraId="21245DAE"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7624D063" w14:textId="77777777" w:rsidTr="00925AC6">
              <w:trPr>
                <w:trHeight w:val="255"/>
                <w:jc w:val="center"/>
              </w:trPr>
              <w:tc>
                <w:tcPr>
                  <w:tcW w:w="1174" w:type="dxa"/>
                </w:tcPr>
                <w:p w14:paraId="7CEAECAE"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w:t>
                  </w:r>
                  <w:r w:rsidRPr="0045196A">
                    <w:rPr>
                      <w:rFonts w:ascii="宋体" w:hAnsi="宋体" w:cs="Arial"/>
                      <w:sz w:val="22"/>
                      <w:szCs w:val="22"/>
                    </w:rPr>
                    <w:t>.6</w:t>
                  </w:r>
                </w:p>
              </w:tc>
              <w:tc>
                <w:tcPr>
                  <w:tcW w:w="2560" w:type="dxa"/>
                  <w:vAlign w:val="center"/>
                </w:tcPr>
                <w:p w14:paraId="5B86D3D5"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时间信号曲线</w:t>
                  </w:r>
                </w:p>
              </w:tc>
              <w:tc>
                <w:tcPr>
                  <w:tcW w:w="3675" w:type="dxa"/>
                  <w:vAlign w:val="center"/>
                </w:tcPr>
                <w:p w14:paraId="5E797FB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3B738249" w14:textId="77777777" w:rsidTr="00925AC6">
              <w:trPr>
                <w:trHeight w:val="255"/>
                <w:jc w:val="center"/>
              </w:trPr>
              <w:tc>
                <w:tcPr>
                  <w:tcW w:w="1174" w:type="dxa"/>
                </w:tcPr>
                <w:p w14:paraId="7D5B6869"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w:t>
                  </w:r>
                  <w:r w:rsidRPr="0045196A">
                    <w:rPr>
                      <w:rFonts w:ascii="宋体" w:hAnsi="宋体" w:cs="Arial"/>
                      <w:sz w:val="22"/>
                      <w:szCs w:val="22"/>
                    </w:rPr>
                    <w:t>.</w:t>
                  </w:r>
                  <w:r w:rsidRPr="0045196A">
                    <w:rPr>
                      <w:rFonts w:ascii="宋体" w:hAnsi="宋体" w:cs="Arial" w:hint="eastAsia"/>
                      <w:sz w:val="22"/>
                      <w:szCs w:val="22"/>
                    </w:rPr>
                    <w:t>9.2</w:t>
                  </w:r>
                  <w:r w:rsidRPr="0045196A">
                    <w:rPr>
                      <w:rFonts w:ascii="宋体" w:hAnsi="宋体" w:cs="Arial"/>
                      <w:sz w:val="22"/>
                      <w:szCs w:val="22"/>
                    </w:rPr>
                    <w:t>.7</w:t>
                  </w:r>
                </w:p>
              </w:tc>
              <w:tc>
                <w:tcPr>
                  <w:tcW w:w="2560" w:type="dxa"/>
                  <w:vAlign w:val="center"/>
                </w:tcPr>
                <w:p w14:paraId="36C18D7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彩色</w:t>
                  </w:r>
                  <w:r w:rsidRPr="0045196A">
                    <w:rPr>
                      <w:rFonts w:ascii="宋体" w:hAnsi="宋体" w:cs="Arial" w:hint="eastAsia"/>
                      <w:sz w:val="22"/>
                      <w:szCs w:val="22"/>
                    </w:rPr>
                    <w:t>显示</w:t>
                  </w:r>
                </w:p>
              </w:tc>
              <w:tc>
                <w:tcPr>
                  <w:tcW w:w="3675" w:type="dxa"/>
                  <w:vAlign w:val="center"/>
                </w:tcPr>
                <w:p w14:paraId="3A5DCC4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08F915B" w14:textId="77777777" w:rsidTr="00925AC6">
              <w:trPr>
                <w:trHeight w:val="255"/>
                <w:jc w:val="center"/>
              </w:trPr>
              <w:tc>
                <w:tcPr>
                  <w:tcW w:w="1174" w:type="dxa"/>
                  <w:vAlign w:val="center"/>
                </w:tcPr>
                <w:p w14:paraId="5959FBF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w:t>
                  </w:r>
                  <w:r w:rsidRPr="0045196A">
                    <w:rPr>
                      <w:rFonts w:ascii="宋体" w:hAnsi="宋体" w:cs="Arial"/>
                      <w:sz w:val="22"/>
                      <w:szCs w:val="22"/>
                    </w:rPr>
                    <w:t>.3</w:t>
                  </w:r>
                </w:p>
              </w:tc>
              <w:tc>
                <w:tcPr>
                  <w:tcW w:w="6235" w:type="dxa"/>
                  <w:gridSpan w:val="2"/>
                  <w:vAlign w:val="center"/>
                </w:tcPr>
                <w:p w14:paraId="6C241D93" w14:textId="77777777" w:rsidR="00581BC8" w:rsidRPr="0045196A" w:rsidRDefault="00581BC8" w:rsidP="00581BC8">
                  <w:pPr>
                    <w:jc w:val="left"/>
                    <w:rPr>
                      <w:rFonts w:ascii="宋体" w:hAnsi="宋体"/>
                      <w:sz w:val="22"/>
                      <w:szCs w:val="22"/>
                    </w:rPr>
                  </w:pPr>
                  <w:r w:rsidRPr="0045196A">
                    <w:rPr>
                      <w:rFonts w:ascii="宋体" w:hAnsi="宋体" w:cs="Arial" w:hint="eastAsia"/>
                      <w:sz w:val="22"/>
                      <w:szCs w:val="22"/>
                    </w:rPr>
                    <w:t>偏中心扫描技术</w:t>
                  </w:r>
                </w:p>
              </w:tc>
            </w:tr>
            <w:tr w:rsidR="0045196A" w:rsidRPr="0045196A" w14:paraId="472C7422" w14:textId="77777777" w:rsidTr="00925AC6">
              <w:trPr>
                <w:trHeight w:val="255"/>
                <w:jc w:val="center"/>
              </w:trPr>
              <w:tc>
                <w:tcPr>
                  <w:tcW w:w="1174" w:type="dxa"/>
                  <w:vAlign w:val="center"/>
                </w:tcPr>
                <w:p w14:paraId="5EC81AC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w:t>
                  </w:r>
                  <w:r w:rsidRPr="0045196A">
                    <w:rPr>
                      <w:rFonts w:ascii="宋体" w:hAnsi="宋体" w:cs="Arial"/>
                      <w:sz w:val="22"/>
                      <w:szCs w:val="22"/>
                    </w:rPr>
                    <w:t>.3.1</w:t>
                  </w:r>
                </w:p>
              </w:tc>
              <w:tc>
                <w:tcPr>
                  <w:tcW w:w="2560" w:type="dxa"/>
                  <w:vAlign w:val="center"/>
                </w:tcPr>
                <w:p w14:paraId="3DB7885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肩关节偏中心成像</w:t>
                  </w:r>
                </w:p>
              </w:tc>
              <w:tc>
                <w:tcPr>
                  <w:tcW w:w="3675" w:type="dxa"/>
                  <w:vAlign w:val="center"/>
                </w:tcPr>
                <w:p w14:paraId="44F6B28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3EB24CE" w14:textId="77777777" w:rsidTr="00925AC6">
              <w:trPr>
                <w:trHeight w:val="255"/>
                <w:jc w:val="center"/>
              </w:trPr>
              <w:tc>
                <w:tcPr>
                  <w:tcW w:w="1174" w:type="dxa"/>
                  <w:vAlign w:val="center"/>
                </w:tcPr>
                <w:p w14:paraId="0F701CF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w:t>
                  </w:r>
                  <w:r w:rsidRPr="0045196A">
                    <w:rPr>
                      <w:rFonts w:ascii="宋体" w:hAnsi="宋体" w:cs="Arial"/>
                      <w:sz w:val="22"/>
                      <w:szCs w:val="22"/>
                    </w:rPr>
                    <w:t>.3.2</w:t>
                  </w:r>
                </w:p>
              </w:tc>
              <w:tc>
                <w:tcPr>
                  <w:tcW w:w="2560" w:type="dxa"/>
                  <w:vAlign w:val="center"/>
                </w:tcPr>
                <w:p w14:paraId="5B12DBD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膝关节偏中心成像</w:t>
                  </w:r>
                </w:p>
              </w:tc>
              <w:tc>
                <w:tcPr>
                  <w:tcW w:w="3675" w:type="dxa"/>
                  <w:vAlign w:val="center"/>
                </w:tcPr>
                <w:p w14:paraId="7D88608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EDCF3F2" w14:textId="77777777" w:rsidTr="00925AC6">
              <w:trPr>
                <w:trHeight w:val="255"/>
                <w:jc w:val="center"/>
              </w:trPr>
              <w:tc>
                <w:tcPr>
                  <w:tcW w:w="1174" w:type="dxa"/>
                  <w:vAlign w:val="center"/>
                </w:tcPr>
                <w:p w14:paraId="1EEFDB1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w:t>
                  </w:r>
                  <w:r w:rsidRPr="0045196A">
                    <w:rPr>
                      <w:rFonts w:ascii="宋体" w:hAnsi="宋体" w:cs="Arial"/>
                      <w:sz w:val="22"/>
                      <w:szCs w:val="22"/>
                    </w:rPr>
                    <w:t>.3.3</w:t>
                  </w:r>
                </w:p>
              </w:tc>
              <w:tc>
                <w:tcPr>
                  <w:tcW w:w="2560" w:type="dxa"/>
                  <w:vAlign w:val="center"/>
                </w:tcPr>
                <w:p w14:paraId="72B3C1C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腕关节偏中心成像</w:t>
                  </w:r>
                </w:p>
              </w:tc>
              <w:tc>
                <w:tcPr>
                  <w:tcW w:w="3675" w:type="dxa"/>
                  <w:vAlign w:val="center"/>
                </w:tcPr>
                <w:p w14:paraId="751D449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34F314B1" w14:textId="77777777" w:rsidTr="00925AC6">
              <w:trPr>
                <w:trHeight w:val="255"/>
                <w:jc w:val="center"/>
              </w:trPr>
              <w:tc>
                <w:tcPr>
                  <w:tcW w:w="1174" w:type="dxa"/>
                  <w:vAlign w:val="center"/>
                </w:tcPr>
                <w:p w14:paraId="7D8799C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11.9</w:t>
                  </w:r>
                  <w:r w:rsidRPr="0045196A">
                    <w:rPr>
                      <w:rFonts w:ascii="宋体" w:hAnsi="宋体" w:cs="Arial"/>
                      <w:sz w:val="22"/>
                      <w:szCs w:val="22"/>
                    </w:rPr>
                    <w:t>.3.4</w:t>
                  </w:r>
                </w:p>
              </w:tc>
              <w:tc>
                <w:tcPr>
                  <w:tcW w:w="2560" w:type="dxa"/>
                  <w:vAlign w:val="center"/>
                </w:tcPr>
                <w:p w14:paraId="5624364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足踝关节偏中心成像</w:t>
                  </w:r>
                </w:p>
              </w:tc>
              <w:tc>
                <w:tcPr>
                  <w:tcW w:w="3675" w:type="dxa"/>
                  <w:vAlign w:val="center"/>
                </w:tcPr>
                <w:p w14:paraId="4643DFF2"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27840DC" w14:textId="77777777" w:rsidTr="00925AC6">
              <w:trPr>
                <w:trHeight w:val="255"/>
                <w:jc w:val="center"/>
              </w:trPr>
              <w:tc>
                <w:tcPr>
                  <w:tcW w:w="1174" w:type="dxa"/>
                  <w:vAlign w:val="center"/>
                </w:tcPr>
                <w:p w14:paraId="6C6D929B" w14:textId="77777777" w:rsidR="00581BC8" w:rsidRPr="0045196A" w:rsidRDefault="00581BC8" w:rsidP="00581BC8">
                  <w:pPr>
                    <w:spacing w:line="0" w:lineRule="atLeast"/>
                    <w:jc w:val="left"/>
                    <w:rPr>
                      <w:rFonts w:ascii="宋体" w:hAnsi="宋体"/>
                      <w:sz w:val="22"/>
                      <w:szCs w:val="22"/>
                    </w:rPr>
                  </w:pPr>
                  <w:r w:rsidRPr="0045196A">
                    <w:rPr>
                      <w:rFonts w:ascii="宋体" w:hAnsi="宋体" w:cs="Arial" w:hint="eastAsia"/>
                      <w:sz w:val="22"/>
                      <w:szCs w:val="22"/>
                    </w:rPr>
                    <w:t>11.9.4</w:t>
                  </w:r>
                </w:p>
              </w:tc>
              <w:tc>
                <w:tcPr>
                  <w:tcW w:w="2560" w:type="dxa"/>
                  <w:vAlign w:val="center"/>
                </w:tcPr>
                <w:p w14:paraId="429E2903" w14:textId="77777777" w:rsidR="00581BC8" w:rsidRPr="0045196A" w:rsidRDefault="00581BC8" w:rsidP="00581BC8">
                  <w:pPr>
                    <w:spacing w:line="0" w:lineRule="atLeast"/>
                    <w:rPr>
                      <w:rFonts w:ascii="宋体" w:hAnsi="宋体"/>
                      <w:bCs/>
                      <w:sz w:val="22"/>
                      <w:szCs w:val="22"/>
                    </w:rPr>
                  </w:pPr>
                  <w:r w:rsidRPr="0045196A">
                    <w:rPr>
                      <w:rFonts w:ascii="宋体" w:hAnsi="宋体" w:hint="eastAsia"/>
                      <w:bCs/>
                      <w:sz w:val="22"/>
                      <w:szCs w:val="22"/>
                    </w:rPr>
                    <w:t>图像无缝拼接软件包</w:t>
                  </w:r>
                </w:p>
              </w:tc>
              <w:tc>
                <w:tcPr>
                  <w:tcW w:w="3675" w:type="dxa"/>
                  <w:vAlign w:val="center"/>
                </w:tcPr>
                <w:p w14:paraId="489836B9" w14:textId="77777777" w:rsidR="00581BC8" w:rsidRPr="0045196A" w:rsidRDefault="00581BC8" w:rsidP="00581BC8">
                  <w:pPr>
                    <w:spacing w:line="0" w:lineRule="atLeast"/>
                    <w:rPr>
                      <w:rFonts w:ascii="宋体" w:hAnsi="宋体"/>
                      <w:bCs/>
                      <w:sz w:val="22"/>
                      <w:szCs w:val="22"/>
                    </w:rPr>
                  </w:pPr>
                  <w:r w:rsidRPr="0045196A">
                    <w:rPr>
                      <w:rFonts w:ascii="宋体" w:hAnsi="宋体" w:cs="Arial" w:hint="eastAsia"/>
                      <w:sz w:val="22"/>
                      <w:szCs w:val="22"/>
                    </w:rPr>
                    <w:t>具备，Composing或</w:t>
                  </w:r>
                  <w:proofErr w:type="spellStart"/>
                  <w:r w:rsidRPr="0045196A">
                    <w:rPr>
                      <w:rFonts w:ascii="宋体" w:hAnsi="宋体" w:cs="Arial" w:hint="eastAsia"/>
                      <w:sz w:val="22"/>
                      <w:szCs w:val="22"/>
                    </w:rPr>
                    <w:t>MobiView</w:t>
                  </w:r>
                  <w:proofErr w:type="spellEnd"/>
                  <w:r w:rsidRPr="0045196A">
                    <w:rPr>
                      <w:rFonts w:ascii="宋体" w:hAnsi="宋体" w:cs="Arial" w:hint="eastAsia"/>
                      <w:sz w:val="22"/>
                      <w:szCs w:val="22"/>
                    </w:rPr>
                    <w:t>或MR Pasting</w:t>
                  </w:r>
                </w:p>
              </w:tc>
            </w:tr>
            <w:tr w:rsidR="0045196A" w:rsidRPr="0045196A" w14:paraId="4E41B05A" w14:textId="77777777" w:rsidTr="00925AC6">
              <w:trPr>
                <w:trHeight w:val="255"/>
                <w:jc w:val="center"/>
              </w:trPr>
              <w:tc>
                <w:tcPr>
                  <w:tcW w:w="1174" w:type="dxa"/>
                </w:tcPr>
                <w:p w14:paraId="2A5CEFBF" w14:textId="77777777" w:rsidR="00581BC8" w:rsidRPr="0045196A" w:rsidRDefault="00581BC8" w:rsidP="00581BC8">
                  <w:pPr>
                    <w:spacing w:line="0" w:lineRule="atLeast"/>
                    <w:jc w:val="left"/>
                    <w:rPr>
                      <w:rFonts w:ascii="宋体" w:hAnsi="宋体"/>
                      <w:sz w:val="22"/>
                      <w:szCs w:val="22"/>
                    </w:rPr>
                  </w:pPr>
                  <w:r w:rsidRPr="0045196A">
                    <w:rPr>
                      <w:rFonts w:ascii="宋体" w:hAnsi="宋体" w:hint="eastAsia"/>
                      <w:sz w:val="22"/>
                      <w:szCs w:val="22"/>
                    </w:rPr>
                    <w:t>11.9.5</w:t>
                  </w:r>
                </w:p>
              </w:tc>
              <w:tc>
                <w:tcPr>
                  <w:tcW w:w="2560" w:type="dxa"/>
                  <w:vAlign w:val="center"/>
                </w:tcPr>
                <w:p w14:paraId="4A66323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超快速全脑高分辨率T2*成像</w:t>
                  </w:r>
                </w:p>
              </w:tc>
              <w:tc>
                <w:tcPr>
                  <w:tcW w:w="3675" w:type="dxa"/>
                  <w:vAlign w:val="center"/>
                </w:tcPr>
                <w:p w14:paraId="4DA1AB9E"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0AC12451" w14:textId="77777777" w:rsidTr="00925AC6">
              <w:trPr>
                <w:trHeight w:val="255"/>
                <w:jc w:val="center"/>
              </w:trPr>
              <w:tc>
                <w:tcPr>
                  <w:tcW w:w="1174" w:type="dxa"/>
                  <w:tcBorders>
                    <w:bottom w:val="single" w:sz="4" w:space="0" w:color="auto"/>
                  </w:tcBorders>
                  <w:vAlign w:val="center"/>
                </w:tcPr>
                <w:p w14:paraId="4917525F"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hint="eastAsia"/>
                      <w:sz w:val="22"/>
                      <w:szCs w:val="22"/>
                    </w:rPr>
                    <w:t>11.9</w:t>
                  </w:r>
                  <w:r w:rsidRPr="0045196A">
                    <w:rPr>
                      <w:rFonts w:ascii="宋体" w:hAnsi="宋体"/>
                      <w:sz w:val="22"/>
                      <w:szCs w:val="22"/>
                    </w:rPr>
                    <w:t>.6</w:t>
                  </w:r>
                </w:p>
              </w:tc>
              <w:tc>
                <w:tcPr>
                  <w:tcW w:w="2560" w:type="dxa"/>
                  <w:tcBorders>
                    <w:bottom w:val="single" w:sz="4" w:space="0" w:color="auto"/>
                  </w:tcBorders>
                  <w:vAlign w:val="center"/>
                </w:tcPr>
                <w:p w14:paraId="1EBFF30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多站自由选择矩阵成像技术</w:t>
                  </w:r>
                </w:p>
              </w:tc>
              <w:tc>
                <w:tcPr>
                  <w:tcW w:w="3675" w:type="dxa"/>
                  <w:tcBorders>
                    <w:bottom w:val="single" w:sz="4" w:space="0" w:color="auto"/>
                  </w:tcBorders>
                  <w:vAlign w:val="center"/>
                </w:tcPr>
                <w:p w14:paraId="44DA6E2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0C9F77F" w14:textId="77777777" w:rsidTr="00925AC6">
              <w:trPr>
                <w:trHeight w:val="255"/>
                <w:jc w:val="center"/>
              </w:trPr>
              <w:tc>
                <w:tcPr>
                  <w:tcW w:w="1174" w:type="dxa"/>
                  <w:tcBorders>
                    <w:bottom w:val="single" w:sz="4" w:space="0" w:color="auto"/>
                  </w:tcBorders>
                </w:tcPr>
                <w:p w14:paraId="2E9AEFD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hint="eastAsia"/>
                      <w:sz w:val="22"/>
                      <w:szCs w:val="22"/>
                    </w:rPr>
                    <w:t>11.9</w:t>
                  </w:r>
                  <w:r w:rsidRPr="0045196A">
                    <w:rPr>
                      <w:rFonts w:ascii="宋体" w:hAnsi="宋体"/>
                      <w:sz w:val="22"/>
                      <w:szCs w:val="22"/>
                    </w:rPr>
                    <w:t>.7</w:t>
                  </w:r>
                </w:p>
              </w:tc>
              <w:tc>
                <w:tcPr>
                  <w:tcW w:w="2560" w:type="dxa"/>
                  <w:tcBorders>
                    <w:bottom w:val="single" w:sz="4" w:space="0" w:color="auto"/>
                  </w:tcBorders>
                  <w:vAlign w:val="center"/>
                </w:tcPr>
                <w:p w14:paraId="08F0290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流体定量分析</w:t>
                  </w:r>
                </w:p>
              </w:tc>
              <w:tc>
                <w:tcPr>
                  <w:tcW w:w="3675" w:type="dxa"/>
                  <w:tcBorders>
                    <w:bottom w:val="single" w:sz="4" w:space="0" w:color="auto"/>
                  </w:tcBorders>
                  <w:vAlign w:val="center"/>
                </w:tcPr>
                <w:p w14:paraId="0063D40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3536237" w14:textId="77777777" w:rsidTr="00925AC6">
              <w:trPr>
                <w:trHeight w:val="371"/>
                <w:jc w:val="center"/>
              </w:trPr>
              <w:tc>
                <w:tcPr>
                  <w:tcW w:w="1174" w:type="dxa"/>
                  <w:shd w:val="clear" w:color="auto" w:fill="E6E6E6"/>
                  <w:vAlign w:val="center"/>
                </w:tcPr>
                <w:p w14:paraId="2F288CA5"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12</w:t>
                  </w:r>
                </w:p>
              </w:tc>
              <w:tc>
                <w:tcPr>
                  <w:tcW w:w="6235" w:type="dxa"/>
                  <w:gridSpan w:val="2"/>
                  <w:shd w:val="clear" w:color="auto" w:fill="E6E6E6"/>
                  <w:vAlign w:val="center"/>
                </w:tcPr>
                <w:p w14:paraId="41A85F0E" w14:textId="77777777" w:rsidR="00581BC8" w:rsidRPr="0045196A" w:rsidRDefault="00581BC8" w:rsidP="007C17D4">
                  <w:pPr>
                    <w:spacing w:line="0" w:lineRule="atLeast"/>
                    <w:jc w:val="left"/>
                    <w:rPr>
                      <w:rFonts w:ascii="宋体" w:hAnsi="宋体"/>
                      <w:sz w:val="22"/>
                      <w:szCs w:val="22"/>
                    </w:rPr>
                  </w:pPr>
                  <w:r w:rsidRPr="0045196A">
                    <w:rPr>
                      <w:rFonts w:ascii="宋体" w:hAnsi="宋体" w:cs="Arial" w:hint="eastAsia"/>
                      <w:b/>
                      <w:sz w:val="22"/>
                      <w:szCs w:val="22"/>
                    </w:rPr>
                    <w:t>高级</w:t>
                  </w:r>
                  <w:r w:rsidRPr="0045196A">
                    <w:rPr>
                      <w:rFonts w:ascii="宋体" w:hAnsi="宋体" w:cs="Arial"/>
                      <w:b/>
                      <w:sz w:val="22"/>
                      <w:szCs w:val="22"/>
                    </w:rPr>
                    <w:t>应用</w:t>
                  </w:r>
                  <w:r w:rsidRPr="0045196A">
                    <w:rPr>
                      <w:rFonts w:ascii="宋体" w:hAnsi="宋体" w:cs="Arial" w:hint="eastAsia"/>
                      <w:b/>
                      <w:sz w:val="22"/>
                      <w:szCs w:val="22"/>
                    </w:rPr>
                    <w:t>（文字描述可能与各投标商不一致，请按相对应功能加以描述）</w:t>
                  </w:r>
                </w:p>
              </w:tc>
            </w:tr>
            <w:tr w:rsidR="0045196A" w:rsidRPr="0045196A" w14:paraId="67131807" w14:textId="77777777" w:rsidTr="00925AC6">
              <w:trPr>
                <w:trHeight w:val="255"/>
                <w:jc w:val="center"/>
              </w:trPr>
              <w:tc>
                <w:tcPr>
                  <w:tcW w:w="1174" w:type="dxa"/>
                  <w:vAlign w:val="center"/>
                </w:tcPr>
                <w:p w14:paraId="60EBD8C8"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12.1</w:t>
                  </w:r>
                </w:p>
              </w:tc>
              <w:tc>
                <w:tcPr>
                  <w:tcW w:w="2560" w:type="dxa"/>
                  <w:vAlign w:val="center"/>
                </w:tcPr>
                <w:p w14:paraId="52E853C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并行采集</w:t>
                  </w:r>
                  <w:r w:rsidRPr="0045196A">
                    <w:rPr>
                      <w:rFonts w:ascii="宋体" w:hAnsi="宋体" w:cs="Arial"/>
                      <w:sz w:val="22"/>
                      <w:szCs w:val="22"/>
                    </w:rPr>
                    <w:t>技术</w:t>
                  </w:r>
                </w:p>
              </w:tc>
              <w:tc>
                <w:tcPr>
                  <w:tcW w:w="3675" w:type="dxa"/>
                  <w:vAlign w:val="center"/>
                </w:tcPr>
                <w:p w14:paraId="35E32BC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071191F4" w14:textId="77777777" w:rsidTr="00925AC6">
              <w:trPr>
                <w:trHeight w:val="255"/>
                <w:jc w:val="center"/>
              </w:trPr>
              <w:tc>
                <w:tcPr>
                  <w:tcW w:w="1174" w:type="dxa"/>
                  <w:vAlign w:val="center"/>
                </w:tcPr>
                <w:p w14:paraId="628DC139"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1.</w:t>
                  </w:r>
                  <w:r w:rsidRPr="0045196A">
                    <w:rPr>
                      <w:rFonts w:ascii="宋体" w:hAnsi="宋体" w:cs="Arial" w:hint="eastAsia"/>
                      <w:sz w:val="22"/>
                      <w:szCs w:val="22"/>
                    </w:rPr>
                    <w:t>1</w:t>
                  </w:r>
                </w:p>
              </w:tc>
              <w:tc>
                <w:tcPr>
                  <w:tcW w:w="2560" w:type="dxa"/>
                  <w:vAlign w:val="center"/>
                </w:tcPr>
                <w:p w14:paraId="733A8B22"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基于图像算法</w:t>
                  </w:r>
                </w:p>
              </w:tc>
              <w:tc>
                <w:tcPr>
                  <w:tcW w:w="3675" w:type="dxa"/>
                  <w:vAlign w:val="center"/>
                </w:tcPr>
                <w:p w14:paraId="27F898FB"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r w:rsidRPr="0045196A">
                    <w:rPr>
                      <w:rFonts w:ascii="宋体" w:hAnsi="宋体" w:cs="Arial" w:hint="eastAsia"/>
                      <w:sz w:val="22"/>
                      <w:szCs w:val="22"/>
                    </w:rPr>
                    <w:t>，</w:t>
                  </w:r>
                  <w:proofErr w:type="spellStart"/>
                  <w:r w:rsidRPr="0045196A">
                    <w:rPr>
                      <w:rFonts w:ascii="宋体" w:hAnsi="宋体" w:cs="Arial" w:hint="eastAsia"/>
                      <w:sz w:val="22"/>
                      <w:szCs w:val="22"/>
                    </w:rPr>
                    <w:t>mSENSE</w:t>
                  </w:r>
                  <w:proofErr w:type="spellEnd"/>
                  <w:r w:rsidRPr="0045196A">
                    <w:rPr>
                      <w:rFonts w:ascii="宋体" w:hAnsi="宋体" w:cs="Arial" w:hint="eastAsia"/>
                      <w:sz w:val="22"/>
                      <w:szCs w:val="22"/>
                    </w:rPr>
                    <w:t>或ASSET或SENSE</w:t>
                  </w:r>
                </w:p>
              </w:tc>
            </w:tr>
            <w:tr w:rsidR="0045196A" w:rsidRPr="0045196A" w14:paraId="6B29316D" w14:textId="77777777" w:rsidTr="00925AC6">
              <w:trPr>
                <w:trHeight w:val="255"/>
                <w:jc w:val="center"/>
              </w:trPr>
              <w:tc>
                <w:tcPr>
                  <w:tcW w:w="1174" w:type="dxa"/>
                  <w:vAlign w:val="center"/>
                </w:tcPr>
                <w:p w14:paraId="4818FD08"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1.2</w:t>
                  </w:r>
                </w:p>
              </w:tc>
              <w:tc>
                <w:tcPr>
                  <w:tcW w:w="2560" w:type="dxa"/>
                  <w:vAlign w:val="center"/>
                </w:tcPr>
                <w:p w14:paraId="01AFE90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兼容的扫描序列</w:t>
                  </w:r>
                </w:p>
              </w:tc>
              <w:tc>
                <w:tcPr>
                  <w:tcW w:w="3675" w:type="dxa"/>
                  <w:vAlign w:val="center"/>
                </w:tcPr>
                <w:p w14:paraId="548AC80B"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全面兼容</w:t>
                  </w:r>
                </w:p>
              </w:tc>
            </w:tr>
            <w:tr w:rsidR="0045196A" w:rsidRPr="0045196A" w14:paraId="54EB35C7" w14:textId="77777777" w:rsidTr="00925AC6">
              <w:trPr>
                <w:trHeight w:val="255"/>
                <w:jc w:val="center"/>
              </w:trPr>
              <w:tc>
                <w:tcPr>
                  <w:tcW w:w="1174" w:type="dxa"/>
                  <w:vAlign w:val="center"/>
                </w:tcPr>
                <w:p w14:paraId="265A14DD"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1.2</w:t>
                  </w:r>
                  <w:r w:rsidRPr="0045196A">
                    <w:rPr>
                      <w:rFonts w:ascii="宋体" w:hAnsi="宋体" w:cs="Arial" w:hint="eastAsia"/>
                      <w:sz w:val="22"/>
                      <w:szCs w:val="22"/>
                    </w:rPr>
                    <w:t>.1</w:t>
                  </w:r>
                </w:p>
              </w:tc>
              <w:tc>
                <w:tcPr>
                  <w:tcW w:w="2560" w:type="dxa"/>
                  <w:vAlign w:val="center"/>
                </w:tcPr>
                <w:p w14:paraId="68DF3C4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并行采集技术可兼容Q-FLOW</w:t>
                  </w:r>
                </w:p>
              </w:tc>
              <w:tc>
                <w:tcPr>
                  <w:tcW w:w="3675" w:type="dxa"/>
                  <w:vAlign w:val="center"/>
                </w:tcPr>
                <w:p w14:paraId="5718290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D4367AD" w14:textId="77777777" w:rsidTr="00925AC6">
              <w:trPr>
                <w:trHeight w:val="255"/>
                <w:jc w:val="center"/>
              </w:trPr>
              <w:tc>
                <w:tcPr>
                  <w:tcW w:w="1174" w:type="dxa"/>
                </w:tcPr>
                <w:p w14:paraId="5E7B08A1" w14:textId="77777777" w:rsidR="00581BC8" w:rsidRPr="0045196A" w:rsidRDefault="00581BC8" w:rsidP="00581BC8">
                  <w:pPr>
                    <w:jc w:val="left"/>
                    <w:rPr>
                      <w:rFonts w:ascii="宋体" w:hAnsi="宋体"/>
                      <w:sz w:val="22"/>
                      <w:szCs w:val="22"/>
                    </w:rPr>
                  </w:pPr>
                  <w:r w:rsidRPr="0045196A">
                    <w:rPr>
                      <w:rFonts w:ascii="宋体" w:hAnsi="宋体" w:cs="Arial" w:hint="eastAsia"/>
                      <w:sz w:val="22"/>
                      <w:szCs w:val="22"/>
                    </w:rPr>
                    <w:t>12.</w:t>
                  </w:r>
                  <w:r w:rsidRPr="0045196A">
                    <w:rPr>
                      <w:rFonts w:ascii="宋体" w:hAnsi="宋体" w:cs="Arial"/>
                      <w:sz w:val="22"/>
                      <w:szCs w:val="22"/>
                    </w:rPr>
                    <w:t>1.2</w:t>
                  </w:r>
                  <w:r w:rsidRPr="0045196A">
                    <w:rPr>
                      <w:rFonts w:ascii="宋体" w:hAnsi="宋体" w:cs="Arial" w:hint="eastAsia"/>
                      <w:sz w:val="22"/>
                      <w:szCs w:val="22"/>
                    </w:rPr>
                    <w:t>.2</w:t>
                  </w:r>
                </w:p>
              </w:tc>
              <w:tc>
                <w:tcPr>
                  <w:tcW w:w="2560" w:type="dxa"/>
                  <w:vAlign w:val="center"/>
                </w:tcPr>
                <w:p w14:paraId="3106F39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并行采集技术可兼容PCA</w:t>
                  </w:r>
                </w:p>
              </w:tc>
              <w:tc>
                <w:tcPr>
                  <w:tcW w:w="3675" w:type="dxa"/>
                  <w:vAlign w:val="center"/>
                </w:tcPr>
                <w:p w14:paraId="72BAA47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93EC012" w14:textId="77777777" w:rsidTr="00925AC6">
              <w:trPr>
                <w:trHeight w:val="255"/>
                <w:jc w:val="center"/>
              </w:trPr>
              <w:tc>
                <w:tcPr>
                  <w:tcW w:w="1174" w:type="dxa"/>
                  <w:vAlign w:val="center"/>
                </w:tcPr>
                <w:p w14:paraId="1DED55F4" w14:textId="77777777" w:rsidR="00581BC8" w:rsidRPr="0045196A" w:rsidRDefault="00581BC8" w:rsidP="00581BC8">
                  <w:pPr>
                    <w:jc w:val="left"/>
                    <w:rPr>
                      <w:rFonts w:ascii="宋体" w:hAnsi="宋体"/>
                      <w:sz w:val="22"/>
                      <w:szCs w:val="22"/>
                    </w:rPr>
                  </w:pPr>
                  <w:r w:rsidRPr="0045196A">
                    <w:rPr>
                      <w:rFonts w:ascii="宋体" w:hAnsi="宋体" w:cs="Arial" w:hint="eastAsia"/>
                      <w:sz w:val="22"/>
                      <w:szCs w:val="22"/>
                    </w:rPr>
                    <w:t>12.</w:t>
                  </w:r>
                  <w:r w:rsidRPr="0045196A">
                    <w:rPr>
                      <w:rFonts w:ascii="宋体" w:hAnsi="宋体" w:cs="Arial"/>
                      <w:sz w:val="22"/>
                      <w:szCs w:val="22"/>
                    </w:rPr>
                    <w:t>1.2</w:t>
                  </w:r>
                  <w:r w:rsidRPr="0045196A">
                    <w:rPr>
                      <w:rFonts w:ascii="宋体" w:hAnsi="宋体" w:cs="Arial" w:hint="eastAsia"/>
                      <w:sz w:val="22"/>
                      <w:szCs w:val="22"/>
                    </w:rPr>
                    <w:t>.3</w:t>
                  </w:r>
                </w:p>
              </w:tc>
              <w:tc>
                <w:tcPr>
                  <w:tcW w:w="2560" w:type="dxa"/>
                  <w:vAlign w:val="center"/>
                </w:tcPr>
                <w:p w14:paraId="3507401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并行采集技术可兼容m-FFE或MERGE或MEDIC</w:t>
                  </w:r>
                </w:p>
              </w:tc>
              <w:tc>
                <w:tcPr>
                  <w:tcW w:w="3675" w:type="dxa"/>
                  <w:vAlign w:val="center"/>
                </w:tcPr>
                <w:p w14:paraId="7232930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0BE8FFB" w14:textId="77777777" w:rsidTr="00925AC6">
              <w:trPr>
                <w:trHeight w:val="255"/>
                <w:jc w:val="center"/>
              </w:trPr>
              <w:tc>
                <w:tcPr>
                  <w:tcW w:w="1174" w:type="dxa"/>
                  <w:vAlign w:val="center"/>
                </w:tcPr>
                <w:p w14:paraId="175B2E42"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1.3</w:t>
                  </w:r>
                </w:p>
              </w:tc>
              <w:tc>
                <w:tcPr>
                  <w:tcW w:w="2560" w:type="dxa"/>
                  <w:vAlign w:val="center"/>
                </w:tcPr>
                <w:p w14:paraId="200A6AE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自动校</w:t>
                  </w:r>
                  <w:r w:rsidRPr="0045196A">
                    <w:rPr>
                      <w:rFonts w:ascii="宋体" w:hAnsi="宋体" w:cs="Arial" w:hint="eastAsia"/>
                      <w:sz w:val="22"/>
                      <w:szCs w:val="22"/>
                    </w:rPr>
                    <w:t>准</w:t>
                  </w:r>
                  <w:r w:rsidRPr="0045196A">
                    <w:rPr>
                      <w:rFonts w:ascii="宋体" w:hAnsi="宋体" w:cs="Arial"/>
                      <w:sz w:val="22"/>
                      <w:szCs w:val="22"/>
                    </w:rPr>
                    <w:t>技术</w:t>
                  </w:r>
                </w:p>
              </w:tc>
              <w:tc>
                <w:tcPr>
                  <w:tcW w:w="3675" w:type="dxa"/>
                  <w:vAlign w:val="center"/>
                </w:tcPr>
                <w:p w14:paraId="4AB3D9F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3A283F2B" w14:textId="77777777" w:rsidTr="00925AC6">
              <w:trPr>
                <w:trHeight w:val="255"/>
                <w:jc w:val="center"/>
              </w:trPr>
              <w:tc>
                <w:tcPr>
                  <w:tcW w:w="1174" w:type="dxa"/>
                  <w:vAlign w:val="center"/>
                </w:tcPr>
                <w:p w14:paraId="59A67E8D" w14:textId="77777777" w:rsidR="00581BC8" w:rsidRPr="0045196A" w:rsidRDefault="00581BC8" w:rsidP="00581BC8">
                  <w:pPr>
                    <w:adjustRightInd w:val="0"/>
                    <w:spacing w:line="0" w:lineRule="atLeast"/>
                    <w:jc w:val="left"/>
                    <w:textAlignment w:val="baseline"/>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1.4</w:t>
                  </w:r>
                </w:p>
              </w:tc>
              <w:tc>
                <w:tcPr>
                  <w:tcW w:w="2560" w:type="dxa"/>
                  <w:vAlign w:val="center"/>
                </w:tcPr>
                <w:p w14:paraId="6351D67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并行采集因子施加方向</w:t>
                  </w:r>
                </w:p>
              </w:tc>
              <w:tc>
                <w:tcPr>
                  <w:tcW w:w="3675" w:type="dxa"/>
                  <w:vAlign w:val="center"/>
                </w:tcPr>
                <w:p w14:paraId="559E6F7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X, Y, Z轴三方向</w:t>
                  </w:r>
                </w:p>
              </w:tc>
            </w:tr>
            <w:tr w:rsidR="0045196A" w:rsidRPr="0045196A" w14:paraId="5A2A8EFB" w14:textId="77777777" w:rsidTr="00925AC6">
              <w:trPr>
                <w:trHeight w:val="255"/>
                <w:jc w:val="center"/>
              </w:trPr>
              <w:tc>
                <w:tcPr>
                  <w:tcW w:w="1174" w:type="dxa"/>
                  <w:vAlign w:val="center"/>
                </w:tcPr>
                <w:p w14:paraId="350C1AE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2</w:t>
                  </w:r>
                </w:p>
              </w:tc>
              <w:tc>
                <w:tcPr>
                  <w:tcW w:w="2560" w:type="dxa"/>
                  <w:vAlign w:val="center"/>
                </w:tcPr>
                <w:p w14:paraId="2C70F84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伪影</w:t>
                  </w:r>
                  <w:r w:rsidRPr="0045196A">
                    <w:rPr>
                      <w:rFonts w:ascii="宋体" w:hAnsi="宋体" w:cs="Arial"/>
                      <w:sz w:val="22"/>
                      <w:szCs w:val="22"/>
                    </w:rPr>
                    <w:t>消除技术</w:t>
                  </w:r>
                </w:p>
              </w:tc>
              <w:tc>
                <w:tcPr>
                  <w:tcW w:w="3675" w:type="dxa"/>
                  <w:vAlign w:val="center"/>
                </w:tcPr>
                <w:p w14:paraId="04F2301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04B1A29" w14:textId="77777777" w:rsidTr="00925AC6">
              <w:trPr>
                <w:trHeight w:val="255"/>
                <w:jc w:val="center"/>
              </w:trPr>
              <w:tc>
                <w:tcPr>
                  <w:tcW w:w="1174" w:type="dxa"/>
                  <w:vAlign w:val="center"/>
                </w:tcPr>
                <w:p w14:paraId="2DBC23B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12.2.1</w:t>
                  </w:r>
                </w:p>
              </w:tc>
              <w:tc>
                <w:tcPr>
                  <w:tcW w:w="2560" w:type="dxa"/>
                  <w:vAlign w:val="center"/>
                </w:tcPr>
                <w:p w14:paraId="25B369A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全身</w:t>
                  </w:r>
                  <w:r w:rsidRPr="0045196A">
                    <w:rPr>
                      <w:rFonts w:ascii="宋体" w:hAnsi="宋体" w:cs="Arial"/>
                      <w:sz w:val="22"/>
                      <w:szCs w:val="22"/>
                    </w:rPr>
                    <w:t>伪影矫正</w:t>
                  </w:r>
                  <w:r w:rsidRPr="0045196A">
                    <w:rPr>
                      <w:rFonts w:ascii="宋体" w:hAnsi="宋体" w:cs="Arial" w:hint="eastAsia"/>
                      <w:sz w:val="22"/>
                      <w:szCs w:val="22"/>
                    </w:rPr>
                    <w:t>技术</w:t>
                  </w:r>
                </w:p>
              </w:tc>
              <w:tc>
                <w:tcPr>
                  <w:tcW w:w="3675" w:type="dxa"/>
                  <w:vAlign w:val="center"/>
                </w:tcPr>
                <w:p w14:paraId="6EE98974"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r w:rsidRPr="0045196A">
                    <w:rPr>
                      <w:rFonts w:ascii="宋体" w:hAnsi="宋体" w:cs="Arial" w:hint="eastAsia"/>
                      <w:b/>
                      <w:sz w:val="22"/>
                      <w:szCs w:val="22"/>
                    </w:rPr>
                    <w:t xml:space="preserve"> </w:t>
                  </w:r>
                </w:p>
              </w:tc>
            </w:tr>
            <w:tr w:rsidR="0045196A" w:rsidRPr="0045196A" w14:paraId="763C14CC" w14:textId="77777777" w:rsidTr="00925AC6">
              <w:trPr>
                <w:trHeight w:val="255"/>
                <w:jc w:val="center"/>
              </w:trPr>
              <w:tc>
                <w:tcPr>
                  <w:tcW w:w="1174" w:type="dxa"/>
                  <w:tcBorders>
                    <w:bottom w:val="single" w:sz="4" w:space="0" w:color="auto"/>
                  </w:tcBorders>
                  <w:vAlign w:val="center"/>
                </w:tcPr>
                <w:p w14:paraId="2C37437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12.2.2</w:t>
                  </w:r>
                </w:p>
              </w:tc>
              <w:tc>
                <w:tcPr>
                  <w:tcW w:w="2560" w:type="dxa"/>
                  <w:tcBorders>
                    <w:bottom w:val="single" w:sz="4" w:space="0" w:color="auto"/>
                  </w:tcBorders>
                  <w:vAlign w:val="center"/>
                </w:tcPr>
                <w:p w14:paraId="5F247C14"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去金属伪影技术</w:t>
                  </w:r>
                </w:p>
              </w:tc>
              <w:tc>
                <w:tcPr>
                  <w:tcW w:w="3675" w:type="dxa"/>
                  <w:tcBorders>
                    <w:bottom w:val="single" w:sz="4" w:space="0" w:color="auto"/>
                  </w:tcBorders>
                  <w:vAlign w:val="center"/>
                </w:tcPr>
                <w:p w14:paraId="15B9068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6593BD08" w14:textId="77777777" w:rsidTr="00925AC6">
              <w:trPr>
                <w:trHeight w:val="255"/>
                <w:jc w:val="center"/>
              </w:trPr>
              <w:tc>
                <w:tcPr>
                  <w:tcW w:w="1174" w:type="dxa"/>
                  <w:vAlign w:val="center"/>
                </w:tcPr>
                <w:p w14:paraId="79F6D94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12.2.3</w:t>
                  </w:r>
                </w:p>
              </w:tc>
              <w:tc>
                <w:tcPr>
                  <w:tcW w:w="2560" w:type="dxa"/>
                  <w:vAlign w:val="center"/>
                </w:tcPr>
                <w:p w14:paraId="0DFB87A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去</w:t>
                  </w:r>
                  <w:r w:rsidRPr="0045196A">
                    <w:rPr>
                      <w:rFonts w:ascii="宋体" w:hAnsi="宋体" w:cs="Arial"/>
                      <w:sz w:val="22"/>
                      <w:szCs w:val="22"/>
                    </w:rPr>
                    <w:t>运动伪影技术</w:t>
                  </w:r>
                </w:p>
              </w:tc>
              <w:tc>
                <w:tcPr>
                  <w:tcW w:w="3675" w:type="dxa"/>
                  <w:vAlign w:val="center"/>
                </w:tcPr>
                <w:p w14:paraId="058F4D4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7D4079F3" w14:textId="77777777" w:rsidTr="00925AC6">
              <w:trPr>
                <w:trHeight w:val="255"/>
                <w:jc w:val="center"/>
              </w:trPr>
              <w:tc>
                <w:tcPr>
                  <w:tcW w:w="1174" w:type="dxa"/>
                  <w:vAlign w:val="center"/>
                </w:tcPr>
                <w:p w14:paraId="6FC7D6D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12.2.4</w:t>
                  </w:r>
                </w:p>
              </w:tc>
              <w:tc>
                <w:tcPr>
                  <w:tcW w:w="2560" w:type="dxa"/>
                  <w:vAlign w:val="center"/>
                </w:tcPr>
                <w:p w14:paraId="608AB8E5"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卷积伪影去除</w:t>
                  </w:r>
                  <w:r w:rsidRPr="0045196A">
                    <w:rPr>
                      <w:rFonts w:ascii="宋体" w:hAnsi="宋体" w:cs="Arial" w:hint="eastAsia"/>
                      <w:sz w:val="22"/>
                      <w:szCs w:val="22"/>
                    </w:rPr>
                    <w:t>技术</w:t>
                  </w:r>
                </w:p>
              </w:tc>
              <w:tc>
                <w:tcPr>
                  <w:tcW w:w="3675" w:type="dxa"/>
                  <w:vAlign w:val="center"/>
                </w:tcPr>
                <w:p w14:paraId="44E41683"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243F00FA" w14:textId="77777777" w:rsidTr="00925AC6">
              <w:trPr>
                <w:trHeight w:val="255"/>
                <w:jc w:val="center"/>
              </w:trPr>
              <w:tc>
                <w:tcPr>
                  <w:tcW w:w="1174" w:type="dxa"/>
                  <w:vAlign w:val="center"/>
                </w:tcPr>
                <w:p w14:paraId="2D9361B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12.2.5</w:t>
                  </w:r>
                </w:p>
              </w:tc>
              <w:tc>
                <w:tcPr>
                  <w:tcW w:w="2560" w:type="dxa"/>
                  <w:vAlign w:val="center"/>
                </w:tcPr>
                <w:p w14:paraId="0A18FF8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智能伪影消除技术</w:t>
                  </w:r>
                </w:p>
              </w:tc>
              <w:tc>
                <w:tcPr>
                  <w:tcW w:w="3675" w:type="dxa"/>
                  <w:vAlign w:val="center"/>
                </w:tcPr>
                <w:p w14:paraId="7C109C0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C354B9F" w14:textId="77777777" w:rsidTr="00925AC6">
              <w:trPr>
                <w:trHeight w:val="255"/>
                <w:jc w:val="center"/>
              </w:trPr>
              <w:tc>
                <w:tcPr>
                  <w:tcW w:w="1174" w:type="dxa"/>
                  <w:vAlign w:val="center"/>
                </w:tcPr>
                <w:p w14:paraId="20154C7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12.3</w:t>
                  </w:r>
                </w:p>
              </w:tc>
              <w:tc>
                <w:tcPr>
                  <w:tcW w:w="2560" w:type="dxa"/>
                  <w:vAlign w:val="center"/>
                </w:tcPr>
                <w:p w14:paraId="6C233C4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AI</w:t>
                  </w:r>
                  <w:r w:rsidRPr="0045196A">
                    <w:rPr>
                      <w:rFonts w:ascii="宋体" w:hAnsi="宋体" w:cs="Arial"/>
                      <w:sz w:val="22"/>
                      <w:szCs w:val="22"/>
                    </w:rPr>
                    <w:t>扫描</w:t>
                  </w:r>
                  <w:r w:rsidRPr="0045196A">
                    <w:rPr>
                      <w:rFonts w:ascii="宋体" w:hAnsi="宋体" w:cs="Arial" w:hint="eastAsia"/>
                      <w:sz w:val="22"/>
                      <w:szCs w:val="22"/>
                    </w:rPr>
                    <w:t>平台</w:t>
                  </w:r>
                </w:p>
              </w:tc>
              <w:tc>
                <w:tcPr>
                  <w:tcW w:w="3675" w:type="dxa"/>
                  <w:vAlign w:val="center"/>
                </w:tcPr>
                <w:p w14:paraId="1ECD7CB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046F5F3" w14:textId="77777777" w:rsidTr="00925AC6">
              <w:trPr>
                <w:trHeight w:val="255"/>
                <w:jc w:val="center"/>
              </w:trPr>
              <w:tc>
                <w:tcPr>
                  <w:tcW w:w="1174" w:type="dxa"/>
                  <w:vAlign w:val="center"/>
                </w:tcPr>
                <w:p w14:paraId="33A2EAE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12.3.1</w:t>
                  </w:r>
                </w:p>
              </w:tc>
              <w:tc>
                <w:tcPr>
                  <w:tcW w:w="2560" w:type="dxa"/>
                  <w:vAlign w:val="center"/>
                </w:tcPr>
                <w:p w14:paraId="0C19849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GPU</w:t>
                  </w:r>
                  <w:r w:rsidRPr="0045196A">
                    <w:rPr>
                      <w:rFonts w:ascii="宋体" w:hAnsi="宋体" w:cs="Arial"/>
                      <w:sz w:val="22"/>
                      <w:szCs w:val="22"/>
                    </w:rPr>
                    <w:t>硬件系统</w:t>
                  </w:r>
                </w:p>
              </w:tc>
              <w:tc>
                <w:tcPr>
                  <w:tcW w:w="3675" w:type="dxa"/>
                  <w:vAlign w:val="center"/>
                </w:tcPr>
                <w:p w14:paraId="4A00804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5E892CF" w14:textId="77777777" w:rsidTr="00925AC6">
              <w:trPr>
                <w:trHeight w:val="255"/>
                <w:jc w:val="center"/>
              </w:trPr>
              <w:tc>
                <w:tcPr>
                  <w:tcW w:w="1174" w:type="dxa"/>
                  <w:vAlign w:val="center"/>
                </w:tcPr>
                <w:p w14:paraId="0D5614F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12.3.2</w:t>
                  </w:r>
                </w:p>
              </w:tc>
              <w:tc>
                <w:tcPr>
                  <w:tcW w:w="2560" w:type="dxa"/>
                  <w:vAlign w:val="center"/>
                </w:tcPr>
                <w:p w14:paraId="3A6E14B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AI</w:t>
                  </w:r>
                  <w:r w:rsidRPr="0045196A">
                    <w:rPr>
                      <w:rFonts w:ascii="宋体" w:hAnsi="宋体" w:cs="Arial" w:hint="eastAsia"/>
                      <w:sz w:val="22"/>
                      <w:szCs w:val="22"/>
                    </w:rPr>
                    <w:t>线圈（自动开启SNR最佳线圈单元）</w:t>
                  </w:r>
                </w:p>
              </w:tc>
              <w:tc>
                <w:tcPr>
                  <w:tcW w:w="3675" w:type="dxa"/>
                  <w:vAlign w:val="center"/>
                </w:tcPr>
                <w:p w14:paraId="2C1DFFB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5F8C54F" w14:textId="77777777" w:rsidTr="00925AC6">
              <w:trPr>
                <w:trHeight w:val="255"/>
                <w:jc w:val="center"/>
              </w:trPr>
              <w:tc>
                <w:tcPr>
                  <w:tcW w:w="1174" w:type="dxa"/>
                  <w:vAlign w:val="center"/>
                </w:tcPr>
                <w:p w14:paraId="1654DBE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12.4</w:t>
                  </w:r>
                </w:p>
              </w:tc>
              <w:tc>
                <w:tcPr>
                  <w:tcW w:w="2560" w:type="dxa"/>
                  <w:vAlign w:val="center"/>
                </w:tcPr>
                <w:p w14:paraId="5085ECF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水脂分离成像技术</w:t>
                  </w:r>
                </w:p>
              </w:tc>
              <w:tc>
                <w:tcPr>
                  <w:tcW w:w="3675" w:type="dxa"/>
                  <w:vAlign w:val="center"/>
                </w:tcPr>
                <w:p w14:paraId="3CDF84DC"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r w:rsidRPr="0045196A">
                    <w:rPr>
                      <w:rFonts w:ascii="宋体" w:hAnsi="宋体" w:cs="Arial" w:hint="eastAsia"/>
                      <w:sz w:val="22"/>
                      <w:szCs w:val="22"/>
                    </w:rPr>
                    <w:t xml:space="preserve"> ，</w:t>
                  </w:r>
                  <w:proofErr w:type="spellStart"/>
                  <w:r w:rsidRPr="0045196A">
                    <w:rPr>
                      <w:rFonts w:ascii="宋体" w:hAnsi="宋体" w:cs="Arial" w:hint="eastAsia"/>
                      <w:sz w:val="22"/>
                      <w:szCs w:val="22"/>
                    </w:rPr>
                    <w:t>mDIXON</w:t>
                  </w:r>
                  <w:proofErr w:type="spellEnd"/>
                  <w:r w:rsidRPr="0045196A">
                    <w:rPr>
                      <w:rFonts w:ascii="宋体" w:hAnsi="宋体" w:cs="Arial" w:hint="eastAsia"/>
                      <w:sz w:val="22"/>
                      <w:szCs w:val="22"/>
                    </w:rPr>
                    <w:t xml:space="preserve"> 或DIXON或IDEAL及LAVA FLEX</w:t>
                  </w:r>
                </w:p>
              </w:tc>
            </w:tr>
            <w:tr w:rsidR="0045196A" w:rsidRPr="0045196A" w14:paraId="321A2BAF" w14:textId="77777777" w:rsidTr="00925AC6">
              <w:trPr>
                <w:trHeight w:val="255"/>
                <w:jc w:val="center"/>
              </w:trPr>
              <w:tc>
                <w:tcPr>
                  <w:tcW w:w="1174" w:type="dxa"/>
                  <w:vAlign w:val="center"/>
                </w:tcPr>
                <w:p w14:paraId="13B65C4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12.4.1</w:t>
                  </w:r>
                </w:p>
              </w:tc>
              <w:tc>
                <w:tcPr>
                  <w:tcW w:w="2560" w:type="dxa"/>
                  <w:vAlign w:val="center"/>
                </w:tcPr>
                <w:p w14:paraId="55FF4EA2" w14:textId="77777777" w:rsidR="00581BC8" w:rsidRPr="0045196A" w:rsidRDefault="00581BC8" w:rsidP="00581BC8">
                  <w:pPr>
                    <w:spacing w:line="0" w:lineRule="atLeast"/>
                    <w:rPr>
                      <w:rFonts w:ascii="宋体" w:hAnsi="宋体"/>
                      <w:sz w:val="22"/>
                      <w:szCs w:val="22"/>
                    </w:rPr>
                  </w:pPr>
                  <w:r w:rsidRPr="0045196A">
                    <w:rPr>
                      <w:rFonts w:ascii="宋体" w:hAnsi="宋体" w:hint="eastAsia"/>
                      <w:sz w:val="22"/>
                      <w:szCs w:val="22"/>
                    </w:rPr>
                    <w:t>水脂分离TSE技术</w:t>
                  </w:r>
                  <w:r w:rsidRPr="0045196A">
                    <w:rPr>
                      <w:rFonts w:ascii="宋体" w:hAnsi="宋体" w:hint="eastAsia"/>
                      <w:sz w:val="22"/>
                      <w:szCs w:val="22"/>
                    </w:rPr>
                    <w:tab/>
                  </w:r>
                </w:p>
              </w:tc>
              <w:tc>
                <w:tcPr>
                  <w:tcW w:w="3675" w:type="dxa"/>
                  <w:vAlign w:val="center"/>
                </w:tcPr>
                <w:p w14:paraId="3E788F31" w14:textId="77777777" w:rsidR="00581BC8" w:rsidRPr="0045196A" w:rsidRDefault="00581BC8" w:rsidP="00581BC8">
                  <w:pPr>
                    <w:spacing w:line="0" w:lineRule="atLeast"/>
                    <w:rPr>
                      <w:rFonts w:ascii="宋体" w:hAnsi="宋体"/>
                      <w:sz w:val="22"/>
                      <w:szCs w:val="22"/>
                    </w:rPr>
                  </w:pPr>
                  <w:r w:rsidRPr="0045196A">
                    <w:rPr>
                      <w:rFonts w:ascii="宋体" w:hAnsi="宋体" w:hint="eastAsia"/>
                      <w:sz w:val="22"/>
                      <w:szCs w:val="22"/>
                    </w:rPr>
                    <w:t>具备</w:t>
                  </w:r>
                </w:p>
              </w:tc>
            </w:tr>
            <w:tr w:rsidR="0045196A" w:rsidRPr="0045196A" w14:paraId="41F94947" w14:textId="77777777" w:rsidTr="00925AC6">
              <w:trPr>
                <w:trHeight w:val="255"/>
                <w:jc w:val="center"/>
              </w:trPr>
              <w:tc>
                <w:tcPr>
                  <w:tcW w:w="1174" w:type="dxa"/>
                  <w:vAlign w:val="center"/>
                </w:tcPr>
                <w:p w14:paraId="310AAD1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12.4.2</w:t>
                  </w:r>
                </w:p>
              </w:tc>
              <w:tc>
                <w:tcPr>
                  <w:tcW w:w="2560" w:type="dxa"/>
                  <w:vAlign w:val="center"/>
                </w:tcPr>
                <w:p w14:paraId="019F475E" w14:textId="77777777" w:rsidR="00581BC8" w:rsidRPr="0045196A" w:rsidRDefault="00581BC8" w:rsidP="00581BC8">
                  <w:pPr>
                    <w:spacing w:line="0" w:lineRule="atLeast"/>
                    <w:rPr>
                      <w:rFonts w:ascii="宋体" w:hAnsi="宋体"/>
                      <w:sz w:val="22"/>
                      <w:szCs w:val="22"/>
                    </w:rPr>
                  </w:pPr>
                  <w:r w:rsidRPr="0045196A">
                    <w:rPr>
                      <w:rFonts w:ascii="宋体" w:hAnsi="宋体" w:hint="eastAsia"/>
                      <w:sz w:val="22"/>
                      <w:szCs w:val="22"/>
                    </w:rPr>
                    <w:t>水脂分离</w:t>
                  </w:r>
                  <w:r w:rsidRPr="0045196A">
                    <w:rPr>
                      <w:rFonts w:ascii="宋体" w:hAnsi="宋体"/>
                      <w:sz w:val="22"/>
                      <w:szCs w:val="22"/>
                    </w:rPr>
                    <w:t>FFE技术</w:t>
                  </w:r>
                </w:p>
              </w:tc>
              <w:tc>
                <w:tcPr>
                  <w:tcW w:w="3675" w:type="dxa"/>
                  <w:vAlign w:val="center"/>
                </w:tcPr>
                <w:p w14:paraId="568185DD" w14:textId="77777777" w:rsidR="00581BC8" w:rsidRPr="0045196A" w:rsidRDefault="00581BC8" w:rsidP="00581BC8">
                  <w:pPr>
                    <w:spacing w:line="0" w:lineRule="atLeast"/>
                    <w:rPr>
                      <w:rFonts w:ascii="宋体" w:hAnsi="宋体"/>
                      <w:sz w:val="22"/>
                      <w:szCs w:val="22"/>
                    </w:rPr>
                  </w:pPr>
                  <w:r w:rsidRPr="0045196A">
                    <w:rPr>
                      <w:rFonts w:ascii="宋体" w:hAnsi="宋体" w:hint="eastAsia"/>
                      <w:sz w:val="22"/>
                      <w:szCs w:val="22"/>
                    </w:rPr>
                    <w:t>具备</w:t>
                  </w:r>
                </w:p>
              </w:tc>
            </w:tr>
            <w:tr w:rsidR="0045196A" w:rsidRPr="0045196A" w14:paraId="03227F97" w14:textId="77777777" w:rsidTr="00925AC6">
              <w:trPr>
                <w:trHeight w:val="255"/>
                <w:jc w:val="center"/>
              </w:trPr>
              <w:tc>
                <w:tcPr>
                  <w:tcW w:w="1174" w:type="dxa"/>
                  <w:vAlign w:val="center"/>
                </w:tcPr>
                <w:p w14:paraId="137CED8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12.4.3</w:t>
                  </w:r>
                </w:p>
              </w:tc>
              <w:tc>
                <w:tcPr>
                  <w:tcW w:w="2560" w:type="dxa"/>
                  <w:vAlign w:val="center"/>
                </w:tcPr>
                <w:p w14:paraId="3AB036F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参与计算脂肪峰个数</w:t>
                  </w:r>
                </w:p>
              </w:tc>
              <w:tc>
                <w:tcPr>
                  <w:tcW w:w="3675" w:type="dxa"/>
                  <w:vAlign w:val="center"/>
                </w:tcPr>
                <w:p w14:paraId="153A92E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≥7个</w:t>
                  </w:r>
                </w:p>
              </w:tc>
            </w:tr>
            <w:tr w:rsidR="0045196A" w:rsidRPr="0045196A" w14:paraId="1E2F5EAE" w14:textId="77777777" w:rsidTr="00925AC6">
              <w:trPr>
                <w:trHeight w:val="255"/>
                <w:jc w:val="center"/>
              </w:trPr>
              <w:tc>
                <w:tcPr>
                  <w:tcW w:w="1174" w:type="dxa"/>
                  <w:vAlign w:val="center"/>
                </w:tcPr>
                <w:p w14:paraId="5D8564E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12.4.4</w:t>
                  </w:r>
                </w:p>
              </w:tc>
              <w:tc>
                <w:tcPr>
                  <w:tcW w:w="2560" w:type="dxa"/>
                  <w:vAlign w:val="center"/>
                </w:tcPr>
                <w:p w14:paraId="617CA95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采集回波数</w:t>
                  </w:r>
                </w:p>
              </w:tc>
              <w:tc>
                <w:tcPr>
                  <w:tcW w:w="3675" w:type="dxa"/>
                  <w:vAlign w:val="center"/>
                </w:tcPr>
                <w:p w14:paraId="067A558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≤2个</w:t>
                  </w:r>
                </w:p>
              </w:tc>
            </w:tr>
            <w:tr w:rsidR="0045196A" w:rsidRPr="0045196A" w14:paraId="2EC84393" w14:textId="77777777" w:rsidTr="00925AC6">
              <w:trPr>
                <w:trHeight w:val="255"/>
                <w:jc w:val="center"/>
              </w:trPr>
              <w:tc>
                <w:tcPr>
                  <w:tcW w:w="1174" w:type="dxa"/>
                  <w:vAlign w:val="center"/>
                </w:tcPr>
                <w:p w14:paraId="1A4FF5C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lastRenderedPageBreak/>
                    <w:t>12.4.5</w:t>
                  </w:r>
                </w:p>
              </w:tc>
              <w:tc>
                <w:tcPr>
                  <w:tcW w:w="2560" w:type="dxa"/>
                  <w:vAlign w:val="center"/>
                </w:tcPr>
                <w:p w14:paraId="0893BDF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TE时间可调技术</w:t>
                  </w:r>
                </w:p>
              </w:tc>
              <w:tc>
                <w:tcPr>
                  <w:tcW w:w="3675" w:type="dxa"/>
                  <w:vAlign w:val="center"/>
                </w:tcPr>
                <w:p w14:paraId="26EB5FD5" w14:textId="77777777" w:rsidR="00581BC8" w:rsidRPr="0045196A" w:rsidRDefault="00581BC8" w:rsidP="00581BC8">
                  <w:pPr>
                    <w:spacing w:line="0" w:lineRule="atLeast"/>
                    <w:rPr>
                      <w:rFonts w:ascii="宋体" w:hAnsi="宋体" w:cs="Arial"/>
                      <w:sz w:val="22"/>
                      <w:szCs w:val="22"/>
                    </w:rPr>
                  </w:pPr>
                  <w:r w:rsidRPr="0045196A">
                    <w:rPr>
                      <w:rFonts w:ascii="宋体" w:hAnsi="宋体" w:hint="eastAsia"/>
                      <w:sz w:val="22"/>
                      <w:szCs w:val="22"/>
                    </w:rPr>
                    <w:t>具备</w:t>
                  </w:r>
                </w:p>
              </w:tc>
            </w:tr>
            <w:tr w:rsidR="0045196A" w:rsidRPr="0045196A" w14:paraId="2EF1A38A" w14:textId="77777777" w:rsidTr="00925AC6">
              <w:trPr>
                <w:trHeight w:val="255"/>
                <w:jc w:val="center"/>
              </w:trPr>
              <w:tc>
                <w:tcPr>
                  <w:tcW w:w="1174" w:type="dxa"/>
                  <w:vAlign w:val="center"/>
                </w:tcPr>
                <w:p w14:paraId="53D5260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12.4.6</w:t>
                  </w:r>
                </w:p>
              </w:tc>
              <w:tc>
                <w:tcPr>
                  <w:tcW w:w="2560" w:type="dxa"/>
                  <w:vAlign w:val="center"/>
                </w:tcPr>
                <w:p w14:paraId="3320F39F" w14:textId="77777777" w:rsidR="00581BC8" w:rsidRPr="0045196A" w:rsidRDefault="00581BC8" w:rsidP="00581BC8">
                  <w:pPr>
                    <w:spacing w:line="0" w:lineRule="atLeast"/>
                    <w:rPr>
                      <w:rFonts w:ascii="宋体" w:hAnsi="宋体"/>
                      <w:bCs/>
                      <w:snapToGrid w:val="0"/>
                      <w:sz w:val="22"/>
                      <w:szCs w:val="22"/>
                      <w:lang w:val="de-DE"/>
                    </w:rPr>
                  </w:pPr>
                  <w:r w:rsidRPr="0045196A">
                    <w:rPr>
                      <w:rFonts w:ascii="宋体" w:hAnsi="宋体" w:hint="eastAsia"/>
                      <w:bCs/>
                      <w:snapToGrid w:val="0"/>
                      <w:sz w:val="22"/>
                      <w:szCs w:val="22"/>
                      <w:lang w:val="de-DE"/>
                    </w:rPr>
                    <w:t>B0</w:t>
                  </w:r>
                  <w:r w:rsidRPr="0045196A">
                    <w:rPr>
                      <w:rFonts w:ascii="宋体" w:hAnsi="宋体"/>
                      <w:bCs/>
                      <w:snapToGrid w:val="0"/>
                      <w:sz w:val="22"/>
                      <w:szCs w:val="22"/>
                      <w:lang w:val="de-DE"/>
                    </w:rPr>
                    <w:t>场匀场</w:t>
                  </w:r>
                </w:p>
              </w:tc>
              <w:tc>
                <w:tcPr>
                  <w:tcW w:w="3675" w:type="dxa"/>
                  <w:vAlign w:val="center"/>
                </w:tcPr>
                <w:p w14:paraId="122EF820"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3E7C82D" w14:textId="77777777" w:rsidTr="00925AC6">
              <w:trPr>
                <w:trHeight w:val="255"/>
                <w:jc w:val="center"/>
              </w:trPr>
              <w:tc>
                <w:tcPr>
                  <w:tcW w:w="1174" w:type="dxa"/>
                  <w:vAlign w:val="center"/>
                </w:tcPr>
                <w:p w14:paraId="071BBCA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12.5</w:t>
                  </w:r>
                </w:p>
              </w:tc>
              <w:tc>
                <w:tcPr>
                  <w:tcW w:w="2560" w:type="dxa"/>
                  <w:vAlign w:val="center"/>
                </w:tcPr>
                <w:p w14:paraId="4E210C23" w14:textId="77777777" w:rsidR="00581BC8" w:rsidRPr="0045196A" w:rsidRDefault="00581BC8" w:rsidP="00581BC8">
                  <w:pPr>
                    <w:spacing w:line="0" w:lineRule="atLeast"/>
                    <w:rPr>
                      <w:rFonts w:ascii="宋体" w:hAnsi="宋体" w:cs="Arial"/>
                      <w:sz w:val="22"/>
                      <w:szCs w:val="22"/>
                    </w:rPr>
                  </w:pPr>
                  <w:r w:rsidRPr="0045196A">
                    <w:rPr>
                      <w:rFonts w:ascii="宋体" w:hAnsi="宋体" w:hint="eastAsia"/>
                      <w:bCs/>
                      <w:snapToGrid w:val="0"/>
                      <w:sz w:val="22"/>
                      <w:szCs w:val="22"/>
                      <w:lang w:val="de-DE"/>
                    </w:rPr>
                    <w:t>磁敏感性加权成像</w:t>
                  </w:r>
                </w:p>
              </w:tc>
              <w:tc>
                <w:tcPr>
                  <w:tcW w:w="3675" w:type="dxa"/>
                  <w:vAlign w:val="center"/>
                </w:tcPr>
                <w:p w14:paraId="64DB80C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r w:rsidRPr="0045196A">
                    <w:rPr>
                      <w:rFonts w:ascii="宋体" w:hAnsi="宋体" w:cs="Arial"/>
                      <w:sz w:val="22"/>
                      <w:szCs w:val="22"/>
                    </w:rPr>
                    <w:t>，</w:t>
                  </w:r>
                  <w:proofErr w:type="spellStart"/>
                  <w:r w:rsidRPr="0045196A">
                    <w:rPr>
                      <w:rFonts w:ascii="宋体" w:hAnsi="宋体" w:cs="Arial"/>
                      <w:sz w:val="22"/>
                      <w:szCs w:val="22"/>
                    </w:rPr>
                    <w:t>SWIp</w:t>
                  </w:r>
                  <w:proofErr w:type="spellEnd"/>
                  <w:r w:rsidRPr="0045196A">
                    <w:rPr>
                      <w:rFonts w:ascii="宋体" w:hAnsi="宋体" w:cs="Arial" w:hint="eastAsia"/>
                      <w:sz w:val="22"/>
                      <w:szCs w:val="22"/>
                    </w:rPr>
                    <w:t>或</w:t>
                  </w:r>
                  <w:r w:rsidRPr="0045196A">
                    <w:rPr>
                      <w:rFonts w:ascii="宋体" w:hAnsi="宋体" w:cs="Arial"/>
                      <w:sz w:val="22"/>
                      <w:szCs w:val="22"/>
                    </w:rPr>
                    <w:t>SWAN 2.0</w:t>
                  </w:r>
                  <w:r w:rsidRPr="0045196A">
                    <w:rPr>
                      <w:rFonts w:ascii="宋体" w:hAnsi="宋体" w:cs="Arial" w:hint="eastAsia"/>
                      <w:sz w:val="22"/>
                      <w:szCs w:val="22"/>
                    </w:rPr>
                    <w:t>或</w:t>
                  </w:r>
                  <w:r w:rsidRPr="0045196A">
                    <w:rPr>
                      <w:rFonts w:ascii="宋体" w:hAnsi="宋体" w:cs="Arial"/>
                      <w:sz w:val="22"/>
                      <w:szCs w:val="22"/>
                    </w:rPr>
                    <w:t>SWI</w:t>
                  </w:r>
                </w:p>
              </w:tc>
            </w:tr>
            <w:tr w:rsidR="0045196A" w:rsidRPr="0045196A" w14:paraId="45C29E16" w14:textId="77777777" w:rsidTr="00925AC6">
              <w:trPr>
                <w:trHeight w:val="255"/>
                <w:jc w:val="center"/>
              </w:trPr>
              <w:tc>
                <w:tcPr>
                  <w:tcW w:w="1174" w:type="dxa"/>
                  <w:vAlign w:val="center"/>
                </w:tcPr>
                <w:p w14:paraId="7DF7528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12.5.1</w:t>
                  </w:r>
                </w:p>
              </w:tc>
              <w:tc>
                <w:tcPr>
                  <w:tcW w:w="2560" w:type="dxa"/>
                  <w:vAlign w:val="center"/>
                </w:tcPr>
                <w:p w14:paraId="1426836D" w14:textId="77777777" w:rsidR="00581BC8" w:rsidRPr="0045196A" w:rsidRDefault="00581BC8" w:rsidP="00581BC8">
                  <w:pPr>
                    <w:spacing w:line="0" w:lineRule="atLeast"/>
                    <w:rPr>
                      <w:rFonts w:ascii="宋体" w:hAnsi="宋体"/>
                      <w:snapToGrid w:val="0"/>
                      <w:sz w:val="22"/>
                      <w:szCs w:val="22"/>
                      <w:lang w:val="de-DE"/>
                    </w:rPr>
                  </w:pPr>
                  <w:r w:rsidRPr="0045196A">
                    <w:rPr>
                      <w:rFonts w:ascii="宋体" w:hAnsi="宋体" w:hint="eastAsia"/>
                      <w:snapToGrid w:val="0"/>
                      <w:sz w:val="22"/>
                      <w:szCs w:val="22"/>
                      <w:lang w:val="de-DE"/>
                    </w:rPr>
                    <w:t>可</w:t>
                  </w:r>
                  <w:r w:rsidRPr="0045196A">
                    <w:rPr>
                      <w:rFonts w:ascii="宋体" w:hAnsi="宋体" w:hint="eastAsia"/>
                      <w:snapToGrid w:val="0"/>
                      <w:sz w:val="22"/>
                      <w:szCs w:val="22"/>
                    </w:rPr>
                    <w:t>兼容并行采集</w:t>
                  </w:r>
                </w:p>
              </w:tc>
              <w:tc>
                <w:tcPr>
                  <w:tcW w:w="3675" w:type="dxa"/>
                  <w:vAlign w:val="center"/>
                </w:tcPr>
                <w:p w14:paraId="248CB9DA" w14:textId="77777777" w:rsidR="00581BC8" w:rsidRPr="0045196A" w:rsidRDefault="00581BC8" w:rsidP="00581BC8">
                  <w:pPr>
                    <w:spacing w:line="0" w:lineRule="atLeast"/>
                    <w:rPr>
                      <w:rFonts w:ascii="宋体" w:hAnsi="宋体"/>
                      <w:sz w:val="22"/>
                      <w:szCs w:val="22"/>
                    </w:rPr>
                  </w:pPr>
                  <w:r w:rsidRPr="0045196A">
                    <w:rPr>
                      <w:rFonts w:ascii="宋体" w:hAnsi="宋体" w:hint="eastAsia"/>
                      <w:snapToGrid w:val="0"/>
                      <w:sz w:val="22"/>
                      <w:szCs w:val="22"/>
                    </w:rPr>
                    <w:t>具备</w:t>
                  </w:r>
                </w:p>
              </w:tc>
            </w:tr>
            <w:tr w:rsidR="0045196A" w:rsidRPr="0045196A" w14:paraId="626E0269" w14:textId="77777777" w:rsidTr="00925AC6">
              <w:trPr>
                <w:trHeight w:val="255"/>
                <w:jc w:val="center"/>
              </w:trPr>
              <w:tc>
                <w:tcPr>
                  <w:tcW w:w="1174" w:type="dxa"/>
                  <w:vAlign w:val="center"/>
                </w:tcPr>
                <w:p w14:paraId="56378D2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12.5.2</w:t>
                  </w:r>
                </w:p>
              </w:tc>
              <w:tc>
                <w:tcPr>
                  <w:tcW w:w="2560" w:type="dxa"/>
                  <w:vAlign w:val="center"/>
                </w:tcPr>
                <w:p w14:paraId="2C2FF9B9" w14:textId="77777777" w:rsidR="00581BC8" w:rsidRPr="0045196A" w:rsidRDefault="00581BC8" w:rsidP="00581BC8">
                  <w:pPr>
                    <w:spacing w:line="0" w:lineRule="atLeast"/>
                    <w:rPr>
                      <w:rFonts w:ascii="宋体" w:hAnsi="宋体"/>
                      <w:snapToGrid w:val="0"/>
                      <w:sz w:val="22"/>
                      <w:szCs w:val="22"/>
                      <w:lang w:val="de-DE"/>
                    </w:rPr>
                  </w:pPr>
                  <w:r w:rsidRPr="0045196A">
                    <w:rPr>
                      <w:rFonts w:ascii="宋体" w:hAnsi="宋体" w:hint="eastAsia"/>
                      <w:snapToGrid w:val="0"/>
                      <w:sz w:val="22"/>
                      <w:szCs w:val="22"/>
                      <w:lang w:val="de-DE"/>
                    </w:rPr>
                    <w:t>磁敏感相位图信息</w:t>
                  </w:r>
                </w:p>
              </w:tc>
              <w:tc>
                <w:tcPr>
                  <w:tcW w:w="3675" w:type="dxa"/>
                  <w:vAlign w:val="center"/>
                </w:tcPr>
                <w:p w14:paraId="478C0A25" w14:textId="77777777" w:rsidR="00581BC8" w:rsidRPr="0045196A" w:rsidRDefault="00581BC8" w:rsidP="00581BC8">
                  <w:pPr>
                    <w:spacing w:line="0" w:lineRule="atLeast"/>
                    <w:rPr>
                      <w:rFonts w:ascii="宋体" w:hAnsi="宋体"/>
                      <w:sz w:val="22"/>
                      <w:szCs w:val="22"/>
                      <w:lang w:val="de-DE"/>
                    </w:rPr>
                  </w:pPr>
                  <w:r w:rsidRPr="0045196A">
                    <w:rPr>
                      <w:rFonts w:ascii="宋体" w:hAnsi="宋体" w:hint="eastAsia"/>
                      <w:snapToGrid w:val="0"/>
                      <w:sz w:val="22"/>
                      <w:szCs w:val="22"/>
                    </w:rPr>
                    <w:t>具备</w:t>
                  </w:r>
                </w:p>
              </w:tc>
            </w:tr>
            <w:tr w:rsidR="0045196A" w:rsidRPr="0045196A" w14:paraId="5F3F897E" w14:textId="77777777" w:rsidTr="00925AC6">
              <w:trPr>
                <w:trHeight w:val="255"/>
                <w:jc w:val="center"/>
              </w:trPr>
              <w:tc>
                <w:tcPr>
                  <w:tcW w:w="1174" w:type="dxa"/>
                  <w:vAlign w:val="center"/>
                </w:tcPr>
                <w:p w14:paraId="315F4F3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12.5.3</w:t>
                  </w:r>
                </w:p>
              </w:tc>
              <w:tc>
                <w:tcPr>
                  <w:tcW w:w="2560" w:type="dxa"/>
                  <w:vAlign w:val="center"/>
                </w:tcPr>
                <w:p w14:paraId="306F8983" w14:textId="77777777" w:rsidR="00581BC8" w:rsidRPr="0045196A" w:rsidRDefault="00581BC8" w:rsidP="00581BC8">
                  <w:pPr>
                    <w:spacing w:line="0" w:lineRule="atLeast"/>
                    <w:rPr>
                      <w:rFonts w:ascii="宋体" w:hAnsi="宋体"/>
                      <w:snapToGrid w:val="0"/>
                      <w:sz w:val="22"/>
                      <w:szCs w:val="22"/>
                      <w:lang w:val="de-DE"/>
                    </w:rPr>
                  </w:pPr>
                  <w:r w:rsidRPr="0045196A">
                    <w:rPr>
                      <w:rFonts w:ascii="宋体" w:hAnsi="宋体" w:hint="eastAsia"/>
                      <w:snapToGrid w:val="0"/>
                      <w:sz w:val="22"/>
                      <w:szCs w:val="22"/>
                      <w:lang w:val="de-DE"/>
                    </w:rPr>
                    <w:t>采集</w:t>
                  </w:r>
                  <w:r w:rsidRPr="0045196A">
                    <w:rPr>
                      <w:rFonts w:ascii="宋体" w:hAnsi="宋体"/>
                      <w:snapToGrid w:val="0"/>
                      <w:sz w:val="22"/>
                      <w:szCs w:val="22"/>
                      <w:lang w:val="de-DE"/>
                    </w:rPr>
                    <w:t>回波数</w:t>
                  </w:r>
                </w:p>
              </w:tc>
              <w:tc>
                <w:tcPr>
                  <w:tcW w:w="3675" w:type="dxa"/>
                  <w:vAlign w:val="center"/>
                </w:tcPr>
                <w:p w14:paraId="41FB42D4" w14:textId="77777777" w:rsidR="00581BC8" w:rsidRPr="0045196A" w:rsidRDefault="00581BC8" w:rsidP="00581BC8">
                  <w:pPr>
                    <w:spacing w:line="0" w:lineRule="atLeast"/>
                    <w:rPr>
                      <w:rFonts w:ascii="宋体" w:hAnsi="宋体"/>
                      <w:snapToGrid w:val="0"/>
                      <w:sz w:val="22"/>
                      <w:szCs w:val="22"/>
                    </w:rPr>
                  </w:pPr>
                  <w:r w:rsidRPr="0045196A">
                    <w:rPr>
                      <w:rFonts w:ascii="宋体" w:hAnsi="宋体" w:cs="Arial" w:hint="eastAsia"/>
                      <w:sz w:val="22"/>
                      <w:szCs w:val="22"/>
                    </w:rPr>
                    <w:t>≥4个</w:t>
                  </w:r>
                </w:p>
              </w:tc>
            </w:tr>
            <w:tr w:rsidR="0045196A" w:rsidRPr="0045196A" w14:paraId="3BD3BFD9" w14:textId="77777777" w:rsidTr="00925AC6">
              <w:trPr>
                <w:trHeight w:val="255"/>
                <w:jc w:val="center"/>
              </w:trPr>
              <w:tc>
                <w:tcPr>
                  <w:tcW w:w="1174" w:type="dxa"/>
                  <w:vAlign w:val="center"/>
                </w:tcPr>
                <w:p w14:paraId="238A95B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12.6</w:t>
                  </w:r>
                </w:p>
              </w:tc>
              <w:tc>
                <w:tcPr>
                  <w:tcW w:w="2560" w:type="dxa"/>
                  <w:vAlign w:val="center"/>
                </w:tcPr>
                <w:p w14:paraId="169F743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波谱</w:t>
                  </w:r>
                  <w:r w:rsidRPr="0045196A">
                    <w:rPr>
                      <w:rFonts w:ascii="宋体" w:hAnsi="宋体" w:cs="Arial"/>
                      <w:sz w:val="22"/>
                      <w:szCs w:val="22"/>
                    </w:rPr>
                    <w:t>分析成像</w:t>
                  </w:r>
                </w:p>
              </w:tc>
              <w:tc>
                <w:tcPr>
                  <w:tcW w:w="3675" w:type="dxa"/>
                  <w:vAlign w:val="center"/>
                </w:tcPr>
                <w:p w14:paraId="7E3B164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B5A4A02" w14:textId="77777777" w:rsidTr="00925AC6">
              <w:trPr>
                <w:trHeight w:val="255"/>
                <w:jc w:val="center"/>
              </w:trPr>
              <w:tc>
                <w:tcPr>
                  <w:tcW w:w="1174" w:type="dxa"/>
                  <w:vAlign w:val="center"/>
                </w:tcPr>
                <w:p w14:paraId="4573B81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12.6.1</w:t>
                  </w:r>
                </w:p>
              </w:tc>
              <w:tc>
                <w:tcPr>
                  <w:tcW w:w="2560" w:type="dxa"/>
                  <w:vAlign w:val="center"/>
                </w:tcPr>
                <w:p w14:paraId="0369C5B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头部单体素波谱成像</w:t>
                  </w:r>
                </w:p>
              </w:tc>
              <w:tc>
                <w:tcPr>
                  <w:tcW w:w="3675" w:type="dxa"/>
                  <w:vAlign w:val="center"/>
                </w:tcPr>
                <w:p w14:paraId="0BD2A6EB" w14:textId="77777777" w:rsidR="00581BC8" w:rsidRPr="0045196A" w:rsidRDefault="00581BC8" w:rsidP="00581BC8">
                  <w:pPr>
                    <w:spacing w:line="0" w:lineRule="atLeast"/>
                    <w:rPr>
                      <w:rFonts w:ascii="宋体" w:hAnsi="宋体"/>
                      <w:sz w:val="22"/>
                      <w:szCs w:val="22"/>
                      <w:lang w:val="de-DE"/>
                    </w:rPr>
                  </w:pPr>
                  <w:r w:rsidRPr="0045196A">
                    <w:rPr>
                      <w:rFonts w:ascii="宋体" w:hAnsi="宋体" w:hint="eastAsia"/>
                      <w:snapToGrid w:val="0"/>
                      <w:sz w:val="22"/>
                      <w:szCs w:val="22"/>
                    </w:rPr>
                    <w:t>具备</w:t>
                  </w:r>
                </w:p>
              </w:tc>
            </w:tr>
            <w:tr w:rsidR="0045196A" w:rsidRPr="0045196A" w14:paraId="1F5CAE5C" w14:textId="77777777" w:rsidTr="00925AC6">
              <w:trPr>
                <w:trHeight w:val="255"/>
                <w:jc w:val="center"/>
              </w:trPr>
              <w:tc>
                <w:tcPr>
                  <w:tcW w:w="1174" w:type="dxa"/>
                  <w:vAlign w:val="center"/>
                </w:tcPr>
                <w:p w14:paraId="41D5F0E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12.6.</w:t>
                  </w:r>
                  <w:r w:rsidRPr="0045196A">
                    <w:rPr>
                      <w:rFonts w:ascii="宋体" w:hAnsi="宋体" w:cs="Arial"/>
                      <w:sz w:val="22"/>
                      <w:szCs w:val="22"/>
                    </w:rPr>
                    <w:t>2</w:t>
                  </w:r>
                </w:p>
              </w:tc>
              <w:tc>
                <w:tcPr>
                  <w:tcW w:w="2560" w:type="dxa"/>
                  <w:vAlign w:val="center"/>
                </w:tcPr>
                <w:p w14:paraId="47871D3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头部多体素波谱成像</w:t>
                  </w:r>
                </w:p>
              </w:tc>
              <w:tc>
                <w:tcPr>
                  <w:tcW w:w="3675" w:type="dxa"/>
                  <w:vAlign w:val="center"/>
                </w:tcPr>
                <w:p w14:paraId="25789E46" w14:textId="77777777" w:rsidR="00581BC8" w:rsidRPr="0045196A" w:rsidRDefault="00581BC8" w:rsidP="00581BC8">
                  <w:pPr>
                    <w:spacing w:line="0" w:lineRule="atLeast"/>
                    <w:rPr>
                      <w:rFonts w:ascii="宋体" w:hAnsi="宋体"/>
                      <w:sz w:val="22"/>
                      <w:szCs w:val="22"/>
                      <w:lang w:val="de-DE"/>
                    </w:rPr>
                  </w:pPr>
                  <w:r w:rsidRPr="0045196A">
                    <w:rPr>
                      <w:rFonts w:ascii="宋体" w:hAnsi="宋体" w:hint="eastAsia"/>
                      <w:snapToGrid w:val="0"/>
                      <w:sz w:val="22"/>
                      <w:szCs w:val="22"/>
                    </w:rPr>
                    <w:t>具备</w:t>
                  </w:r>
                </w:p>
              </w:tc>
            </w:tr>
            <w:tr w:rsidR="0045196A" w:rsidRPr="0045196A" w14:paraId="274A2C9A" w14:textId="77777777" w:rsidTr="00925AC6">
              <w:trPr>
                <w:trHeight w:val="255"/>
                <w:jc w:val="center"/>
              </w:trPr>
              <w:tc>
                <w:tcPr>
                  <w:tcW w:w="1174" w:type="dxa"/>
                  <w:vAlign w:val="center"/>
                </w:tcPr>
                <w:p w14:paraId="4199CB7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12.6.3</w:t>
                  </w:r>
                </w:p>
              </w:tc>
              <w:tc>
                <w:tcPr>
                  <w:tcW w:w="2560" w:type="dxa"/>
                  <w:vAlign w:val="center"/>
                </w:tcPr>
                <w:p w14:paraId="441FC8CF" w14:textId="77777777" w:rsidR="00581BC8" w:rsidRPr="0045196A" w:rsidRDefault="00581BC8" w:rsidP="00581BC8">
                  <w:pPr>
                    <w:spacing w:line="0" w:lineRule="atLeast"/>
                    <w:rPr>
                      <w:rFonts w:ascii="宋体" w:hAnsi="宋体" w:cs="Arial"/>
                      <w:b/>
                      <w:sz w:val="22"/>
                      <w:szCs w:val="22"/>
                    </w:rPr>
                  </w:pPr>
                  <w:r w:rsidRPr="0045196A">
                    <w:rPr>
                      <w:rFonts w:ascii="宋体" w:hAnsi="宋体" w:cs="Arial" w:hint="eastAsia"/>
                      <w:sz w:val="22"/>
                      <w:szCs w:val="22"/>
                    </w:rPr>
                    <w:t>前列腺单体素波谱成像</w:t>
                  </w:r>
                </w:p>
              </w:tc>
              <w:tc>
                <w:tcPr>
                  <w:tcW w:w="3675" w:type="dxa"/>
                  <w:vAlign w:val="center"/>
                </w:tcPr>
                <w:p w14:paraId="12677D9A"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1ED6630E" w14:textId="77777777" w:rsidTr="00925AC6">
              <w:trPr>
                <w:trHeight w:val="255"/>
                <w:jc w:val="center"/>
              </w:trPr>
              <w:tc>
                <w:tcPr>
                  <w:tcW w:w="1174" w:type="dxa"/>
                  <w:vAlign w:val="center"/>
                </w:tcPr>
                <w:p w14:paraId="639DD78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12.6.4</w:t>
                  </w:r>
                </w:p>
              </w:tc>
              <w:tc>
                <w:tcPr>
                  <w:tcW w:w="2560" w:type="dxa"/>
                  <w:vAlign w:val="center"/>
                </w:tcPr>
                <w:p w14:paraId="3961353F" w14:textId="77777777" w:rsidR="00581BC8" w:rsidRPr="0045196A" w:rsidRDefault="00581BC8" w:rsidP="00581BC8">
                  <w:pPr>
                    <w:spacing w:line="0" w:lineRule="atLeast"/>
                    <w:rPr>
                      <w:rFonts w:ascii="宋体" w:hAnsi="宋体" w:cs="Arial"/>
                      <w:b/>
                      <w:sz w:val="22"/>
                      <w:szCs w:val="22"/>
                    </w:rPr>
                  </w:pPr>
                  <w:r w:rsidRPr="0045196A">
                    <w:rPr>
                      <w:rFonts w:ascii="宋体" w:hAnsi="宋体" w:cs="Arial" w:hint="eastAsia"/>
                      <w:sz w:val="22"/>
                      <w:szCs w:val="22"/>
                    </w:rPr>
                    <w:t>前列腺多体素波谱成像</w:t>
                  </w:r>
                </w:p>
              </w:tc>
              <w:tc>
                <w:tcPr>
                  <w:tcW w:w="3675" w:type="dxa"/>
                  <w:vAlign w:val="center"/>
                </w:tcPr>
                <w:p w14:paraId="6144935E"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4B9890BB" w14:textId="77777777" w:rsidTr="00925AC6">
              <w:trPr>
                <w:trHeight w:val="255"/>
                <w:jc w:val="center"/>
              </w:trPr>
              <w:tc>
                <w:tcPr>
                  <w:tcW w:w="1174" w:type="dxa"/>
                  <w:vAlign w:val="center"/>
                </w:tcPr>
                <w:p w14:paraId="21A2C4C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12.6.5</w:t>
                  </w:r>
                </w:p>
              </w:tc>
              <w:tc>
                <w:tcPr>
                  <w:tcW w:w="2560" w:type="dxa"/>
                  <w:vAlign w:val="center"/>
                </w:tcPr>
                <w:p w14:paraId="7C633AE9" w14:textId="77777777" w:rsidR="00581BC8" w:rsidRPr="0045196A" w:rsidRDefault="00581BC8" w:rsidP="00581BC8">
                  <w:pPr>
                    <w:spacing w:line="0" w:lineRule="atLeast"/>
                    <w:rPr>
                      <w:rFonts w:ascii="宋体" w:hAnsi="宋体" w:cs="Arial"/>
                      <w:b/>
                      <w:sz w:val="22"/>
                      <w:szCs w:val="22"/>
                    </w:rPr>
                  </w:pPr>
                  <w:r w:rsidRPr="0045196A">
                    <w:rPr>
                      <w:rFonts w:ascii="宋体" w:hAnsi="宋体" w:cs="Arial" w:hint="eastAsia"/>
                      <w:sz w:val="22"/>
                      <w:szCs w:val="22"/>
                    </w:rPr>
                    <w:t>前列腺3D多体素波谱成像</w:t>
                  </w:r>
                </w:p>
              </w:tc>
              <w:tc>
                <w:tcPr>
                  <w:tcW w:w="3675" w:type="dxa"/>
                  <w:vAlign w:val="center"/>
                </w:tcPr>
                <w:p w14:paraId="05D80731"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663F4E81" w14:textId="77777777" w:rsidTr="00925AC6">
              <w:trPr>
                <w:trHeight w:val="255"/>
                <w:jc w:val="center"/>
              </w:trPr>
              <w:tc>
                <w:tcPr>
                  <w:tcW w:w="1174" w:type="dxa"/>
                  <w:vAlign w:val="center"/>
                </w:tcPr>
                <w:p w14:paraId="36F53D0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7</w:t>
                  </w:r>
                </w:p>
              </w:tc>
              <w:tc>
                <w:tcPr>
                  <w:tcW w:w="2560" w:type="dxa"/>
                  <w:vAlign w:val="center"/>
                </w:tcPr>
                <w:p w14:paraId="793359B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运动伪影</w:t>
                  </w:r>
                  <w:r w:rsidRPr="0045196A">
                    <w:rPr>
                      <w:rFonts w:ascii="宋体" w:hAnsi="宋体" w:cs="Arial"/>
                      <w:sz w:val="22"/>
                      <w:szCs w:val="22"/>
                    </w:rPr>
                    <w:t>去除技术</w:t>
                  </w:r>
                </w:p>
              </w:tc>
              <w:tc>
                <w:tcPr>
                  <w:tcW w:w="3675" w:type="dxa"/>
                  <w:vAlign w:val="center"/>
                </w:tcPr>
                <w:p w14:paraId="420573F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r w:rsidRPr="0045196A">
                    <w:rPr>
                      <w:rFonts w:ascii="宋体" w:hAnsi="宋体" w:cs="Arial"/>
                      <w:sz w:val="22"/>
                      <w:szCs w:val="22"/>
                    </w:rPr>
                    <w:t>，</w:t>
                  </w:r>
                  <w:proofErr w:type="spellStart"/>
                  <w:r w:rsidRPr="0045196A">
                    <w:rPr>
                      <w:rFonts w:ascii="宋体" w:hAnsi="宋体" w:cs="Arial" w:hint="eastAsia"/>
                      <w:sz w:val="22"/>
                      <w:szCs w:val="22"/>
                    </w:rPr>
                    <w:t>MultiVane</w:t>
                  </w:r>
                  <w:proofErr w:type="spellEnd"/>
                  <w:r w:rsidRPr="0045196A">
                    <w:rPr>
                      <w:rFonts w:ascii="宋体" w:hAnsi="宋体" w:cs="Arial"/>
                      <w:sz w:val="22"/>
                      <w:szCs w:val="22"/>
                    </w:rPr>
                    <w:t xml:space="preserve"> XD或Propeller 3.0</w:t>
                  </w:r>
                  <w:r w:rsidRPr="0045196A">
                    <w:rPr>
                      <w:rFonts w:ascii="宋体" w:hAnsi="宋体" w:cs="Arial" w:hint="eastAsia"/>
                      <w:sz w:val="22"/>
                      <w:szCs w:val="22"/>
                    </w:rPr>
                    <w:t>或</w:t>
                  </w:r>
                  <w:r w:rsidRPr="0045196A">
                    <w:rPr>
                      <w:rFonts w:ascii="宋体" w:hAnsi="宋体" w:cs="Arial"/>
                      <w:sz w:val="22"/>
                      <w:szCs w:val="22"/>
                    </w:rPr>
                    <w:t>BLADE</w:t>
                  </w:r>
                </w:p>
              </w:tc>
            </w:tr>
            <w:tr w:rsidR="0045196A" w:rsidRPr="0045196A" w14:paraId="11E370C7" w14:textId="77777777" w:rsidTr="00925AC6">
              <w:trPr>
                <w:trHeight w:val="255"/>
                <w:jc w:val="center"/>
              </w:trPr>
              <w:tc>
                <w:tcPr>
                  <w:tcW w:w="1174" w:type="dxa"/>
                  <w:vAlign w:val="center"/>
                </w:tcPr>
                <w:p w14:paraId="25B3A167"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8</w:t>
                  </w:r>
                </w:p>
              </w:tc>
              <w:tc>
                <w:tcPr>
                  <w:tcW w:w="2560" w:type="dxa"/>
                  <w:vAlign w:val="center"/>
                </w:tcPr>
                <w:p w14:paraId="7743AD8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3</w:t>
                  </w:r>
                  <w:r w:rsidRPr="0045196A">
                    <w:rPr>
                      <w:rFonts w:ascii="宋体" w:hAnsi="宋体" w:cs="Arial"/>
                      <w:sz w:val="22"/>
                      <w:szCs w:val="22"/>
                    </w:rPr>
                    <w:t>D ASL不打药灌注成像技术</w:t>
                  </w:r>
                </w:p>
              </w:tc>
              <w:tc>
                <w:tcPr>
                  <w:tcW w:w="3675" w:type="dxa"/>
                  <w:vAlign w:val="center"/>
                </w:tcPr>
                <w:p w14:paraId="7A650E53"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555DA1EC" w14:textId="77777777" w:rsidTr="00925AC6">
              <w:trPr>
                <w:trHeight w:val="255"/>
                <w:jc w:val="center"/>
              </w:trPr>
              <w:tc>
                <w:tcPr>
                  <w:tcW w:w="1174" w:type="dxa"/>
                  <w:vAlign w:val="center"/>
                </w:tcPr>
                <w:p w14:paraId="5D6A480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8</w:t>
                  </w:r>
                  <w:r w:rsidRPr="0045196A">
                    <w:rPr>
                      <w:rFonts w:ascii="宋体" w:hAnsi="宋体" w:cs="Arial" w:hint="eastAsia"/>
                      <w:sz w:val="22"/>
                      <w:szCs w:val="22"/>
                    </w:rPr>
                    <w:t>.1</w:t>
                  </w:r>
                </w:p>
              </w:tc>
              <w:tc>
                <w:tcPr>
                  <w:tcW w:w="2560" w:type="dxa"/>
                  <w:vAlign w:val="center"/>
                </w:tcPr>
                <w:p w14:paraId="515AF8A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多回波读出</w:t>
                  </w:r>
                  <w:r w:rsidRPr="0045196A">
                    <w:rPr>
                      <w:rFonts w:ascii="宋体" w:hAnsi="宋体" w:cs="Arial"/>
                      <w:sz w:val="22"/>
                      <w:szCs w:val="22"/>
                    </w:rPr>
                    <w:t>方式</w:t>
                  </w:r>
                </w:p>
              </w:tc>
              <w:tc>
                <w:tcPr>
                  <w:tcW w:w="3675" w:type="dxa"/>
                  <w:vAlign w:val="center"/>
                </w:tcPr>
                <w:p w14:paraId="2A0322E0"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44AF32CE" w14:textId="77777777" w:rsidTr="00925AC6">
              <w:trPr>
                <w:trHeight w:val="255"/>
                <w:jc w:val="center"/>
              </w:trPr>
              <w:tc>
                <w:tcPr>
                  <w:tcW w:w="1174" w:type="dxa"/>
                  <w:vAlign w:val="center"/>
                </w:tcPr>
                <w:p w14:paraId="0419BD9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w:t>
                  </w:r>
                  <w:r w:rsidRPr="0045196A">
                    <w:rPr>
                      <w:rFonts w:ascii="宋体" w:hAnsi="宋体" w:cs="Arial"/>
                      <w:sz w:val="22"/>
                      <w:szCs w:val="22"/>
                    </w:rPr>
                    <w:t>8</w:t>
                  </w:r>
                  <w:r w:rsidRPr="0045196A">
                    <w:rPr>
                      <w:rFonts w:ascii="宋体" w:hAnsi="宋体" w:cs="Arial" w:hint="eastAsia"/>
                      <w:sz w:val="22"/>
                      <w:szCs w:val="22"/>
                    </w:rPr>
                    <w:t>,2</w:t>
                  </w:r>
                </w:p>
              </w:tc>
              <w:tc>
                <w:tcPr>
                  <w:tcW w:w="2560" w:type="dxa"/>
                  <w:vAlign w:val="center"/>
                </w:tcPr>
                <w:p w14:paraId="6A8A2D8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多时相标记方式</w:t>
                  </w:r>
                </w:p>
              </w:tc>
              <w:tc>
                <w:tcPr>
                  <w:tcW w:w="3675" w:type="dxa"/>
                  <w:vAlign w:val="center"/>
                </w:tcPr>
                <w:p w14:paraId="52027E2C"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229E693D" w14:textId="77777777" w:rsidTr="00925AC6">
              <w:trPr>
                <w:trHeight w:val="255"/>
                <w:jc w:val="center"/>
              </w:trPr>
              <w:tc>
                <w:tcPr>
                  <w:tcW w:w="1174" w:type="dxa"/>
                  <w:vAlign w:val="center"/>
                </w:tcPr>
                <w:p w14:paraId="103CD3F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12.9</w:t>
                  </w:r>
                </w:p>
              </w:tc>
              <w:tc>
                <w:tcPr>
                  <w:tcW w:w="2560" w:type="dxa"/>
                  <w:vAlign w:val="center"/>
                </w:tcPr>
                <w:p w14:paraId="089D71D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4</w:t>
                  </w:r>
                  <w:r w:rsidRPr="0045196A">
                    <w:rPr>
                      <w:rFonts w:ascii="宋体" w:hAnsi="宋体" w:cs="Arial"/>
                      <w:sz w:val="22"/>
                      <w:szCs w:val="22"/>
                    </w:rPr>
                    <w:t>D ASL不打药</w:t>
                  </w:r>
                  <w:r w:rsidRPr="0045196A">
                    <w:rPr>
                      <w:rFonts w:ascii="宋体" w:hAnsi="宋体" w:cs="Arial" w:hint="eastAsia"/>
                      <w:sz w:val="22"/>
                      <w:szCs w:val="22"/>
                    </w:rPr>
                    <w:t>动态</w:t>
                  </w:r>
                  <w:r w:rsidRPr="0045196A">
                    <w:rPr>
                      <w:rFonts w:ascii="宋体" w:hAnsi="宋体" w:cs="Arial"/>
                      <w:sz w:val="22"/>
                      <w:szCs w:val="22"/>
                    </w:rPr>
                    <w:t>血管成像</w:t>
                  </w:r>
                </w:p>
              </w:tc>
              <w:tc>
                <w:tcPr>
                  <w:tcW w:w="3675" w:type="dxa"/>
                  <w:vAlign w:val="center"/>
                </w:tcPr>
                <w:p w14:paraId="1B262D23" w14:textId="77777777" w:rsidR="00581BC8" w:rsidRPr="0045196A" w:rsidRDefault="00581BC8" w:rsidP="00581BC8">
                  <w:pPr>
                    <w:spacing w:line="0" w:lineRule="atLeast"/>
                    <w:rPr>
                      <w:rFonts w:ascii="宋体" w:hAnsi="宋体"/>
                      <w:snapToGrid w:val="0"/>
                      <w:sz w:val="22"/>
                      <w:szCs w:val="22"/>
                    </w:rPr>
                  </w:pPr>
                  <w:r w:rsidRPr="0045196A">
                    <w:rPr>
                      <w:rFonts w:ascii="宋体" w:hAnsi="宋体" w:hint="eastAsia"/>
                      <w:snapToGrid w:val="0"/>
                      <w:sz w:val="22"/>
                      <w:szCs w:val="22"/>
                    </w:rPr>
                    <w:t>具备</w:t>
                  </w:r>
                </w:p>
              </w:tc>
            </w:tr>
            <w:tr w:rsidR="0045196A" w:rsidRPr="0045196A" w14:paraId="1DEF9CDE" w14:textId="77777777" w:rsidTr="00925AC6">
              <w:trPr>
                <w:trHeight w:val="434"/>
                <w:jc w:val="center"/>
              </w:trPr>
              <w:tc>
                <w:tcPr>
                  <w:tcW w:w="1174" w:type="dxa"/>
                  <w:shd w:val="clear" w:color="auto" w:fill="E6E6E6"/>
                  <w:vAlign w:val="center"/>
                </w:tcPr>
                <w:p w14:paraId="3238149D"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hint="eastAsia"/>
                      <w:b/>
                      <w:sz w:val="22"/>
                      <w:szCs w:val="22"/>
                    </w:rPr>
                    <w:t>13.</w:t>
                  </w:r>
                </w:p>
              </w:tc>
              <w:tc>
                <w:tcPr>
                  <w:tcW w:w="6235" w:type="dxa"/>
                  <w:gridSpan w:val="2"/>
                  <w:shd w:val="clear" w:color="auto" w:fill="E6E6E6"/>
                  <w:vAlign w:val="center"/>
                </w:tcPr>
                <w:p w14:paraId="2C7BA181" w14:textId="77777777" w:rsidR="00581BC8" w:rsidRPr="0045196A" w:rsidRDefault="00581BC8" w:rsidP="00581BC8">
                  <w:pPr>
                    <w:spacing w:line="0" w:lineRule="atLeast"/>
                    <w:jc w:val="center"/>
                    <w:rPr>
                      <w:rFonts w:ascii="宋体" w:hAnsi="宋体"/>
                      <w:b/>
                      <w:sz w:val="22"/>
                      <w:szCs w:val="22"/>
                    </w:rPr>
                  </w:pPr>
                  <w:r w:rsidRPr="0045196A">
                    <w:rPr>
                      <w:rFonts w:ascii="宋体" w:hAnsi="宋体" w:cs="Arial" w:hint="eastAsia"/>
                      <w:b/>
                      <w:sz w:val="22"/>
                      <w:szCs w:val="22"/>
                    </w:rPr>
                    <w:t>其他技术</w:t>
                  </w:r>
                </w:p>
              </w:tc>
            </w:tr>
            <w:tr w:rsidR="0045196A" w:rsidRPr="0045196A" w14:paraId="0F2E5598" w14:textId="77777777" w:rsidTr="00925AC6">
              <w:trPr>
                <w:trHeight w:val="255"/>
                <w:jc w:val="center"/>
              </w:trPr>
              <w:tc>
                <w:tcPr>
                  <w:tcW w:w="1174" w:type="dxa"/>
                  <w:vAlign w:val="center"/>
                </w:tcPr>
                <w:p w14:paraId="0C61C3A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.1</w:t>
                  </w:r>
                </w:p>
              </w:tc>
              <w:tc>
                <w:tcPr>
                  <w:tcW w:w="2560" w:type="dxa"/>
                  <w:vAlign w:val="center"/>
                </w:tcPr>
                <w:p w14:paraId="1D9C5AD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自动和手动滤波</w:t>
                  </w:r>
                </w:p>
              </w:tc>
              <w:tc>
                <w:tcPr>
                  <w:tcW w:w="3675" w:type="dxa"/>
                  <w:vAlign w:val="center"/>
                </w:tcPr>
                <w:p w14:paraId="12562DF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2062C488" w14:textId="77777777" w:rsidTr="00925AC6">
              <w:trPr>
                <w:trHeight w:val="255"/>
                <w:jc w:val="center"/>
              </w:trPr>
              <w:tc>
                <w:tcPr>
                  <w:tcW w:w="1174" w:type="dxa"/>
                  <w:vAlign w:val="center"/>
                </w:tcPr>
                <w:p w14:paraId="7F965B2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.2</w:t>
                  </w:r>
                </w:p>
              </w:tc>
              <w:tc>
                <w:tcPr>
                  <w:tcW w:w="2560" w:type="dxa"/>
                  <w:vAlign w:val="center"/>
                </w:tcPr>
                <w:p w14:paraId="46346E3E"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实时交互式成像</w:t>
                  </w:r>
                </w:p>
              </w:tc>
              <w:tc>
                <w:tcPr>
                  <w:tcW w:w="3675" w:type="dxa"/>
                  <w:vAlign w:val="center"/>
                </w:tcPr>
                <w:p w14:paraId="64761078"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D8A2987" w14:textId="77777777" w:rsidTr="00925AC6">
              <w:trPr>
                <w:trHeight w:val="255"/>
                <w:jc w:val="center"/>
              </w:trPr>
              <w:tc>
                <w:tcPr>
                  <w:tcW w:w="1174" w:type="dxa"/>
                  <w:vAlign w:val="center"/>
                </w:tcPr>
                <w:p w14:paraId="081A4F54"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.3</w:t>
                  </w:r>
                </w:p>
              </w:tc>
              <w:tc>
                <w:tcPr>
                  <w:tcW w:w="2560" w:type="dxa"/>
                  <w:vAlign w:val="center"/>
                </w:tcPr>
                <w:p w14:paraId="74620CA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任意</w:t>
                  </w:r>
                  <w:r w:rsidRPr="0045196A">
                    <w:rPr>
                      <w:rFonts w:ascii="宋体" w:hAnsi="宋体" w:cs="Arial"/>
                      <w:sz w:val="22"/>
                      <w:szCs w:val="22"/>
                    </w:rPr>
                    <w:t>三</w:t>
                  </w:r>
                  <w:r w:rsidRPr="0045196A">
                    <w:rPr>
                      <w:rFonts w:ascii="宋体" w:hAnsi="宋体" w:cs="Arial" w:hint="eastAsia"/>
                      <w:sz w:val="22"/>
                      <w:szCs w:val="22"/>
                    </w:rPr>
                    <w:t>点</w:t>
                  </w:r>
                  <w:r w:rsidRPr="0045196A">
                    <w:rPr>
                      <w:rFonts w:ascii="宋体" w:hAnsi="宋体" w:cs="Arial"/>
                      <w:sz w:val="22"/>
                      <w:szCs w:val="22"/>
                    </w:rPr>
                    <w:t>定位</w:t>
                  </w:r>
                  <w:r w:rsidRPr="0045196A">
                    <w:rPr>
                      <w:rFonts w:ascii="宋体" w:hAnsi="宋体" w:cs="Arial" w:hint="eastAsia"/>
                      <w:sz w:val="22"/>
                      <w:szCs w:val="22"/>
                    </w:rPr>
                    <w:t>系统</w:t>
                  </w:r>
                </w:p>
              </w:tc>
              <w:tc>
                <w:tcPr>
                  <w:tcW w:w="3675" w:type="dxa"/>
                  <w:vAlign w:val="center"/>
                </w:tcPr>
                <w:p w14:paraId="708C32E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04C724E8" w14:textId="77777777" w:rsidTr="00925AC6">
              <w:trPr>
                <w:trHeight w:val="255"/>
                <w:jc w:val="center"/>
              </w:trPr>
              <w:tc>
                <w:tcPr>
                  <w:tcW w:w="1174" w:type="dxa"/>
                  <w:vAlign w:val="center"/>
                </w:tcPr>
                <w:p w14:paraId="4867F6E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.4</w:t>
                  </w:r>
                </w:p>
              </w:tc>
              <w:tc>
                <w:tcPr>
                  <w:tcW w:w="2560" w:type="dxa"/>
                  <w:vAlign w:val="center"/>
                </w:tcPr>
                <w:p w14:paraId="577729F2"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频率编码方向扩大采集</w:t>
                  </w:r>
                </w:p>
              </w:tc>
              <w:tc>
                <w:tcPr>
                  <w:tcW w:w="3675" w:type="dxa"/>
                  <w:vAlign w:val="center"/>
                </w:tcPr>
                <w:p w14:paraId="11910DB2"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49216605" w14:textId="77777777" w:rsidTr="00925AC6">
              <w:trPr>
                <w:trHeight w:val="255"/>
                <w:jc w:val="center"/>
              </w:trPr>
              <w:tc>
                <w:tcPr>
                  <w:tcW w:w="1174" w:type="dxa"/>
                  <w:vAlign w:val="center"/>
                </w:tcPr>
                <w:p w14:paraId="66DF977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.5</w:t>
                  </w:r>
                </w:p>
              </w:tc>
              <w:tc>
                <w:tcPr>
                  <w:tcW w:w="2560" w:type="dxa"/>
                  <w:vAlign w:val="center"/>
                </w:tcPr>
                <w:p w14:paraId="2AC1CEF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相位编码方向扩大采集</w:t>
                  </w:r>
                </w:p>
              </w:tc>
              <w:tc>
                <w:tcPr>
                  <w:tcW w:w="3675" w:type="dxa"/>
                  <w:vAlign w:val="center"/>
                </w:tcPr>
                <w:p w14:paraId="682E092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76F4E252" w14:textId="77777777" w:rsidTr="00925AC6">
              <w:trPr>
                <w:trHeight w:val="255"/>
                <w:jc w:val="center"/>
              </w:trPr>
              <w:tc>
                <w:tcPr>
                  <w:tcW w:w="1174" w:type="dxa"/>
                  <w:vAlign w:val="center"/>
                </w:tcPr>
                <w:p w14:paraId="2153B3A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.6</w:t>
                  </w:r>
                </w:p>
              </w:tc>
              <w:tc>
                <w:tcPr>
                  <w:tcW w:w="2560" w:type="dxa"/>
                  <w:vAlign w:val="center"/>
                </w:tcPr>
                <w:p w14:paraId="231F950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预饱和技术</w:t>
                  </w:r>
                </w:p>
              </w:tc>
              <w:tc>
                <w:tcPr>
                  <w:tcW w:w="3675" w:type="dxa"/>
                  <w:vAlign w:val="center"/>
                </w:tcPr>
                <w:p w14:paraId="0DA4664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7A9C43C6" w14:textId="77777777" w:rsidTr="00925AC6">
              <w:trPr>
                <w:trHeight w:val="255"/>
                <w:jc w:val="center"/>
              </w:trPr>
              <w:tc>
                <w:tcPr>
                  <w:tcW w:w="1174" w:type="dxa"/>
                  <w:vAlign w:val="center"/>
                </w:tcPr>
                <w:p w14:paraId="2B9B61E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.7</w:t>
                  </w:r>
                </w:p>
              </w:tc>
              <w:tc>
                <w:tcPr>
                  <w:tcW w:w="2560" w:type="dxa"/>
                  <w:vAlign w:val="center"/>
                </w:tcPr>
                <w:p w14:paraId="03075CA5"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饱和带数目</w:t>
                  </w:r>
                </w:p>
              </w:tc>
              <w:tc>
                <w:tcPr>
                  <w:tcW w:w="3675" w:type="dxa"/>
                  <w:vAlign w:val="center"/>
                </w:tcPr>
                <w:p w14:paraId="4C79E03C"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≥6</w:t>
                  </w:r>
                </w:p>
              </w:tc>
            </w:tr>
            <w:tr w:rsidR="0045196A" w:rsidRPr="0045196A" w14:paraId="36B331D7" w14:textId="77777777" w:rsidTr="00925AC6">
              <w:trPr>
                <w:trHeight w:val="255"/>
                <w:jc w:val="center"/>
              </w:trPr>
              <w:tc>
                <w:tcPr>
                  <w:tcW w:w="1174" w:type="dxa"/>
                  <w:vAlign w:val="center"/>
                </w:tcPr>
                <w:p w14:paraId="57E0FBF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.8</w:t>
                  </w:r>
                </w:p>
              </w:tc>
              <w:tc>
                <w:tcPr>
                  <w:tcW w:w="2560" w:type="dxa"/>
                  <w:vAlign w:val="center"/>
                </w:tcPr>
                <w:p w14:paraId="6D2E0D83"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可变带宽技术</w:t>
                  </w:r>
                </w:p>
              </w:tc>
              <w:tc>
                <w:tcPr>
                  <w:tcW w:w="3675" w:type="dxa"/>
                  <w:vAlign w:val="center"/>
                </w:tcPr>
                <w:p w14:paraId="1AC946F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64D28378" w14:textId="77777777" w:rsidTr="00925AC6">
              <w:trPr>
                <w:trHeight w:val="255"/>
                <w:jc w:val="center"/>
              </w:trPr>
              <w:tc>
                <w:tcPr>
                  <w:tcW w:w="1174" w:type="dxa"/>
                  <w:vAlign w:val="center"/>
                </w:tcPr>
                <w:p w14:paraId="138BD7F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.9</w:t>
                  </w:r>
                </w:p>
              </w:tc>
              <w:tc>
                <w:tcPr>
                  <w:tcW w:w="2560" w:type="dxa"/>
                  <w:vAlign w:val="center"/>
                </w:tcPr>
                <w:p w14:paraId="76E9679C"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可变</w:t>
                  </w:r>
                  <w:r w:rsidRPr="0045196A">
                    <w:rPr>
                      <w:rFonts w:ascii="宋体" w:hAnsi="宋体" w:cs="Arial" w:hint="eastAsia"/>
                      <w:sz w:val="22"/>
                      <w:szCs w:val="22"/>
                    </w:rPr>
                    <w:t>k</w:t>
                  </w:r>
                  <w:r w:rsidRPr="0045196A">
                    <w:rPr>
                      <w:rFonts w:ascii="宋体" w:hAnsi="宋体" w:cs="Arial"/>
                      <w:sz w:val="22"/>
                      <w:szCs w:val="22"/>
                    </w:rPr>
                    <w:t>空间填</w:t>
                  </w:r>
                  <w:r w:rsidRPr="0045196A">
                    <w:rPr>
                      <w:rFonts w:ascii="宋体" w:hAnsi="宋体" w:cs="Arial" w:hint="eastAsia"/>
                      <w:sz w:val="22"/>
                      <w:szCs w:val="22"/>
                    </w:rPr>
                    <w:t>充</w:t>
                  </w:r>
                </w:p>
              </w:tc>
              <w:tc>
                <w:tcPr>
                  <w:tcW w:w="3675" w:type="dxa"/>
                  <w:vAlign w:val="center"/>
                </w:tcPr>
                <w:p w14:paraId="7338CB0C"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17D6635B" w14:textId="77777777" w:rsidTr="00925AC6">
              <w:trPr>
                <w:trHeight w:val="255"/>
                <w:jc w:val="center"/>
              </w:trPr>
              <w:tc>
                <w:tcPr>
                  <w:tcW w:w="1174" w:type="dxa"/>
                  <w:vAlign w:val="center"/>
                </w:tcPr>
                <w:p w14:paraId="7B0A730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.10</w:t>
                  </w:r>
                </w:p>
              </w:tc>
              <w:tc>
                <w:tcPr>
                  <w:tcW w:w="2560" w:type="dxa"/>
                  <w:vAlign w:val="center"/>
                </w:tcPr>
                <w:p w14:paraId="5AEBA49D"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信噪比指示器</w:t>
                  </w:r>
                </w:p>
              </w:tc>
              <w:tc>
                <w:tcPr>
                  <w:tcW w:w="3675" w:type="dxa"/>
                  <w:vAlign w:val="center"/>
                </w:tcPr>
                <w:p w14:paraId="1D17098F"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05F14A90" w14:textId="77777777" w:rsidTr="00925AC6">
              <w:trPr>
                <w:trHeight w:val="255"/>
                <w:jc w:val="center"/>
              </w:trPr>
              <w:tc>
                <w:tcPr>
                  <w:tcW w:w="1174" w:type="dxa"/>
                  <w:vAlign w:val="center"/>
                </w:tcPr>
                <w:p w14:paraId="16AE5A9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.11</w:t>
                  </w:r>
                </w:p>
              </w:tc>
              <w:tc>
                <w:tcPr>
                  <w:tcW w:w="2560" w:type="dxa"/>
                  <w:vAlign w:val="center"/>
                </w:tcPr>
                <w:p w14:paraId="39D57BF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优化反转角技术</w:t>
                  </w:r>
                </w:p>
              </w:tc>
              <w:tc>
                <w:tcPr>
                  <w:tcW w:w="3675" w:type="dxa"/>
                  <w:vAlign w:val="center"/>
                </w:tcPr>
                <w:p w14:paraId="4E008B6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3A515944" w14:textId="77777777" w:rsidTr="00925AC6">
              <w:trPr>
                <w:trHeight w:val="255"/>
                <w:jc w:val="center"/>
              </w:trPr>
              <w:tc>
                <w:tcPr>
                  <w:tcW w:w="1174" w:type="dxa"/>
                  <w:vAlign w:val="center"/>
                </w:tcPr>
                <w:p w14:paraId="14C61CC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.12</w:t>
                  </w:r>
                </w:p>
              </w:tc>
              <w:tc>
                <w:tcPr>
                  <w:tcW w:w="2560" w:type="dxa"/>
                  <w:vAlign w:val="center"/>
                </w:tcPr>
                <w:p w14:paraId="0F49D290"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线圈灵敏度校正</w:t>
                  </w:r>
                </w:p>
              </w:tc>
              <w:tc>
                <w:tcPr>
                  <w:tcW w:w="3675" w:type="dxa"/>
                  <w:vAlign w:val="center"/>
                </w:tcPr>
                <w:p w14:paraId="1E1F8581"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6F6F685B" w14:textId="77777777" w:rsidTr="00925AC6">
              <w:trPr>
                <w:trHeight w:val="255"/>
                <w:jc w:val="center"/>
              </w:trPr>
              <w:tc>
                <w:tcPr>
                  <w:tcW w:w="1174" w:type="dxa"/>
                  <w:vAlign w:val="center"/>
                </w:tcPr>
                <w:p w14:paraId="5DDA5068"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13.13</w:t>
                  </w:r>
                </w:p>
              </w:tc>
              <w:tc>
                <w:tcPr>
                  <w:tcW w:w="2560" w:type="dxa"/>
                  <w:vAlign w:val="center"/>
                </w:tcPr>
                <w:p w14:paraId="1B4B834B"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磁共振实时定位</w:t>
                  </w:r>
                </w:p>
              </w:tc>
              <w:tc>
                <w:tcPr>
                  <w:tcW w:w="3675" w:type="dxa"/>
                  <w:vAlign w:val="center"/>
                </w:tcPr>
                <w:p w14:paraId="3AF8A21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具备</w:t>
                  </w:r>
                </w:p>
              </w:tc>
            </w:tr>
            <w:tr w:rsidR="0045196A" w:rsidRPr="0045196A" w14:paraId="2CBDE03C" w14:textId="77777777" w:rsidTr="00925AC6">
              <w:trPr>
                <w:trHeight w:val="255"/>
                <w:jc w:val="center"/>
              </w:trPr>
              <w:tc>
                <w:tcPr>
                  <w:tcW w:w="1174" w:type="dxa"/>
                  <w:vAlign w:val="center"/>
                </w:tcPr>
                <w:p w14:paraId="20034BA5"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3</w:t>
                  </w:r>
                  <w:r w:rsidRPr="0045196A">
                    <w:rPr>
                      <w:rFonts w:ascii="宋体" w:hAnsi="宋体" w:cs="Arial"/>
                      <w:sz w:val="22"/>
                      <w:szCs w:val="22"/>
                    </w:rPr>
                    <w:t>.14</w:t>
                  </w:r>
                </w:p>
              </w:tc>
              <w:tc>
                <w:tcPr>
                  <w:tcW w:w="2560" w:type="dxa"/>
                  <w:vAlign w:val="center"/>
                </w:tcPr>
                <w:p w14:paraId="3979B1AA"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交互式参数改变</w:t>
                  </w:r>
                </w:p>
              </w:tc>
              <w:tc>
                <w:tcPr>
                  <w:tcW w:w="3675" w:type="dxa"/>
                  <w:vAlign w:val="center"/>
                </w:tcPr>
                <w:p w14:paraId="0CA18D7E" w14:textId="77777777" w:rsidR="00581BC8" w:rsidRPr="0045196A" w:rsidRDefault="00581BC8" w:rsidP="00581BC8">
                  <w:pPr>
                    <w:spacing w:line="0" w:lineRule="atLeast"/>
                    <w:rPr>
                      <w:rFonts w:ascii="宋体" w:hAnsi="宋体"/>
                      <w:sz w:val="22"/>
                      <w:szCs w:val="22"/>
                    </w:rPr>
                  </w:pPr>
                  <w:r w:rsidRPr="0045196A">
                    <w:rPr>
                      <w:rFonts w:ascii="宋体" w:hAnsi="宋体" w:cs="Arial"/>
                      <w:sz w:val="22"/>
                      <w:szCs w:val="22"/>
                    </w:rPr>
                    <w:t>具备</w:t>
                  </w:r>
                </w:p>
              </w:tc>
            </w:tr>
            <w:tr w:rsidR="0045196A" w:rsidRPr="0045196A" w14:paraId="154F7384" w14:textId="77777777" w:rsidTr="00925AC6">
              <w:trPr>
                <w:trHeight w:val="357"/>
                <w:jc w:val="center"/>
              </w:trPr>
              <w:tc>
                <w:tcPr>
                  <w:tcW w:w="1174" w:type="dxa"/>
                  <w:shd w:val="clear" w:color="auto" w:fill="E6E6E6"/>
                  <w:vAlign w:val="center"/>
                </w:tcPr>
                <w:p w14:paraId="0B501FE3"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b/>
                      <w:sz w:val="22"/>
                      <w:szCs w:val="22"/>
                    </w:rPr>
                    <w:t>14</w:t>
                  </w:r>
                </w:p>
              </w:tc>
              <w:tc>
                <w:tcPr>
                  <w:tcW w:w="6235" w:type="dxa"/>
                  <w:gridSpan w:val="2"/>
                  <w:shd w:val="clear" w:color="auto" w:fill="E6E6E6"/>
                  <w:vAlign w:val="center"/>
                </w:tcPr>
                <w:p w14:paraId="1BE402E3"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hint="eastAsia"/>
                      <w:b/>
                      <w:sz w:val="22"/>
                      <w:szCs w:val="22"/>
                    </w:rPr>
                    <w:t>病人检查环境</w:t>
                  </w:r>
                </w:p>
              </w:tc>
            </w:tr>
            <w:tr w:rsidR="0045196A" w:rsidRPr="0045196A" w14:paraId="56D9F646" w14:textId="77777777" w:rsidTr="00925AC6">
              <w:trPr>
                <w:trHeight w:val="255"/>
                <w:jc w:val="center"/>
              </w:trPr>
              <w:tc>
                <w:tcPr>
                  <w:tcW w:w="1174" w:type="dxa"/>
                  <w:vAlign w:val="center"/>
                </w:tcPr>
                <w:p w14:paraId="240F5982"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14.1</w:t>
                  </w:r>
                </w:p>
              </w:tc>
              <w:tc>
                <w:tcPr>
                  <w:tcW w:w="2560" w:type="dxa"/>
                  <w:vAlign w:val="center"/>
                </w:tcPr>
                <w:p w14:paraId="7BE99FCC"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双向病人通话系统</w:t>
                  </w:r>
                </w:p>
              </w:tc>
              <w:tc>
                <w:tcPr>
                  <w:tcW w:w="3675" w:type="dxa"/>
                  <w:vAlign w:val="center"/>
                </w:tcPr>
                <w:p w14:paraId="4CA45191"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2F2D8D1E" w14:textId="77777777" w:rsidTr="00925AC6">
              <w:trPr>
                <w:trHeight w:val="255"/>
                <w:jc w:val="center"/>
              </w:trPr>
              <w:tc>
                <w:tcPr>
                  <w:tcW w:w="1174" w:type="dxa"/>
                  <w:vAlign w:val="center"/>
                </w:tcPr>
                <w:p w14:paraId="02C9CA0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4</w:t>
                  </w:r>
                  <w:r w:rsidRPr="0045196A">
                    <w:rPr>
                      <w:rFonts w:ascii="宋体" w:hAnsi="宋体" w:cs="Arial"/>
                      <w:sz w:val="22"/>
                      <w:szCs w:val="22"/>
                    </w:rPr>
                    <w:t>.2</w:t>
                  </w:r>
                </w:p>
              </w:tc>
              <w:tc>
                <w:tcPr>
                  <w:tcW w:w="2560" w:type="dxa"/>
                  <w:vAlign w:val="center"/>
                </w:tcPr>
                <w:p w14:paraId="125825EB"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提供防磁耳机</w:t>
                  </w:r>
                </w:p>
              </w:tc>
              <w:tc>
                <w:tcPr>
                  <w:tcW w:w="3675" w:type="dxa"/>
                  <w:vAlign w:val="center"/>
                </w:tcPr>
                <w:p w14:paraId="5AB364C4"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内置双向沟通装置,能进行通话指示;可减噪,降低病人不安</w:t>
                  </w:r>
                </w:p>
              </w:tc>
            </w:tr>
            <w:tr w:rsidR="0045196A" w:rsidRPr="0045196A" w14:paraId="2DC4C483" w14:textId="77777777" w:rsidTr="00925AC6">
              <w:trPr>
                <w:trHeight w:val="255"/>
                <w:jc w:val="center"/>
              </w:trPr>
              <w:tc>
                <w:tcPr>
                  <w:tcW w:w="1174" w:type="dxa"/>
                  <w:vAlign w:val="center"/>
                </w:tcPr>
                <w:p w14:paraId="018B908B"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4</w:t>
                  </w:r>
                  <w:r w:rsidRPr="0045196A">
                    <w:rPr>
                      <w:rFonts w:ascii="宋体" w:hAnsi="宋体" w:cs="Arial"/>
                      <w:sz w:val="22"/>
                      <w:szCs w:val="22"/>
                    </w:rPr>
                    <w:t>.3</w:t>
                  </w:r>
                </w:p>
              </w:tc>
              <w:tc>
                <w:tcPr>
                  <w:tcW w:w="2560" w:type="dxa"/>
                  <w:vAlign w:val="center"/>
                </w:tcPr>
                <w:p w14:paraId="6234D366"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磁体内可调试病人通风系统</w:t>
                  </w:r>
                </w:p>
              </w:tc>
              <w:tc>
                <w:tcPr>
                  <w:tcW w:w="3675" w:type="dxa"/>
                  <w:vAlign w:val="center"/>
                </w:tcPr>
                <w:p w14:paraId="1F9EE505"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75053D77" w14:textId="77777777" w:rsidTr="00925AC6">
              <w:trPr>
                <w:trHeight w:val="255"/>
                <w:jc w:val="center"/>
              </w:trPr>
              <w:tc>
                <w:tcPr>
                  <w:tcW w:w="1174" w:type="dxa"/>
                  <w:vAlign w:val="center"/>
                </w:tcPr>
                <w:p w14:paraId="70B3AB4E"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4</w:t>
                  </w:r>
                  <w:r w:rsidRPr="0045196A">
                    <w:rPr>
                      <w:rFonts w:ascii="宋体" w:hAnsi="宋体" w:cs="Arial"/>
                      <w:sz w:val="22"/>
                      <w:szCs w:val="22"/>
                    </w:rPr>
                    <w:t>.4</w:t>
                  </w:r>
                </w:p>
              </w:tc>
              <w:tc>
                <w:tcPr>
                  <w:tcW w:w="2560" w:type="dxa"/>
                  <w:vAlign w:val="center"/>
                </w:tcPr>
                <w:p w14:paraId="37BFC7BF"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可调试磁孔内病人照明系统</w:t>
                  </w:r>
                </w:p>
              </w:tc>
              <w:tc>
                <w:tcPr>
                  <w:tcW w:w="3675" w:type="dxa"/>
                  <w:vAlign w:val="center"/>
                </w:tcPr>
                <w:p w14:paraId="535EC054"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771F0974" w14:textId="77777777" w:rsidTr="00925AC6">
              <w:trPr>
                <w:trHeight w:val="255"/>
                <w:jc w:val="center"/>
              </w:trPr>
              <w:tc>
                <w:tcPr>
                  <w:tcW w:w="1174" w:type="dxa"/>
                  <w:vAlign w:val="center"/>
                </w:tcPr>
                <w:p w14:paraId="6513EE19"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4</w:t>
                  </w:r>
                  <w:r w:rsidRPr="0045196A">
                    <w:rPr>
                      <w:rFonts w:ascii="宋体" w:hAnsi="宋体" w:cs="Arial"/>
                      <w:sz w:val="22"/>
                      <w:szCs w:val="22"/>
                    </w:rPr>
                    <w:t>.5</w:t>
                  </w:r>
                </w:p>
              </w:tc>
              <w:tc>
                <w:tcPr>
                  <w:tcW w:w="2560" w:type="dxa"/>
                  <w:vAlign w:val="center"/>
                </w:tcPr>
                <w:p w14:paraId="48A21644"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磁体内病人双向通话麦克风及扩音器系统</w:t>
                  </w:r>
                </w:p>
              </w:tc>
              <w:tc>
                <w:tcPr>
                  <w:tcW w:w="3675" w:type="dxa"/>
                  <w:vAlign w:val="center"/>
                </w:tcPr>
                <w:p w14:paraId="0D3CF8BC"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3AE38015" w14:textId="77777777" w:rsidTr="00925AC6">
              <w:trPr>
                <w:trHeight w:val="255"/>
                <w:jc w:val="center"/>
              </w:trPr>
              <w:tc>
                <w:tcPr>
                  <w:tcW w:w="1174" w:type="dxa"/>
                  <w:vAlign w:val="center"/>
                </w:tcPr>
                <w:p w14:paraId="7CBA9A14"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lastRenderedPageBreak/>
                    <w:t>14.6</w:t>
                  </w:r>
                </w:p>
              </w:tc>
              <w:tc>
                <w:tcPr>
                  <w:tcW w:w="2560" w:type="dxa"/>
                </w:tcPr>
                <w:p w14:paraId="1DB5E3AF" w14:textId="77777777" w:rsidR="00581BC8" w:rsidRPr="0045196A" w:rsidRDefault="00581BC8" w:rsidP="00581BC8">
                  <w:pPr>
                    <w:rPr>
                      <w:rFonts w:ascii="宋体" w:hAnsi="宋体" w:cs="Arial"/>
                      <w:sz w:val="22"/>
                      <w:szCs w:val="22"/>
                    </w:rPr>
                  </w:pPr>
                  <w:r w:rsidRPr="0045196A">
                    <w:rPr>
                      <w:rFonts w:ascii="宋体" w:hAnsi="宋体" w:cs="Arial"/>
                      <w:sz w:val="22"/>
                      <w:szCs w:val="22"/>
                    </w:rPr>
                    <w:t>检查时间</w:t>
                  </w:r>
                  <w:r w:rsidRPr="0045196A">
                    <w:rPr>
                      <w:rFonts w:ascii="宋体" w:hAnsi="宋体" w:cs="Arial" w:hint="eastAsia"/>
                      <w:sz w:val="22"/>
                      <w:szCs w:val="22"/>
                    </w:rPr>
                    <w:t>自动语音</w:t>
                  </w:r>
                  <w:r w:rsidRPr="0045196A">
                    <w:rPr>
                      <w:rFonts w:ascii="宋体" w:hAnsi="宋体" w:cs="Arial"/>
                      <w:sz w:val="22"/>
                      <w:szCs w:val="22"/>
                    </w:rPr>
                    <w:t>提醒</w:t>
                  </w:r>
                </w:p>
              </w:tc>
              <w:tc>
                <w:tcPr>
                  <w:tcW w:w="3675" w:type="dxa"/>
                </w:tcPr>
                <w:p w14:paraId="65EC7222"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4B9D4374" w14:textId="77777777" w:rsidTr="00925AC6">
              <w:trPr>
                <w:trHeight w:val="255"/>
                <w:jc w:val="center"/>
              </w:trPr>
              <w:tc>
                <w:tcPr>
                  <w:tcW w:w="1174" w:type="dxa"/>
                  <w:vAlign w:val="center"/>
                </w:tcPr>
                <w:p w14:paraId="44B57787" w14:textId="77777777" w:rsidR="00581BC8" w:rsidRPr="0045196A" w:rsidRDefault="00581BC8" w:rsidP="00581BC8">
                  <w:pPr>
                    <w:spacing w:line="0" w:lineRule="atLeast"/>
                    <w:rPr>
                      <w:rFonts w:ascii="宋体" w:hAnsi="宋体" w:cs="Arial"/>
                      <w:sz w:val="22"/>
                      <w:szCs w:val="22"/>
                    </w:rPr>
                  </w:pPr>
                  <w:r w:rsidRPr="0045196A">
                    <w:rPr>
                      <w:rFonts w:ascii="宋体" w:hAnsi="宋体" w:cs="Arial"/>
                      <w:sz w:val="22"/>
                      <w:szCs w:val="22"/>
                    </w:rPr>
                    <w:t>1</w:t>
                  </w:r>
                  <w:r w:rsidRPr="0045196A">
                    <w:rPr>
                      <w:rFonts w:ascii="宋体" w:hAnsi="宋体" w:cs="Arial" w:hint="eastAsia"/>
                      <w:sz w:val="22"/>
                      <w:szCs w:val="22"/>
                    </w:rPr>
                    <w:t>4</w:t>
                  </w:r>
                  <w:r w:rsidRPr="0045196A">
                    <w:rPr>
                      <w:rFonts w:ascii="宋体" w:hAnsi="宋体" w:cs="Arial"/>
                      <w:sz w:val="22"/>
                      <w:szCs w:val="22"/>
                    </w:rPr>
                    <w:t>.</w:t>
                  </w:r>
                  <w:r w:rsidRPr="0045196A">
                    <w:rPr>
                      <w:rFonts w:ascii="宋体" w:hAnsi="宋体" w:cs="Arial" w:hint="eastAsia"/>
                      <w:sz w:val="22"/>
                      <w:szCs w:val="22"/>
                    </w:rPr>
                    <w:t>7</w:t>
                  </w:r>
                </w:p>
              </w:tc>
              <w:tc>
                <w:tcPr>
                  <w:tcW w:w="2560" w:type="dxa"/>
                </w:tcPr>
                <w:p w14:paraId="00B73DFA"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多种</w:t>
                  </w:r>
                  <w:r w:rsidRPr="0045196A">
                    <w:rPr>
                      <w:rFonts w:ascii="宋体" w:hAnsi="宋体" w:cs="Arial"/>
                      <w:sz w:val="22"/>
                      <w:szCs w:val="22"/>
                    </w:rPr>
                    <w:t>语言</w:t>
                  </w:r>
                  <w:r w:rsidRPr="0045196A">
                    <w:rPr>
                      <w:rFonts w:ascii="宋体" w:hAnsi="宋体" w:cs="Arial" w:hint="eastAsia"/>
                      <w:sz w:val="22"/>
                      <w:szCs w:val="22"/>
                    </w:rPr>
                    <w:t>自动语音提醒</w:t>
                  </w:r>
                </w:p>
              </w:tc>
              <w:tc>
                <w:tcPr>
                  <w:tcW w:w="3675" w:type="dxa"/>
                </w:tcPr>
                <w:p w14:paraId="10D161AF"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5B1858BE" w14:textId="77777777" w:rsidTr="00925AC6">
              <w:trPr>
                <w:trHeight w:val="357"/>
                <w:jc w:val="center"/>
              </w:trPr>
              <w:tc>
                <w:tcPr>
                  <w:tcW w:w="1174" w:type="dxa"/>
                  <w:shd w:val="clear" w:color="auto" w:fill="E6E6E6"/>
                  <w:vAlign w:val="center"/>
                </w:tcPr>
                <w:p w14:paraId="6B31860D"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b/>
                      <w:sz w:val="22"/>
                      <w:szCs w:val="22"/>
                    </w:rPr>
                    <w:t>15</w:t>
                  </w:r>
                </w:p>
              </w:tc>
              <w:tc>
                <w:tcPr>
                  <w:tcW w:w="6235" w:type="dxa"/>
                  <w:gridSpan w:val="2"/>
                  <w:shd w:val="clear" w:color="auto" w:fill="E6E6E6"/>
                  <w:vAlign w:val="center"/>
                </w:tcPr>
                <w:p w14:paraId="65F09F33"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hint="eastAsia"/>
                      <w:b/>
                      <w:sz w:val="22"/>
                      <w:szCs w:val="22"/>
                    </w:rPr>
                    <w:t>工作站</w:t>
                  </w:r>
                </w:p>
              </w:tc>
            </w:tr>
            <w:tr w:rsidR="0045196A" w:rsidRPr="0045196A" w14:paraId="0034F992" w14:textId="77777777" w:rsidTr="00925AC6">
              <w:trPr>
                <w:trHeight w:val="255"/>
                <w:jc w:val="center"/>
              </w:trPr>
              <w:tc>
                <w:tcPr>
                  <w:tcW w:w="1174" w:type="dxa"/>
                  <w:vAlign w:val="center"/>
                </w:tcPr>
                <w:p w14:paraId="50115C7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1</w:t>
                  </w:r>
                  <w:r w:rsidRPr="0045196A">
                    <w:rPr>
                      <w:rFonts w:ascii="宋体" w:hAnsi="宋体" w:cs="Arial"/>
                      <w:sz w:val="22"/>
                      <w:szCs w:val="22"/>
                    </w:rPr>
                    <w:t>5.1</w:t>
                  </w:r>
                </w:p>
              </w:tc>
              <w:tc>
                <w:tcPr>
                  <w:tcW w:w="2560" w:type="dxa"/>
                </w:tcPr>
                <w:p w14:paraId="45155391"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后处理工作站</w:t>
                  </w:r>
                </w:p>
              </w:tc>
              <w:tc>
                <w:tcPr>
                  <w:tcW w:w="3675" w:type="dxa"/>
                </w:tcPr>
                <w:p w14:paraId="5E33B1B3" w14:textId="77777777" w:rsidR="00581BC8" w:rsidRPr="0045196A" w:rsidRDefault="00581BC8" w:rsidP="00581BC8">
                  <w:pPr>
                    <w:rPr>
                      <w:rFonts w:ascii="宋体" w:hAnsi="宋体" w:cs="Arial"/>
                      <w:sz w:val="22"/>
                      <w:szCs w:val="22"/>
                    </w:rPr>
                  </w:pPr>
                  <w:r w:rsidRPr="0045196A">
                    <w:rPr>
                      <w:rFonts w:ascii="宋体" w:hAnsi="宋体" w:cs="Arial" w:hint="eastAsia"/>
                      <w:sz w:val="22"/>
                      <w:szCs w:val="22"/>
                    </w:rPr>
                    <w:t>具备注册证</w:t>
                  </w:r>
                </w:p>
              </w:tc>
            </w:tr>
            <w:tr w:rsidR="0045196A" w:rsidRPr="0045196A" w14:paraId="2E383DA9" w14:textId="77777777" w:rsidTr="00925AC6">
              <w:trPr>
                <w:trHeight w:val="255"/>
                <w:jc w:val="center"/>
              </w:trPr>
              <w:tc>
                <w:tcPr>
                  <w:tcW w:w="1174" w:type="dxa"/>
                  <w:vAlign w:val="center"/>
                </w:tcPr>
                <w:p w14:paraId="0B570BD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15.2</w:t>
                  </w:r>
                </w:p>
              </w:tc>
              <w:tc>
                <w:tcPr>
                  <w:tcW w:w="2560" w:type="dxa"/>
                  <w:vAlign w:val="center"/>
                </w:tcPr>
                <w:p w14:paraId="256DFA9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 xml:space="preserve">MRS （磁共振波普）处理功能 </w:t>
                  </w:r>
                </w:p>
                <w:p w14:paraId="07345A81" w14:textId="77777777" w:rsidR="00581BC8" w:rsidRPr="0045196A" w:rsidRDefault="00581BC8" w:rsidP="00581BC8">
                  <w:pPr>
                    <w:spacing w:line="0" w:lineRule="atLeast"/>
                    <w:rPr>
                      <w:rFonts w:ascii="宋体" w:hAnsi="宋体" w:cs="Arial"/>
                      <w:sz w:val="22"/>
                      <w:szCs w:val="22"/>
                    </w:rPr>
                  </w:pPr>
                </w:p>
              </w:tc>
              <w:tc>
                <w:tcPr>
                  <w:tcW w:w="3675" w:type="dxa"/>
                  <w:vAlign w:val="center"/>
                </w:tcPr>
                <w:p w14:paraId="7E80CCA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C1FBA8E" w14:textId="77777777" w:rsidTr="00925AC6">
              <w:trPr>
                <w:trHeight w:val="255"/>
                <w:jc w:val="center"/>
              </w:trPr>
              <w:tc>
                <w:tcPr>
                  <w:tcW w:w="1174" w:type="dxa"/>
                  <w:vAlign w:val="center"/>
                </w:tcPr>
                <w:p w14:paraId="3EA2389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15.3</w:t>
                  </w:r>
                </w:p>
              </w:tc>
              <w:tc>
                <w:tcPr>
                  <w:tcW w:w="2560" w:type="dxa"/>
                  <w:vAlign w:val="center"/>
                </w:tcPr>
                <w:p w14:paraId="7060C0A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密码</w:t>
                  </w:r>
                </w:p>
              </w:tc>
              <w:tc>
                <w:tcPr>
                  <w:tcW w:w="3675" w:type="dxa"/>
                  <w:vAlign w:val="center"/>
                </w:tcPr>
                <w:p w14:paraId="4ACCC148" w14:textId="77777777" w:rsidR="00581BC8" w:rsidRPr="0045196A" w:rsidRDefault="00581BC8" w:rsidP="00581BC8">
                  <w:pPr>
                    <w:tabs>
                      <w:tab w:val="left" w:pos="1620"/>
                    </w:tabs>
                    <w:jc w:val="left"/>
                    <w:rPr>
                      <w:rFonts w:ascii="宋体" w:hAnsi="宋体" w:cs="Arial"/>
                      <w:sz w:val="22"/>
                      <w:szCs w:val="22"/>
                    </w:rPr>
                  </w:pPr>
                  <w:r w:rsidRPr="0045196A">
                    <w:rPr>
                      <w:rFonts w:ascii="宋体" w:hAnsi="宋体" w:cs="Arial" w:hint="eastAsia"/>
                      <w:sz w:val="22"/>
                      <w:szCs w:val="22"/>
                    </w:rPr>
                    <w:t>要求厂家给与 BIOS 密码（如果有）、windows 系</w:t>
                  </w:r>
                  <w:r w:rsidRPr="0045196A">
                    <w:rPr>
                      <w:rFonts w:ascii="宋体" w:hAnsi="宋体" w:cs="Arial"/>
                      <w:sz w:val="22"/>
                      <w:szCs w:val="22"/>
                    </w:rPr>
                    <w:t>统要求给与 administrator（管理员账号密码），</w:t>
                  </w:r>
                  <w:r w:rsidRPr="0045196A">
                    <w:rPr>
                      <w:rFonts w:ascii="宋体" w:hAnsi="宋体" w:cs="Arial" w:hint="eastAsia"/>
                      <w:sz w:val="22"/>
                      <w:szCs w:val="22"/>
                    </w:rPr>
                    <w:t>若为</w:t>
                  </w:r>
                  <w:r w:rsidRPr="0045196A">
                    <w:rPr>
                      <w:rFonts w:ascii="宋体" w:hAnsi="宋体" w:cs="Arial"/>
                      <w:sz w:val="22"/>
                      <w:szCs w:val="22"/>
                    </w:rPr>
                    <w:t>Linux 系统</w:t>
                  </w:r>
                  <w:r w:rsidRPr="0045196A">
                    <w:rPr>
                      <w:rFonts w:ascii="宋体" w:hAnsi="宋体" w:cs="Arial" w:hint="eastAsia"/>
                      <w:sz w:val="22"/>
                      <w:szCs w:val="22"/>
                    </w:rPr>
                    <w:t>则</w:t>
                  </w:r>
                  <w:r w:rsidRPr="0045196A">
                    <w:rPr>
                      <w:rFonts w:ascii="宋体" w:hAnsi="宋体" w:cs="Arial"/>
                      <w:sz w:val="22"/>
                      <w:szCs w:val="22"/>
                    </w:rPr>
                    <w:t>要求给与 root（管理员账号密码或者普通用户提升权限密码例如：</w:t>
                  </w:r>
                  <w:proofErr w:type="spellStart"/>
                  <w:r w:rsidRPr="0045196A">
                    <w:rPr>
                      <w:rFonts w:ascii="宋体" w:hAnsi="宋体" w:cs="Arial"/>
                      <w:sz w:val="22"/>
                      <w:szCs w:val="22"/>
                    </w:rPr>
                    <w:t>su</w:t>
                  </w:r>
                  <w:proofErr w:type="spellEnd"/>
                  <w:r w:rsidRPr="0045196A">
                    <w:rPr>
                      <w:rFonts w:ascii="宋体" w:hAnsi="宋体" w:cs="Arial"/>
                      <w:sz w:val="22"/>
                      <w:szCs w:val="22"/>
                    </w:rPr>
                    <w:t xml:space="preserve"> 或者 </w:t>
                  </w:r>
                  <w:proofErr w:type="spellStart"/>
                  <w:r w:rsidRPr="0045196A">
                    <w:rPr>
                      <w:rFonts w:ascii="宋体" w:hAnsi="宋体" w:cs="Arial"/>
                      <w:sz w:val="22"/>
                      <w:szCs w:val="22"/>
                    </w:rPr>
                    <w:t>sudo</w:t>
                  </w:r>
                  <w:proofErr w:type="spellEnd"/>
                  <w:r w:rsidRPr="0045196A">
                    <w:rPr>
                      <w:rFonts w:ascii="宋体" w:hAnsi="宋体" w:cs="Arial"/>
                      <w:sz w:val="22"/>
                      <w:szCs w:val="22"/>
                    </w:rPr>
                    <w:t xml:space="preserve"> 密码）。</w:t>
                  </w:r>
                </w:p>
              </w:tc>
            </w:tr>
            <w:tr w:rsidR="0045196A" w:rsidRPr="0045196A" w14:paraId="6C1D4724" w14:textId="77777777" w:rsidTr="00925AC6">
              <w:trPr>
                <w:trHeight w:val="357"/>
                <w:jc w:val="center"/>
              </w:trPr>
              <w:tc>
                <w:tcPr>
                  <w:tcW w:w="1174" w:type="dxa"/>
                  <w:shd w:val="clear" w:color="auto" w:fill="E6E6E6"/>
                  <w:vAlign w:val="center"/>
                </w:tcPr>
                <w:p w14:paraId="5844936E"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b/>
                      <w:sz w:val="22"/>
                      <w:szCs w:val="22"/>
                    </w:rPr>
                    <w:t>16</w:t>
                  </w:r>
                </w:p>
              </w:tc>
              <w:tc>
                <w:tcPr>
                  <w:tcW w:w="6235" w:type="dxa"/>
                  <w:gridSpan w:val="2"/>
                  <w:shd w:val="clear" w:color="auto" w:fill="E6E6E6"/>
                  <w:vAlign w:val="center"/>
                </w:tcPr>
                <w:p w14:paraId="59D8C57E"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b/>
                      <w:sz w:val="22"/>
                      <w:szCs w:val="22"/>
                    </w:rPr>
                    <w:t>附属设备</w:t>
                  </w:r>
                </w:p>
              </w:tc>
            </w:tr>
            <w:tr w:rsidR="0045196A" w:rsidRPr="0045196A" w14:paraId="529C05D4" w14:textId="77777777" w:rsidTr="00925AC6">
              <w:trPr>
                <w:trHeight w:val="255"/>
                <w:jc w:val="center"/>
              </w:trPr>
              <w:tc>
                <w:tcPr>
                  <w:tcW w:w="1174" w:type="dxa"/>
                  <w:vAlign w:val="center"/>
                </w:tcPr>
                <w:p w14:paraId="3A3F1E26"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w:t>
                  </w:r>
                  <w:r w:rsidRPr="0045196A">
                    <w:rPr>
                      <w:rFonts w:ascii="宋体" w:hAnsi="宋体" w:cs="Arial"/>
                      <w:sz w:val="22"/>
                      <w:szCs w:val="22"/>
                    </w:rPr>
                    <w:t>6</w:t>
                  </w:r>
                  <w:r w:rsidRPr="0045196A">
                    <w:rPr>
                      <w:rFonts w:ascii="宋体" w:hAnsi="宋体" w:cs="Arial" w:hint="eastAsia"/>
                      <w:sz w:val="22"/>
                      <w:szCs w:val="22"/>
                    </w:rPr>
                    <w:t>.1</w:t>
                  </w:r>
                </w:p>
              </w:tc>
              <w:tc>
                <w:tcPr>
                  <w:tcW w:w="2560" w:type="dxa"/>
                  <w:vAlign w:val="center"/>
                </w:tcPr>
                <w:p w14:paraId="22746B3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校正用标准水模</w:t>
                  </w:r>
                </w:p>
              </w:tc>
              <w:tc>
                <w:tcPr>
                  <w:tcW w:w="3675" w:type="dxa"/>
                  <w:vAlign w:val="center"/>
                </w:tcPr>
                <w:p w14:paraId="674163B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348A413" w14:textId="77777777" w:rsidTr="00925AC6">
              <w:trPr>
                <w:trHeight w:val="255"/>
                <w:jc w:val="center"/>
              </w:trPr>
              <w:tc>
                <w:tcPr>
                  <w:tcW w:w="1174" w:type="dxa"/>
                  <w:vAlign w:val="center"/>
                </w:tcPr>
                <w:p w14:paraId="46986A6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w:t>
                  </w:r>
                  <w:r w:rsidRPr="0045196A">
                    <w:rPr>
                      <w:rFonts w:ascii="宋体" w:hAnsi="宋体" w:cs="Arial"/>
                      <w:sz w:val="22"/>
                      <w:szCs w:val="22"/>
                    </w:rPr>
                    <w:t>6</w:t>
                  </w:r>
                  <w:r w:rsidRPr="0045196A">
                    <w:rPr>
                      <w:rFonts w:ascii="宋体" w:hAnsi="宋体" w:cs="Arial" w:hint="eastAsia"/>
                      <w:sz w:val="22"/>
                      <w:szCs w:val="22"/>
                    </w:rPr>
                    <w:t>.2</w:t>
                  </w:r>
                </w:p>
              </w:tc>
              <w:tc>
                <w:tcPr>
                  <w:tcW w:w="2560" w:type="dxa"/>
                  <w:vAlign w:val="center"/>
                </w:tcPr>
                <w:p w14:paraId="60361FA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水冷机</w:t>
                  </w:r>
                </w:p>
              </w:tc>
              <w:tc>
                <w:tcPr>
                  <w:tcW w:w="3675" w:type="dxa"/>
                  <w:vAlign w:val="center"/>
                </w:tcPr>
                <w:p w14:paraId="1769DCC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374195B" w14:textId="77777777" w:rsidTr="00925AC6">
              <w:trPr>
                <w:trHeight w:val="357"/>
                <w:jc w:val="center"/>
              </w:trPr>
              <w:tc>
                <w:tcPr>
                  <w:tcW w:w="1174" w:type="dxa"/>
                  <w:shd w:val="clear" w:color="auto" w:fill="E6E6E6"/>
                  <w:vAlign w:val="center"/>
                </w:tcPr>
                <w:p w14:paraId="24CB538E" w14:textId="77777777" w:rsidR="00581BC8" w:rsidRPr="0045196A" w:rsidRDefault="00581BC8" w:rsidP="00581BC8">
                  <w:pPr>
                    <w:spacing w:line="0" w:lineRule="atLeast"/>
                    <w:jc w:val="left"/>
                    <w:rPr>
                      <w:rFonts w:ascii="宋体" w:hAnsi="宋体" w:cs="Arial"/>
                      <w:b/>
                      <w:sz w:val="22"/>
                      <w:szCs w:val="22"/>
                    </w:rPr>
                  </w:pPr>
                  <w:r w:rsidRPr="0045196A">
                    <w:rPr>
                      <w:rFonts w:ascii="宋体" w:hAnsi="宋体" w:cs="Arial"/>
                      <w:b/>
                      <w:sz w:val="22"/>
                      <w:szCs w:val="22"/>
                    </w:rPr>
                    <w:t>1</w:t>
                  </w:r>
                  <w:r w:rsidRPr="0045196A">
                    <w:rPr>
                      <w:rFonts w:ascii="宋体" w:hAnsi="宋体" w:cs="Arial" w:hint="eastAsia"/>
                      <w:b/>
                      <w:sz w:val="22"/>
                      <w:szCs w:val="22"/>
                    </w:rPr>
                    <w:t>7</w:t>
                  </w:r>
                </w:p>
              </w:tc>
              <w:tc>
                <w:tcPr>
                  <w:tcW w:w="6235" w:type="dxa"/>
                  <w:gridSpan w:val="2"/>
                  <w:shd w:val="clear" w:color="auto" w:fill="E6E6E6"/>
                  <w:vAlign w:val="center"/>
                </w:tcPr>
                <w:p w14:paraId="27514295" w14:textId="77777777" w:rsidR="00581BC8" w:rsidRPr="0045196A" w:rsidRDefault="00581BC8" w:rsidP="00581BC8">
                  <w:pPr>
                    <w:spacing w:line="0" w:lineRule="atLeast"/>
                    <w:jc w:val="center"/>
                    <w:rPr>
                      <w:rFonts w:ascii="宋体" w:hAnsi="宋体"/>
                      <w:sz w:val="22"/>
                      <w:szCs w:val="22"/>
                    </w:rPr>
                  </w:pPr>
                  <w:r w:rsidRPr="0045196A">
                    <w:rPr>
                      <w:rFonts w:ascii="宋体" w:hAnsi="宋体" w:cs="Arial" w:hint="eastAsia"/>
                      <w:b/>
                      <w:sz w:val="22"/>
                      <w:szCs w:val="22"/>
                    </w:rPr>
                    <w:t>其它要求</w:t>
                  </w:r>
                </w:p>
              </w:tc>
            </w:tr>
            <w:tr w:rsidR="0045196A" w:rsidRPr="0045196A" w14:paraId="3B00151B" w14:textId="77777777" w:rsidTr="00925AC6">
              <w:trPr>
                <w:trHeight w:val="255"/>
                <w:jc w:val="center"/>
              </w:trPr>
              <w:tc>
                <w:tcPr>
                  <w:tcW w:w="1174" w:type="dxa"/>
                  <w:vAlign w:val="center"/>
                </w:tcPr>
                <w:p w14:paraId="47FD9FF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w:t>
                  </w:r>
                </w:p>
              </w:tc>
              <w:tc>
                <w:tcPr>
                  <w:tcW w:w="2560" w:type="dxa"/>
                  <w:vAlign w:val="center"/>
                </w:tcPr>
                <w:p w14:paraId="67EF5DF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磁共振机房的精密空调和操作间普通空调并安装</w:t>
                  </w:r>
                </w:p>
              </w:tc>
              <w:tc>
                <w:tcPr>
                  <w:tcW w:w="3675" w:type="dxa"/>
                  <w:vAlign w:val="center"/>
                </w:tcPr>
                <w:p w14:paraId="64F58BC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具备，检查室散热量2</w:t>
                  </w:r>
                  <w:r w:rsidRPr="0045196A">
                    <w:rPr>
                      <w:rFonts w:ascii="宋体" w:hAnsi="宋体" w:cs="Arial"/>
                      <w:sz w:val="22"/>
                      <w:szCs w:val="22"/>
                    </w:rPr>
                    <w:t>kw,</w:t>
                  </w:r>
                  <w:r w:rsidRPr="0045196A">
                    <w:rPr>
                      <w:rFonts w:ascii="宋体" w:hAnsi="宋体" w:cs="Arial" w:hint="eastAsia"/>
                      <w:sz w:val="22"/>
                      <w:szCs w:val="22"/>
                    </w:rPr>
                    <w:t>温度要求1</w:t>
                  </w:r>
                  <w:r w:rsidRPr="0045196A">
                    <w:rPr>
                      <w:rFonts w:ascii="宋体" w:hAnsi="宋体" w:cs="Arial"/>
                      <w:sz w:val="22"/>
                      <w:szCs w:val="22"/>
                    </w:rPr>
                    <w:t>8-22</w:t>
                  </w:r>
                  <w:r w:rsidRPr="0045196A">
                    <w:rPr>
                      <w:rFonts w:cs="Arial"/>
                      <w:sz w:val="20"/>
                      <w:szCs w:val="20"/>
                    </w:rPr>
                    <w:sym w:font="Symbol" w:char="F0B0"/>
                  </w:r>
                  <w:r w:rsidRPr="0045196A">
                    <w:rPr>
                      <w:rFonts w:cs="Arial"/>
                      <w:sz w:val="20"/>
                      <w:szCs w:val="20"/>
                    </w:rPr>
                    <w:t>C</w:t>
                  </w:r>
                  <w:r w:rsidRPr="0045196A">
                    <w:rPr>
                      <w:rFonts w:cs="Arial" w:hint="eastAsia"/>
                      <w:sz w:val="20"/>
                      <w:szCs w:val="20"/>
                    </w:rPr>
                    <w:t>，相对湿度</w:t>
                  </w:r>
                  <w:r w:rsidRPr="0045196A">
                    <w:rPr>
                      <w:rFonts w:cs="Arial" w:hint="eastAsia"/>
                      <w:sz w:val="20"/>
                      <w:szCs w:val="20"/>
                    </w:rPr>
                    <w:t>4</w:t>
                  </w:r>
                  <w:r w:rsidRPr="0045196A">
                    <w:rPr>
                      <w:rFonts w:cs="Arial"/>
                      <w:sz w:val="20"/>
                      <w:szCs w:val="20"/>
                    </w:rPr>
                    <w:t>0%-70%</w:t>
                  </w:r>
                  <w:r w:rsidRPr="0045196A">
                    <w:rPr>
                      <w:rFonts w:cs="Arial" w:hint="eastAsia"/>
                      <w:sz w:val="20"/>
                      <w:szCs w:val="20"/>
                    </w:rPr>
                    <w:t>；设备间散热量</w:t>
                  </w:r>
                  <w:r w:rsidRPr="0045196A">
                    <w:rPr>
                      <w:rFonts w:cs="Arial" w:hint="eastAsia"/>
                      <w:sz w:val="20"/>
                      <w:szCs w:val="20"/>
                    </w:rPr>
                    <w:t>4</w:t>
                  </w:r>
                  <w:r w:rsidRPr="0045196A">
                    <w:rPr>
                      <w:rFonts w:cs="Arial"/>
                      <w:sz w:val="20"/>
                      <w:szCs w:val="20"/>
                    </w:rPr>
                    <w:t>kw</w:t>
                  </w:r>
                  <w:r w:rsidRPr="0045196A">
                    <w:rPr>
                      <w:rFonts w:cs="Arial" w:hint="eastAsia"/>
                      <w:sz w:val="20"/>
                      <w:szCs w:val="20"/>
                    </w:rPr>
                    <w:t>，</w:t>
                  </w:r>
                  <w:r w:rsidRPr="0045196A">
                    <w:rPr>
                      <w:rFonts w:ascii="宋体" w:hAnsi="宋体" w:cs="Arial" w:hint="eastAsia"/>
                      <w:sz w:val="22"/>
                      <w:szCs w:val="22"/>
                    </w:rPr>
                    <w:t>温度要求1</w:t>
                  </w:r>
                  <w:r w:rsidRPr="0045196A">
                    <w:rPr>
                      <w:rFonts w:ascii="宋体" w:hAnsi="宋体" w:cs="Arial"/>
                      <w:sz w:val="22"/>
                      <w:szCs w:val="22"/>
                    </w:rPr>
                    <w:t>5-24</w:t>
                  </w:r>
                  <w:r w:rsidRPr="0045196A">
                    <w:rPr>
                      <w:rFonts w:cs="Arial"/>
                      <w:sz w:val="20"/>
                      <w:szCs w:val="20"/>
                    </w:rPr>
                    <w:sym w:font="Symbol" w:char="F0B0"/>
                  </w:r>
                  <w:r w:rsidRPr="0045196A">
                    <w:rPr>
                      <w:rFonts w:cs="Arial"/>
                      <w:sz w:val="20"/>
                      <w:szCs w:val="20"/>
                    </w:rPr>
                    <w:t>C</w:t>
                  </w:r>
                  <w:r w:rsidRPr="0045196A">
                    <w:rPr>
                      <w:rFonts w:cs="Arial" w:hint="eastAsia"/>
                      <w:sz w:val="20"/>
                      <w:szCs w:val="20"/>
                    </w:rPr>
                    <w:t>，相对湿度</w:t>
                  </w:r>
                  <w:r w:rsidRPr="0045196A">
                    <w:rPr>
                      <w:rFonts w:cs="Arial"/>
                      <w:sz w:val="20"/>
                      <w:szCs w:val="20"/>
                    </w:rPr>
                    <w:t>30%-70%</w:t>
                  </w:r>
                  <w:r w:rsidRPr="0045196A">
                    <w:rPr>
                      <w:rFonts w:cs="Arial" w:hint="eastAsia"/>
                      <w:sz w:val="20"/>
                      <w:szCs w:val="20"/>
                    </w:rPr>
                    <w:t>；空调开机率每周</w:t>
                  </w:r>
                  <w:r w:rsidRPr="0045196A">
                    <w:rPr>
                      <w:rFonts w:cs="Arial" w:hint="eastAsia"/>
                      <w:sz w:val="20"/>
                      <w:szCs w:val="20"/>
                    </w:rPr>
                    <w:t>7</w:t>
                  </w:r>
                  <w:r w:rsidRPr="0045196A">
                    <w:rPr>
                      <w:rFonts w:cs="Arial" w:hint="eastAsia"/>
                      <w:sz w:val="20"/>
                      <w:szCs w:val="20"/>
                    </w:rPr>
                    <w:t>天每天</w:t>
                  </w:r>
                  <w:r w:rsidRPr="0045196A">
                    <w:rPr>
                      <w:rFonts w:cs="Arial" w:hint="eastAsia"/>
                      <w:sz w:val="20"/>
                      <w:szCs w:val="20"/>
                    </w:rPr>
                    <w:t>2</w:t>
                  </w:r>
                  <w:r w:rsidRPr="0045196A">
                    <w:rPr>
                      <w:rFonts w:cs="Arial"/>
                      <w:sz w:val="20"/>
                      <w:szCs w:val="20"/>
                    </w:rPr>
                    <w:t>4</w:t>
                  </w:r>
                  <w:r w:rsidRPr="0045196A">
                    <w:rPr>
                      <w:rFonts w:cs="Arial" w:hint="eastAsia"/>
                      <w:sz w:val="20"/>
                      <w:szCs w:val="20"/>
                    </w:rPr>
                    <w:t>小时，</w:t>
                  </w:r>
                  <w:r w:rsidRPr="0045196A">
                    <w:rPr>
                      <w:rFonts w:cs="Arial"/>
                      <w:sz w:val="20"/>
                      <w:szCs w:val="20"/>
                    </w:rPr>
                    <w:t>每</w:t>
                  </w:r>
                  <w:r w:rsidRPr="0045196A">
                    <w:rPr>
                      <w:rFonts w:cs="Arial"/>
                      <w:sz w:val="20"/>
                      <w:szCs w:val="20"/>
                    </w:rPr>
                    <w:t>10</w:t>
                  </w:r>
                  <w:r w:rsidRPr="0045196A">
                    <w:rPr>
                      <w:rFonts w:cs="Arial"/>
                      <w:sz w:val="20"/>
                      <w:szCs w:val="20"/>
                    </w:rPr>
                    <w:t>分钟温度变化不超过</w:t>
                  </w:r>
                  <w:r w:rsidRPr="0045196A">
                    <w:rPr>
                      <w:rFonts w:cs="Arial"/>
                      <w:sz w:val="20"/>
                      <w:szCs w:val="20"/>
                    </w:rPr>
                    <w:t>5</w:t>
                  </w:r>
                  <w:r w:rsidRPr="0045196A">
                    <w:rPr>
                      <w:rFonts w:cs="Arial" w:hint="eastAsia"/>
                      <w:sz w:val="20"/>
                      <w:szCs w:val="20"/>
                    </w:rPr>
                    <w:t>℃</w:t>
                  </w:r>
                  <w:r w:rsidRPr="0045196A">
                    <w:rPr>
                      <w:rFonts w:cs="Arial"/>
                      <w:sz w:val="20"/>
                      <w:szCs w:val="20"/>
                    </w:rPr>
                    <w:t>，无冷凝结霜现象</w:t>
                  </w:r>
                  <w:r w:rsidRPr="0045196A">
                    <w:rPr>
                      <w:rFonts w:cs="Arial" w:hint="eastAsia"/>
                      <w:sz w:val="20"/>
                      <w:szCs w:val="20"/>
                    </w:rPr>
                    <w:t>；</w:t>
                  </w:r>
                  <w:r w:rsidRPr="0045196A">
                    <w:rPr>
                      <w:rFonts w:cs="Arial"/>
                      <w:sz w:val="20"/>
                      <w:szCs w:val="20"/>
                    </w:rPr>
                    <w:t>换气量</w:t>
                  </w:r>
                  <w:r w:rsidRPr="0045196A">
                    <w:rPr>
                      <w:rFonts w:cs="Arial" w:hint="eastAsia"/>
                      <w:sz w:val="20"/>
                      <w:szCs w:val="20"/>
                    </w:rPr>
                    <w:t>：每</w:t>
                  </w:r>
                  <w:r w:rsidRPr="0045196A">
                    <w:rPr>
                      <w:rFonts w:cs="Arial"/>
                      <w:sz w:val="20"/>
                      <w:szCs w:val="20"/>
                    </w:rPr>
                    <w:t>小时</w:t>
                  </w:r>
                  <w:r w:rsidRPr="0045196A">
                    <w:rPr>
                      <w:rFonts w:cs="Arial"/>
                      <w:sz w:val="20"/>
                      <w:szCs w:val="20"/>
                    </w:rPr>
                    <w:t>5</w:t>
                  </w:r>
                  <w:r w:rsidRPr="0045196A">
                    <w:rPr>
                      <w:rFonts w:cs="Arial"/>
                      <w:sz w:val="20"/>
                      <w:szCs w:val="20"/>
                    </w:rPr>
                    <w:t>倍换气量或至少</w:t>
                  </w:r>
                  <w:r w:rsidRPr="0045196A">
                    <w:rPr>
                      <w:rFonts w:cs="Arial"/>
                      <w:sz w:val="20"/>
                      <w:szCs w:val="20"/>
                    </w:rPr>
                    <w:t>800m</w:t>
                  </w:r>
                  <w:r w:rsidRPr="0045196A">
                    <w:rPr>
                      <w:rFonts w:cs="Arial"/>
                      <w:sz w:val="20"/>
                      <w:szCs w:val="20"/>
                      <w:vertAlign w:val="superscript"/>
                    </w:rPr>
                    <w:t>3</w:t>
                  </w:r>
                  <w:r w:rsidRPr="0045196A">
                    <w:rPr>
                      <w:rFonts w:cs="Arial"/>
                      <w:sz w:val="20"/>
                      <w:szCs w:val="20"/>
                    </w:rPr>
                    <w:t>/h</w:t>
                  </w:r>
                  <w:r w:rsidRPr="0045196A">
                    <w:rPr>
                      <w:rFonts w:cs="Arial"/>
                      <w:sz w:val="20"/>
                      <w:szCs w:val="20"/>
                    </w:rPr>
                    <w:t>（扫描室）</w:t>
                  </w:r>
                </w:p>
              </w:tc>
            </w:tr>
            <w:tr w:rsidR="0045196A" w:rsidRPr="0045196A" w14:paraId="655ADD1E" w14:textId="77777777" w:rsidTr="00925AC6">
              <w:trPr>
                <w:trHeight w:val="255"/>
                <w:jc w:val="center"/>
              </w:trPr>
              <w:tc>
                <w:tcPr>
                  <w:tcW w:w="1174" w:type="dxa"/>
                  <w:vAlign w:val="center"/>
                </w:tcPr>
                <w:p w14:paraId="0D366F0C"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17.2</w:t>
                  </w:r>
                </w:p>
              </w:tc>
              <w:tc>
                <w:tcPr>
                  <w:tcW w:w="2560" w:type="dxa"/>
                  <w:vAlign w:val="center"/>
                </w:tcPr>
                <w:p w14:paraId="7C4EE8B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MR自动推注系统（双筒）1台</w:t>
                  </w:r>
                </w:p>
              </w:tc>
              <w:tc>
                <w:tcPr>
                  <w:tcW w:w="3675" w:type="dxa"/>
                  <w:vAlign w:val="center"/>
                </w:tcPr>
                <w:p w14:paraId="7A4287A6"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03AAB2F" w14:textId="77777777" w:rsidTr="00925AC6">
              <w:trPr>
                <w:trHeight w:val="255"/>
                <w:jc w:val="center"/>
              </w:trPr>
              <w:tc>
                <w:tcPr>
                  <w:tcW w:w="1174" w:type="dxa"/>
                  <w:vAlign w:val="center"/>
                </w:tcPr>
                <w:p w14:paraId="69E1C4C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17.3</w:t>
                  </w:r>
                </w:p>
              </w:tc>
              <w:tc>
                <w:tcPr>
                  <w:tcW w:w="2560" w:type="dxa"/>
                  <w:vAlign w:val="center"/>
                </w:tcPr>
                <w:p w14:paraId="1547E4C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机房屏蔽器材及装修（要求机房天花板仿天空灯，加强隔音）</w:t>
                  </w:r>
                </w:p>
              </w:tc>
              <w:tc>
                <w:tcPr>
                  <w:tcW w:w="3675" w:type="dxa"/>
                  <w:vAlign w:val="center"/>
                </w:tcPr>
                <w:p w14:paraId="0221A81A"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44F4E15B" w14:textId="77777777" w:rsidTr="00925AC6">
              <w:trPr>
                <w:trHeight w:val="255"/>
                <w:jc w:val="center"/>
              </w:trPr>
              <w:tc>
                <w:tcPr>
                  <w:tcW w:w="1174" w:type="dxa"/>
                  <w:vAlign w:val="center"/>
                </w:tcPr>
                <w:p w14:paraId="45C61DB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17.4</w:t>
                  </w:r>
                </w:p>
              </w:tc>
              <w:tc>
                <w:tcPr>
                  <w:tcW w:w="2560" w:type="dxa"/>
                  <w:vAlign w:val="center"/>
                </w:tcPr>
                <w:p w14:paraId="5C6DE431" w14:textId="77777777" w:rsidR="00581BC8" w:rsidRPr="0045196A" w:rsidRDefault="00581BC8" w:rsidP="00581BC8">
                  <w:pPr>
                    <w:widowControl/>
                    <w:jc w:val="left"/>
                    <w:rPr>
                      <w:rFonts w:ascii="宋体" w:hAnsi="宋体" w:cs="Arial"/>
                      <w:sz w:val="22"/>
                      <w:szCs w:val="22"/>
                    </w:rPr>
                  </w:pPr>
                  <w:r w:rsidRPr="0045196A">
                    <w:rPr>
                      <w:rFonts w:ascii="宋体" w:hAnsi="宋体" w:cs="Arial" w:hint="eastAsia"/>
                      <w:sz w:val="22"/>
                      <w:szCs w:val="22"/>
                    </w:rPr>
                    <w:t xml:space="preserve">无磁转运床和无磁轮椅各1张 </w:t>
                  </w:r>
                </w:p>
              </w:tc>
              <w:tc>
                <w:tcPr>
                  <w:tcW w:w="3675" w:type="dxa"/>
                  <w:vAlign w:val="center"/>
                </w:tcPr>
                <w:p w14:paraId="7ED8244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17A2DE46" w14:textId="77777777" w:rsidTr="00925AC6">
              <w:trPr>
                <w:trHeight w:val="255"/>
                <w:jc w:val="center"/>
              </w:trPr>
              <w:tc>
                <w:tcPr>
                  <w:tcW w:w="1174" w:type="dxa"/>
                  <w:vAlign w:val="center"/>
                </w:tcPr>
                <w:p w14:paraId="01763C0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17.5</w:t>
                  </w:r>
                </w:p>
              </w:tc>
              <w:tc>
                <w:tcPr>
                  <w:tcW w:w="2560" w:type="dxa"/>
                  <w:vAlign w:val="center"/>
                </w:tcPr>
                <w:p w14:paraId="2FE87A9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金属探测门及安装1个</w:t>
                  </w:r>
                </w:p>
              </w:tc>
              <w:tc>
                <w:tcPr>
                  <w:tcW w:w="3675" w:type="dxa"/>
                  <w:vAlign w:val="center"/>
                </w:tcPr>
                <w:p w14:paraId="04B46567" w14:textId="599029AD"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6CA78453" w14:textId="77777777" w:rsidTr="00925AC6">
              <w:trPr>
                <w:trHeight w:val="255"/>
                <w:jc w:val="center"/>
              </w:trPr>
              <w:tc>
                <w:tcPr>
                  <w:tcW w:w="1174" w:type="dxa"/>
                  <w:vAlign w:val="center"/>
                </w:tcPr>
                <w:p w14:paraId="5E35E7F3"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17.6</w:t>
                  </w:r>
                </w:p>
              </w:tc>
              <w:tc>
                <w:tcPr>
                  <w:tcW w:w="2560" w:type="dxa"/>
                  <w:vAlign w:val="center"/>
                </w:tcPr>
                <w:p w14:paraId="5510468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无磁紫外线消毒灯1个</w:t>
                  </w:r>
                </w:p>
              </w:tc>
              <w:tc>
                <w:tcPr>
                  <w:tcW w:w="3675" w:type="dxa"/>
                  <w:vAlign w:val="center"/>
                </w:tcPr>
                <w:p w14:paraId="6C6EAB1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0F7D0AF5" w14:textId="77777777" w:rsidTr="00925AC6">
              <w:trPr>
                <w:trHeight w:val="255"/>
                <w:jc w:val="center"/>
              </w:trPr>
              <w:tc>
                <w:tcPr>
                  <w:tcW w:w="1174" w:type="dxa"/>
                  <w:vAlign w:val="center"/>
                </w:tcPr>
                <w:p w14:paraId="718C49A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17.7</w:t>
                  </w:r>
                </w:p>
              </w:tc>
              <w:tc>
                <w:tcPr>
                  <w:tcW w:w="2560" w:type="dxa"/>
                  <w:vAlign w:val="center"/>
                </w:tcPr>
                <w:p w14:paraId="2DF376D9"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提供专用配电柜2个</w:t>
                  </w:r>
                </w:p>
              </w:tc>
              <w:tc>
                <w:tcPr>
                  <w:tcW w:w="3675" w:type="dxa"/>
                  <w:vAlign w:val="center"/>
                </w:tcPr>
                <w:p w14:paraId="70232631"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633A8B7" w14:textId="77777777" w:rsidTr="00925AC6">
              <w:trPr>
                <w:trHeight w:val="255"/>
                <w:jc w:val="center"/>
              </w:trPr>
              <w:tc>
                <w:tcPr>
                  <w:tcW w:w="1174" w:type="dxa"/>
                  <w:vAlign w:val="center"/>
                </w:tcPr>
                <w:p w14:paraId="4B1A14DF"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17.8</w:t>
                  </w:r>
                </w:p>
              </w:tc>
              <w:tc>
                <w:tcPr>
                  <w:tcW w:w="2560" w:type="dxa"/>
                  <w:vAlign w:val="center"/>
                </w:tcPr>
                <w:p w14:paraId="429F8DD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无磁灭火器</w:t>
                  </w:r>
                  <w:r w:rsidRPr="0045196A">
                    <w:rPr>
                      <w:rFonts w:ascii="宋体" w:hAnsi="宋体" w:cs="Arial"/>
                      <w:sz w:val="22"/>
                      <w:szCs w:val="22"/>
                    </w:rPr>
                    <w:t>2</w:t>
                  </w:r>
                  <w:r w:rsidRPr="0045196A">
                    <w:rPr>
                      <w:rFonts w:ascii="宋体" w:hAnsi="宋体" w:cs="Arial" w:hint="eastAsia"/>
                      <w:sz w:val="22"/>
                      <w:szCs w:val="22"/>
                    </w:rPr>
                    <w:t>个</w:t>
                  </w:r>
                </w:p>
              </w:tc>
              <w:tc>
                <w:tcPr>
                  <w:tcW w:w="3675" w:type="dxa"/>
                  <w:vAlign w:val="center"/>
                </w:tcPr>
                <w:p w14:paraId="7E127C3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78D9A5A9" w14:textId="77777777" w:rsidTr="00925AC6">
              <w:trPr>
                <w:trHeight w:val="255"/>
                <w:jc w:val="center"/>
              </w:trPr>
              <w:tc>
                <w:tcPr>
                  <w:tcW w:w="1174" w:type="dxa"/>
                  <w:vAlign w:val="center"/>
                </w:tcPr>
                <w:p w14:paraId="26DC357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17.9</w:t>
                  </w:r>
                </w:p>
              </w:tc>
              <w:tc>
                <w:tcPr>
                  <w:tcW w:w="2560" w:type="dxa"/>
                  <w:vAlign w:val="center"/>
                </w:tcPr>
                <w:p w14:paraId="68FB1C6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5台阅片电脑主机和5台4K专业显示屏</w:t>
                  </w:r>
                </w:p>
              </w:tc>
              <w:tc>
                <w:tcPr>
                  <w:tcW w:w="3675" w:type="dxa"/>
                  <w:vAlign w:val="center"/>
                </w:tcPr>
                <w:p w14:paraId="60AA1AF9" w14:textId="34296877" w:rsidR="00581BC8" w:rsidRPr="0045196A" w:rsidRDefault="00AA786B"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B5738FC" w14:textId="77777777" w:rsidTr="00925AC6">
              <w:trPr>
                <w:trHeight w:val="255"/>
                <w:jc w:val="center"/>
              </w:trPr>
              <w:tc>
                <w:tcPr>
                  <w:tcW w:w="1174" w:type="dxa"/>
                  <w:vAlign w:val="center"/>
                </w:tcPr>
                <w:p w14:paraId="50B5311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17.10</w:t>
                  </w:r>
                </w:p>
              </w:tc>
              <w:tc>
                <w:tcPr>
                  <w:tcW w:w="2560" w:type="dxa"/>
                  <w:vAlign w:val="center"/>
                </w:tcPr>
                <w:p w14:paraId="522A14F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麻醉机1台</w:t>
                  </w:r>
                </w:p>
              </w:tc>
              <w:tc>
                <w:tcPr>
                  <w:tcW w:w="3675" w:type="dxa"/>
                  <w:vAlign w:val="center"/>
                </w:tcPr>
                <w:p w14:paraId="57D8984A" w14:textId="5396593C" w:rsidR="00581BC8" w:rsidRPr="0045196A" w:rsidRDefault="00AA786B" w:rsidP="00581BC8">
                  <w:pPr>
                    <w:rPr>
                      <w:rFonts w:ascii="宋体" w:hAnsi="宋体" w:cs="Arial"/>
                      <w:sz w:val="22"/>
                      <w:szCs w:val="22"/>
                    </w:rPr>
                  </w:pPr>
                  <w:r w:rsidRPr="0045196A">
                    <w:rPr>
                      <w:rFonts w:ascii="宋体" w:hAnsi="宋体" w:cs="Arial" w:hint="eastAsia"/>
                      <w:sz w:val="22"/>
                      <w:szCs w:val="22"/>
                    </w:rPr>
                    <w:t>具备</w:t>
                  </w:r>
                </w:p>
              </w:tc>
            </w:tr>
            <w:tr w:rsidR="0045196A" w:rsidRPr="0045196A" w14:paraId="7DD58BCD" w14:textId="77777777" w:rsidTr="00925AC6">
              <w:trPr>
                <w:trHeight w:val="255"/>
                <w:jc w:val="center"/>
              </w:trPr>
              <w:tc>
                <w:tcPr>
                  <w:tcW w:w="1174" w:type="dxa"/>
                  <w:vAlign w:val="center"/>
                </w:tcPr>
                <w:p w14:paraId="4C31D6D1"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17.11</w:t>
                  </w:r>
                </w:p>
              </w:tc>
              <w:tc>
                <w:tcPr>
                  <w:tcW w:w="2560" w:type="dxa"/>
                  <w:vAlign w:val="center"/>
                </w:tcPr>
                <w:p w14:paraId="2F0ADD6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电缆管线</w:t>
                  </w:r>
                  <w:r w:rsidRPr="0045196A">
                    <w:rPr>
                      <w:rFonts w:ascii="等线" w:eastAsia="等线" w:hAnsi="等线" w:cs="等线" w:hint="eastAsia"/>
                      <w:kern w:val="0"/>
                      <w:sz w:val="22"/>
                      <w:szCs w:val="22"/>
                      <w:lang w:bidi="ar"/>
                    </w:rPr>
                    <w:t>及安</w:t>
                  </w:r>
                  <w:r w:rsidRPr="0045196A">
                    <w:rPr>
                      <w:rFonts w:ascii="宋体" w:hAnsi="宋体" w:cs="Arial" w:hint="eastAsia"/>
                      <w:sz w:val="22"/>
                      <w:szCs w:val="22"/>
                    </w:rPr>
                    <w:t>装</w:t>
                  </w:r>
                </w:p>
              </w:tc>
              <w:tc>
                <w:tcPr>
                  <w:tcW w:w="3675" w:type="dxa"/>
                  <w:vAlign w:val="center"/>
                </w:tcPr>
                <w:p w14:paraId="4EDC8B37"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E8DACCA" w14:textId="77777777" w:rsidTr="00925AC6">
              <w:trPr>
                <w:trHeight w:val="255"/>
                <w:jc w:val="center"/>
              </w:trPr>
              <w:tc>
                <w:tcPr>
                  <w:tcW w:w="1174" w:type="dxa"/>
                  <w:vAlign w:val="center"/>
                </w:tcPr>
                <w:p w14:paraId="04613AFA"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17.12</w:t>
                  </w:r>
                </w:p>
              </w:tc>
              <w:tc>
                <w:tcPr>
                  <w:tcW w:w="2560" w:type="dxa"/>
                  <w:vAlign w:val="center"/>
                </w:tcPr>
                <w:p w14:paraId="212033E8"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医师、技师各6个月的MR进修培训</w:t>
                  </w:r>
                </w:p>
              </w:tc>
              <w:tc>
                <w:tcPr>
                  <w:tcW w:w="3675" w:type="dxa"/>
                  <w:vAlign w:val="center"/>
                </w:tcPr>
                <w:p w14:paraId="6B740FC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26AAEA93" w14:textId="77777777" w:rsidTr="00925AC6">
              <w:trPr>
                <w:trHeight w:val="255"/>
                <w:jc w:val="center"/>
              </w:trPr>
              <w:tc>
                <w:tcPr>
                  <w:tcW w:w="1174" w:type="dxa"/>
                  <w:vAlign w:val="center"/>
                </w:tcPr>
                <w:p w14:paraId="7C2AB272"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17.13</w:t>
                  </w:r>
                </w:p>
              </w:tc>
              <w:tc>
                <w:tcPr>
                  <w:tcW w:w="2560" w:type="dxa"/>
                  <w:vAlign w:val="center"/>
                </w:tcPr>
                <w:p w14:paraId="0D0CC34B"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机房和设备等的第三方检测合格</w:t>
                  </w:r>
                </w:p>
              </w:tc>
              <w:tc>
                <w:tcPr>
                  <w:tcW w:w="3675" w:type="dxa"/>
                  <w:vAlign w:val="center"/>
                </w:tcPr>
                <w:p w14:paraId="3DACBBB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1D0E63E" w14:textId="77777777" w:rsidTr="00925AC6">
              <w:trPr>
                <w:trHeight w:val="255"/>
                <w:jc w:val="center"/>
              </w:trPr>
              <w:tc>
                <w:tcPr>
                  <w:tcW w:w="1174" w:type="dxa"/>
                  <w:vAlign w:val="center"/>
                </w:tcPr>
                <w:p w14:paraId="05F5C3A0"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17.14</w:t>
                  </w:r>
                </w:p>
              </w:tc>
              <w:tc>
                <w:tcPr>
                  <w:tcW w:w="2560" w:type="dxa"/>
                  <w:vAlign w:val="center"/>
                </w:tcPr>
                <w:p w14:paraId="405E89C5"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机房存放线圈、垫子等的柜子</w:t>
                  </w:r>
                </w:p>
              </w:tc>
              <w:tc>
                <w:tcPr>
                  <w:tcW w:w="3675" w:type="dxa"/>
                  <w:vAlign w:val="center"/>
                </w:tcPr>
                <w:p w14:paraId="05D830B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0964E5F2" w14:textId="77777777" w:rsidTr="00925AC6">
              <w:trPr>
                <w:trHeight w:val="255"/>
                <w:jc w:val="center"/>
              </w:trPr>
              <w:tc>
                <w:tcPr>
                  <w:tcW w:w="1174" w:type="dxa"/>
                  <w:vAlign w:val="center"/>
                </w:tcPr>
                <w:p w14:paraId="561DC099"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lastRenderedPageBreak/>
                    <w:t>17.15</w:t>
                  </w:r>
                </w:p>
              </w:tc>
              <w:tc>
                <w:tcPr>
                  <w:tcW w:w="2560" w:type="dxa"/>
                  <w:vAlign w:val="center"/>
                </w:tcPr>
                <w:p w14:paraId="4E7292E2" w14:textId="77777777" w:rsidR="00581BC8" w:rsidRPr="0045196A" w:rsidRDefault="00581BC8" w:rsidP="00581BC8">
                  <w:pPr>
                    <w:widowControl/>
                    <w:jc w:val="left"/>
                    <w:rPr>
                      <w:rFonts w:ascii="宋体" w:hAnsi="宋体" w:cs="Arial"/>
                      <w:sz w:val="22"/>
                      <w:szCs w:val="22"/>
                    </w:rPr>
                  </w:pPr>
                  <w:r w:rsidRPr="0045196A">
                    <w:rPr>
                      <w:rFonts w:ascii="宋体" w:hAnsi="宋体" w:cs="Arial" w:hint="eastAsia"/>
                      <w:sz w:val="22"/>
                      <w:szCs w:val="22"/>
                    </w:rPr>
                    <w:t>工作台两张和人体工学椅2张</w:t>
                  </w:r>
                </w:p>
              </w:tc>
              <w:tc>
                <w:tcPr>
                  <w:tcW w:w="3675" w:type="dxa"/>
                  <w:vAlign w:val="center"/>
                </w:tcPr>
                <w:p w14:paraId="1C79D81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D8CD97F" w14:textId="77777777" w:rsidTr="00925AC6">
              <w:trPr>
                <w:trHeight w:val="255"/>
                <w:jc w:val="center"/>
              </w:trPr>
              <w:tc>
                <w:tcPr>
                  <w:tcW w:w="1174" w:type="dxa"/>
                  <w:vAlign w:val="center"/>
                </w:tcPr>
                <w:p w14:paraId="7ED62FBB"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17.16</w:t>
                  </w:r>
                </w:p>
              </w:tc>
              <w:tc>
                <w:tcPr>
                  <w:tcW w:w="2560" w:type="dxa"/>
                  <w:vAlign w:val="center"/>
                </w:tcPr>
                <w:p w14:paraId="79F20953"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检查室门口监控及显示屏、录像机</w:t>
                  </w:r>
                </w:p>
              </w:tc>
              <w:tc>
                <w:tcPr>
                  <w:tcW w:w="3675" w:type="dxa"/>
                  <w:vAlign w:val="center"/>
                </w:tcPr>
                <w:p w14:paraId="555CA0AC"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509C4350" w14:textId="77777777" w:rsidTr="00925AC6">
              <w:trPr>
                <w:trHeight w:val="255"/>
                <w:jc w:val="center"/>
              </w:trPr>
              <w:tc>
                <w:tcPr>
                  <w:tcW w:w="1174" w:type="dxa"/>
                  <w:vAlign w:val="center"/>
                </w:tcPr>
                <w:p w14:paraId="7F80D65E"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17.17</w:t>
                  </w:r>
                </w:p>
              </w:tc>
              <w:tc>
                <w:tcPr>
                  <w:tcW w:w="2560" w:type="dxa"/>
                  <w:vAlign w:val="center"/>
                </w:tcPr>
                <w:p w14:paraId="0CACD04F"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设备和医院现有信息系统端口接入</w:t>
                  </w:r>
                </w:p>
              </w:tc>
              <w:tc>
                <w:tcPr>
                  <w:tcW w:w="3675" w:type="dxa"/>
                  <w:vAlign w:val="center"/>
                </w:tcPr>
                <w:p w14:paraId="5CC0196D"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r w:rsidR="0045196A" w:rsidRPr="0045196A" w14:paraId="32049F9A" w14:textId="77777777" w:rsidTr="00925AC6">
              <w:trPr>
                <w:trHeight w:val="255"/>
                <w:jc w:val="center"/>
              </w:trPr>
              <w:tc>
                <w:tcPr>
                  <w:tcW w:w="1174" w:type="dxa"/>
                  <w:vAlign w:val="center"/>
                </w:tcPr>
                <w:p w14:paraId="15CF304D" w14:textId="77777777" w:rsidR="00581BC8" w:rsidRPr="0045196A" w:rsidRDefault="00581BC8" w:rsidP="00581BC8">
                  <w:pPr>
                    <w:spacing w:line="0" w:lineRule="atLeast"/>
                    <w:jc w:val="left"/>
                    <w:rPr>
                      <w:rFonts w:ascii="宋体" w:hAnsi="宋体" w:cs="Arial"/>
                      <w:sz w:val="22"/>
                      <w:szCs w:val="22"/>
                    </w:rPr>
                  </w:pPr>
                  <w:r w:rsidRPr="0045196A">
                    <w:rPr>
                      <w:rFonts w:ascii="宋体" w:hAnsi="宋体" w:cs="Arial" w:hint="eastAsia"/>
                      <w:sz w:val="22"/>
                      <w:szCs w:val="22"/>
                    </w:rPr>
                    <w:t>1</w:t>
                  </w:r>
                  <w:r w:rsidRPr="0045196A">
                    <w:rPr>
                      <w:rFonts w:ascii="宋体" w:hAnsi="宋体" w:cs="Arial"/>
                      <w:sz w:val="22"/>
                      <w:szCs w:val="22"/>
                    </w:rPr>
                    <w:t>7.18</w:t>
                  </w:r>
                </w:p>
              </w:tc>
              <w:tc>
                <w:tcPr>
                  <w:tcW w:w="2560" w:type="dxa"/>
                  <w:vAlign w:val="center"/>
                </w:tcPr>
                <w:p w14:paraId="487CC474"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机房改造工程</w:t>
                  </w:r>
                </w:p>
              </w:tc>
              <w:tc>
                <w:tcPr>
                  <w:tcW w:w="3675" w:type="dxa"/>
                  <w:vAlign w:val="center"/>
                </w:tcPr>
                <w:p w14:paraId="75895EBE" w14:textId="77777777" w:rsidR="00581BC8" w:rsidRPr="0045196A" w:rsidRDefault="00581BC8" w:rsidP="00581BC8">
                  <w:pPr>
                    <w:spacing w:line="0" w:lineRule="atLeast"/>
                    <w:rPr>
                      <w:rFonts w:ascii="宋体" w:hAnsi="宋体" w:cs="Arial"/>
                      <w:sz w:val="22"/>
                      <w:szCs w:val="22"/>
                    </w:rPr>
                  </w:pPr>
                  <w:r w:rsidRPr="0045196A">
                    <w:rPr>
                      <w:rFonts w:ascii="宋体" w:hAnsi="宋体" w:cs="Arial" w:hint="eastAsia"/>
                      <w:sz w:val="22"/>
                      <w:szCs w:val="22"/>
                    </w:rPr>
                    <w:t>具备</w:t>
                  </w:r>
                </w:p>
              </w:tc>
            </w:tr>
          </w:tbl>
          <w:p w14:paraId="766BA518" w14:textId="77777777" w:rsidR="00581BC8" w:rsidRPr="0045196A" w:rsidRDefault="00581BC8" w:rsidP="00581BC8">
            <w:pPr>
              <w:spacing w:line="280" w:lineRule="exact"/>
              <w:jc w:val="left"/>
              <w:rPr>
                <w:rFonts w:ascii="宋体" w:hAnsi="宋体"/>
              </w:rPr>
            </w:pPr>
          </w:p>
        </w:tc>
      </w:tr>
      <w:tr w:rsidR="0045196A" w:rsidRPr="0045196A" w14:paraId="679497A2" w14:textId="77777777" w:rsidTr="009E4556">
        <w:tblPrEx>
          <w:tblBorders>
            <w:insideH w:val="none" w:sz="0" w:space="0" w:color="auto"/>
            <w:insideV w:val="none" w:sz="0" w:space="0" w:color="auto"/>
          </w:tblBorders>
        </w:tblPrEx>
        <w:trPr>
          <w:gridBefore w:val="1"/>
          <w:wBefore w:w="176" w:type="dxa"/>
          <w:jc w:val="center"/>
        </w:trPr>
        <w:tc>
          <w:tcPr>
            <w:tcW w:w="10180" w:type="dxa"/>
            <w:gridSpan w:val="7"/>
            <w:tcBorders>
              <w:top w:val="single" w:sz="4" w:space="0" w:color="auto"/>
              <w:left w:val="single" w:sz="4" w:space="0" w:color="auto"/>
              <w:bottom w:val="single" w:sz="4" w:space="0" w:color="auto"/>
              <w:right w:val="single" w:sz="4" w:space="0" w:color="auto"/>
            </w:tcBorders>
            <w:vAlign w:val="center"/>
          </w:tcPr>
          <w:p w14:paraId="71F538E5" w14:textId="77777777" w:rsidR="00581BC8" w:rsidRPr="0045196A" w:rsidRDefault="00581BC8" w:rsidP="00581BC8">
            <w:pPr>
              <w:spacing w:line="360" w:lineRule="auto"/>
              <w:jc w:val="left"/>
              <w:rPr>
                <w:rFonts w:ascii="宋体" w:hAnsi="宋体"/>
                <w:sz w:val="24"/>
              </w:rPr>
            </w:pPr>
            <w:r w:rsidRPr="0045196A">
              <w:rPr>
                <w:rFonts w:ascii="宋体" w:hAnsi="宋体" w:hint="eastAsia"/>
                <w:sz w:val="24"/>
              </w:rPr>
              <w:lastRenderedPageBreak/>
              <w:t>▲二、</w:t>
            </w:r>
            <w:r w:rsidRPr="0045196A">
              <w:rPr>
                <w:rFonts w:ascii="宋体" w:hAnsi="宋体" w:hint="eastAsia"/>
                <w:b/>
                <w:sz w:val="24"/>
              </w:rPr>
              <w:t>商务条款</w:t>
            </w:r>
          </w:p>
        </w:tc>
      </w:tr>
      <w:tr w:rsidR="0045196A" w:rsidRPr="0045196A" w14:paraId="2991064D" w14:textId="77777777" w:rsidTr="009E4556">
        <w:tblPrEx>
          <w:tblBorders>
            <w:insideH w:val="none" w:sz="0" w:space="0" w:color="auto"/>
            <w:insideV w:val="none" w:sz="0" w:space="0" w:color="auto"/>
          </w:tblBorders>
        </w:tblPrEx>
        <w:trPr>
          <w:gridBefore w:val="1"/>
          <w:wBefore w:w="176" w:type="dxa"/>
          <w:trHeight w:val="485"/>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4A8A182A" w14:textId="77777777" w:rsidR="00581BC8" w:rsidRPr="0045196A" w:rsidRDefault="00581BC8" w:rsidP="00581BC8">
            <w:pPr>
              <w:spacing w:line="360" w:lineRule="auto"/>
              <w:jc w:val="center"/>
              <w:rPr>
                <w:rFonts w:ascii="宋体" w:hAnsi="宋体"/>
                <w:szCs w:val="21"/>
              </w:rPr>
            </w:pPr>
            <w:r w:rsidRPr="0045196A">
              <w:rPr>
                <w:rFonts w:ascii="宋体" w:hAnsi="宋体" w:hint="eastAsia"/>
                <w:szCs w:val="21"/>
              </w:rPr>
              <w:t>合同签订时间</w:t>
            </w:r>
          </w:p>
        </w:tc>
        <w:tc>
          <w:tcPr>
            <w:tcW w:w="8064" w:type="dxa"/>
            <w:gridSpan w:val="3"/>
            <w:tcBorders>
              <w:top w:val="single" w:sz="4" w:space="0" w:color="auto"/>
              <w:left w:val="single" w:sz="4" w:space="0" w:color="auto"/>
              <w:bottom w:val="single" w:sz="4" w:space="0" w:color="auto"/>
              <w:right w:val="single" w:sz="4" w:space="0" w:color="auto"/>
            </w:tcBorders>
            <w:vAlign w:val="center"/>
          </w:tcPr>
          <w:p w14:paraId="2ECDD5D5" w14:textId="77777777" w:rsidR="00581BC8" w:rsidRPr="0045196A" w:rsidRDefault="00581BC8" w:rsidP="00581BC8">
            <w:pPr>
              <w:spacing w:line="360" w:lineRule="auto"/>
              <w:jc w:val="left"/>
              <w:rPr>
                <w:rFonts w:ascii="宋体" w:hAnsi="宋体"/>
                <w:szCs w:val="21"/>
              </w:rPr>
            </w:pPr>
            <w:r w:rsidRPr="0045196A">
              <w:rPr>
                <w:rFonts w:ascii="宋体" w:hAnsi="宋体" w:hint="eastAsia"/>
                <w:szCs w:val="21"/>
              </w:rPr>
              <w:t>自成交通知书发出之日起</w:t>
            </w:r>
            <w:r w:rsidRPr="0045196A">
              <w:rPr>
                <w:rFonts w:ascii="宋体" w:hAnsi="宋体" w:hint="eastAsia"/>
                <w:szCs w:val="21"/>
                <w:u w:val="single"/>
              </w:rPr>
              <w:t xml:space="preserve"> 7</w:t>
            </w:r>
            <w:r w:rsidRPr="0045196A">
              <w:rPr>
                <w:rFonts w:ascii="宋体" w:hAnsi="宋体" w:hint="eastAsia"/>
                <w:szCs w:val="21"/>
              </w:rPr>
              <w:t>日内。</w:t>
            </w:r>
          </w:p>
        </w:tc>
      </w:tr>
      <w:tr w:rsidR="0045196A" w:rsidRPr="0045196A" w14:paraId="118EA73A" w14:textId="77777777" w:rsidTr="009E4556">
        <w:tblPrEx>
          <w:tblBorders>
            <w:insideH w:val="none" w:sz="0" w:space="0" w:color="auto"/>
            <w:insideV w:val="none" w:sz="0" w:space="0" w:color="auto"/>
          </w:tblBorders>
        </w:tblPrEx>
        <w:trPr>
          <w:gridBefore w:val="1"/>
          <w:wBefore w:w="176" w:type="dxa"/>
          <w:trHeight w:val="695"/>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3BAB7B1C" w14:textId="77777777" w:rsidR="00581BC8" w:rsidRPr="0045196A" w:rsidRDefault="00581BC8" w:rsidP="00581BC8">
            <w:pPr>
              <w:spacing w:line="360" w:lineRule="auto"/>
              <w:jc w:val="center"/>
              <w:rPr>
                <w:rFonts w:ascii="宋体" w:hAnsi="宋体"/>
                <w:szCs w:val="21"/>
              </w:rPr>
            </w:pPr>
            <w:r w:rsidRPr="0045196A">
              <w:rPr>
                <w:rFonts w:ascii="宋体" w:hAnsi="宋体" w:hint="eastAsia"/>
                <w:szCs w:val="21"/>
              </w:rPr>
              <w:t>交付时间及地点</w:t>
            </w:r>
          </w:p>
        </w:tc>
        <w:tc>
          <w:tcPr>
            <w:tcW w:w="8064" w:type="dxa"/>
            <w:gridSpan w:val="3"/>
            <w:tcBorders>
              <w:top w:val="single" w:sz="4" w:space="0" w:color="auto"/>
              <w:left w:val="single" w:sz="4" w:space="0" w:color="auto"/>
              <w:bottom w:val="single" w:sz="4" w:space="0" w:color="auto"/>
              <w:right w:val="single" w:sz="4" w:space="0" w:color="auto"/>
            </w:tcBorders>
          </w:tcPr>
          <w:p w14:paraId="3C9EB16C" w14:textId="77777777" w:rsidR="00581BC8" w:rsidRPr="0045196A" w:rsidRDefault="00581BC8" w:rsidP="00581BC8">
            <w:pPr>
              <w:spacing w:line="360" w:lineRule="auto"/>
              <w:rPr>
                <w:rFonts w:ascii="宋体" w:hAnsi="宋体"/>
                <w:bCs/>
                <w:szCs w:val="21"/>
              </w:rPr>
            </w:pPr>
            <w:r w:rsidRPr="0045196A">
              <w:rPr>
                <w:rFonts w:ascii="宋体" w:hAnsi="宋体" w:hint="eastAsia"/>
                <w:szCs w:val="21"/>
              </w:rPr>
              <w:t>1.交付时间：自合同签订之日起60天内安装验收完毕</w:t>
            </w:r>
            <w:r w:rsidRPr="0045196A">
              <w:rPr>
                <w:rFonts w:ascii="宋体" w:hAnsi="宋体" w:hint="eastAsia"/>
                <w:bCs/>
                <w:szCs w:val="21"/>
              </w:rPr>
              <w:t>。</w:t>
            </w:r>
          </w:p>
          <w:p w14:paraId="2F094451"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2.交付地点：采购人指定地点。</w:t>
            </w:r>
          </w:p>
        </w:tc>
      </w:tr>
      <w:tr w:rsidR="0045196A" w:rsidRPr="0045196A" w14:paraId="398DD6C2" w14:textId="77777777" w:rsidTr="009E4556">
        <w:tblPrEx>
          <w:tblBorders>
            <w:insideH w:val="none" w:sz="0" w:space="0" w:color="auto"/>
            <w:insideV w:val="none" w:sz="0" w:space="0" w:color="auto"/>
          </w:tblBorders>
        </w:tblPrEx>
        <w:trPr>
          <w:gridBefore w:val="1"/>
          <w:wBefore w:w="176" w:type="dxa"/>
          <w:trHeight w:val="725"/>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28B220B5" w14:textId="77777777" w:rsidR="00581BC8" w:rsidRPr="0045196A" w:rsidRDefault="00581BC8" w:rsidP="00581BC8">
            <w:pPr>
              <w:spacing w:line="360" w:lineRule="auto"/>
              <w:jc w:val="center"/>
              <w:rPr>
                <w:rFonts w:ascii="宋体" w:hAnsi="宋体"/>
                <w:szCs w:val="21"/>
              </w:rPr>
            </w:pPr>
            <w:r w:rsidRPr="0045196A">
              <w:rPr>
                <w:rFonts w:ascii="宋体" w:hAnsi="宋体" w:hint="eastAsia"/>
                <w:szCs w:val="21"/>
              </w:rPr>
              <w:t>付款方式</w:t>
            </w:r>
          </w:p>
        </w:tc>
        <w:tc>
          <w:tcPr>
            <w:tcW w:w="8064" w:type="dxa"/>
            <w:gridSpan w:val="3"/>
            <w:tcBorders>
              <w:top w:val="single" w:sz="4" w:space="0" w:color="auto"/>
              <w:left w:val="single" w:sz="4" w:space="0" w:color="auto"/>
              <w:bottom w:val="single" w:sz="4" w:space="0" w:color="auto"/>
              <w:right w:val="single" w:sz="4" w:space="0" w:color="auto"/>
            </w:tcBorders>
          </w:tcPr>
          <w:p w14:paraId="549D81EA" w14:textId="5A25328A" w:rsidR="00581BC8" w:rsidRPr="0045196A" w:rsidRDefault="00581BC8" w:rsidP="00581BC8">
            <w:pPr>
              <w:spacing w:line="360" w:lineRule="auto"/>
              <w:rPr>
                <w:rFonts w:ascii="宋体" w:hAnsi="宋体"/>
                <w:szCs w:val="21"/>
              </w:rPr>
            </w:pPr>
            <w:r w:rsidRPr="0045196A">
              <w:rPr>
                <w:rFonts w:ascii="宋体" w:hAnsi="宋体" w:hint="eastAsia"/>
                <w:szCs w:val="21"/>
              </w:rPr>
              <w:t>签订合同后支付合同价的20%，</w:t>
            </w:r>
            <w:r w:rsidR="007C17D4" w:rsidRPr="0045196A">
              <w:rPr>
                <w:rFonts w:ascii="宋体" w:hAnsi="宋体" w:hint="eastAsia"/>
                <w:szCs w:val="21"/>
              </w:rPr>
              <w:t>全部货物交货安装调试完毕并</w:t>
            </w:r>
            <w:r w:rsidRPr="0045196A">
              <w:rPr>
                <w:rFonts w:ascii="宋体" w:hAnsi="宋体" w:hint="eastAsia"/>
                <w:szCs w:val="21"/>
              </w:rPr>
              <w:t>验收合格使用后支付合同价的65%，合格使用后半年内支付合同价的10%，合格使用后1年内支付合同价的5%。</w:t>
            </w:r>
          </w:p>
        </w:tc>
      </w:tr>
      <w:tr w:rsidR="0045196A" w:rsidRPr="0045196A" w14:paraId="14426D5D" w14:textId="77777777" w:rsidTr="009E4556">
        <w:tblPrEx>
          <w:tblBorders>
            <w:insideH w:val="none" w:sz="0" w:space="0" w:color="auto"/>
            <w:insideV w:val="none" w:sz="0" w:space="0" w:color="auto"/>
          </w:tblBorders>
        </w:tblPrEx>
        <w:trPr>
          <w:gridBefore w:val="1"/>
          <w:wBefore w:w="176" w:type="dxa"/>
          <w:trHeight w:val="725"/>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1178C660" w14:textId="5D759941" w:rsidR="009E4556" w:rsidRPr="0045196A" w:rsidRDefault="009E4556" w:rsidP="009E4556">
            <w:pPr>
              <w:snapToGrid w:val="0"/>
              <w:spacing w:line="360" w:lineRule="exact"/>
              <w:jc w:val="center"/>
              <w:outlineLvl w:val="0"/>
              <w:rPr>
                <w:rFonts w:ascii="宋体" w:hAnsi="宋体"/>
                <w:szCs w:val="21"/>
              </w:rPr>
            </w:pPr>
            <w:r w:rsidRPr="0045196A">
              <w:rPr>
                <w:rFonts w:ascii="Arial" w:hAnsi="Arial" w:cs="Arial" w:hint="eastAsia"/>
                <w:szCs w:val="21"/>
              </w:rPr>
              <w:t>报价要求</w:t>
            </w:r>
          </w:p>
        </w:tc>
        <w:tc>
          <w:tcPr>
            <w:tcW w:w="8064" w:type="dxa"/>
            <w:gridSpan w:val="3"/>
            <w:tcBorders>
              <w:top w:val="single" w:sz="4" w:space="0" w:color="auto"/>
              <w:left w:val="single" w:sz="4" w:space="0" w:color="auto"/>
              <w:bottom w:val="single" w:sz="4" w:space="0" w:color="auto"/>
              <w:right w:val="single" w:sz="4" w:space="0" w:color="auto"/>
            </w:tcBorders>
          </w:tcPr>
          <w:p w14:paraId="615EFDFB" w14:textId="038529D5" w:rsidR="009E4556" w:rsidRPr="0045196A" w:rsidRDefault="009E4556" w:rsidP="009E4556">
            <w:pPr>
              <w:snapToGrid w:val="0"/>
              <w:spacing w:line="360" w:lineRule="exact"/>
              <w:outlineLvl w:val="0"/>
              <w:rPr>
                <w:rFonts w:ascii="宋体" w:hAnsi="宋体"/>
                <w:szCs w:val="21"/>
              </w:rPr>
            </w:pPr>
            <w:r w:rsidRPr="0045196A">
              <w:rPr>
                <w:rFonts w:ascii="Arial" w:hAnsi="Arial" w:cs="Arial" w:hint="eastAsia"/>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tc>
      </w:tr>
      <w:tr w:rsidR="0045196A" w:rsidRPr="0045196A" w14:paraId="157116B9" w14:textId="77777777" w:rsidTr="009E4556">
        <w:tblPrEx>
          <w:tblBorders>
            <w:insideH w:val="none" w:sz="0" w:space="0" w:color="auto"/>
            <w:insideV w:val="none" w:sz="0" w:space="0" w:color="auto"/>
          </w:tblBorders>
        </w:tblPrEx>
        <w:trPr>
          <w:gridBefore w:val="1"/>
          <w:wBefore w:w="176" w:type="dxa"/>
          <w:trHeight w:val="725"/>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1174A7C5" w14:textId="77777777" w:rsidR="00581BC8" w:rsidRPr="0045196A" w:rsidRDefault="00581BC8" w:rsidP="00581BC8">
            <w:pPr>
              <w:spacing w:line="360" w:lineRule="auto"/>
              <w:jc w:val="center"/>
              <w:rPr>
                <w:rFonts w:ascii="宋体" w:hAnsi="宋体"/>
                <w:szCs w:val="21"/>
              </w:rPr>
            </w:pPr>
            <w:r w:rsidRPr="0045196A">
              <w:rPr>
                <w:rFonts w:ascii="宋体" w:hAnsi="宋体" w:hint="eastAsia"/>
                <w:szCs w:val="21"/>
              </w:rPr>
              <w:t>售后服务要求</w:t>
            </w:r>
          </w:p>
        </w:tc>
        <w:tc>
          <w:tcPr>
            <w:tcW w:w="8064" w:type="dxa"/>
            <w:gridSpan w:val="3"/>
            <w:tcBorders>
              <w:top w:val="single" w:sz="4" w:space="0" w:color="auto"/>
              <w:left w:val="single" w:sz="4" w:space="0" w:color="auto"/>
              <w:bottom w:val="single" w:sz="4" w:space="0" w:color="auto"/>
              <w:right w:val="single" w:sz="4" w:space="0" w:color="auto"/>
            </w:tcBorders>
          </w:tcPr>
          <w:p w14:paraId="4354FB7F"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1</w:t>
            </w:r>
            <w:r w:rsidRPr="0045196A">
              <w:rPr>
                <w:rFonts w:ascii="宋体" w:hAnsi="宋体"/>
                <w:szCs w:val="21"/>
              </w:rPr>
              <w:t>.</w:t>
            </w:r>
            <w:r w:rsidRPr="0045196A">
              <w:rPr>
                <w:rFonts w:ascii="宋体" w:hAnsi="宋体" w:hint="eastAsia"/>
                <w:szCs w:val="21"/>
              </w:rPr>
              <w:t>质保期：按国家有关产品“三包”规定执行“三包”，质保期最短不得少于1年（自交付使用并验收合格之日起计），若厂家质保期超过此年限的，按厂家规定执行。质保期内设备出现故障，乙方完全上门免费维修、更换配件。软件提供终身免费升级。</w:t>
            </w:r>
          </w:p>
          <w:p w14:paraId="2E410331" w14:textId="77777777" w:rsidR="00581BC8" w:rsidRPr="0045196A" w:rsidRDefault="00581BC8" w:rsidP="00581BC8">
            <w:pPr>
              <w:spacing w:line="360" w:lineRule="auto"/>
              <w:rPr>
                <w:rFonts w:ascii="宋体" w:hAnsi="宋体"/>
                <w:szCs w:val="21"/>
              </w:rPr>
            </w:pPr>
            <w:r w:rsidRPr="0045196A">
              <w:rPr>
                <w:rFonts w:ascii="宋体" w:hAnsi="宋体"/>
                <w:szCs w:val="21"/>
              </w:rPr>
              <w:t>2.</w:t>
            </w:r>
            <w:r w:rsidRPr="0045196A">
              <w:rPr>
                <w:rFonts w:ascii="宋体" w:hAnsi="宋体" w:hint="eastAsia"/>
                <w:szCs w:val="21"/>
              </w:rPr>
              <w:t>售后服务费用包含在报价中，售后服务内容如下：</w:t>
            </w:r>
            <w:r w:rsidRPr="0045196A">
              <w:rPr>
                <w:rFonts w:ascii="宋体" w:hAnsi="宋体"/>
                <w:szCs w:val="21"/>
              </w:rPr>
              <w:t xml:space="preserve"> </w:t>
            </w:r>
          </w:p>
          <w:p w14:paraId="0F24304B"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（1）负责送货上门，安装调试设备，要派出有相应资质的专职工程师到现场进行安装和调试，直至正常使用为止。</w:t>
            </w:r>
          </w:p>
          <w:p w14:paraId="7A5D5747"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2）必须是全新、原装的，未使用过的产品，设备到货后，供货商和采购方应在现场进行清点；清点过程中如果发现因包装或运输不当引起的仪器外观或内部的损坏，供货商应负责更换；若发现错发/漏发情况，供货商应负责更换和补发；供货商须提供现场应用和维护培训服务。</w:t>
            </w:r>
          </w:p>
          <w:p w14:paraId="69EA3B2C"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（3）故障响应时间：接到采购人报修通知，立即响应并在2小时内采取相应措施，在收到采购人要求服务通知的24小时内，服务人员到达现场。</w:t>
            </w:r>
          </w:p>
          <w:p w14:paraId="59ECF4E7"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（4）质保期内定期对设备进行保养和维护（维护或更换配件），保修期内出现故障。需派出技术工程师到达现场处理故障，并承担一切费用；提供终身维护和保养服务（请提供技术援助电话和售后服务电话）。</w:t>
            </w:r>
          </w:p>
          <w:p w14:paraId="727C2DA9"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（5）及时培训相关人员相关操作及保养、维护设备，保证熟练掌握全部功能为止，</w:t>
            </w:r>
            <w:r w:rsidRPr="0045196A">
              <w:rPr>
                <w:rFonts w:ascii="宋体" w:hAnsi="宋体" w:hint="eastAsia"/>
                <w:szCs w:val="21"/>
              </w:rPr>
              <w:lastRenderedPageBreak/>
              <w:t>要求培训相关人员并由医院根据需要确定培训人数。</w:t>
            </w:r>
          </w:p>
          <w:p w14:paraId="20F0B43E"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（6）中标供应商提供的产品，在质保期内如有质量监督部门要求对产品进行检测、检验时，必须派出厂方代表协助检查，无论产品有无质量问题，中标供应商均应承担全部费用及相应的责任。</w:t>
            </w:r>
          </w:p>
          <w:p w14:paraId="4D3F6E23"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（7）须提供设备配件供应保证，价格及质量的保证。</w:t>
            </w:r>
          </w:p>
        </w:tc>
      </w:tr>
      <w:tr w:rsidR="0045196A" w:rsidRPr="0045196A" w14:paraId="59B805D9" w14:textId="77777777" w:rsidTr="009E4556">
        <w:tblPrEx>
          <w:tblBorders>
            <w:insideH w:val="none" w:sz="0" w:space="0" w:color="auto"/>
            <w:insideV w:val="none" w:sz="0" w:space="0" w:color="auto"/>
          </w:tblBorders>
        </w:tblPrEx>
        <w:trPr>
          <w:gridBefore w:val="1"/>
          <w:wBefore w:w="176" w:type="dxa"/>
          <w:trHeight w:val="1075"/>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2E81812A" w14:textId="77777777" w:rsidR="00581BC8" w:rsidRPr="0045196A" w:rsidRDefault="00581BC8" w:rsidP="00581BC8">
            <w:pPr>
              <w:spacing w:line="360" w:lineRule="auto"/>
              <w:jc w:val="center"/>
              <w:rPr>
                <w:rFonts w:ascii="宋体" w:hAnsi="宋体"/>
                <w:szCs w:val="21"/>
              </w:rPr>
            </w:pPr>
            <w:r w:rsidRPr="0045196A">
              <w:rPr>
                <w:rFonts w:ascii="宋体" w:hAnsi="宋体" w:hint="eastAsia"/>
                <w:szCs w:val="21"/>
              </w:rPr>
              <w:lastRenderedPageBreak/>
              <w:t>验收要求</w:t>
            </w:r>
          </w:p>
        </w:tc>
        <w:tc>
          <w:tcPr>
            <w:tcW w:w="8064" w:type="dxa"/>
            <w:gridSpan w:val="3"/>
            <w:tcBorders>
              <w:top w:val="single" w:sz="4" w:space="0" w:color="auto"/>
              <w:left w:val="single" w:sz="4" w:space="0" w:color="auto"/>
              <w:bottom w:val="single" w:sz="4" w:space="0" w:color="auto"/>
              <w:right w:val="single" w:sz="4" w:space="0" w:color="auto"/>
            </w:tcBorders>
            <w:vAlign w:val="center"/>
          </w:tcPr>
          <w:p w14:paraId="3944E673" w14:textId="77777777" w:rsidR="00581BC8" w:rsidRPr="0045196A" w:rsidRDefault="00581BC8" w:rsidP="00581BC8">
            <w:pPr>
              <w:spacing w:line="360" w:lineRule="auto"/>
            </w:pPr>
            <w:r w:rsidRPr="0045196A">
              <w:rPr>
                <w:rFonts w:hint="eastAsia"/>
              </w:rPr>
              <w:t>1</w:t>
            </w:r>
            <w:r w:rsidRPr="0045196A">
              <w:rPr>
                <w:rFonts w:hint="eastAsia"/>
              </w:rPr>
              <w:t>、投标产品必须是厂家合法渠道的全新正品，中标人供货时须提供厂家的供货及售后服务证明。中标人须接受第三方参与的验收方式，验收方法不限于逐项参数验证、实施要求及功能应对等，如验收未通过，其产生的费用由中标人自行承担。</w:t>
            </w:r>
          </w:p>
          <w:p w14:paraId="23499A7A" w14:textId="77777777" w:rsidR="00581BC8" w:rsidRPr="0045196A" w:rsidRDefault="00581BC8" w:rsidP="00581BC8">
            <w:pPr>
              <w:spacing w:line="360" w:lineRule="auto"/>
            </w:pPr>
            <w:r w:rsidRPr="0045196A">
              <w:rPr>
                <w:rFonts w:hint="eastAsia"/>
              </w:rPr>
              <w:t>2</w:t>
            </w:r>
            <w:r w:rsidRPr="0045196A">
              <w:rPr>
                <w:rFonts w:hint="eastAsia"/>
              </w:rPr>
              <w:t>、交货时，所有产品均严格按签订的政府采购合同、中标人响应和承诺的技术参数及性能和国家有关标准进行验收，提供生产厂家或产品代理商针对本项目出具该投标产品的授权书和售后服务承诺书原件扫描件、技术参数确认书原件扫描件，达不到要求或与响应和承诺的技术参数不一致的，视为产品验收不合格，采购单位可解除双方的供货合同，并视为谋取中标提供虚假材料并上报监管部门。</w:t>
            </w:r>
          </w:p>
        </w:tc>
      </w:tr>
      <w:tr w:rsidR="0045196A" w:rsidRPr="0045196A" w14:paraId="6CC1BABE" w14:textId="77777777" w:rsidTr="009E4556">
        <w:tblPrEx>
          <w:tblBorders>
            <w:insideH w:val="none" w:sz="0" w:space="0" w:color="auto"/>
            <w:insideV w:val="none" w:sz="0" w:space="0" w:color="auto"/>
          </w:tblBorders>
        </w:tblPrEx>
        <w:trPr>
          <w:gridBefore w:val="1"/>
          <w:wBefore w:w="176" w:type="dxa"/>
          <w:trHeight w:val="1530"/>
          <w:jc w:val="center"/>
        </w:trPr>
        <w:tc>
          <w:tcPr>
            <w:tcW w:w="2116" w:type="dxa"/>
            <w:gridSpan w:val="4"/>
            <w:tcBorders>
              <w:top w:val="single" w:sz="4" w:space="0" w:color="auto"/>
              <w:left w:val="single" w:sz="4" w:space="0" w:color="auto"/>
              <w:bottom w:val="single" w:sz="4" w:space="0" w:color="auto"/>
              <w:right w:val="single" w:sz="4" w:space="0" w:color="auto"/>
            </w:tcBorders>
            <w:vAlign w:val="center"/>
          </w:tcPr>
          <w:p w14:paraId="03C53346" w14:textId="77777777" w:rsidR="00581BC8" w:rsidRPr="0045196A" w:rsidRDefault="00581BC8" w:rsidP="00581BC8">
            <w:pPr>
              <w:spacing w:line="360" w:lineRule="auto"/>
              <w:jc w:val="center"/>
              <w:rPr>
                <w:rFonts w:ascii="宋体" w:hAnsi="宋体"/>
                <w:szCs w:val="21"/>
              </w:rPr>
            </w:pPr>
            <w:r w:rsidRPr="0045196A">
              <w:rPr>
                <w:rFonts w:ascii="宋体" w:hAnsi="宋体" w:hint="eastAsia"/>
                <w:szCs w:val="21"/>
              </w:rPr>
              <w:t>其他要求</w:t>
            </w:r>
          </w:p>
        </w:tc>
        <w:tc>
          <w:tcPr>
            <w:tcW w:w="8064" w:type="dxa"/>
            <w:gridSpan w:val="3"/>
            <w:tcBorders>
              <w:top w:val="single" w:sz="4" w:space="0" w:color="auto"/>
              <w:left w:val="single" w:sz="4" w:space="0" w:color="auto"/>
              <w:bottom w:val="single" w:sz="4" w:space="0" w:color="auto"/>
              <w:right w:val="single" w:sz="4" w:space="0" w:color="auto"/>
            </w:tcBorders>
          </w:tcPr>
          <w:p w14:paraId="3F4CA4F3"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1.投标报价为采购人指定地点的现场交货价，包括：</w:t>
            </w:r>
          </w:p>
          <w:p w14:paraId="7A60D1AB"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（1）货物的价格；</w:t>
            </w:r>
          </w:p>
          <w:p w14:paraId="6F5893B1"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（2）货物的标准附件、备品备件、专用工具的价格；</w:t>
            </w:r>
          </w:p>
          <w:p w14:paraId="3426CFD5"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（3）运输、装卸、调试、培训、技术支持、售后服务等费用；</w:t>
            </w:r>
          </w:p>
          <w:p w14:paraId="4FFFF2D3"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（4）必要的保险费用和各项税费；</w:t>
            </w:r>
          </w:p>
          <w:p w14:paraId="29135754"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（5）安装费用等所有费用。</w:t>
            </w:r>
          </w:p>
          <w:p w14:paraId="660A00B6"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（6）接入医院信息系统费用。</w:t>
            </w:r>
          </w:p>
          <w:p w14:paraId="28CA4619"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（7）仪器设备按规定需要第三方检测公司检测的费用。</w:t>
            </w:r>
          </w:p>
          <w:p w14:paraId="72EFE9D9" w14:textId="77777777" w:rsidR="00581BC8" w:rsidRPr="0045196A" w:rsidRDefault="00581BC8" w:rsidP="00581BC8">
            <w:pPr>
              <w:spacing w:line="360" w:lineRule="auto"/>
              <w:rPr>
                <w:rFonts w:ascii="宋体" w:hAnsi="宋体"/>
                <w:szCs w:val="21"/>
              </w:rPr>
            </w:pPr>
            <w:r w:rsidRPr="0045196A">
              <w:rPr>
                <w:rFonts w:ascii="宋体" w:hAnsi="宋体" w:hint="eastAsia"/>
                <w:szCs w:val="21"/>
              </w:rPr>
              <w:t>2.属于国家规定必须取得医疗器械注册证的产品，在投标文件中必须提供该产品有效的医疗器械注册证复印件；属于国家规定必须备案的医疗器械，在投标文件中必须提供该产品有效的医疗器械备案信息表复印件。否则投标无效。</w:t>
            </w:r>
          </w:p>
          <w:p w14:paraId="78EB0F95" w14:textId="77777777" w:rsidR="00581BC8" w:rsidRPr="0045196A" w:rsidRDefault="00581BC8" w:rsidP="00581BC8">
            <w:pPr>
              <w:spacing w:line="360" w:lineRule="auto"/>
              <w:rPr>
                <w:rFonts w:ascii="宋体" w:hAnsi="宋体" w:cs="宋体"/>
                <w:b/>
                <w:sz w:val="24"/>
              </w:rPr>
            </w:pPr>
            <w:r w:rsidRPr="0045196A">
              <w:rPr>
                <w:rFonts w:ascii="宋体" w:hAnsi="宋体" w:hint="eastAsia"/>
                <w:szCs w:val="21"/>
              </w:rPr>
              <w:t>3.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rsidR="0045196A" w:rsidRPr="0045196A" w14:paraId="035BABC5" w14:textId="77777777" w:rsidTr="009E4556">
        <w:tblPrEx>
          <w:jc w:val="left"/>
          <w:tblBorders>
            <w:insideH w:val="none" w:sz="0" w:space="0" w:color="auto"/>
            <w:insideV w:val="none" w:sz="0" w:space="0" w:color="auto"/>
          </w:tblBorders>
          <w:tblLook w:val="04A0" w:firstRow="1" w:lastRow="0" w:firstColumn="1" w:lastColumn="0" w:noHBand="0" w:noVBand="1"/>
        </w:tblPrEx>
        <w:trPr>
          <w:gridAfter w:val="1"/>
          <w:wAfter w:w="245" w:type="dxa"/>
          <w:trHeight w:val="477"/>
        </w:trPr>
        <w:tc>
          <w:tcPr>
            <w:tcW w:w="1602" w:type="dxa"/>
            <w:gridSpan w:val="3"/>
            <w:tcBorders>
              <w:top w:val="single" w:sz="4" w:space="0" w:color="auto"/>
              <w:left w:val="single" w:sz="4" w:space="0" w:color="auto"/>
              <w:bottom w:val="single" w:sz="4" w:space="0" w:color="auto"/>
              <w:right w:val="single" w:sz="4" w:space="0" w:color="auto"/>
            </w:tcBorders>
            <w:vAlign w:val="center"/>
          </w:tcPr>
          <w:p w14:paraId="10796D41"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t>三、核心产品</w:t>
            </w:r>
          </w:p>
        </w:tc>
        <w:tc>
          <w:tcPr>
            <w:tcW w:w="8509" w:type="dxa"/>
            <w:gridSpan w:val="4"/>
            <w:tcBorders>
              <w:top w:val="single" w:sz="4" w:space="0" w:color="auto"/>
              <w:left w:val="single" w:sz="4" w:space="0" w:color="auto"/>
              <w:bottom w:val="single" w:sz="4" w:space="0" w:color="auto"/>
              <w:right w:val="single" w:sz="4" w:space="0" w:color="auto"/>
            </w:tcBorders>
            <w:vAlign w:val="center"/>
          </w:tcPr>
          <w:p w14:paraId="1D611807" w14:textId="19FF7037" w:rsidR="00D922C7" w:rsidRPr="0045196A" w:rsidRDefault="009E4556">
            <w:pPr>
              <w:spacing w:line="360" w:lineRule="exact"/>
              <w:rPr>
                <w:rFonts w:ascii="宋体" w:hAnsi="宋体" w:cs="Arial"/>
                <w:bCs/>
                <w:szCs w:val="21"/>
              </w:rPr>
            </w:pPr>
            <w:r w:rsidRPr="0045196A">
              <w:rPr>
                <w:rFonts w:hint="eastAsia"/>
              </w:rPr>
              <w:t>1.5T</w:t>
            </w:r>
            <w:r w:rsidRPr="0045196A">
              <w:rPr>
                <w:rFonts w:hint="eastAsia"/>
              </w:rPr>
              <w:t>磁共振成像系统（</w:t>
            </w:r>
            <w:r w:rsidRPr="0045196A">
              <w:rPr>
                <w:rFonts w:hint="eastAsia"/>
              </w:rPr>
              <w:t>1.5T MR</w:t>
            </w:r>
            <w:r w:rsidRPr="0045196A">
              <w:rPr>
                <w:rFonts w:hint="eastAsia"/>
              </w:rPr>
              <w:t>）</w:t>
            </w:r>
          </w:p>
        </w:tc>
      </w:tr>
      <w:tr w:rsidR="0045196A" w:rsidRPr="0045196A" w14:paraId="2089CCE6" w14:textId="77777777" w:rsidTr="009E4556">
        <w:tblPrEx>
          <w:jc w:val="left"/>
          <w:tblBorders>
            <w:insideH w:val="none" w:sz="0" w:space="0" w:color="auto"/>
            <w:insideV w:val="none" w:sz="0" w:space="0" w:color="auto"/>
          </w:tblBorders>
          <w:tblLook w:val="04A0" w:firstRow="1" w:lastRow="0" w:firstColumn="1" w:lastColumn="0" w:noHBand="0" w:noVBand="1"/>
        </w:tblPrEx>
        <w:trPr>
          <w:gridAfter w:val="1"/>
          <w:wAfter w:w="245" w:type="dxa"/>
          <w:trHeight w:val="500"/>
        </w:trPr>
        <w:tc>
          <w:tcPr>
            <w:tcW w:w="10111" w:type="dxa"/>
            <w:gridSpan w:val="7"/>
            <w:tcBorders>
              <w:top w:val="single" w:sz="4" w:space="0" w:color="auto"/>
              <w:left w:val="single" w:sz="4" w:space="0" w:color="auto"/>
              <w:bottom w:val="single" w:sz="4" w:space="0" w:color="auto"/>
              <w:right w:val="single" w:sz="4" w:space="0" w:color="auto"/>
            </w:tcBorders>
          </w:tcPr>
          <w:p w14:paraId="6ED9471B"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t>四、投标人的资信要求表</w:t>
            </w:r>
          </w:p>
        </w:tc>
      </w:tr>
      <w:tr w:rsidR="0045196A" w:rsidRPr="0045196A" w14:paraId="47137B49" w14:textId="77777777" w:rsidTr="009E4556">
        <w:tblPrEx>
          <w:jc w:val="left"/>
          <w:tblBorders>
            <w:insideH w:val="none" w:sz="0" w:space="0" w:color="auto"/>
            <w:insideV w:val="none" w:sz="0" w:space="0" w:color="auto"/>
          </w:tblBorders>
          <w:tblLook w:val="04A0" w:firstRow="1" w:lastRow="0" w:firstColumn="1" w:lastColumn="0" w:noHBand="0" w:noVBand="1"/>
        </w:tblPrEx>
        <w:trPr>
          <w:gridAfter w:val="1"/>
          <w:wAfter w:w="245" w:type="dxa"/>
          <w:trHeight w:val="410"/>
        </w:trPr>
        <w:tc>
          <w:tcPr>
            <w:tcW w:w="1602" w:type="dxa"/>
            <w:gridSpan w:val="3"/>
            <w:tcBorders>
              <w:top w:val="single" w:sz="4" w:space="0" w:color="auto"/>
              <w:left w:val="single" w:sz="4" w:space="0" w:color="auto"/>
              <w:bottom w:val="single" w:sz="4" w:space="0" w:color="auto"/>
              <w:right w:val="single" w:sz="4" w:space="0" w:color="auto"/>
            </w:tcBorders>
            <w:vAlign w:val="center"/>
          </w:tcPr>
          <w:p w14:paraId="61865138"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t>政策性加分条件</w:t>
            </w:r>
          </w:p>
        </w:tc>
        <w:tc>
          <w:tcPr>
            <w:tcW w:w="8509" w:type="dxa"/>
            <w:gridSpan w:val="4"/>
            <w:tcBorders>
              <w:top w:val="single" w:sz="4" w:space="0" w:color="auto"/>
              <w:left w:val="single" w:sz="4" w:space="0" w:color="auto"/>
              <w:bottom w:val="single" w:sz="4" w:space="0" w:color="auto"/>
              <w:right w:val="single" w:sz="4" w:space="0" w:color="auto"/>
            </w:tcBorders>
          </w:tcPr>
          <w:p w14:paraId="78E6BDFD"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t>《政府采购促进中小企业发展管理办法》（财库〔2020〕46号）、《关于我区政府采购支持监狱企业发展有关问题的通知》（桂财采[2015]24号）、《三部门联合发布关于促进残疾人就业政府采购政策的通知》（财库〔2017〕141号）、强制采购、优先采购节能产品、环境标志产品。</w:t>
            </w:r>
          </w:p>
        </w:tc>
      </w:tr>
      <w:tr w:rsidR="0045196A" w:rsidRPr="0045196A" w14:paraId="76DF8C93" w14:textId="77777777" w:rsidTr="009E4556">
        <w:tblPrEx>
          <w:jc w:val="left"/>
          <w:tblBorders>
            <w:insideH w:val="none" w:sz="0" w:space="0" w:color="auto"/>
            <w:insideV w:val="none" w:sz="0" w:space="0" w:color="auto"/>
          </w:tblBorders>
          <w:tblLook w:val="04A0" w:firstRow="1" w:lastRow="0" w:firstColumn="1" w:lastColumn="0" w:noHBand="0" w:noVBand="1"/>
        </w:tblPrEx>
        <w:trPr>
          <w:gridAfter w:val="1"/>
          <w:wAfter w:w="245" w:type="dxa"/>
          <w:trHeight w:val="567"/>
        </w:trPr>
        <w:tc>
          <w:tcPr>
            <w:tcW w:w="1602" w:type="dxa"/>
            <w:gridSpan w:val="3"/>
            <w:tcBorders>
              <w:top w:val="single" w:sz="4" w:space="0" w:color="auto"/>
              <w:left w:val="single" w:sz="4" w:space="0" w:color="auto"/>
              <w:bottom w:val="single" w:sz="4" w:space="0" w:color="auto"/>
              <w:right w:val="single" w:sz="4" w:space="0" w:color="auto"/>
            </w:tcBorders>
            <w:vAlign w:val="center"/>
          </w:tcPr>
          <w:p w14:paraId="516D7A68"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lastRenderedPageBreak/>
              <w:t>其它加分条件</w:t>
            </w:r>
          </w:p>
        </w:tc>
        <w:tc>
          <w:tcPr>
            <w:tcW w:w="8509" w:type="dxa"/>
            <w:gridSpan w:val="4"/>
            <w:tcBorders>
              <w:top w:val="single" w:sz="4" w:space="0" w:color="auto"/>
              <w:left w:val="single" w:sz="4" w:space="0" w:color="auto"/>
              <w:bottom w:val="single" w:sz="4" w:space="0" w:color="auto"/>
              <w:right w:val="single" w:sz="4" w:space="0" w:color="auto"/>
            </w:tcBorders>
          </w:tcPr>
          <w:p w14:paraId="6FFDCE48"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t>详见评标办法及标准</w:t>
            </w:r>
          </w:p>
        </w:tc>
      </w:tr>
      <w:tr w:rsidR="0045196A" w:rsidRPr="0045196A" w14:paraId="7CD70DEA" w14:textId="77777777" w:rsidTr="009E4556">
        <w:tblPrEx>
          <w:jc w:val="left"/>
          <w:tblBorders>
            <w:insideH w:val="none" w:sz="0" w:space="0" w:color="auto"/>
            <w:insideV w:val="none" w:sz="0" w:space="0" w:color="auto"/>
          </w:tblBorders>
          <w:tblLook w:val="04A0" w:firstRow="1" w:lastRow="0" w:firstColumn="1" w:lastColumn="0" w:noHBand="0" w:noVBand="1"/>
        </w:tblPrEx>
        <w:trPr>
          <w:gridAfter w:val="1"/>
          <w:wAfter w:w="245" w:type="dxa"/>
          <w:trHeight w:val="567"/>
        </w:trPr>
        <w:tc>
          <w:tcPr>
            <w:tcW w:w="10111" w:type="dxa"/>
            <w:gridSpan w:val="7"/>
            <w:tcBorders>
              <w:top w:val="single" w:sz="4" w:space="0" w:color="auto"/>
              <w:left w:val="single" w:sz="4" w:space="0" w:color="auto"/>
              <w:bottom w:val="single" w:sz="4" w:space="0" w:color="auto"/>
              <w:right w:val="single" w:sz="4" w:space="0" w:color="auto"/>
            </w:tcBorders>
          </w:tcPr>
          <w:p w14:paraId="7920DD4F" w14:textId="77777777" w:rsidR="00D922C7" w:rsidRPr="0045196A" w:rsidRDefault="00777ADA">
            <w:pPr>
              <w:snapToGrid w:val="0"/>
              <w:spacing w:line="360" w:lineRule="exact"/>
              <w:rPr>
                <w:rFonts w:ascii="宋体" w:hAnsi="宋体" w:cs="Arial"/>
                <w:szCs w:val="21"/>
              </w:rPr>
            </w:pPr>
            <w:r w:rsidRPr="0045196A">
              <w:rPr>
                <w:rFonts w:ascii="宋体" w:hAnsi="宋体" w:cs="Arial"/>
                <w:szCs w:val="21"/>
              </w:rPr>
              <w:t>五、其他要求</w:t>
            </w:r>
          </w:p>
        </w:tc>
      </w:tr>
      <w:tr w:rsidR="0045196A" w:rsidRPr="0045196A" w14:paraId="55B136A9" w14:textId="77777777" w:rsidTr="009E4556">
        <w:tblPrEx>
          <w:jc w:val="left"/>
          <w:tblBorders>
            <w:insideH w:val="none" w:sz="0" w:space="0" w:color="auto"/>
            <w:insideV w:val="none" w:sz="0" w:space="0" w:color="auto"/>
          </w:tblBorders>
          <w:tblLook w:val="04A0" w:firstRow="1" w:lastRow="0" w:firstColumn="1" w:lastColumn="0" w:noHBand="0" w:noVBand="1"/>
        </w:tblPrEx>
        <w:trPr>
          <w:gridAfter w:val="1"/>
          <w:wAfter w:w="245" w:type="dxa"/>
          <w:trHeight w:val="567"/>
        </w:trPr>
        <w:tc>
          <w:tcPr>
            <w:tcW w:w="10111" w:type="dxa"/>
            <w:gridSpan w:val="7"/>
            <w:tcBorders>
              <w:top w:val="single" w:sz="4" w:space="0" w:color="auto"/>
              <w:left w:val="single" w:sz="4" w:space="0" w:color="auto"/>
              <w:bottom w:val="single" w:sz="4" w:space="0" w:color="auto"/>
              <w:right w:val="single" w:sz="4" w:space="0" w:color="auto"/>
            </w:tcBorders>
          </w:tcPr>
          <w:p w14:paraId="613DD1B4" w14:textId="77777777" w:rsidR="00D922C7" w:rsidRPr="0045196A" w:rsidRDefault="00777ADA">
            <w:pPr>
              <w:spacing w:line="360" w:lineRule="auto"/>
              <w:rPr>
                <w:rFonts w:ascii="宋体" w:hAnsi="宋体" w:cs="Arial"/>
                <w:szCs w:val="21"/>
              </w:rPr>
            </w:pPr>
            <w:r w:rsidRPr="0045196A">
              <w:rPr>
                <w:rFonts w:ascii="宋体" w:hAnsi="宋体" w:cs="Arial"/>
                <w:szCs w:val="21"/>
              </w:rPr>
              <w:t>1.现场踏勘：</w:t>
            </w:r>
            <w:r w:rsidRPr="0045196A">
              <w:rPr>
                <w:rFonts w:ascii="宋体" w:hAnsi="宋体" w:cs="Arial"/>
                <w:szCs w:val="21"/>
              </w:rPr>
              <w:sym w:font="Wingdings 2" w:char="F052"/>
            </w:r>
            <w:r w:rsidRPr="0045196A">
              <w:rPr>
                <w:rFonts w:ascii="宋体" w:hAnsi="宋体" w:cs="Arial"/>
                <w:szCs w:val="21"/>
              </w:rPr>
              <w:t>否   □是</w:t>
            </w:r>
          </w:p>
          <w:p w14:paraId="1BA2BE6F" w14:textId="77777777" w:rsidR="00D922C7" w:rsidRPr="0045196A" w:rsidRDefault="00777ADA">
            <w:pPr>
              <w:spacing w:line="360" w:lineRule="auto"/>
              <w:rPr>
                <w:rFonts w:ascii="宋体" w:hAnsi="宋体" w:cs="Arial"/>
                <w:szCs w:val="21"/>
              </w:rPr>
            </w:pPr>
            <w:r w:rsidRPr="0045196A">
              <w:rPr>
                <w:rFonts w:ascii="宋体" w:hAnsi="宋体" w:cs="Arial"/>
                <w:szCs w:val="21"/>
              </w:rPr>
              <w:t>2.演示：</w:t>
            </w:r>
            <w:r w:rsidRPr="0045196A">
              <w:rPr>
                <w:rFonts w:ascii="宋体" w:hAnsi="宋体" w:cs="Arial"/>
                <w:szCs w:val="21"/>
              </w:rPr>
              <w:sym w:font="Wingdings 2" w:char="F052"/>
            </w:r>
            <w:r w:rsidRPr="0045196A">
              <w:rPr>
                <w:rFonts w:ascii="宋体" w:hAnsi="宋体" w:cs="Arial"/>
                <w:szCs w:val="21"/>
              </w:rPr>
              <w:t>否   □是</w:t>
            </w:r>
          </w:p>
          <w:p w14:paraId="4D706C35" w14:textId="77777777" w:rsidR="00D922C7" w:rsidRPr="0045196A" w:rsidRDefault="00777ADA">
            <w:pPr>
              <w:spacing w:line="360" w:lineRule="auto"/>
              <w:rPr>
                <w:rFonts w:ascii="宋体" w:hAnsi="宋体" w:cs="Arial"/>
                <w:szCs w:val="21"/>
              </w:rPr>
            </w:pPr>
            <w:r w:rsidRPr="0045196A">
              <w:rPr>
                <w:rFonts w:ascii="宋体" w:hAnsi="宋体" w:cs="Arial"/>
                <w:szCs w:val="21"/>
              </w:rPr>
              <w:t>3.提供样品：</w:t>
            </w:r>
            <w:r w:rsidRPr="0045196A">
              <w:rPr>
                <w:rFonts w:ascii="宋体" w:hAnsi="宋体" w:cs="Arial"/>
                <w:szCs w:val="21"/>
              </w:rPr>
              <w:sym w:font="Wingdings 2" w:char="F052"/>
            </w:r>
            <w:r w:rsidRPr="0045196A">
              <w:rPr>
                <w:rFonts w:ascii="宋体" w:hAnsi="宋体" w:cs="Arial"/>
                <w:szCs w:val="21"/>
              </w:rPr>
              <w:t>否   □是</w:t>
            </w:r>
          </w:p>
          <w:p w14:paraId="6CF41CD2" w14:textId="77777777" w:rsidR="00D922C7" w:rsidRPr="0045196A" w:rsidRDefault="00777ADA">
            <w:pPr>
              <w:spacing w:line="360" w:lineRule="auto"/>
              <w:rPr>
                <w:rFonts w:ascii="宋体" w:hAnsi="宋体" w:cs="Arial"/>
                <w:szCs w:val="21"/>
              </w:rPr>
            </w:pPr>
            <w:r w:rsidRPr="0045196A">
              <w:rPr>
                <w:rFonts w:ascii="宋体" w:hAnsi="宋体" w:cs="Arial"/>
                <w:szCs w:val="21"/>
              </w:rPr>
              <w:t>4.采购需求附件：</w:t>
            </w:r>
          </w:p>
          <w:p w14:paraId="6C028FE2" w14:textId="77777777" w:rsidR="00D922C7" w:rsidRPr="0045196A" w:rsidRDefault="00777ADA">
            <w:pPr>
              <w:spacing w:line="360" w:lineRule="auto"/>
              <w:rPr>
                <w:rFonts w:ascii="宋体" w:hAnsi="宋体" w:cs="Arial"/>
                <w:szCs w:val="21"/>
              </w:rPr>
            </w:pPr>
            <w:r w:rsidRPr="0045196A">
              <w:rPr>
                <w:rFonts w:ascii="宋体" w:hAnsi="宋体" w:cs="Arial"/>
                <w:szCs w:val="21"/>
              </w:rPr>
              <w:t></w:t>
            </w:r>
            <w:r w:rsidRPr="0045196A">
              <w:rPr>
                <w:rFonts w:ascii="宋体" w:hAnsi="宋体" w:cs="Arial"/>
                <w:szCs w:val="21"/>
              </w:rPr>
              <w:sym w:font="Wingdings 2" w:char="F052"/>
            </w:r>
            <w:r w:rsidRPr="0045196A">
              <w:rPr>
                <w:rFonts w:ascii="宋体" w:hAnsi="宋体" w:cs="Arial"/>
                <w:szCs w:val="21"/>
              </w:rPr>
              <w:t>无</w:t>
            </w:r>
          </w:p>
          <w:p w14:paraId="3956CB03" w14:textId="77777777" w:rsidR="00D922C7" w:rsidRPr="0045196A" w:rsidRDefault="00777ADA">
            <w:pPr>
              <w:spacing w:line="360" w:lineRule="auto"/>
              <w:rPr>
                <w:rFonts w:ascii="宋体" w:hAnsi="宋体" w:cs="Arial"/>
                <w:szCs w:val="21"/>
                <w:u w:val="single"/>
              </w:rPr>
            </w:pPr>
            <w:r w:rsidRPr="0045196A">
              <w:rPr>
                <w:rFonts w:ascii="宋体" w:hAnsi="宋体" w:cs="Arial"/>
                <w:szCs w:val="21"/>
              </w:rPr>
              <w:t>□有，详见：</w:t>
            </w:r>
            <w:r w:rsidRPr="0045196A">
              <w:rPr>
                <w:rFonts w:ascii="宋体" w:hAnsi="宋体" w:cs="Arial"/>
                <w:szCs w:val="21"/>
                <w:u w:val="single"/>
              </w:rPr>
              <w:t xml:space="preserve">          </w:t>
            </w:r>
          </w:p>
          <w:p w14:paraId="51B6F9F2" w14:textId="77777777" w:rsidR="00D922C7" w:rsidRPr="0045196A" w:rsidRDefault="00777ADA">
            <w:pPr>
              <w:spacing w:line="360" w:lineRule="auto"/>
              <w:rPr>
                <w:rFonts w:ascii="宋体" w:hAnsi="宋体" w:cs="Arial"/>
                <w:szCs w:val="21"/>
              </w:rPr>
            </w:pPr>
            <w:r w:rsidRPr="0045196A">
              <w:rPr>
                <w:rFonts w:ascii="宋体" w:hAnsi="宋体" w:cs="Arial"/>
                <w:szCs w:val="21"/>
              </w:rPr>
              <w:t>5.采购需求图纸：</w:t>
            </w:r>
          </w:p>
          <w:p w14:paraId="739F9A2B" w14:textId="77777777" w:rsidR="00D922C7" w:rsidRPr="0045196A" w:rsidRDefault="00777ADA">
            <w:pPr>
              <w:spacing w:line="360" w:lineRule="auto"/>
              <w:rPr>
                <w:rFonts w:ascii="宋体" w:hAnsi="宋体" w:cs="Arial"/>
                <w:szCs w:val="21"/>
              </w:rPr>
            </w:pPr>
            <w:r w:rsidRPr="0045196A">
              <w:rPr>
                <w:rFonts w:ascii="宋体" w:hAnsi="宋体" w:cs="Arial"/>
                <w:szCs w:val="21"/>
              </w:rPr>
              <w:t></w:t>
            </w:r>
            <w:r w:rsidRPr="0045196A">
              <w:rPr>
                <w:rFonts w:ascii="宋体" w:hAnsi="宋体" w:cs="Arial"/>
                <w:szCs w:val="21"/>
              </w:rPr>
              <w:sym w:font="Wingdings 2" w:char="F052"/>
            </w:r>
            <w:r w:rsidRPr="0045196A">
              <w:rPr>
                <w:rFonts w:ascii="宋体" w:hAnsi="宋体" w:cs="Arial"/>
                <w:szCs w:val="21"/>
              </w:rPr>
              <w:t>无</w:t>
            </w:r>
          </w:p>
          <w:p w14:paraId="4CEA5AFB" w14:textId="77777777" w:rsidR="00D922C7" w:rsidRPr="0045196A" w:rsidRDefault="00777ADA">
            <w:pPr>
              <w:spacing w:line="360" w:lineRule="auto"/>
              <w:rPr>
                <w:rFonts w:ascii="宋体" w:hAnsi="宋体" w:cs="Arial"/>
                <w:szCs w:val="21"/>
                <w:u w:val="single"/>
              </w:rPr>
            </w:pPr>
            <w:r w:rsidRPr="0045196A">
              <w:rPr>
                <w:rFonts w:ascii="宋体" w:hAnsi="宋体" w:cs="Arial"/>
                <w:szCs w:val="21"/>
              </w:rPr>
              <w:t>□有，详见：</w:t>
            </w:r>
            <w:r w:rsidRPr="0045196A">
              <w:rPr>
                <w:rFonts w:ascii="宋体" w:hAnsi="宋体" w:cs="Arial"/>
                <w:szCs w:val="21"/>
                <w:u w:val="single"/>
              </w:rPr>
              <w:t xml:space="preserve">            </w:t>
            </w:r>
          </w:p>
        </w:tc>
      </w:tr>
    </w:tbl>
    <w:p w14:paraId="145385F2" w14:textId="77777777" w:rsidR="00D922C7" w:rsidRPr="0045196A" w:rsidRDefault="00D922C7">
      <w:pPr>
        <w:sectPr w:rsidR="00D922C7" w:rsidRPr="0045196A">
          <w:headerReference w:type="default" r:id="rId16"/>
          <w:headerReference w:type="first" r:id="rId17"/>
          <w:pgSz w:w="11906" w:h="16838"/>
          <w:pgMar w:top="1418" w:right="1133" w:bottom="1246" w:left="1418" w:header="851" w:footer="992" w:gutter="0"/>
          <w:cols w:space="720"/>
          <w:titlePg/>
          <w:docGrid w:linePitch="312"/>
        </w:sectPr>
      </w:pPr>
    </w:p>
    <w:p w14:paraId="634654E7"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26" w:name="_Toc112750336"/>
      <w:bookmarkEnd w:id="23"/>
      <w:r w:rsidRPr="0045196A">
        <w:rPr>
          <w:rFonts w:ascii="Times New Roman" w:hAnsi="Times New Roman" w:cs="Times New Roman"/>
          <w:sz w:val="32"/>
          <w:szCs w:val="32"/>
        </w:rPr>
        <w:lastRenderedPageBreak/>
        <w:t>第三章</w:t>
      </w:r>
      <w:r w:rsidRPr="0045196A">
        <w:rPr>
          <w:rFonts w:ascii="Times New Roman" w:hAnsi="Times New Roman" w:cs="Times New Roman"/>
          <w:sz w:val="32"/>
          <w:szCs w:val="32"/>
        </w:rPr>
        <w:t xml:space="preserve">  </w:t>
      </w:r>
      <w:r w:rsidRPr="0045196A">
        <w:rPr>
          <w:rFonts w:ascii="Times New Roman" w:hAnsi="Times New Roman" w:cs="Times New Roman"/>
          <w:sz w:val="32"/>
          <w:szCs w:val="32"/>
        </w:rPr>
        <w:t>供应商须知</w:t>
      </w:r>
      <w:bookmarkStart w:id="27" w:name="_Toc254970526"/>
      <w:bookmarkStart w:id="28" w:name="_Toc254970667"/>
      <w:bookmarkEnd w:id="26"/>
    </w:p>
    <w:p w14:paraId="1C340068" w14:textId="77777777" w:rsidR="00D922C7" w:rsidRPr="0045196A" w:rsidRDefault="00777ADA">
      <w:pPr>
        <w:pStyle w:val="2"/>
        <w:spacing w:before="40" w:after="40"/>
        <w:jc w:val="center"/>
        <w:rPr>
          <w:rFonts w:ascii="Times New Roman" w:eastAsia="宋体" w:hAnsi="Times New Roman"/>
          <w:sz w:val="24"/>
          <w:szCs w:val="24"/>
        </w:rPr>
      </w:pPr>
      <w:r w:rsidRPr="0045196A">
        <w:rPr>
          <w:rFonts w:ascii="Times New Roman" w:eastAsia="宋体" w:hAnsi="Times New Roman"/>
          <w:sz w:val="24"/>
          <w:szCs w:val="24"/>
        </w:rPr>
        <w:t>供应商须知前附表</w:t>
      </w:r>
      <w:bookmarkStart w:id="29" w:name="_投标人须知前附表"/>
      <w:bookmarkStart w:id="30" w:name="_Hlk19048934"/>
      <w:bookmarkEnd w:id="27"/>
      <w:bookmarkEnd w:id="28"/>
      <w:bookmarkEnd w:id="29"/>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45196A" w:rsidRPr="0045196A" w14:paraId="35440EF6"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12004B22" w14:textId="77777777" w:rsidR="00D922C7" w:rsidRPr="0045196A" w:rsidRDefault="00777ADA">
            <w:pPr>
              <w:jc w:val="center"/>
              <w:rPr>
                <w:b/>
                <w:szCs w:val="21"/>
              </w:rPr>
            </w:pPr>
            <w:r w:rsidRPr="0045196A">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304F176B" w14:textId="77777777" w:rsidR="00D922C7" w:rsidRPr="0045196A" w:rsidRDefault="00777ADA">
            <w:pPr>
              <w:jc w:val="center"/>
              <w:rPr>
                <w:b/>
                <w:szCs w:val="21"/>
              </w:rPr>
            </w:pPr>
            <w:r w:rsidRPr="0045196A">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654222F5" w14:textId="77777777" w:rsidR="00D922C7" w:rsidRPr="0045196A" w:rsidRDefault="00777ADA">
            <w:pPr>
              <w:jc w:val="center"/>
              <w:rPr>
                <w:b/>
                <w:szCs w:val="21"/>
              </w:rPr>
            </w:pPr>
            <w:r w:rsidRPr="0045196A">
              <w:rPr>
                <w:b/>
                <w:szCs w:val="21"/>
              </w:rPr>
              <w:t>内容、要求</w:t>
            </w:r>
          </w:p>
        </w:tc>
      </w:tr>
      <w:tr w:rsidR="0045196A" w:rsidRPr="0045196A" w14:paraId="6D8E41C9"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0EFEB3CF" w14:textId="77777777" w:rsidR="00D922C7" w:rsidRPr="0045196A" w:rsidRDefault="00777ADA">
            <w:pPr>
              <w:spacing w:line="300" w:lineRule="exact"/>
              <w:jc w:val="center"/>
              <w:rPr>
                <w:b/>
                <w:szCs w:val="21"/>
              </w:rPr>
            </w:pPr>
            <w:r w:rsidRPr="0045196A">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5C44C7C4" w14:textId="77777777" w:rsidR="00D922C7" w:rsidRPr="0045196A" w:rsidRDefault="00777ADA">
            <w:pPr>
              <w:spacing w:line="300" w:lineRule="exact"/>
              <w:jc w:val="center"/>
              <w:rPr>
                <w:szCs w:val="21"/>
              </w:rPr>
            </w:pPr>
            <w:r w:rsidRPr="0045196A">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55B0938D" w14:textId="5F1E4BF7" w:rsidR="00D922C7" w:rsidRPr="0045196A" w:rsidRDefault="00777ADA">
            <w:pPr>
              <w:spacing w:line="300" w:lineRule="exact"/>
              <w:jc w:val="left"/>
              <w:rPr>
                <w:rFonts w:ascii="Arial" w:hAnsi="Arial" w:cs="Arial"/>
                <w:szCs w:val="21"/>
              </w:rPr>
            </w:pPr>
            <w:r w:rsidRPr="0045196A">
              <w:rPr>
                <w:rFonts w:ascii="Arial" w:hAnsi="Arial" w:cs="Arial"/>
                <w:szCs w:val="21"/>
              </w:rPr>
              <w:t>项目名称：</w:t>
            </w:r>
            <w:r w:rsidR="005708C1" w:rsidRPr="0045196A">
              <w:rPr>
                <w:rFonts w:ascii="Arial" w:hAnsi="Arial" w:cs="Arial"/>
                <w:szCs w:val="21"/>
              </w:rPr>
              <w:t>蒙山县人民医院乙类大型医用设备采购项目</w:t>
            </w:r>
          </w:p>
          <w:p w14:paraId="721970E5" w14:textId="482BDBCB" w:rsidR="00D922C7" w:rsidRPr="0045196A" w:rsidRDefault="00777ADA">
            <w:pPr>
              <w:spacing w:line="300" w:lineRule="exact"/>
              <w:jc w:val="left"/>
              <w:rPr>
                <w:rFonts w:ascii="Arial" w:hAnsi="Arial" w:cs="Arial"/>
                <w:szCs w:val="21"/>
              </w:rPr>
            </w:pPr>
            <w:r w:rsidRPr="0045196A">
              <w:rPr>
                <w:rFonts w:ascii="Arial" w:hAnsi="Arial" w:cs="Arial"/>
                <w:szCs w:val="21"/>
              </w:rPr>
              <w:t>项目编号：</w:t>
            </w:r>
            <w:r w:rsidR="005708C1" w:rsidRPr="0045196A">
              <w:rPr>
                <w:rFonts w:ascii="Arial" w:hAnsi="Arial" w:cs="Arial" w:hint="eastAsia"/>
                <w:szCs w:val="21"/>
              </w:rPr>
              <w:t>MSZC2022-G1-01626</w:t>
            </w:r>
          </w:p>
          <w:p w14:paraId="550CF7E0" w14:textId="548CDBE6" w:rsidR="00D922C7" w:rsidRPr="0045196A" w:rsidRDefault="00777ADA">
            <w:pPr>
              <w:spacing w:line="300" w:lineRule="exact"/>
              <w:jc w:val="left"/>
              <w:rPr>
                <w:szCs w:val="21"/>
                <w:u w:val="single"/>
              </w:rPr>
            </w:pPr>
            <w:r w:rsidRPr="0045196A">
              <w:rPr>
                <w:rFonts w:ascii="Arial" w:hAnsi="Arial" w:cs="Arial"/>
                <w:szCs w:val="21"/>
              </w:rPr>
              <w:t>采购计划号：</w:t>
            </w:r>
            <w:r w:rsidR="005708C1" w:rsidRPr="0045196A">
              <w:rPr>
                <w:rFonts w:ascii="Arial" w:hAnsi="Arial" w:cs="Arial" w:hint="eastAsia"/>
                <w:szCs w:val="21"/>
              </w:rPr>
              <w:t>MSZC2022-G1-01626</w:t>
            </w:r>
          </w:p>
        </w:tc>
      </w:tr>
      <w:tr w:rsidR="0045196A" w:rsidRPr="0045196A" w14:paraId="30E40E2C"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057EAE10" w14:textId="77777777" w:rsidR="00D922C7" w:rsidRPr="0045196A" w:rsidRDefault="00777ADA">
            <w:pPr>
              <w:spacing w:line="300" w:lineRule="exact"/>
              <w:jc w:val="center"/>
              <w:rPr>
                <w:b/>
                <w:szCs w:val="21"/>
              </w:rPr>
            </w:pPr>
            <w:r w:rsidRPr="0045196A">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67E860F8" w14:textId="77777777" w:rsidR="00D922C7" w:rsidRPr="0045196A" w:rsidRDefault="00777ADA">
            <w:pPr>
              <w:spacing w:line="300" w:lineRule="exact"/>
              <w:jc w:val="center"/>
              <w:rPr>
                <w:szCs w:val="21"/>
                <w:lang w:val="zh-CN"/>
              </w:rPr>
            </w:pPr>
            <w:r w:rsidRPr="0045196A">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58DCFD08" w14:textId="77777777" w:rsidR="00D922C7" w:rsidRPr="0045196A" w:rsidRDefault="00777ADA">
            <w:pPr>
              <w:spacing w:line="300" w:lineRule="exact"/>
              <w:jc w:val="left"/>
              <w:rPr>
                <w:szCs w:val="21"/>
              </w:rPr>
            </w:pPr>
            <w:r w:rsidRPr="0045196A">
              <w:rPr>
                <w:rFonts w:hint="eastAsia"/>
                <w:szCs w:val="21"/>
              </w:rPr>
              <w:t>公开招标</w:t>
            </w:r>
          </w:p>
        </w:tc>
      </w:tr>
      <w:tr w:rsidR="0045196A" w:rsidRPr="0045196A" w14:paraId="32820AED" w14:textId="77777777">
        <w:tc>
          <w:tcPr>
            <w:tcW w:w="755" w:type="dxa"/>
            <w:tcBorders>
              <w:top w:val="single" w:sz="4" w:space="0" w:color="auto"/>
              <w:left w:val="single" w:sz="4" w:space="0" w:color="auto"/>
              <w:bottom w:val="single" w:sz="4" w:space="0" w:color="auto"/>
              <w:right w:val="single" w:sz="4" w:space="0" w:color="auto"/>
            </w:tcBorders>
            <w:vAlign w:val="center"/>
          </w:tcPr>
          <w:p w14:paraId="380087E6" w14:textId="77777777" w:rsidR="00D922C7" w:rsidRPr="0045196A" w:rsidRDefault="00777ADA">
            <w:pPr>
              <w:spacing w:line="300" w:lineRule="exact"/>
              <w:jc w:val="center"/>
              <w:rPr>
                <w:b/>
                <w:szCs w:val="21"/>
              </w:rPr>
            </w:pPr>
            <w:r w:rsidRPr="0045196A">
              <w:rPr>
                <w:b/>
                <w:szCs w:val="21"/>
              </w:rPr>
              <w:t>1.4.1</w:t>
            </w:r>
          </w:p>
        </w:tc>
        <w:tc>
          <w:tcPr>
            <w:tcW w:w="1230" w:type="dxa"/>
            <w:tcBorders>
              <w:top w:val="single" w:sz="4" w:space="0" w:color="auto"/>
              <w:left w:val="single" w:sz="4" w:space="0" w:color="auto"/>
              <w:bottom w:val="single" w:sz="4" w:space="0" w:color="auto"/>
              <w:right w:val="single" w:sz="4" w:space="0" w:color="auto"/>
            </w:tcBorders>
            <w:vAlign w:val="center"/>
          </w:tcPr>
          <w:p w14:paraId="076A5B33" w14:textId="77777777" w:rsidR="00D922C7" w:rsidRPr="0045196A" w:rsidRDefault="00777ADA">
            <w:pPr>
              <w:spacing w:line="300" w:lineRule="exact"/>
              <w:jc w:val="center"/>
              <w:rPr>
                <w:szCs w:val="21"/>
              </w:rPr>
            </w:pPr>
            <w:r w:rsidRPr="0045196A">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639626F" w14:textId="77777777" w:rsidR="00D922C7" w:rsidRPr="0045196A" w:rsidRDefault="00777ADA">
            <w:pPr>
              <w:spacing w:line="300" w:lineRule="exact"/>
              <w:jc w:val="left"/>
              <w:rPr>
                <w:szCs w:val="21"/>
              </w:rPr>
            </w:pPr>
            <w:r w:rsidRPr="0045196A">
              <w:rPr>
                <w:rFonts w:hint="eastAsia"/>
                <w:szCs w:val="21"/>
              </w:rPr>
              <w:t>详</w:t>
            </w:r>
            <w:r w:rsidRPr="0045196A">
              <w:rPr>
                <w:szCs w:val="21"/>
              </w:rPr>
              <w:t>见招标公告</w:t>
            </w:r>
            <w:r w:rsidRPr="0045196A">
              <w:rPr>
                <w:rFonts w:hint="eastAsia"/>
                <w:szCs w:val="21"/>
              </w:rPr>
              <w:t>。</w:t>
            </w:r>
          </w:p>
        </w:tc>
      </w:tr>
      <w:tr w:rsidR="0045196A" w:rsidRPr="0045196A" w14:paraId="1B751BA4" w14:textId="77777777">
        <w:trPr>
          <w:trHeight w:val="606"/>
        </w:trPr>
        <w:tc>
          <w:tcPr>
            <w:tcW w:w="755" w:type="dxa"/>
            <w:tcBorders>
              <w:top w:val="single" w:sz="4" w:space="0" w:color="auto"/>
              <w:left w:val="single" w:sz="4" w:space="0" w:color="auto"/>
              <w:right w:val="single" w:sz="4" w:space="0" w:color="auto"/>
            </w:tcBorders>
            <w:vAlign w:val="center"/>
          </w:tcPr>
          <w:p w14:paraId="41E9EE54" w14:textId="77777777" w:rsidR="00D922C7" w:rsidRPr="0045196A" w:rsidRDefault="00777ADA">
            <w:pPr>
              <w:spacing w:line="300" w:lineRule="exact"/>
              <w:jc w:val="center"/>
              <w:rPr>
                <w:b/>
                <w:szCs w:val="21"/>
              </w:rPr>
            </w:pPr>
            <w:bookmarkStart w:id="31" w:name="_Hlk85555568"/>
            <w:r w:rsidRPr="0045196A">
              <w:rPr>
                <w:b/>
                <w:szCs w:val="21"/>
              </w:rPr>
              <w:t>1.4.3</w:t>
            </w:r>
          </w:p>
        </w:tc>
        <w:tc>
          <w:tcPr>
            <w:tcW w:w="1230" w:type="dxa"/>
            <w:tcBorders>
              <w:top w:val="single" w:sz="4" w:space="0" w:color="auto"/>
              <w:left w:val="single" w:sz="4" w:space="0" w:color="auto"/>
              <w:right w:val="single" w:sz="4" w:space="0" w:color="auto"/>
            </w:tcBorders>
            <w:vAlign w:val="center"/>
          </w:tcPr>
          <w:p w14:paraId="4668EA40" w14:textId="77777777" w:rsidR="00D922C7" w:rsidRPr="0045196A" w:rsidRDefault="00777ADA">
            <w:pPr>
              <w:spacing w:line="300" w:lineRule="exact"/>
              <w:jc w:val="center"/>
              <w:rPr>
                <w:szCs w:val="21"/>
              </w:rPr>
            </w:pPr>
            <w:r w:rsidRPr="0045196A">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41EF7C01" w14:textId="77777777" w:rsidR="00D922C7" w:rsidRPr="0045196A" w:rsidRDefault="00777ADA">
            <w:pPr>
              <w:spacing w:line="300" w:lineRule="exact"/>
              <w:jc w:val="left"/>
              <w:rPr>
                <w:szCs w:val="21"/>
                <w:u w:val="single"/>
              </w:rPr>
            </w:pPr>
            <w:r w:rsidRPr="0045196A">
              <w:rPr>
                <w:rFonts w:hint="eastAsia"/>
                <w:szCs w:val="21"/>
              </w:rPr>
              <w:t>详见招标公告</w:t>
            </w:r>
          </w:p>
        </w:tc>
      </w:tr>
      <w:bookmarkEnd w:id="31"/>
      <w:tr w:rsidR="0045196A" w:rsidRPr="0045196A" w14:paraId="711BEAED" w14:textId="77777777">
        <w:tc>
          <w:tcPr>
            <w:tcW w:w="755" w:type="dxa"/>
            <w:tcBorders>
              <w:top w:val="single" w:sz="4" w:space="0" w:color="auto"/>
              <w:left w:val="single" w:sz="4" w:space="0" w:color="auto"/>
              <w:bottom w:val="single" w:sz="4" w:space="0" w:color="auto"/>
              <w:right w:val="single" w:sz="4" w:space="0" w:color="auto"/>
            </w:tcBorders>
            <w:vAlign w:val="center"/>
          </w:tcPr>
          <w:p w14:paraId="76B21DEB" w14:textId="77777777" w:rsidR="00D922C7" w:rsidRPr="0045196A" w:rsidRDefault="00777ADA">
            <w:pPr>
              <w:spacing w:line="300" w:lineRule="exact"/>
              <w:jc w:val="center"/>
              <w:rPr>
                <w:b/>
                <w:szCs w:val="21"/>
              </w:rPr>
            </w:pPr>
            <w:r w:rsidRPr="0045196A">
              <w:rPr>
                <w:b/>
                <w:szCs w:val="21"/>
              </w:rPr>
              <w:t>1.5</w:t>
            </w:r>
          </w:p>
        </w:tc>
        <w:tc>
          <w:tcPr>
            <w:tcW w:w="1230" w:type="dxa"/>
            <w:tcBorders>
              <w:top w:val="single" w:sz="4" w:space="0" w:color="auto"/>
              <w:left w:val="single" w:sz="4" w:space="0" w:color="auto"/>
              <w:bottom w:val="single" w:sz="4" w:space="0" w:color="auto"/>
              <w:right w:val="single" w:sz="4" w:space="0" w:color="auto"/>
            </w:tcBorders>
            <w:vAlign w:val="center"/>
          </w:tcPr>
          <w:p w14:paraId="2A32BB2E" w14:textId="77777777" w:rsidR="00D922C7" w:rsidRPr="0045196A" w:rsidRDefault="00777ADA">
            <w:pPr>
              <w:spacing w:line="300" w:lineRule="exact"/>
              <w:jc w:val="center"/>
              <w:rPr>
                <w:szCs w:val="21"/>
              </w:rPr>
            </w:pPr>
            <w:r w:rsidRPr="0045196A">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7743A275" w14:textId="77777777" w:rsidR="00D922C7" w:rsidRPr="0045196A" w:rsidRDefault="00777ADA">
            <w:pPr>
              <w:spacing w:line="300" w:lineRule="exact"/>
              <w:jc w:val="left"/>
              <w:rPr>
                <w:szCs w:val="21"/>
              </w:rPr>
            </w:pPr>
            <w:r w:rsidRPr="0045196A">
              <w:rPr>
                <w:szCs w:val="21"/>
              </w:rPr>
              <w:sym w:font="Wingdings 2" w:char="F052"/>
            </w:r>
            <w:r w:rsidRPr="0045196A">
              <w:rPr>
                <w:rFonts w:hint="eastAsia"/>
                <w:szCs w:val="21"/>
              </w:rPr>
              <w:t>否</w:t>
            </w:r>
            <w:r w:rsidRPr="0045196A">
              <w:rPr>
                <w:rFonts w:hint="eastAsia"/>
                <w:szCs w:val="21"/>
              </w:rPr>
              <w:t xml:space="preserve">   </w:t>
            </w:r>
            <w:r w:rsidRPr="0045196A">
              <w:rPr>
                <w:rFonts w:hint="eastAsia"/>
                <w:szCs w:val="21"/>
              </w:rPr>
              <w:t>□是</w:t>
            </w:r>
          </w:p>
          <w:p w14:paraId="78BC5F08" w14:textId="77777777" w:rsidR="00D922C7" w:rsidRPr="0045196A" w:rsidRDefault="00777ADA">
            <w:pPr>
              <w:rPr>
                <w:szCs w:val="21"/>
                <w:u w:val="single"/>
              </w:rPr>
            </w:pPr>
            <w:r w:rsidRPr="0045196A">
              <w:rPr>
                <w:rFonts w:hint="eastAsia"/>
                <w:szCs w:val="21"/>
              </w:rPr>
              <w:t>踏勘时间：</w:t>
            </w:r>
            <w:r w:rsidRPr="0045196A">
              <w:rPr>
                <w:rFonts w:hint="eastAsia"/>
                <w:szCs w:val="21"/>
              </w:rPr>
              <w:t xml:space="preserve"> </w:t>
            </w:r>
            <w:r w:rsidRPr="0045196A">
              <w:rPr>
                <w:rFonts w:hint="eastAsia"/>
                <w:szCs w:val="21"/>
                <w:u w:val="single"/>
              </w:rPr>
              <w:t xml:space="preserve">             </w:t>
            </w:r>
          </w:p>
          <w:p w14:paraId="6D96B1E9" w14:textId="77777777" w:rsidR="00D922C7" w:rsidRPr="0045196A" w:rsidRDefault="00777ADA">
            <w:pPr>
              <w:rPr>
                <w:szCs w:val="21"/>
                <w:u w:val="single"/>
              </w:rPr>
            </w:pPr>
            <w:r w:rsidRPr="0045196A">
              <w:rPr>
                <w:rFonts w:hint="eastAsia"/>
                <w:szCs w:val="21"/>
              </w:rPr>
              <w:t>踏勘地点：</w:t>
            </w:r>
            <w:r w:rsidRPr="0045196A">
              <w:rPr>
                <w:rFonts w:hint="eastAsia"/>
                <w:szCs w:val="21"/>
              </w:rPr>
              <w:t xml:space="preserve"> </w:t>
            </w:r>
            <w:r w:rsidRPr="0045196A">
              <w:rPr>
                <w:rFonts w:hint="eastAsia"/>
                <w:szCs w:val="21"/>
                <w:u w:val="single"/>
              </w:rPr>
              <w:t xml:space="preserve">          </w:t>
            </w:r>
          </w:p>
          <w:p w14:paraId="49342929" w14:textId="77777777" w:rsidR="00D922C7" w:rsidRPr="0045196A" w:rsidRDefault="00777ADA">
            <w:pPr>
              <w:spacing w:line="300" w:lineRule="exact"/>
              <w:jc w:val="left"/>
              <w:rPr>
                <w:szCs w:val="21"/>
              </w:rPr>
            </w:pPr>
            <w:r w:rsidRPr="0045196A">
              <w:rPr>
                <w:rFonts w:hint="eastAsia"/>
                <w:szCs w:val="21"/>
              </w:rPr>
              <w:t>踏勘要求：</w:t>
            </w:r>
            <w:r w:rsidRPr="0045196A">
              <w:rPr>
                <w:rFonts w:hint="eastAsia"/>
                <w:szCs w:val="21"/>
              </w:rPr>
              <w:t xml:space="preserve"> </w:t>
            </w:r>
            <w:r w:rsidRPr="0045196A">
              <w:rPr>
                <w:rFonts w:hint="eastAsia"/>
                <w:szCs w:val="21"/>
                <w:u w:val="single"/>
              </w:rPr>
              <w:t xml:space="preserve">           </w:t>
            </w:r>
            <w:r w:rsidRPr="0045196A">
              <w:rPr>
                <w:rFonts w:hint="eastAsia"/>
                <w:szCs w:val="21"/>
              </w:rPr>
              <w:t xml:space="preserve">    </w:t>
            </w:r>
          </w:p>
        </w:tc>
      </w:tr>
      <w:tr w:rsidR="0045196A" w:rsidRPr="0045196A" w14:paraId="7F177662" w14:textId="77777777">
        <w:tc>
          <w:tcPr>
            <w:tcW w:w="755" w:type="dxa"/>
            <w:tcBorders>
              <w:top w:val="single" w:sz="4" w:space="0" w:color="auto"/>
              <w:left w:val="single" w:sz="4" w:space="0" w:color="auto"/>
              <w:bottom w:val="single" w:sz="4" w:space="0" w:color="auto"/>
              <w:right w:val="single" w:sz="4" w:space="0" w:color="auto"/>
            </w:tcBorders>
            <w:vAlign w:val="center"/>
          </w:tcPr>
          <w:p w14:paraId="5710688D" w14:textId="77777777" w:rsidR="00D922C7" w:rsidRPr="0045196A" w:rsidRDefault="00777ADA">
            <w:pPr>
              <w:spacing w:line="300" w:lineRule="exact"/>
              <w:jc w:val="center"/>
              <w:rPr>
                <w:b/>
                <w:szCs w:val="21"/>
              </w:rPr>
            </w:pPr>
            <w:r w:rsidRPr="0045196A">
              <w:rPr>
                <w:b/>
                <w:szCs w:val="21"/>
              </w:rPr>
              <w:t>1.6.1</w:t>
            </w:r>
          </w:p>
        </w:tc>
        <w:tc>
          <w:tcPr>
            <w:tcW w:w="1230" w:type="dxa"/>
            <w:tcBorders>
              <w:top w:val="single" w:sz="4" w:space="0" w:color="auto"/>
              <w:left w:val="single" w:sz="4" w:space="0" w:color="auto"/>
              <w:bottom w:val="single" w:sz="4" w:space="0" w:color="auto"/>
              <w:right w:val="single" w:sz="4" w:space="0" w:color="auto"/>
            </w:tcBorders>
            <w:vAlign w:val="center"/>
          </w:tcPr>
          <w:p w14:paraId="2B87DD23" w14:textId="77777777" w:rsidR="00D922C7" w:rsidRPr="0045196A" w:rsidRDefault="00777ADA">
            <w:pPr>
              <w:spacing w:line="300" w:lineRule="exact"/>
              <w:jc w:val="center"/>
              <w:rPr>
                <w:szCs w:val="21"/>
              </w:rPr>
            </w:pPr>
            <w:r w:rsidRPr="0045196A">
              <w:rPr>
                <w:szCs w:val="21"/>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163B617B" w14:textId="77777777" w:rsidR="00D922C7" w:rsidRPr="0045196A" w:rsidRDefault="00777ADA">
            <w:pPr>
              <w:spacing w:line="300" w:lineRule="exact"/>
              <w:jc w:val="left"/>
              <w:rPr>
                <w:szCs w:val="21"/>
              </w:rPr>
            </w:pPr>
            <w:r w:rsidRPr="0045196A">
              <w:rPr>
                <w:szCs w:val="21"/>
              </w:rPr>
              <w:t>本项目不允许转包</w:t>
            </w:r>
            <w:r w:rsidRPr="0045196A">
              <w:rPr>
                <w:rFonts w:hint="eastAsia"/>
                <w:szCs w:val="21"/>
              </w:rPr>
              <w:t>。</w:t>
            </w:r>
          </w:p>
        </w:tc>
      </w:tr>
      <w:tr w:rsidR="0045196A" w:rsidRPr="0045196A" w14:paraId="39DD3301" w14:textId="77777777">
        <w:tc>
          <w:tcPr>
            <w:tcW w:w="755" w:type="dxa"/>
            <w:tcBorders>
              <w:top w:val="single" w:sz="4" w:space="0" w:color="auto"/>
              <w:left w:val="single" w:sz="4" w:space="0" w:color="auto"/>
              <w:bottom w:val="single" w:sz="4" w:space="0" w:color="auto"/>
              <w:right w:val="single" w:sz="4" w:space="0" w:color="auto"/>
            </w:tcBorders>
            <w:vAlign w:val="center"/>
          </w:tcPr>
          <w:p w14:paraId="4225917A" w14:textId="77777777" w:rsidR="00D922C7" w:rsidRPr="0045196A" w:rsidRDefault="00777ADA">
            <w:pPr>
              <w:spacing w:line="300" w:lineRule="exact"/>
              <w:jc w:val="center"/>
              <w:rPr>
                <w:b/>
                <w:szCs w:val="21"/>
              </w:rPr>
            </w:pPr>
            <w:r w:rsidRPr="0045196A">
              <w:rPr>
                <w:b/>
                <w:szCs w:val="21"/>
              </w:rPr>
              <w:t>1.6.2</w:t>
            </w:r>
          </w:p>
        </w:tc>
        <w:tc>
          <w:tcPr>
            <w:tcW w:w="1230" w:type="dxa"/>
            <w:tcBorders>
              <w:top w:val="single" w:sz="4" w:space="0" w:color="auto"/>
              <w:left w:val="single" w:sz="4" w:space="0" w:color="auto"/>
              <w:bottom w:val="single" w:sz="4" w:space="0" w:color="auto"/>
              <w:right w:val="single" w:sz="4" w:space="0" w:color="auto"/>
            </w:tcBorders>
            <w:vAlign w:val="center"/>
          </w:tcPr>
          <w:p w14:paraId="364AC32C" w14:textId="77777777" w:rsidR="00D922C7" w:rsidRPr="0045196A" w:rsidRDefault="00777ADA">
            <w:pPr>
              <w:spacing w:line="300" w:lineRule="exact"/>
              <w:jc w:val="center"/>
              <w:rPr>
                <w:szCs w:val="21"/>
              </w:rPr>
            </w:pPr>
            <w:r w:rsidRPr="0045196A">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6D2E3E42" w14:textId="77777777" w:rsidR="00D922C7" w:rsidRPr="0045196A" w:rsidRDefault="00777ADA">
            <w:pPr>
              <w:spacing w:line="300" w:lineRule="exact"/>
              <w:jc w:val="left"/>
              <w:rPr>
                <w:kern w:val="0"/>
                <w:szCs w:val="21"/>
              </w:rPr>
            </w:pPr>
            <w:r w:rsidRPr="0045196A">
              <w:rPr>
                <w:szCs w:val="21"/>
              </w:rPr>
              <w:sym w:font="Wingdings 2" w:char="F052"/>
            </w:r>
            <w:r w:rsidRPr="0045196A">
              <w:rPr>
                <w:rFonts w:hint="eastAsia"/>
                <w:kern w:val="0"/>
                <w:szCs w:val="21"/>
              </w:rPr>
              <w:t>不允许分包</w:t>
            </w:r>
          </w:p>
          <w:p w14:paraId="22174A90" w14:textId="77777777" w:rsidR="00D922C7" w:rsidRPr="0045196A" w:rsidRDefault="00777ADA">
            <w:pPr>
              <w:spacing w:line="300" w:lineRule="exact"/>
              <w:jc w:val="left"/>
              <w:rPr>
                <w:szCs w:val="21"/>
              </w:rPr>
            </w:pPr>
            <w:r w:rsidRPr="0045196A">
              <w:rPr>
                <w:szCs w:val="21"/>
              </w:rPr>
              <w:sym w:font="Wingdings 2" w:char="F0A3"/>
            </w:r>
            <w:r w:rsidRPr="0045196A">
              <w:rPr>
                <w:rFonts w:hint="eastAsia"/>
                <w:szCs w:val="21"/>
              </w:rPr>
              <w:t>允许分包，</w:t>
            </w:r>
            <w:r w:rsidRPr="0045196A">
              <w:rPr>
                <w:szCs w:val="21"/>
              </w:rPr>
              <w:t>允许</w:t>
            </w:r>
            <w:r w:rsidRPr="0045196A">
              <w:rPr>
                <w:rFonts w:hint="eastAsia"/>
                <w:szCs w:val="21"/>
              </w:rPr>
              <w:t>非小微企业供应商将采购项目中非主体、非关键性工作分包给一家或者多家小微企业，可以分包的内容</w:t>
            </w:r>
            <w:r w:rsidRPr="0045196A">
              <w:rPr>
                <w:rFonts w:hint="eastAsia"/>
                <w:szCs w:val="21"/>
                <w:u w:val="single"/>
              </w:rPr>
              <w:t xml:space="preserve"> </w:t>
            </w:r>
            <w:r w:rsidRPr="0045196A">
              <w:rPr>
                <w:szCs w:val="21"/>
                <w:u w:val="single"/>
              </w:rPr>
              <w:t xml:space="preserve">          </w:t>
            </w:r>
            <w:r w:rsidRPr="0045196A">
              <w:rPr>
                <w:rFonts w:hint="eastAsia"/>
                <w:szCs w:val="21"/>
              </w:rPr>
              <w:t>；</w:t>
            </w:r>
          </w:p>
          <w:p w14:paraId="72942F08" w14:textId="77777777" w:rsidR="00D922C7" w:rsidRPr="0045196A" w:rsidRDefault="00777ADA">
            <w:pPr>
              <w:spacing w:line="300" w:lineRule="exact"/>
              <w:jc w:val="left"/>
              <w:rPr>
                <w:szCs w:val="21"/>
              </w:rPr>
            </w:pPr>
            <w:r w:rsidRPr="0045196A">
              <w:rPr>
                <w:rFonts w:hint="eastAsia"/>
                <w:szCs w:val="21"/>
              </w:rPr>
              <w:t>可以分包的</w:t>
            </w:r>
            <w:r w:rsidRPr="0045196A">
              <w:rPr>
                <w:szCs w:val="21"/>
              </w:rPr>
              <w:t>比例</w:t>
            </w:r>
            <w:r w:rsidRPr="0045196A">
              <w:rPr>
                <w:rFonts w:hint="eastAsia"/>
                <w:szCs w:val="21"/>
              </w:rPr>
              <w:t>：</w:t>
            </w:r>
            <w:r w:rsidRPr="0045196A">
              <w:rPr>
                <w:rFonts w:hint="eastAsia"/>
                <w:szCs w:val="21"/>
                <w:u w:val="single"/>
              </w:rPr>
              <w:t xml:space="preserve"> </w:t>
            </w:r>
            <w:r w:rsidRPr="0045196A">
              <w:rPr>
                <w:szCs w:val="21"/>
                <w:u w:val="single"/>
              </w:rPr>
              <w:t xml:space="preserve">                                         </w:t>
            </w:r>
          </w:p>
        </w:tc>
      </w:tr>
      <w:tr w:rsidR="0045196A" w:rsidRPr="0045196A" w14:paraId="3C7F0835" w14:textId="77777777">
        <w:tc>
          <w:tcPr>
            <w:tcW w:w="755" w:type="dxa"/>
            <w:tcBorders>
              <w:top w:val="single" w:sz="4" w:space="0" w:color="auto"/>
              <w:left w:val="single" w:sz="4" w:space="0" w:color="auto"/>
              <w:bottom w:val="single" w:sz="4" w:space="0" w:color="auto"/>
              <w:right w:val="single" w:sz="4" w:space="0" w:color="auto"/>
            </w:tcBorders>
            <w:vAlign w:val="center"/>
          </w:tcPr>
          <w:p w14:paraId="75FA72D2" w14:textId="77777777" w:rsidR="00D922C7" w:rsidRPr="0045196A" w:rsidRDefault="00777ADA">
            <w:pPr>
              <w:spacing w:line="300" w:lineRule="exact"/>
              <w:jc w:val="center"/>
              <w:rPr>
                <w:b/>
                <w:szCs w:val="21"/>
              </w:rPr>
            </w:pPr>
            <w:r w:rsidRPr="0045196A">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413CABE" w14:textId="77777777" w:rsidR="00D922C7" w:rsidRPr="0045196A" w:rsidRDefault="00777ADA">
            <w:pPr>
              <w:spacing w:line="300" w:lineRule="exact"/>
              <w:jc w:val="center"/>
              <w:rPr>
                <w:szCs w:val="21"/>
              </w:rPr>
            </w:pPr>
            <w:r w:rsidRPr="0045196A">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26559698" w14:textId="77777777" w:rsidR="00D922C7" w:rsidRPr="0045196A" w:rsidRDefault="00777ADA">
            <w:pPr>
              <w:spacing w:line="300" w:lineRule="exact"/>
              <w:jc w:val="left"/>
              <w:rPr>
                <w:szCs w:val="21"/>
              </w:rPr>
            </w:pPr>
            <w:r w:rsidRPr="0045196A">
              <w:rPr>
                <w:szCs w:val="21"/>
              </w:rPr>
              <w:t>在招标公告发布媒介发布</w:t>
            </w:r>
            <w:r w:rsidRPr="0045196A">
              <w:rPr>
                <w:rFonts w:hint="eastAsia"/>
                <w:szCs w:val="21"/>
              </w:rPr>
              <w:t>。</w:t>
            </w:r>
          </w:p>
        </w:tc>
      </w:tr>
      <w:tr w:rsidR="0045196A" w:rsidRPr="0045196A" w14:paraId="155B1B67"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706A9B90" w14:textId="77777777" w:rsidR="00D922C7" w:rsidRPr="0045196A" w:rsidRDefault="00777ADA">
            <w:pPr>
              <w:spacing w:line="300" w:lineRule="exact"/>
              <w:jc w:val="center"/>
              <w:rPr>
                <w:b/>
                <w:szCs w:val="21"/>
              </w:rPr>
            </w:pPr>
            <w:r w:rsidRPr="0045196A">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4DEDA00" w14:textId="77777777" w:rsidR="00D922C7" w:rsidRPr="0045196A" w:rsidRDefault="00777ADA">
            <w:pPr>
              <w:spacing w:line="300" w:lineRule="exact"/>
              <w:jc w:val="center"/>
              <w:rPr>
                <w:szCs w:val="21"/>
              </w:rPr>
            </w:pPr>
            <w:r w:rsidRPr="0045196A">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345E010D" w14:textId="77777777" w:rsidR="00D922C7" w:rsidRPr="0045196A" w:rsidRDefault="00777ADA">
            <w:pPr>
              <w:spacing w:line="300" w:lineRule="exact"/>
              <w:jc w:val="left"/>
              <w:rPr>
                <w:szCs w:val="21"/>
              </w:rPr>
            </w:pPr>
            <w:r w:rsidRPr="0045196A">
              <w:rPr>
                <w:szCs w:val="21"/>
              </w:rPr>
              <w:t>澄清、修改文件</w:t>
            </w:r>
            <w:r w:rsidRPr="0045196A">
              <w:rPr>
                <w:rFonts w:hint="eastAsia"/>
                <w:szCs w:val="21"/>
              </w:rPr>
              <w:t>自招标</w:t>
            </w:r>
            <w:r w:rsidRPr="0045196A">
              <w:rPr>
                <w:szCs w:val="21"/>
              </w:rPr>
              <w:t>公告发布媒</w:t>
            </w:r>
            <w:r w:rsidRPr="0045196A">
              <w:rPr>
                <w:rFonts w:hint="eastAsia"/>
                <w:szCs w:val="21"/>
              </w:rPr>
              <w:t>体</w:t>
            </w:r>
            <w:r w:rsidRPr="0045196A">
              <w:rPr>
                <w:szCs w:val="21"/>
              </w:rPr>
              <w:t>发布之日起，视为供应商已收到该澄清、修改。供应商未及时关注</w:t>
            </w:r>
            <w:r w:rsidRPr="0045196A">
              <w:rPr>
                <w:rFonts w:hint="eastAsia"/>
                <w:szCs w:val="21"/>
              </w:rPr>
              <w:t>招标</w:t>
            </w:r>
            <w:r w:rsidRPr="0045196A">
              <w:rPr>
                <w:szCs w:val="21"/>
              </w:rPr>
              <w:t>公告发布媒</w:t>
            </w:r>
            <w:r w:rsidRPr="0045196A">
              <w:rPr>
                <w:rFonts w:hint="eastAsia"/>
                <w:szCs w:val="21"/>
              </w:rPr>
              <w:t>体</w:t>
            </w:r>
            <w:r w:rsidRPr="0045196A">
              <w:rPr>
                <w:szCs w:val="21"/>
              </w:rPr>
              <w:t>造成的损失，由供应商自行负责。</w:t>
            </w:r>
          </w:p>
        </w:tc>
      </w:tr>
      <w:tr w:rsidR="0045196A" w:rsidRPr="0045196A" w14:paraId="52BB2C85"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6337036D" w14:textId="77777777" w:rsidR="00D922C7" w:rsidRPr="0045196A" w:rsidRDefault="00777ADA">
            <w:pPr>
              <w:spacing w:line="300" w:lineRule="exact"/>
              <w:jc w:val="center"/>
              <w:rPr>
                <w:b/>
                <w:szCs w:val="21"/>
              </w:rPr>
            </w:pPr>
            <w:r w:rsidRPr="0045196A">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508B519A" w14:textId="77777777" w:rsidR="00D922C7" w:rsidRPr="0045196A" w:rsidRDefault="00777ADA">
            <w:pPr>
              <w:spacing w:line="300" w:lineRule="exact"/>
              <w:jc w:val="center"/>
              <w:rPr>
                <w:szCs w:val="21"/>
              </w:rPr>
            </w:pPr>
            <w:r w:rsidRPr="0045196A">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0BC65518" w14:textId="77777777" w:rsidR="00D922C7" w:rsidRPr="0045196A" w:rsidRDefault="00777ADA">
            <w:pPr>
              <w:spacing w:line="300" w:lineRule="exact"/>
              <w:jc w:val="left"/>
              <w:rPr>
                <w:szCs w:val="21"/>
              </w:rPr>
            </w:pPr>
            <w:r w:rsidRPr="0045196A">
              <w:rPr>
                <w:szCs w:val="21"/>
              </w:rPr>
              <w:t>投标截止之日起</w:t>
            </w:r>
            <w:r w:rsidRPr="0045196A">
              <w:rPr>
                <w:szCs w:val="21"/>
              </w:rPr>
              <w:t>90</w:t>
            </w:r>
            <w:r w:rsidRPr="0045196A">
              <w:rPr>
                <w:szCs w:val="21"/>
              </w:rPr>
              <w:t>天。</w:t>
            </w:r>
          </w:p>
        </w:tc>
      </w:tr>
      <w:tr w:rsidR="0045196A" w:rsidRPr="0045196A" w14:paraId="5F8B294C" w14:textId="77777777">
        <w:tc>
          <w:tcPr>
            <w:tcW w:w="755" w:type="dxa"/>
            <w:tcBorders>
              <w:top w:val="single" w:sz="4" w:space="0" w:color="auto"/>
              <w:left w:val="single" w:sz="4" w:space="0" w:color="auto"/>
              <w:bottom w:val="single" w:sz="4" w:space="0" w:color="auto"/>
              <w:right w:val="single" w:sz="4" w:space="0" w:color="auto"/>
            </w:tcBorders>
            <w:vAlign w:val="center"/>
          </w:tcPr>
          <w:p w14:paraId="71A7C9FF" w14:textId="77777777" w:rsidR="00D922C7" w:rsidRPr="0045196A" w:rsidRDefault="00777ADA">
            <w:pPr>
              <w:spacing w:line="300" w:lineRule="exact"/>
              <w:jc w:val="center"/>
              <w:rPr>
                <w:b/>
                <w:szCs w:val="21"/>
              </w:rPr>
            </w:pPr>
            <w:r w:rsidRPr="0045196A">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4CFD3A1D" w14:textId="77777777" w:rsidR="00D922C7" w:rsidRPr="0045196A" w:rsidRDefault="00777ADA">
            <w:pPr>
              <w:spacing w:line="300" w:lineRule="exact"/>
              <w:jc w:val="center"/>
              <w:rPr>
                <w:szCs w:val="21"/>
              </w:rPr>
            </w:pPr>
            <w:r w:rsidRPr="0045196A">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07839F83" w14:textId="3D3D5886" w:rsidR="00D922C7" w:rsidRPr="0045196A" w:rsidRDefault="00777ADA" w:rsidP="005E3AD0">
            <w:pPr>
              <w:spacing w:line="312" w:lineRule="auto"/>
              <w:jc w:val="left"/>
              <w:rPr>
                <w:b/>
                <w:bCs/>
                <w:szCs w:val="21"/>
              </w:rPr>
            </w:pPr>
            <w:r w:rsidRPr="0045196A">
              <w:rPr>
                <w:szCs w:val="21"/>
              </w:rPr>
              <w:t>投标保证</w:t>
            </w:r>
            <w:r w:rsidRPr="0045196A">
              <w:rPr>
                <w:rFonts w:hint="eastAsia"/>
                <w:szCs w:val="21"/>
              </w:rPr>
              <w:t>金金额：</w:t>
            </w:r>
            <w:r w:rsidR="005E3AD0" w:rsidRPr="0045196A">
              <w:rPr>
                <w:rFonts w:hint="eastAsia"/>
                <w:szCs w:val="21"/>
              </w:rPr>
              <w:t>无</w:t>
            </w:r>
          </w:p>
        </w:tc>
      </w:tr>
      <w:tr w:rsidR="0045196A" w:rsidRPr="0045196A" w14:paraId="2EB62A51" w14:textId="77777777">
        <w:trPr>
          <w:trHeight w:val="715"/>
        </w:trPr>
        <w:tc>
          <w:tcPr>
            <w:tcW w:w="755" w:type="dxa"/>
            <w:tcBorders>
              <w:left w:val="single" w:sz="4" w:space="0" w:color="auto"/>
              <w:right w:val="single" w:sz="4" w:space="0" w:color="auto"/>
            </w:tcBorders>
            <w:vAlign w:val="center"/>
          </w:tcPr>
          <w:p w14:paraId="78BC3819" w14:textId="77777777" w:rsidR="00D922C7" w:rsidRPr="0045196A" w:rsidRDefault="00777ADA">
            <w:pPr>
              <w:spacing w:line="300" w:lineRule="exact"/>
              <w:jc w:val="center"/>
              <w:rPr>
                <w:b/>
                <w:szCs w:val="21"/>
              </w:rPr>
            </w:pPr>
            <w:r w:rsidRPr="0045196A">
              <w:rPr>
                <w:rFonts w:hint="eastAsia"/>
                <w:b/>
                <w:szCs w:val="21"/>
              </w:rPr>
              <w:t>3</w:t>
            </w:r>
            <w:r w:rsidRPr="0045196A">
              <w:rPr>
                <w:b/>
                <w:szCs w:val="21"/>
              </w:rPr>
              <w:t>.6</w:t>
            </w:r>
          </w:p>
        </w:tc>
        <w:tc>
          <w:tcPr>
            <w:tcW w:w="1230" w:type="dxa"/>
            <w:tcBorders>
              <w:top w:val="single" w:sz="4" w:space="0" w:color="auto"/>
              <w:left w:val="single" w:sz="4" w:space="0" w:color="auto"/>
              <w:right w:val="single" w:sz="4" w:space="0" w:color="auto"/>
            </w:tcBorders>
            <w:vAlign w:val="center"/>
          </w:tcPr>
          <w:p w14:paraId="67C12212" w14:textId="77777777" w:rsidR="00D922C7" w:rsidRPr="0045196A" w:rsidRDefault="00777ADA">
            <w:pPr>
              <w:spacing w:line="300" w:lineRule="exact"/>
              <w:jc w:val="center"/>
              <w:rPr>
                <w:szCs w:val="21"/>
              </w:rPr>
            </w:pPr>
            <w:r w:rsidRPr="0045196A">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77450AA4" w14:textId="77777777" w:rsidR="00D922C7" w:rsidRPr="0045196A" w:rsidRDefault="00777ADA">
            <w:pPr>
              <w:spacing w:line="300" w:lineRule="exact"/>
              <w:jc w:val="left"/>
              <w:rPr>
                <w:szCs w:val="21"/>
              </w:rPr>
            </w:pPr>
            <w:r w:rsidRPr="0045196A">
              <w:rPr>
                <w:rFonts w:hAnsi="宋体" w:hint="eastAsia"/>
                <w:szCs w:val="21"/>
              </w:rPr>
              <w:t>投标文件应按第六章投标文件格式分别编制并使用下载的政采云投标客户端制作并上传。</w:t>
            </w:r>
          </w:p>
        </w:tc>
      </w:tr>
      <w:tr w:rsidR="0045196A" w:rsidRPr="0045196A" w14:paraId="003197EF"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1D823F44" w14:textId="77777777" w:rsidR="00D922C7" w:rsidRPr="0045196A" w:rsidRDefault="00777ADA">
            <w:pPr>
              <w:spacing w:line="300" w:lineRule="exact"/>
              <w:jc w:val="center"/>
              <w:rPr>
                <w:b/>
                <w:szCs w:val="21"/>
              </w:rPr>
            </w:pPr>
            <w:r w:rsidRPr="0045196A">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28C1E560" w14:textId="77777777" w:rsidR="00D922C7" w:rsidRPr="0045196A" w:rsidRDefault="00777ADA">
            <w:pPr>
              <w:spacing w:line="300" w:lineRule="exact"/>
              <w:jc w:val="center"/>
              <w:rPr>
                <w:szCs w:val="21"/>
              </w:rPr>
            </w:pPr>
            <w:r w:rsidRPr="0045196A">
              <w:rPr>
                <w:szCs w:val="21"/>
              </w:rPr>
              <w:t>投标文件递交</w:t>
            </w:r>
            <w:r w:rsidRPr="0045196A">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31896D44" w14:textId="77777777" w:rsidR="00D922C7" w:rsidRPr="0045196A" w:rsidRDefault="00777ADA">
            <w:pPr>
              <w:spacing w:line="300" w:lineRule="exact"/>
              <w:jc w:val="left"/>
              <w:rPr>
                <w:szCs w:val="21"/>
              </w:rPr>
            </w:pPr>
            <w:r w:rsidRPr="0045196A">
              <w:rPr>
                <w:rFonts w:hint="eastAsia"/>
                <w:kern w:val="0"/>
                <w:szCs w:val="21"/>
              </w:rPr>
              <w:t>见招标公告要求</w:t>
            </w:r>
            <w:r w:rsidRPr="0045196A">
              <w:rPr>
                <w:rFonts w:hint="eastAsia"/>
                <w:szCs w:val="21"/>
              </w:rPr>
              <w:t>。</w:t>
            </w:r>
          </w:p>
        </w:tc>
      </w:tr>
      <w:tr w:rsidR="0045196A" w:rsidRPr="0045196A" w14:paraId="4400E80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99E5138" w14:textId="77777777" w:rsidR="00D922C7" w:rsidRPr="0045196A" w:rsidRDefault="00777ADA">
            <w:pPr>
              <w:spacing w:line="300" w:lineRule="exact"/>
              <w:jc w:val="center"/>
              <w:rPr>
                <w:b/>
                <w:szCs w:val="21"/>
              </w:rPr>
            </w:pPr>
            <w:r w:rsidRPr="0045196A">
              <w:rPr>
                <w:rFonts w:hint="eastAsia"/>
                <w:b/>
                <w:szCs w:val="21"/>
              </w:rPr>
              <w:t>4</w:t>
            </w:r>
            <w:r w:rsidRPr="0045196A">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199E76F6" w14:textId="77777777" w:rsidR="00D922C7" w:rsidRPr="0045196A" w:rsidRDefault="00777ADA">
            <w:pPr>
              <w:spacing w:line="300" w:lineRule="exact"/>
              <w:jc w:val="center"/>
              <w:rPr>
                <w:szCs w:val="20"/>
              </w:rPr>
            </w:pPr>
            <w:r w:rsidRPr="0045196A">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6F468443" w14:textId="77777777" w:rsidR="00D922C7" w:rsidRPr="0045196A" w:rsidRDefault="00777ADA">
            <w:pPr>
              <w:spacing w:line="276" w:lineRule="auto"/>
              <w:rPr>
                <w:rFonts w:ascii="宋体" w:hAnsi="宋体"/>
                <w:szCs w:val="21"/>
              </w:rPr>
            </w:pPr>
            <w:r w:rsidRPr="0045196A">
              <w:rPr>
                <w:rFonts w:ascii="宋体" w:hAnsi="宋体" w:hint="eastAsia"/>
                <w:szCs w:val="21"/>
              </w:rPr>
              <w:t>本项目</w:t>
            </w:r>
            <w:r w:rsidRPr="0045196A">
              <w:rPr>
                <w:sz w:val="22"/>
                <w:szCs w:val="22"/>
              </w:rPr>
              <w:sym w:font="Wingdings 2" w:char="F052"/>
            </w:r>
            <w:r w:rsidRPr="0045196A">
              <w:rPr>
                <w:rFonts w:hint="eastAsia"/>
                <w:szCs w:val="21"/>
              </w:rPr>
              <w:t>接受</w:t>
            </w:r>
            <w:r w:rsidRPr="0045196A">
              <w:rPr>
                <w:rFonts w:hint="eastAsia"/>
                <w:szCs w:val="21"/>
              </w:rPr>
              <w:t xml:space="preserve">   </w:t>
            </w:r>
            <w:r w:rsidRPr="0045196A">
              <w:rPr>
                <w:rFonts w:hint="eastAsia"/>
                <w:szCs w:val="21"/>
              </w:rPr>
              <w:t>□不接受</w:t>
            </w:r>
            <w:r w:rsidRPr="0045196A">
              <w:rPr>
                <w:rFonts w:ascii="宋体" w:hAnsi="宋体" w:hint="eastAsia"/>
                <w:szCs w:val="21"/>
              </w:rPr>
              <w:t>备份投标文件</w:t>
            </w:r>
          </w:p>
          <w:p w14:paraId="7F4CE52D" w14:textId="77777777" w:rsidR="00D922C7" w:rsidRPr="0045196A" w:rsidRDefault="00777ADA">
            <w:pPr>
              <w:spacing w:line="276" w:lineRule="auto"/>
              <w:rPr>
                <w:sz w:val="22"/>
                <w:szCs w:val="22"/>
              </w:rPr>
            </w:pPr>
            <w:r w:rsidRPr="0045196A">
              <w:rPr>
                <w:rFonts w:ascii="宋体" w:hAnsi="宋体" w:hint="eastAsia"/>
                <w:szCs w:val="21"/>
              </w:rPr>
              <w:t>以政采云系统自动生成的备份文件为依据，当项目允许接受备份响应文件时，供应商才可以按规定上传备份响应文件。</w:t>
            </w:r>
          </w:p>
        </w:tc>
      </w:tr>
      <w:tr w:rsidR="0045196A" w:rsidRPr="0045196A" w14:paraId="1DB1D0E2"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1D352E6" w14:textId="77777777" w:rsidR="00D922C7" w:rsidRPr="0045196A" w:rsidRDefault="00777ADA">
            <w:pPr>
              <w:spacing w:line="300" w:lineRule="exact"/>
              <w:jc w:val="center"/>
              <w:rPr>
                <w:b/>
                <w:szCs w:val="21"/>
              </w:rPr>
            </w:pPr>
            <w:r w:rsidRPr="0045196A">
              <w:rPr>
                <w:rFonts w:hint="eastAsia"/>
                <w:b/>
                <w:szCs w:val="21"/>
              </w:rPr>
              <w:t>4</w:t>
            </w:r>
            <w:r w:rsidRPr="0045196A">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53203E62" w14:textId="77777777" w:rsidR="00D922C7" w:rsidRPr="0045196A" w:rsidRDefault="00777ADA">
            <w:pPr>
              <w:spacing w:line="300" w:lineRule="exact"/>
              <w:jc w:val="center"/>
              <w:rPr>
                <w:szCs w:val="21"/>
              </w:rPr>
            </w:pPr>
            <w:r w:rsidRPr="0045196A">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1706271F" w14:textId="77777777" w:rsidR="00D922C7" w:rsidRPr="0045196A" w:rsidRDefault="00777ADA">
            <w:pPr>
              <w:spacing w:line="276" w:lineRule="auto"/>
              <w:rPr>
                <w:szCs w:val="21"/>
              </w:rPr>
            </w:pPr>
            <w:r w:rsidRPr="0045196A">
              <w:rPr>
                <w:sz w:val="22"/>
                <w:szCs w:val="22"/>
              </w:rPr>
              <w:sym w:font="Wingdings 2" w:char="F052"/>
            </w:r>
            <w:r w:rsidRPr="0045196A">
              <w:rPr>
                <w:rFonts w:hint="eastAsia"/>
                <w:szCs w:val="21"/>
              </w:rPr>
              <w:t>否</w:t>
            </w:r>
            <w:r w:rsidRPr="0045196A">
              <w:rPr>
                <w:rFonts w:hint="eastAsia"/>
                <w:szCs w:val="21"/>
              </w:rPr>
              <w:t xml:space="preserve">   </w:t>
            </w:r>
            <w:r w:rsidRPr="0045196A">
              <w:rPr>
                <w:rFonts w:hint="eastAsia"/>
                <w:szCs w:val="21"/>
              </w:rPr>
              <w:t>□是</w:t>
            </w:r>
          </w:p>
          <w:p w14:paraId="62178ADB" w14:textId="77777777" w:rsidR="00D922C7" w:rsidRPr="0045196A" w:rsidRDefault="00777ADA">
            <w:pPr>
              <w:spacing w:line="276" w:lineRule="auto"/>
              <w:rPr>
                <w:szCs w:val="21"/>
                <w:u w:val="single"/>
              </w:rPr>
            </w:pPr>
            <w:r w:rsidRPr="0045196A">
              <w:rPr>
                <w:rFonts w:hint="eastAsia"/>
                <w:szCs w:val="21"/>
              </w:rPr>
              <w:t>演示内容：</w:t>
            </w:r>
            <w:r w:rsidRPr="0045196A">
              <w:rPr>
                <w:rFonts w:hint="eastAsia"/>
                <w:szCs w:val="21"/>
                <w:u w:val="single"/>
              </w:rPr>
              <w:t xml:space="preserve"> </w:t>
            </w:r>
            <w:r w:rsidRPr="0045196A">
              <w:rPr>
                <w:szCs w:val="21"/>
                <w:u w:val="single"/>
              </w:rPr>
              <w:t xml:space="preserve">              </w:t>
            </w:r>
          </w:p>
          <w:p w14:paraId="3C36CF0C" w14:textId="77777777" w:rsidR="00D922C7" w:rsidRPr="0045196A" w:rsidRDefault="00777ADA">
            <w:pPr>
              <w:spacing w:line="276" w:lineRule="auto"/>
              <w:rPr>
                <w:szCs w:val="21"/>
              </w:rPr>
            </w:pPr>
            <w:r w:rsidRPr="0045196A">
              <w:rPr>
                <w:rFonts w:hint="eastAsia"/>
                <w:szCs w:val="21"/>
              </w:rPr>
              <w:lastRenderedPageBreak/>
              <w:t>演示形式：</w:t>
            </w:r>
            <w:r w:rsidRPr="0045196A">
              <w:rPr>
                <w:szCs w:val="21"/>
              </w:rPr>
              <w:t xml:space="preserve"> </w:t>
            </w:r>
          </w:p>
        </w:tc>
      </w:tr>
      <w:tr w:rsidR="0045196A" w:rsidRPr="0045196A" w14:paraId="499AC1F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9A7398E" w14:textId="77777777" w:rsidR="00D922C7" w:rsidRPr="0045196A" w:rsidRDefault="00777ADA">
            <w:pPr>
              <w:spacing w:line="300" w:lineRule="exact"/>
              <w:jc w:val="center"/>
              <w:rPr>
                <w:b/>
                <w:szCs w:val="21"/>
              </w:rPr>
            </w:pPr>
            <w:r w:rsidRPr="0045196A">
              <w:rPr>
                <w:rFonts w:hint="eastAsia"/>
                <w:b/>
                <w:szCs w:val="21"/>
              </w:rPr>
              <w:lastRenderedPageBreak/>
              <w:t>4</w:t>
            </w:r>
            <w:r w:rsidRPr="0045196A">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2F57D30E" w14:textId="77777777" w:rsidR="00D922C7" w:rsidRPr="0045196A" w:rsidRDefault="00777ADA">
            <w:pPr>
              <w:spacing w:line="300" w:lineRule="exact"/>
              <w:jc w:val="center"/>
              <w:rPr>
                <w:szCs w:val="21"/>
              </w:rPr>
            </w:pPr>
            <w:r w:rsidRPr="0045196A">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57488B17" w14:textId="77777777" w:rsidR="00D922C7" w:rsidRPr="0045196A" w:rsidRDefault="00777ADA">
            <w:pPr>
              <w:spacing w:line="276" w:lineRule="auto"/>
              <w:rPr>
                <w:szCs w:val="21"/>
              </w:rPr>
            </w:pPr>
            <w:r w:rsidRPr="0045196A">
              <w:rPr>
                <w:sz w:val="24"/>
              </w:rPr>
              <w:sym w:font="Wingdings 2" w:char="F052"/>
            </w:r>
            <w:r w:rsidRPr="0045196A">
              <w:rPr>
                <w:rFonts w:hint="eastAsia"/>
                <w:szCs w:val="21"/>
              </w:rPr>
              <w:t>否</w:t>
            </w:r>
            <w:r w:rsidRPr="0045196A">
              <w:rPr>
                <w:rFonts w:hint="eastAsia"/>
                <w:szCs w:val="21"/>
              </w:rPr>
              <w:t xml:space="preserve">   </w:t>
            </w:r>
            <w:r w:rsidRPr="0045196A">
              <w:rPr>
                <w:rFonts w:hint="eastAsia"/>
                <w:szCs w:val="21"/>
              </w:rPr>
              <w:t>□是</w:t>
            </w:r>
          </w:p>
          <w:p w14:paraId="150CC461" w14:textId="77777777" w:rsidR="00D922C7" w:rsidRPr="0045196A" w:rsidRDefault="00777ADA">
            <w:pPr>
              <w:spacing w:line="276" w:lineRule="auto"/>
              <w:rPr>
                <w:szCs w:val="21"/>
                <w:u w:val="single"/>
              </w:rPr>
            </w:pPr>
            <w:r w:rsidRPr="0045196A">
              <w:rPr>
                <w:rFonts w:hint="eastAsia"/>
                <w:szCs w:val="21"/>
              </w:rPr>
              <w:t>样品制作的标准和要求：</w:t>
            </w:r>
            <w:r w:rsidRPr="0045196A">
              <w:rPr>
                <w:rFonts w:hint="eastAsia"/>
                <w:szCs w:val="21"/>
                <w:u w:val="single"/>
              </w:rPr>
              <w:t xml:space="preserve"> </w:t>
            </w:r>
            <w:r w:rsidRPr="0045196A">
              <w:rPr>
                <w:szCs w:val="21"/>
                <w:u w:val="single"/>
              </w:rPr>
              <w:t xml:space="preserve">              </w:t>
            </w:r>
          </w:p>
          <w:p w14:paraId="25D67A9B" w14:textId="77777777" w:rsidR="00D922C7" w:rsidRPr="0045196A" w:rsidRDefault="00777ADA">
            <w:pPr>
              <w:spacing w:line="276" w:lineRule="auto"/>
              <w:rPr>
                <w:szCs w:val="21"/>
                <w:u w:val="single"/>
              </w:rPr>
            </w:pPr>
            <w:r w:rsidRPr="0045196A">
              <w:rPr>
                <w:rFonts w:hint="eastAsia"/>
                <w:szCs w:val="21"/>
              </w:rPr>
              <w:t>样品检测机构的要求：</w:t>
            </w:r>
            <w:r w:rsidRPr="0045196A">
              <w:rPr>
                <w:rFonts w:hint="eastAsia"/>
                <w:szCs w:val="21"/>
                <w:u w:val="single"/>
              </w:rPr>
              <w:t xml:space="preserve"> </w:t>
            </w:r>
            <w:r w:rsidRPr="0045196A">
              <w:rPr>
                <w:szCs w:val="21"/>
                <w:u w:val="single"/>
              </w:rPr>
              <w:t xml:space="preserve">               </w:t>
            </w:r>
          </w:p>
          <w:p w14:paraId="302A5D15" w14:textId="77777777" w:rsidR="00D922C7" w:rsidRPr="0045196A" w:rsidRDefault="00777ADA">
            <w:pPr>
              <w:spacing w:line="276" w:lineRule="auto"/>
              <w:rPr>
                <w:szCs w:val="21"/>
                <w:u w:val="single"/>
              </w:rPr>
            </w:pPr>
            <w:r w:rsidRPr="0045196A">
              <w:rPr>
                <w:rFonts w:hint="eastAsia"/>
                <w:szCs w:val="21"/>
              </w:rPr>
              <w:t>检测内容：</w:t>
            </w:r>
            <w:r w:rsidRPr="0045196A">
              <w:rPr>
                <w:rFonts w:hint="eastAsia"/>
                <w:szCs w:val="21"/>
                <w:u w:val="single"/>
              </w:rPr>
              <w:t xml:space="preserve"> </w:t>
            </w:r>
            <w:r w:rsidRPr="0045196A">
              <w:rPr>
                <w:szCs w:val="21"/>
                <w:u w:val="single"/>
              </w:rPr>
              <w:t xml:space="preserve">                    </w:t>
            </w:r>
          </w:p>
          <w:p w14:paraId="6441C120" w14:textId="77777777" w:rsidR="00D922C7" w:rsidRPr="0045196A" w:rsidRDefault="00777ADA">
            <w:pPr>
              <w:spacing w:line="276" w:lineRule="auto"/>
              <w:rPr>
                <w:szCs w:val="21"/>
              </w:rPr>
            </w:pPr>
            <w:r w:rsidRPr="0045196A">
              <w:rPr>
                <w:rFonts w:hint="eastAsia"/>
                <w:szCs w:val="21"/>
              </w:rPr>
              <w:t>样品递交方式：</w:t>
            </w:r>
            <w:r w:rsidRPr="0045196A">
              <w:rPr>
                <w:szCs w:val="21"/>
              </w:rPr>
              <w:t xml:space="preserve"> </w:t>
            </w:r>
          </w:p>
        </w:tc>
      </w:tr>
      <w:tr w:rsidR="0045196A" w:rsidRPr="0045196A" w14:paraId="7FE50F4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10F01CF" w14:textId="77777777" w:rsidR="00D922C7" w:rsidRPr="0045196A" w:rsidRDefault="00777ADA">
            <w:pPr>
              <w:spacing w:line="300" w:lineRule="exact"/>
              <w:jc w:val="center"/>
              <w:rPr>
                <w:b/>
                <w:szCs w:val="21"/>
              </w:rPr>
            </w:pPr>
            <w:r w:rsidRPr="0045196A">
              <w:rPr>
                <w:rFonts w:hint="eastAsia"/>
                <w:b/>
                <w:szCs w:val="21"/>
              </w:rPr>
              <w:t>6.</w:t>
            </w:r>
            <w:r w:rsidRPr="0045196A">
              <w:rPr>
                <w:b/>
                <w:szCs w:val="21"/>
              </w:rPr>
              <w:t>3</w:t>
            </w:r>
            <w:r w:rsidRPr="0045196A">
              <w:rPr>
                <w:rFonts w:hint="eastAsia"/>
                <w:b/>
                <w:szCs w:val="21"/>
              </w:rPr>
              <w:t>.</w:t>
            </w:r>
            <w:r w:rsidRPr="0045196A">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47C53213" w14:textId="77777777" w:rsidR="00D922C7" w:rsidRPr="0045196A" w:rsidRDefault="00777ADA">
            <w:pPr>
              <w:spacing w:line="300" w:lineRule="exact"/>
              <w:jc w:val="center"/>
              <w:rPr>
                <w:szCs w:val="21"/>
              </w:rPr>
            </w:pPr>
            <w:r w:rsidRPr="0045196A">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731ECE81" w14:textId="77777777" w:rsidR="00D922C7" w:rsidRPr="0045196A" w:rsidRDefault="00777ADA">
            <w:pPr>
              <w:spacing w:line="276" w:lineRule="auto"/>
              <w:rPr>
                <w:szCs w:val="21"/>
              </w:rPr>
            </w:pPr>
            <w:r w:rsidRPr="0045196A">
              <w:rPr>
                <w:sz w:val="22"/>
                <w:szCs w:val="22"/>
              </w:rPr>
              <w:sym w:font="Wingdings 2" w:char="F052"/>
            </w:r>
            <w:r w:rsidRPr="0045196A">
              <w:rPr>
                <w:rFonts w:hint="eastAsia"/>
                <w:szCs w:val="21"/>
              </w:rPr>
              <w:t>采购人委托评审委员会确定</w:t>
            </w:r>
            <w:r w:rsidRPr="0045196A">
              <w:rPr>
                <w:rFonts w:hint="eastAsia"/>
                <w:szCs w:val="21"/>
              </w:rPr>
              <w:t xml:space="preserve">   </w:t>
            </w:r>
            <w:r w:rsidRPr="0045196A">
              <w:rPr>
                <w:rFonts w:hint="eastAsia"/>
                <w:szCs w:val="21"/>
              </w:rPr>
              <w:t>□采购人确定</w:t>
            </w:r>
          </w:p>
        </w:tc>
      </w:tr>
      <w:tr w:rsidR="0045196A" w:rsidRPr="0045196A" w14:paraId="148E9A9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1878CD5" w14:textId="77777777" w:rsidR="00D922C7" w:rsidRPr="0045196A" w:rsidRDefault="00777ADA">
            <w:pPr>
              <w:spacing w:line="300" w:lineRule="exact"/>
              <w:jc w:val="center"/>
              <w:rPr>
                <w:b/>
                <w:szCs w:val="21"/>
              </w:rPr>
            </w:pPr>
            <w:r w:rsidRPr="0045196A">
              <w:rPr>
                <w:b/>
                <w:szCs w:val="21"/>
              </w:rPr>
              <w:t>6.5</w:t>
            </w:r>
            <w:r w:rsidRPr="0045196A">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183274DD" w14:textId="77777777" w:rsidR="00D922C7" w:rsidRPr="0045196A" w:rsidRDefault="00777ADA">
            <w:pPr>
              <w:spacing w:line="300" w:lineRule="exact"/>
              <w:jc w:val="center"/>
              <w:rPr>
                <w:szCs w:val="21"/>
              </w:rPr>
            </w:pPr>
            <w:r w:rsidRPr="0045196A">
              <w:rPr>
                <w:rFonts w:hint="eastAsia"/>
                <w:szCs w:val="21"/>
              </w:rPr>
              <w:t>结果</w:t>
            </w:r>
            <w:r w:rsidRPr="0045196A">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62B9FF93" w14:textId="77777777" w:rsidR="00D922C7" w:rsidRPr="0045196A" w:rsidRDefault="00777ADA">
            <w:pPr>
              <w:spacing w:line="300" w:lineRule="exact"/>
              <w:jc w:val="left"/>
              <w:rPr>
                <w:szCs w:val="21"/>
              </w:rPr>
            </w:pPr>
            <w:r w:rsidRPr="0045196A">
              <w:rPr>
                <w:szCs w:val="21"/>
              </w:rPr>
              <w:t>采购代理机构在采购人依法确认中标人后</w:t>
            </w:r>
            <w:r w:rsidRPr="0045196A">
              <w:rPr>
                <w:szCs w:val="21"/>
              </w:rPr>
              <w:t>2</w:t>
            </w:r>
            <w:r w:rsidRPr="0045196A">
              <w:rPr>
                <w:szCs w:val="21"/>
              </w:rPr>
              <w:t>个工作日内在招标公告发布的媒体上发布</w:t>
            </w:r>
            <w:r w:rsidRPr="0045196A">
              <w:rPr>
                <w:rFonts w:hint="eastAsia"/>
                <w:szCs w:val="21"/>
              </w:rPr>
              <w:t>结果</w:t>
            </w:r>
            <w:r w:rsidRPr="0045196A">
              <w:rPr>
                <w:szCs w:val="21"/>
              </w:rPr>
              <w:t>公告</w:t>
            </w:r>
            <w:r w:rsidRPr="0045196A">
              <w:rPr>
                <w:rFonts w:hint="eastAsia"/>
                <w:szCs w:val="21"/>
              </w:rPr>
              <w:t>。</w:t>
            </w:r>
          </w:p>
        </w:tc>
      </w:tr>
      <w:tr w:rsidR="0045196A" w:rsidRPr="0045196A" w14:paraId="759D8C4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DCCA9A8" w14:textId="77777777" w:rsidR="00D922C7" w:rsidRPr="0045196A" w:rsidRDefault="00777ADA">
            <w:pPr>
              <w:spacing w:line="300" w:lineRule="exact"/>
              <w:jc w:val="center"/>
              <w:rPr>
                <w:b/>
                <w:szCs w:val="21"/>
              </w:rPr>
            </w:pPr>
            <w:r w:rsidRPr="0045196A">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6F956AF8" w14:textId="77777777" w:rsidR="00D922C7" w:rsidRPr="0045196A" w:rsidRDefault="00777ADA">
            <w:pPr>
              <w:spacing w:line="300" w:lineRule="exact"/>
              <w:jc w:val="center"/>
              <w:rPr>
                <w:szCs w:val="21"/>
              </w:rPr>
            </w:pPr>
            <w:r w:rsidRPr="0045196A">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52359D3C" w14:textId="77777777" w:rsidR="00D922C7" w:rsidRPr="0045196A" w:rsidRDefault="00777ADA">
            <w:pPr>
              <w:spacing w:line="300" w:lineRule="exact"/>
              <w:jc w:val="left"/>
              <w:rPr>
                <w:szCs w:val="21"/>
              </w:rPr>
            </w:pPr>
            <w:r w:rsidRPr="0045196A">
              <w:rPr>
                <w:rFonts w:hint="eastAsia"/>
                <w:szCs w:val="21"/>
              </w:rPr>
              <w:t>采购代理机构通过政采云平台发出</w:t>
            </w:r>
            <w:r w:rsidRPr="0045196A">
              <w:rPr>
                <w:szCs w:val="21"/>
              </w:rPr>
              <w:t>中标通知书。</w:t>
            </w:r>
          </w:p>
          <w:p w14:paraId="6DDDEB6C" w14:textId="77777777" w:rsidR="00D922C7" w:rsidRPr="0045196A" w:rsidRDefault="00777ADA">
            <w:pPr>
              <w:spacing w:line="300" w:lineRule="exact"/>
              <w:jc w:val="left"/>
              <w:rPr>
                <w:szCs w:val="21"/>
              </w:rPr>
            </w:pPr>
            <w:r w:rsidRPr="0045196A">
              <w:rPr>
                <w:rFonts w:hint="eastAsia"/>
                <w:szCs w:val="21"/>
              </w:rPr>
              <w:t>中标通知书在政采云平台推送之日起，视为中标人已收到，中标人自行承担未及时查收的后果。</w:t>
            </w:r>
          </w:p>
        </w:tc>
      </w:tr>
      <w:tr w:rsidR="0045196A" w:rsidRPr="0045196A" w14:paraId="44EB4CE1"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81AD443" w14:textId="77777777" w:rsidR="00D922C7" w:rsidRPr="0045196A" w:rsidRDefault="00777ADA">
            <w:pPr>
              <w:spacing w:line="300" w:lineRule="exact"/>
              <w:jc w:val="center"/>
              <w:rPr>
                <w:b/>
                <w:szCs w:val="21"/>
              </w:rPr>
            </w:pPr>
            <w:r w:rsidRPr="0045196A">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784DD3CC" w14:textId="77777777" w:rsidR="00D922C7" w:rsidRPr="0045196A" w:rsidRDefault="00777ADA">
            <w:pPr>
              <w:spacing w:line="300" w:lineRule="exact"/>
              <w:jc w:val="center"/>
              <w:rPr>
                <w:szCs w:val="21"/>
              </w:rPr>
            </w:pPr>
            <w:r w:rsidRPr="0045196A">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5CC3218F" w14:textId="77777777" w:rsidR="00D922C7" w:rsidRPr="0045196A" w:rsidRDefault="00777ADA">
            <w:pPr>
              <w:spacing w:line="300" w:lineRule="exact"/>
              <w:jc w:val="left"/>
              <w:rPr>
                <w:szCs w:val="21"/>
              </w:rPr>
            </w:pPr>
            <w:r w:rsidRPr="0045196A">
              <w:rPr>
                <w:rFonts w:hint="eastAsia"/>
                <w:szCs w:val="21"/>
              </w:rPr>
              <w:t>采购代理机构通过电子邮件或书面方式发出招标结果</w:t>
            </w:r>
            <w:r w:rsidRPr="0045196A">
              <w:rPr>
                <w:szCs w:val="21"/>
              </w:rPr>
              <w:t>通知书</w:t>
            </w:r>
            <w:r w:rsidRPr="0045196A">
              <w:rPr>
                <w:rFonts w:hint="eastAsia"/>
                <w:szCs w:val="21"/>
              </w:rPr>
              <w:t>，供应商自行承担未及时查收的后果。</w:t>
            </w:r>
          </w:p>
        </w:tc>
      </w:tr>
      <w:tr w:rsidR="0045196A" w:rsidRPr="0045196A" w14:paraId="081F35E9"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1F13D17" w14:textId="77777777" w:rsidR="00D922C7" w:rsidRPr="0045196A" w:rsidRDefault="00777ADA">
            <w:pPr>
              <w:spacing w:line="300" w:lineRule="exact"/>
              <w:jc w:val="center"/>
              <w:rPr>
                <w:b/>
                <w:szCs w:val="21"/>
              </w:rPr>
            </w:pPr>
            <w:r w:rsidRPr="0045196A">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6EC15DAA" w14:textId="77777777" w:rsidR="00D922C7" w:rsidRPr="0045196A" w:rsidRDefault="00777ADA">
            <w:pPr>
              <w:spacing w:line="300" w:lineRule="exact"/>
              <w:jc w:val="center"/>
              <w:rPr>
                <w:szCs w:val="21"/>
              </w:rPr>
            </w:pPr>
            <w:r w:rsidRPr="0045196A">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0B333973" w14:textId="77777777" w:rsidR="00D922C7" w:rsidRPr="0045196A" w:rsidRDefault="00777ADA">
            <w:pPr>
              <w:spacing w:line="300" w:lineRule="exact"/>
              <w:jc w:val="left"/>
              <w:rPr>
                <w:szCs w:val="21"/>
              </w:rPr>
            </w:pPr>
            <w:r w:rsidRPr="0045196A">
              <w:rPr>
                <w:rFonts w:hint="eastAsia"/>
                <w:szCs w:val="21"/>
              </w:rPr>
              <w:t>（</w:t>
            </w:r>
            <w:r w:rsidRPr="0045196A">
              <w:rPr>
                <w:rFonts w:hint="eastAsia"/>
                <w:szCs w:val="21"/>
              </w:rPr>
              <w:t>1</w:t>
            </w:r>
            <w:r w:rsidRPr="0045196A">
              <w:rPr>
                <w:rFonts w:hint="eastAsia"/>
                <w:szCs w:val="21"/>
              </w:rPr>
              <w:t>）供应商</w:t>
            </w:r>
            <w:r w:rsidRPr="0045196A">
              <w:rPr>
                <w:szCs w:val="21"/>
              </w:rPr>
              <w:t>认为</w:t>
            </w:r>
            <w:r w:rsidRPr="0045196A">
              <w:rPr>
                <w:rFonts w:hint="eastAsia"/>
                <w:szCs w:val="21"/>
              </w:rPr>
              <w:t>招标文件</w:t>
            </w:r>
            <w:r w:rsidRPr="0045196A">
              <w:rPr>
                <w:szCs w:val="21"/>
              </w:rPr>
              <w:t>、</w:t>
            </w:r>
            <w:r w:rsidRPr="0045196A">
              <w:rPr>
                <w:rFonts w:hint="eastAsia"/>
                <w:szCs w:val="21"/>
              </w:rPr>
              <w:t>采购</w:t>
            </w:r>
            <w:r w:rsidRPr="0045196A">
              <w:rPr>
                <w:szCs w:val="21"/>
              </w:rPr>
              <w:t>过程、中标</w:t>
            </w:r>
            <w:r w:rsidRPr="0045196A">
              <w:rPr>
                <w:rFonts w:hint="eastAsia"/>
                <w:szCs w:val="21"/>
              </w:rPr>
              <w:t>或者成交</w:t>
            </w:r>
            <w:r w:rsidRPr="0045196A">
              <w:rPr>
                <w:szCs w:val="21"/>
              </w:rPr>
              <w:t>结果使自己的权益受到损害的，可以在知道或者应知其权益受到损害之日起</w:t>
            </w:r>
            <w:r w:rsidRPr="0045196A">
              <w:rPr>
                <w:szCs w:val="21"/>
              </w:rPr>
              <w:t>7</w:t>
            </w:r>
            <w:r w:rsidRPr="0045196A">
              <w:rPr>
                <w:szCs w:val="21"/>
              </w:rPr>
              <w:t>个工作日内，</w:t>
            </w:r>
            <w:r w:rsidRPr="0045196A">
              <w:rPr>
                <w:rFonts w:hint="eastAsia"/>
                <w:szCs w:val="21"/>
              </w:rPr>
              <w:t>通过以下方式</w:t>
            </w:r>
            <w:r w:rsidRPr="0045196A">
              <w:rPr>
                <w:szCs w:val="21"/>
              </w:rPr>
              <w:t>向采购人、采购代理机构提出质疑。提出质疑的</w:t>
            </w:r>
            <w:r w:rsidRPr="0045196A">
              <w:rPr>
                <w:rFonts w:hint="eastAsia"/>
                <w:szCs w:val="21"/>
              </w:rPr>
              <w:t>供应商</w:t>
            </w:r>
            <w:r w:rsidRPr="0045196A">
              <w:rPr>
                <w:szCs w:val="21"/>
              </w:rPr>
              <w:t>必须是参与本项目采购活动的供应商</w:t>
            </w:r>
            <w:r w:rsidRPr="0045196A">
              <w:rPr>
                <w:rFonts w:hint="eastAsia"/>
                <w:szCs w:val="21"/>
              </w:rPr>
              <w:t>，并须在</w:t>
            </w:r>
            <w:r w:rsidRPr="0045196A">
              <w:rPr>
                <w:szCs w:val="21"/>
              </w:rPr>
              <w:t>法定质疑期内一次性提出针对同一采购程序环节的质疑。质疑函应使用财政部发布的</w:t>
            </w:r>
            <w:r w:rsidRPr="0045196A">
              <w:rPr>
                <w:rFonts w:hint="eastAsia"/>
                <w:szCs w:val="21"/>
              </w:rPr>
              <w:t>政府采购供应商质疑函范本，并应按照“质疑函制作说明”进行制作。</w:t>
            </w:r>
          </w:p>
          <w:p w14:paraId="472F9977" w14:textId="77777777" w:rsidR="00D922C7" w:rsidRPr="0045196A" w:rsidRDefault="00777ADA">
            <w:pPr>
              <w:spacing w:line="300" w:lineRule="exact"/>
              <w:jc w:val="left"/>
              <w:rPr>
                <w:szCs w:val="21"/>
              </w:rPr>
            </w:pPr>
            <w:r w:rsidRPr="0045196A">
              <w:rPr>
                <w:rFonts w:hint="eastAsia"/>
                <w:szCs w:val="21"/>
              </w:rPr>
              <w:t>（</w:t>
            </w:r>
            <w:r w:rsidRPr="0045196A">
              <w:rPr>
                <w:rFonts w:hint="eastAsia"/>
                <w:szCs w:val="21"/>
              </w:rPr>
              <w:t>2</w:t>
            </w:r>
            <w:r w:rsidRPr="0045196A">
              <w:rPr>
                <w:rFonts w:hint="eastAsia"/>
                <w:szCs w:val="21"/>
              </w:rPr>
              <w:t>）</w:t>
            </w:r>
            <w:r w:rsidRPr="0045196A">
              <w:rPr>
                <w:szCs w:val="21"/>
              </w:rPr>
              <w:t>本项目不接受传真、移动通信</w:t>
            </w:r>
            <w:r w:rsidRPr="0045196A">
              <w:rPr>
                <w:rFonts w:hint="eastAsia"/>
                <w:szCs w:val="21"/>
              </w:rPr>
              <w:t>、政采云平台</w:t>
            </w:r>
            <w:r w:rsidRPr="0045196A">
              <w:rPr>
                <w:szCs w:val="21"/>
              </w:rPr>
              <w:t>等</w:t>
            </w:r>
            <w:r w:rsidRPr="0045196A">
              <w:rPr>
                <w:rFonts w:hint="eastAsia"/>
                <w:szCs w:val="21"/>
              </w:rPr>
              <w:t>方式</w:t>
            </w:r>
            <w:r w:rsidRPr="0045196A">
              <w:rPr>
                <w:szCs w:val="21"/>
              </w:rPr>
              <w:t>送达的质疑材料</w:t>
            </w:r>
            <w:r w:rsidRPr="0045196A">
              <w:rPr>
                <w:rFonts w:hint="eastAsia"/>
                <w:szCs w:val="21"/>
              </w:rPr>
              <w:t>，供应商可通过现场或邮寄方式递交书面质疑材料。供应商应于质疑有效期内将质疑函原件递交或邮寄至招标公告中采购代理机构信息中的联系人。</w:t>
            </w:r>
          </w:p>
        </w:tc>
      </w:tr>
      <w:tr w:rsidR="0045196A" w:rsidRPr="0045196A" w14:paraId="3B07CC80" w14:textId="77777777">
        <w:trPr>
          <w:trHeight w:val="644"/>
        </w:trPr>
        <w:tc>
          <w:tcPr>
            <w:tcW w:w="755" w:type="dxa"/>
            <w:tcBorders>
              <w:top w:val="single" w:sz="4" w:space="0" w:color="auto"/>
              <w:left w:val="single" w:sz="4" w:space="0" w:color="auto"/>
              <w:bottom w:val="single" w:sz="4" w:space="0" w:color="auto"/>
              <w:right w:val="single" w:sz="4" w:space="0" w:color="auto"/>
            </w:tcBorders>
            <w:vAlign w:val="center"/>
          </w:tcPr>
          <w:p w14:paraId="3063F0A8" w14:textId="77777777" w:rsidR="00D922C7" w:rsidRPr="0045196A" w:rsidRDefault="00777ADA">
            <w:pPr>
              <w:spacing w:line="300" w:lineRule="exact"/>
              <w:jc w:val="center"/>
              <w:rPr>
                <w:b/>
                <w:szCs w:val="21"/>
              </w:rPr>
            </w:pPr>
            <w:r w:rsidRPr="0045196A">
              <w:rPr>
                <w:b/>
                <w:szCs w:val="21"/>
              </w:rPr>
              <w:t>9</w:t>
            </w:r>
            <w:r w:rsidRPr="0045196A">
              <w:rPr>
                <w:rFonts w:hint="eastAsia"/>
                <w:b/>
                <w:szCs w:val="21"/>
              </w:rPr>
              <w:t>.</w:t>
            </w:r>
            <w:r w:rsidRPr="0045196A">
              <w:rPr>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05141BAD" w14:textId="77777777" w:rsidR="00D922C7" w:rsidRPr="0045196A" w:rsidRDefault="00777ADA">
            <w:pPr>
              <w:spacing w:line="300" w:lineRule="exact"/>
              <w:jc w:val="center"/>
              <w:rPr>
                <w:szCs w:val="20"/>
              </w:rPr>
            </w:pPr>
            <w:r w:rsidRPr="0045196A">
              <w:rPr>
                <w:rFonts w:hint="eastAsia"/>
                <w:szCs w:val="20"/>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6F7669A0" w14:textId="77777777" w:rsidR="00D922C7" w:rsidRPr="0045196A" w:rsidRDefault="00777ADA">
            <w:pPr>
              <w:spacing w:line="276" w:lineRule="auto"/>
              <w:rPr>
                <w:szCs w:val="21"/>
              </w:rPr>
            </w:pPr>
            <w:r w:rsidRPr="0045196A">
              <w:rPr>
                <w:sz w:val="24"/>
              </w:rPr>
              <w:sym w:font="Wingdings 2" w:char="F052"/>
            </w:r>
            <w:r w:rsidRPr="0045196A">
              <w:rPr>
                <w:rFonts w:hint="eastAsia"/>
                <w:szCs w:val="21"/>
              </w:rPr>
              <w:t>本项目为非专门面向中小企业预留采购份额采购项目。</w:t>
            </w:r>
          </w:p>
          <w:p w14:paraId="2CBF1EA8" w14:textId="77777777" w:rsidR="00D922C7" w:rsidRPr="0045196A" w:rsidRDefault="00777ADA">
            <w:pPr>
              <w:rPr>
                <w:szCs w:val="21"/>
              </w:rPr>
            </w:pPr>
            <w:r w:rsidRPr="0045196A">
              <w:rPr>
                <w:rFonts w:hint="eastAsia"/>
                <w:szCs w:val="21"/>
              </w:rPr>
              <w:t>□本项目为专门面向中小企业预留采购份额采购项目。</w:t>
            </w:r>
          </w:p>
        </w:tc>
      </w:tr>
      <w:tr w:rsidR="0045196A" w:rsidRPr="0045196A" w14:paraId="76953342"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353D308E" w14:textId="77777777" w:rsidR="00D922C7" w:rsidRPr="0045196A" w:rsidRDefault="00777ADA">
            <w:pPr>
              <w:spacing w:line="300" w:lineRule="exact"/>
              <w:jc w:val="center"/>
              <w:rPr>
                <w:b/>
                <w:szCs w:val="21"/>
              </w:rPr>
            </w:pPr>
            <w:r w:rsidRPr="0045196A">
              <w:rPr>
                <w:b/>
                <w:szCs w:val="21"/>
              </w:rPr>
              <w:t>10.1</w:t>
            </w:r>
          </w:p>
        </w:tc>
        <w:tc>
          <w:tcPr>
            <w:tcW w:w="1230" w:type="dxa"/>
            <w:tcBorders>
              <w:top w:val="single" w:sz="4" w:space="0" w:color="auto"/>
              <w:left w:val="single" w:sz="4" w:space="0" w:color="auto"/>
              <w:bottom w:val="single" w:sz="4" w:space="0" w:color="auto"/>
              <w:right w:val="single" w:sz="4" w:space="0" w:color="auto"/>
            </w:tcBorders>
            <w:vAlign w:val="center"/>
          </w:tcPr>
          <w:p w14:paraId="077C7A33" w14:textId="77777777" w:rsidR="00D922C7" w:rsidRPr="0045196A" w:rsidRDefault="00777ADA">
            <w:pPr>
              <w:spacing w:line="300" w:lineRule="exact"/>
              <w:jc w:val="center"/>
              <w:rPr>
                <w:szCs w:val="21"/>
              </w:rPr>
            </w:pPr>
            <w:r w:rsidRPr="0045196A">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4D68BC5C" w14:textId="77777777" w:rsidR="00D922C7" w:rsidRPr="0045196A" w:rsidRDefault="00777ADA">
            <w:pPr>
              <w:rPr>
                <w:szCs w:val="21"/>
              </w:rPr>
            </w:pPr>
            <w:r w:rsidRPr="0045196A">
              <w:rPr>
                <w:szCs w:val="21"/>
              </w:rPr>
              <w:t>（</w:t>
            </w:r>
            <w:r w:rsidRPr="0045196A">
              <w:rPr>
                <w:szCs w:val="21"/>
              </w:rPr>
              <w:t>1</w:t>
            </w:r>
            <w:r w:rsidRPr="0045196A">
              <w:rPr>
                <w:szCs w:val="21"/>
              </w:rPr>
              <w:t>）</w:t>
            </w:r>
            <w:r w:rsidRPr="0045196A">
              <w:rPr>
                <w:szCs w:val="20"/>
              </w:rPr>
              <w:t>代理服务费</w:t>
            </w:r>
          </w:p>
          <w:p w14:paraId="460EFA5A" w14:textId="77777777" w:rsidR="00D922C7" w:rsidRPr="0045196A" w:rsidRDefault="00777ADA">
            <w:pPr>
              <w:spacing w:line="300" w:lineRule="exact"/>
              <w:jc w:val="left"/>
              <w:rPr>
                <w:szCs w:val="21"/>
                <w:u w:val="single"/>
              </w:rPr>
            </w:pPr>
            <w:r w:rsidRPr="0045196A">
              <w:rPr>
                <w:szCs w:val="21"/>
              </w:rPr>
              <w:sym w:font="Wingdings 2" w:char="F052"/>
            </w:r>
            <w:r w:rsidRPr="0045196A">
              <w:rPr>
                <w:szCs w:val="21"/>
              </w:rPr>
              <w:t>采购代理机构向中标人收取代理服务费。本项目代理服务费</w:t>
            </w:r>
            <w:r w:rsidRPr="0045196A">
              <w:rPr>
                <w:rFonts w:hint="eastAsia"/>
                <w:szCs w:val="21"/>
              </w:rPr>
              <w:t>按照</w:t>
            </w:r>
            <w:r w:rsidRPr="0045196A">
              <w:rPr>
                <w:szCs w:val="21"/>
              </w:rPr>
              <w:t>《招标代理服务费管理暂行办法》</w:t>
            </w:r>
            <w:r w:rsidRPr="0045196A">
              <w:rPr>
                <w:szCs w:val="21"/>
              </w:rPr>
              <w:t xml:space="preserve"> (</w:t>
            </w:r>
            <w:r w:rsidRPr="0045196A">
              <w:rPr>
                <w:szCs w:val="21"/>
              </w:rPr>
              <w:t>计价格﹝</w:t>
            </w:r>
            <w:r w:rsidRPr="0045196A">
              <w:rPr>
                <w:szCs w:val="21"/>
              </w:rPr>
              <w:t>2002</w:t>
            </w:r>
            <w:r w:rsidRPr="0045196A">
              <w:rPr>
                <w:szCs w:val="21"/>
              </w:rPr>
              <w:t>﹞</w:t>
            </w:r>
            <w:r w:rsidRPr="0045196A">
              <w:rPr>
                <w:szCs w:val="21"/>
              </w:rPr>
              <w:t>1980</w:t>
            </w:r>
            <w:r w:rsidRPr="0045196A">
              <w:rPr>
                <w:szCs w:val="21"/>
              </w:rPr>
              <w:t>号</w:t>
            </w:r>
            <w:r w:rsidRPr="0045196A">
              <w:rPr>
                <w:szCs w:val="21"/>
              </w:rPr>
              <w:t>)</w:t>
            </w:r>
            <w:r w:rsidRPr="0045196A">
              <w:rPr>
                <w:szCs w:val="21"/>
              </w:rPr>
              <w:t>、《国家发展改革委关于降低部分建设项目收费标准规范收费行为等有关问题的通知》</w:t>
            </w:r>
            <w:r w:rsidRPr="0045196A">
              <w:rPr>
                <w:szCs w:val="21"/>
              </w:rPr>
              <w:t>(</w:t>
            </w:r>
            <w:r w:rsidRPr="0045196A">
              <w:rPr>
                <w:szCs w:val="21"/>
              </w:rPr>
              <w:t>发改价格﹝</w:t>
            </w:r>
            <w:r w:rsidRPr="0045196A">
              <w:rPr>
                <w:szCs w:val="21"/>
              </w:rPr>
              <w:t>2011</w:t>
            </w:r>
            <w:r w:rsidRPr="0045196A">
              <w:rPr>
                <w:szCs w:val="21"/>
              </w:rPr>
              <w:t>﹞</w:t>
            </w:r>
            <w:r w:rsidRPr="0045196A">
              <w:rPr>
                <w:szCs w:val="21"/>
              </w:rPr>
              <w:t>534</w:t>
            </w:r>
            <w:r w:rsidRPr="0045196A">
              <w:rPr>
                <w:szCs w:val="21"/>
              </w:rPr>
              <w:t>号</w:t>
            </w:r>
            <w:r w:rsidRPr="0045196A">
              <w:rPr>
                <w:szCs w:val="21"/>
              </w:rPr>
              <w:t>)</w:t>
            </w:r>
            <w:r w:rsidRPr="0045196A">
              <w:rPr>
                <w:rFonts w:hint="eastAsia"/>
                <w:szCs w:val="21"/>
              </w:rPr>
              <w:t>的</w:t>
            </w:r>
            <w:r w:rsidRPr="0045196A">
              <w:rPr>
                <w:szCs w:val="21"/>
              </w:rPr>
              <w:t>规定</w:t>
            </w:r>
            <w:r w:rsidRPr="0045196A">
              <w:rPr>
                <w:rFonts w:hint="eastAsia"/>
                <w:szCs w:val="21"/>
              </w:rPr>
              <w:t>采用</w:t>
            </w:r>
            <w:r w:rsidRPr="0045196A">
              <w:rPr>
                <w:szCs w:val="21"/>
              </w:rPr>
              <w:t>差额定率累进</w:t>
            </w:r>
            <w:r w:rsidRPr="0045196A">
              <w:rPr>
                <w:rFonts w:hint="eastAsia"/>
                <w:szCs w:val="21"/>
              </w:rPr>
              <w:t>法</w:t>
            </w:r>
            <w:r w:rsidRPr="0045196A">
              <w:rPr>
                <w:szCs w:val="21"/>
              </w:rPr>
              <w:t>计算</w:t>
            </w:r>
            <w:r w:rsidRPr="0045196A">
              <w:rPr>
                <w:rFonts w:hint="eastAsia"/>
                <w:szCs w:val="21"/>
              </w:rPr>
              <w:t>。</w:t>
            </w:r>
          </w:p>
          <w:p w14:paraId="47A71BDF" w14:textId="669D30AC" w:rsidR="00D922C7" w:rsidRPr="0045196A" w:rsidRDefault="00777ADA">
            <w:pPr>
              <w:spacing w:line="300" w:lineRule="exact"/>
              <w:jc w:val="left"/>
              <w:rPr>
                <w:szCs w:val="21"/>
              </w:rPr>
            </w:pPr>
            <w:r w:rsidRPr="0045196A">
              <w:rPr>
                <w:szCs w:val="21"/>
              </w:rPr>
              <w:t>（</w:t>
            </w:r>
            <w:r w:rsidRPr="0045196A">
              <w:rPr>
                <w:szCs w:val="21"/>
              </w:rPr>
              <w:t>2</w:t>
            </w:r>
            <w:r w:rsidRPr="0045196A">
              <w:rPr>
                <w:szCs w:val="21"/>
              </w:rPr>
              <w:t>）中标人在中标通知书发出前以银行转账或现金形式支付代理服务费。</w:t>
            </w:r>
          </w:p>
          <w:p w14:paraId="70E5174B" w14:textId="77777777" w:rsidR="00D922C7" w:rsidRPr="0045196A" w:rsidRDefault="00777ADA">
            <w:pPr>
              <w:spacing w:line="300" w:lineRule="exact"/>
              <w:jc w:val="left"/>
              <w:rPr>
                <w:kern w:val="0"/>
                <w:szCs w:val="21"/>
              </w:rPr>
            </w:pPr>
            <w:r w:rsidRPr="0045196A">
              <w:rPr>
                <w:rFonts w:hint="eastAsia"/>
                <w:kern w:val="0"/>
                <w:szCs w:val="21"/>
              </w:rPr>
              <w:t>开户银行：广西北部湾银行南宁市金湖支行</w:t>
            </w:r>
          </w:p>
          <w:p w14:paraId="1FBB9DEC" w14:textId="77777777" w:rsidR="00D922C7" w:rsidRPr="0045196A" w:rsidRDefault="00777ADA">
            <w:pPr>
              <w:spacing w:line="300" w:lineRule="exact"/>
              <w:jc w:val="left"/>
              <w:rPr>
                <w:kern w:val="0"/>
                <w:szCs w:val="21"/>
              </w:rPr>
            </w:pPr>
            <w:r w:rsidRPr="0045196A">
              <w:rPr>
                <w:rFonts w:hint="eastAsia"/>
                <w:kern w:val="0"/>
                <w:szCs w:val="21"/>
              </w:rPr>
              <w:t>（银行地址：南宁市金湖路</w:t>
            </w:r>
            <w:r w:rsidRPr="0045196A">
              <w:rPr>
                <w:rFonts w:hint="eastAsia"/>
                <w:kern w:val="0"/>
                <w:szCs w:val="21"/>
              </w:rPr>
              <w:t>57</w:t>
            </w:r>
            <w:r w:rsidRPr="0045196A">
              <w:rPr>
                <w:rFonts w:hint="eastAsia"/>
                <w:kern w:val="0"/>
                <w:szCs w:val="21"/>
              </w:rPr>
              <w:t>号文德大厦</w:t>
            </w:r>
            <w:r w:rsidRPr="0045196A">
              <w:rPr>
                <w:rFonts w:hint="eastAsia"/>
                <w:kern w:val="0"/>
                <w:szCs w:val="21"/>
              </w:rPr>
              <w:t>1</w:t>
            </w:r>
            <w:r w:rsidRPr="0045196A">
              <w:rPr>
                <w:rFonts w:hint="eastAsia"/>
                <w:kern w:val="0"/>
                <w:szCs w:val="21"/>
              </w:rPr>
              <w:t>楼）</w:t>
            </w:r>
          </w:p>
          <w:p w14:paraId="7BA61C01" w14:textId="77777777" w:rsidR="00D922C7" w:rsidRPr="0045196A" w:rsidRDefault="00777ADA">
            <w:pPr>
              <w:spacing w:line="300" w:lineRule="exact"/>
              <w:jc w:val="left"/>
              <w:rPr>
                <w:kern w:val="0"/>
                <w:szCs w:val="21"/>
              </w:rPr>
            </w:pPr>
            <w:r w:rsidRPr="0045196A">
              <w:rPr>
                <w:rFonts w:hint="eastAsia"/>
                <w:kern w:val="0"/>
                <w:szCs w:val="21"/>
              </w:rPr>
              <w:t>开户名称：广西机电设备招标有限公司</w:t>
            </w:r>
          </w:p>
          <w:p w14:paraId="2E8D5830" w14:textId="77777777" w:rsidR="00D922C7" w:rsidRPr="0045196A" w:rsidRDefault="00777ADA">
            <w:pPr>
              <w:spacing w:line="300" w:lineRule="exact"/>
              <w:jc w:val="left"/>
              <w:rPr>
                <w:kern w:val="0"/>
                <w:szCs w:val="21"/>
              </w:rPr>
            </w:pPr>
            <w:r w:rsidRPr="0045196A">
              <w:rPr>
                <w:rFonts w:hint="eastAsia"/>
                <w:kern w:val="0"/>
                <w:szCs w:val="21"/>
              </w:rPr>
              <w:t>银行账号：</w:t>
            </w:r>
            <w:r w:rsidRPr="0045196A">
              <w:rPr>
                <w:rFonts w:hint="eastAsia"/>
                <w:kern w:val="0"/>
                <w:szCs w:val="21"/>
              </w:rPr>
              <w:t>1705012090027723 (</w:t>
            </w:r>
            <w:r w:rsidRPr="0045196A">
              <w:rPr>
                <w:rFonts w:hint="eastAsia"/>
                <w:kern w:val="0"/>
                <w:szCs w:val="21"/>
              </w:rPr>
              <w:t>联行号</w:t>
            </w:r>
            <w:r w:rsidRPr="0045196A">
              <w:rPr>
                <w:rFonts w:hint="eastAsia"/>
                <w:kern w:val="0"/>
                <w:szCs w:val="21"/>
              </w:rPr>
              <w:t xml:space="preserve"> 313611017053)</w:t>
            </w:r>
          </w:p>
          <w:p w14:paraId="7F7CECCB" w14:textId="77777777" w:rsidR="00D922C7" w:rsidRPr="0045196A" w:rsidRDefault="00777ADA">
            <w:pPr>
              <w:spacing w:line="300" w:lineRule="exact"/>
              <w:jc w:val="left"/>
              <w:rPr>
                <w:kern w:val="0"/>
                <w:szCs w:val="21"/>
              </w:rPr>
            </w:pPr>
            <w:r w:rsidRPr="0045196A">
              <w:rPr>
                <w:rFonts w:hint="eastAsia"/>
                <w:kern w:val="0"/>
                <w:szCs w:val="21"/>
              </w:rPr>
              <w:t>财务联系人：吴茜（电话：</w:t>
            </w:r>
            <w:r w:rsidRPr="0045196A">
              <w:rPr>
                <w:rFonts w:hint="eastAsia"/>
                <w:kern w:val="0"/>
                <w:szCs w:val="21"/>
              </w:rPr>
              <w:t>0771-2821398</w:t>
            </w:r>
            <w:r w:rsidRPr="0045196A">
              <w:rPr>
                <w:rFonts w:hint="eastAsia"/>
                <w:kern w:val="0"/>
                <w:szCs w:val="21"/>
              </w:rPr>
              <w:t>）</w:t>
            </w:r>
          </w:p>
        </w:tc>
      </w:tr>
      <w:tr w:rsidR="0045196A" w:rsidRPr="0045196A" w14:paraId="4DD1DAC8"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54DC7392" w14:textId="77777777" w:rsidR="00D922C7" w:rsidRPr="0045196A" w:rsidRDefault="00777ADA">
            <w:pPr>
              <w:spacing w:line="300" w:lineRule="exact"/>
              <w:jc w:val="center"/>
              <w:rPr>
                <w:b/>
                <w:szCs w:val="21"/>
              </w:rPr>
            </w:pPr>
            <w:r w:rsidRPr="0045196A">
              <w:rPr>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284A86FA" w14:textId="77777777" w:rsidR="00D922C7" w:rsidRPr="0045196A" w:rsidRDefault="00777ADA">
            <w:pPr>
              <w:spacing w:line="300" w:lineRule="exact"/>
              <w:jc w:val="center"/>
              <w:rPr>
                <w:szCs w:val="20"/>
              </w:rPr>
            </w:pPr>
            <w:r w:rsidRPr="0045196A">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E28DD9E" w14:textId="77777777" w:rsidR="00D922C7" w:rsidRPr="0045196A" w:rsidRDefault="00777ADA">
            <w:pPr>
              <w:spacing w:line="276" w:lineRule="auto"/>
              <w:rPr>
                <w:szCs w:val="21"/>
              </w:rPr>
            </w:pPr>
            <w:r w:rsidRPr="0045196A">
              <w:rPr>
                <w:sz w:val="22"/>
                <w:szCs w:val="22"/>
              </w:rPr>
              <w:sym w:font="Wingdings 2" w:char="F052"/>
            </w:r>
            <w:r w:rsidRPr="0045196A">
              <w:rPr>
                <w:rFonts w:hint="eastAsia"/>
                <w:szCs w:val="21"/>
              </w:rPr>
              <w:t>无</w:t>
            </w:r>
          </w:p>
          <w:p w14:paraId="10CAC41A" w14:textId="77777777" w:rsidR="00D922C7" w:rsidRPr="0045196A" w:rsidRDefault="00777ADA">
            <w:pPr>
              <w:spacing w:line="276" w:lineRule="auto"/>
              <w:rPr>
                <w:szCs w:val="21"/>
                <w:u w:val="single"/>
              </w:rPr>
            </w:pPr>
            <w:r w:rsidRPr="0045196A">
              <w:rPr>
                <w:rFonts w:hint="eastAsia"/>
                <w:szCs w:val="21"/>
              </w:rPr>
              <w:t>□有，详见：</w:t>
            </w:r>
            <w:r w:rsidRPr="0045196A">
              <w:rPr>
                <w:rFonts w:hint="eastAsia"/>
                <w:szCs w:val="21"/>
                <w:u w:val="single"/>
              </w:rPr>
              <w:t xml:space="preserve"> </w:t>
            </w:r>
            <w:r w:rsidRPr="0045196A">
              <w:rPr>
                <w:szCs w:val="21"/>
                <w:u w:val="single"/>
              </w:rPr>
              <w:t xml:space="preserve">         </w:t>
            </w:r>
          </w:p>
        </w:tc>
      </w:tr>
      <w:tr w:rsidR="0045196A" w:rsidRPr="0045196A" w14:paraId="0162552F"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06C3137C" w14:textId="77777777" w:rsidR="00D922C7" w:rsidRPr="0045196A" w:rsidRDefault="00777ADA">
            <w:pPr>
              <w:spacing w:line="300" w:lineRule="exact"/>
              <w:jc w:val="center"/>
              <w:rPr>
                <w:b/>
                <w:szCs w:val="21"/>
              </w:rPr>
            </w:pPr>
            <w:r w:rsidRPr="0045196A">
              <w:rPr>
                <w:b/>
                <w:szCs w:val="21"/>
              </w:rPr>
              <w:t>10.3</w:t>
            </w:r>
          </w:p>
        </w:tc>
        <w:tc>
          <w:tcPr>
            <w:tcW w:w="1230" w:type="dxa"/>
            <w:tcBorders>
              <w:top w:val="single" w:sz="4" w:space="0" w:color="auto"/>
              <w:left w:val="single" w:sz="4" w:space="0" w:color="auto"/>
              <w:bottom w:val="single" w:sz="4" w:space="0" w:color="auto"/>
              <w:right w:val="single" w:sz="4" w:space="0" w:color="auto"/>
            </w:tcBorders>
            <w:vAlign w:val="center"/>
          </w:tcPr>
          <w:p w14:paraId="04CF33F3" w14:textId="77777777" w:rsidR="00D922C7" w:rsidRPr="0045196A" w:rsidRDefault="00777ADA">
            <w:pPr>
              <w:spacing w:line="300" w:lineRule="exact"/>
              <w:jc w:val="center"/>
              <w:rPr>
                <w:szCs w:val="20"/>
              </w:rPr>
            </w:pPr>
            <w:r w:rsidRPr="0045196A">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1C0891B9" w14:textId="77777777" w:rsidR="00D922C7" w:rsidRPr="0045196A" w:rsidRDefault="00777ADA">
            <w:pPr>
              <w:spacing w:line="276" w:lineRule="auto"/>
              <w:rPr>
                <w:szCs w:val="21"/>
              </w:rPr>
            </w:pPr>
            <w:r w:rsidRPr="0045196A">
              <w:rPr>
                <w:sz w:val="22"/>
                <w:szCs w:val="22"/>
              </w:rPr>
              <w:sym w:font="Wingdings 2" w:char="F052"/>
            </w:r>
            <w:r w:rsidRPr="0045196A">
              <w:rPr>
                <w:rFonts w:hint="eastAsia"/>
                <w:szCs w:val="21"/>
              </w:rPr>
              <w:t>无</w:t>
            </w:r>
          </w:p>
          <w:p w14:paraId="0FCB32A3" w14:textId="77777777" w:rsidR="00D922C7" w:rsidRPr="0045196A" w:rsidRDefault="00777ADA">
            <w:pPr>
              <w:spacing w:line="276" w:lineRule="auto"/>
              <w:rPr>
                <w:szCs w:val="21"/>
                <w:u w:val="single"/>
              </w:rPr>
            </w:pPr>
            <w:r w:rsidRPr="0045196A">
              <w:rPr>
                <w:rFonts w:hint="eastAsia"/>
                <w:szCs w:val="21"/>
              </w:rPr>
              <w:t>□有，详见：</w:t>
            </w:r>
            <w:r w:rsidRPr="0045196A">
              <w:rPr>
                <w:rFonts w:hint="eastAsia"/>
                <w:szCs w:val="21"/>
                <w:u w:val="single"/>
              </w:rPr>
              <w:t xml:space="preserve"> </w:t>
            </w:r>
            <w:r w:rsidRPr="0045196A">
              <w:rPr>
                <w:szCs w:val="21"/>
                <w:u w:val="single"/>
              </w:rPr>
              <w:t xml:space="preserve">            </w:t>
            </w:r>
          </w:p>
        </w:tc>
      </w:tr>
      <w:tr w:rsidR="0045196A" w:rsidRPr="0045196A" w14:paraId="35EF840C"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346AA7DE" w14:textId="77777777" w:rsidR="00D922C7" w:rsidRPr="0045196A" w:rsidRDefault="00777ADA">
            <w:pPr>
              <w:spacing w:line="300" w:lineRule="exact"/>
              <w:jc w:val="center"/>
              <w:rPr>
                <w:b/>
                <w:szCs w:val="21"/>
              </w:rPr>
            </w:pPr>
            <w:r w:rsidRPr="0045196A">
              <w:rPr>
                <w:b/>
                <w:szCs w:val="21"/>
              </w:rPr>
              <w:t>10.4</w:t>
            </w:r>
          </w:p>
        </w:tc>
        <w:tc>
          <w:tcPr>
            <w:tcW w:w="1230" w:type="dxa"/>
            <w:tcBorders>
              <w:top w:val="single" w:sz="4" w:space="0" w:color="auto"/>
              <w:left w:val="single" w:sz="4" w:space="0" w:color="auto"/>
              <w:bottom w:val="single" w:sz="4" w:space="0" w:color="auto"/>
              <w:right w:val="single" w:sz="4" w:space="0" w:color="auto"/>
            </w:tcBorders>
            <w:vAlign w:val="center"/>
          </w:tcPr>
          <w:p w14:paraId="7AB6C78A" w14:textId="77777777" w:rsidR="00D922C7" w:rsidRPr="0045196A" w:rsidRDefault="00777ADA">
            <w:pPr>
              <w:spacing w:line="300" w:lineRule="exact"/>
              <w:jc w:val="center"/>
              <w:rPr>
                <w:szCs w:val="20"/>
              </w:rPr>
            </w:pPr>
            <w:r w:rsidRPr="0045196A">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111E0F2" w14:textId="77777777" w:rsidR="00D922C7" w:rsidRPr="0045196A" w:rsidRDefault="00777ADA">
            <w:pPr>
              <w:spacing w:line="276" w:lineRule="auto"/>
              <w:rPr>
                <w:sz w:val="24"/>
              </w:rPr>
            </w:pPr>
            <w:r w:rsidRPr="0045196A">
              <w:rPr>
                <w:rFonts w:hint="eastAsia"/>
                <w:szCs w:val="21"/>
              </w:rPr>
              <w:t>本文件中内容如有前后不一致，以在招标文件先出现的为准。</w:t>
            </w:r>
          </w:p>
        </w:tc>
      </w:tr>
      <w:bookmarkEnd w:id="30"/>
    </w:tbl>
    <w:p w14:paraId="0A772D12" w14:textId="77777777" w:rsidR="00D922C7" w:rsidRPr="0045196A" w:rsidRDefault="00D922C7">
      <w:pPr>
        <w:spacing w:before="120" w:line="320" w:lineRule="atLeast"/>
        <w:outlineLvl w:val="1"/>
        <w:rPr>
          <w:bCs/>
          <w:kern w:val="0"/>
          <w:sz w:val="28"/>
          <w:szCs w:val="28"/>
        </w:rPr>
        <w:sectPr w:rsidR="00D922C7" w:rsidRPr="0045196A">
          <w:headerReference w:type="default" r:id="rId18"/>
          <w:headerReference w:type="first" r:id="rId19"/>
          <w:pgSz w:w="11906" w:h="16838"/>
          <w:pgMar w:top="1418" w:right="1133" w:bottom="1246" w:left="1418" w:header="851" w:footer="992" w:gutter="0"/>
          <w:cols w:space="720"/>
          <w:titlePg/>
          <w:docGrid w:linePitch="312"/>
        </w:sectPr>
      </w:pPr>
    </w:p>
    <w:p w14:paraId="1908CAC8" w14:textId="77777777" w:rsidR="00D922C7" w:rsidRPr="0045196A" w:rsidRDefault="00777ADA">
      <w:pPr>
        <w:spacing w:before="120" w:line="320" w:lineRule="atLeast"/>
        <w:outlineLvl w:val="1"/>
        <w:rPr>
          <w:b/>
          <w:bCs/>
          <w:kern w:val="0"/>
          <w:szCs w:val="21"/>
        </w:rPr>
      </w:pPr>
      <w:bookmarkStart w:id="32" w:name="_Hlk88949215"/>
      <w:r w:rsidRPr="0045196A">
        <w:rPr>
          <w:b/>
          <w:bCs/>
          <w:kern w:val="0"/>
          <w:szCs w:val="21"/>
        </w:rPr>
        <w:lastRenderedPageBreak/>
        <w:t>1</w:t>
      </w:r>
      <w:r w:rsidRPr="0045196A">
        <w:rPr>
          <w:b/>
          <w:bCs/>
          <w:kern w:val="0"/>
          <w:szCs w:val="21"/>
        </w:rPr>
        <w:t>．总则</w:t>
      </w:r>
    </w:p>
    <w:p w14:paraId="015819D3" w14:textId="77777777" w:rsidR="00D922C7" w:rsidRPr="0045196A" w:rsidRDefault="00777ADA">
      <w:pPr>
        <w:spacing w:before="120" w:line="320" w:lineRule="atLeast"/>
        <w:ind w:firstLineChars="200" w:firstLine="422"/>
        <w:outlineLvl w:val="2"/>
        <w:rPr>
          <w:b/>
          <w:bCs/>
          <w:kern w:val="0"/>
          <w:szCs w:val="21"/>
        </w:rPr>
      </w:pPr>
      <w:bookmarkStart w:id="33" w:name="_Toc254970668"/>
      <w:bookmarkStart w:id="34" w:name="_Toc254970527"/>
      <w:r w:rsidRPr="0045196A">
        <w:rPr>
          <w:b/>
          <w:bCs/>
          <w:kern w:val="0"/>
          <w:szCs w:val="21"/>
        </w:rPr>
        <w:t>1.1</w:t>
      </w:r>
      <w:r w:rsidRPr="0045196A">
        <w:rPr>
          <w:b/>
          <w:bCs/>
          <w:kern w:val="0"/>
          <w:szCs w:val="21"/>
        </w:rPr>
        <w:t>适用范围</w:t>
      </w:r>
      <w:bookmarkEnd w:id="33"/>
      <w:bookmarkEnd w:id="34"/>
    </w:p>
    <w:p w14:paraId="2BE36BDA" w14:textId="77777777" w:rsidR="00D922C7" w:rsidRPr="0045196A" w:rsidRDefault="00777ADA">
      <w:pPr>
        <w:spacing w:before="120" w:line="320" w:lineRule="atLeast"/>
        <w:ind w:firstLineChars="200" w:firstLine="420"/>
        <w:rPr>
          <w:szCs w:val="21"/>
        </w:rPr>
      </w:pPr>
      <w:r w:rsidRPr="0045196A">
        <w:rPr>
          <w:szCs w:val="21"/>
        </w:rPr>
        <w:t>本招标文件适用于供应商须知前附表所述项目的</w:t>
      </w:r>
      <w:r w:rsidRPr="0045196A">
        <w:rPr>
          <w:rFonts w:hint="eastAsia"/>
          <w:szCs w:val="21"/>
        </w:rPr>
        <w:t>政府采购活动。</w:t>
      </w:r>
    </w:p>
    <w:p w14:paraId="4EAD4683" w14:textId="77777777" w:rsidR="00D922C7" w:rsidRPr="0045196A" w:rsidRDefault="00777ADA">
      <w:pPr>
        <w:spacing w:before="120" w:line="320" w:lineRule="atLeast"/>
        <w:ind w:firstLineChars="200" w:firstLine="422"/>
        <w:outlineLvl w:val="2"/>
        <w:rPr>
          <w:b/>
          <w:bCs/>
          <w:kern w:val="0"/>
          <w:szCs w:val="21"/>
        </w:rPr>
      </w:pPr>
      <w:bookmarkStart w:id="35" w:name="_Toc254970669"/>
      <w:bookmarkStart w:id="36" w:name="_Toc254970528"/>
      <w:r w:rsidRPr="0045196A">
        <w:rPr>
          <w:b/>
          <w:bCs/>
          <w:kern w:val="0"/>
          <w:szCs w:val="21"/>
        </w:rPr>
        <w:t>1.2</w:t>
      </w:r>
      <w:r w:rsidRPr="0045196A">
        <w:rPr>
          <w:b/>
          <w:bCs/>
          <w:kern w:val="0"/>
          <w:szCs w:val="21"/>
        </w:rPr>
        <w:t>定义</w:t>
      </w:r>
      <w:bookmarkEnd w:id="35"/>
      <w:bookmarkEnd w:id="36"/>
    </w:p>
    <w:p w14:paraId="6876FD65" w14:textId="77777777" w:rsidR="00D922C7" w:rsidRPr="0045196A" w:rsidRDefault="00777ADA">
      <w:pPr>
        <w:spacing w:before="120" w:line="320" w:lineRule="atLeast"/>
        <w:ind w:firstLineChars="200" w:firstLine="420"/>
        <w:rPr>
          <w:szCs w:val="21"/>
        </w:rPr>
      </w:pPr>
      <w:r w:rsidRPr="0045196A">
        <w:rPr>
          <w:szCs w:val="21"/>
        </w:rPr>
        <w:t>1.2.1“</w:t>
      </w:r>
      <w:r w:rsidRPr="0045196A">
        <w:rPr>
          <w:szCs w:val="21"/>
        </w:rPr>
        <w:t>采购人</w:t>
      </w:r>
      <w:r w:rsidRPr="0045196A">
        <w:rPr>
          <w:szCs w:val="21"/>
        </w:rPr>
        <w:t>”</w:t>
      </w:r>
      <w:r w:rsidRPr="0045196A">
        <w:rPr>
          <w:szCs w:val="21"/>
        </w:rPr>
        <w:t>系指依法进行政府采购的国家机关、事业单位、团体组织。</w:t>
      </w:r>
    </w:p>
    <w:p w14:paraId="37E40021" w14:textId="77777777" w:rsidR="00D922C7" w:rsidRPr="0045196A" w:rsidRDefault="00777ADA">
      <w:pPr>
        <w:spacing w:before="120" w:line="320" w:lineRule="atLeast"/>
        <w:ind w:firstLineChars="200" w:firstLine="420"/>
        <w:rPr>
          <w:szCs w:val="21"/>
        </w:rPr>
      </w:pPr>
      <w:r w:rsidRPr="0045196A">
        <w:rPr>
          <w:szCs w:val="21"/>
        </w:rPr>
        <w:t>1.2.2“</w:t>
      </w:r>
      <w:r w:rsidRPr="0045196A">
        <w:rPr>
          <w:szCs w:val="21"/>
        </w:rPr>
        <w:t>供应商</w:t>
      </w:r>
      <w:r w:rsidRPr="0045196A">
        <w:rPr>
          <w:szCs w:val="21"/>
        </w:rPr>
        <w:t>”</w:t>
      </w:r>
      <w:r w:rsidRPr="0045196A">
        <w:rPr>
          <w:szCs w:val="21"/>
        </w:rPr>
        <w:t>系</w:t>
      </w:r>
      <w:r w:rsidRPr="0045196A">
        <w:t>指响应招标、参加投标竞争的法人、其他组织或者自然人</w:t>
      </w:r>
      <w:r w:rsidRPr="0045196A">
        <w:rPr>
          <w:szCs w:val="21"/>
        </w:rPr>
        <w:t>。</w:t>
      </w:r>
    </w:p>
    <w:p w14:paraId="40E5D62B" w14:textId="77777777" w:rsidR="00D922C7" w:rsidRPr="0045196A" w:rsidRDefault="00777ADA">
      <w:pPr>
        <w:spacing w:before="120" w:line="360" w:lineRule="auto"/>
        <w:ind w:firstLineChars="200" w:firstLine="420"/>
      </w:pPr>
      <w:r w:rsidRPr="0045196A">
        <w:rPr>
          <w:rFonts w:hint="eastAsia"/>
        </w:rPr>
        <w:t>1.2.3</w:t>
      </w:r>
      <w:r w:rsidRPr="0045196A">
        <w:t>本</w:t>
      </w:r>
      <w:r w:rsidRPr="0045196A">
        <w:rPr>
          <w:rFonts w:hint="eastAsia"/>
        </w:rPr>
        <w:t>文件</w:t>
      </w:r>
      <w:r w:rsidRPr="0045196A">
        <w:t>中的</w:t>
      </w:r>
      <w:r w:rsidRPr="0045196A">
        <w:rPr>
          <w:rFonts w:hint="eastAsia"/>
        </w:rPr>
        <w:t>“法定代表人”若无特别说明，当</w:t>
      </w:r>
      <w:r w:rsidRPr="0045196A">
        <w:t>供应商是</w:t>
      </w:r>
      <w:r w:rsidRPr="0045196A">
        <w:rPr>
          <w:rFonts w:hint="eastAsia"/>
        </w:rPr>
        <w:t>企业的，是指企业法人营业执照上的法定代表人；当</w:t>
      </w:r>
      <w:r w:rsidRPr="0045196A">
        <w:t>供应商是</w:t>
      </w:r>
      <w:r w:rsidRPr="0045196A">
        <w:rPr>
          <w:rFonts w:hint="eastAsia"/>
        </w:rPr>
        <w:t>事业单位的，是指事业单位法人证书上的法定代表人；当</w:t>
      </w:r>
      <w:r w:rsidRPr="0045196A">
        <w:t>供应商是</w:t>
      </w:r>
      <w:r w:rsidRPr="0045196A">
        <w:rPr>
          <w:rFonts w:hint="eastAsia"/>
        </w:rPr>
        <w:t>社会团体、民办非企业的，是指法人登记证书中的法定代表人；当</w:t>
      </w:r>
      <w:r w:rsidRPr="0045196A">
        <w:t>供应商是</w:t>
      </w:r>
      <w:r w:rsidRPr="0045196A">
        <w:rPr>
          <w:rFonts w:hint="eastAsia"/>
        </w:rPr>
        <w:t>个体工商户的，是指个体工商户营业执照上的经营者；</w:t>
      </w:r>
      <w:r w:rsidRPr="0045196A">
        <w:t>当供应商是自然人</w:t>
      </w:r>
      <w:r w:rsidRPr="0045196A">
        <w:rPr>
          <w:rFonts w:hint="eastAsia"/>
        </w:rPr>
        <w:t>的，是指参与本项目响应的自然人本人。</w:t>
      </w:r>
    </w:p>
    <w:p w14:paraId="4C5603D7" w14:textId="77777777" w:rsidR="00D922C7" w:rsidRPr="0045196A" w:rsidRDefault="00777ADA">
      <w:pPr>
        <w:spacing w:before="120" w:line="360" w:lineRule="auto"/>
        <w:ind w:firstLineChars="200" w:firstLine="420"/>
      </w:pPr>
      <w:r w:rsidRPr="0045196A">
        <w:rPr>
          <w:rFonts w:hint="eastAsia"/>
        </w:rPr>
        <w:t>1.2.4</w:t>
      </w:r>
      <w:r w:rsidRPr="0045196A">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ADE2F3E" w14:textId="77777777" w:rsidR="00D922C7" w:rsidRPr="0045196A" w:rsidRDefault="00777ADA">
      <w:pPr>
        <w:widowControl/>
        <w:spacing w:line="360" w:lineRule="auto"/>
        <w:ind w:firstLineChars="200" w:firstLine="420"/>
        <w:jc w:val="left"/>
        <w:rPr>
          <w:szCs w:val="21"/>
        </w:rPr>
      </w:pPr>
      <w:r w:rsidRPr="0045196A">
        <w:rPr>
          <w:szCs w:val="21"/>
        </w:rPr>
        <w:t>1.2.</w:t>
      </w:r>
      <w:r w:rsidRPr="0045196A">
        <w:rPr>
          <w:rFonts w:hint="eastAsia"/>
          <w:szCs w:val="21"/>
        </w:rPr>
        <w:t>5</w:t>
      </w:r>
      <w:r w:rsidRPr="0045196A">
        <w:rPr>
          <w:szCs w:val="21"/>
        </w:rPr>
        <w:t>“</w:t>
      </w:r>
      <w:r w:rsidRPr="0045196A">
        <w:rPr>
          <w:szCs w:val="21"/>
        </w:rPr>
        <w:t>书面形式</w:t>
      </w:r>
      <w:r w:rsidRPr="0045196A">
        <w:rPr>
          <w:szCs w:val="21"/>
        </w:rPr>
        <w:t>”</w:t>
      </w:r>
      <w:r w:rsidRPr="0045196A">
        <w:rPr>
          <w:szCs w:val="21"/>
        </w:rPr>
        <w:t>如无特殊规定，</w:t>
      </w:r>
      <w:r w:rsidRPr="0045196A">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45196A">
        <w:rPr>
          <w:szCs w:val="21"/>
        </w:rPr>
        <w:t>招标文件如有特殊规定，以招标文件规定为准。</w:t>
      </w:r>
      <w:r w:rsidRPr="0045196A">
        <w:rPr>
          <w:szCs w:val="21"/>
        </w:rPr>
        <w:t xml:space="preserve"> </w:t>
      </w:r>
    </w:p>
    <w:p w14:paraId="58C712B9" w14:textId="77777777" w:rsidR="00D922C7" w:rsidRPr="0045196A" w:rsidRDefault="00777ADA">
      <w:pPr>
        <w:spacing w:before="120" w:line="320" w:lineRule="atLeast"/>
        <w:ind w:firstLineChars="200" w:firstLine="420"/>
        <w:rPr>
          <w:szCs w:val="21"/>
        </w:rPr>
      </w:pPr>
      <w:r w:rsidRPr="0045196A">
        <w:rPr>
          <w:szCs w:val="21"/>
        </w:rPr>
        <w:t>1.2.</w:t>
      </w:r>
      <w:r w:rsidRPr="0045196A">
        <w:rPr>
          <w:rFonts w:hint="eastAsia"/>
          <w:szCs w:val="21"/>
        </w:rPr>
        <w:t>6</w:t>
      </w:r>
      <w:r w:rsidRPr="0045196A">
        <w:rPr>
          <w:rFonts w:hint="eastAsia"/>
          <w:szCs w:val="21"/>
        </w:rPr>
        <w:t>本项目的技术商务要求重要性分为“▲”（如有）、“</w:t>
      </w:r>
      <w:r w:rsidRPr="0045196A">
        <w:rPr>
          <w:rFonts w:hint="eastAsia"/>
          <w:szCs w:val="21"/>
        </w:rPr>
        <w:t>#</w:t>
      </w:r>
      <w:r w:rsidRPr="0045196A">
        <w:rPr>
          <w:rFonts w:hint="eastAsia"/>
          <w:szCs w:val="21"/>
        </w:rPr>
        <w:t>”（如有）和一般无标识指标。▲代表实质性要求指标，</w:t>
      </w:r>
      <w:r w:rsidRPr="0045196A">
        <w:rPr>
          <w:rFonts w:hint="eastAsia"/>
          <w:b/>
          <w:bCs/>
          <w:szCs w:val="21"/>
        </w:rPr>
        <w:t>不满足该指标项将导致投标被否决</w:t>
      </w:r>
      <w:r w:rsidRPr="0045196A">
        <w:rPr>
          <w:rFonts w:hint="eastAsia"/>
          <w:szCs w:val="21"/>
        </w:rPr>
        <w:t>，</w:t>
      </w:r>
      <w:r w:rsidRPr="0045196A">
        <w:rPr>
          <w:rFonts w:hint="eastAsia"/>
          <w:szCs w:val="21"/>
        </w:rPr>
        <w:t>#</w:t>
      </w:r>
      <w:r w:rsidRPr="0045196A">
        <w:rPr>
          <w:rFonts w:hint="eastAsia"/>
          <w:szCs w:val="21"/>
        </w:rPr>
        <w:t>代表重要指标，无标识则表示一般指标项。</w:t>
      </w:r>
    </w:p>
    <w:p w14:paraId="68261BB2" w14:textId="77777777" w:rsidR="00D922C7" w:rsidRPr="0045196A" w:rsidRDefault="00777ADA">
      <w:pPr>
        <w:spacing w:before="120" w:line="320" w:lineRule="atLeast"/>
        <w:ind w:firstLineChars="200" w:firstLine="420"/>
        <w:rPr>
          <w:szCs w:val="21"/>
        </w:rPr>
      </w:pPr>
      <w:r w:rsidRPr="0045196A">
        <w:rPr>
          <w:szCs w:val="21"/>
        </w:rPr>
        <w:t>1.2.</w:t>
      </w:r>
      <w:r w:rsidRPr="0045196A">
        <w:rPr>
          <w:rFonts w:hint="eastAsia"/>
          <w:szCs w:val="21"/>
        </w:rPr>
        <w:t xml:space="preserve">7 </w:t>
      </w:r>
      <w:r w:rsidRPr="0045196A">
        <w:rPr>
          <w:rFonts w:hint="eastAsia"/>
          <w:szCs w:val="21"/>
        </w:rPr>
        <w:t>本</w:t>
      </w:r>
      <w:r w:rsidRPr="0045196A">
        <w:rPr>
          <w:szCs w:val="21"/>
        </w:rPr>
        <w:t>招标文件</w:t>
      </w:r>
      <w:r w:rsidRPr="0045196A">
        <w:rPr>
          <w:rFonts w:hint="eastAsia"/>
          <w:szCs w:val="21"/>
        </w:rPr>
        <w:t>出现多种选项的条款，以“</w:t>
      </w:r>
      <w:r w:rsidRPr="0045196A">
        <w:sym w:font="Wingdings 2" w:char="F052"/>
      </w:r>
      <w:r w:rsidRPr="0045196A">
        <w:rPr>
          <w:rFonts w:hint="eastAsia"/>
          <w:szCs w:val="21"/>
        </w:rPr>
        <w:t>”表示本条款所选择的方式。</w:t>
      </w:r>
    </w:p>
    <w:p w14:paraId="1901695D" w14:textId="77777777" w:rsidR="00D922C7" w:rsidRPr="0045196A" w:rsidRDefault="00777ADA">
      <w:pPr>
        <w:spacing w:before="120" w:line="320" w:lineRule="atLeast"/>
        <w:ind w:firstLineChars="200" w:firstLine="420"/>
        <w:rPr>
          <w:szCs w:val="21"/>
        </w:rPr>
      </w:pPr>
      <w:r w:rsidRPr="0045196A">
        <w:rPr>
          <w:rFonts w:hint="eastAsia"/>
          <w:szCs w:val="21"/>
        </w:rPr>
        <w:t>1.</w:t>
      </w:r>
      <w:r w:rsidRPr="0045196A">
        <w:rPr>
          <w:szCs w:val="21"/>
        </w:rPr>
        <w:t>2</w:t>
      </w:r>
      <w:r w:rsidRPr="0045196A">
        <w:rPr>
          <w:rFonts w:hint="eastAsia"/>
          <w:szCs w:val="21"/>
        </w:rPr>
        <w:t>.</w:t>
      </w:r>
      <w:r w:rsidRPr="0045196A">
        <w:rPr>
          <w:szCs w:val="21"/>
        </w:rPr>
        <w:t>8 “</w:t>
      </w:r>
      <w:r w:rsidRPr="0045196A">
        <w:rPr>
          <w:rFonts w:hint="eastAsia"/>
          <w:szCs w:val="21"/>
        </w:rPr>
        <w:t>电子交易平台</w:t>
      </w:r>
      <w:r w:rsidRPr="0045196A">
        <w:rPr>
          <w:szCs w:val="21"/>
        </w:rPr>
        <w:t>”</w:t>
      </w:r>
      <w:r w:rsidRPr="0045196A">
        <w:rPr>
          <w:rFonts w:hint="eastAsia"/>
          <w:szCs w:val="21"/>
        </w:rPr>
        <w:t>是指以数据电文形式在线完成采购活动的信息平台，本招标文件中也称</w:t>
      </w:r>
      <w:r w:rsidRPr="0045196A">
        <w:rPr>
          <w:szCs w:val="21"/>
        </w:rPr>
        <w:t>“</w:t>
      </w:r>
      <w:r w:rsidRPr="0045196A">
        <w:rPr>
          <w:rFonts w:hint="eastAsia"/>
          <w:szCs w:val="21"/>
        </w:rPr>
        <w:t>政采云平台</w:t>
      </w:r>
      <w:r w:rsidRPr="0045196A">
        <w:rPr>
          <w:szCs w:val="21"/>
        </w:rPr>
        <w:t>”</w:t>
      </w:r>
      <w:r w:rsidRPr="0045196A">
        <w:rPr>
          <w:rFonts w:hint="eastAsia"/>
          <w:szCs w:val="21"/>
        </w:rPr>
        <w:t>。</w:t>
      </w:r>
    </w:p>
    <w:p w14:paraId="6633C543" w14:textId="77777777" w:rsidR="00D922C7" w:rsidRPr="0045196A" w:rsidRDefault="00777ADA">
      <w:pPr>
        <w:spacing w:before="120" w:line="320" w:lineRule="atLeast"/>
        <w:ind w:firstLineChars="200" w:firstLine="422"/>
        <w:outlineLvl w:val="2"/>
        <w:rPr>
          <w:b/>
          <w:bCs/>
          <w:kern w:val="0"/>
          <w:szCs w:val="21"/>
        </w:rPr>
      </w:pPr>
      <w:r w:rsidRPr="0045196A">
        <w:rPr>
          <w:rFonts w:hint="eastAsia"/>
          <w:b/>
          <w:bCs/>
          <w:kern w:val="0"/>
          <w:szCs w:val="21"/>
        </w:rPr>
        <w:t>1</w:t>
      </w:r>
      <w:r w:rsidRPr="0045196A">
        <w:rPr>
          <w:b/>
          <w:bCs/>
          <w:kern w:val="0"/>
          <w:szCs w:val="21"/>
        </w:rPr>
        <w:t>.3</w:t>
      </w:r>
      <w:r w:rsidRPr="0045196A">
        <w:rPr>
          <w:rFonts w:hint="eastAsia"/>
          <w:b/>
          <w:bCs/>
          <w:kern w:val="0"/>
          <w:szCs w:val="21"/>
        </w:rPr>
        <w:t>项目信息</w:t>
      </w:r>
    </w:p>
    <w:p w14:paraId="6B23892F" w14:textId="77777777" w:rsidR="00D922C7" w:rsidRPr="0045196A" w:rsidRDefault="00777ADA">
      <w:pPr>
        <w:spacing w:before="120" w:line="320" w:lineRule="atLeast"/>
        <w:ind w:firstLineChars="200" w:firstLine="420"/>
        <w:rPr>
          <w:szCs w:val="21"/>
        </w:rPr>
      </w:pPr>
      <w:r w:rsidRPr="0045196A">
        <w:rPr>
          <w:rFonts w:hint="eastAsia"/>
          <w:szCs w:val="21"/>
        </w:rPr>
        <w:t>1</w:t>
      </w:r>
      <w:r w:rsidRPr="0045196A">
        <w:rPr>
          <w:szCs w:val="21"/>
        </w:rPr>
        <w:t>.3.1</w:t>
      </w:r>
      <w:r w:rsidRPr="0045196A">
        <w:rPr>
          <w:rFonts w:hint="eastAsia"/>
          <w:szCs w:val="21"/>
        </w:rPr>
        <w:t>项目名称及编号：详见供应商须知前附表</w:t>
      </w:r>
    </w:p>
    <w:p w14:paraId="4D52B4DA" w14:textId="77777777" w:rsidR="00D922C7" w:rsidRPr="0045196A" w:rsidRDefault="00777ADA">
      <w:pPr>
        <w:spacing w:before="120" w:line="320" w:lineRule="atLeast"/>
        <w:ind w:firstLineChars="200" w:firstLine="420"/>
        <w:rPr>
          <w:szCs w:val="21"/>
        </w:rPr>
      </w:pPr>
      <w:r w:rsidRPr="0045196A">
        <w:rPr>
          <w:rFonts w:hint="eastAsia"/>
          <w:szCs w:val="21"/>
        </w:rPr>
        <w:t>1</w:t>
      </w:r>
      <w:r w:rsidRPr="0045196A">
        <w:rPr>
          <w:szCs w:val="21"/>
        </w:rPr>
        <w:t>.3.2</w:t>
      </w:r>
      <w:r w:rsidRPr="0045196A">
        <w:rPr>
          <w:rFonts w:hint="eastAsia"/>
          <w:szCs w:val="21"/>
        </w:rPr>
        <w:t>采购方式：详见供应商须知前附表</w:t>
      </w:r>
    </w:p>
    <w:p w14:paraId="78F0F4DF"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1.4</w:t>
      </w:r>
      <w:r w:rsidRPr="0045196A">
        <w:rPr>
          <w:b/>
          <w:bCs/>
          <w:kern w:val="0"/>
          <w:szCs w:val="21"/>
        </w:rPr>
        <w:t>供应商资格</w:t>
      </w:r>
      <w:r w:rsidRPr="0045196A">
        <w:rPr>
          <w:rFonts w:hint="eastAsia"/>
          <w:b/>
          <w:bCs/>
          <w:kern w:val="0"/>
          <w:szCs w:val="21"/>
        </w:rPr>
        <w:t>要求</w:t>
      </w:r>
    </w:p>
    <w:p w14:paraId="4EEEFB82" w14:textId="77777777" w:rsidR="00D922C7" w:rsidRPr="0045196A" w:rsidRDefault="00777ADA">
      <w:pPr>
        <w:spacing w:before="120" w:line="320" w:lineRule="atLeast"/>
        <w:ind w:firstLineChars="200" w:firstLine="420"/>
        <w:rPr>
          <w:szCs w:val="21"/>
        </w:rPr>
      </w:pPr>
      <w:r w:rsidRPr="0045196A">
        <w:rPr>
          <w:szCs w:val="21"/>
        </w:rPr>
        <w:t>1.4.1</w:t>
      </w:r>
      <w:r w:rsidRPr="0045196A">
        <w:rPr>
          <w:rFonts w:hint="eastAsia"/>
          <w:szCs w:val="21"/>
        </w:rPr>
        <w:t>供应商资格要求：详见供应商须知前附表</w:t>
      </w:r>
    </w:p>
    <w:p w14:paraId="413384AA" w14:textId="77777777" w:rsidR="00D922C7" w:rsidRPr="0045196A" w:rsidRDefault="00777ADA">
      <w:pPr>
        <w:spacing w:before="120" w:line="320" w:lineRule="atLeast"/>
        <w:ind w:firstLineChars="200" w:firstLine="420"/>
        <w:rPr>
          <w:szCs w:val="21"/>
        </w:rPr>
      </w:pPr>
      <w:r w:rsidRPr="0045196A">
        <w:rPr>
          <w:szCs w:val="21"/>
        </w:rPr>
        <w:t>1.4.2</w:t>
      </w:r>
      <w:r w:rsidRPr="0045196A">
        <w:rPr>
          <w:szCs w:val="21"/>
        </w:rPr>
        <w:t>按照招标公告的规定获得招标文件。</w:t>
      </w:r>
    </w:p>
    <w:p w14:paraId="707550CF" w14:textId="77777777" w:rsidR="00D922C7" w:rsidRPr="0045196A" w:rsidRDefault="00777ADA">
      <w:pPr>
        <w:spacing w:before="120" w:line="320" w:lineRule="atLeast"/>
        <w:ind w:firstLineChars="200" w:firstLine="420"/>
        <w:rPr>
          <w:szCs w:val="21"/>
        </w:rPr>
      </w:pPr>
      <w:r w:rsidRPr="0045196A">
        <w:rPr>
          <w:szCs w:val="21"/>
        </w:rPr>
        <w:t>1.4.3</w:t>
      </w:r>
      <w:r w:rsidRPr="0045196A">
        <w:rPr>
          <w:szCs w:val="21"/>
        </w:rPr>
        <w:t>本项目是否接受联合体投标，见</w:t>
      </w:r>
      <w:r w:rsidRPr="0045196A">
        <w:rPr>
          <w:szCs w:val="21"/>
        </w:rPr>
        <w:t>“</w:t>
      </w:r>
      <w:r w:rsidRPr="0045196A">
        <w:rPr>
          <w:szCs w:val="21"/>
        </w:rPr>
        <w:t>供应商须知前附表</w:t>
      </w:r>
      <w:r w:rsidRPr="0045196A">
        <w:rPr>
          <w:szCs w:val="21"/>
        </w:rPr>
        <w:t>”</w:t>
      </w:r>
      <w:r w:rsidRPr="0045196A">
        <w:rPr>
          <w:szCs w:val="21"/>
        </w:rPr>
        <w:t>规定。</w:t>
      </w:r>
    </w:p>
    <w:p w14:paraId="5FAA1A58" w14:textId="77777777" w:rsidR="00D922C7" w:rsidRPr="0045196A" w:rsidRDefault="00777ADA">
      <w:pPr>
        <w:spacing w:before="120" w:line="320" w:lineRule="atLeast"/>
        <w:ind w:firstLineChars="200" w:firstLine="420"/>
        <w:rPr>
          <w:szCs w:val="21"/>
        </w:rPr>
      </w:pPr>
      <w:r w:rsidRPr="0045196A">
        <w:rPr>
          <w:rFonts w:hint="eastAsia"/>
          <w:szCs w:val="21"/>
        </w:rPr>
        <w:t>如接受联合体投标，联合体投标要求如下：</w:t>
      </w:r>
      <w:r w:rsidRPr="0045196A">
        <w:rPr>
          <w:rFonts w:hint="eastAsia"/>
          <w:szCs w:val="21"/>
        </w:rPr>
        <w:t xml:space="preserve"> </w:t>
      </w:r>
    </w:p>
    <w:p w14:paraId="1BC199A2"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1</w:t>
      </w:r>
      <w:r w:rsidRPr="0045196A">
        <w:rPr>
          <w:rFonts w:hint="eastAsia"/>
          <w:szCs w:val="21"/>
        </w:rPr>
        <w:t>）供应商可以组成一个投标联合体，以一个供应商的身份共同参加投标。联合体投标的，须提</w:t>
      </w:r>
      <w:r w:rsidRPr="0045196A">
        <w:rPr>
          <w:rFonts w:hint="eastAsia"/>
          <w:szCs w:val="21"/>
        </w:rPr>
        <w:lastRenderedPageBreak/>
        <w:t>供《联合体协议书》（格式后附）</w:t>
      </w:r>
    </w:p>
    <w:p w14:paraId="6D2F9266"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2</w:t>
      </w:r>
      <w:r w:rsidRPr="0045196A">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551035E2"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3</w:t>
      </w:r>
      <w:r w:rsidRPr="0045196A">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69F00F6B"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4</w:t>
      </w:r>
      <w:r w:rsidRPr="0045196A">
        <w:rPr>
          <w:rFonts w:hint="eastAsia"/>
          <w:szCs w:val="21"/>
        </w:rPr>
        <w:t>）以联合体形式参加政府采购活动的，联合体各方不得再单独参加或者与其他供应商另外组成联合体参加同一合同项下的政府采购活动。</w:t>
      </w:r>
    </w:p>
    <w:p w14:paraId="398C606D"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5</w:t>
      </w:r>
      <w:r w:rsidRPr="0045196A">
        <w:rPr>
          <w:rFonts w:hint="eastAsia"/>
          <w:szCs w:val="21"/>
        </w:rPr>
        <w:t>）联合体中有同类资质的供应商按照联合体分工承担相同工作的，应当按照资质等级较低的供应商确定资质等级。</w:t>
      </w:r>
    </w:p>
    <w:p w14:paraId="595C064B"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6</w:t>
      </w:r>
      <w:r w:rsidRPr="0045196A">
        <w:rPr>
          <w:rFonts w:hint="eastAsia"/>
          <w:szCs w:val="21"/>
        </w:rPr>
        <w:t>）联合体投标业绩、履约能力按照联合体各方其中较高的一方认定并计算（招标文件其他章节另有规定的除外）。</w:t>
      </w:r>
    </w:p>
    <w:p w14:paraId="3A6A5D23"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7</w:t>
      </w:r>
      <w:r w:rsidRPr="0045196A">
        <w:rPr>
          <w:rFonts w:hint="eastAsia"/>
          <w:szCs w:val="21"/>
        </w:rPr>
        <w:t>）供应商为联合体的，可以由联合体中的一方或者多方共同交纳投标保证金，其交纳的保证金对联合体各方均具有约束力。</w:t>
      </w:r>
    </w:p>
    <w:p w14:paraId="1D83E527" w14:textId="77777777" w:rsidR="00D922C7" w:rsidRPr="0045196A" w:rsidRDefault="00777ADA">
      <w:pPr>
        <w:spacing w:before="120" w:line="320" w:lineRule="atLeast"/>
        <w:ind w:firstLineChars="200" w:firstLine="420"/>
        <w:rPr>
          <w:szCs w:val="21"/>
        </w:rPr>
      </w:pPr>
      <w:r w:rsidRPr="0045196A">
        <w:rPr>
          <w:szCs w:val="21"/>
        </w:rPr>
        <w:t>（</w:t>
      </w:r>
      <w:r w:rsidRPr="0045196A">
        <w:rPr>
          <w:szCs w:val="21"/>
        </w:rPr>
        <w:t>8</w:t>
      </w:r>
      <w:r w:rsidRPr="0045196A">
        <w:rPr>
          <w:rFonts w:hint="eastAsia"/>
          <w:szCs w:val="21"/>
        </w:rPr>
        <w:t>）联合体各方均应按照招标文件的规定提交资格证明文件。</w:t>
      </w:r>
    </w:p>
    <w:p w14:paraId="67FAD00C" w14:textId="77777777" w:rsidR="00D922C7" w:rsidRPr="0045196A" w:rsidRDefault="00777ADA">
      <w:pPr>
        <w:spacing w:before="120" w:line="320" w:lineRule="atLeast"/>
        <w:ind w:firstLineChars="200" w:firstLine="422"/>
        <w:outlineLvl w:val="2"/>
        <w:rPr>
          <w:b/>
          <w:bCs/>
          <w:kern w:val="0"/>
          <w:szCs w:val="21"/>
        </w:rPr>
      </w:pPr>
      <w:bookmarkStart w:id="37" w:name="_Toc254970672"/>
      <w:bookmarkStart w:id="38" w:name="_Toc254970531"/>
      <w:r w:rsidRPr="0045196A">
        <w:rPr>
          <w:b/>
          <w:bCs/>
          <w:kern w:val="0"/>
          <w:szCs w:val="21"/>
        </w:rPr>
        <w:t>1.5</w:t>
      </w:r>
      <w:r w:rsidRPr="0045196A">
        <w:rPr>
          <w:b/>
          <w:bCs/>
          <w:kern w:val="0"/>
          <w:szCs w:val="21"/>
        </w:rPr>
        <w:t>现场踏勘及投标费用</w:t>
      </w:r>
      <w:bookmarkEnd w:id="37"/>
      <w:bookmarkEnd w:id="38"/>
    </w:p>
    <w:p w14:paraId="1C0C561F" w14:textId="77777777" w:rsidR="00D922C7" w:rsidRPr="0045196A" w:rsidRDefault="00777ADA">
      <w:pPr>
        <w:spacing w:before="120" w:line="320" w:lineRule="atLeast"/>
        <w:ind w:firstLineChars="200" w:firstLine="420"/>
        <w:rPr>
          <w:szCs w:val="21"/>
        </w:rPr>
      </w:pPr>
      <w:r w:rsidRPr="0045196A">
        <w:rPr>
          <w:szCs w:val="21"/>
        </w:rPr>
        <w:t>1.5.1</w:t>
      </w:r>
      <w:r w:rsidRPr="0045196A">
        <w:rPr>
          <w:szCs w:val="21"/>
        </w:rPr>
        <w:t>前附表如规定现场踏勘的，供应商应按规定时间地点参加踏勘。</w:t>
      </w:r>
    </w:p>
    <w:p w14:paraId="20509D1C" w14:textId="77777777" w:rsidR="00D922C7" w:rsidRPr="0045196A" w:rsidRDefault="00777ADA">
      <w:pPr>
        <w:spacing w:before="120" w:line="320" w:lineRule="atLeast"/>
        <w:ind w:firstLineChars="200" w:firstLine="420"/>
        <w:rPr>
          <w:szCs w:val="21"/>
        </w:rPr>
      </w:pPr>
      <w:r w:rsidRPr="0045196A">
        <w:rPr>
          <w:szCs w:val="21"/>
        </w:rPr>
        <w:t>1.5.2</w:t>
      </w:r>
      <w:r w:rsidRPr="0045196A">
        <w:rPr>
          <w:szCs w:val="21"/>
        </w:rPr>
        <w:t>供应商均应自行承担所有与投标有关的全部费用（招标文件有相关的规定除外）。</w:t>
      </w:r>
    </w:p>
    <w:p w14:paraId="4FA7F757"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1.6</w:t>
      </w:r>
      <w:r w:rsidRPr="0045196A">
        <w:rPr>
          <w:b/>
          <w:bCs/>
          <w:kern w:val="0"/>
          <w:szCs w:val="21"/>
        </w:rPr>
        <w:t>转包与分包</w:t>
      </w:r>
    </w:p>
    <w:p w14:paraId="79C898F9" w14:textId="77777777" w:rsidR="00D922C7" w:rsidRPr="0045196A" w:rsidRDefault="00777ADA">
      <w:pPr>
        <w:spacing w:before="120" w:line="320" w:lineRule="atLeast"/>
        <w:ind w:firstLineChars="200" w:firstLine="420"/>
        <w:rPr>
          <w:szCs w:val="21"/>
        </w:rPr>
      </w:pPr>
      <w:r w:rsidRPr="0045196A">
        <w:rPr>
          <w:szCs w:val="21"/>
        </w:rPr>
        <w:t>1.6.1</w:t>
      </w:r>
      <w:r w:rsidRPr="0045196A">
        <w:rPr>
          <w:szCs w:val="21"/>
        </w:rPr>
        <w:t>如</w:t>
      </w:r>
      <w:r w:rsidRPr="0045196A">
        <w:rPr>
          <w:rFonts w:hint="eastAsia"/>
          <w:szCs w:val="21"/>
        </w:rPr>
        <w:t>招标</w:t>
      </w:r>
      <w:r w:rsidRPr="0045196A">
        <w:rPr>
          <w:szCs w:val="21"/>
        </w:rPr>
        <w:t>文件其他地方无特别规定</w:t>
      </w:r>
      <w:r w:rsidRPr="0045196A">
        <w:rPr>
          <w:rFonts w:hint="eastAsia"/>
          <w:szCs w:val="21"/>
        </w:rPr>
        <w:t>，</w:t>
      </w:r>
      <w:r w:rsidRPr="0045196A">
        <w:rPr>
          <w:szCs w:val="21"/>
        </w:rPr>
        <w:t>本项目不允许转包。</w:t>
      </w:r>
    </w:p>
    <w:p w14:paraId="1FA17687" w14:textId="77777777" w:rsidR="00D922C7" w:rsidRPr="0045196A" w:rsidRDefault="00777ADA">
      <w:pPr>
        <w:spacing w:before="120" w:line="320" w:lineRule="atLeast"/>
        <w:ind w:firstLineChars="200" w:firstLine="420"/>
        <w:rPr>
          <w:szCs w:val="21"/>
        </w:rPr>
      </w:pPr>
      <w:r w:rsidRPr="0045196A">
        <w:rPr>
          <w:szCs w:val="21"/>
        </w:rPr>
        <w:t>1.6.2</w:t>
      </w:r>
      <w:r w:rsidRPr="0045196A">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04CEC71" w14:textId="77777777" w:rsidR="00D922C7" w:rsidRPr="0045196A" w:rsidRDefault="00777ADA">
      <w:pPr>
        <w:spacing w:before="120" w:line="276" w:lineRule="auto"/>
        <w:ind w:firstLineChars="200" w:firstLine="422"/>
        <w:outlineLvl w:val="2"/>
        <w:rPr>
          <w:b/>
          <w:bCs/>
          <w:kern w:val="0"/>
          <w:szCs w:val="21"/>
        </w:rPr>
      </w:pPr>
      <w:bookmarkStart w:id="39" w:name="_Toc254970532"/>
      <w:bookmarkStart w:id="40" w:name="_Toc254970673"/>
      <w:r w:rsidRPr="0045196A">
        <w:rPr>
          <w:b/>
          <w:bCs/>
          <w:kern w:val="0"/>
          <w:szCs w:val="21"/>
        </w:rPr>
        <w:t>1.7</w:t>
      </w:r>
      <w:r w:rsidRPr="0045196A">
        <w:rPr>
          <w:b/>
          <w:bCs/>
          <w:kern w:val="0"/>
          <w:szCs w:val="21"/>
        </w:rPr>
        <w:t>特别说明</w:t>
      </w:r>
      <w:bookmarkEnd w:id="39"/>
      <w:bookmarkEnd w:id="40"/>
    </w:p>
    <w:p w14:paraId="721764E5" w14:textId="77777777" w:rsidR="00D922C7" w:rsidRPr="0045196A" w:rsidRDefault="00777ADA">
      <w:pPr>
        <w:spacing w:line="276" w:lineRule="auto"/>
        <w:ind w:firstLineChars="200" w:firstLine="420"/>
        <w:rPr>
          <w:szCs w:val="21"/>
        </w:rPr>
      </w:pPr>
      <w:r w:rsidRPr="0045196A">
        <w:rPr>
          <w:szCs w:val="21"/>
        </w:rPr>
        <w:t xml:space="preserve">1.7.1 </w:t>
      </w:r>
      <w:r w:rsidRPr="0045196A">
        <w:rPr>
          <w:szCs w:val="21"/>
        </w:rPr>
        <w:t>供应商应保证其提供的联系方式（电话、传真、电子邮件）有效，以保证往来函件（澄清、修改等）能及时通知供应商，并能及时反馈，否则采购人</w:t>
      </w:r>
      <w:r w:rsidRPr="0045196A">
        <w:rPr>
          <w:rFonts w:hint="eastAsia"/>
          <w:szCs w:val="21"/>
        </w:rPr>
        <w:t>及代理机构</w:t>
      </w:r>
      <w:r w:rsidRPr="0045196A">
        <w:rPr>
          <w:szCs w:val="21"/>
        </w:rPr>
        <w:t>不承担由此引起的一切后果。</w:t>
      </w:r>
    </w:p>
    <w:p w14:paraId="068687BA" w14:textId="77777777" w:rsidR="00D922C7" w:rsidRPr="0045196A" w:rsidRDefault="00777ADA">
      <w:pPr>
        <w:spacing w:before="120" w:line="320" w:lineRule="atLeast"/>
        <w:ind w:firstLineChars="200" w:firstLine="420"/>
        <w:rPr>
          <w:szCs w:val="21"/>
        </w:rPr>
      </w:pPr>
      <w:r w:rsidRPr="0045196A">
        <w:rPr>
          <w:szCs w:val="21"/>
        </w:rPr>
        <w:t>1.7.2</w:t>
      </w:r>
      <w:r w:rsidRPr="0045196A">
        <w:rPr>
          <w:szCs w:val="21"/>
        </w:rPr>
        <w:t>供应商应仔细阅读招标文件的所有内容，按照招标文件的要求提交投标文件，并对所提供的全部资料的真实性承担法律责任。</w:t>
      </w:r>
    </w:p>
    <w:p w14:paraId="721198A6" w14:textId="77777777" w:rsidR="00D922C7" w:rsidRPr="0045196A" w:rsidRDefault="00777ADA">
      <w:pPr>
        <w:spacing w:before="120" w:line="360" w:lineRule="auto"/>
        <w:ind w:firstLineChars="200" w:firstLine="420"/>
        <w:rPr>
          <w:szCs w:val="21"/>
        </w:rPr>
      </w:pPr>
      <w:r w:rsidRPr="0045196A">
        <w:rPr>
          <w:szCs w:val="21"/>
        </w:rPr>
        <w:t>1.7.3</w:t>
      </w:r>
      <w:r w:rsidRPr="0045196A">
        <w:rPr>
          <w:szCs w:val="21"/>
        </w:rPr>
        <w:t>供应商在投标活动中提供任何虚假材料，</w:t>
      </w:r>
      <w:r w:rsidRPr="0045196A">
        <w:rPr>
          <w:rFonts w:hint="eastAsia"/>
          <w:szCs w:val="21"/>
        </w:rPr>
        <w:t>将</w:t>
      </w:r>
      <w:r w:rsidRPr="0045196A">
        <w:rPr>
          <w:szCs w:val="21"/>
        </w:rPr>
        <w:t>报监管部门查处；</w:t>
      </w:r>
      <w:r w:rsidRPr="0045196A">
        <w:rPr>
          <w:szCs w:val="21"/>
        </w:rPr>
        <w:t xml:space="preserve"> </w:t>
      </w:r>
    </w:p>
    <w:p w14:paraId="281A0D58" w14:textId="77777777" w:rsidR="00D922C7" w:rsidRPr="0045196A" w:rsidRDefault="00777ADA">
      <w:pPr>
        <w:spacing w:before="120" w:line="320" w:lineRule="atLeast"/>
        <w:ind w:leftChars="1" w:left="2" w:firstLineChars="200" w:firstLine="422"/>
        <w:outlineLvl w:val="1"/>
        <w:rPr>
          <w:b/>
          <w:bCs/>
          <w:kern w:val="0"/>
          <w:szCs w:val="21"/>
        </w:rPr>
      </w:pPr>
      <w:bookmarkStart w:id="41" w:name="_Toc254970534"/>
      <w:bookmarkStart w:id="42" w:name="_Toc254970675"/>
      <w:r w:rsidRPr="0045196A">
        <w:rPr>
          <w:b/>
          <w:bCs/>
          <w:kern w:val="0"/>
          <w:szCs w:val="21"/>
        </w:rPr>
        <w:t>2</w:t>
      </w:r>
      <w:r w:rsidRPr="0045196A">
        <w:rPr>
          <w:b/>
          <w:bCs/>
          <w:kern w:val="0"/>
          <w:szCs w:val="21"/>
        </w:rPr>
        <w:t>．招标文件</w:t>
      </w:r>
      <w:bookmarkEnd w:id="41"/>
      <w:bookmarkEnd w:id="42"/>
    </w:p>
    <w:p w14:paraId="0A7EB852"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2.1</w:t>
      </w:r>
      <w:r w:rsidRPr="0045196A">
        <w:rPr>
          <w:b/>
          <w:bCs/>
          <w:kern w:val="0"/>
          <w:szCs w:val="21"/>
        </w:rPr>
        <w:t>招标文件的构成</w:t>
      </w:r>
    </w:p>
    <w:p w14:paraId="3A71E2FA" w14:textId="77777777" w:rsidR="00D922C7" w:rsidRPr="0045196A" w:rsidRDefault="00777ADA">
      <w:pPr>
        <w:spacing w:before="120" w:line="320" w:lineRule="atLeast"/>
        <w:ind w:firstLineChars="200" w:firstLine="420"/>
        <w:rPr>
          <w:szCs w:val="21"/>
        </w:rPr>
      </w:pPr>
      <w:r w:rsidRPr="0045196A">
        <w:rPr>
          <w:szCs w:val="21"/>
        </w:rPr>
        <w:t>第一章</w:t>
      </w:r>
      <w:r w:rsidRPr="0045196A">
        <w:rPr>
          <w:szCs w:val="21"/>
        </w:rPr>
        <w:t xml:space="preserve"> </w:t>
      </w:r>
      <w:r w:rsidRPr="0045196A">
        <w:rPr>
          <w:szCs w:val="21"/>
        </w:rPr>
        <w:t>招标公告</w:t>
      </w:r>
    </w:p>
    <w:p w14:paraId="3E1D6BB5" w14:textId="77777777" w:rsidR="00D922C7" w:rsidRPr="0045196A" w:rsidRDefault="00777ADA">
      <w:pPr>
        <w:spacing w:before="120" w:line="320" w:lineRule="atLeast"/>
        <w:ind w:firstLineChars="200" w:firstLine="420"/>
        <w:rPr>
          <w:szCs w:val="21"/>
        </w:rPr>
      </w:pPr>
      <w:r w:rsidRPr="0045196A">
        <w:rPr>
          <w:szCs w:val="21"/>
        </w:rPr>
        <w:t>第二章</w:t>
      </w:r>
      <w:r w:rsidRPr="0045196A">
        <w:rPr>
          <w:szCs w:val="21"/>
        </w:rPr>
        <w:t xml:space="preserve"> </w:t>
      </w:r>
      <w:r w:rsidRPr="0045196A">
        <w:rPr>
          <w:szCs w:val="21"/>
        </w:rPr>
        <w:t>采购需求</w:t>
      </w:r>
    </w:p>
    <w:p w14:paraId="09B9E542" w14:textId="77777777" w:rsidR="00D922C7" w:rsidRPr="0045196A" w:rsidRDefault="00777ADA">
      <w:pPr>
        <w:spacing w:before="120" w:line="320" w:lineRule="atLeast"/>
        <w:ind w:firstLineChars="200" w:firstLine="420"/>
        <w:rPr>
          <w:szCs w:val="21"/>
        </w:rPr>
      </w:pPr>
      <w:r w:rsidRPr="0045196A">
        <w:rPr>
          <w:szCs w:val="21"/>
        </w:rPr>
        <w:t>第三章</w:t>
      </w:r>
      <w:r w:rsidRPr="0045196A">
        <w:rPr>
          <w:szCs w:val="21"/>
        </w:rPr>
        <w:t xml:space="preserve"> </w:t>
      </w:r>
      <w:r w:rsidRPr="0045196A">
        <w:rPr>
          <w:szCs w:val="21"/>
        </w:rPr>
        <w:t>供应商须知</w:t>
      </w:r>
    </w:p>
    <w:p w14:paraId="3B9CDB09" w14:textId="77777777" w:rsidR="00D922C7" w:rsidRPr="0045196A" w:rsidRDefault="00777ADA">
      <w:pPr>
        <w:spacing w:before="120" w:line="320" w:lineRule="atLeast"/>
        <w:ind w:firstLineChars="200" w:firstLine="420"/>
        <w:rPr>
          <w:szCs w:val="21"/>
        </w:rPr>
      </w:pPr>
      <w:r w:rsidRPr="0045196A">
        <w:rPr>
          <w:szCs w:val="21"/>
        </w:rPr>
        <w:lastRenderedPageBreak/>
        <w:t>第四章</w:t>
      </w:r>
      <w:r w:rsidRPr="0045196A">
        <w:rPr>
          <w:szCs w:val="21"/>
        </w:rPr>
        <w:t xml:space="preserve"> </w:t>
      </w:r>
      <w:r w:rsidRPr="0045196A">
        <w:rPr>
          <w:szCs w:val="21"/>
        </w:rPr>
        <w:t>评审方法及标准</w:t>
      </w:r>
    </w:p>
    <w:p w14:paraId="0B8BBBBE" w14:textId="77777777" w:rsidR="00D922C7" w:rsidRPr="0045196A" w:rsidRDefault="00777ADA">
      <w:pPr>
        <w:spacing w:before="120" w:line="320" w:lineRule="atLeast"/>
        <w:ind w:firstLineChars="200" w:firstLine="420"/>
        <w:rPr>
          <w:szCs w:val="21"/>
        </w:rPr>
      </w:pPr>
      <w:r w:rsidRPr="0045196A">
        <w:rPr>
          <w:szCs w:val="21"/>
        </w:rPr>
        <w:t>第五章</w:t>
      </w:r>
      <w:r w:rsidRPr="0045196A">
        <w:rPr>
          <w:szCs w:val="21"/>
        </w:rPr>
        <w:t xml:space="preserve"> </w:t>
      </w:r>
      <w:r w:rsidRPr="0045196A">
        <w:rPr>
          <w:szCs w:val="21"/>
        </w:rPr>
        <w:t>合同主要条款格式</w:t>
      </w:r>
    </w:p>
    <w:p w14:paraId="0AAE28D7" w14:textId="77777777" w:rsidR="00D922C7" w:rsidRPr="0045196A" w:rsidRDefault="00777ADA">
      <w:pPr>
        <w:spacing w:before="120" w:line="320" w:lineRule="atLeast"/>
        <w:ind w:firstLineChars="200" w:firstLine="420"/>
        <w:rPr>
          <w:szCs w:val="21"/>
        </w:rPr>
      </w:pPr>
      <w:r w:rsidRPr="0045196A">
        <w:rPr>
          <w:szCs w:val="21"/>
        </w:rPr>
        <w:t>第六章</w:t>
      </w:r>
      <w:r w:rsidRPr="0045196A">
        <w:rPr>
          <w:szCs w:val="21"/>
        </w:rPr>
        <w:t xml:space="preserve"> </w:t>
      </w:r>
      <w:r w:rsidRPr="0045196A">
        <w:rPr>
          <w:szCs w:val="21"/>
        </w:rPr>
        <w:t>投标文件格式</w:t>
      </w:r>
    </w:p>
    <w:p w14:paraId="56617827"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2.2</w:t>
      </w:r>
      <w:r w:rsidRPr="0045196A">
        <w:rPr>
          <w:b/>
          <w:bCs/>
          <w:kern w:val="0"/>
          <w:szCs w:val="21"/>
        </w:rPr>
        <w:t>供应商的风险</w:t>
      </w:r>
    </w:p>
    <w:p w14:paraId="744B44E9" w14:textId="77777777" w:rsidR="00D922C7" w:rsidRPr="0045196A" w:rsidRDefault="00777ADA">
      <w:pPr>
        <w:spacing w:before="120" w:line="320" w:lineRule="atLeast"/>
        <w:ind w:firstLineChars="200" w:firstLine="420"/>
        <w:rPr>
          <w:szCs w:val="21"/>
        </w:rPr>
      </w:pPr>
      <w:r w:rsidRPr="0045196A">
        <w:rPr>
          <w:szCs w:val="21"/>
        </w:rPr>
        <w:t>供应商没有按照招标文件要求提供全部资料，或者供应商没有对招标文件在各方面作出实质性响应是供应商的风险，并可能导致其投标被否决。</w:t>
      </w:r>
    </w:p>
    <w:p w14:paraId="069F8932" w14:textId="77777777" w:rsidR="00D922C7" w:rsidRPr="0045196A" w:rsidRDefault="00777ADA">
      <w:pPr>
        <w:spacing w:before="120" w:line="320" w:lineRule="atLeast"/>
        <w:ind w:firstLineChars="200" w:firstLine="422"/>
        <w:outlineLvl w:val="2"/>
        <w:rPr>
          <w:b/>
          <w:szCs w:val="21"/>
        </w:rPr>
      </w:pPr>
      <w:r w:rsidRPr="0045196A">
        <w:rPr>
          <w:b/>
          <w:bCs/>
          <w:kern w:val="0"/>
          <w:szCs w:val="21"/>
        </w:rPr>
        <w:t>2.3</w:t>
      </w:r>
      <w:r w:rsidRPr="0045196A">
        <w:rPr>
          <w:b/>
          <w:bCs/>
          <w:kern w:val="0"/>
          <w:szCs w:val="21"/>
        </w:rPr>
        <w:t>招标文件的澄清与修改</w:t>
      </w:r>
    </w:p>
    <w:p w14:paraId="315F0208" w14:textId="77777777" w:rsidR="00D922C7" w:rsidRPr="0045196A" w:rsidRDefault="00777ADA">
      <w:pPr>
        <w:spacing w:before="120" w:line="320" w:lineRule="atLeast"/>
        <w:ind w:firstLineChars="200" w:firstLine="420"/>
        <w:rPr>
          <w:szCs w:val="21"/>
        </w:rPr>
      </w:pPr>
      <w:r w:rsidRPr="0045196A">
        <w:rPr>
          <w:szCs w:val="21"/>
        </w:rPr>
        <w:t>2.3.1</w:t>
      </w:r>
      <w:r w:rsidRPr="0045196A">
        <w:rPr>
          <w:rFonts w:hint="eastAsia"/>
          <w:szCs w:val="21"/>
        </w:rPr>
        <w:t>任何已获得招标文件的潜在供应商，均可</w:t>
      </w:r>
      <w:r w:rsidRPr="0045196A">
        <w:rPr>
          <w:szCs w:val="21"/>
        </w:rPr>
        <w:t>以书面形式要求采购代理机构作出书面解释、澄清</w:t>
      </w:r>
      <w:r w:rsidRPr="0045196A">
        <w:rPr>
          <w:rFonts w:hint="eastAsia"/>
          <w:szCs w:val="21"/>
        </w:rPr>
        <w:t>。</w:t>
      </w:r>
    </w:p>
    <w:p w14:paraId="24DDAF98" w14:textId="77777777" w:rsidR="00D922C7" w:rsidRPr="0045196A" w:rsidRDefault="00777ADA">
      <w:pPr>
        <w:spacing w:before="120" w:line="320" w:lineRule="atLeast"/>
        <w:ind w:firstLineChars="200" w:firstLine="420"/>
        <w:rPr>
          <w:szCs w:val="21"/>
        </w:rPr>
      </w:pPr>
      <w:r w:rsidRPr="0045196A">
        <w:rPr>
          <w:szCs w:val="21"/>
        </w:rPr>
        <w:t>2.3.2</w:t>
      </w:r>
      <w:r w:rsidRPr="0045196A">
        <w:rPr>
          <w:rFonts w:hint="eastAsia"/>
          <w:szCs w:val="21"/>
        </w:rPr>
        <w:t>采购人、采购代理机构对已发出的招标文件进行必要澄清或者修改的，按供应商须知前附表规定发布。</w:t>
      </w:r>
    </w:p>
    <w:p w14:paraId="67A62705" w14:textId="77777777" w:rsidR="00D922C7" w:rsidRPr="0045196A" w:rsidRDefault="00777ADA">
      <w:pPr>
        <w:spacing w:before="120" w:line="320" w:lineRule="atLeast"/>
        <w:ind w:firstLineChars="200" w:firstLine="420"/>
        <w:rPr>
          <w:szCs w:val="21"/>
        </w:rPr>
      </w:pPr>
      <w:r w:rsidRPr="0045196A">
        <w:rPr>
          <w:szCs w:val="21"/>
        </w:rPr>
        <w:t>2.3.3</w:t>
      </w:r>
      <w:r w:rsidRPr="0045196A">
        <w:rPr>
          <w:szCs w:val="21"/>
        </w:rPr>
        <w:t>招标文件澄清、答复、修改、补充的内容为招标文件的组成部分。当招标文件与招标文件的答复、澄清、修改、补充通知就同一内容的表述不一致时，以最后发出的公告或书面文件为准。</w:t>
      </w:r>
    </w:p>
    <w:p w14:paraId="6C33CB9F" w14:textId="77777777" w:rsidR="00D922C7" w:rsidRPr="0045196A" w:rsidRDefault="00777ADA">
      <w:pPr>
        <w:spacing w:before="120" w:line="320" w:lineRule="atLeast"/>
        <w:ind w:leftChars="1" w:left="2" w:firstLineChars="200" w:firstLine="422"/>
        <w:outlineLvl w:val="1"/>
        <w:rPr>
          <w:b/>
          <w:bCs/>
          <w:kern w:val="0"/>
          <w:szCs w:val="21"/>
        </w:rPr>
      </w:pPr>
      <w:bookmarkStart w:id="43" w:name="_Toc254970676"/>
      <w:bookmarkStart w:id="44" w:name="_Toc254970535"/>
      <w:r w:rsidRPr="0045196A">
        <w:rPr>
          <w:b/>
          <w:bCs/>
          <w:kern w:val="0"/>
          <w:szCs w:val="21"/>
        </w:rPr>
        <w:t>3</w:t>
      </w:r>
      <w:r w:rsidRPr="0045196A">
        <w:rPr>
          <w:b/>
          <w:bCs/>
          <w:kern w:val="0"/>
          <w:szCs w:val="21"/>
        </w:rPr>
        <w:t>．投标文件</w:t>
      </w:r>
      <w:bookmarkEnd w:id="43"/>
      <w:bookmarkEnd w:id="44"/>
    </w:p>
    <w:p w14:paraId="1A1786AE" w14:textId="77777777" w:rsidR="00D922C7" w:rsidRPr="0045196A" w:rsidRDefault="00777ADA">
      <w:pPr>
        <w:spacing w:before="120" w:line="320" w:lineRule="atLeast"/>
        <w:ind w:firstLineChars="200" w:firstLine="422"/>
        <w:outlineLvl w:val="2"/>
        <w:rPr>
          <w:b/>
          <w:bCs/>
          <w:kern w:val="0"/>
          <w:szCs w:val="21"/>
        </w:rPr>
      </w:pPr>
      <w:bookmarkStart w:id="45" w:name="_Toc254970677"/>
      <w:bookmarkStart w:id="46" w:name="_Toc254970536"/>
      <w:r w:rsidRPr="0045196A">
        <w:rPr>
          <w:b/>
          <w:bCs/>
          <w:kern w:val="0"/>
          <w:szCs w:val="21"/>
        </w:rPr>
        <w:t>3.1</w:t>
      </w:r>
      <w:r w:rsidRPr="0045196A">
        <w:rPr>
          <w:b/>
          <w:bCs/>
          <w:kern w:val="0"/>
          <w:szCs w:val="21"/>
        </w:rPr>
        <w:t>投标文件的组成</w:t>
      </w:r>
      <w:bookmarkEnd w:id="45"/>
      <w:bookmarkEnd w:id="46"/>
    </w:p>
    <w:p w14:paraId="139674B1" w14:textId="77777777" w:rsidR="00D922C7" w:rsidRPr="0045196A" w:rsidRDefault="00777ADA">
      <w:pPr>
        <w:spacing w:before="120" w:line="320" w:lineRule="atLeast"/>
        <w:ind w:firstLineChars="200" w:firstLine="420"/>
        <w:rPr>
          <w:szCs w:val="21"/>
        </w:rPr>
      </w:pPr>
      <w:r w:rsidRPr="0045196A">
        <w:rPr>
          <w:szCs w:val="21"/>
        </w:rPr>
        <w:t>投标文件由第六章</w:t>
      </w:r>
      <w:r w:rsidRPr="0045196A">
        <w:rPr>
          <w:szCs w:val="21"/>
        </w:rPr>
        <w:t>“</w:t>
      </w:r>
      <w:r w:rsidRPr="0045196A">
        <w:rPr>
          <w:szCs w:val="21"/>
        </w:rPr>
        <w:t>投标文件格式</w:t>
      </w:r>
      <w:r w:rsidRPr="0045196A">
        <w:rPr>
          <w:szCs w:val="21"/>
        </w:rPr>
        <w:t>”</w:t>
      </w:r>
      <w:r w:rsidRPr="0045196A">
        <w:rPr>
          <w:szCs w:val="21"/>
        </w:rPr>
        <w:t>规定的</w:t>
      </w:r>
      <w:r w:rsidRPr="0045196A">
        <w:rPr>
          <w:rFonts w:hint="eastAsia"/>
          <w:szCs w:val="21"/>
        </w:rPr>
        <w:t>内容</w:t>
      </w:r>
      <w:r w:rsidRPr="0045196A">
        <w:rPr>
          <w:szCs w:val="21"/>
        </w:rPr>
        <w:t>和供应商所作的一切有效补充、修改和承诺等文件组成</w:t>
      </w:r>
      <w:r w:rsidRPr="0045196A">
        <w:rPr>
          <w:rFonts w:hint="eastAsia"/>
          <w:szCs w:val="21"/>
        </w:rPr>
        <w:t>。</w:t>
      </w:r>
    </w:p>
    <w:p w14:paraId="0E07559D" w14:textId="77777777" w:rsidR="00D922C7" w:rsidRPr="0045196A" w:rsidRDefault="00777ADA">
      <w:pPr>
        <w:spacing w:before="120" w:line="320" w:lineRule="atLeast"/>
        <w:ind w:firstLineChars="200" w:firstLine="422"/>
        <w:outlineLvl w:val="2"/>
        <w:rPr>
          <w:b/>
          <w:bCs/>
          <w:kern w:val="0"/>
          <w:szCs w:val="21"/>
        </w:rPr>
      </w:pPr>
      <w:bookmarkStart w:id="47" w:name="_Toc254970678"/>
      <w:bookmarkStart w:id="48" w:name="_Toc254970537"/>
      <w:r w:rsidRPr="0045196A">
        <w:rPr>
          <w:b/>
          <w:szCs w:val="21"/>
        </w:rPr>
        <w:t>3.2</w:t>
      </w:r>
      <w:r w:rsidRPr="0045196A">
        <w:rPr>
          <w:b/>
          <w:bCs/>
          <w:kern w:val="0"/>
          <w:szCs w:val="21"/>
        </w:rPr>
        <w:t>投标文件的语言及计量</w:t>
      </w:r>
      <w:bookmarkEnd w:id="47"/>
      <w:bookmarkEnd w:id="48"/>
    </w:p>
    <w:p w14:paraId="4A6C1B10" w14:textId="77777777" w:rsidR="00D922C7" w:rsidRPr="0045196A" w:rsidRDefault="00777ADA">
      <w:pPr>
        <w:spacing w:before="120" w:line="320" w:lineRule="atLeast"/>
        <w:ind w:firstLineChars="200" w:firstLine="420"/>
        <w:rPr>
          <w:szCs w:val="21"/>
        </w:rPr>
      </w:pPr>
      <w:r w:rsidRPr="0045196A">
        <w:rPr>
          <w:szCs w:val="21"/>
        </w:rPr>
        <w:t>3.2.1</w:t>
      </w:r>
      <w:r w:rsidRPr="0045196A">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057030A" w14:textId="77777777" w:rsidR="00D922C7" w:rsidRPr="0045196A" w:rsidRDefault="00777ADA">
      <w:pPr>
        <w:spacing w:before="120" w:line="320" w:lineRule="atLeast"/>
        <w:ind w:firstLineChars="200" w:firstLine="420"/>
        <w:rPr>
          <w:szCs w:val="21"/>
        </w:rPr>
      </w:pPr>
      <w:r w:rsidRPr="0045196A">
        <w:rPr>
          <w:szCs w:val="21"/>
        </w:rPr>
        <w:t>3.2.2</w:t>
      </w:r>
      <w:r w:rsidRPr="0045196A">
        <w:rPr>
          <w:szCs w:val="21"/>
        </w:rPr>
        <w:t>计量单位招标文件已有明确规定的，投标使用招标文件规定的计量单位；招标文件没有规定的，应采用中华人民共和国法定计量单位。</w:t>
      </w:r>
    </w:p>
    <w:p w14:paraId="151C6263" w14:textId="77777777" w:rsidR="00D922C7" w:rsidRPr="0045196A" w:rsidRDefault="00777ADA">
      <w:pPr>
        <w:spacing w:before="120" w:line="320" w:lineRule="atLeast"/>
        <w:ind w:firstLineChars="200" w:firstLine="422"/>
        <w:outlineLvl w:val="2"/>
        <w:rPr>
          <w:b/>
          <w:bCs/>
          <w:kern w:val="0"/>
          <w:szCs w:val="21"/>
        </w:rPr>
      </w:pPr>
      <w:bookmarkStart w:id="49" w:name="_Toc254970679"/>
      <w:bookmarkStart w:id="50" w:name="_Toc254970538"/>
      <w:r w:rsidRPr="0045196A">
        <w:rPr>
          <w:b/>
          <w:bCs/>
          <w:kern w:val="0"/>
          <w:szCs w:val="21"/>
        </w:rPr>
        <w:t>3.3</w:t>
      </w:r>
      <w:r w:rsidRPr="0045196A">
        <w:rPr>
          <w:b/>
          <w:bCs/>
          <w:kern w:val="0"/>
          <w:szCs w:val="21"/>
        </w:rPr>
        <w:t>投标报价</w:t>
      </w:r>
      <w:bookmarkEnd w:id="49"/>
      <w:bookmarkEnd w:id="50"/>
    </w:p>
    <w:p w14:paraId="7CF73BF0" w14:textId="77777777" w:rsidR="00D922C7" w:rsidRPr="0045196A" w:rsidRDefault="00777ADA">
      <w:pPr>
        <w:spacing w:before="120" w:line="320" w:lineRule="atLeast"/>
        <w:ind w:firstLineChars="200" w:firstLine="420"/>
        <w:rPr>
          <w:szCs w:val="21"/>
        </w:rPr>
      </w:pPr>
      <w:r w:rsidRPr="0045196A">
        <w:rPr>
          <w:szCs w:val="21"/>
        </w:rPr>
        <w:t>3.3.1</w:t>
      </w:r>
      <w:r w:rsidRPr="0045196A">
        <w:rPr>
          <w:szCs w:val="21"/>
        </w:rPr>
        <w:t>投标报价应按招标文件中相关附表格式填写。</w:t>
      </w:r>
    </w:p>
    <w:p w14:paraId="33C36D6F" w14:textId="77777777" w:rsidR="00D922C7" w:rsidRPr="0045196A" w:rsidRDefault="00777ADA">
      <w:pPr>
        <w:spacing w:before="120" w:line="320" w:lineRule="atLeast"/>
        <w:ind w:firstLineChars="200" w:firstLine="420"/>
        <w:rPr>
          <w:szCs w:val="21"/>
        </w:rPr>
      </w:pPr>
      <w:r w:rsidRPr="0045196A">
        <w:rPr>
          <w:szCs w:val="21"/>
        </w:rPr>
        <w:t>3.3.2</w:t>
      </w:r>
      <w:r w:rsidRPr="0045196A">
        <w:rPr>
          <w:szCs w:val="21"/>
        </w:rPr>
        <w:t>投标文件只允许有一个报价，有选择的或有条件的报价将不予接受。</w:t>
      </w:r>
    </w:p>
    <w:p w14:paraId="6B4A0FEA" w14:textId="77777777" w:rsidR="00D922C7" w:rsidRPr="0045196A" w:rsidRDefault="00777ADA">
      <w:pPr>
        <w:suppressAutoHyphens/>
        <w:spacing w:before="120" w:line="320" w:lineRule="atLeast"/>
        <w:ind w:firstLineChars="200" w:firstLine="420"/>
        <w:rPr>
          <w:kern w:val="1"/>
          <w:szCs w:val="21"/>
        </w:rPr>
      </w:pPr>
      <w:r w:rsidRPr="0045196A">
        <w:rPr>
          <w:kern w:val="1"/>
          <w:szCs w:val="21"/>
        </w:rPr>
        <w:t>3.3.3</w:t>
      </w:r>
      <w:r w:rsidRPr="0045196A">
        <w:rPr>
          <w:kern w:val="1"/>
          <w:szCs w:val="21"/>
        </w:rPr>
        <w:t>对于本文件中未列明，而供应商认为必需的费用也需列入</w:t>
      </w:r>
      <w:r w:rsidRPr="0045196A">
        <w:rPr>
          <w:rFonts w:hint="eastAsia"/>
          <w:kern w:val="1"/>
          <w:szCs w:val="21"/>
        </w:rPr>
        <w:t>投标报价</w:t>
      </w:r>
      <w:r w:rsidRPr="0045196A">
        <w:rPr>
          <w:kern w:val="1"/>
          <w:szCs w:val="21"/>
        </w:rPr>
        <w:t>。在合同实施时，采购人将不予支付中标人没有列入的项目费用，并认为此项目的费用已包括在</w:t>
      </w:r>
      <w:r w:rsidRPr="0045196A">
        <w:rPr>
          <w:rFonts w:hint="eastAsia"/>
          <w:kern w:val="1"/>
          <w:szCs w:val="21"/>
        </w:rPr>
        <w:t>投标报价</w:t>
      </w:r>
      <w:r w:rsidRPr="0045196A">
        <w:rPr>
          <w:kern w:val="1"/>
          <w:szCs w:val="21"/>
        </w:rPr>
        <w:t>中。</w:t>
      </w:r>
    </w:p>
    <w:p w14:paraId="135186FC" w14:textId="77777777" w:rsidR="00D922C7" w:rsidRPr="0045196A" w:rsidRDefault="00777ADA">
      <w:pPr>
        <w:suppressAutoHyphens/>
        <w:spacing w:before="120" w:line="320" w:lineRule="atLeast"/>
        <w:ind w:firstLineChars="200" w:firstLine="420"/>
        <w:rPr>
          <w:b/>
          <w:bCs/>
          <w:kern w:val="1"/>
          <w:szCs w:val="21"/>
        </w:rPr>
      </w:pPr>
      <w:r w:rsidRPr="0045196A">
        <w:rPr>
          <w:rFonts w:hint="eastAsia"/>
          <w:kern w:val="1"/>
          <w:szCs w:val="21"/>
        </w:rPr>
        <w:t>3</w:t>
      </w:r>
      <w:r w:rsidRPr="0045196A">
        <w:rPr>
          <w:kern w:val="1"/>
          <w:szCs w:val="21"/>
        </w:rPr>
        <w:t>.3.4</w:t>
      </w:r>
      <w:r w:rsidRPr="0045196A">
        <w:rPr>
          <w:rFonts w:hint="eastAsia"/>
          <w:kern w:val="1"/>
          <w:szCs w:val="21"/>
        </w:rPr>
        <w:t>采购人不接受供应商给予的赠品、回扣或者与采购无关的其他商品、服务。</w:t>
      </w:r>
    </w:p>
    <w:p w14:paraId="39B43881"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3.4</w:t>
      </w:r>
      <w:r w:rsidRPr="0045196A">
        <w:rPr>
          <w:b/>
          <w:bCs/>
          <w:kern w:val="0"/>
          <w:szCs w:val="21"/>
        </w:rPr>
        <w:t>投标有效期</w:t>
      </w:r>
    </w:p>
    <w:p w14:paraId="51E8873A" w14:textId="77777777" w:rsidR="00D922C7" w:rsidRPr="0045196A" w:rsidRDefault="00777ADA">
      <w:pPr>
        <w:spacing w:before="120" w:line="320" w:lineRule="atLeast"/>
        <w:ind w:firstLineChars="200" w:firstLine="420"/>
        <w:rPr>
          <w:szCs w:val="21"/>
        </w:rPr>
      </w:pPr>
      <w:r w:rsidRPr="0045196A">
        <w:rPr>
          <w:szCs w:val="21"/>
        </w:rPr>
        <w:t>3.4.1</w:t>
      </w:r>
      <w:r w:rsidRPr="0045196A">
        <w:rPr>
          <w:szCs w:val="21"/>
        </w:rPr>
        <w:t>如招标文件其他地方无特别规定</w:t>
      </w:r>
      <w:r w:rsidRPr="0045196A">
        <w:rPr>
          <w:rFonts w:hint="eastAsia"/>
          <w:szCs w:val="21"/>
        </w:rPr>
        <w:t>，</w:t>
      </w:r>
      <w:r w:rsidRPr="0045196A">
        <w:rPr>
          <w:szCs w:val="21"/>
        </w:rPr>
        <w:t>投标有效期则为投标截止之日起</w:t>
      </w:r>
      <w:r w:rsidRPr="0045196A">
        <w:rPr>
          <w:szCs w:val="21"/>
        </w:rPr>
        <w:t>90</w:t>
      </w:r>
      <w:r w:rsidRPr="0045196A">
        <w:rPr>
          <w:szCs w:val="21"/>
        </w:rPr>
        <w:t>天</w:t>
      </w:r>
      <w:r w:rsidRPr="0045196A">
        <w:rPr>
          <w:rFonts w:hint="eastAsia"/>
          <w:szCs w:val="21"/>
        </w:rPr>
        <w:t>。</w:t>
      </w:r>
      <w:r w:rsidRPr="0045196A">
        <w:rPr>
          <w:szCs w:val="21"/>
        </w:rPr>
        <w:t>在投标有效期内投标文件应保持有效。</w:t>
      </w:r>
      <w:r w:rsidRPr="0045196A">
        <w:rPr>
          <w:b/>
          <w:bCs/>
          <w:szCs w:val="21"/>
        </w:rPr>
        <w:t>有效期不足的投标文件将被否决</w:t>
      </w:r>
      <w:r w:rsidRPr="0045196A">
        <w:rPr>
          <w:szCs w:val="21"/>
        </w:rPr>
        <w:t>。</w:t>
      </w:r>
    </w:p>
    <w:p w14:paraId="60989828" w14:textId="77777777" w:rsidR="00D922C7" w:rsidRPr="0045196A" w:rsidRDefault="00777ADA">
      <w:pPr>
        <w:spacing w:before="120" w:line="320" w:lineRule="atLeast"/>
        <w:ind w:firstLineChars="200" w:firstLine="420"/>
        <w:rPr>
          <w:szCs w:val="21"/>
        </w:rPr>
      </w:pPr>
      <w:r w:rsidRPr="0045196A">
        <w:rPr>
          <w:szCs w:val="21"/>
        </w:rPr>
        <w:t>3.4.2</w:t>
      </w:r>
      <w:r w:rsidRPr="0045196A">
        <w:rPr>
          <w:szCs w:val="21"/>
        </w:rPr>
        <w:t>在特殊情况下，采购人可与供应商协商延长投标文件的有效期，这种要求和答复均以书面形式进行。</w:t>
      </w:r>
    </w:p>
    <w:p w14:paraId="5912196F" w14:textId="17350D20" w:rsidR="00D922C7" w:rsidRPr="0045196A" w:rsidRDefault="00777ADA">
      <w:pPr>
        <w:spacing w:before="120" w:line="320" w:lineRule="atLeast"/>
        <w:ind w:firstLineChars="200" w:firstLine="420"/>
        <w:rPr>
          <w:szCs w:val="21"/>
        </w:rPr>
      </w:pPr>
      <w:r w:rsidRPr="0045196A">
        <w:rPr>
          <w:szCs w:val="21"/>
        </w:rPr>
        <w:t>3.4.3</w:t>
      </w:r>
      <w:r w:rsidRPr="0045196A">
        <w:rPr>
          <w:rFonts w:hint="eastAsia"/>
          <w:szCs w:val="21"/>
        </w:rPr>
        <w:t>供应商同意延长的投标有效期的，不得要求或被允许修改或撤销其投标文件；供应商拒绝延</w:t>
      </w:r>
      <w:r w:rsidRPr="0045196A">
        <w:rPr>
          <w:rFonts w:hint="eastAsia"/>
          <w:szCs w:val="21"/>
        </w:rPr>
        <w:lastRenderedPageBreak/>
        <w:t>长的，其投标无效。</w:t>
      </w:r>
    </w:p>
    <w:p w14:paraId="2666AE89" w14:textId="77777777" w:rsidR="00D922C7" w:rsidRPr="0045196A" w:rsidRDefault="00777ADA">
      <w:pPr>
        <w:spacing w:before="120" w:line="320" w:lineRule="atLeast"/>
        <w:ind w:firstLineChars="200" w:firstLine="422"/>
        <w:outlineLvl w:val="2"/>
        <w:rPr>
          <w:b/>
          <w:bCs/>
          <w:kern w:val="0"/>
          <w:szCs w:val="21"/>
        </w:rPr>
      </w:pPr>
      <w:bookmarkStart w:id="51" w:name="_Toc254970682"/>
      <w:bookmarkStart w:id="52" w:name="_Toc254970541"/>
      <w:r w:rsidRPr="0045196A">
        <w:rPr>
          <w:b/>
          <w:bCs/>
          <w:kern w:val="0"/>
          <w:szCs w:val="21"/>
        </w:rPr>
        <w:t>3.5</w:t>
      </w:r>
      <w:r w:rsidRPr="0045196A">
        <w:rPr>
          <w:b/>
          <w:bCs/>
          <w:kern w:val="0"/>
          <w:szCs w:val="21"/>
        </w:rPr>
        <w:t>投标保证金</w:t>
      </w:r>
      <w:bookmarkEnd w:id="51"/>
      <w:bookmarkEnd w:id="52"/>
    </w:p>
    <w:p w14:paraId="395C4DC0" w14:textId="0D68BC77" w:rsidR="00D922C7" w:rsidRPr="0045196A" w:rsidRDefault="00FB1C96" w:rsidP="00FB1C96">
      <w:pPr>
        <w:spacing w:before="120" w:line="320" w:lineRule="atLeast"/>
        <w:rPr>
          <w:szCs w:val="21"/>
        </w:rPr>
      </w:pPr>
      <w:r w:rsidRPr="0045196A">
        <w:rPr>
          <w:szCs w:val="21"/>
        </w:rPr>
        <w:t xml:space="preserve">        </w:t>
      </w:r>
      <w:r w:rsidRPr="0045196A">
        <w:rPr>
          <w:rFonts w:hint="eastAsia"/>
          <w:szCs w:val="21"/>
        </w:rPr>
        <w:t>无</w:t>
      </w:r>
    </w:p>
    <w:p w14:paraId="251F8808" w14:textId="77777777" w:rsidR="00D922C7" w:rsidRPr="0045196A" w:rsidRDefault="00777ADA">
      <w:pPr>
        <w:spacing w:before="120" w:line="320" w:lineRule="atLeast"/>
        <w:ind w:firstLineChars="200" w:firstLine="422"/>
        <w:outlineLvl w:val="2"/>
        <w:rPr>
          <w:b/>
          <w:bCs/>
          <w:kern w:val="0"/>
          <w:szCs w:val="21"/>
        </w:rPr>
      </w:pPr>
      <w:bookmarkStart w:id="53" w:name="_Toc254970542"/>
      <w:bookmarkStart w:id="54" w:name="_Toc254970683"/>
      <w:r w:rsidRPr="0045196A">
        <w:rPr>
          <w:b/>
          <w:bCs/>
          <w:kern w:val="0"/>
          <w:szCs w:val="21"/>
        </w:rPr>
        <w:t>3.6</w:t>
      </w:r>
      <w:r w:rsidRPr="0045196A">
        <w:rPr>
          <w:b/>
          <w:bCs/>
          <w:kern w:val="0"/>
          <w:szCs w:val="21"/>
        </w:rPr>
        <w:t>投标文件的</w:t>
      </w:r>
      <w:bookmarkEnd w:id="53"/>
      <w:bookmarkEnd w:id="54"/>
      <w:r w:rsidRPr="0045196A">
        <w:rPr>
          <w:b/>
          <w:bCs/>
          <w:kern w:val="0"/>
          <w:szCs w:val="21"/>
        </w:rPr>
        <w:t>编制要求</w:t>
      </w:r>
    </w:p>
    <w:p w14:paraId="45B2671C" w14:textId="77777777" w:rsidR="00D922C7" w:rsidRPr="0045196A" w:rsidRDefault="00777ADA">
      <w:pPr>
        <w:spacing w:before="120" w:line="320" w:lineRule="atLeast"/>
        <w:ind w:firstLineChars="200" w:firstLine="420"/>
        <w:rPr>
          <w:b/>
          <w:bCs/>
          <w:kern w:val="0"/>
          <w:szCs w:val="21"/>
        </w:rPr>
      </w:pPr>
      <w:r w:rsidRPr="0045196A">
        <w:rPr>
          <w:rFonts w:hint="eastAsia"/>
          <w:kern w:val="0"/>
          <w:szCs w:val="21"/>
        </w:rPr>
        <w:t>3</w:t>
      </w:r>
      <w:r w:rsidRPr="0045196A">
        <w:rPr>
          <w:kern w:val="0"/>
          <w:szCs w:val="21"/>
        </w:rPr>
        <w:t>.6.1</w:t>
      </w:r>
      <w:r w:rsidRPr="0045196A">
        <w:rPr>
          <w:rFonts w:hint="eastAsia"/>
          <w:szCs w:val="21"/>
        </w:rPr>
        <w:t>供应商应先安装“政采云投标客户端”</w:t>
      </w:r>
      <w:r w:rsidRPr="0045196A">
        <w:rPr>
          <w:rFonts w:hint="eastAsia"/>
          <w:szCs w:val="21"/>
        </w:rPr>
        <w:t xml:space="preserve"> </w:t>
      </w:r>
      <w:r w:rsidRPr="0045196A">
        <w:rPr>
          <w:rFonts w:hint="eastAsia"/>
          <w:szCs w:val="21"/>
        </w:rPr>
        <w:t>（请自行前往“政采云”平台进行下载），通过账号密码或</w:t>
      </w:r>
      <w:r w:rsidRPr="0045196A">
        <w:rPr>
          <w:rFonts w:hint="eastAsia"/>
          <w:szCs w:val="21"/>
        </w:rPr>
        <w:t>C</w:t>
      </w:r>
      <w:r w:rsidRPr="0045196A">
        <w:rPr>
          <w:szCs w:val="21"/>
        </w:rPr>
        <w:t>A</w:t>
      </w:r>
      <w:r w:rsidRPr="0045196A">
        <w:rPr>
          <w:rFonts w:hint="eastAsia"/>
          <w:szCs w:val="21"/>
        </w:rPr>
        <w:t>登录客户端制作投标文件。</w:t>
      </w:r>
    </w:p>
    <w:p w14:paraId="682A6C98" w14:textId="77777777" w:rsidR="00D922C7" w:rsidRPr="0045196A" w:rsidRDefault="00777ADA">
      <w:pPr>
        <w:spacing w:before="120" w:line="320" w:lineRule="atLeast"/>
        <w:ind w:firstLineChars="200" w:firstLine="420"/>
        <w:rPr>
          <w:szCs w:val="21"/>
        </w:rPr>
      </w:pPr>
      <w:r w:rsidRPr="0045196A">
        <w:rPr>
          <w:szCs w:val="21"/>
        </w:rPr>
        <w:t>3.6.2</w:t>
      </w:r>
      <w:r w:rsidRPr="0045196A">
        <w:rPr>
          <w:szCs w:val="21"/>
        </w:rPr>
        <w:t>供应商应按本招标文件规定的格式和顺序编制、装订投标文件并编制完整的页码、目录，投标文件内容不完整、编排混乱导致投标文件被误读、漏读或者查找不到相关内容</w:t>
      </w:r>
      <w:r w:rsidRPr="0045196A">
        <w:rPr>
          <w:rFonts w:hint="eastAsia"/>
          <w:szCs w:val="21"/>
        </w:rPr>
        <w:t>的，</w:t>
      </w:r>
      <w:r w:rsidRPr="0045196A">
        <w:rPr>
          <w:szCs w:val="21"/>
        </w:rPr>
        <w:t>由供应商自行负责。</w:t>
      </w:r>
    </w:p>
    <w:p w14:paraId="3E94F1BD" w14:textId="77777777" w:rsidR="00D922C7" w:rsidRPr="0045196A" w:rsidRDefault="00777ADA">
      <w:pPr>
        <w:spacing w:before="120" w:line="320" w:lineRule="atLeast"/>
        <w:ind w:firstLineChars="200" w:firstLine="420"/>
        <w:rPr>
          <w:szCs w:val="21"/>
        </w:rPr>
      </w:pPr>
      <w:bookmarkStart w:id="55" w:name="_Hlk93046800"/>
      <w:r w:rsidRPr="0045196A">
        <w:rPr>
          <w:szCs w:val="21"/>
        </w:rPr>
        <w:t>3.6.3</w:t>
      </w:r>
      <w:r w:rsidRPr="0045196A">
        <w:rPr>
          <w:rFonts w:hint="eastAsia"/>
          <w:szCs w:val="21"/>
        </w:rPr>
        <w:t>投标文件按照招标文件第六章格式要求在规定位置进行签署、盖章。投标人的投标文件未按照招标文件要求签署、盖章的，</w:t>
      </w:r>
      <w:r w:rsidRPr="0045196A">
        <w:rPr>
          <w:rFonts w:hint="eastAsia"/>
          <w:b/>
          <w:bCs/>
          <w:szCs w:val="21"/>
        </w:rPr>
        <w:t>其投标无效</w:t>
      </w:r>
      <w:r w:rsidRPr="0045196A">
        <w:rPr>
          <w:rFonts w:hint="eastAsia"/>
          <w:szCs w:val="21"/>
        </w:rPr>
        <w:t>。骑缝盖公章不视为在规定位置盖章。</w:t>
      </w:r>
    </w:p>
    <w:bookmarkEnd w:id="55"/>
    <w:p w14:paraId="730AB66D" w14:textId="77777777" w:rsidR="00D922C7" w:rsidRPr="0045196A" w:rsidRDefault="00777ADA">
      <w:pPr>
        <w:spacing w:before="120" w:line="320" w:lineRule="atLeast"/>
        <w:ind w:firstLineChars="200" w:firstLine="420"/>
        <w:rPr>
          <w:szCs w:val="21"/>
        </w:rPr>
      </w:pPr>
      <w:r w:rsidRPr="0045196A">
        <w:rPr>
          <w:szCs w:val="21"/>
        </w:rPr>
        <w:t>3.6.4</w:t>
      </w:r>
      <w:r w:rsidRPr="0045196A">
        <w:rPr>
          <w:rFonts w:hint="eastAsia"/>
          <w:szCs w:val="21"/>
        </w:rPr>
        <w:t>为确保网上操作合法、有效和安全，供应商应当在投标截止时间前完成在“政采云”平台的身份认证，确保在电子投标过程中能够对相关数据电文进行加密和使用电子签名。</w:t>
      </w:r>
    </w:p>
    <w:p w14:paraId="7D055A79" w14:textId="77777777" w:rsidR="00D922C7" w:rsidRPr="0045196A" w:rsidRDefault="00777ADA">
      <w:pPr>
        <w:spacing w:before="120" w:line="320" w:lineRule="atLeast"/>
        <w:ind w:firstLineChars="200" w:firstLine="420"/>
        <w:rPr>
          <w:szCs w:val="21"/>
        </w:rPr>
      </w:pPr>
      <w:r w:rsidRPr="0045196A">
        <w:rPr>
          <w:rFonts w:hint="eastAsia"/>
          <w:szCs w:val="21"/>
        </w:rPr>
        <w:t>3</w:t>
      </w:r>
      <w:r w:rsidRPr="0045196A">
        <w:rPr>
          <w:szCs w:val="21"/>
        </w:rPr>
        <w:t>.6.5</w:t>
      </w:r>
      <w:r w:rsidRPr="0045196A">
        <w:rPr>
          <w:rFonts w:hint="eastAsia"/>
          <w:szCs w:val="21"/>
        </w:rPr>
        <w:t>投标文件中标注的供应商名称应与主体资格证明（如营业执照、事业单位法人证书、执业许可证、个体工商户营业执照、自然人身份证等）和公章</w:t>
      </w:r>
      <w:r w:rsidRPr="0045196A">
        <w:rPr>
          <w:rFonts w:hint="eastAsia"/>
          <w:szCs w:val="21"/>
        </w:rPr>
        <w:t>/</w:t>
      </w:r>
      <w:r w:rsidRPr="0045196A">
        <w:rPr>
          <w:rFonts w:hint="eastAsia"/>
          <w:szCs w:val="21"/>
        </w:rPr>
        <w:t>电子签章一致，</w:t>
      </w:r>
      <w:r w:rsidRPr="0045196A">
        <w:rPr>
          <w:rFonts w:hint="eastAsia"/>
          <w:b/>
          <w:bCs/>
          <w:szCs w:val="21"/>
        </w:rPr>
        <w:t>否则作无效投标处理。</w:t>
      </w:r>
    </w:p>
    <w:p w14:paraId="516CBCEE"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3.7</w:t>
      </w:r>
      <w:r w:rsidRPr="0045196A">
        <w:rPr>
          <w:b/>
          <w:bCs/>
          <w:kern w:val="0"/>
          <w:szCs w:val="21"/>
        </w:rPr>
        <w:t>投标文件的递交、修改和撤回</w:t>
      </w:r>
    </w:p>
    <w:p w14:paraId="5398E2BB" w14:textId="77777777" w:rsidR="00D922C7" w:rsidRPr="0045196A" w:rsidRDefault="00777ADA">
      <w:pPr>
        <w:spacing w:before="120" w:line="320" w:lineRule="atLeast"/>
        <w:ind w:firstLineChars="200" w:firstLine="420"/>
        <w:rPr>
          <w:szCs w:val="21"/>
        </w:rPr>
      </w:pPr>
      <w:r w:rsidRPr="0045196A">
        <w:rPr>
          <w:szCs w:val="21"/>
        </w:rPr>
        <w:t>3.7.1</w:t>
      </w:r>
      <w:r w:rsidRPr="0045196A">
        <w:rPr>
          <w:rFonts w:hint="eastAsia"/>
          <w:szCs w:val="21"/>
        </w:rPr>
        <w:t>供应商必须在“供应商须知前附表”规定的投标文件开标时间和投标地点提交电子版投标文件。电子投标文件应在制作完成后，在投标截止时间前通过有效数字证书（</w:t>
      </w:r>
      <w:r w:rsidRPr="0045196A">
        <w:rPr>
          <w:rFonts w:hint="eastAsia"/>
          <w:szCs w:val="21"/>
        </w:rPr>
        <w:t>CA</w:t>
      </w:r>
      <w:r w:rsidRPr="0045196A">
        <w:rPr>
          <w:rFonts w:hint="eastAsia"/>
          <w:szCs w:val="21"/>
        </w:rPr>
        <w:t>认证锁）进行电子签章、加密，然后通过网络将加密的电子投标文件递交至“政采云”平台。</w:t>
      </w:r>
    </w:p>
    <w:p w14:paraId="2B3F0BD5" w14:textId="77777777" w:rsidR="00D922C7" w:rsidRPr="0045196A" w:rsidRDefault="00777ADA">
      <w:pPr>
        <w:spacing w:before="120" w:line="320" w:lineRule="atLeast"/>
        <w:ind w:firstLineChars="200" w:firstLine="420"/>
        <w:rPr>
          <w:szCs w:val="21"/>
        </w:rPr>
      </w:pPr>
      <w:r w:rsidRPr="0045196A">
        <w:rPr>
          <w:rFonts w:hint="eastAsia"/>
          <w:szCs w:val="21"/>
        </w:rPr>
        <w:t>3</w:t>
      </w:r>
      <w:r w:rsidRPr="0045196A">
        <w:rPr>
          <w:szCs w:val="21"/>
        </w:rPr>
        <w:t>.7.2</w:t>
      </w:r>
      <w:r w:rsidRPr="0045196A">
        <w:rPr>
          <w:rFonts w:hint="eastAsia"/>
          <w:szCs w:val="21"/>
        </w:rPr>
        <w:t>未在规定时间内提交或者未按照招标文件要求签章、加密的电子投标文件，“政采云”平台将拒收。</w:t>
      </w:r>
      <w:r w:rsidRPr="0045196A">
        <w:rPr>
          <w:rFonts w:hint="eastAsia"/>
          <w:szCs w:val="21"/>
        </w:rPr>
        <w:t xml:space="preserve"> </w:t>
      </w:r>
    </w:p>
    <w:p w14:paraId="2CB5B36F" w14:textId="77777777" w:rsidR="00D922C7" w:rsidRPr="0045196A" w:rsidRDefault="00777ADA">
      <w:pPr>
        <w:spacing w:before="120" w:line="320" w:lineRule="atLeast"/>
        <w:ind w:leftChars="1" w:left="2" w:firstLineChars="200" w:firstLine="420"/>
        <w:rPr>
          <w:szCs w:val="21"/>
        </w:rPr>
      </w:pPr>
      <w:bookmarkStart w:id="56" w:name="_Toc254970685"/>
      <w:bookmarkStart w:id="57" w:name="_Toc254970544"/>
      <w:r w:rsidRPr="0045196A">
        <w:rPr>
          <w:rFonts w:hint="eastAsia"/>
          <w:szCs w:val="21"/>
        </w:rPr>
        <w:t>3</w:t>
      </w:r>
      <w:r w:rsidRPr="0045196A">
        <w:rPr>
          <w:szCs w:val="21"/>
        </w:rPr>
        <w:t>.7.3</w:t>
      </w:r>
      <w:r w:rsidRPr="0045196A">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14:paraId="51B186FC" w14:textId="77777777" w:rsidR="00D922C7" w:rsidRPr="0045196A" w:rsidRDefault="00777ADA">
      <w:pPr>
        <w:spacing w:before="120" w:line="320" w:lineRule="atLeast"/>
        <w:ind w:leftChars="1" w:left="2" w:firstLineChars="200" w:firstLine="420"/>
        <w:rPr>
          <w:szCs w:val="21"/>
        </w:rPr>
      </w:pPr>
      <w:r w:rsidRPr="0045196A">
        <w:rPr>
          <w:szCs w:val="21"/>
        </w:rPr>
        <w:t>3.7.4</w:t>
      </w:r>
      <w:r w:rsidRPr="0045196A">
        <w:rPr>
          <w:rFonts w:hint="eastAsia"/>
          <w:szCs w:val="21"/>
        </w:rPr>
        <w:t>在投标截止时间前，除供应商补充、修改或者撤回投标文件外，任何单位和个人不得解密或提取投标文件。</w:t>
      </w:r>
    </w:p>
    <w:p w14:paraId="22944D56" w14:textId="77777777" w:rsidR="00D922C7" w:rsidRPr="0045196A" w:rsidRDefault="00777ADA">
      <w:pPr>
        <w:spacing w:before="120" w:line="320" w:lineRule="atLeast"/>
        <w:ind w:leftChars="1" w:left="2" w:firstLineChars="200" w:firstLine="420"/>
        <w:rPr>
          <w:szCs w:val="21"/>
        </w:rPr>
      </w:pPr>
      <w:r w:rsidRPr="0045196A">
        <w:rPr>
          <w:szCs w:val="21"/>
        </w:rPr>
        <w:t>3.7.5</w:t>
      </w:r>
      <w:r w:rsidRPr="0045196A">
        <w:rPr>
          <w:rFonts w:hint="eastAsia"/>
          <w:szCs w:val="21"/>
        </w:rPr>
        <w:t>在投标截止时间止提交电子版投标文件的供应商不足</w:t>
      </w:r>
      <w:r w:rsidRPr="0045196A">
        <w:rPr>
          <w:rFonts w:hint="eastAsia"/>
          <w:szCs w:val="21"/>
        </w:rPr>
        <w:t>3</w:t>
      </w:r>
      <w:r w:rsidRPr="0045196A">
        <w:rPr>
          <w:rFonts w:hint="eastAsia"/>
          <w:szCs w:val="21"/>
        </w:rPr>
        <w:t>家时，电子版投标文件由代理机构在“政采云”平台操作退回，除此之外采购人和采购代理机构对已提交的投标文件概不退回。</w:t>
      </w:r>
    </w:p>
    <w:p w14:paraId="2E67A347" w14:textId="77777777" w:rsidR="00D922C7" w:rsidRPr="0045196A" w:rsidRDefault="00777ADA">
      <w:pPr>
        <w:spacing w:before="120" w:line="320" w:lineRule="atLeast"/>
        <w:ind w:leftChars="1" w:left="2" w:firstLineChars="200" w:firstLine="420"/>
        <w:rPr>
          <w:szCs w:val="21"/>
        </w:rPr>
      </w:pPr>
      <w:bookmarkStart w:id="58" w:name="_Hlk93046827"/>
      <w:r w:rsidRPr="0045196A">
        <w:rPr>
          <w:rFonts w:hint="eastAsia"/>
          <w:szCs w:val="21"/>
        </w:rPr>
        <w:t>3</w:t>
      </w:r>
      <w:r w:rsidRPr="0045196A">
        <w:rPr>
          <w:szCs w:val="21"/>
        </w:rPr>
        <w:t>.7.6</w:t>
      </w:r>
      <w:r w:rsidRPr="0045196A">
        <w:rPr>
          <w:rFonts w:hint="eastAsia"/>
          <w:szCs w:val="21"/>
        </w:rPr>
        <w:t>招标文件未允许同一供应商提交两个或以上不同的响应文件，但存在</w:t>
      </w:r>
      <w:r w:rsidRPr="0045196A">
        <w:rPr>
          <w:rFonts w:hint="eastAsia"/>
        </w:rPr>
        <w:t>同</w:t>
      </w:r>
      <w:r w:rsidRPr="0045196A">
        <w:rPr>
          <w:rFonts w:hint="eastAsia"/>
          <w:szCs w:val="21"/>
        </w:rPr>
        <w:t>一供应商提交两个或以上不同的响应文件的，</w:t>
      </w:r>
      <w:r w:rsidRPr="0045196A">
        <w:rPr>
          <w:rFonts w:hint="eastAsia"/>
          <w:b/>
          <w:bCs/>
          <w:szCs w:val="21"/>
        </w:rPr>
        <w:t>其投标无效。</w:t>
      </w:r>
      <w:r w:rsidRPr="0045196A">
        <w:rPr>
          <w:rFonts w:hint="eastAsia"/>
          <w:szCs w:val="21"/>
        </w:rPr>
        <w:t>供应商在同一投标文件中对某项技术、商务要求提供有选择性的响应参数或方案等同于提交两个或以上不同的投标文件。</w:t>
      </w:r>
    </w:p>
    <w:bookmarkEnd w:id="58"/>
    <w:p w14:paraId="58EF95C3" w14:textId="77777777" w:rsidR="00D922C7" w:rsidRPr="0045196A" w:rsidRDefault="00777ADA">
      <w:pPr>
        <w:spacing w:before="120" w:line="320" w:lineRule="atLeast"/>
        <w:ind w:leftChars="1" w:left="2" w:firstLineChars="200" w:firstLine="422"/>
        <w:outlineLvl w:val="1"/>
        <w:rPr>
          <w:b/>
          <w:bCs/>
          <w:kern w:val="0"/>
          <w:szCs w:val="21"/>
        </w:rPr>
      </w:pPr>
      <w:r w:rsidRPr="0045196A">
        <w:rPr>
          <w:b/>
          <w:bCs/>
          <w:kern w:val="0"/>
          <w:szCs w:val="21"/>
        </w:rPr>
        <w:t>4</w:t>
      </w:r>
      <w:r w:rsidRPr="0045196A">
        <w:rPr>
          <w:b/>
          <w:bCs/>
          <w:kern w:val="0"/>
          <w:szCs w:val="21"/>
        </w:rPr>
        <w:t>．开标</w:t>
      </w:r>
      <w:bookmarkEnd w:id="56"/>
      <w:bookmarkEnd w:id="57"/>
    </w:p>
    <w:p w14:paraId="7A5131CD"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4.1</w:t>
      </w:r>
      <w:r w:rsidRPr="0045196A">
        <w:rPr>
          <w:b/>
          <w:bCs/>
          <w:kern w:val="0"/>
          <w:szCs w:val="21"/>
        </w:rPr>
        <w:t>开标准备</w:t>
      </w:r>
    </w:p>
    <w:p w14:paraId="17F08F1E" w14:textId="77777777" w:rsidR="00D922C7" w:rsidRPr="0045196A" w:rsidRDefault="00777ADA">
      <w:pPr>
        <w:spacing w:before="120" w:line="276" w:lineRule="auto"/>
        <w:ind w:firstLineChars="200" w:firstLine="420"/>
        <w:rPr>
          <w:szCs w:val="21"/>
        </w:rPr>
      </w:pPr>
      <w:r w:rsidRPr="0045196A">
        <w:rPr>
          <w:szCs w:val="21"/>
        </w:rPr>
        <w:t>本项目投标截止时间及地点见</w:t>
      </w:r>
      <w:r w:rsidRPr="0045196A">
        <w:rPr>
          <w:szCs w:val="21"/>
        </w:rPr>
        <w:t>“</w:t>
      </w:r>
      <w:r w:rsidRPr="0045196A">
        <w:rPr>
          <w:szCs w:val="21"/>
        </w:rPr>
        <w:t>供应商须知前附表</w:t>
      </w:r>
      <w:r w:rsidRPr="0045196A">
        <w:rPr>
          <w:szCs w:val="21"/>
        </w:rPr>
        <w:t>”</w:t>
      </w:r>
      <w:r w:rsidRPr="0045196A">
        <w:rPr>
          <w:szCs w:val="21"/>
        </w:rPr>
        <w:t>规定。</w:t>
      </w:r>
    </w:p>
    <w:p w14:paraId="02AF3F4E" w14:textId="77777777" w:rsidR="00D922C7" w:rsidRPr="0045196A" w:rsidRDefault="00777ADA">
      <w:pPr>
        <w:autoSpaceDE w:val="0"/>
        <w:autoSpaceDN w:val="0"/>
        <w:adjustRightInd w:val="0"/>
        <w:spacing w:line="276" w:lineRule="auto"/>
        <w:ind w:firstLineChars="200" w:firstLine="420"/>
        <w:rPr>
          <w:szCs w:val="21"/>
        </w:rPr>
      </w:pPr>
      <w:r w:rsidRPr="0045196A">
        <w:rPr>
          <w:rFonts w:hint="eastAsia"/>
          <w:szCs w:val="21"/>
        </w:rPr>
        <w:t>全流程电子化项目没有现场递交投标文件及现场开标环节。采购代理机构将按照招标文件规定的时间通过“政采云”平台组织线上开标活动、开启投标文件，所有供应商均应当准时在线参加。供应商</w:t>
      </w:r>
      <w:r w:rsidRPr="0045196A">
        <w:rPr>
          <w:szCs w:val="21"/>
        </w:rPr>
        <w:t>如不</w:t>
      </w:r>
      <w:r w:rsidRPr="0045196A">
        <w:rPr>
          <w:rFonts w:hint="eastAsia"/>
          <w:szCs w:val="21"/>
        </w:rPr>
        <w:t>参加</w:t>
      </w:r>
      <w:r w:rsidRPr="0045196A">
        <w:rPr>
          <w:szCs w:val="21"/>
        </w:rPr>
        <w:t>开标大会的，</w:t>
      </w:r>
      <w:r w:rsidRPr="0045196A">
        <w:rPr>
          <w:rFonts w:hint="eastAsia"/>
          <w:szCs w:val="21"/>
        </w:rPr>
        <w:t>视同认可开标结果，</w:t>
      </w:r>
      <w:r w:rsidRPr="0045196A">
        <w:rPr>
          <w:szCs w:val="21"/>
        </w:rPr>
        <w:t>事后不得对采购相关人员、开标过程和开标结果提出异</w:t>
      </w:r>
      <w:r w:rsidRPr="0045196A">
        <w:rPr>
          <w:szCs w:val="21"/>
        </w:rPr>
        <w:lastRenderedPageBreak/>
        <w:t>议</w:t>
      </w:r>
      <w:r w:rsidRPr="0045196A">
        <w:rPr>
          <w:rFonts w:hint="eastAsia"/>
          <w:szCs w:val="21"/>
        </w:rPr>
        <w:t>，同时供应商因未在线参加开标而导致投标文件无法按时解密等一切后果由供应商自己承担。</w:t>
      </w:r>
    </w:p>
    <w:p w14:paraId="181C38CE" w14:textId="77777777" w:rsidR="00D922C7" w:rsidRPr="0045196A" w:rsidRDefault="00777ADA">
      <w:pPr>
        <w:spacing w:before="120" w:line="276" w:lineRule="auto"/>
        <w:ind w:firstLineChars="200" w:firstLine="420"/>
        <w:rPr>
          <w:szCs w:val="21"/>
        </w:rPr>
      </w:pPr>
      <w:r w:rsidRPr="0045196A">
        <w:rPr>
          <w:rFonts w:hint="eastAsia"/>
          <w:szCs w:val="21"/>
        </w:rPr>
        <w:t>如供应商成功解密投标文件，但未在“政采云”电子开标大厅参加开标的，视同认可开标过程和结果，由此产生的后果由供应商自行负责。</w:t>
      </w:r>
      <w:r w:rsidRPr="0045196A">
        <w:rPr>
          <w:rFonts w:hint="eastAsia"/>
          <w:szCs w:val="21"/>
        </w:rPr>
        <w:t xml:space="preserve"> </w:t>
      </w:r>
    </w:p>
    <w:p w14:paraId="0DBBE36D"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4.2</w:t>
      </w:r>
      <w:r w:rsidRPr="0045196A">
        <w:rPr>
          <w:b/>
          <w:bCs/>
          <w:kern w:val="0"/>
          <w:szCs w:val="21"/>
        </w:rPr>
        <w:t>开标程序</w:t>
      </w:r>
    </w:p>
    <w:p w14:paraId="7C1073A2" w14:textId="77777777" w:rsidR="00D922C7" w:rsidRPr="0045196A" w:rsidRDefault="00777ADA">
      <w:pPr>
        <w:spacing w:before="120" w:line="320" w:lineRule="atLeast"/>
        <w:ind w:firstLineChars="200" w:firstLine="420"/>
        <w:rPr>
          <w:szCs w:val="21"/>
        </w:rPr>
      </w:pPr>
      <w:r w:rsidRPr="0045196A">
        <w:rPr>
          <w:szCs w:val="21"/>
        </w:rPr>
        <w:t>4.2.1</w:t>
      </w:r>
      <w:r w:rsidRPr="0045196A">
        <w:rPr>
          <w:rFonts w:hint="eastAsia"/>
          <w:szCs w:val="21"/>
        </w:rPr>
        <w:t>供应商登录政采云平台进入开标大厅签到。</w:t>
      </w:r>
    </w:p>
    <w:p w14:paraId="1E31000B" w14:textId="77777777" w:rsidR="00D922C7" w:rsidRPr="0045196A" w:rsidRDefault="00777ADA">
      <w:pPr>
        <w:spacing w:before="120" w:line="320" w:lineRule="atLeast"/>
        <w:ind w:firstLineChars="200" w:firstLine="420"/>
        <w:rPr>
          <w:szCs w:val="21"/>
        </w:rPr>
      </w:pPr>
      <w:r w:rsidRPr="0045196A">
        <w:rPr>
          <w:rFonts w:hint="eastAsia"/>
          <w:szCs w:val="21"/>
        </w:rPr>
        <w:t>4</w:t>
      </w:r>
      <w:r w:rsidRPr="0045196A">
        <w:rPr>
          <w:szCs w:val="21"/>
        </w:rPr>
        <w:t>.2.2</w:t>
      </w:r>
      <w:r w:rsidRPr="0045196A">
        <w:rPr>
          <w:rFonts w:hint="eastAsia"/>
          <w:szCs w:val="21"/>
        </w:rPr>
        <w:t>解密电子投标文件。“政采云”平台按开标时间自动提取所有投标文件。采购代理机构在“政采云”平台向各供应商发出电子加密投标文件开始解密通知，由供应商平台设置时间内自行进行投标文件解密。供应商须使用加密时所用的</w:t>
      </w:r>
      <w:r w:rsidRPr="0045196A">
        <w:rPr>
          <w:rFonts w:hint="eastAsia"/>
          <w:szCs w:val="21"/>
        </w:rPr>
        <w:t>CA</w:t>
      </w:r>
      <w:r w:rsidRPr="0045196A">
        <w:rPr>
          <w:rFonts w:hint="eastAsia"/>
          <w:szCs w:val="21"/>
        </w:rPr>
        <w:t>锁准时登录到“政采云”平台电子开标大厅签到并对电子投标文件解密。开标后供应商未及时进行解密的，代理机构可通知供应商。</w:t>
      </w:r>
      <w:r w:rsidRPr="0045196A">
        <w:rPr>
          <w:rFonts w:hint="eastAsia"/>
        </w:rPr>
        <w:t>通知后供应商仍未在上述规定时间内解密响应文件</w:t>
      </w:r>
      <w:r w:rsidRPr="0045196A">
        <w:rPr>
          <w:rFonts w:hint="eastAsia"/>
          <w:szCs w:val="21"/>
        </w:rPr>
        <w:t>，或者供应商没预留联系方式或预留联系方式无效导致代理机构无法联系到供应商进行解密的，均视为无效投标。</w:t>
      </w:r>
    </w:p>
    <w:p w14:paraId="58DB78F1" w14:textId="77777777" w:rsidR="00D922C7" w:rsidRPr="0045196A" w:rsidRDefault="00777ADA">
      <w:pPr>
        <w:spacing w:before="120" w:line="320" w:lineRule="atLeast"/>
        <w:ind w:firstLineChars="200" w:firstLine="420"/>
        <w:rPr>
          <w:szCs w:val="21"/>
        </w:rPr>
      </w:pPr>
      <w:r w:rsidRPr="0045196A">
        <w:rPr>
          <w:rFonts w:hint="eastAsia"/>
          <w:szCs w:val="21"/>
        </w:rPr>
        <w:t>4</w:t>
      </w:r>
      <w:r w:rsidRPr="0045196A">
        <w:rPr>
          <w:szCs w:val="21"/>
        </w:rPr>
        <w:t>.2.3</w:t>
      </w:r>
      <w:r w:rsidRPr="0045196A">
        <w:rPr>
          <w:rFonts w:hint="eastAsia"/>
          <w:szCs w:val="21"/>
        </w:rPr>
        <w:t>“政采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76BB924F" w14:textId="77777777" w:rsidR="00D922C7" w:rsidRPr="0045196A" w:rsidRDefault="00777ADA">
      <w:pPr>
        <w:spacing w:before="120" w:line="320" w:lineRule="atLeast"/>
        <w:ind w:firstLineChars="200" w:firstLine="420"/>
        <w:rPr>
          <w:szCs w:val="21"/>
        </w:rPr>
      </w:pPr>
      <w:r w:rsidRPr="0045196A">
        <w:rPr>
          <w:rFonts w:hint="eastAsia"/>
          <w:szCs w:val="21"/>
        </w:rPr>
        <w:t>4</w:t>
      </w:r>
      <w:r w:rsidRPr="0045196A">
        <w:rPr>
          <w:szCs w:val="21"/>
        </w:rPr>
        <w:t>.2.4</w:t>
      </w:r>
      <w:r w:rsidRPr="0045196A">
        <w:rPr>
          <w:rFonts w:hint="eastAsia"/>
          <w:szCs w:val="21"/>
        </w:rPr>
        <w:t>解密异常情况处理：详见本章</w:t>
      </w:r>
      <w:r w:rsidRPr="0045196A">
        <w:rPr>
          <w:szCs w:val="21"/>
        </w:rPr>
        <w:t>10.2</w:t>
      </w:r>
      <w:r w:rsidRPr="0045196A">
        <w:rPr>
          <w:rFonts w:hint="eastAsia"/>
          <w:szCs w:val="21"/>
        </w:rPr>
        <w:t>电子交易活动的中止。</w:t>
      </w:r>
    </w:p>
    <w:p w14:paraId="14E8DBF6" w14:textId="77777777" w:rsidR="00D922C7" w:rsidRPr="0045196A" w:rsidRDefault="00777ADA">
      <w:pPr>
        <w:spacing w:before="120" w:line="320" w:lineRule="atLeast"/>
        <w:ind w:firstLineChars="200" w:firstLine="420"/>
        <w:rPr>
          <w:szCs w:val="21"/>
        </w:rPr>
      </w:pPr>
      <w:r w:rsidRPr="0045196A">
        <w:rPr>
          <w:rFonts w:hint="eastAsia"/>
          <w:szCs w:val="21"/>
        </w:rPr>
        <w:t>4</w:t>
      </w:r>
      <w:r w:rsidRPr="0045196A">
        <w:rPr>
          <w:szCs w:val="21"/>
        </w:rPr>
        <w:t>.2.5</w:t>
      </w:r>
      <w:r w:rsidRPr="0045196A">
        <w:rPr>
          <w:rFonts w:hint="eastAsia"/>
          <w:szCs w:val="21"/>
        </w:rPr>
        <w:t>供应商对报价进行确认。</w:t>
      </w:r>
    </w:p>
    <w:p w14:paraId="444B1833" w14:textId="77777777" w:rsidR="00D922C7" w:rsidRPr="0045196A" w:rsidRDefault="00777ADA">
      <w:pPr>
        <w:spacing w:before="120" w:line="320" w:lineRule="atLeast"/>
        <w:ind w:firstLineChars="200" w:firstLine="420"/>
        <w:rPr>
          <w:szCs w:val="21"/>
        </w:rPr>
      </w:pPr>
      <w:r w:rsidRPr="0045196A">
        <w:rPr>
          <w:szCs w:val="21"/>
        </w:rPr>
        <w:t>4.2.6</w:t>
      </w:r>
      <w:r w:rsidRPr="0045196A">
        <w:rPr>
          <w:szCs w:val="21"/>
        </w:rPr>
        <w:t>开标结束。</w:t>
      </w:r>
    </w:p>
    <w:p w14:paraId="0FEC4056" w14:textId="77777777" w:rsidR="00D922C7" w:rsidRPr="0045196A" w:rsidRDefault="00777ADA">
      <w:pPr>
        <w:pStyle w:val="ab"/>
        <w:snapToGrid w:val="0"/>
        <w:spacing w:line="440" w:lineRule="exact"/>
        <w:ind w:firstLineChars="200" w:firstLine="422"/>
        <w:rPr>
          <w:rFonts w:hAnsi="宋体"/>
        </w:rPr>
      </w:pPr>
      <w:r w:rsidRPr="0045196A">
        <w:rPr>
          <w:rFonts w:hAnsi="宋体" w:hint="eastAsia"/>
          <w:b/>
          <w:bCs/>
        </w:rPr>
        <w:t>特别说明：</w:t>
      </w:r>
      <w:r w:rsidRPr="0045196A">
        <w:rPr>
          <w:rFonts w:hAnsi="宋体" w:hint="eastAsia"/>
        </w:rPr>
        <w:t>如遇“政采云”平台电子化开标或评审程序调整的，按调整后的程序执行。</w:t>
      </w:r>
    </w:p>
    <w:p w14:paraId="756CD49E"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4.3</w:t>
      </w:r>
      <w:r w:rsidRPr="0045196A">
        <w:rPr>
          <w:b/>
          <w:bCs/>
          <w:kern w:val="0"/>
          <w:szCs w:val="21"/>
        </w:rPr>
        <w:t>演示</w:t>
      </w:r>
    </w:p>
    <w:p w14:paraId="6B25A622" w14:textId="77777777" w:rsidR="00D922C7" w:rsidRPr="0045196A" w:rsidRDefault="00777ADA">
      <w:pPr>
        <w:spacing w:before="120" w:line="320" w:lineRule="atLeast"/>
        <w:ind w:firstLineChars="200" w:firstLine="420"/>
        <w:rPr>
          <w:szCs w:val="21"/>
        </w:rPr>
      </w:pPr>
      <w:r w:rsidRPr="0045196A">
        <w:rPr>
          <w:szCs w:val="21"/>
        </w:rPr>
        <w:t>4.3.1“</w:t>
      </w:r>
      <w:r w:rsidRPr="0045196A">
        <w:rPr>
          <w:szCs w:val="21"/>
        </w:rPr>
        <w:t>供应商须知前附表</w:t>
      </w:r>
      <w:r w:rsidRPr="0045196A">
        <w:rPr>
          <w:szCs w:val="21"/>
        </w:rPr>
        <w:t>”</w:t>
      </w:r>
      <w:r w:rsidRPr="0045196A">
        <w:rPr>
          <w:szCs w:val="21"/>
        </w:rPr>
        <w:t>规定在开标会议结束后进行演示的，供应商应按规定进行演示。</w:t>
      </w:r>
    </w:p>
    <w:p w14:paraId="1E63668E" w14:textId="77777777" w:rsidR="00D922C7" w:rsidRPr="0045196A" w:rsidRDefault="00777ADA">
      <w:pPr>
        <w:spacing w:before="120" w:line="320" w:lineRule="atLeast"/>
        <w:ind w:firstLineChars="200" w:firstLine="420"/>
        <w:rPr>
          <w:szCs w:val="21"/>
        </w:rPr>
      </w:pPr>
      <w:r w:rsidRPr="0045196A">
        <w:rPr>
          <w:szCs w:val="21"/>
        </w:rPr>
        <w:t>4.3.2</w:t>
      </w:r>
      <w:r w:rsidRPr="0045196A">
        <w:rPr>
          <w:szCs w:val="21"/>
        </w:rPr>
        <w:t>未按规定时间进行演示可能引起的演示分数被计为</w:t>
      </w:r>
      <w:r w:rsidRPr="0045196A">
        <w:rPr>
          <w:szCs w:val="21"/>
        </w:rPr>
        <w:t>0</w:t>
      </w:r>
      <w:r w:rsidRPr="0045196A">
        <w:rPr>
          <w:szCs w:val="21"/>
        </w:rPr>
        <w:t>分或投标无效等后果由供应商自行承担。</w:t>
      </w:r>
    </w:p>
    <w:p w14:paraId="66622755" w14:textId="77777777" w:rsidR="00D922C7" w:rsidRPr="0045196A" w:rsidRDefault="00777ADA">
      <w:pPr>
        <w:spacing w:before="120" w:line="320" w:lineRule="atLeast"/>
        <w:ind w:firstLineChars="200" w:firstLine="422"/>
        <w:outlineLvl w:val="2"/>
        <w:rPr>
          <w:szCs w:val="21"/>
        </w:rPr>
      </w:pPr>
      <w:r w:rsidRPr="0045196A">
        <w:rPr>
          <w:b/>
          <w:bCs/>
          <w:kern w:val="0"/>
          <w:szCs w:val="21"/>
        </w:rPr>
        <w:t>4.4</w:t>
      </w:r>
      <w:r w:rsidRPr="0045196A">
        <w:rPr>
          <w:b/>
          <w:bCs/>
          <w:kern w:val="0"/>
          <w:szCs w:val="21"/>
        </w:rPr>
        <w:t>样品</w:t>
      </w:r>
    </w:p>
    <w:p w14:paraId="5E8BC83C" w14:textId="77777777" w:rsidR="00D922C7" w:rsidRPr="0045196A" w:rsidRDefault="00777ADA">
      <w:pPr>
        <w:spacing w:before="120" w:line="320" w:lineRule="atLeast"/>
        <w:ind w:firstLineChars="200" w:firstLine="420"/>
        <w:rPr>
          <w:szCs w:val="21"/>
        </w:rPr>
      </w:pPr>
      <w:r w:rsidRPr="0045196A">
        <w:rPr>
          <w:szCs w:val="21"/>
        </w:rPr>
        <w:t>4.4.1“</w:t>
      </w:r>
      <w:r w:rsidRPr="0045196A">
        <w:rPr>
          <w:szCs w:val="21"/>
        </w:rPr>
        <w:t>供应商须知前附表</w:t>
      </w:r>
      <w:r w:rsidRPr="0045196A">
        <w:rPr>
          <w:szCs w:val="21"/>
        </w:rPr>
        <w:t>”</w:t>
      </w:r>
      <w:r w:rsidRPr="0045196A">
        <w:rPr>
          <w:szCs w:val="21"/>
        </w:rPr>
        <w:t>规定递交样品的，供应商应按前附表规定递交样品，递交样品时应附样品递交表（格式见第六章）。</w:t>
      </w:r>
    </w:p>
    <w:p w14:paraId="338D9644" w14:textId="77777777" w:rsidR="00D922C7" w:rsidRPr="0045196A" w:rsidRDefault="00777ADA">
      <w:pPr>
        <w:spacing w:before="120" w:line="320" w:lineRule="atLeast"/>
        <w:ind w:firstLineChars="200" w:firstLine="420"/>
        <w:rPr>
          <w:szCs w:val="21"/>
        </w:rPr>
      </w:pPr>
      <w:r w:rsidRPr="0045196A">
        <w:rPr>
          <w:szCs w:val="21"/>
        </w:rPr>
        <w:t>4.4.2</w:t>
      </w:r>
      <w:r w:rsidRPr="0045196A">
        <w:rPr>
          <w:szCs w:val="21"/>
        </w:rPr>
        <w:t>未按规定时间递交样品可能引起的样品分数被计为</w:t>
      </w:r>
      <w:r w:rsidRPr="0045196A">
        <w:rPr>
          <w:szCs w:val="21"/>
        </w:rPr>
        <w:t>0</w:t>
      </w:r>
      <w:r w:rsidRPr="0045196A">
        <w:rPr>
          <w:szCs w:val="21"/>
        </w:rPr>
        <w:t>分或投标无效等后果由供应商自行承担。</w:t>
      </w:r>
    </w:p>
    <w:p w14:paraId="59CA7AD4" w14:textId="77777777" w:rsidR="00D922C7" w:rsidRPr="0045196A" w:rsidRDefault="00777ADA">
      <w:pPr>
        <w:spacing w:before="120" w:line="320" w:lineRule="atLeast"/>
        <w:ind w:firstLineChars="200" w:firstLine="420"/>
        <w:rPr>
          <w:szCs w:val="21"/>
        </w:rPr>
      </w:pPr>
      <w:bookmarkStart w:id="59" w:name="_Toc254970686"/>
      <w:bookmarkStart w:id="60" w:name="_Toc254970545"/>
      <w:r w:rsidRPr="0045196A">
        <w:rPr>
          <w:szCs w:val="21"/>
        </w:rPr>
        <w:t>4.4.3</w:t>
      </w:r>
      <w:r w:rsidRPr="0045196A">
        <w:rPr>
          <w:szCs w:val="21"/>
        </w:rPr>
        <w:t>样品封存或退还的说明请见第六章投标文件格式所附样品递交表。</w:t>
      </w:r>
    </w:p>
    <w:p w14:paraId="47D705D6" w14:textId="77777777" w:rsidR="00D922C7" w:rsidRPr="0045196A" w:rsidRDefault="00777ADA">
      <w:pPr>
        <w:spacing w:before="120" w:line="320" w:lineRule="atLeast"/>
        <w:ind w:leftChars="1" w:left="2" w:firstLineChars="200" w:firstLine="422"/>
        <w:outlineLvl w:val="1"/>
        <w:rPr>
          <w:b/>
          <w:bCs/>
          <w:kern w:val="0"/>
          <w:szCs w:val="21"/>
        </w:rPr>
      </w:pPr>
      <w:bookmarkStart w:id="61" w:name="_Hlk93420947"/>
      <w:r w:rsidRPr="0045196A">
        <w:rPr>
          <w:b/>
          <w:bCs/>
          <w:kern w:val="0"/>
          <w:szCs w:val="21"/>
        </w:rPr>
        <w:t>5</w:t>
      </w:r>
      <w:r w:rsidRPr="0045196A">
        <w:rPr>
          <w:b/>
          <w:bCs/>
          <w:kern w:val="0"/>
          <w:szCs w:val="21"/>
        </w:rPr>
        <w:t>．</w:t>
      </w:r>
      <w:r w:rsidRPr="0045196A">
        <w:rPr>
          <w:rFonts w:hint="eastAsia"/>
          <w:b/>
          <w:bCs/>
          <w:kern w:val="0"/>
          <w:szCs w:val="21"/>
        </w:rPr>
        <w:t>资格审查</w:t>
      </w:r>
    </w:p>
    <w:p w14:paraId="1F07AF06" w14:textId="77777777" w:rsidR="00D922C7" w:rsidRPr="0045196A" w:rsidRDefault="00777ADA">
      <w:pPr>
        <w:spacing w:before="120" w:line="320" w:lineRule="atLeast"/>
        <w:ind w:leftChars="1" w:left="2" w:firstLineChars="200" w:firstLine="420"/>
        <w:outlineLvl w:val="1"/>
        <w:rPr>
          <w:bCs/>
          <w:kern w:val="0"/>
          <w:szCs w:val="21"/>
        </w:rPr>
      </w:pPr>
      <w:r w:rsidRPr="0045196A">
        <w:rPr>
          <w:rFonts w:hint="eastAsia"/>
          <w:bCs/>
          <w:kern w:val="0"/>
          <w:szCs w:val="21"/>
        </w:rPr>
        <w:t>5</w:t>
      </w:r>
      <w:r w:rsidRPr="0045196A">
        <w:rPr>
          <w:bCs/>
          <w:kern w:val="0"/>
          <w:szCs w:val="21"/>
        </w:rPr>
        <w:t>.1</w:t>
      </w:r>
      <w:r w:rsidRPr="0045196A">
        <w:rPr>
          <w:rFonts w:ascii="宋体" w:hAnsi="宋体"/>
          <w:bCs/>
          <w:szCs w:val="21"/>
        </w:rPr>
        <w:t>开标结束后，</w:t>
      </w:r>
      <w:r w:rsidRPr="0045196A">
        <w:rPr>
          <w:rFonts w:ascii="宋体" w:hAnsi="宋体" w:hint="eastAsia"/>
          <w:bCs/>
          <w:szCs w:val="21"/>
        </w:rPr>
        <w:t>采购人或者采购代理机构通过电子交易平台</w:t>
      </w:r>
      <w:r w:rsidRPr="0045196A">
        <w:rPr>
          <w:rFonts w:ascii="宋体" w:hAnsi="宋体"/>
          <w:bCs/>
          <w:szCs w:val="21"/>
        </w:rPr>
        <w:t>对供应商的资格进行审查。</w:t>
      </w:r>
      <w:r w:rsidRPr="0045196A">
        <w:rPr>
          <w:rFonts w:ascii="宋体" w:hAnsi="宋体" w:hint="eastAsia"/>
          <w:bCs/>
          <w:szCs w:val="21"/>
        </w:rPr>
        <w:t>资格审查</w:t>
      </w:r>
      <w:r w:rsidRPr="0045196A">
        <w:rPr>
          <w:rFonts w:hint="eastAsia"/>
          <w:bCs/>
          <w:kern w:val="0"/>
          <w:szCs w:val="21"/>
        </w:rPr>
        <w:t>是根据法律法规和招标文件的规定，对供应商的基本资格条件、特定资格条件进行审查。</w:t>
      </w:r>
    </w:p>
    <w:p w14:paraId="04D22936" w14:textId="77777777" w:rsidR="00D922C7" w:rsidRPr="0045196A" w:rsidRDefault="00777ADA">
      <w:pPr>
        <w:spacing w:before="120" w:line="320" w:lineRule="atLeast"/>
        <w:ind w:leftChars="1" w:left="2" w:firstLineChars="200" w:firstLine="420"/>
        <w:outlineLvl w:val="1"/>
        <w:rPr>
          <w:bCs/>
          <w:kern w:val="0"/>
          <w:szCs w:val="21"/>
        </w:rPr>
      </w:pPr>
      <w:r w:rsidRPr="0045196A">
        <w:rPr>
          <w:rFonts w:hint="eastAsia"/>
          <w:bCs/>
          <w:kern w:val="0"/>
          <w:szCs w:val="21"/>
        </w:rPr>
        <w:t>5.</w:t>
      </w:r>
      <w:r w:rsidRPr="0045196A">
        <w:rPr>
          <w:bCs/>
          <w:kern w:val="0"/>
          <w:szCs w:val="21"/>
        </w:rPr>
        <w:t>2</w:t>
      </w:r>
      <w:r w:rsidRPr="0045196A">
        <w:rPr>
          <w:rFonts w:hint="eastAsia"/>
          <w:bCs/>
          <w:kern w:val="0"/>
          <w:szCs w:val="21"/>
        </w:rPr>
        <w:t>资格审查标准在第四章评审方法及标准中规定，符合资格审查标准要求的供应商即为资格审查合格。</w:t>
      </w:r>
    </w:p>
    <w:p w14:paraId="0D83C0A8" w14:textId="77777777" w:rsidR="00D922C7" w:rsidRPr="0045196A" w:rsidRDefault="00777ADA">
      <w:pPr>
        <w:spacing w:before="120" w:line="276" w:lineRule="auto"/>
        <w:ind w:leftChars="1" w:left="2" w:firstLineChars="200" w:firstLine="420"/>
        <w:outlineLvl w:val="1"/>
        <w:rPr>
          <w:bCs/>
          <w:kern w:val="0"/>
          <w:szCs w:val="21"/>
        </w:rPr>
      </w:pPr>
      <w:r w:rsidRPr="0045196A">
        <w:rPr>
          <w:bCs/>
          <w:kern w:val="0"/>
          <w:szCs w:val="21"/>
        </w:rPr>
        <w:t>5.3</w:t>
      </w:r>
      <w:r w:rsidRPr="0045196A">
        <w:rPr>
          <w:rFonts w:hint="eastAsia"/>
          <w:bCs/>
          <w:kern w:val="0"/>
          <w:szCs w:val="21"/>
        </w:rPr>
        <w:t>供应商有下列情形之一的，资格审查不合格，作无效投标处理：</w:t>
      </w:r>
    </w:p>
    <w:p w14:paraId="12829DD0" w14:textId="77777777" w:rsidR="00D922C7" w:rsidRPr="0045196A" w:rsidRDefault="00777ADA">
      <w:pPr>
        <w:spacing w:line="276" w:lineRule="auto"/>
        <w:ind w:firstLineChars="200" w:firstLine="420"/>
        <w:rPr>
          <w:rFonts w:hAnsi="宋体"/>
        </w:rPr>
      </w:pPr>
      <w:r w:rsidRPr="0045196A">
        <w:rPr>
          <w:rFonts w:hint="eastAsia"/>
          <w:szCs w:val="21"/>
        </w:rPr>
        <w:t>5</w:t>
      </w:r>
      <w:r w:rsidRPr="0045196A">
        <w:rPr>
          <w:szCs w:val="21"/>
        </w:rPr>
        <w:t>.3.1</w:t>
      </w:r>
      <w:r w:rsidRPr="0045196A">
        <w:rPr>
          <w:rFonts w:hint="eastAsia"/>
          <w:szCs w:val="21"/>
        </w:rPr>
        <w:t>不具备招标文件中规定的资格要求或资格条件的；</w:t>
      </w:r>
      <w:r w:rsidRPr="0045196A">
        <w:rPr>
          <w:szCs w:val="21"/>
        </w:rPr>
        <w:t xml:space="preserve"> </w:t>
      </w:r>
      <w:r w:rsidRPr="0045196A">
        <w:rPr>
          <w:rFonts w:hAnsi="宋体" w:hint="eastAsia"/>
        </w:rPr>
        <w:t>（注：其中信用查询规则见“投标人须知前附表”，“政采云”平台已与“信用中国”平台做接口，可直接在线查询）</w:t>
      </w:r>
    </w:p>
    <w:p w14:paraId="37ECF18E" w14:textId="77777777" w:rsidR="00D922C7" w:rsidRPr="0045196A" w:rsidRDefault="00777ADA">
      <w:pPr>
        <w:spacing w:before="120" w:line="276" w:lineRule="auto"/>
        <w:ind w:firstLineChars="200" w:firstLine="420"/>
        <w:rPr>
          <w:szCs w:val="21"/>
        </w:rPr>
      </w:pPr>
      <w:r w:rsidRPr="0045196A">
        <w:rPr>
          <w:rFonts w:hint="eastAsia"/>
          <w:szCs w:val="21"/>
        </w:rPr>
        <w:lastRenderedPageBreak/>
        <w:t>5</w:t>
      </w:r>
      <w:r w:rsidRPr="0045196A">
        <w:rPr>
          <w:szCs w:val="21"/>
        </w:rPr>
        <w:t>.3.2</w:t>
      </w:r>
      <w:r w:rsidRPr="0045196A">
        <w:rPr>
          <w:rFonts w:hint="eastAsia"/>
          <w:szCs w:val="21"/>
        </w:rPr>
        <w:t>投标文件缺少任何一项资格证明文件或不符合第四章评审方法及标准中资格审查标准规定的评审内容的；</w:t>
      </w:r>
    </w:p>
    <w:p w14:paraId="17FBA8E2" w14:textId="77777777" w:rsidR="00D922C7" w:rsidRPr="0045196A" w:rsidRDefault="00777ADA">
      <w:pPr>
        <w:spacing w:before="120" w:line="276" w:lineRule="auto"/>
        <w:ind w:leftChars="1" w:left="2" w:firstLineChars="200" w:firstLine="420"/>
        <w:outlineLvl w:val="1"/>
        <w:rPr>
          <w:bCs/>
          <w:kern w:val="0"/>
          <w:szCs w:val="21"/>
        </w:rPr>
      </w:pPr>
      <w:r w:rsidRPr="0045196A">
        <w:rPr>
          <w:bCs/>
          <w:kern w:val="0"/>
          <w:szCs w:val="21"/>
        </w:rPr>
        <w:t>5.4</w:t>
      </w:r>
      <w:r w:rsidRPr="0045196A">
        <w:rPr>
          <w:rFonts w:hint="eastAsia"/>
          <w:bCs/>
          <w:kern w:val="0"/>
          <w:szCs w:val="21"/>
        </w:rPr>
        <w:t>资格审查合格的供应商不足</w:t>
      </w:r>
      <w:r w:rsidRPr="0045196A">
        <w:rPr>
          <w:rFonts w:hint="eastAsia"/>
          <w:bCs/>
          <w:kern w:val="0"/>
          <w:szCs w:val="21"/>
        </w:rPr>
        <w:t>3</w:t>
      </w:r>
      <w:r w:rsidRPr="0045196A">
        <w:rPr>
          <w:rFonts w:hint="eastAsia"/>
          <w:bCs/>
          <w:kern w:val="0"/>
          <w:szCs w:val="21"/>
        </w:rPr>
        <w:t>家的，不得评审。</w:t>
      </w:r>
    </w:p>
    <w:p w14:paraId="2C8AA6D7" w14:textId="77777777" w:rsidR="00D922C7" w:rsidRPr="0045196A" w:rsidRDefault="00777ADA">
      <w:pPr>
        <w:spacing w:before="120" w:line="320" w:lineRule="atLeast"/>
        <w:ind w:leftChars="1" w:left="2" w:firstLineChars="200" w:firstLine="422"/>
        <w:outlineLvl w:val="1"/>
        <w:rPr>
          <w:b/>
          <w:bCs/>
          <w:kern w:val="0"/>
          <w:szCs w:val="21"/>
        </w:rPr>
      </w:pPr>
      <w:bookmarkStart w:id="62" w:name="_Hlk93420990"/>
      <w:bookmarkEnd w:id="61"/>
      <w:r w:rsidRPr="0045196A">
        <w:rPr>
          <w:b/>
          <w:bCs/>
          <w:kern w:val="0"/>
          <w:szCs w:val="21"/>
        </w:rPr>
        <w:t>6</w:t>
      </w:r>
      <w:r w:rsidRPr="0045196A">
        <w:rPr>
          <w:b/>
          <w:bCs/>
          <w:kern w:val="0"/>
          <w:szCs w:val="21"/>
        </w:rPr>
        <w:t>．评审</w:t>
      </w:r>
      <w:bookmarkEnd w:id="59"/>
      <w:bookmarkEnd w:id="60"/>
    </w:p>
    <w:p w14:paraId="5E2F5D8C"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6.1</w:t>
      </w:r>
      <w:r w:rsidRPr="0045196A">
        <w:rPr>
          <w:b/>
          <w:bCs/>
          <w:kern w:val="0"/>
          <w:szCs w:val="21"/>
        </w:rPr>
        <w:t>评审委员会</w:t>
      </w:r>
      <w:r w:rsidRPr="0045196A">
        <w:rPr>
          <w:rFonts w:hint="eastAsia"/>
          <w:b/>
          <w:bCs/>
          <w:kern w:val="0"/>
          <w:szCs w:val="21"/>
        </w:rPr>
        <w:t>及评审原则</w:t>
      </w:r>
    </w:p>
    <w:p w14:paraId="5A249CB9" w14:textId="77777777" w:rsidR="00D922C7" w:rsidRPr="0045196A" w:rsidRDefault="00777ADA">
      <w:pPr>
        <w:spacing w:before="120" w:line="320" w:lineRule="atLeast"/>
        <w:ind w:firstLineChars="200" w:firstLine="420"/>
        <w:rPr>
          <w:szCs w:val="21"/>
        </w:rPr>
      </w:pPr>
      <w:bookmarkStart w:id="63" w:name="_Hlk91249317"/>
      <w:r w:rsidRPr="0045196A">
        <w:rPr>
          <w:rFonts w:hint="eastAsia"/>
          <w:szCs w:val="21"/>
        </w:rPr>
        <w:t>6.1.1</w:t>
      </w:r>
      <w:r w:rsidRPr="0045196A">
        <w:rPr>
          <w:szCs w:val="21"/>
        </w:rPr>
        <w:t>本项目</w:t>
      </w:r>
      <w:r w:rsidRPr="0045196A">
        <w:rPr>
          <w:rFonts w:hint="eastAsia"/>
          <w:szCs w:val="21"/>
        </w:rPr>
        <w:t>评审工作由</w:t>
      </w:r>
      <w:r w:rsidRPr="0045196A">
        <w:rPr>
          <w:szCs w:val="21"/>
        </w:rPr>
        <w:t>评审委员会</w:t>
      </w:r>
      <w:r w:rsidRPr="0045196A">
        <w:rPr>
          <w:rFonts w:hint="eastAsia"/>
          <w:szCs w:val="21"/>
        </w:rPr>
        <w:t>负责，评审委员会</w:t>
      </w:r>
      <w:r w:rsidRPr="0045196A">
        <w:rPr>
          <w:szCs w:val="21"/>
        </w:rPr>
        <w:t>由</w:t>
      </w:r>
      <w:r w:rsidRPr="0045196A">
        <w:rPr>
          <w:rFonts w:hint="eastAsia"/>
          <w:szCs w:val="21"/>
        </w:rPr>
        <w:t>评审专家</w:t>
      </w:r>
      <w:r w:rsidRPr="0045196A">
        <w:rPr>
          <w:szCs w:val="21"/>
        </w:rPr>
        <w:t>和采购人代表</w:t>
      </w:r>
      <w:r w:rsidRPr="0045196A">
        <w:rPr>
          <w:rFonts w:hint="eastAsia"/>
          <w:szCs w:val="21"/>
        </w:rPr>
        <w:t>（如有）</w:t>
      </w:r>
      <w:r w:rsidRPr="0045196A">
        <w:rPr>
          <w:szCs w:val="21"/>
        </w:rPr>
        <w:t>组成。</w:t>
      </w:r>
      <w:r w:rsidRPr="0045196A">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45196A">
        <w:rPr>
          <w:szCs w:val="21"/>
        </w:rPr>
        <w:t>评审专家发现本人与参加采购活动的供应商有利害关系的，应当主动提出回避</w:t>
      </w:r>
      <w:r w:rsidRPr="0045196A">
        <w:rPr>
          <w:rFonts w:hint="eastAsia"/>
          <w:szCs w:val="21"/>
        </w:rPr>
        <w:t>。</w:t>
      </w:r>
    </w:p>
    <w:p w14:paraId="499D4F61" w14:textId="77777777" w:rsidR="00D922C7" w:rsidRPr="0045196A" w:rsidRDefault="00777ADA">
      <w:pPr>
        <w:spacing w:before="120" w:line="320" w:lineRule="atLeast"/>
        <w:ind w:firstLineChars="200" w:firstLine="420"/>
        <w:rPr>
          <w:szCs w:val="21"/>
        </w:rPr>
      </w:pPr>
      <w:r w:rsidRPr="0045196A">
        <w:rPr>
          <w:rFonts w:hint="eastAsia"/>
          <w:szCs w:val="21"/>
        </w:rPr>
        <w:t>6.1.2</w:t>
      </w:r>
      <w:r w:rsidRPr="0045196A">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32FB24D7" w14:textId="77777777" w:rsidR="00D922C7" w:rsidRPr="0045196A" w:rsidRDefault="00777ADA">
      <w:pPr>
        <w:spacing w:before="120" w:line="320" w:lineRule="atLeast"/>
        <w:ind w:firstLineChars="200" w:firstLine="420"/>
        <w:rPr>
          <w:szCs w:val="21"/>
        </w:rPr>
      </w:pPr>
      <w:r w:rsidRPr="0045196A">
        <w:rPr>
          <w:rFonts w:hint="eastAsia"/>
          <w:szCs w:val="21"/>
        </w:rPr>
        <w:t>6.1.3</w:t>
      </w:r>
      <w:r w:rsidRPr="0045196A">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7C11575" w14:textId="77777777" w:rsidR="00D922C7" w:rsidRPr="0045196A" w:rsidRDefault="00777ADA">
      <w:pPr>
        <w:spacing w:before="120" w:line="320" w:lineRule="atLeast"/>
        <w:ind w:firstLineChars="200" w:firstLine="420"/>
        <w:rPr>
          <w:szCs w:val="21"/>
        </w:rPr>
      </w:pPr>
      <w:r w:rsidRPr="0045196A">
        <w:rPr>
          <w:rFonts w:hint="eastAsia"/>
          <w:szCs w:val="21"/>
        </w:rPr>
        <w:t>6.1.4</w:t>
      </w:r>
      <w:r w:rsidRPr="0045196A">
        <w:rPr>
          <w:rFonts w:hint="eastAsia"/>
          <w:szCs w:val="21"/>
        </w:rPr>
        <w:t>本项目评审过程实行全程网上留痕及录音、录像监控，供应商在评审过程中所进行的试图影响评审结果的不公正活动，可能导致其投标按无效处理。</w:t>
      </w:r>
    </w:p>
    <w:p w14:paraId="75612309" w14:textId="77777777" w:rsidR="00D922C7" w:rsidRPr="0045196A" w:rsidRDefault="00777ADA">
      <w:pPr>
        <w:spacing w:before="120" w:line="320" w:lineRule="atLeast"/>
        <w:ind w:firstLineChars="200" w:firstLine="422"/>
        <w:outlineLvl w:val="2"/>
        <w:rPr>
          <w:b/>
          <w:bCs/>
          <w:kern w:val="0"/>
          <w:szCs w:val="21"/>
        </w:rPr>
      </w:pPr>
      <w:bookmarkStart w:id="64" w:name="_Hlk91324148"/>
      <w:bookmarkEnd w:id="63"/>
      <w:r w:rsidRPr="0045196A">
        <w:rPr>
          <w:b/>
          <w:bCs/>
          <w:kern w:val="0"/>
          <w:szCs w:val="21"/>
        </w:rPr>
        <w:t>6.2</w:t>
      </w:r>
      <w:r w:rsidRPr="0045196A">
        <w:rPr>
          <w:rFonts w:hint="eastAsia"/>
          <w:b/>
          <w:bCs/>
          <w:kern w:val="0"/>
          <w:szCs w:val="21"/>
        </w:rPr>
        <w:t>评审方法及依据</w:t>
      </w:r>
    </w:p>
    <w:p w14:paraId="2A8A01F0" w14:textId="77777777" w:rsidR="00D922C7" w:rsidRPr="0045196A" w:rsidRDefault="00777ADA">
      <w:pPr>
        <w:spacing w:before="120" w:line="320" w:lineRule="atLeast"/>
        <w:ind w:firstLineChars="200" w:firstLine="420"/>
        <w:rPr>
          <w:bCs/>
          <w:kern w:val="0"/>
          <w:szCs w:val="21"/>
        </w:rPr>
      </w:pPr>
      <w:r w:rsidRPr="0045196A">
        <w:rPr>
          <w:bCs/>
          <w:kern w:val="0"/>
          <w:szCs w:val="21"/>
        </w:rPr>
        <w:t>6.2.1</w:t>
      </w:r>
      <w:r w:rsidRPr="0045196A">
        <w:rPr>
          <w:rFonts w:hint="eastAsia"/>
          <w:bCs/>
          <w:kern w:val="0"/>
          <w:szCs w:val="21"/>
        </w:rPr>
        <w:t>本项目采用第四章评审方法及标准规定的方法进行评审。</w:t>
      </w:r>
    </w:p>
    <w:p w14:paraId="0B791CCC" w14:textId="77777777" w:rsidR="00D922C7" w:rsidRPr="0045196A" w:rsidRDefault="00777ADA">
      <w:pPr>
        <w:suppressAutoHyphens/>
        <w:spacing w:before="120" w:line="320" w:lineRule="atLeast"/>
        <w:ind w:firstLineChars="200" w:firstLine="420"/>
        <w:rPr>
          <w:bCs/>
          <w:kern w:val="0"/>
          <w:szCs w:val="21"/>
        </w:rPr>
      </w:pPr>
      <w:r w:rsidRPr="0045196A">
        <w:rPr>
          <w:bCs/>
          <w:kern w:val="0"/>
          <w:szCs w:val="21"/>
        </w:rPr>
        <w:t>6.2.2</w:t>
      </w:r>
      <w:r w:rsidRPr="0045196A">
        <w:rPr>
          <w:rFonts w:hint="eastAsia"/>
        </w:rPr>
        <w:t>评标委员会</w:t>
      </w:r>
      <w:r w:rsidRPr="0045196A">
        <w:t>以</w:t>
      </w:r>
      <w:r w:rsidRPr="0045196A">
        <w:rPr>
          <w:rFonts w:hint="eastAsia"/>
        </w:rPr>
        <w:t>招标</w:t>
      </w:r>
      <w:r w:rsidRPr="0045196A">
        <w:t>文件、补充文件、</w:t>
      </w:r>
      <w:r w:rsidRPr="0045196A">
        <w:rPr>
          <w:rFonts w:hint="eastAsia"/>
        </w:rPr>
        <w:t>投标</w:t>
      </w:r>
      <w:r w:rsidRPr="0045196A">
        <w:t>文件、澄清及答复为评审依据</w:t>
      </w:r>
      <w:r w:rsidRPr="0045196A">
        <w:rPr>
          <w:rFonts w:hint="eastAsia"/>
        </w:rPr>
        <w:t>，</w:t>
      </w:r>
      <w:r w:rsidRPr="0045196A">
        <w:rPr>
          <w:rFonts w:hint="eastAsia"/>
          <w:bCs/>
          <w:kern w:val="0"/>
          <w:szCs w:val="21"/>
        </w:rPr>
        <w:t>第四章评审方法及标准没有规定的评审方法、标准及因素，不得作为评审依据。</w:t>
      </w:r>
    </w:p>
    <w:p w14:paraId="405271F6" w14:textId="77777777" w:rsidR="00D922C7" w:rsidRPr="0045196A" w:rsidRDefault="00777ADA">
      <w:pPr>
        <w:spacing w:before="120" w:line="320" w:lineRule="atLeast"/>
        <w:ind w:firstLineChars="200" w:firstLine="422"/>
        <w:outlineLvl w:val="2"/>
        <w:rPr>
          <w:b/>
          <w:bCs/>
          <w:kern w:val="0"/>
          <w:szCs w:val="21"/>
        </w:rPr>
      </w:pPr>
      <w:bookmarkStart w:id="65" w:name="_Hlk91324322"/>
      <w:bookmarkEnd w:id="64"/>
      <w:r w:rsidRPr="0045196A">
        <w:rPr>
          <w:b/>
          <w:bCs/>
          <w:kern w:val="0"/>
          <w:szCs w:val="21"/>
        </w:rPr>
        <w:t>6.3</w:t>
      </w:r>
      <w:r w:rsidRPr="0045196A">
        <w:rPr>
          <w:b/>
          <w:bCs/>
          <w:kern w:val="0"/>
          <w:szCs w:val="21"/>
        </w:rPr>
        <w:t>评审</w:t>
      </w:r>
      <w:r w:rsidRPr="0045196A">
        <w:rPr>
          <w:rFonts w:hint="eastAsia"/>
          <w:b/>
          <w:bCs/>
          <w:kern w:val="0"/>
          <w:szCs w:val="21"/>
        </w:rPr>
        <w:t>程序</w:t>
      </w:r>
    </w:p>
    <w:p w14:paraId="35EAB885" w14:textId="77777777" w:rsidR="00D922C7" w:rsidRPr="0045196A" w:rsidRDefault="00777ADA">
      <w:pPr>
        <w:spacing w:before="120" w:line="320" w:lineRule="atLeast"/>
        <w:ind w:firstLineChars="200" w:firstLine="420"/>
      </w:pPr>
      <w:r w:rsidRPr="0045196A">
        <w:t>6.</w:t>
      </w:r>
      <w:bookmarkStart w:id="66" w:name="_Hlk80956880"/>
      <w:bookmarkStart w:id="67" w:name="_Hlk19175507"/>
      <w:r w:rsidRPr="0045196A">
        <w:t>3.1</w:t>
      </w:r>
      <w:r w:rsidRPr="0045196A">
        <w:rPr>
          <w:rFonts w:hint="eastAsia"/>
        </w:rPr>
        <w:t>符合性审查</w:t>
      </w:r>
    </w:p>
    <w:p w14:paraId="08B58B1B" w14:textId="77777777" w:rsidR="00D922C7" w:rsidRPr="0045196A" w:rsidRDefault="00777ADA">
      <w:pPr>
        <w:spacing w:before="120" w:line="320" w:lineRule="atLeast"/>
        <w:ind w:firstLineChars="200" w:firstLine="420"/>
        <w:rPr>
          <w:szCs w:val="21"/>
        </w:rPr>
      </w:pPr>
      <w:r w:rsidRPr="0045196A">
        <w:rPr>
          <w:bCs/>
          <w:kern w:val="1"/>
          <w:szCs w:val="21"/>
        </w:rPr>
        <w:t>资格审查结束后，</w:t>
      </w:r>
      <w:r w:rsidRPr="0045196A">
        <w:rPr>
          <w:rFonts w:hAnsi="宋体" w:hint="eastAsia"/>
        </w:rPr>
        <w:t>评审委员会对</w:t>
      </w:r>
      <w:r w:rsidRPr="0045196A">
        <w:t>通过资格审查的供应商</w:t>
      </w:r>
      <w:r w:rsidRPr="0045196A">
        <w:rPr>
          <w:rFonts w:hAnsi="宋体" w:hint="eastAsia"/>
        </w:rPr>
        <w:t>的投标文件报价、商务资信、技术等方面实质性内容进行符合性审查，</w:t>
      </w:r>
      <w:r w:rsidRPr="0045196A">
        <w:rPr>
          <w:rFonts w:hint="eastAsia"/>
          <w:szCs w:val="21"/>
        </w:rPr>
        <w:t>符合性审查标准</w:t>
      </w:r>
      <w:r w:rsidRPr="0045196A">
        <w:rPr>
          <w:szCs w:val="21"/>
        </w:rPr>
        <w:t>详见第四章评审方法及标准。</w:t>
      </w:r>
    </w:p>
    <w:bookmarkEnd w:id="66"/>
    <w:bookmarkEnd w:id="67"/>
    <w:p w14:paraId="37A6348B" w14:textId="77777777" w:rsidR="00D922C7" w:rsidRPr="0045196A" w:rsidRDefault="00777ADA">
      <w:pPr>
        <w:spacing w:before="120" w:line="320" w:lineRule="atLeast"/>
        <w:ind w:firstLineChars="200" w:firstLine="420"/>
        <w:rPr>
          <w:szCs w:val="21"/>
        </w:rPr>
      </w:pPr>
      <w:r w:rsidRPr="0045196A">
        <w:rPr>
          <w:rFonts w:hint="eastAsia"/>
          <w:szCs w:val="21"/>
        </w:rPr>
        <w:t>6</w:t>
      </w:r>
      <w:r w:rsidRPr="0045196A">
        <w:rPr>
          <w:szCs w:val="21"/>
        </w:rPr>
        <w:t>.3.2</w:t>
      </w:r>
      <w:r w:rsidRPr="0045196A">
        <w:rPr>
          <w:rFonts w:hAnsi="宋体"/>
        </w:rPr>
        <w:t>强制性</w:t>
      </w:r>
      <w:r w:rsidRPr="0045196A">
        <w:rPr>
          <w:szCs w:val="21"/>
        </w:rPr>
        <w:t>采购要求</w:t>
      </w:r>
      <w:r w:rsidRPr="0045196A">
        <w:rPr>
          <w:rFonts w:hint="eastAsia"/>
          <w:szCs w:val="21"/>
        </w:rPr>
        <w:t>（仅适用于货物采购项目）</w:t>
      </w:r>
    </w:p>
    <w:p w14:paraId="7E3A9900" w14:textId="77777777" w:rsidR="00D922C7" w:rsidRPr="0045196A" w:rsidRDefault="00777ADA">
      <w:pPr>
        <w:suppressAutoHyphens/>
        <w:spacing w:before="120" w:line="320" w:lineRule="atLeast"/>
        <w:ind w:firstLineChars="201" w:firstLine="422"/>
        <w:rPr>
          <w:szCs w:val="21"/>
        </w:rPr>
      </w:pPr>
      <w:bookmarkStart w:id="68" w:name="_Hlk47714684"/>
      <w:r w:rsidRPr="0045196A">
        <w:rPr>
          <w:rFonts w:hint="eastAsia"/>
          <w:szCs w:val="21"/>
        </w:rPr>
        <w:t>（</w:t>
      </w:r>
      <w:r w:rsidRPr="0045196A">
        <w:rPr>
          <w:rFonts w:hint="eastAsia"/>
          <w:szCs w:val="21"/>
        </w:rPr>
        <w:t>1</w:t>
      </w:r>
      <w:r w:rsidRPr="0045196A">
        <w:rPr>
          <w:rFonts w:hint="eastAsia"/>
          <w:szCs w:val="21"/>
        </w:rPr>
        <w:t>）</w:t>
      </w:r>
      <w:bookmarkEnd w:id="68"/>
      <w:r w:rsidRPr="0045196A">
        <w:rPr>
          <w:rFonts w:hint="eastAsia"/>
          <w:szCs w:val="21"/>
        </w:rPr>
        <w:t>根据《财政部</w:t>
      </w:r>
      <w:r w:rsidRPr="0045196A">
        <w:rPr>
          <w:rFonts w:hint="eastAsia"/>
          <w:szCs w:val="21"/>
        </w:rPr>
        <w:t xml:space="preserve"> </w:t>
      </w:r>
      <w:r w:rsidRPr="0045196A">
        <w:rPr>
          <w:rFonts w:hint="eastAsia"/>
          <w:szCs w:val="21"/>
        </w:rPr>
        <w:t>发展改革委</w:t>
      </w:r>
      <w:r w:rsidRPr="0045196A">
        <w:rPr>
          <w:rFonts w:hint="eastAsia"/>
          <w:szCs w:val="21"/>
        </w:rPr>
        <w:t xml:space="preserve"> </w:t>
      </w:r>
      <w:r w:rsidRPr="0045196A">
        <w:rPr>
          <w:rFonts w:hint="eastAsia"/>
          <w:szCs w:val="21"/>
        </w:rPr>
        <w:t>生态环境部</w:t>
      </w:r>
      <w:r w:rsidRPr="0045196A">
        <w:rPr>
          <w:rFonts w:hint="eastAsia"/>
          <w:szCs w:val="21"/>
        </w:rPr>
        <w:t xml:space="preserve"> </w:t>
      </w:r>
      <w:r w:rsidRPr="0045196A">
        <w:rPr>
          <w:rFonts w:hint="eastAsia"/>
          <w:szCs w:val="21"/>
        </w:rPr>
        <w:t>市场监管总局关于调整优化节能产品、环境标志产品政府采购执行机制的通知》（财库〔</w:t>
      </w:r>
      <w:r w:rsidRPr="0045196A">
        <w:rPr>
          <w:rFonts w:hint="eastAsia"/>
          <w:szCs w:val="21"/>
        </w:rPr>
        <w:t>2019</w:t>
      </w:r>
      <w:r w:rsidRPr="0045196A">
        <w:rPr>
          <w:rFonts w:hint="eastAsia"/>
          <w:szCs w:val="21"/>
        </w:rPr>
        <w:t>〕</w:t>
      </w:r>
      <w:r w:rsidRPr="0045196A">
        <w:rPr>
          <w:rFonts w:hint="eastAsia"/>
          <w:szCs w:val="21"/>
        </w:rPr>
        <w:t>9</w:t>
      </w:r>
      <w:r w:rsidRPr="0045196A">
        <w:rPr>
          <w:rFonts w:hint="eastAsia"/>
          <w:szCs w:val="21"/>
        </w:rPr>
        <w:t>号）和《关于印发节能产品政府采购品目清单的通知》（财库〔</w:t>
      </w:r>
      <w:r w:rsidRPr="0045196A">
        <w:rPr>
          <w:rFonts w:hint="eastAsia"/>
          <w:szCs w:val="21"/>
        </w:rPr>
        <w:t>2019</w:t>
      </w:r>
      <w:r w:rsidRPr="0045196A">
        <w:rPr>
          <w:rFonts w:hint="eastAsia"/>
          <w:szCs w:val="21"/>
        </w:rPr>
        <w:t>〕</w:t>
      </w:r>
      <w:r w:rsidRPr="0045196A">
        <w:rPr>
          <w:rFonts w:hint="eastAsia"/>
          <w:szCs w:val="21"/>
        </w:rPr>
        <w:t>19</w:t>
      </w:r>
      <w:r w:rsidRPr="0045196A">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290C9368" w14:textId="77777777" w:rsidR="00D922C7" w:rsidRPr="0045196A" w:rsidRDefault="00777ADA">
      <w:pPr>
        <w:spacing w:before="120" w:line="276" w:lineRule="auto"/>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）根据</w:t>
      </w:r>
      <w:r w:rsidRPr="0045196A">
        <w:rPr>
          <w:szCs w:val="21"/>
        </w:rPr>
        <w:t>《关于信息安全产品实施政府采购的通知》（财库【</w:t>
      </w:r>
      <w:r w:rsidRPr="0045196A">
        <w:rPr>
          <w:szCs w:val="21"/>
        </w:rPr>
        <w:t>2010</w:t>
      </w:r>
      <w:r w:rsidRPr="0045196A">
        <w:rPr>
          <w:szCs w:val="21"/>
        </w:rPr>
        <w:t>】</w:t>
      </w:r>
      <w:r w:rsidRPr="0045196A">
        <w:rPr>
          <w:szCs w:val="21"/>
        </w:rPr>
        <w:t>48</w:t>
      </w:r>
      <w:r w:rsidRPr="0045196A">
        <w:rPr>
          <w:szCs w:val="21"/>
        </w:rPr>
        <w:t>号）</w:t>
      </w:r>
      <w:r w:rsidRPr="0045196A">
        <w:rPr>
          <w:rFonts w:hint="eastAsia"/>
          <w:szCs w:val="21"/>
        </w:rPr>
        <w:t>规定，</w:t>
      </w:r>
      <w:r w:rsidRPr="0045196A">
        <w:rPr>
          <w:szCs w:val="21"/>
        </w:rPr>
        <w:t>本项目</w:t>
      </w:r>
      <w:r w:rsidRPr="0045196A">
        <w:rPr>
          <w:rFonts w:hint="eastAsia"/>
          <w:szCs w:val="21"/>
        </w:rPr>
        <w:t>采购需求中的产品</w:t>
      </w:r>
      <w:r w:rsidRPr="0045196A">
        <w:rPr>
          <w:szCs w:val="21"/>
        </w:rPr>
        <w:t>如果包括信息安全产品</w:t>
      </w:r>
      <w:r w:rsidRPr="0045196A">
        <w:rPr>
          <w:rFonts w:hint="eastAsia"/>
          <w:szCs w:val="21"/>
        </w:rPr>
        <w:t>，</w:t>
      </w:r>
      <w:r w:rsidRPr="0045196A">
        <w:rPr>
          <w:szCs w:val="21"/>
        </w:rPr>
        <w:t>应当采购经国家认证的信息安全产品。</w:t>
      </w:r>
      <w:r w:rsidRPr="0045196A">
        <w:rPr>
          <w:rFonts w:hint="eastAsia"/>
          <w:szCs w:val="21"/>
        </w:rPr>
        <w:t>供应商在投标文件中应主动列明供货范围中属于</w:t>
      </w:r>
      <w:r w:rsidRPr="0045196A">
        <w:rPr>
          <w:szCs w:val="21"/>
        </w:rPr>
        <w:t>信息安全产品</w:t>
      </w:r>
      <w:r w:rsidRPr="0045196A">
        <w:rPr>
          <w:rFonts w:hint="eastAsia"/>
          <w:szCs w:val="21"/>
        </w:rPr>
        <w:t>的投标产品。</w:t>
      </w:r>
      <w:r w:rsidRPr="0045196A">
        <w:t>采购人或采购代理机构通过</w:t>
      </w:r>
      <w:r w:rsidRPr="0045196A">
        <w:t>“</w:t>
      </w:r>
      <w:r w:rsidRPr="0045196A">
        <w:t>中国网络安全审查技术与认证中心</w:t>
      </w:r>
      <w:r w:rsidRPr="0045196A">
        <w:t>”</w:t>
      </w:r>
      <w:r w:rsidRPr="0045196A">
        <w:t>进行查询</w:t>
      </w:r>
      <w:r w:rsidRPr="0045196A">
        <w:rPr>
          <w:rFonts w:hint="eastAsia"/>
        </w:rPr>
        <w:t>其认证证书有效性，无证书或证书无效的，投标无效。</w:t>
      </w:r>
    </w:p>
    <w:p w14:paraId="627FC0BD" w14:textId="77777777" w:rsidR="00D922C7" w:rsidRPr="0045196A" w:rsidRDefault="00777ADA">
      <w:pPr>
        <w:spacing w:before="120" w:line="276" w:lineRule="auto"/>
        <w:ind w:firstLineChars="200" w:firstLine="420"/>
        <w:rPr>
          <w:szCs w:val="21"/>
        </w:rPr>
      </w:pPr>
      <w:r w:rsidRPr="0045196A">
        <w:rPr>
          <w:rFonts w:hint="eastAsia"/>
          <w:szCs w:val="21"/>
        </w:rPr>
        <w:lastRenderedPageBreak/>
        <w:t>注：信息安全产品在</w:t>
      </w:r>
      <w:r w:rsidRPr="0045196A">
        <w:rPr>
          <w:szCs w:val="21"/>
        </w:rPr>
        <w:t>中国网络安全审查技术与认证中心网站</w:t>
      </w:r>
      <w:r w:rsidRPr="0045196A">
        <w:rPr>
          <w:rFonts w:hint="eastAsia"/>
          <w:szCs w:val="21"/>
        </w:rPr>
        <w:t>查询，目前共</w:t>
      </w:r>
      <w:r w:rsidRPr="0045196A">
        <w:rPr>
          <w:szCs w:val="21"/>
        </w:rPr>
        <w:t>13</w:t>
      </w:r>
      <w:r w:rsidRPr="0045196A">
        <w:rPr>
          <w:rFonts w:hint="eastAsia"/>
          <w:szCs w:val="21"/>
        </w:rPr>
        <w:t>类</w:t>
      </w:r>
      <w:r w:rsidRPr="0045196A">
        <w:rPr>
          <w:szCs w:val="21"/>
        </w:rPr>
        <w:t>，包括：</w:t>
      </w:r>
      <w:hyperlink r:id="rId20" w:tgtFrame="_blank" w:history="1">
        <w:r w:rsidRPr="0045196A">
          <w:rPr>
            <w:szCs w:val="21"/>
          </w:rPr>
          <w:t>防火墙</w:t>
        </w:r>
      </w:hyperlink>
      <w:r w:rsidRPr="0045196A">
        <w:rPr>
          <w:szCs w:val="21"/>
        </w:rPr>
        <w:t>、网络安全隔离卡与线路选择器、</w:t>
      </w:r>
      <w:hyperlink r:id="rId21" w:tgtFrame="_blank" w:history="1">
        <w:r w:rsidRPr="0045196A">
          <w:rPr>
            <w:szCs w:val="21"/>
          </w:rPr>
          <w:t>安全隔离与信息交换产品</w:t>
        </w:r>
      </w:hyperlink>
      <w:r w:rsidRPr="0045196A">
        <w:rPr>
          <w:szCs w:val="21"/>
        </w:rPr>
        <w:t>、安全路由器、智能卡</w:t>
      </w:r>
      <w:r w:rsidRPr="0045196A">
        <w:rPr>
          <w:szCs w:val="21"/>
        </w:rPr>
        <w:t>COS</w:t>
      </w:r>
      <w:r w:rsidRPr="0045196A">
        <w:rPr>
          <w:szCs w:val="21"/>
        </w:rPr>
        <w:t>、数据备份与恢复产品、安全操作系统、安全数据库系统、反垃圾邮件产品、入侵检测系统（</w:t>
      </w:r>
      <w:r w:rsidRPr="0045196A">
        <w:rPr>
          <w:szCs w:val="21"/>
        </w:rPr>
        <w:t>IDS</w:t>
      </w:r>
      <w:r w:rsidRPr="0045196A">
        <w:rPr>
          <w:szCs w:val="21"/>
        </w:rPr>
        <w:t>）、网络脆弱扫描产品、安全审计产品、网站恢复产品。</w:t>
      </w:r>
    </w:p>
    <w:p w14:paraId="5A120932" w14:textId="77777777" w:rsidR="00D922C7" w:rsidRPr="0045196A" w:rsidRDefault="00777ADA">
      <w:pPr>
        <w:spacing w:before="120" w:line="320" w:lineRule="atLeast"/>
        <w:ind w:firstLineChars="200" w:firstLine="420"/>
      </w:pPr>
      <w:bookmarkStart w:id="69" w:name="_Hlk19176155"/>
      <w:r w:rsidRPr="0045196A">
        <w:t>6.3.3</w:t>
      </w:r>
      <w:r w:rsidRPr="0045196A">
        <w:t>澄清、说明或补正</w:t>
      </w:r>
    </w:p>
    <w:p w14:paraId="00F7AAA5" w14:textId="77777777" w:rsidR="00D922C7" w:rsidRPr="0045196A" w:rsidRDefault="00777ADA">
      <w:pPr>
        <w:spacing w:before="120" w:line="320" w:lineRule="atLeast"/>
        <w:ind w:firstLineChars="200" w:firstLine="420"/>
      </w:pPr>
      <w:r w:rsidRPr="0045196A">
        <w:rPr>
          <w:rFonts w:hint="eastAsia"/>
        </w:rPr>
        <w:t>（</w:t>
      </w:r>
      <w:r w:rsidRPr="0045196A">
        <w:rPr>
          <w:rFonts w:hint="eastAsia"/>
        </w:rPr>
        <w:t>1</w:t>
      </w:r>
      <w:r w:rsidRPr="0045196A">
        <w:rPr>
          <w:rFonts w:hint="eastAsia"/>
        </w:rPr>
        <w:t>）对投标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w:t>
      </w:r>
      <w:r w:rsidRPr="0045196A">
        <w:rPr>
          <w:rFonts w:hint="eastAsia"/>
        </w:rPr>
        <w:t>PDF</w:t>
      </w:r>
      <w:r w:rsidRPr="0045196A">
        <w:rPr>
          <w:rFonts w:hint="eastAsia"/>
        </w:rPr>
        <w:t>格式回函，电子澄清答复函使用</w:t>
      </w:r>
      <w:r w:rsidRPr="0045196A">
        <w:rPr>
          <w:rFonts w:hint="eastAsia"/>
        </w:rPr>
        <w:t>CA</w:t>
      </w:r>
      <w:r w:rsidRPr="0045196A">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385A2980" w14:textId="77777777" w:rsidR="00D922C7" w:rsidRPr="0045196A" w:rsidRDefault="00777ADA">
      <w:pPr>
        <w:spacing w:before="120" w:line="320" w:lineRule="atLeast"/>
        <w:ind w:firstLineChars="200" w:firstLine="420"/>
      </w:pPr>
      <w:r w:rsidRPr="0045196A">
        <w:rPr>
          <w:rFonts w:hint="eastAsia"/>
        </w:rPr>
        <w:t>（</w:t>
      </w:r>
      <w:r w:rsidRPr="0045196A">
        <w:rPr>
          <w:rFonts w:hint="eastAsia"/>
        </w:rPr>
        <w:t>2</w:t>
      </w:r>
      <w:r w:rsidRPr="0045196A">
        <w:rPr>
          <w:rFonts w:hint="eastAsia"/>
        </w:rPr>
        <w:t>）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75F6D7C2" w14:textId="77777777" w:rsidR="00D922C7" w:rsidRPr="0045196A" w:rsidRDefault="00777ADA">
      <w:pPr>
        <w:spacing w:before="120" w:line="320" w:lineRule="atLeast"/>
        <w:ind w:firstLineChars="200" w:firstLine="420"/>
      </w:pPr>
      <w:r w:rsidRPr="0045196A">
        <w:t>6.3.4</w:t>
      </w:r>
      <w:r w:rsidRPr="0045196A">
        <w:rPr>
          <w:rFonts w:hint="eastAsia"/>
        </w:rPr>
        <w:t>报价</w:t>
      </w:r>
      <w:r w:rsidRPr="0045196A">
        <w:t>修正</w:t>
      </w:r>
    </w:p>
    <w:p w14:paraId="19C024FD" w14:textId="77777777" w:rsidR="00D922C7" w:rsidRPr="0045196A" w:rsidRDefault="00777ADA">
      <w:pPr>
        <w:spacing w:before="120" w:line="320" w:lineRule="atLeast"/>
        <w:ind w:firstLineChars="200" w:firstLine="420"/>
      </w:pPr>
      <w:r w:rsidRPr="0045196A">
        <w:rPr>
          <w:rFonts w:hint="eastAsia"/>
        </w:rPr>
        <w:t>（</w:t>
      </w:r>
      <w:r w:rsidRPr="0045196A">
        <w:rPr>
          <w:rFonts w:hint="eastAsia"/>
        </w:rPr>
        <w:t>1</w:t>
      </w:r>
      <w:r w:rsidRPr="0045196A">
        <w:rPr>
          <w:rFonts w:hint="eastAsia"/>
        </w:rPr>
        <w:t>）报价出现前后不一致的，按照下列规定修正：</w:t>
      </w:r>
    </w:p>
    <w:p w14:paraId="7B57CCF5" w14:textId="77777777" w:rsidR="00D922C7" w:rsidRPr="0045196A" w:rsidRDefault="00777ADA">
      <w:pPr>
        <w:spacing w:before="120" w:line="320" w:lineRule="atLeast"/>
        <w:ind w:firstLineChars="200" w:firstLine="420"/>
        <w:rPr>
          <w:szCs w:val="21"/>
        </w:rPr>
      </w:pPr>
      <w:r w:rsidRPr="0045196A">
        <w:rPr>
          <w:rFonts w:ascii="宋体" w:hAnsi="宋体" w:hint="eastAsia"/>
          <w:szCs w:val="21"/>
        </w:rPr>
        <w:t>①</w:t>
      </w:r>
      <w:r w:rsidRPr="0045196A">
        <w:rPr>
          <w:szCs w:val="21"/>
        </w:rPr>
        <w:t>投标文件中开标一览表（报价表）内容与投标文件中相应内容不一致的，以开标一览表（报价表）为准；</w:t>
      </w:r>
    </w:p>
    <w:p w14:paraId="725EC50B" w14:textId="77777777" w:rsidR="00D922C7" w:rsidRPr="0045196A" w:rsidRDefault="00777ADA">
      <w:pPr>
        <w:spacing w:before="120" w:line="320" w:lineRule="atLeast"/>
        <w:ind w:firstLineChars="200" w:firstLine="420"/>
        <w:rPr>
          <w:szCs w:val="21"/>
        </w:rPr>
      </w:pPr>
      <w:r w:rsidRPr="0045196A">
        <w:rPr>
          <w:rFonts w:ascii="宋体" w:hAnsi="宋体"/>
          <w:szCs w:val="21"/>
        </w:rPr>
        <w:t>②</w:t>
      </w:r>
      <w:r w:rsidRPr="0045196A">
        <w:rPr>
          <w:szCs w:val="21"/>
        </w:rPr>
        <w:t>大写金额和小写金额不一致的，以大写金额为准；</w:t>
      </w:r>
    </w:p>
    <w:p w14:paraId="38BA2285" w14:textId="77777777" w:rsidR="00D922C7" w:rsidRPr="0045196A" w:rsidRDefault="00777ADA">
      <w:pPr>
        <w:spacing w:before="120" w:line="320" w:lineRule="atLeast"/>
        <w:ind w:firstLineChars="200" w:firstLine="420"/>
        <w:rPr>
          <w:szCs w:val="21"/>
        </w:rPr>
      </w:pPr>
      <w:r w:rsidRPr="0045196A">
        <w:rPr>
          <w:rFonts w:hint="eastAsia"/>
          <w:szCs w:val="21"/>
        </w:rPr>
        <w:t>③</w:t>
      </w:r>
      <w:r w:rsidRPr="0045196A">
        <w:rPr>
          <w:szCs w:val="21"/>
        </w:rPr>
        <w:t>单价金额小数点或者百分比有明显错位的，以开标一览表的总价为准，并修改单价；</w:t>
      </w:r>
    </w:p>
    <w:p w14:paraId="57CB14F8" w14:textId="77777777" w:rsidR="00D922C7" w:rsidRPr="0045196A" w:rsidRDefault="00777ADA">
      <w:pPr>
        <w:spacing w:before="120" w:line="320" w:lineRule="atLeast"/>
        <w:ind w:firstLineChars="200" w:firstLine="420"/>
        <w:rPr>
          <w:szCs w:val="21"/>
        </w:rPr>
      </w:pPr>
      <w:r w:rsidRPr="0045196A">
        <w:rPr>
          <w:rFonts w:hint="eastAsia"/>
          <w:szCs w:val="21"/>
        </w:rPr>
        <w:t>④</w:t>
      </w:r>
      <w:r w:rsidRPr="0045196A">
        <w:rPr>
          <w:szCs w:val="21"/>
        </w:rPr>
        <w:t>总价金额与按单价汇总金额不一致的，以单价金额计算结果为准</w:t>
      </w:r>
      <w:r w:rsidRPr="0045196A">
        <w:rPr>
          <w:rFonts w:hint="eastAsia"/>
          <w:szCs w:val="21"/>
        </w:rPr>
        <w:t>。</w:t>
      </w:r>
    </w:p>
    <w:p w14:paraId="24F040F7" w14:textId="77777777" w:rsidR="00D922C7" w:rsidRPr="0045196A" w:rsidRDefault="00777ADA">
      <w:pPr>
        <w:spacing w:before="120" w:line="320" w:lineRule="atLeast"/>
        <w:ind w:firstLineChars="200" w:firstLine="420"/>
        <w:rPr>
          <w:szCs w:val="21"/>
        </w:rPr>
      </w:pPr>
      <w:r w:rsidRPr="0045196A">
        <w:rPr>
          <w:rFonts w:hint="eastAsia"/>
          <w:szCs w:val="21"/>
        </w:rPr>
        <w:t>同时出现两种以上不一致的，按照上述</w:t>
      </w:r>
      <w:r w:rsidRPr="0045196A">
        <w:rPr>
          <w:rFonts w:ascii="宋体" w:hAnsi="宋体" w:hint="eastAsia"/>
          <w:szCs w:val="21"/>
        </w:rPr>
        <w:t>①-</w:t>
      </w:r>
      <w:r w:rsidRPr="0045196A">
        <w:rPr>
          <w:rFonts w:hint="eastAsia"/>
          <w:szCs w:val="21"/>
        </w:rPr>
        <w:t>④顺序修正。修正后的报价按照上述“</w:t>
      </w:r>
      <w:r w:rsidRPr="0045196A">
        <w:rPr>
          <w:szCs w:val="21"/>
        </w:rPr>
        <w:t>6.3.3</w:t>
      </w:r>
      <w:r w:rsidRPr="0045196A">
        <w:rPr>
          <w:rFonts w:hint="eastAsia"/>
          <w:szCs w:val="21"/>
        </w:rPr>
        <w:t>澄清、说明或补正”的规定经供应商确认后产生约束力，供应商不确认的，其投标无效。</w:t>
      </w:r>
    </w:p>
    <w:p w14:paraId="2FF91986"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2</w:t>
      </w:r>
      <w:r w:rsidRPr="0045196A">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45196A">
        <w:rPr>
          <w:szCs w:val="21"/>
        </w:rPr>
        <w:t>6.3.3</w:t>
      </w:r>
      <w:r w:rsidRPr="0045196A">
        <w:rPr>
          <w:rFonts w:hint="eastAsia"/>
          <w:szCs w:val="21"/>
        </w:rPr>
        <w:t>澄清、说明或补正”的规定提交。供应商未按规定提交或不能证明其报价合理性的，评审委员会应当将其作为无效投标处理。</w:t>
      </w:r>
    </w:p>
    <w:p w14:paraId="025502B3"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3</w:t>
      </w:r>
      <w:r w:rsidRPr="0045196A">
        <w:rPr>
          <w:rFonts w:hint="eastAsia"/>
          <w:szCs w:val="21"/>
        </w:rPr>
        <w:t>）经供应商确认修正后的报价若超过采购预算金额或者最高限价，其投标文件作无效投标处理。</w:t>
      </w:r>
    </w:p>
    <w:p w14:paraId="1255386A"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4</w:t>
      </w:r>
      <w:r w:rsidRPr="0045196A">
        <w:rPr>
          <w:rFonts w:hint="eastAsia"/>
          <w:szCs w:val="21"/>
        </w:rPr>
        <w:t>）经供应产确认修正后的报价作为签订合同的依据，并以此报价计算价格分。</w:t>
      </w:r>
    </w:p>
    <w:p w14:paraId="6A61F481" w14:textId="77777777" w:rsidR="00D922C7" w:rsidRPr="0045196A" w:rsidRDefault="00777ADA">
      <w:pPr>
        <w:spacing w:before="120" w:line="320" w:lineRule="atLeast"/>
        <w:ind w:firstLineChars="200" w:firstLine="420"/>
        <w:rPr>
          <w:szCs w:val="21"/>
        </w:rPr>
      </w:pPr>
      <w:r w:rsidRPr="0045196A">
        <w:rPr>
          <w:rFonts w:hint="eastAsia"/>
          <w:szCs w:val="21"/>
        </w:rPr>
        <w:t>6</w:t>
      </w:r>
      <w:r w:rsidRPr="0045196A">
        <w:rPr>
          <w:szCs w:val="21"/>
        </w:rPr>
        <w:t>.3.5</w:t>
      </w:r>
      <w:r w:rsidRPr="0045196A">
        <w:rPr>
          <w:rFonts w:hint="eastAsia"/>
          <w:szCs w:val="21"/>
        </w:rPr>
        <w:t>相同品牌认定（仅适用于货物采购项目）</w:t>
      </w:r>
    </w:p>
    <w:p w14:paraId="4AEDD9F8"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）单一产品采购项目，</w:t>
      </w:r>
      <w:r w:rsidRPr="0045196A">
        <w:t>不同供应商提供的产品品牌相同时，</w:t>
      </w:r>
      <w:r w:rsidRPr="0045196A">
        <w:rPr>
          <w:rFonts w:hint="eastAsia"/>
        </w:rPr>
        <w:t>按以下</w:t>
      </w:r>
      <w:r w:rsidRPr="0045196A">
        <w:t>规定</w:t>
      </w:r>
      <w:r w:rsidRPr="0045196A">
        <w:rPr>
          <w:rFonts w:hint="eastAsia"/>
        </w:rPr>
        <w:t>确定</w:t>
      </w:r>
      <w:r w:rsidRPr="0045196A">
        <w:rPr>
          <w:bCs/>
          <w:kern w:val="0"/>
          <w:szCs w:val="21"/>
        </w:rPr>
        <w:t>相同品牌的投标有效性</w:t>
      </w:r>
      <w:r w:rsidRPr="0045196A">
        <w:t>。</w:t>
      </w:r>
    </w:p>
    <w:bookmarkEnd w:id="69"/>
    <w:p w14:paraId="21CFE885" w14:textId="77777777" w:rsidR="00D922C7" w:rsidRPr="0045196A" w:rsidRDefault="00777ADA">
      <w:pPr>
        <w:spacing w:before="120" w:line="320" w:lineRule="atLeast"/>
        <w:ind w:firstLineChars="200" w:firstLine="420"/>
        <w:rPr>
          <w:szCs w:val="21"/>
        </w:rPr>
      </w:pPr>
      <w:r w:rsidRPr="0045196A">
        <w:rPr>
          <w:rFonts w:ascii="宋体" w:hAnsi="宋体" w:hint="eastAsia"/>
          <w:szCs w:val="21"/>
        </w:rPr>
        <w:t>①采</w:t>
      </w:r>
      <w:r w:rsidRPr="0045196A">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4017FF99" w14:textId="77777777" w:rsidR="00D922C7" w:rsidRPr="0045196A" w:rsidRDefault="00777ADA">
      <w:pPr>
        <w:spacing w:before="120" w:line="320" w:lineRule="atLeast"/>
        <w:ind w:firstLineChars="200" w:firstLine="420"/>
        <w:rPr>
          <w:szCs w:val="21"/>
        </w:rPr>
      </w:pPr>
      <w:r w:rsidRPr="0045196A">
        <w:rPr>
          <w:rFonts w:ascii="宋体" w:hAnsi="宋体"/>
          <w:szCs w:val="21"/>
        </w:rPr>
        <w:lastRenderedPageBreak/>
        <w:t>②</w:t>
      </w:r>
      <w:r w:rsidRPr="0045196A">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73B55CC8" w14:textId="77777777" w:rsidR="00D922C7" w:rsidRPr="0045196A" w:rsidRDefault="00777ADA">
      <w:pPr>
        <w:spacing w:before="120" w:line="320" w:lineRule="atLeast"/>
        <w:ind w:firstLineChars="200" w:firstLine="420"/>
      </w:pPr>
      <w:r w:rsidRPr="0045196A">
        <w:rPr>
          <w:rFonts w:hint="eastAsia"/>
          <w:szCs w:val="21"/>
        </w:rPr>
        <w:t>（</w:t>
      </w:r>
      <w:r w:rsidRPr="0045196A">
        <w:rPr>
          <w:rFonts w:hint="eastAsia"/>
          <w:szCs w:val="21"/>
        </w:rPr>
        <w:t>2</w:t>
      </w:r>
      <w:r w:rsidRPr="0045196A">
        <w:rPr>
          <w:rFonts w:hint="eastAsia"/>
          <w:szCs w:val="21"/>
        </w:rPr>
        <w:t>）非单一产品采购项目，</w:t>
      </w:r>
      <w:r w:rsidRPr="0045196A">
        <w:rPr>
          <w:szCs w:val="21"/>
        </w:rPr>
        <w:t>采购人应当确定核心产品，并在招标文件中载明。</w:t>
      </w:r>
      <w:r w:rsidRPr="0045196A">
        <w:rPr>
          <w:rFonts w:hint="eastAsia"/>
          <w:szCs w:val="21"/>
        </w:rPr>
        <w:t>不同</w:t>
      </w:r>
      <w:r w:rsidRPr="0045196A">
        <w:rPr>
          <w:szCs w:val="21"/>
        </w:rPr>
        <w:t>供应商提供的核心产品品牌相同的，按上述规定处理。核心产品</w:t>
      </w:r>
      <w:r w:rsidRPr="0045196A">
        <w:rPr>
          <w:rFonts w:hint="eastAsia"/>
          <w:szCs w:val="21"/>
        </w:rPr>
        <w:t>在第二章</w:t>
      </w:r>
      <w:r w:rsidRPr="0045196A">
        <w:rPr>
          <w:szCs w:val="21"/>
        </w:rPr>
        <w:t>采购需求规定。</w:t>
      </w:r>
    </w:p>
    <w:p w14:paraId="0FB55A72" w14:textId="77777777" w:rsidR="00D922C7" w:rsidRPr="0045196A" w:rsidRDefault="00777ADA">
      <w:pPr>
        <w:spacing w:before="120" w:line="320" w:lineRule="atLeast"/>
        <w:ind w:firstLineChars="200" w:firstLine="420"/>
        <w:rPr>
          <w:szCs w:val="21"/>
        </w:rPr>
      </w:pPr>
      <w:r w:rsidRPr="0045196A">
        <w:rPr>
          <w:szCs w:val="21"/>
        </w:rPr>
        <w:t>6.3.6</w:t>
      </w:r>
      <w:r w:rsidRPr="0045196A">
        <w:rPr>
          <w:szCs w:val="21"/>
        </w:rPr>
        <w:t>串通投标认定</w:t>
      </w:r>
    </w:p>
    <w:p w14:paraId="3B5B8F92" w14:textId="77777777" w:rsidR="00D922C7" w:rsidRPr="0045196A" w:rsidRDefault="00777ADA">
      <w:pPr>
        <w:spacing w:before="120" w:line="320" w:lineRule="atLeast"/>
        <w:ind w:firstLineChars="200" w:firstLine="420"/>
      </w:pPr>
      <w:r w:rsidRPr="0045196A">
        <w:rPr>
          <w:szCs w:val="21"/>
        </w:rPr>
        <w:t>评审委员会须根据</w:t>
      </w:r>
      <w:r w:rsidRPr="0045196A">
        <w:rPr>
          <w:rFonts w:hint="eastAsia"/>
          <w:szCs w:val="21"/>
        </w:rPr>
        <w:t>以下</w:t>
      </w:r>
      <w:r w:rsidRPr="0045196A">
        <w:rPr>
          <w:szCs w:val="21"/>
        </w:rPr>
        <w:t>规定</w:t>
      </w:r>
      <w:r w:rsidRPr="0045196A">
        <w:rPr>
          <w:rFonts w:hint="eastAsia"/>
          <w:szCs w:val="21"/>
        </w:rPr>
        <w:t>认定</w:t>
      </w:r>
      <w:r w:rsidRPr="0045196A">
        <w:rPr>
          <w:szCs w:val="21"/>
        </w:rPr>
        <w:t>供应商是否有</w:t>
      </w:r>
      <w:r w:rsidRPr="0045196A">
        <w:rPr>
          <w:bCs/>
          <w:kern w:val="0"/>
          <w:szCs w:val="21"/>
        </w:rPr>
        <w:t>串通投标的行为</w:t>
      </w:r>
      <w:r w:rsidRPr="0045196A">
        <w:t>。</w:t>
      </w:r>
    </w:p>
    <w:p w14:paraId="429FAACE" w14:textId="77777777" w:rsidR="00D922C7" w:rsidRPr="0045196A" w:rsidRDefault="00777ADA">
      <w:pPr>
        <w:spacing w:before="120" w:line="320" w:lineRule="atLeast"/>
        <w:ind w:firstLineChars="200" w:firstLine="420"/>
        <w:rPr>
          <w:szCs w:val="21"/>
        </w:rPr>
      </w:pPr>
      <w:bookmarkStart w:id="70" w:name="_Hlk19122026"/>
      <w:r w:rsidRPr="0045196A">
        <w:rPr>
          <w:rFonts w:hint="eastAsia"/>
          <w:szCs w:val="21"/>
        </w:rPr>
        <w:t>（</w:t>
      </w:r>
      <w:r w:rsidRPr="0045196A">
        <w:rPr>
          <w:rFonts w:hint="eastAsia"/>
          <w:szCs w:val="21"/>
        </w:rPr>
        <w:t>1</w:t>
      </w:r>
      <w:r w:rsidRPr="0045196A">
        <w:rPr>
          <w:rFonts w:hint="eastAsia"/>
          <w:szCs w:val="21"/>
        </w:rPr>
        <w:t>）</w:t>
      </w:r>
      <w:bookmarkEnd w:id="70"/>
      <w:r w:rsidRPr="0045196A">
        <w:rPr>
          <w:szCs w:val="21"/>
        </w:rPr>
        <w:t>根据《关于防治政府采购招标中串通投标行为的通知》</w:t>
      </w:r>
      <w:r w:rsidRPr="0045196A">
        <w:rPr>
          <w:rFonts w:hint="eastAsia"/>
          <w:szCs w:val="21"/>
        </w:rPr>
        <w:t>（</w:t>
      </w:r>
      <w:r w:rsidRPr="0045196A">
        <w:rPr>
          <w:szCs w:val="21"/>
        </w:rPr>
        <w:t>桂财采</w:t>
      </w:r>
      <w:r w:rsidRPr="0045196A">
        <w:rPr>
          <w:szCs w:val="21"/>
        </w:rPr>
        <w:t>[2016]42</w:t>
      </w:r>
      <w:r w:rsidRPr="0045196A">
        <w:rPr>
          <w:szCs w:val="21"/>
        </w:rPr>
        <w:t>号</w:t>
      </w:r>
      <w:r w:rsidRPr="0045196A">
        <w:rPr>
          <w:rFonts w:hint="eastAsia"/>
          <w:szCs w:val="21"/>
        </w:rPr>
        <w:t>）</w:t>
      </w:r>
      <w:r w:rsidRPr="0045196A">
        <w:rPr>
          <w:szCs w:val="21"/>
        </w:rPr>
        <w:t>规定，出现下述情况的，相关供应商的投标作无效投标处理。</w:t>
      </w:r>
    </w:p>
    <w:p w14:paraId="026887B7" w14:textId="77777777" w:rsidR="00D922C7" w:rsidRPr="0045196A" w:rsidRDefault="00777ADA">
      <w:pPr>
        <w:spacing w:before="120" w:line="320" w:lineRule="atLeast"/>
        <w:ind w:firstLineChars="200" w:firstLine="420"/>
        <w:rPr>
          <w:szCs w:val="21"/>
        </w:rPr>
      </w:pPr>
      <w:bookmarkStart w:id="71" w:name="_Hlk19122039"/>
      <w:r w:rsidRPr="0045196A">
        <w:rPr>
          <w:rFonts w:ascii="宋体" w:hAnsi="宋体" w:cs="宋体" w:hint="eastAsia"/>
          <w:szCs w:val="21"/>
        </w:rPr>
        <w:t>①</w:t>
      </w:r>
      <w:r w:rsidRPr="0045196A">
        <w:rPr>
          <w:szCs w:val="21"/>
        </w:rPr>
        <w:t>单位负责人为同一人或者存在直接控股、管理关系，参加同一合同项下政府采购活动的不同供应商。</w:t>
      </w:r>
    </w:p>
    <w:p w14:paraId="7F2B3A03" w14:textId="77777777" w:rsidR="00D922C7" w:rsidRPr="0045196A" w:rsidRDefault="00777ADA">
      <w:pPr>
        <w:spacing w:before="120" w:line="320" w:lineRule="atLeast"/>
        <w:ind w:firstLineChars="200" w:firstLine="420"/>
        <w:rPr>
          <w:szCs w:val="21"/>
        </w:rPr>
      </w:pPr>
      <w:r w:rsidRPr="0045196A">
        <w:rPr>
          <w:rFonts w:hint="eastAsia"/>
          <w:szCs w:val="21"/>
        </w:rPr>
        <w:t>②</w:t>
      </w:r>
      <w:r w:rsidRPr="0045196A">
        <w:rPr>
          <w:szCs w:val="21"/>
        </w:rPr>
        <w:t>授权给供应商后参加同一合同项（分标、分包）投标的生产厂商。</w:t>
      </w:r>
    </w:p>
    <w:p w14:paraId="385D90AF" w14:textId="77777777" w:rsidR="00D922C7" w:rsidRPr="0045196A" w:rsidRDefault="00777ADA">
      <w:pPr>
        <w:spacing w:before="120" w:line="320" w:lineRule="atLeast"/>
        <w:ind w:firstLineChars="200" w:firstLine="420"/>
        <w:rPr>
          <w:szCs w:val="21"/>
        </w:rPr>
      </w:pPr>
      <w:r w:rsidRPr="0045196A">
        <w:rPr>
          <w:rFonts w:hint="eastAsia"/>
          <w:szCs w:val="21"/>
        </w:rPr>
        <w:t>③</w:t>
      </w:r>
      <w:r w:rsidRPr="0045196A">
        <w:rPr>
          <w:szCs w:val="21"/>
        </w:rPr>
        <w:t>视为或被认定为串通投标的相关供应商。</w:t>
      </w:r>
    </w:p>
    <w:p w14:paraId="78846343" w14:textId="77777777" w:rsidR="00D922C7" w:rsidRPr="0045196A" w:rsidRDefault="00777ADA">
      <w:pPr>
        <w:spacing w:before="120" w:line="320" w:lineRule="atLeast"/>
        <w:ind w:firstLineChars="200" w:firstLine="420"/>
        <w:rPr>
          <w:szCs w:val="21"/>
        </w:rPr>
      </w:pPr>
      <w:bookmarkStart w:id="72" w:name="_Hlk19122058"/>
      <w:bookmarkEnd w:id="71"/>
      <w:r w:rsidRPr="0045196A">
        <w:rPr>
          <w:rFonts w:hint="eastAsia"/>
          <w:szCs w:val="21"/>
        </w:rPr>
        <w:t>（</w:t>
      </w:r>
      <w:r w:rsidRPr="0045196A">
        <w:rPr>
          <w:rFonts w:hint="eastAsia"/>
          <w:szCs w:val="21"/>
        </w:rPr>
        <w:t>2</w:t>
      </w:r>
      <w:r w:rsidRPr="0045196A">
        <w:rPr>
          <w:rFonts w:hint="eastAsia"/>
          <w:szCs w:val="21"/>
        </w:rPr>
        <w:t>）</w:t>
      </w:r>
      <w:bookmarkEnd w:id="72"/>
      <w:r w:rsidRPr="0045196A">
        <w:rPr>
          <w:szCs w:val="21"/>
        </w:rPr>
        <w:t>根据《关于防治政府采购招标中串通投标行为的通知》</w:t>
      </w:r>
      <w:r w:rsidRPr="0045196A">
        <w:rPr>
          <w:rFonts w:hint="eastAsia"/>
          <w:szCs w:val="21"/>
        </w:rPr>
        <w:t>（</w:t>
      </w:r>
      <w:r w:rsidRPr="0045196A">
        <w:rPr>
          <w:szCs w:val="21"/>
        </w:rPr>
        <w:t>桂财采</w:t>
      </w:r>
      <w:r w:rsidRPr="0045196A">
        <w:rPr>
          <w:szCs w:val="21"/>
        </w:rPr>
        <w:t>[2016]42</w:t>
      </w:r>
      <w:r w:rsidRPr="0045196A">
        <w:rPr>
          <w:szCs w:val="21"/>
        </w:rPr>
        <w:t>号</w:t>
      </w:r>
      <w:r w:rsidRPr="0045196A">
        <w:rPr>
          <w:rFonts w:hint="eastAsia"/>
          <w:szCs w:val="21"/>
        </w:rPr>
        <w:t>）</w:t>
      </w:r>
      <w:r w:rsidRPr="0045196A">
        <w:rPr>
          <w:szCs w:val="21"/>
        </w:rPr>
        <w:t>规定，有下列情形之一的视为供应商相互串通投标，投标文件将被视为无效。</w:t>
      </w:r>
    </w:p>
    <w:p w14:paraId="09E0EB71" w14:textId="77777777" w:rsidR="00D922C7" w:rsidRPr="0045196A" w:rsidRDefault="00777ADA">
      <w:pPr>
        <w:spacing w:before="120" w:line="320" w:lineRule="atLeast"/>
        <w:ind w:firstLineChars="200" w:firstLine="420"/>
        <w:rPr>
          <w:szCs w:val="21"/>
        </w:rPr>
      </w:pPr>
      <w:bookmarkStart w:id="73" w:name="_Hlk19122048"/>
      <w:r w:rsidRPr="0045196A">
        <w:rPr>
          <w:rFonts w:ascii="宋体" w:hAnsi="宋体" w:cs="宋体" w:hint="eastAsia"/>
          <w:szCs w:val="21"/>
        </w:rPr>
        <w:t>①</w:t>
      </w:r>
      <w:r w:rsidRPr="0045196A">
        <w:rPr>
          <w:szCs w:val="21"/>
        </w:rPr>
        <w:t>不同供应商的投标文件由同一单位或者个人编制；或不同供应商报名的</w:t>
      </w:r>
      <w:r w:rsidRPr="0045196A">
        <w:rPr>
          <w:szCs w:val="21"/>
        </w:rPr>
        <w:t>IP</w:t>
      </w:r>
      <w:r w:rsidRPr="0045196A">
        <w:rPr>
          <w:szCs w:val="21"/>
        </w:rPr>
        <w:t>地址一致的；</w:t>
      </w:r>
    </w:p>
    <w:p w14:paraId="14B50952" w14:textId="77777777" w:rsidR="00D922C7" w:rsidRPr="0045196A" w:rsidRDefault="00777ADA">
      <w:pPr>
        <w:spacing w:before="120" w:line="320" w:lineRule="atLeast"/>
        <w:ind w:firstLineChars="200" w:firstLine="420"/>
        <w:rPr>
          <w:szCs w:val="21"/>
        </w:rPr>
      </w:pPr>
      <w:r w:rsidRPr="0045196A">
        <w:rPr>
          <w:rFonts w:hint="eastAsia"/>
          <w:szCs w:val="21"/>
        </w:rPr>
        <w:t>②</w:t>
      </w:r>
      <w:r w:rsidRPr="0045196A">
        <w:rPr>
          <w:szCs w:val="21"/>
        </w:rPr>
        <w:t>不同供应商委托同一单位或者个人办理投标事宜；</w:t>
      </w:r>
    </w:p>
    <w:p w14:paraId="00335C45" w14:textId="77777777" w:rsidR="00D922C7" w:rsidRPr="0045196A" w:rsidRDefault="00777ADA">
      <w:pPr>
        <w:spacing w:before="120" w:line="320" w:lineRule="atLeast"/>
        <w:ind w:firstLineChars="200" w:firstLine="420"/>
        <w:rPr>
          <w:szCs w:val="21"/>
        </w:rPr>
      </w:pPr>
      <w:r w:rsidRPr="0045196A">
        <w:rPr>
          <w:rFonts w:hint="eastAsia"/>
          <w:szCs w:val="21"/>
        </w:rPr>
        <w:t>③</w:t>
      </w:r>
      <w:r w:rsidRPr="0045196A">
        <w:rPr>
          <w:szCs w:val="21"/>
        </w:rPr>
        <w:t>不同的供应商的投标文件载明的项目管理员为同一个人；</w:t>
      </w:r>
    </w:p>
    <w:p w14:paraId="4D676F80" w14:textId="77777777" w:rsidR="00D922C7" w:rsidRPr="0045196A" w:rsidRDefault="00777ADA">
      <w:pPr>
        <w:spacing w:before="120" w:line="320" w:lineRule="atLeast"/>
        <w:ind w:firstLineChars="200" w:firstLine="420"/>
        <w:rPr>
          <w:szCs w:val="21"/>
        </w:rPr>
      </w:pPr>
      <w:r w:rsidRPr="0045196A">
        <w:rPr>
          <w:rFonts w:hint="eastAsia"/>
          <w:szCs w:val="21"/>
        </w:rPr>
        <w:t>④</w:t>
      </w:r>
      <w:r w:rsidRPr="0045196A">
        <w:rPr>
          <w:szCs w:val="21"/>
        </w:rPr>
        <w:t>不同供应商的投标文件异常一致或投标报价呈规律性差异；</w:t>
      </w:r>
    </w:p>
    <w:p w14:paraId="142D5054" w14:textId="77777777" w:rsidR="00D922C7" w:rsidRPr="0045196A" w:rsidRDefault="00777ADA">
      <w:pPr>
        <w:spacing w:before="120" w:line="320" w:lineRule="atLeast"/>
        <w:ind w:firstLineChars="200" w:firstLine="420"/>
        <w:rPr>
          <w:szCs w:val="21"/>
        </w:rPr>
      </w:pPr>
      <w:r w:rsidRPr="0045196A">
        <w:rPr>
          <w:rFonts w:hint="eastAsia"/>
          <w:szCs w:val="21"/>
        </w:rPr>
        <w:t>⑤</w:t>
      </w:r>
      <w:r w:rsidRPr="0045196A">
        <w:rPr>
          <w:szCs w:val="21"/>
        </w:rPr>
        <w:t>不同供应商的投标文件相互混装；</w:t>
      </w:r>
    </w:p>
    <w:p w14:paraId="296F6BAD" w14:textId="77777777" w:rsidR="00D922C7" w:rsidRPr="0045196A" w:rsidRDefault="00777ADA">
      <w:pPr>
        <w:spacing w:before="120" w:line="320" w:lineRule="atLeast"/>
        <w:ind w:firstLineChars="200" w:firstLine="420"/>
        <w:rPr>
          <w:szCs w:val="21"/>
        </w:rPr>
      </w:pPr>
      <w:r w:rsidRPr="0045196A">
        <w:rPr>
          <w:rFonts w:hint="eastAsia"/>
          <w:szCs w:val="21"/>
        </w:rPr>
        <w:t>⑥</w:t>
      </w:r>
      <w:r w:rsidRPr="0045196A">
        <w:rPr>
          <w:szCs w:val="21"/>
        </w:rPr>
        <w:t>不同供应商的保证金从同一单位或者个人账户转出。</w:t>
      </w:r>
    </w:p>
    <w:p w14:paraId="3282986D" w14:textId="77777777" w:rsidR="00D922C7" w:rsidRPr="0045196A" w:rsidRDefault="00777ADA">
      <w:pPr>
        <w:spacing w:before="120" w:line="320" w:lineRule="atLeast"/>
        <w:ind w:firstLineChars="200" w:firstLine="420"/>
        <w:rPr>
          <w:szCs w:val="21"/>
        </w:rPr>
      </w:pPr>
      <w:bookmarkStart w:id="74" w:name="_Hlk19122102"/>
      <w:bookmarkEnd w:id="73"/>
      <w:r w:rsidRPr="0045196A">
        <w:rPr>
          <w:rFonts w:hint="eastAsia"/>
          <w:szCs w:val="21"/>
        </w:rPr>
        <w:t>（</w:t>
      </w:r>
      <w:r w:rsidRPr="0045196A">
        <w:rPr>
          <w:rFonts w:hint="eastAsia"/>
          <w:szCs w:val="21"/>
        </w:rPr>
        <w:t>3</w:t>
      </w:r>
      <w:r w:rsidRPr="0045196A">
        <w:rPr>
          <w:rFonts w:hint="eastAsia"/>
          <w:szCs w:val="21"/>
        </w:rPr>
        <w:t>）</w:t>
      </w:r>
      <w:bookmarkEnd w:id="74"/>
      <w:r w:rsidRPr="0045196A">
        <w:rPr>
          <w:szCs w:val="21"/>
        </w:rPr>
        <w:t>根据《关于防治政府采购招标中串通投标行为的通知》</w:t>
      </w:r>
      <w:r w:rsidRPr="0045196A">
        <w:rPr>
          <w:rFonts w:hint="eastAsia"/>
          <w:szCs w:val="21"/>
        </w:rPr>
        <w:t>（</w:t>
      </w:r>
      <w:r w:rsidRPr="0045196A">
        <w:rPr>
          <w:szCs w:val="21"/>
        </w:rPr>
        <w:t>桂财采</w:t>
      </w:r>
      <w:r w:rsidRPr="0045196A">
        <w:rPr>
          <w:szCs w:val="21"/>
        </w:rPr>
        <w:t>[2016]42</w:t>
      </w:r>
      <w:r w:rsidRPr="0045196A">
        <w:rPr>
          <w:szCs w:val="21"/>
        </w:rPr>
        <w:t>号</w:t>
      </w:r>
      <w:r w:rsidRPr="0045196A">
        <w:rPr>
          <w:rFonts w:hint="eastAsia"/>
          <w:szCs w:val="21"/>
        </w:rPr>
        <w:t>）</w:t>
      </w:r>
      <w:r w:rsidRPr="0045196A">
        <w:rPr>
          <w:szCs w:val="21"/>
        </w:rPr>
        <w:t>规定，供应商有下列情形之一的，属于恶意串通行为，投标文件将被视为无效。</w:t>
      </w:r>
    </w:p>
    <w:p w14:paraId="571E5980" w14:textId="77777777" w:rsidR="00D922C7" w:rsidRPr="0045196A" w:rsidRDefault="00777ADA">
      <w:pPr>
        <w:spacing w:before="120" w:line="320" w:lineRule="atLeast"/>
        <w:ind w:firstLineChars="200" w:firstLine="420"/>
        <w:rPr>
          <w:szCs w:val="21"/>
        </w:rPr>
      </w:pPr>
      <w:bookmarkStart w:id="75" w:name="_Hlk19122095"/>
      <w:r w:rsidRPr="0045196A">
        <w:rPr>
          <w:rFonts w:hint="eastAsia"/>
          <w:szCs w:val="21"/>
        </w:rPr>
        <w:t>①</w:t>
      </w:r>
      <w:r w:rsidRPr="0045196A">
        <w:rPr>
          <w:szCs w:val="21"/>
        </w:rPr>
        <w:t>供应商直接或者间接从采购人或者采购代理机构处获得其他供应商的相关信息并修改其投标文件或者响应文件；</w:t>
      </w:r>
    </w:p>
    <w:p w14:paraId="425C5D6A" w14:textId="77777777" w:rsidR="00D922C7" w:rsidRPr="0045196A" w:rsidRDefault="00777ADA">
      <w:pPr>
        <w:spacing w:before="120" w:line="320" w:lineRule="atLeast"/>
        <w:ind w:firstLineChars="200" w:firstLine="420"/>
        <w:rPr>
          <w:szCs w:val="21"/>
        </w:rPr>
      </w:pPr>
      <w:r w:rsidRPr="0045196A">
        <w:rPr>
          <w:rFonts w:hint="eastAsia"/>
          <w:szCs w:val="21"/>
        </w:rPr>
        <w:t>②</w:t>
      </w:r>
      <w:r w:rsidRPr="0045196A">
        <w:rPr>
          <w:szCs w:val="21"/>
        </w:rPr>
        <w:t>供应商按照采购人或者采购代理机构的授意撤换、修改投标文件或者响应文件</w:t>
      </w:r>
      <w:r w:rsidRPr="0045196A">
        <w:rPr>
          <w:szCs w:val="21"/>
        </w:rPr>
        <w:t>;</w:t>
      </w:r>
      <w:r w:rsidRPr="0045196A">
        <w:rPr>
          <w:szCs w:val="21"/>
        </w:rPr>
        <w:t>；</w:t>
      </w:r>
    </w:p>
    <w:p w14:paraId="6C788425" w14:textId="77777777" w:rsidR="00D922C7" w:rsidRPr="0045196A" w:rsidRDefault="00777ADA">
      <w:pPr>
        <w:spacing w:before="120" w:line="320" w:lineRule="atLeast"/>
        <w:ind w:firstLineChars="200" w:firstLine="420"/>
        <w:rPr>
          <w:szCs w:val="21"/>
        </w:rPr>
      </w:pPr>
      <w:r w:rsidRPr="0045196A">
        <w:rPr>
          <w:rFonts w:hint="eastAsia"/>
          <w:szCs w:val="21"/>
        </w:rPr>
        <w:t>③</w:t>
      </w:r>
      <w:r w:rsidRPr="0045196A">
        <w:rPr>
          <w:szCs w:val="21"/>
        </w:rPr>
        <w:t>供应商之间协商报价、技术方案等投标文件或者响应文件的实质性内容；</w:t>
      </w:r>
    </w:p>
    <w:p w14:paraId="66727B12" w14:textId="77777777" w:rsidR="00D922C7" w:rsidRPr="0045196A" w:rsidRDefault="00777ADA">
      <w:pPr>
        <w:spacing w:before="120" w:line="320" w:lineRule="atLeast"/>
        <w:ind w:firstLineChars="200" w:firstLine="420"/>
        <w:rPr>
          <w:szCs w:val="21"/>
        </w:rPr>
      </w:pPr>
      <w:r w:rsidRPr="0045196A">
        <w:rPr>
          <w:rFonts w:hint="eastAsia"/>
          <w:szCs w:val="21"/>
        </w:rPr>
        <w:t>④</w:t>
      </w:r>
      <w:r w:rsidRPr="0045196A">
        <w:rPr>
          <w:szCs w:val="21"/>
        </w:rPr>
        <w:t>属于同一集团、协会、商会等组织成员的供应商按照该组织要求协同参加政府采购活动；</w:t>
      </w:r>
    </w:p>
    <w:p w14:paraId="50E856A7" w14:textId="77777777" w:rsidR="00D922C7" w:rsidRPr="0045196A" w:rsidRDefault="00777ADA">
      <w:pPr>
        <w:spacing w:before="120" w:line="320" w:lineRule="atLeast"/>
        <w:ind w:firstLineChars="200" w:firstLine="420"/>
        <w:rPr>
          <w:szCs w:val="21"/>
        </w:rPr>
      </w:pPr>
      <w:r w:rsidRPr="0045196A">
        <w:rPr>
          <w:rFonts w:hint="eastAsia"/>
          <w:szCs w:val="21"/>
        </w:rPr>
        <w:t>⑤</w:t>
      </w:r>
      <w:r w:rsidRPr="0045196A">
        <w:rPr>
          <w:szCs w:val="21"/>
        </w:rPr>
        <w:t>供应商之间事先约定一致抬高或者压低投标报价，或者在招标项目中事先约定轮流以高价位或者低价位中标，或者事先约定由某一特定供应商中标，然后再参加投标；</w:t>
      </w:r>
    </w:p>
    <w:p w14:paraId="7C511AD5" w14:textId="77777777" w:rsidR="00D922C7" w:rsidRPr="0045196A" w:rsidRDefault="00777ADA">
      <w:pPr>
        <w:spacing w:before="120" w:line="320" w:lineRule="atLeast"/>
        <w:ind w:firstLineChars="200" w:firstLine="420"/>
        <w:rPr>
          <w:szCs w:val="21"/>
        </w:rPr>
      </w:pPr>
      <w:r w:rsidRPr="0045196A">
        <w:rPr>
          <w:rFonts w:hint="eastAsia"/>
          <w:szCs w:val="21"/>
        </w:rPr>
        <w:t>⑥</w:t>
      </w:r>
      <w:r w:rsidRPr="0045196A">
        <w:rPr>
          <w:szCs w:val="21"/>
        </w:rPr>
        <w:t>供应商之间商定部分供应商放弃参加政府采购活动或者放弃中标；</w:t>
      </w:r>
    </w:p>
    <w:p w14:paraId="4E7F593C" w14:textId="77777777" w:rsidR="00D922C7" w:rsidRPr="0045196A" w:rsidRDefault="00777ADA">
      <w:pPr>
        <w:spacing w:before="120" w:line="320" w:lineRule="atLeast"/>
        <w:ind w:firstLineChars="200" w:firstLine="420"/>
        <w:rPr>
          <w:szCs w:val="21"/>
        </w:rPr>
      </w:pPr>
      <w:r w:rsidRPr="0045196A">
        <w:rPr>
          <w:rFonts w:hint="eastAsia"/>
          <w:szCs w:val="21"/>
        </w:rPr>
        <w:t>⑦</w:t>
      </w:r>
      <w:r w:rsidRPr="0045196A">
        <w:rPr>
          <w:szCs w:val="21"/>
        </w:rPr>
        <w:t>供应商与采购人或者采购代理机构之间、供应商相互之间，为谋求特定供应商中标或者排斥其他供应商的其他串通行为。</w:t>
      </w:r>
    </w:p>
    <w:bookmarkEnd w:id="75"/>
    <w:p w14:paraId="068F3661" w14:textId="77777777" w:rsidR="00D922C7" w:rsidRPr="0045196A" w:rsidRDefault="00777ADA">
      <w:pPr>
        <w:spacing w:before="120" w:line="320" w:lineRule="atLeast"/>
        <w:ind w:firstLineChars="200" w:firstLine="420"/>
        <w:rPr>
          <w:szCs w:val="21"/>
        </w:rPr>
      </w:pPr>
      <w:r w:rsidRPr="0045196A">
        <w:rPr>
          <w:szCs w:val="21"/>
        </w:rPr>
        <w:t>6.3.7</w:t>
      </w:r>
      <w:r w:rsidRPr="0045196A">
        <w:rPr>
          <w:szCs w:val="21"/>
        </w:rPr>
        <w:t>投标</w:t>
      </w:r>
      <w:r w:rsidRPr="0045196A">
        <w:rPr>
          <w:rFonts w:hint="eastAsia"/>
          <w:szCs w:val="21"/>
        </w:rPr>
        <w:t>无效</w:t>
      </w:r>
      <w:r w:rsidRPr="0045196A">
        <w:rPr>
          <w:szCs w:val="21"/>
        </w:rPr>
        <w:t>认定</w:t>
      </w:r>
    </w:p>
    <w:p w14:paraId="3F25EA13" w14:textId="77777777" w:rsidR="00D922C7" w:rsidRPr="0045196A" w:rsidRDefault="00777ADA">
      <w:pPr>
        <w:spacing w:before="120" w:line="320" w:lineRule="atLeast"/>
        <w:ind w:firstLineChars="200" w:firstLine="420"/>
        <w:rPr>
          <w:szCs w:val="21"/>
        </w:rPr>
      </w:pPr>
      <w:bookmarkStart w:id="76" w:name="_Hlk19113301"/>
      <w:r w:rsidRPr="0045196A">
        <w:rPr>
          <w:rFonts w:hint="eastAsia"/>
          <w:szCs w:val="21"/>
        </w:rPr>
        <w:lastRenderedPageBreak/>
        <w:t>（</w:t>
      </w:r>
      <w:r w:rsidRPr="0045196A">
        <w:rPr>
          <w:szCs w:val="21"/>
        </w:rPr>
        <w:t>1</w:t>
      </w:r>
      <w:r w:rsidRPr="0045196A">
        <w:rPr>
          <w:szCs w:val="21"/>
        </w:rPr>
        <w:t>）在</w:t>
      </w:r>
      <w:r w:rsidRPr="0045196A">
        <w:rPr>
          <w:rFonts w:hint="eastAsia"/>
          <w:szCs w:val="21"/>
        </w:rPr>
        <w:t>评审过程中</w:t>
      </w:r>
      <w:r w:rsidRPr="0045196A">
        <w:rPr>
          <w:szCs w:val="21"/>
        </w:rPr>
        <w:t>如发现下列情形之一的，投标文件将被视为无效：</w:t>
      </w:r>
    </w:p>
    <w:p w14:paraId="2C91B5A4" w14:textId="77777777" w:rsidR="00D922C7" w:rsidRPr="0045196A" w:rsidRDefault="00777ADA">
      <w:pPr>
        <w:spacing w:before="120" w:line="320" w:lineRule="atLeast"/>
        <w:ind w:firstLineChars="200" w:firstLine="420"/>
      </w:pPr>
      <w:r w:rsidRPr="0045196A">
        <w:rPr>
          <w:rFonts w:hint="eastAsia"/>
          <w:szCs w:val="21"/>
        </w:rPr>
        <w:t>①</w:t>
      </w:r>
      <w:r w:rsidRPr="0045196A">
        <w:rPr>
          <w:szCs w:val="21"/>
        </w:rPr>
        <w:t>投标文件</w:t>
      </w:r>
      <w:r w:rsidRPr="0045196A">
        <w:rPr>
          <w:rFonts w:hint="eastAsia"/>
          <w:szCs w:val="21"/>
        </w:rPr>
        <w:t>存在法律、法规及监督部门有关文件规定的无效情形</w:t>
      </w:r>
      <w:r w:rsidRPr="0045196A">
        <w:rPr>
          <w:szCs w:val="21"/>
        </w:rPr>
        <w:t>。</w:t>
      </w:r>
    </w:p>
    <w:p w14:paraId="6CF22D24" w14:textId="77777777" w:rsidR="00D922C7" w:rsidRPr="0045196A" w:rsidRDefault="00777ADA">
      <w:pPr>
        <w:spacing w:before="120" w:line="320" w:lineRule="atLeast"/>
        <w:ind w:firstLineChars="200" w:firstLine="420"/>
        <w:rPr>
          <w:szCs w:val="21"/>
        </w:rPr>
      </w:pPr>
      <w:r w:rsidRPr="0045196A">
        <w:rPr>
          <w:rFonts w:hint="eastAsia"/>
          <w:szCs w:val="21"/>
        </w:rPr>
        <w:t>②</w:t>
      </w:r>
      <w:r w:rsidRPr="0045196A">
        <w:rPr>
          <w:szCs w:val="21"/>
        </w:rPr>
        <w:t>投标文件</w:t>
      </w:r>
      <w:r w:rsidRPr="0045196A">
        <w:rPr>
          <w:rFonts w:hint="eastAsia"/>
          <w:szCs w:val="21"/>
        </w:rPr>
        <w:t>存在招标文件规定的无效情形。</w:t>
      </w:r>
    </w:p>
    <w:p w14:paraId="21BAB2BE" w14:textId="77777777" w:rsidR="00D922C7" w:rsidRPr="0045196A" w:rsidRDefault="00777ADA">
      <w:pPr>
        <w:spacing w:before="120" w:line="320" w:lineRule="atLeast"/>
        <w:ind w:firstLineChars="200" w:firstLine="420"/>
        <w:rPr>
          <w:szCs w:val="21"/>
        </w:rPr>
      </w:pPr>
      <w:bookmarkStart w:id="77" w:name="_Hlk19113313"/>
      <w:bookmarkEnd w:id="76"/>
      <w:r w:rsidRPr="0045196A">
        <w:rPr>
          <w:rFonts w:hint="eastAsia"/>
          <w:szCs w:val="21"/>
        </w:rPr>
        <w:t>（</w:t>
      </w:r>
      <w:r w:rsidRPr="0045196A">
        <w:rPr>
          <w:rFonts w:hint="eastAsia"/>
          <w:szCs w:val="21"/>
        </w:rPr>
        <w:t>2</w:t>
      </w:r>
      <w:r w:rsidRPr="0045196A">
        <w:rPr>
          <w:rFonts w:hint="eastAsia"/>
          <w:szCs w:val="21"/>
        </w:rPr>
        <w:t>）根据</w:t>
      </w:r>
      <w:r w:rsidRPr="0045196A">
        <w:rPr>
          <w:szCs w:val="21"/>
        </w:rPr>
        <w:t>财库</w:t>
      </w:r>
      <w:r w:rsidRPr="0045196A">
        <w:rPr>
          <w:rFonts w:hint="eastAsia"/>
          <w:szCs w:val="21"/>
        </w:rPr>
        <w:t>《</w:t>
      </w:r>
      <w:r w:rsidRPr="0045196A">
        <w:rPr>
          <w:szCs w:val="21"/>
        </w:rPr>
        <w:t>关于促进政府采购公平竞争优化营商环境的通知</w:t>
      </w:r>
      <w:r w:rsidRPr="0045196A">
        <w:rPr>
          <w:rFonts w:hint="eastAsia"/>
          <w:szCs w:val="21"/>
        </w:rPr>
        <w:t>》（</w:t>
      </w:r>
      <w:r w:rsidRPr="0045196A">
        <w:rPr>
          <w:szCs w:val="21"/>
        </w:rPr>
        <w:t>〔</w:t>
      </w:r>
      <w:r w:rsidRPr="0045196A">
        <w:rPr>
          <w:szCs w:val="21"/>
        </w:rPr>
        <w:t>2019</w:t>
      </w:r>
      <w:r w:rsidRPr="0045196A">
        <w:rPr>
          <w:szCs w:val="21"/>
        </w:rPr>
        <w:t>〕</w:t>
      </w:r>
      <w:r w:rsidRPr="0045196A">
        <w:rPr>
          <w:szCs w:val="21"/>
        </w:rPr>
        <w:t>38</w:t>
      </w:r>
      <w:r w:rsidRPr="0045196A">
        <w:rPr>
          <w:szCs w:val="21"/>
        </w:rPr>
        <w:t>号</w:t>
      </w:r>
      <w:r w:rsidRPr="0045196A">
        <w:rPr>
          <w:rFonts w:hint="eastAsia"/>
          <w:szCs w:val="21"/>
        </w:rPr>
        <w:t>）以及《广西壮族自治区财政厅转发财政部关于促进政府采购公平竞争优化营商环境的通知》（桂财采〔</w:t>
      </w:r>
      <w:r w:rsidRPr="0045196A">
        <w:rPr>
          <w:rFonts w:hint="eastAsia"/>
          <w:szCs w:val="21"/>
        </w:rPr>
        <w:t>2019</w:t>
      </w:r>
      <w:r w:rsidRPr="0045196A">
        <w:rPr>
          <w:rFonts w:hint="eastAsia"/>
          <w:szCs w:val="21"/>
        </w:rPr>
        <w:t>〕</w:t>
      </w:r>
      <w:r w:rsidRPr="0045196A">
        <w:rPr>
          <w:rFonts w:hint="eastAsia"/>
          <w:szCs w:val="21"/>
        </w:rPr>
        <w:t>41</w:t>
      </w:r>
      <w:r w:rsidRPr="0045196A">
        <w:rPr>
          <w:rFonts w:hint="eastAsia"/>
          <w:szCs w:val="21"/>
        </w:rPr>
        <w:t>号）规定，评审委员会不得因装订、纸张、文件排序等非实质性的格式、形式问题认定投标无效或否决投标，从而限制和影响供应商投标（响应）。</w:t>
      </w:r>
    </w:p>
    <w:p w14:paraId="1267F5D3" w14:textId="77777777" w:rsidR="00D922C7" w:rsidRPr="0045196A" w:rsidRDefault="00777ADA">
      <w:pPr>
        <w:spacing w:before="120" w:line="320" w:lineRule="atLeast"/>
        <w:ind w:firstLineChars="200" w:firstLine="420"/>
        <w:rPr>
          <w:szCs w:val="21"/>
        </w:rPr>
      </w:pPr>
      <w:bookmarkStart w:id="78" w:name="_Hlk19113363"/>
      <w:bookmarkEnd w:id="77"/>
      <w:r w:rsidRPr="0045196A">
        <w:rPr>
          <w:szCs w:val="21"/>
        </w:rPr>
        <w:t>6.3.8</w:t>
      </w:r>
      <w:r w:rsidRPr="0045196A">
        <w:rPr>
          <w:szCs w:val="21"/>
        </w:rPr>
        <w:t>比较与评价</w:t>
      </w:r>
    </w:p>
    <w:p w14:paraId="394E481D"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）评审委员会</w:t>
      </w:r>
      <w:r w:rsidRPr="0045196A">
        <w:rPr>
          <w:szCs w:val="21"/>
        </w:rPr>
        <w:t>按招标文件中规定的评审方法和标准，对符合性审查合格的投标文件进行综合比较与评价。</w:t>
      </w:r>
    </w:p>
    <w:p w14:paraId="0B315DAD"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w:t>
      </w:r>
      <w:r w:rsidRPr="0045196A">
        <w:rPr>
          <w:szCs w:val="21"/>
        </w:rPr>
        <w:t>评审委员会各成员独立对每个有效供应商的投标文件进行评价</w:t>
      </w:r>
      <w:r w:rsidRPr="0045196A">
        <w:rPr>
          <w:rFonts w:hint="eastAsia"/>
          <w:szCs w:val="21"/>
        </w:rPr>
        <w:t>。评价</w:t>
      </w:r>
      <w:r w:rsidRPr="0045196A">
        <w:rPr>
          <w:szCs w:val="21"/>
        </w:rPr>
        <w:t>有误的应及时进行修正。评</w:t>
      </w:r>
      <w:r w:rsidRPr="0045196A">
        <w:rPr>
          <w:rFonts w:hint="eastAsia"/>
          <w:szCs w:val="21"/>
        </w:rPr>
        <w:t>分</w:t>
      </w:r>
      <w:r w:rsidRPr="0045196A">
        <w:rPr>
          <w:szCs w:val="21"/>
        </w:rPr>
        <w:t>标准如有客观分定义，评审委员会所有成员的客观分</w:t>
      </w:r>
      <w:r w:rsidRPr="0045196A">
        <w:rPr>
          <w:rFonts w:hint="eastAsia"/>
          <w:szCs w:val="21"/>
        </w:rPr>
        <w:t>评分分值</w:t>
      </w:r>
      <w:r w:rsidRPr="0045196A">
        <w:rPr>
          <w:szCs w:val="21"/>
        </w:rPr>
        <w:t>应当一致。</w:t>
      </w:r>
    </w:p>
    <w:p w14:paraId="7FE360DA"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3</w:t>
      </w:r>
      <w:r w:rsidRPr="0045196A">
        <w:rPr>
          <w:rFonts w:hint="eastAsia"/>
          <w:szCs w:val="21"/>
        </w:rPr>
        <w:t>）评审委员会</w:t>
      </w:r>
      <w:r w:rsidRPr="0045196A">
        <w:rPr>
          <w:szCs w:val="21"/>
        </w:rPr>
        <w:t>按</w:t>
      </w:r>
      <w:r w:rsidRPr="0045196A">
        <w:rPr>
          <w:rFonts w:hint="eastAsia"/>
          <w:szCs w:val="21"/>
        </w:rPr>
        <w:t>综合评</w:t>
      </w:r>
      <w:r w:rsidRPr="0045196A">
        <w:rPr>
          <w:szCs w:val="21"/>
        </w:rPr>
        <w:t>分由高到低的排列顺序推荐综合</w:t>
      </w:r>
      <w:r w:rsidRPr="0045196A">
        <w:rPr>
          <w:rFonts w:hint="eastAsia"/>
          <w:szCs w:val="21"/>
        </w:rPr>
        <w:t>评</w:t>
      </w:r>
      <w:r w:rsidRPr="0045196A">
        <w:rPr>
          <w:szCs w:val="21"/>
        </w:rPr>
        <w:t>分排名第一的为第一中标候选人。若中标候选人综合</w:t>
      </w:r>
      <w:r w:rsidRPr="0045196A">
        <w:rPr>
          <w:rFonts w:hint="eastAsia"/>
          <w:szCs w:val="21"/>
        </w:rPr>
        <w:t>评</w:t>
      </w:r>
      <w:r w:rsidRPr="0045196A">
        <w:rPr>
          <w:szCs w:val="21"/>
        </w:rPr>
        <w:t>分相同的，按投标报价由低到高顺序排列；综合</w:t>
      </w:r>
      <w:r w:rsidRPr="0045196A">
        <w:rPr>
          <w:rFonts w:hint="eastAsia"/>
          <w:szCs w:val="21"/>
        </w:rPr>
        <w:t>评</w:t>
      </w:r>
      <w:r w:rsidRPr="0045196A">
        <w:rPr>
          <w:szCs w:val="21"/>
        </w:rPr>
        <w:t>分且投标报价相同的</w:t>
      </w:r>
      <w:r w:rsidRPr="0045196A">
        <w:t>并列</w:t>
      </w:r>
      <w:r w:rsidRPr="0045196A">
        <w:rPr>
          <w:szCs w:val="21"/>
        </w:rPr>
        <w:t>；中标候选人并列的，按技术部分得分由高到低顺序排列，若综合评分、投标报价、技术部分均相同的，按商务部分得分由高到低顺序排列。</w:t>
      </w:r>
    </w:p>
    <w:p w14:paraId="51079570" w14:textId="77777777" w:rsidR="00D922C7" w:rsidRPr="0045196A" w:rsidRDefault="00777ADA">
      <w:pPr>
        <w:spacing w:before="120" w:line="320" w:lineRule="atLeast"/>
        <w:ind w:firstLineChars="200" w:firstLine="420"/>
      </w:pPr>
      <w:r w:rsidRPr="0045196A">
        <w:rPr>
          <w:rFonts w:hint="eastAsia"/>
          <w:szCs w:val="21"/>
        </w:rPr>
        <w:t>（</w:t>
      </w:r>
      <w:r w:rsidRPr="0045196A">
        <w:rPr>
          <w:szCs w:val="21"/>
        </w:rPr>
        <w:t>4</w:t>
      </w:r>
      <w:r w:rsidRPr="0045196A">
        <w:rPr>
          <w:rFonts w:hint="eastAsia"/>
          <w:szCs w:val="21"/>
        </w:rPr>
        <w:t>）评审委员会根据评审记录及评审结果编写评审报告，评审委员会成员均应当在评审报告上签字，对自己的评审意见承担法律责任。</w:t>
      </w:r>
      <w:r w:rsidRPr="0045196A">
        <w:t>评审报告签署前，经复核发现存在以</w:t>
      </w:r>
      <w:r w:rsidRPr="0045196A">
        <w:rPr>
          <w:rFonts w:hint="eastAsia"/>
        </w:rPr>
        <w:t>下</w:t>
      </w:r>
      <w:r w:rsidRPr="0045196A">
        <w:t>情形之一的，评审委员会应当当场修改评审结果，并在评审报告中记载；评审报告签署后，采购人或者采购代理机构发现存在以</w:t>
      </w:r>
      <w:r w:rsidRPr="0045196A">
        <w:rPr>
          <w:rFonts w:hint="eastAsia"/>
        </w:rPr>
        <w:t>下</w:t>
      </w:r>
      <w:r w:rsidRPr="0045196A">
        <w:t>情形之一的，应当组织原评审委员会进行重新评审。</w:t>
      </w:r>
    </w:p>
    <w:p w14:paraId="2AFCC879" w14:textId="77777777" w:rsidR="00D922C7" w:rsidRPr="0045196A" w:rsidRDefault="00777ADA">
      <w:pPr>
        <w:spacing w:before="120" w:line="320" w:lineRule="atLeast"/>
        <w:ind w:firstLineChars="200" w:firstLine="420"/>
      </w:pPr>
      <w:r w:rsidRPr="0045196A">
        <w:t>分值汇总计算错误的；分项评分超出评分标准范围的；评审委员会成员对客观评审因素评分不一致的；经评审委员会认定评分畸高、畸低的。</w:t>
      </w:r>
    </w:p>
    <w:bookmarkEnd w:id="78"/>
    <w:p w14:paraId="3EA39B2E"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6.4</w:t>
      </w:r>
      <w:r w:rsidRPr="0045196A">
        <w:rPr>
          <w:b/>
          <w:bCs/>
          <w:kern w:val="0"/>
          <w:szCs w:val="21"/>
        </w:rPr>
        <w:t>确定中标人</w:t>
      </w:r>
    </w:p>
    <w:p w14:paraId="258509A8" w14:textId="77777777" w:rsidR="00D922C7" w:rsidRPr="0045196A" w:rsidRDefault="00777ADA">
      <w:pPr>
        <w:spacing w:before="120" w:line="276" w:lineRule="auto"/>
        <w:ind w:firstLineChars="200" w:firstLine="420"/>
        <w:rPr>
          <w:szCs w:val="21"/>
        </w:rPr>
      </w:pPr>
      <w:r w:rsidRPr="0045196A">
        <w:rPr>
          <w:rFonts w:hint="eastAsia"/>
          <w:szCs w:val="21"/>
        </w:rPr>
        <w:t>6.4</w:t>
      </w:r>
      <w:r w:rsidRPr="0045196A">
        <w:rPr>
          <w:szCs w:val="21"/>
        </w:rPr>
        <w:t>.1</w:t>
      </w:r>
      <w:r w:rsidRPr="0045196A">
        <w:rPr>
          <w:szCs w:val="21"/>
        </w:rPr>
        <w:t>采购代理机构在评审结束后</w:t>
      </w:r>
      <w:r w:rsidRPr="0045196A">
        <w:rPr>
          <w:szCs w:val="21"/>
        </w:rPr>
        <w:t>2</w:t>
      </w:r>
      <w:r w:rsidRPr="0045196A">
        <w:rPr>
          <w:szCs w:val="21"/>
        </w:rPr>
        <w:t>个工作日内将评审报告送采购人，采购人在</w:t>
      </w:r>
      <w:r w:rsidRPr="0045196A">
        <w:rPr>
          <w:szCs w:val="21"/>
        </w:rPr>
        <w:t>5</w:t>
      </w:r>
      <w:r w:rsidRPr="0045196A">
        <w:rPr>
          <w:szCs w:val="21"/>
        </w:rPr>
        <w:t>个工作日内按照评审报告中推荐的中标候选供应商顺序确定中标人。</w:t>
      </w:r>
    </w:p>
    <w:p w14:paraId="7BD0329E" w14:textId="77777777" w:rsidR="00D922C7" w:rsidRPr="0045196A" w:rsidRDefault="00777ADA">
      <w:pPr>
        <w:spacing w:before="120" w:line="276" w:lineRule="auto"/>
        <w:ind w:firstLineChars="200" w:firstLine="420"/>
        <w:rPr>
          <w:szCs w:val="21"/>
        </w:rPr>
      </w:pPr>
      <w:r w:rsidRPr="0045196A">
        <w:rPr>
          <w:szCs w:val="21"/>
        </w:rPr>
        <w:t>6.4.2</w:t>
      </w:r>
      <w:r w:rsidRPr="0045196A">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D32C743"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6.5</w:t>
      </w:r>
      <w:r w:rsidRPr="0045196A">
        <w:rPr>
          <w:rFonts w:hint="eastAsia"/>
          <w:b/>
          <w:bCs/>
          <w:kern w:val="0"/>
          <w:szCs w:val="21"/>
        </w:rPr>
        <w:t>结果公告</w:t>
      </w:r>
    </w:p>
    <w:p w14:paraId="20135CE3" w14:textId="77777777" w:rsidR="00D922C7" w:rsidRPr="0045196A" w:rsidRDefault="00777ADA">
      <w:pPr>
        <w:spacing w:before="120" w:line="320" w:lineRule="atLeast"/>
        <w:ind w:firstLineChars="200" w:firstLine="420"/>
        <w:rPr>
          <w:szCs w:val="21"/>
        </w:rPr>
      </w:pPr>
      <w:r w:rsidRPr="0045196A">
        <w:rPr>
          <w:rFonts w:hint="eastAsia"/>
          <w:szCs w:val="21"/>
        </w:rPr>
        <w:t>6</w:t>
      </w:r>
      <w:r w:rsidRPr="0045196A">
        <w:rPr>
          <w:szCs w:val="21"/>
        </w:rPr>
        <w:t>.5.1</w:t>
      </w:r>
      <w:r w:rsidRPr="0045196A">
        <w:rPr>
          <w:szCs w:val="21"/>
        </w:rPr>
        <w:t>自中标人确定后</w:t>
      </w:r>
      <w:r w:rsidRPr="0045196A">
        <w:rPr>
          <w:szCs w:val="21"/>
        </w:rPr>
        <w:t>2</w:t>
      </w:r>
      <w:r w:rsidRPr="0045196A">
        <w:rPr>
          <w:szCs w:val="21"/>
        </w:rPr>
        <w:t>个工作日内，采购代理机构</w:t>
      </w:r>
      <w:r w:rsidRPr="0045196A">
        <w:rPr>
          <w:rFonts w:hint="eastAsia"/>
          <w:szCs w:val="21"/>
        </w:rPr>
        <w:t>按照供应商须知</w:t>
      </w:r>
      <w:r w:rsidRPr="0045196A">
        <w:rPr>
          <w:rFonts w:hint="eastAsia"/>
          <w:kern w:val="0"/>
          <w:szCs w:val="21"/>
        </w:rPr>
        <w:t>前附表的规定</w:t>
      </w:r>
      <w:r w:rsidRPr="0045196A">
        <w:rPr>
          <w:kern w:val="0"/>
          <w:szCs w:val="21"/>
        </w:rPr>
        <w:t>公告</w:t>
      </w:r>
      <w:r w:rsidRPr="0045196A">
        <w:rPr>
          <w:szCs w:val="21"/>
        </w:rPr>
        <w:t>中标结果。</w:t>
      </w:r>
    </w:p>
    <w:p w14:paraId="21DF3A92" w14:textId="77777777" w:rsidR="00D922C7" w:rsidRPr="0045196A" w:rsidRDefault="00777ADA">
      <w:pPr>
        <w:spacing w:before="120" w:line="320" w:lineRule="atLeast"/>
        <w:ind w:firstLineChars="200" w:firstLine="420"/>
        <w:rPr>
          <w:szCs w:val="21"/>
        </w:rPr>
      </w:pPr>
      <w:r w:rsidRPr="0045196A">
        <w:rPr>
          <w:rFonts w:hint="eastAsia"/>
          <w:szCs w:val="21"/>
        </w:rPr>
        <w:t>6</w:t>
      </w:r>
      <w:r w:rsidRPr="0045196A">
        <w:rPr>
          <w:szCs w:val="21"/>
        </w:rPr>
        <w:t>.5.2</w:t>
      </w:r>
      <w:r w:rsidRPr="0045196A">
        <w:rPr>
          <w:szCs w:val="21"/>
        </w:rPr>
        <w:t>在发布</w:t>
      </w:r>
      <w:r w:rsidRPr="0045196A">
        <w:rPr>
          <w:rFonts w:hint="eastAsia"/>
          <w:szCs w:val="21"/>
        </w:rPr>
        <w:t>结果</w:t>
      </w:r>
      <w:r w:rsidRPr="0045196A">
        <w:rPr>
          <w:szCs w:val="21"/>
        </w:rPr>
        <w:t>公告的同时，采购代理机构以供应商须知前附表规定的形式向中标人发出中标通知书。中标通知书发出后，采购人改变中标结果，或者中标人放弃中标，应当承担相应的法律责任。</w:t>
      </w:r>
    </w:p>
    <w:p w14:paraId="0BD6BF2B" w14:textId="77777777" w:rsidR="00D922C7" w:rsidRPr="0045196A" w:rsidRDefault="00777ADA">
      <w:pPr>
        <w:spacing w:before="120" w:line="320" w:lineRule="atLeast"/>
        <w:ind w:firstLineChars="200" w:firstLine="420"/>
        <w:rPr>
          <w:b/>
          <w:bCs/>
          <w:kern w:val="0"/>
          <w:szCs w:val="21"/>
        </w:rPr>
      </w:pPr>
      <w:r w:rsidRPr="0045196A">
        <w:rPr>
          <w:rFonts w:hint="eastAsia"/>
          <w:szCs w:val="21"/>
        </w:rPr>
        <w:t>6</w:t>
      </w:r>
      <w:r w:rsidRPr="0045196A">
        <w:rPr>
          <w:szCs w:val="21"/>
        </w:rPr>
        <w:t>.5.3</w:t>
      </w:r>
      <w:r w:rsidRPr="0045196A">
        <w:rPr>
          <w:rFonts w:hint="eastAsia"/>
          <w:szCs w:val="21"/>
        </w:rPr>
        <w:t>在发布结果公告的同时，</w:t>
      </w:r>
      <w:r w:rsidRPr="0045196A">
        <w:rPr>
          <w:szCs w:val="21"/>
        </w:rPr>
        <w:t>采购代理机构以供应商须知前附表规定的形式</w:t>
      </w:r>
      <w:r w:rsidRPr="0045196A">
        <w:rPr>
          <w:rFonts w:hint="eastAsia"/>
          <w:szCs w:val="21"/>
        </w:rPr>
        <w:t>向未中标人发出招标结果通知书，供应商自行承担未及时查收的后果。</w:t>
      </w:r>
    </w:p>
    <w:p w14:paraId="48709D14" w14:textId="77777777" w:rsidR="00D922C7" w:rsidRPr="0045196A" w:rsidRDefault="00777ADA">
      <w:pPr>
        <w:suppressAutoHyphens/>
        <w:spacing w:before="120" w:line="320" w:lineRule="atLeast"/>
        <w:ind w:firstLineChars="200" w:firstLine="422"/>
        <w:outlineLvl w:val="2"/>
        <w:rPr>
          <w:b/>
          <w:bCs/>
          <w:kern w:val="0"/>
          <w:szCs w:val="21"/>
        </w:rPr>
      </w:pPr>
      <w:r w:rsidRPr="0045196A">
        <w:rPr>
          <w:b/>
          <w:bCs/>
          <w:kern w:val="0"/>
          <w:szCs w:val="21"/>
        </w:rPr>
        <w:t>6.6</w:t>
      </w:r>
      <w:r w:rsidRPr="0045196A">
        <w:rPr>
          <w:rFonts w:hint="eastAsia"/>
          <w:b/>
          <w:bCs/>
          <w:kern w:val="0"/>
          <w:szCs w:val="21"/>
        </w:rPr>
        <w:t>废标</w:t>
      </w:r>
    </w:p>
    <w:p w14:paraId="2346D48B" w14:textId="77777777" w:rsidR="00D922C7" w:rsidRPr="0045196A" w:rsidRDefault="00777ADA">
      <w:pPr>
        <w:spacing w:before="120" w:line="320" w:lineRule="atLeast"/>
        <w:ind w:firstLineChars="200" w:firstLine="420"/>
        <w:rPr>
          <w:kern w:val="1"/>
          <w:szCs w:val="21"/>
        </w:rPr>
      </w:pPr>
      <w:r w:rsidRPr="0045196A">
        <w:rPr>
          <w:kern w:val="1"/>
          <w:szCs w:val="21"/>
        </w:rPr>
        <w:t>6.6.1</w:t>
      </w:r>
      <w:r w:rsidRPr="0045196A">
        <w:rPr>
          <w:rFonts w:hint="eastAsia"/>
          <w:kern w:val="1"/>
          <w:szCs w:val="21"/>
        </w:rPr>
        <w:t>出现下列情形之一，将导致项目废标：</w:t>
      </w:r>
      <w:r w:rsidRPr="0045196A">
        <w:rPr>
          <w:rFonts w:hint="eastAsia"/>
          <w:kern w:val="1"/>
          <w:szCs w:val="21"/>
        </w:rPr>
        <w:t xml:space="preserve"> </w:t>
      </w:r>
    </w:p>
    <w:p w14:paraId="6F54AEE3" w14:textId="77777777" w:rsidR="00D922C7" w:rsidRPr="0045196A" w:rsidRDefault="00777ADA">
      <w:pPr>
        <w:spacing w:before="120" w:line="320" w:lineRule="atLeast"/>
        <w:ind w:firstLineChars="200" w:firstLine="420"/>
        <w:rPr>
          <w:szCs w:val="21"/>
        </w:rPr>
      </w:pPr>
      <w:r w:rsidRPr="0045196A">
        <w:rPr>
          <w:rFonts w:hint="eastAsia"/>
          <w:kern w:val="1"/>
          <w:szCs w:val="21"/>
        </w:rPr>
        <w:lastRenderedPageBreak/>
        <w:t>（</w:t>
      </w:r>
      <w:r w:rsidRPr="0045196A">
        <w:rPr>
          <w:rFonts w:hint="eastAsia"/>
          <w:kern w:val="1"/>
          <w:szCs w:val="21"/>
        </w:rPr>
        <w:t>1</w:t>
      </w:r>
      <w:r w:rsidRPr="0045196A">
        <w:rPr>
          <w:rFonts w:hint="eastAsia"/>
          <w:szCs w:val="21"/>
        </w:rPr>
        <w:t>）符合专业条件的供应商或者对招标文件做实质性响应的供应商不足三家；</w:t>
      </w:r>
    </w:p>
    <w:p w14:paraId="1EC624DE"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）出现影响采购公正的违法、违规行为的；</w:t>
      </w:r>
    </w:p>
    <w:p w14:paraId="3281096E"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3</w:t>
      </w:r>
      <w:r w:rsidRPr="0045196A">
        <w:rPr>
          <w:rFonts w:hint="eastAsia"/>
          <w:szCs w:val="21"/>
        </w:rPr>
        <w:t>）供应商的报价均超过了采购预算，采购人不能支付的；</w:t>
      </w:r>
    </w:p>
    <w:p w14:paraId="1B537DF5" w14:textId="77777777" w:rsidR="00D922C7" w:rsidRPr="0045196A" w:rsidRDefault="00777ADA">
      <w:pPr>
        <w:spacing w:before="120" w:line="320" w:lineRule="atLeast"/>
        <w:ind w:firstLineChars="200" w:firstLine="420"/>
      </w:pPr>
      <w:r w:rsidRPr="0045196A">
        <w:rPr>
          <w:rFonts w:hint="eastAsia"/>
          <w:szCs w:val="21"/>
        </w:rPr>
        <w:t>（</w:t>
      </w:r>
      <w:r w:rsidRPr="0045196A">
        <w:rPr>
          <w:rFonts w:hint="eastAsia"/>
          <w:szCs w:val="21"/>
        </w:rPr>
        <w:t>4</w:t>
      </w:r>
      <w:r w:rsidRPr="0045196A">
        <w:rPr>
          <w:rFonts w:hint="eastAsia"/>
          <w:szCs w:val="21"/>
        </w:rPr>
        <w:t>）</w:t>
      </w:r>
      <w:r w:rsidRPr="0045196A">
        <w:rPr>
          <w:rFonts w:hint="eastAsia"/>
        </w:rPr>
        <w:t>因发生重大变故或采购任务取消的。</w:t>
      </w:r>
    </w:p>
    <w:p w14:paraId="6D13CDEF" w14:textId="77777777" w:rsidR="00D922C7" w:rsidRPr="0045196A" w:rsidRDefault="00777ADA">
      <w:pPr>
        <w:spacing w:before="120" w:line="320" w:lineRule="atLeast"/>
        <w:ind w:firstLineChars="200" w:firstLine="420"/>
        <w:rPr>
          <w:szCs w:val="21"/>
        </w:rPr>
      </w:pPr>
      <w:r w:rsidRPr="0045196A">
        <w:rPr>
          <w:kern w:val="1"/>
          <w:szCs w:val="21"/>
        </w:rPr>
        <w:t>6.6.2</w:t>
      </w:r>
      <w:r w:rsidRPr="0045196A">
        <w:rPr>
          <w:rFonts w:hint="eastAsia"/>
          <w:kern w:val="1"/>
          <w:szCs w:val="21"/>
        </w:rPr>
        <w:t>废标后</w:t>
      </w:r>
      <w:r w:rsidRPr="0045196A">
        <w:rPr>
          <w:rFonts w:hint="eastAsia"/>
          <w:szCs w:val="21"/>
        </w:rPr>
        <w:t>采购</w:t>
      </w:r>
      <w:r w:rsidRPr="0045196A">
        <w:rPr>
          <w:rFonts w:hint="eastAsia"/>
          <w:kern w:val="1"/>
          <w:szCs w:val="21"/>
        </w:rPr>
        <w:t>代理机构将发布废标公告通知供应商。</w:t>
      </w:r>
      <w:bookmarkEnd w:id="65"/>
    </w:p>
    <w:bookmarkEnd w:id="62"/>
    <w:p w14:paraId="2BD030ED" w14:textId="77777777" w:rsidR="00D922C7" w:rsidRPr="0045196A" w:rsidRDefault="00777ADA">
      <w:pPr>
        <w:spacing w:before="120" w:line="320" w:lineRule="atLeast"/>
        <w:ind w:leftChars="1" w:left="2" w:firstLineChars="200" w:firstLine="422"/>
        <w:outlineLvl w:val="1"/>
        <w:rPr>
          <w:b/>
          <w:bCs/>
          <w:kern w:val="0"/>
          <w:szCs w:val="21"/>
        </w:rPr>
      </w:pPr>
      <w:r w:rsidRPr="0045196A">
        <w:rPr>
          <w:b/>
          <w:bCs/>
          <w:kern w:val="0"/>
          <w:szCs w:val="21"/>
        </w:rPr>
        <w:t>7</w:t>
      </w:r>
      <w:r w:rsidRPr="0045196A">
        <w:rPr>
          <w:b/>
          <w:bCs/>
          <w:kern w:val="0"/>
          <w:szCs w:val="21"/>
        </w:rPr>
        <w:t>．合同</w:t>
      </w:r>
    </w:p>
    <w:p w14:paraId="6CF1CB89"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7.1</w:t>
      </w:r>
      <w:r w:rsidRPr="0045196A">
        <w:rPr>
          <w:b/>
          <w:bCs/>
          <w:kern w:val="0"/>
          <w:szCs w:val="21"/>
        </w:rPr>
        <w:t>合同授予标准</w:t>
      </w:r>
    </w:p>
    <w:p w14:paraId="131A4600" w14:textId="0612DB27" w:rsidR="00D922C7" w:rsidRPr="0045196A" w:rsidRDefault="00777ADA">
      <w:pPr>
        <w:spacing w:before="120" w:line="320" w:lineRule="atLeast"/>
        <w:ind w:firstLineChars="200" w:firstLine="420"/>
        <w:rPr>
          <w:szCs w:val="21"/>
        </w:rPr>
      </w:pPr>
      <w:r w:rsidRPr="0045196A">
        <w:rPr>
          <w:szCs w:val="21"/>
        </w:rPr>
        <w:t>合同将授予被确定实质上响应招标文件要求，具备履行合同能力，综合评分排名第一的供应商。在</w:t>
      </w:r>
      <w:r w:rsidRPr="0045196A">
        <w:rPr>
          <w:rFonts w:hint="eastAsia"/>
          <w:szCs w:val="21"/>
        </w:rPr>
        <w:t>中标</w:t>
      </w:r>
      <w:r w:rsidRPr="0045196A">
        <w:rPr>
          <w:szCs w:val="21"/>
        </w:rPr>
        <w:t>通知书发出前或签订合同前，如果</w:t>
      </w:r>
      <w:r w:rsidRPr="0045196A">
        <w:rPr>
          <w:rFonts w:hint="eastAsia"/>
          <w:szCs w:val="21"/>
        </w:rPr>
        <w:t>中标</w:t>
      </w:r>
      <w:r w:rsidRPr="0045196A">
        <w:rPr>
          <w:szCs w:val="21"/>
        </w:rPr>
        <w:t>人的组织机构</w:t>
      </w:r>
      <w:r w:rsidRPr="0045196A">
        <w:rPr>
          <w:rFonts w:hint="eastAsia"/>
          <w:szCs w:val="21"/>
        </w:rPr>
        <w:t>、</w:t>
      </w:r>
      <w:r w:rsidRPr="0045196A">
        <w:rPr>
          <w:szCs w:val="21"/>
        </w:rPr>
        <w:t>经营、财务状况发生较大变化，可能造成不能履行合同、无法按照</w:t>
      </w:r>
      <w:r w:rsidRPr="0045196A">
        <w:rPr>
          <w:rFonts w:hint="eastAsia"/>
          <w:szCs w:val="21"/>
        </w:rPr>
        <w:t>招标</w:t>
      </w:r>
      <w:r w:rsidRPr="0045196A">
        <w:rPr>
          <w:szCs w:val="21"/>
        </w:rPr>
        <w:t>文件要求提交履约保证金等情形，不符合中标条件或不满足供应商资格条件要求</w:t>
      </w:r>
      <w:r w:rsidRPr="0045196A">
        <w:rPr>
          <w:szCs w:val="21"/>
        </w:rPr>
        <w:t xml:space="preserve"> </w:t>
      </w:r>
      <w:r w:rsidRPr="0045196A">
        <w:rPr>
          <w:szCs w:val="21"/>
        </w:rPr>
        <w:t>，应在</w:t>
      </w:r>
      <w:r w:rsidRPr="0045196A">
        <w:rPr>
          <w:rFonts w:hint="eastAsia"/>
          <w:szCs w:val="21"/>
        </w:rPr>
        <w:t>中标</w:t>
      </w:r>
      <w:r w:rsidRPr="0045196A">
        <w:rPr>
          <w:szCs w:val="21"/>
        </w:rPr>
        <w:t>通知书发出前或签订合同前及时书面告知采购人</w:t>
      </w:r>
      <w:r w:rsidRPr="0045196A">
        <w:rPr>
          <w:rFonts w:hint="eastAsia"/>
          <w:szCs w:val="21"/>
        </w:rPr>
        <w:t>，</w:t>
      </w:r>
      <w:r w:rsidRPr="0045196A">
        <w:rPr>
          <w:szCs w:val="21"/>
        </w:rPr>
        <w:t>未主动告知</w:t>
      </w:r>
      <w:r w:rsidRPr="0045196A">
        <w:rPr>
          <w:rFonts w:hint="eastAsia"/>
          <w:szCs w:val="21"/>
        </w:rPr>
        <w:t>，</w:t>
      </w:r>
      <w:r w:rsidRPr="0045196A">
        <w:rPr>
          <w:szCs w:val="21"/>
        </w:rPr>
        <w:t>给采购人造成损失的</w:t>
      </w:r>
      <w:r w:rsidRPr="0045196A">
        <w:rPr>
          <w:rFonts w:hint="eastAsia"/>
          <w:szCs w:val="21"/>
        </w:rPr>
        <w:t>，</w:t>
      </w:r>
      <w:r w:rsidRPr="0045196A">
        <w:rPr>
          <w:szCs w:val="21"/>
        </w:rPr>
        <w:t>采购人有权</w:t>
      </w:r>
      <w:r w:rsidRPr="0045196A">
        <w:rPr>
          <w:rFonts w:hint="eastAsia"/>
          <w:szCs w:val="21"/>
        </w:rPr>
        <w:t>取消其中标资格。</w:t>
      </w:r>
    </w:p>
    <w:p w14:paraId="71FC31F5"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7.2</w:t>
      </w:r>
      <w:r w:rsidRPr="0045196A">
        <w:rPr>
          <w:b/>
          <w:bCs/>
          <w:kern w:val="0"/>
          <w:szCs w:val="21"/>
        </w:rPr>
        <w:t>签订合同</w:t>
      </w:r>
    </w:p>
    <w:p w14:paraId="73157A8A" w14:textId="77777777" w:rsidR="00D922C7" w:rsidRPr="0045196A" w:rsidRDefault="00777ADA">
      <w:pPr>
        <w:spacing w:before="120" w:line="320" w:lineRule="atLeast"/>
        <w:ind w:firstLineChars="200" w:firstLine="420"/>
        <w:rPr>
          <w:szCs w:val="21"/>
        </w:rPr>
      </w:pPr>
      <w:bookmarkStart w:id="79" w:name="_Hlk93421039"/>
      <w:r w:rsidRPr="0045196A">
        <w:rPr>
          <w:szCs w:val="21"/>
        </w:rPr>
        <w:t>7.2.1</w:t>
      </w:r>
      <w:r w:rsidRPr="0045196A">
        <w:rPr>
          <w:szCs w:val="21"/>
        </w:rPr>
        <w:t>如</w:t>
      </w:r>
      <w:r w:rsidRPr="0045196A">
        <w:rPr>
          <w:rFonts w:hint="eastAsia"/>
          <w:szCs w:val="21"/>
        </w:rPr>
        <w:t>招标</w:t>
      </w:r>
      <w:r w:rsidRPr="0045196A">
        <w:rPr>
          <w:szCs w:val="21"/>
        </w:rPr>
        <w:t>文件无</w:t>
      </w:r>
      <w:r w:rsidRPr="0045196A">
        <w:rPr>
          <w:rFonts w:hint="eastAsia"/>
          <w:szCs w:val="21"/>
        </w:rPr>
        <w:t>特别</w:t>
      </w:r>
      <w:r w:rsidRPr="0045196A">
        <w:rPr>
          <w:szCs w:val="21"/>
        </w:rPr>
        <w:t>规定，</w:t>
      </w:r>
      <w:r w:rsidRPr="0045196A">
        <w:rPr>
          <w:rFonts w:hint="eastAsia"/>
          <w:szCs w:val="21"/>
        </w:rPr>
        <w:t>中标人按招标文件确定的事项签订政府采购合同。</w:t>
      </w:r>
    </w:p>
    <w:p w14:paraId="1A0AE7C3" w14:textId="77777777" w:rsidR="00D922C7" w:rsidRPr="0045196A" w:rsidRDefault="00777ADA">
      <w:pPr>
        <w:spacing w:before="120" w:line="320" w:lineRule="atLeast"/>
        <w:ind w:firstLineChars="200" w:firstLine="420"/>
        <w:rPr>
          <w:szCs w:val="21"/>
        </w:rPr>
      </w:pPr>
      <w:r w:rsidRPr="0045196A">
        <w:rPr>
          <w:szCs w:val="21"/>
        </w:rPr>
        <w:t>7.2.2</w:t>
      </w:r>
      <w:r w:rsidRPr="0045196A">
        <w:rPr>
          <w:rFonts w:hint="eastAsia"/>
          <w:szCs w:val="21"/>
        </w:rPr>
        <w:t>政府采购合同应当包括采购人与中标人的名称和住所、标的、数量、质量、价款或者报酬、履行期限及地点和方式、验收要求、违约责任、解决争议的方法等内容。</w:t>
      </w:r>
      <w:r w:rsidRPr="0045196A">
        <w:rPr>
          <w:szCs w:val="21"/>
        </w:rPr>
        <w:t>招标文件、中标人的投标文件及澄清文件等，均为签订政府采购合同的依据。</w:t>
      </w:r>
    </w:p>
    <w:p w14:paraId="2F69DF69" w14:textId="4959C295" w:rsidR="00D922C7" w:rsidRPr="0045196A" w:rsidRDefault="00777ADA">
      <w:pPr>
        <w:spacing w:before="120" w:line="320" w:lineRule="atLeast"/>
        <w:ind w:firstLineChars="200" w:firstLine="420"/>
        <w:rPr>
          <w:szCs w:val="21"/>
        </w:rPr>
      </w:pPr>
      <w:r w:rsidRPr="0045196A">
        <w:rPr>
          <w:szCs w:val="21"/>
        </w:rPr>
        <w:t>7.2.3</w:t>
      </w:r>
      <w:r w:rsidRPr="0045196A">
        <w:rPr>
          <w:szCs w:val="21"/>
        </w:rPr>
        <w:t>如中标人不按中标通知书的规定签订合同，</w:t>
      </w:r>
      <w:r w:rsidRPr="0045196A">
        <w:rPr>
          <w:rFonts w:hint="eastAsia"/>
          <w:szCs w:val="21"/>
        </w:rPr>
        <w:t>报由同级政府采购监督管理部门处理。</w:t>
      </w:r>
    </w:p>
    <w:p w14:paraId="0BAC8222" w14:textId="77777777" w:rsidR="00D922C7" w:rsidRPr="0045196A" w:rsidRDefault="00777ADA">
      <w:pPr>
        <w:spacing w:before="120" w:line="320" w:lineRule="atLeast"/>
        <w:ind w:firstLineChars="200" w:firstLine="420"/>
        <w:rPr>
          <w:szCs w:val="21"/>
        </w:rPr>
      </w:pPr>
      <w:r w:rsidRPr="0045196A">
        <w:rPr>
          <w:rFonts w:hint="eastAsia"/>
          <w:szCs w:val="21"/>
        </w:rPr>
        <w:t>7</w:t>
      </w:r>
      <w:r w:rsidRPr="0045196A">
        <w:rPr>
          <w:szCs w:val="21"/>
        </w:rPr>
        <w:t>.2.4</w:t>
      </w:r>
      <w:r w:rsidRPr="0045196A">
        <w:rPr>
          <w:rFonts w:hint="eastAsia"/>
          <w:szCs w:val="21"/>
        </w:rPr>
        <w:t>中标人拒绝与采购人签订合同的，采购人可以按照评审报告推荐的中标候选人名单排序，确定下一候选人为中标人，也可以重新开展政府采购活动。</w:t>
      </w:r>
    </w:p>
    <w:bookmarkEnd w:id="79"/>
    <w:p w14:paraId="740914A9"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7.3</w:t>
      </w:r>
      <w:r w:rsidRPr="0045196A">
        <w:rPr>
          <w:b/>
          <w:bCs/>
          <w:kern w:val="0"/>
          <w:szCs w:val="21"/>
        </w:rPr>
        <w:t>合同公告</w:t>
      </w:r>
    </w:p>
    <w:p w14:paraId="1B6A8E15" w14:textId="77777777" w:rsidR="00D922C7" w:rsidRPr="0045196A" w:rsidRDefault="00777ADA">
      <w:pPr>
        <w:spacing w:before="120" w:line="320" w:lineRule="atLeast"/>
        <w:ind w:firstLineChars="200" w:firstLine="420"/>
        <w:rPr>
          <w:szCs w:val="21"/>
        </w:rPr>
      </w:pPr>
      <w:bookmarkStart w:id="80" w:name="_Hlk93421052"/>
      <w:r w:rsidRPr="0045196A">
        <w:rPr>
          <w:szCs w:val="21"/>
        </w:rPr>
        <w:t>7.3.1</w:t>
      </w:r>
      <w:r w:rsidRPr="0045196A">
        <w:rPr>
          <w:szCs w:val="21"/>
        </w:rPr>
        <w:t>如</w:t>
      </w:r>
      <w:r w:rsidRPr="0045196A">
        <w:rPr>
          <w:rFonts w:hint="eastAsia"/>
          <w:szCs w:val="21"/>
        </w:rPr>
        <w:t>招标</w:t>
      </w:r>
      <w:r w:rsidRPr="0045196A">
        <w:rPr>
          <w:szCs w:val="21"/>
        </w:rPr>
        <w:t>文件无特殊规定</w:t>
      </w:r>
      <w:r w:rsidRPr="0045196A">
        <w:rPr>
          <w:rFonts w:hint="eastAsia"/>
          <w:szCs w:val="21"/>
        </w:rPr>
        <w:t>，</w:t>
      </w:r>
      <w:r w:rsidRPr="0045196A">
        <w:rPr>
          <w:szCs w:val="21"/>
        </w:rPr>
        <w:t>中标人应在签订合同后</w:t>
      </w:r>
      <w:r w:rsidRPr="0045196A">
        <w:rPr>
          <w:szCs w:val="21"/>
        </w:rPr>
        <w:t>1</w:t>
      </w:r>
      <w:r w:rsidRPr="0045196A">
        <w:rPr>
          <w:szCs w:val="21"/>
        </w:rPr>
        <w:t>个工作日内，将政府采购合同副本送采购代理机构</w:t>
      </w:r>
      <w:r w:rsidRPr="0045196A">
        <w:rPr>
          <w:rFonts w:hint="eastAsia"/>
          <w:szCs w:val="21"/>
        </w:rPr>
        <w:t>存档</w:t>
      </w:r>
      <w:r w:rsidRPr="0045196A">
        <w:rPr>
          <w:szCs w:val="21"/>
        </w:rPr>
        <w:t>。</w:t>
      </w:r>
    </w:p>
    <w:p w14:paraId="61D98AAD" w14:textId="77777777" w:rsidR="00D922C7" w:rsidRPr="0045196A" w:rsidRDefault="00777ADA">
      <w:pPr>
        <w:spacing w:before="120" w:line="320" w:lineRule="atLeast"/>
        <w:ind w:firstLineChars="200" w:firstLine="420"/>
        <w:rPr>
          <w:szCs w:val="21"/>
        </w:rPr>
      </w:pPr>
      <w:r w:rsidRPr="0045196A">
        <w:rPr>
          <w:szCs w:val="21"/>
        </w:rPr>
        <w:t>7.3.2</w:t>
      </w:r>
      <w:r w:rsidRPr="0045196A">
        <w:rPr>
          <w:szCs w:val="21"/>
        </w:rPr>
        <w:t>采购人应当自政府采购合同签订之日起</w:t>
      </w:r>
      <w:r w:rsidRPr="0045196A">
        <w:rPr>
          <w:szCs w:val="21"/>
        </w:rPr>
        <w:t>2</w:t>
      </w:r>
      <w:r w:rsidRPr="0045196A">
        <w:rPr>
          <w:szCs w:val="21"/>
        </w:rPr>
        <w:t>个工作日内，将政府采购合同在省级以上人民政府财政部门指定的媒体上公告，但政府采购合同中涉及国家秘密、商业秘密的内容除外。</w:t>
      </w:r>
    </w:p>
    <w:bookmarkEnd w:id="80"/>
    <w:p w14:paraId="71AA00E3"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 xml:space="preserve">7.4 </w:t>
      </w:r>
      <w:r w:rsidRPr="0045196A">
        <w:rPr>
          <w:b/>
          <w:bCs/>
          <w:kern w:val="0"/>
          <w:szCs w:val="21"/>
        </w:rPr>
        <w:t>履行合同</w:t>
      </w:r>
    </w:p>
    <w:p w14:paraId="21F0EFD7" w14:textId="77777777" w:rsidR="00D922C7" w:rsidRPr="0045196A" w:rsidRDefault="00777ADA">
      <w:pPr>
        <w:spacing w:before="120" w:line="320" w:lineRule="atLeast"/>
        <w:ind w:firstLineChars="200" w:firstLine="420"/>
        <w:rPr>
          <w:szCs w:val="21"/>
        </w:rPr>
      </w:pPr>
      <w:bookmarkStart w:id="81" w:name="_Hlk93421061"/>
      <w:r w:rsidRPr="0045196A">
        <w:rPr>
          <w:szCs w:val="21"/>
        </w:rPr>
        <w:t>7.4.1</w:t>
      </w:r>
      <w:bookmarkStart w:id="82" w:name="_Toc217446070"/>
      <w:bookmarkStart w:id="83" w:name="_Toc308164814"/>
      <w:r w:rsidRPr="0045196A">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81"/>
    <w:p w14:paraId="332DC9D2" w14:textId="77777777" w:rsidR="00D922C7" w:rsidRPr="0045196A" w:rsidRDefault="00777ADA">
      <w:pPr>
        <w:spacing w:before="120" w:line="320" w:lineRule="atLeast"/>
        <w:ind w:firstLineChars="200" w:firstLine="422"/>
        <w:rPr>
          <w:b/>
          <w:bCs/>
          <w:kern w:val="0"/>
          <w:szCs w:val="21"/>
        </w:rPr>
      </w:pPr>
      <w:r w:rsidRPr="0045196A">
        <w:rPr>
          <w:b/>
          <w:bCs/>
          <w:kern w:val="0"/>
          <w:szCs w:val="21"/>
        </w:rPr>
        <w:t>7.5</w:t>
      </w:r>
      <w:r w:rsidRPr="0045196A">
        <w:rPr>
          <w:b/>
          <w:bCs/>
          <w:kern w:val="0"/>
          <w:szCs w:val="21"/>
        </w:rPr>
        <w:t>履约验收</w:t>
      </w:r>
      <w:bookmarkEnd w:id="82"/>
      <w:bookmarkEnd w:id="83"/>
    </w:p>
    <w:p w14:paraId="7EA45866" w14:textId="77777777" w:rsidR="00D922C7" w:rsidRPr="0045196A" w:rsidRDefault="00777ADA">
      <w:pPr>
        <w:spacing w:before="120" w:line="320" w:lineRule="atLeast"/>
        <w:ind w:firstLineChars="200" w:firstLine="420"/>
        <w:rPr>
          <w:szCs w:val="21"/>
        </w:rPr>
      </w:pPr>
      <w:bookmarkStart w:id="84" w:name="_Hlk93421069"/>
      <w:r w:rsidRPr="0045196A">
        <w:rPr>
          <w:szCs w:val="21"/>
        </w:rPr>
        <w:t>7.5.1</w:t>
      </w:r>
      <w:r w:rsidRPr="0045196A">
        <w:rPr>
          <w:szCs w:val="21"/>
        </w:rPr>
        <w:t>采购人可以根据政府采购项目具体情况自行组织验收，或者委托政府采购代理机构、国家认可的质量检测机构开展采购项目履约验收工作。</w:t>
      </w:r>
    </w:p>
    <w:p w14:paraId="01E03C77" w14:textId="77777777" w:rsidR="00D922C7" w:rsidRPr="0045196A" w:rsidRDefault="00777ADA">
      <w:pPr>
        <w:spacing w:before="120" w:line="320" w:lineRule="atLeast"/>
        <w:ind w:firstLineChars="200" w:firstLine="420"/>
        <w:rPr>
          <w:szCs w:val="21"/>
        </w:rPr>
      </w:pPr>
      <w:r w:rsidRPr="0045196A">
        <w:rPr>
          <w:szCs w:val="21"/>
        </w:rPr>
        <w:t>7.5.2</w:t>
      </w:r>
      <w:r w:rsidRPr="0045196A">
        <w:rPr>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127C5B01" w14:textId="77777777" w:rsidR="00D922C7" w:rsidRPr="0045196A" w:rsidRDefault="00777ADA">
      <w:pPr>
        <w:spacing w:before="120" w:line="320" w:lineRule="atLeast"/>
        <w:ind w:firstLineChars="200" w:firstLine="420"/>
        <w:rPr>
          <w:szCs w:val="21"/>
        </w:rPr>
      </w:pPr>
      <w:r w:rsidRPr="0045196A">
        <w:rPr>
          <w:szCs w:val="21"/>
        </w:rPr>
        <w:lastRenderedPageBreak/>
        <w:t>7.5.3</w:t>
      </w:r>
      <w:r w:rsidRPr="0045196A">
        <w:rPr>
          <w:szCs w:val="21"/>
        </w:rPr>
        <w:t>采购合同项目完成验收后，采购人应当将验收原始记录、验收书等资料作为该采购项目档案妥善保管，不得伪造、变造、隐匿或者销毁，验收资料保存期为采购结束之日起至少保存</w:t>
      </w:r>
      <w:r w:rsidRPr="0045196A">
        <w:rPr>
          <w:szCs w:val="21"/>
        </w:rPr>
        <w:t>15</w:t>
      </w:r>
      <w:r w:rsidRPr="0045196A">
        <w:rPr>
          <w:szCs w:val="21"/>
        </w:rPr>
        <w:t>年。</w:t>
      </w:r>
    </w:p>
    <w:p w14:paraId="47BBEA91" w14:textId="77777777" w:rsidR="00D922C7" w:rsidRPr="0045196A" w:rsidRDefault="00777ADA">
      <w:pPr>
        <w:spacing w:before="120" w:line="320" w:lineRule="atLeast"/>
        <w:ind w:firstLineChars="200" w:firstLine="420"/>
        <w:rPr>
          <w:szCs w:val="21"/>
        </w:rPr>
      </w:pPr>
      <w:r w:rsidRPr="0045196A">
        <w:rPr>
          <w:szCs w:val="21"/>
        </w:rPr>
        <w:t>7.5.4</w:t>
      </w:r>
      <w:r w:rsidRPr="0045196A">
        <w:rPr>
          <w:szCs w:val="21"/>
        </w:rPr>
        <w:t>本项目将严格按照本招标文件及合同有关规定进行合同履约验收。招标文件或合同未规定的按财政部关于进一步加强政府采购需求和履约验收管理的指导意见（财库〔</w:t>
      </w:r>
      <w:r w:rsidRPr="0045196A">
        <w:rPr>
          <w:szCs w:val="21"/>
        </w:rPr>
        <w:t>2016</w:t>
      </w:r>
      <w:r w:rsidRPr="0045196A">
        <w:rPr>
          <w:szCs w:val="21"/>
        </w:rPr>
        <w:t>〕</w:t>
      </w:r>
      <w:r w:rsidRPr="0045196A">
        <w:rPr>
          <w:szCs w:val="21"/>
        </w:rPr>
        <w:t>205</w:t>
      </w:r>
      <w:r w:rsidRPr="0045196A">
        <w:rPr>
          <w:szCs w:val="21"/>
        </w:rPr>
        <w:t>号）以及《广西壮族自治区政府采购项目履约验收管理办法》（桂财采〔</w:t>
      </w:r>
      <w:r w:rsidRPr="0045196A">
        <w:rPr>
          <w:szCs w:val="21"/>
        </w:rPr>
        <w:t>2015</w:t>
      </w:r>
      <w:r w:rsidRPr="0045196A">
        <w:rPr>
          <w:szCs w:val="21"/>
        </w:rPr>
        <w:t>〕</w:t>
      </w:r>
      <w:r w:rsidRPr="0045196A">
        <w:rPr>
          <w:szCs w:val="21"/>
        </w:rPr>
        <w:t>22</w:t>
      </w:r>
      <w:r w:rsidRPr="0045196A">
        <w:rPr>
          <w:szCs w:val="21"/>
        </w:rPr>
        <w:t>号）的规定执行。</w:t>
      </w:r>
    </w:p>
    <w:p w14:paraId="0F2285CF" w14:textId="77777777" w:rsidR="00D922C7" w:rsidRPr="0045196A" w:rsidRDefault="00777ADA">
      <w:pPr>
        <w:spacing w:before="120" w:line="320" w:lineRule="atLeast"/>
        <w:ind w:leftChars="1" w:left="2" w:firstLineChars="200" w:firstLine="422"/>
        <w:outlineLvl w:val="1"/>
        <w:rPr>
          <w:b/>
          <w:bCs/>
          <w:kern w:val="0"/>
          <w:szCs w:val="21"/>
        </w:rPr>
      </w:pPr>
      <w:bookmarkStart w:id="85" w:name="_Toc254970674"/>
      <w:bookmarkStart w:id="86" w:name="_Toc254970533"/>
      <w:bookmarkEnd w:id="84"/>
      <w:r w:rsidRPr="0045196A">
        <w:rPr>
          <w:b/>
          <w:bCs/>
          <w:kern w:val="0"/>
          <w:szCs w:val="21"/>
        </w:rPr>
        <w:t>8</w:t>
      </w:r>
      <w:r w:rsidRPr="0045196A">
        <w:rPr>
          <w:b/>
          <w:bCs/>
          <w:kern w:val="0"/>
          <w:szCs w:val="21"/>
        </w:rPr>
        <w:t>．质疑和投诉</w:t>
      </w:r>
      <w:bookmarkEnd w:id="85"/>
      <w:bookmarkEnd w:id="86"/>
    </w:p>
    <w:p w14:paraId="3A741477"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8.1</w:t>
      </w:r>
      <w:r w:rsidRPr="0045196A">
        <w:rPr>
          <w:b/>
          <w:bCs/>
          <w:kern w:val="0"/>
          <w:szCs w:val="21"/>
        </w:rPr>
        <w:t>质疑</w:t>
      </w:r>
    </w:p>
    <w:p w14:paraId="1241F0E6" w14:textId="77777777" w:rsidR="00D922C7" w:rsidRPr="0045196A" w:rsidRDefault="00777ADA">
      <w:pPr>
        <w:spacing w:before="120" w:line="320" w:lineRule="atLeast"/>
        <w:ind w:firstLineChars="200" w:firstLine="420"/>
        <w:rPr>
          <w:szCs w:val="21"/>
        </w:rPr>
      </w:pPr>
      <w:r w:rsidRPr="0045196A">
        <w:rPr>
          <w:szCs w:val="21"/>
        </w:rPr>
        <w:t>8.1.1</w:t>
      </w:r>
      <w:r w:rsidRPr="0045196A">
        <w:rPr>
          <w:szCs w:val="21"/>
        </w:rPr>
        <w:t>质疑内容、时限</w:t>
      </w:r>
    </w:p>
    <w:p w14:paraId="06C36EF7"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）供应商对政府采购活动有疑问的，可以向采购人或采购代理机构提出询问。采购人或者采购代理机构应当在</w:t>
      </w:r>
      <w:r w:rsidRPr="0045196A">
        <w:rPr>
          <w:rFonts w:hint="eastAsia"/>
          <w:szCs w:val="21"/>
        </w:rPr>
        <w:t>3</w:t>
      </w:r>
      <w:r w:rsidRPr="0045196A">
        <w:rPr>
          <w:rFonts w:hint="eastAsia"/>
          <w:szCs w:val="21"/>
        </w:rPr>
        <w:t>个工作日内对供应商依法提出的询问作出答复。</w:t>
      </w:r>
    </w:p>
    <w:p w14:paraId="1284B12E"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）供应商为认为招标文件、采购过程、中标或者成交结果使自己的权益受到损害的，可以在知道或者应知其权益受到损害之日起</w:t>
      </w:r>
      <w:r w:rsidRPr="0045196A">
        <w:rPr>
          <w:rFonts w:hint="eastAsia"/>
          <w:szCs w:val="21"/>
        </w:rPr>
        <w:t>7</w:t>
      </w:r>
      <w:r w:rsidRPr="0045196A">
        <w:rPr>
          <w:rFonts w:hint="eastAsia"/>
          <w:szCs w:val="21"/>
        </w:rPr>
        <w:t>个工作日内向采购人或采购代理机构提出质疑。采购人或</w:t>
      </w:r>
      <w:r w:rsidRPr="0045196A">
        <w:rPr>
          <w:szCs w:val="21"/>
        </w:rPr>
        <w:t>采购代理机构在收到供应商书面质疑后</w:t>
      </w:r>
      <w:r w:rsidRPr="0045196A">
        <w:rPr>
          <w:szCs w:val="21"/>
        </w:rPr>
        <w:t>7</w:t>
      </w:r>
      <w:r w:rsidRPr="0045196A">
        <w:rPr>
          <w:szCs w:val="21"/>
        </w:rPr>
        <w:t>个工作日内，对质疑内容作出答复。</w:t>
      </w:r>
    </w:p>
    <w:p w14:paraId="078DF513" w14:textId="77777777" w:rsidR="00D922C7" w:rsidRPr="0045196A" w:rsidRDefault="00777ADA">
      <w:pPr>
        <w:spacing w:before="120" w:line="320" w:lineRule="atLeast"/>
        <w:ind w:firstLineChars="200" w:firstLine="420"/>
        <w:rPr>
          <w:szCs w:val="21"/>
        </w:rPr>
      </w:pPr>
      <w:r w:rsidRPr="0045196A">
        <w:rPr>
          <w:szCs w:val="21"/>
        </w:rPr>
        <w:t>8.1.2</w:t>
      </w:r>
      <w:r w:rsidRPr="0045196A">
        <w:rPr>
          <w:szCs w:val="21"/>
        </w:rPr>
        <w:t>质疑形式</w:t>
      </w:r>
    </w:p>
    <w:p w14:paraId="6BFF98B1" w14:textId="77777777" w:rsidR="00D922C7" w:rsidRPr="0045196A" w:rsidRDefault="00777ADA">
      <w:pPr>
        <w:spacing w:before="120" w:line="320" w:lineRule="atLeast"/>
        <w:ind w:firstLineChars="200" w:firstLine="420"/>
        <w:rPr>
          <w:szCs w:val="21"/>
        </w:rPr>
      </w:pPr>
      <w:r w:rsidRPr="0045196A">
        <w:rPr>
          <w:szCs w:val="21"/>
        </w:rPr>
        <w:t>质疑应当采用</w:t>
      </w:r>
      <w:r w:rsidRPr="0045196A">
        <w:rPr>
          <w:rFonts w:hint="eastAsia"/>
          <w:szCs w:val="21"/>
        </w:rPr>
        <w:t>供应商</w:t>
      </w:r>
      <w:r w:rsidRPr="0045196A">
        <w:rPr>
          <w:szCs w:val="21"/>
        </w:rPr>
        <w:t>须知前附表所规定的形式，质疑书应明确阐述</w:t>
      </w:r>
      <w:r w:rsidRPr="0045196A">
        <w:rPr>
          <w:rFonts w:hint="eastAsia"/>
          <w:szCs w:val="21"/>
        </w:rPr>
        <w:t>招标文件</w:t>
      </w:r>
      <w:r w:rsidRPr="0045196A">
        <w:rPr>
          <w:szCs w:val="21"/>
        </w:rPr>
        <w:t>、</w:t>
      </w:r>
      <w:r w:rsidRPr="0045196A">
        <w:rPr>
          <w:rFonts w:hint="eastAsia"/>
          <w:szCs w:val="21"/>
        </w:rPr>
        <w:t>采购</w:t>
      </w:r>
      <w:r w:rsidRPr="0045196A">
        <w:rPr>
          <w:szCs w:val="21"/>
        </w:rPr>
        <w:t>过程或中标结果中使自己合法权益受到损害的实质性内容，提供相关事实、依据和证据及其来源或线索，便于有关单位调查、答复和处理。</w:t>
      </w:r>
    </w:p>
    <w:p w14:paraId="4791A062" w14:textId="77777777" w:rsidR="00D922C7" w:rsidRPr="0045196A" w:rsidRDefault="00777ADA">
      <w:pPr>
        <w:spacing w:before="120" w:line="320" w:lineRule="atLeast"/>
        <w:ind w:firstLineChars="200" w:firstLine="420"/>
        <w:rPr>
          <w:szCs w:val="21"/>
        </w:rPr>
      </w:pPr>
      <w:r w:rsidRPr="0045196A">
        <w:rPr>
          <w:rFonts w:hint="eastAsia"/>
          <w:szCs w:val="21"/>
        </w:rPr>
        <w:t>8</w:t>
      </w:r>
      <w:r w:rsidRPr="0045196A">
        <w:rPr>
          <w:szCs w:val="21"/>
        </w:rPr>
        <w:t>.1.3</w:t>
      </w:r>
      <w:r w:rsidRPr="0045196A">
        <w:rPr>
          <w:rFonts w:hint="eastAsia"/>
        </w:rPr>
        <w:t xml:space="preserve"> </w:t>
      </w:r>
      <w:r w:rsidRPr="0045196A">
        <w:rPr>
          <w:rFonts w:hint="eastAsia"/>
          <w:szCs w:val="21"/>
        </w:rPr>
        <w:t>供应商提出质疑应当提交质疑函和必要的证明材料。质疑函应当包括下列内容：</w:t>
      </w:r>
    </w:p>
    <w:p w14:paraId="38C2A09A"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w:t>
      </w:r>
      <w:r w:rsidRPr="0045196A">
        <w:rPr>
          <w:rFonts w:hint="eastAsia"/>
          <w:szCs w:val="21"/>
        </w:rPr>
        <w:tab/>
      </w:r>
      <w:r w:rsidRPr="0045196A">
        <w:rPr>
          <w:rFonts w:hint="eastAsia"/>
          <w:szCs w:val="21"/>
        </w:rPr>
        <w:t>供应商的姓名或者名称、地址、邮编、联系人及联系电话；</w:t>
      </w:r>
    </w:p>
    <w:p w14:paraId="1D97F4FC"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w:t>
      </w:r>
      <w:r w:rsidRPr="0045196A">
        <w:rPr>
          <w:rFonts w:hint="eastAsia"/>
          <w:szCs w:val="21"/>
        </w:rPr>
        <w:tab/>
      </w:r>
      <w:r w:rsidRPr="0045196A">
        <w:rPr>
          <w:rFonts w:hint="eastAsia"/>
          <w:szCs w:val="21"/>
        </w:rPr>
        <w:t>质疑项目的名称、编号；</w:t>
      </w:r>
    </w:p>
    <w:p w14:paraId="699E347F"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3</w:t>
      </w:r>
      <w:r w:rsidRPr="0045196A">
        <w:rPr>
          <w:rFonts w:hint="eastAsia"/>
          <w:szCs w:val="21"/>
        </w:rPr>
        <w:t>）</w:t>
      </w:r>
      <w:r w:rsidRPr="0045196A">
        <w:rPr>
          <w:rFonts w:hint="eastAsia"/>
          <w:szCs w:val="21"/>
        </w:rPr>
        <w:tab/>
      </w:r>
      <w:r w:rsidRPr="0045196A">
        <w:rPr>
          <w:rFonts w:hint="eastAsia"/>
          <w:szCs w:val="21"/>
        </w:rPr>
        <w:t>具体、明确的质疑事项和与质疑事项相关的请求；</w:t>
      </w:r>
    </w:p>
    <w:p w14:paraId="7550DAE1"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4</w:t>
      </w:r>
      <w:r w:rsidRPr="0045196A">
        <w:rPr>
          <w:rFonts w:hint="eastAsia"/>
          <w:szCs w:val="21"/>
        </w:rPr>
        <w:t>）</w:t>
      </w:r>
      <w:r w:rsidRPr="0045196A">
        <w:rPr>
          <w:rFonts w:hint="eastAsia"/>
          <w:szCs w:val="21"/>
        </w:rPr>
        <w:tab/>
      </w:r>
      <w:r w:rsidRPr="0045196A">
        <w:rPr>
          <w:rFonts w:hint="eastAsia"/>
          <w:szCs w:val="21"/>
        </w:rPr>
        <w:t>事实依据；</w:t>
      </w:r>
    </w:p>
    <w:p w14:paraId="39E9D569"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5</w:t>
      </w:r>
      <w:r w:rsidRPr="0045196A">
        <w:rPr>
          <w:rFonts w:hint="eastAsia"/>
          <w:szCs w:val="21"/>
        </w:rPr>
        <w:t>）</w:t>
      </w:r>
      <w:r w:rsidRPr="0045196A">
        <w:rPr>
          <w:rFonts w:hint="eastAsia"/>
          <w:szCs w:val="21"/>
        </w:rPr>
        <w:tab/>
      </w:r>
      <w:r w:rsidRPr="0045196A">
        <w:rPr>
          <w:rFonts w:hint="eastAsia"/>
          <w:szCs w:val="21"/>
        </w:rPr>
        <w:t>必要的法律依据；</w:t>
      </w:r>
    </w:p>
    <w:p w14:paraId="5AACF7BB"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6</w:t>
      </w:r>
      <w:r w:rsidRPr="0045196A">
        <w:rPr>
          <w:rFonts w:hint="eastAsia"/>
          <w:szCs w:val="21"/>
        </w:rPr>
        <w:t>）</w:t>
      </w:r>
      <w:r w:rsidRPr="0045196A">
        <w:rPr>
          <w:rFonts w:hint="eastAsia"/>
          <w:szCs w:val="21"/>
        </w:rPr>
        <w:tab/>
      </w:r>
      <w:r w:rsidRPr="0045196A">
        <w:rPr>
          <w:rFonts w:hint="eastAsia"/>
          <w:szCs w:val="21"/>
        </w:rPr>
        <w:t>提出质疑的日期。</w:t>
      </w:r>
    </w:p>
    <w:p w14:paraId="38A8B1ED" w14:textId="77777777" w:rsidR="00D922C7" w:rsidRPr="0045196A" w:rsidRDefault="00777ADA">
      <w:pPr>
        <w:spacing w:before="120" w:line="320" w:lineRule="atLeast"/>
        <w:ind w:firstLineChars="200" w:firstLine="420"/>
        <w:rPr>
          <w:szCs w:val="21"/>
        </w:rPr>
      </w:pPr>
      <w:r w:rsidRPr="0045196A">
        <w:rPr>
          <w:rFonts w:hint="eastAsia"/>
          <w:szCs w:val="21"/>
        </w:rPr>
        <w:t>供应商为自然人的，应当由本人签字；供应商为法人或者其他组织的，应当由法定代表人、主要负责人，或者其授权代表签字或者盖章，并加盖公章。</w:t>
      </w:r>
      <w:r w:rsidRPr="0045196A">
        <w:rPr>
          <w:szCs w:val="21"/>
        </w:rPr>
        <w:t xml:space="preserve"> </w:t>
      </w:r>
    </w:p>
    <w:p w14:paraId="3ABEA7A4" w14:textId="77777777" w:rsidR="00D922C7" w:rsidRPr="0045196A" w:rsidRDefault="00777ADA">
      <w:pPr>
        <w:spacing w:before="120" w:line="320" w:lineRule="atLeast"/>
        <w:ind w:firstLineChars="200" w:firstLine="422"/>
        <w:outlineLvl w:val="2"/>
        <w:rPr>
          <w:b/>
          <w:bCs/>
          <w:kern w:val="0"/>
          <w:szCs w:val="21"/>
        </w:rPr>
      </w:pPr>
      <w:r w:rsidRPr="0045196A">
        <w:rPr>
          <w:b/>
          <w:bCs/>
          <w:kern w:val="0"/>
          <w:szCs w:val="21"/>
        </w:rPr>
        <w:t>8.2</w:t>
      </w:r>
      <w:r w:rsidRPr="0045196A">
        <w:rPr>
          <w:b/>
          <w:bCs/>
          <w:kern w:val="0"/>
          <w:szCs w:val="21"/>
        </w:rPr>
        <w:t>投诉</w:t>
      </w:r>
    </w:p>
    <w:p w14:paraId="3F32108D" w14:textId="77777777" w:rsidR="00D922C7" w:rsidRPr="0045196A" w:rsidRDefault="00777ADA">
      <w:pPr>
        <w:spacing w:before="120" w:line="320" w:lineRule="atLeast"/>
        <w:ind w:firstLineChars="200" w:firstLine="420"/>
        <w:rPr>
          <w:szCs w:val="21"/>
        </w:rPr>
      </w:pPr>
      <w:r w:rsidRPr="0045196A">
        <w:rPr>
          <w:szCs w:val="21"/>
        </w:rPr>
        <w:t>8.2.1</w:t>
      </w:r>
      <w:r w:rsidRPr="0045196A">
        <w:rPr>
          <w:szCs w:val="21"/>
        </w:rPr>
        <w:t>供应商对采购人、采购代理机构的答复不满意，或者采购人、采购代理机构未在规定时间内答复的，可在答复期满后</w:t>
      </w:r>
      <w:r w:rsidRPr="0045196A">
        <w:rPr>
          <w:szCs w:val="21"/>
        </w:rPr>
        <w:t>15</w:t>
      </w:r>
      <w:r w:rsidRPr="0045196A">
        <w:rPr>
          <w:szCs w:val="21"/>
        </w:rPr>
        <w:t>个工作日内按有关规定，向同级财政部门投诉。</w:t>
      </w:r>
    </w:p>
    <w:p w14:paraId="7EB1C01E" w14:textId="77777777" w:rsidR="00D922C7" w:rsidRPr="0045196A" w:rsidRDefault="00777ADA">
      <w:pPr>
        <w:spacing w:before="120" w:line="320" w:lineRule="atLeast"/>
        <w:ind w:firstLineChars="200" w:firstLine="420"/>
        <w:rPr>
          <w:szCs w:val="21"/>
        </w:rPr>
      </w:pPr>
      <w:r w:rsidRPr="0045196A">
        <w:rPr>
          <w:szCs w:val="21"/>
        </w:rPr>
        <w:t>8.2.</w:t>
      </w:r>
      <w:r w:rsidRPr="0045196A">
        <w:rPr>
          <w:rFonts w:hint="eastAsia"/>
          <w:szCs w:val="21"/>
        </w:rPr>
        <w:t>2</w:t>
      </w:r>
      <w:r w:rsidRPr="0045196A">
        <w:rPr>
          <w:rFonts w:hint="eastAsia"/>
          <w:szCs w:val="21"/>
        </w:rPr>
        <w:t>投诉</w:t>
      </w:r>
      <w:r w:rsidRPr="0045196A">
        <w:rPr>
          <w:szCs w:val="21"/>
        </w:rPr>
        <w:t>书应使用财政部发布的</w:t>
      </w:r>
      <w:r w:rsidRPr="0045196A">
        <w:rPr>
          <w:rFonts w:hint="eastAsia"/>
          <w:szCs w:val="21"/>
        </w:rPr>
        <w:t>政府采购供应投诉书范本，并应按照“投诉书制作说明”进行编写。</w:t>
      </w:r>
    </w:p>
    <w:p w14:paraId="0424495F" w14:textId="77777777" w:rsidR="00D922C7" w:rsidRPr="0045196A" w:rsidRDefault="00777ADA">
      <w:pPr>
        <w:spacing w:before="120" w:line="320" w:lineRule="atLeast"/>
        <w:ind w:leftChars="1" w:left="2" w:firstLineChars="200" w:firstLine="422"/>
        <w:outlineLvl w:val="1"/>
        <w:rPr>
          <w:b/>
          <w:bCs/>
          <w:kern w:val="0"/>
          <w:szCs w:val="21"/>
        </w:rPr>
      </w:pPr>
      <w:bookmarkStart w:id="87" w:name="_Hlk93421085"/>
      <w:r w:rsidRPr="0045196A">
        <w:rPr>
          <w:b/>
          <w:bCs/>
          <w:kern w:val="0"/>
          <w:szCs w:val="21"/>
        </w:rPr>
        <w:t>9</w:t>
      </w:r>
      <w:r w:rsidRPr="0045196A">
        <w:rPr>
          <w:b/>
          <w:bCs/>
          <w:kern w:val="0"/>
          <w:szCs w:val="21"/>
        </w:rPr>
        <w:t>．</w:t>
      </w:r>
      <w:r w:rsidRPr="0045196A">
        <w:rPr>
          <w:rFonts w:hint="eastAsia"/>
          <w:b/>
          <w:bCs/>
          <w:kern w:val="0"/>
          <w:szCs w:val="21"/>
        </w:rPr>
        <w:t>促进中小企业发展政策</w:t>
      </w:r>
    </w:p>
    <w:p w14:paraId="7F1F6865" w14:textId="77777777" w:rsidR="00D922C7" w:rsidRPr="0045196A" w:rsidRDefault="00777ADA">
      <w:pPr>
        <w:spacing w:before="120" w:line="320" w:lineRule="atLeast"/>
        <w:ind w:leftChars="1" w:left="2" w:firstLineChars="200" w:firstLine="420"/>
        <w:rPr>
          <w:szCs w:val="21"/>
        </w:rPr>
      </w:pPr>
      <w:r w:rsidRPr="0045196A">
        <w:rPr>
          <w:rFonts w:hint="eastAsia"/>
          <w:szCs w:val="21"/>
        </w:rPr>
        <w:t>9</w:t>
      </w:r>
      <w:r w:rsidRPr="0045196A">
        <w:rPr>
          <w:szCs w:val="21"/>
        </w:rPr>
        <w:t>.1</w:t>
      </w:r>
      <w:r w:rsidRPr="0045196A">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72F4F54E" w14:textId="77777777" w:rsidR="00D922C7" w:rsidRPr="0045196A" w:rsidRDefault="00777ADA">
      <w:pPr>
        <w:spacing w:before="120" w:line="320" w:lineRule="atLeast"/>
        <w:ind w:leftChars="1" w:left="2" w:firstLineChars="200" w:firstLine="420"/>
        <w:rPr>
          <w:szCs w:val="21"/>
        </w:rPr>
      </w:pPr>
      <w:r w:rsidRPr="0045196A">
        <w:rPr>
          <w:rFonts w:hint="eastAsia"/>
          <w:szCs w:val="21"/>
        </w:rPr>
        <w:t>9.</w:t>
      </w:r>
      <w:r w:rsidRPr="0045196A">
        <w:rPr>
          <w:szCs w:val="21"/>
        </w:rPr>
        <w:t>2</w:t>
      </w:r>
      <w:r w:rsidRPr="0045196A">
        <w:rPr>
          <w:rFonts w:hint="eastAsia"/>
          <w:szCs w:val="21"/>
        </w:rPr>
        <w:t>本项目如为专门面向中小企业预留采购份额采购项目，供应商必须满足招标文件资格要求中的</w:t>
      </w:r>
      <w:r w:rsidRPr="0045196A">
        <w:rPr>
          <w:rFonts w:hint="eastAsia"/>
          <w:szCs w:val="21"/>
        </w:rPr>
        <w:lastRenderedPageBreak/>
        <w:t>落实政府采购政策需满足的资格要求。</w:t>
      </w:r>
    </w:p>
    <w:p w14:paraId="3A73B30A" w14:textId="77777777" w:rsidR="00D922C7" w:rsidRPr="0045196A" w:rsidRDefault="00777ADA">
      <w:pPr>
        <w:spacing w:before="120" w:line="320" w:lineRule="atLeast"/>
        <w:ind w:leftChars="1" w:left="2" w:firstLineChars="200" w:firstLine="420"/>
        <w:rPr>
          <w:szCs w:val="21"/>
        </w:rPr>
      </w:pPr>
      <w:r w:rsidRPr="0045196A">
        <w:rPr>
          <w:rFonts w:hint="eastAsia"/>
          <w:szCs w:val="21"/>
        </w:rPr>
        <w:t>招标文件中如接受联合体，供应商以联合体形式参加采购活动，联合体中中小企业承担的部分达到</w:t>
      </w:r>
      <w:r w:rsidRPr="0045196A">
        <w:rPr>
          <w:szCs w:val="21"/>
        </w:rPr>
        <w:t>30%</w:t>
      </w:r>
      <w:r w:rsidRPr="0045196A">
        <w:rPr>
          <w:rFonts w:hint="eastAsia"/>
          <w:szCs w:val="21"/>
        </w:rPr>
        <w:t>以上，其中预留给小微企业的比例不低于</w:t>
      </w:r>
      <w:r w:rsidRPr="0045196A">
        <w:rPr>
          <w:rFonts w:hint="eastAsia"/>
          <w:szCs w:val="21"/>
        </w:rPr>
        <w:t>6</w:t>
      </w:r>
      <w:r w:rsidRPr="0045196A">
        <w:rPr>
          <w:szCs w:val="21"/>
        </w:rPr>
        <w:t>0%</w:t>
      </w:r>
      <w:r w:rsidRPr="0045196A">
        <w:rPr>
          <w:rFonts w:hint="eastAsia"/>
          <w:szCs w:val="21"/>
        </w:rPr>
        <w:t>。</w:t>
      </w:r>
    </w:p>
    <w:p w14:paraId="03A84A4C" w14:textId="77777777" w:rsidR="00D922C7" w:rsidRPr="0045196A" w:rsidRDefault="00777ADA">
      <w:pPr>
        <w:spacing w:before="120" w:line="320" w:lineRule="atLeast"/>
        <w:ind w:leftChars="1" w:left="2" w:firstLineChars="200" w:firstLine="420"/>
        <w:rPr>
          <w:szCs w:val="21"/>
        </w:rPr>
      </w:pPr>
      <w:r w:rsidRPr="0045196A">
        <w:rPr>
          <w:rFonts w:hint="eastAsia"/>
          <w:szCs w:val="21"/>
        </w:rPr>
        <w:t>招标文件中如接受分包，供应商将采购项目分包给一家或者多家中小企业的比例达到</w:t>
      </w:r>
      <w:r w:rsidRPr="0045196A">
        <w:rPr>
          <w:szCs w:val="21"/>
        </w:rPr>
        <w:t>30%</w:t>
      </w:r>
      <w:r w:rsidRPr="0045196A">
        <w:rPr>
          <w:rFonts w:hint="eastAsia"/>
          <w:szCs w:val="21"/>
        </w:rPr>
        <w:t>以上，其中预留给小微企业的比例不低于</w:t>
      </w:r>
      <w:r w:rsidRPr="0045196A">
        <w:rPr>
          <w:rFonts w:hint="eastAsia"/>
          <w:szCs w:val="21"/>
        </w:rPr>
        <w:t>6</w:t>
      </w:r>
      <w:r w:rsidRPr="0045196A">
        <w:rPr>
          <w:szCs w:val="21"/>
        </w:rPr>
        <w:t>0%</w:t>
      </w:r>
      <w:r w:rsidRPr="0045196A">
        <w:rPr>
          <w:rFonts w:hint="eastAsia"/>
          <w:szCs w:val="21"/>
        </w:rPr>
        <w:t>。</w:t>
      </w:r>
    </w:p>
    <w:p w14:paraId="6A36F9E8" w14:textId="77777777" w:rsidR="00D922C7" w:rsidRPr="0045196A" w:rsidRDefault="00777ADA">
      <w:pPr>
        <w:spacing w:before="120" w:line="320" w:lineRule="atLeast"/>
        <w:ind w:leftChars="1" w:left="2" w:firstLineChars="200" w:firstLine="420"/>
        <w:rPr>
          <w:szCs w:val="21"/>
        </w:rPr>
      </w:pPr>
      <w:r w:rsidRPr="0045196A">
        <w:rPr>
          <w:rFonts w:hint="eastAsia"/>
          <w:szCs w:val="21"/>
        </w:rPr>
        <w:t>注：专门面向中小企业预留采购份额采购项目不享受价格扣除政策。</w:t>
      </w:r>
    </w:p>
    <w:p w14:paraId="5A1E313D" w14:textId="77777777" w:rsidR="00D922C7" w:rsidRPr="0045196A" w:rsidRDefault="00777ADA">
      <w:pPr>
        <w:spacing w:before="120" w:line="320" w:lineRule="atLeast"/>
        <w:ind w:leftChars="1" w:left="2" w:firstLineChars="200" w:firstLine="420"/>
        <w:rPr>
          <w:szCs w:val="21"/>
        </w:rPr>
      </w:pPr>
      <w:bookmarkStart w:id="88" w:name="_Hlk92205820"/>
      <w:r w:rsidRPr="0045196A">
        <w:rPr>
          <w:rFonts w:hint="eastAsia"/>
          <w:szCs w:val="21"/>
        </w:rPr>
        <w:t>9.</w:t>
      </w:r>
      <w:r w:rsidRPr="0045196A">
        <w:rPr>
          <w:szCs w:val="21"/>
        </w:rPr>
        <w:t>3</w:t>
      </w:r>
      <w:r w:rsidRPr="0045196A">
        <w:rPr>
          <w:rFonts w:hint="eastAsia"/>
          <w:szCs w:val="21"/>
        </w:rPr>
        <w:t>本项目如为非专门面向中小企业预留采购份额采购项目，评审委员会应当对小微企业报价给予价格扣除，用扣除后的价格参加评审。</w:t>
      </w:r>
    </w:p>
    <w:p w14:paraId="5353E9F2" w14:textId="77777777" w:rsidR="00D922C7" w:rsidRPr="0045196A" w:rsidRDefault="00777ADA">
      <w:pPr>
        <w:spacing w:before="120" w:line="320" w:lineRule="atLeast"/>
        <w:ind w:leftChars="1" w:left="2" w:firstLineChars="200" w:firstLine="420"/>
        <w:rPr>
          <w:szCs w:val="21"/>
        </w:rPr>
      </w:pPr>
      <w:r w:rsidRPr="0045196A">
        <w:rPr>
          <w:rFonts w:hint="eastAsia"/>
          <w:szCs w:val="21"/>
        </w:rPr>
        <w:t>招标文件接受大中型企业与小微企业组成联合体或者允许大中型企业向一家或者多家小微企业分包时，对于联合协议或者分包意向协议约定小微企业的合同份额占合同总金额比例达到</w:t>
      </w:r>
      <w:r w:rsidRPr="0045196A">
        <w:rPr>
          <w:rFonts w:hint="eastAsia"/>
          <w:szCs w:val="21"/>
        </w:rPr>
        <w:t>3</w:t>
      </w:r>
      <w:r w:rsidRPr="0045196A">
        <w:rPr>
          <w:szCs w:val="21"/>
        </w:rPr>
        <w:t>0%</w:t>
      </w:r>
      <w:r w:rsidRPr="0045196A">
        <w:rPr>
          <w:rFonts w:hint="eastAsia"/>
          <w:szCs w:val="21"/>
        </w:rPr>
        <w:t>以上的，评审委员会员应当对联合体或者大中型企业的报价给予价格扣除，用扣除后的价格参加评审。</w:t>
      </w:r>
    </w:p>
    <w:p w14:paraId="5542BB42" w14:textId="77777777" w:rsidR="00D922C7" w:rsidRPr="0045196A" w:rsidRDefault="00777ADA">
      <w:pPr>
        <w:spacing w:before="120" w:line="320" w:lineRule="atLeast"/>
        <w:ind w:leftChars="1" w:left="2" w:firstLineChars="200" w:firstLine="420"/>
        <w:rPr>
          <w:szCs w:val="21"/>
        </w:rPr>
      </w:pPr>
      <w:r w:rsidRPr="0045196A">
        <w:rPr>
          <w:rFonts w:hint="eastAsia"/>
          <w:szCs w:val="21"/>
        </w:rPr>
        <w:t>组成联合体或者接受分包的小微企业与联合体内其他企业、分包企业之间存在直接控股、管理关系的，不享受价格扣除优惠政策。</w:t>
      </w:r>
    </w:p>
    <w:p w14:paraId="7C16C4B7" w14:textId="77777777" w:rsidR="00D922C7" w:rsidRPr="0045196A" w:rsidRDefault="00777ADA">
      <w:pPr>
        <w:spacing w:before="120" w:line="320" w:lineRule="atLeast"/>
        <w:ind w:leftChars="1" w:left="2" w:firstLineChars="200" w:firstLine="420"/>
        <w:rPr>
          <w:szCs w:val="21"/>
        </w:rPr>
      </w:pPr>
      <w:r w:rsidRPr="0045196A">
        <w:rPr>
          <w:rFonts w:hint="eastAsia"/>
          <w:szCs w:val="21"/>
        </w:rPr>
        <w:t>价格扣除比例在第四章评审方法及标准中规定，对小型企业和微型企业同等对待，不作区分。</w:t>
      </w:r>
    </w:p>
    <w:p w14:paraId="10859659" w14:textId="77777777" w:rsidR="00D922C7" w:rsidRPr="0045196A" w:rsidRDefault="00777ADA">
      <w:pPr>
        <w:spacing w:before="120" w:line="320" w:lineRule="atLeast"/>
        <w:ind w:leftChars="1" w:left="2" w:firstLineChars="200" w:firstLine="420"/>
        <w:rPr>
          <w:szCs w:val="21"/>
        </w:rPr>
      </w:pPr>
      <w:r w:rsidRPr="0045196A">
        <w:rPr>
          <w:szCs w:val="21"/>
        </w:rPr>
        <w:t>9</w:t>
      </w:r>
      <w:r w:rsidRPr="0045196A">
        <w:rPr>
          <w:rFonts w:hint="eastAsia"/>
          <w:szCs w:val="21"/>
        </w:rPr>
        <w:t>.</w:t>
      </w:r>
      <w:r w:rsidRPr="0045196A">
        <w:rPr>
          <w:szCs w:val="21"/>
        </w:rPr>
        <w:t>4</w:t>
      </w:r>
      <w:r w:rsidRPr="0045196A">
        <w:rPr>
          <w:rFonts w:hint="eastAsia"/>
          <w:szCs w:val="21"/>
        </w:rPr>
        <w:t>中小企业定义</w:t>
      </w:r>
    </w:p>
    <w:p w14:paraId="6FE57D2A" w14:textId="77777777" w:rsidR="00D922C7" w:rsidRPr="0045196A" w:rsidRDefault="00777ADA">
      <w:pPr>
        <w:spacing w:before="120" w:line="320" w:lineRule="atLeast"/>
        <w:ind w:firstLineChars="200" w:firstLine="420"/>
        <w:rPr>
          <w:szCs w:val="21"/>
        </w:rPr>
      </w:pPr>
      <w:r w:rsidRPr="0045196A">
        <w:rPr>
          <w:rFonts w:hint="eastAsia"/>
          <w:szCs w:val="21"/>
        </w:rPr>
        <w:t>9.</w:t>
      </w:r>
      <w:r w:rsidRPr="0045196A">
        <w:rPr>
          <w:szCs w:val="21"/>
        </w:rPr>
        <w:t>4</w:t>
      </w:r>
      <w:r w:rsidRPr="0045196A">
        <w:rPr>
          <w:rFonts w:hint="eastAsia"/>
          <w:szCs w:val="21"/>
        </w:rPr>
        <w:t>.</w:t>
      </w:r>
      <w:r w:rsidRPr="0045196A">
        <w:rPr>
          <w:szCs w:val="21"/>
        </w:rPr>
        <w:t>1</w:t>
      </w:r>
      <w:r w:rsidRPr="0045196A">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1FFB43C" w14:textId="77777777" w:rsidR="00D922C7" w:rsidRPr="0045196A" w:rsidRDefault="00777ADA">
      <w:pPr>
        <w:spacing w:before="120" w:line="320" w:lineRule="atLeast"/>
        <w:ind w:leftChars="1" w:left="2" w:firstLineChars="200" w:firstLine="420"/>
        <w:rPr>
          <w:szCs w:val="21"/>
        </w:rPr>
      </w:pPr>
      <w:r w:rsidRPr="0045196A">
        <w:rPr>
          <w:rFonts w:hint="eastAsia"/>
          <w:szCs w:val="21"/>
        </w:rPr>
        <w:t>9</w:t>
      </w:r>
      <w:r w:rsidRPr="0045196A">
        <w:rPr>
          <w:szCs w:val="21"/>
        </w:rPr>
        <w:t>.4.2</w:t>
      </w:r>
      <w:r w:rsidRPr="0045196A">
        <w:rPr>
          <w:rFonts w:hint="eastAsia"/>
          <w:szCs w:val="21"/>
        </w:rPr>
        <w:t>供应商提供的货物、工程或者服务符合下列情形的，享受本款规定的促进中小企业发展政策：</w:t>
      </w:r>
    </w:p>
    <w:p w14:paraId="59B244ED" w14:textId="77777777" w:rsidR="00D922C7" w:rsidRPr="0045196A" w:rsidRDefault="00777ADA">
      <w:pPr>
        <w:spacing w:before="120" w:line="320" w:lineRule="atLeast"/>
        <w:ind w:leftChars="1" w:left="2" w:firstLineChars="200" w:firstLine="420"/>
        <w:rPr>
          <w:szCs w:val="21"/>
        </w:rPr>
      </w:pPr>
      <w:r w:rsidRPr="0045196A">
        <w:rPr>
          <w:rFonts w:hint="eastAsia"/>
          <w:szCs w:val="21"/>
        </w:rPr>
        <w:t>在货物采购项目中，货物由中小企业制造，即货物由中小企业生产且使用该中小企业商号或者注册商标；</w:t>
      </w:r>
    </w:p>
    <w:p w14:paraId="270B1DDA" w14:textId="77777777" w:rsidR="00D922C7" w:rsidRPr="0045196A" w:rsidRDefault="00777ADA">
      <w:pPr>
        <w:spacing w:before="120" w:line="320" w:lineRule="atLeast"/>
        <w:ind w:leftChars="1" w:left="2" w:firstLineChars="200" w:firstLine="420"/>
        <w:rPr>
          <w:szCs w:val="21"/>
        </w:rPr>
      </w:pPr>
      <w:r w:rsidRPr="0045196A">
        <w:rPr>
          <w:rFonts w:hint="eastAsia"/>
          <w:szCs w:val="21"/>
        </w:rPr>
        <w:t>在工程采购项目中，工程由中小企业承建，即工程施工单位为中小企业；</w:t>
      </w:r>
    </w:p>
    <w:p w14:paraId="7085014B" w14:textId="77777777" w:rsidR="00D922C7" w:rsidRPr="0045196A" w:rsidRDefault="00777ADA">
      <w:pPr>
        <w:spacing w:before="120" w:line="320" w:lineRule="atLeast"/>
        <w:ind w:leftChars="1" w:left="2" w:firstLineChars="200" w:firstLine="420"/>
        <w:rPr>
          <w:szCs w:val="21"/>
        </w:rPr>
      </w:pPr>
      <w:r w:rsidRPr="0045196A">
        <w:rPr>
          <w:rFonts w:hint="eastAsia"/>
          <w:szCs w:val="21"/>
        </w:rPr>
        <w:t>在服务采购项目中，服务由中小企业承接，即提供服务的人员为中小企业依照《中华人民共和国劳动民法典》订立劳动合同的从业人员。</w:t>
      </w:r>
    </w:p>
    <w:p w14:paraId="398F96ED" w14:textId="77777777" w:rsidR="00D922C7" w:rsidRPr="0045196A" w:rsidRDefault="00777ADA">
      <w:pPr>
        <w:spacing w:before="120" w:line="320" w:lineRule="atLeast"/>
        <w:ind w:leftChars="1" w:left="2" w:firstLineChars="200" w:firstLine="420"/>
        <w:rPr>
          <w:szCs w:val="21"/>
        </w:rPr>
      </w:pPr>
      <w:r w:rsidRPr="0045196A">
        <w:rPr>
          <w:rFonts w:hint="eastAsia"/>
          <w:szCs w:val="21"/>
        </w:rPr>
        <w:t>在货物采购项目中，供应商提供的货物既有中小企业制造货物，也有大型企业制造货物的，不享受本款规定的促进中小企业发展政策。</w:t>
      </w:r>
    </w:p>
    <w:p w14:paraId="549DE587" w14:textId="77777777" w:rsidR="00D922C7" w:rsidRPr="0045196A" w:rsidRDefault="00777ADA">
      <w:pPr>
        <w:spacing w:before="120" w:line="320" w:lineRule="atLeast"/>
        <w:ind w:leftChars="1" w:left="2" w:firstLineChars="200" w:firstLine="420"/>
        <w:rPr>
          <w:szCs w:val="21"/>
        </w:rPr>
      </w:pPr>
      <w:r w:rsidRPr="0045196A">
        <w:rPr>
          <w:rFonts w:hint="eastAsia"/>
          <w:szCs w:val="21"/>
        </w:rPr>
        <w:t>以联合体形式参加政府采购活动，联合体各方均为中小企业的，联合体视同中小企业。其中，联合体各方均为小微企业的，联合体视同小微企业。</w:t>
      </w:r>
    </w:p>
    <w:p w14:paraId="487B474E" w14:textId="77777777" w:rsidR="00D922C7" w:rsidRPr="0045196A" w:rsidRDefault="00777ADA">
      <w:pPr>
        <w:spacing w:before="120" w:line="320" w:lineRule="atLeast"/>
        <w:ind w:firstLineChars="200" w:firstLine="420"/>
        <w:rPr>
          <w:szCs w:val="21"/>
        </w:rPr>
      </w:pPr>
      <w:r w:rsidRPr="0045196A">
        <w:rPr>
          <w:rFonts w:hint="eastAsia"/>
          <w:szCs w:val="21"/>
        </w:rPr>
        <w:t>9.</w:t>
      </w:r>
      <w:r w:rsidRPr="0045196A">
        <w:rPr>
          <w:szCs w:val="21"/>
        </w:rPr>
        <w:t>4</w:t>
      </w:r>
      <w:r w:rsidRPr="0045196A">
        <w:rPr>
          <w:rFonts w:hint="eastAsia"/>
          <w:szCs w:val="21"/>
        </w:rPr>
        <w:t>.</w:t>
      </w:r>
      <w:r w:rsidRPr="0045196A">
        <w:rPr>
          <w:szCs w:val="21"/>
        </w:rPr>
        <w:t>3</w:t>
      </w:r>
      <w:r w:rsidRPr="0045196A">
        <w:rPr>
          <w:rFonts w:hint="eastAsia"/>
          <w:szCs w:val="21"/>
        </w:rPr>
        <w:t>本项目标的所属行业在第二章采购需求中规定。供应商根据中小企业划分标准（《关于印发中小企业划型标准规定的通知》（工信部联企业〔</w:t>
      </w:r>
      <w:r w:rsidRPr="0045196A">
        <w:rPr>
          <w:rFonts w:hint="eastAsia"/>
          <w:szCs w:val="21"/>
        </w:rPr>
        <w:t>2011</w:t>
      </w:r>
      <w:r w:rsidRPr="0045196A">
        <w:rPr>
          <w:rFonts w:hint="eastAsia"/>
          <w:szCs w:val="21"/>
        </w:rPr>
        <w:t>〕</w:t>
      </w:r>
      <w:r w:rsidRPr="0045196A">
        <w:rPr>
          <w:rFonts w:hint="eastAsia"/>
          <w:szCs w:val="21"/>
        </w:rPr>
        <w:t>300</w:t>
      </w:r>
      <w:r w:rsidRPr="0045196A">
        <w:rPr>
          <w:rFonts w:hint="eastAsia"/>
          <w:szCs w:val="21"/>
        </w:rPr>
        <w:t>号）判断是否为中小企业。</w:t>
      </w:r>
    </w:p>
    <w:p w14:paraId="3C6B5E51" w14:textId="77777777" w:rsidR="00D922C7" w:rsidRPr="0045196A" w:rsidRDefault="00777ADA">
      <w:pPr>
        <w:spacing w:before="120" w:line="320" w:lineRule="atLeast"/>
        <w:ind w:firstLineChars="200" w:firstLine="420"/>
        <w:rPr>
          <w:szCs w:val="21"/>
        </w:rPr>
      </w:pPr>
      <w:r w:rsidRPr="0045196A">
        <w:rPr>
          <w:rFonts w:hint="eastAsia"/>
          <w:szCs w:val="21"/>
        </w:rPr>
        <w:t>符合条件的货物制造商、工程施工单位、服务承接单位为中小企业的，应按招标文件规定在投标文件中提供声明函。</w:t>
      </w:r>
    </w:p>
    <w:p w14:paraId="7E0E213D" w14:textId="77777777" w:rsidR="00D922C7" w:rsidRPr="0045196A" w:rsidRDefault="00777ADA">
      <w:pPr>
        <w:spacing w:before="120" w:line="320" w:lineRule="atLeast"/>
        <w:ind w:firstLineChars="200" w:firstLine="420"/>
        <w:rPr>
          <w:szCs w:val="21"/>
        </w:rPr>
      </w:pPr>
      <w:r w:rsidRPr="0045196A">
        <w:rPr>
          <w:rFonts w:hint="eastAsia"/>
          <w:szCs w:val="21"/>
        </w:rPr>
        <w:t>9.</w:t>
      </w:r>
      <w:r w:rsidRPr="0045196A">
        <w:rPr>
          <w:szCs w:val="21"/>
        </w:rPr>
        <w:t>4</w:t>
      </w:r>
      <w:r w:rsidRPr="0045196A">
        <w:rPr>
          <w:rFonts w:hint="eastAsia"/>
          <w:szCs w:val="21"/>
        </w:rPr>
        <w:t>.</w:t>
      </w:r>
      <w:r w:rsidRPr="0045196A">
        <w:rPr>
          <w:szCs w:val="21"/>
        </w:rPr>
        <w:t>4</w:t>
      </w:r>
      <w:r w:rsidRPr="0045196A">
        <w:rPr>
          <w:rFonts w:hint="eastAsia"/>
          <w:szCs w:val="21"/>
        </w:rPr>
        <w:t>视同中小企业情形</w:t>
      </w:r>
    </w:p>
    <w:p w14:paraId="7F1E1CDD"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）符合中小企业划分标准的个体工商户，视同中小企业。</w:t>
      </w:r>
    </w:p>
    <w:p w14:paraId="4146464B"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）以联合体形式参加政府采购活动，联合体各方均为中小企业的，联合体视同中小企业。其中，联合体各方均为小微企业的，联合体视同小微企业。</w:t>
      </w:r>
    </w:p>
    <w:p w14:paraId="40037666" w14:textId="77777777" w:rsidR="00D922C7" w:rsidRPr="0045196A" w:rsidRDefault="00777ADA">
      <w:pPr>
        <w:spacing w:before="120" w:line="320" w:lineRule="atLeast"/>
        <w:ind w:firstLineChars="200" w:firstLine="420"/>
        <w:rPr>
          <w:szCs w:val="21"/>
        </w:rPr>
      </w:pPr>
      <w:r w:rsidRPr="0045196A">
        <w:rPr>
          <w:rFonts w:hint="eastAsia"/>
          <w:szCs w:val="21"/>
        </w:rPr>
        <w:lastRenderedPageBreak/>
        <w:t>（</w:t>
      </w:r>
      <w:r w:rsidRPr="0045196A">
        <w:rPr>
          <w:rFonts w:hint="eastAsia"/>
          <w:szCs w:val="21"/>
        </w:rPr>
        <w:t>3</w:t>
      </w:r>
      <w:r w:rsidRPr="0045196A">
        <w:rPr>
          <w:rFonts w:hint="eastAsia"/>
          <w:szCs w:val="21"/>
        </w:rPr>
        <w:t>）符合《财政部、司法部关于政府采购支持监狱企业发展有关问题的通知》（财库〔</w:t>
      </w:r>
      <w:r w:rsidRPr="0045196A">
        <w:rPr>
          <w:rFonts w:hint="eastAsia"/>
          <w:szCs w:val="21"/>
        </w:rPr>
        <w:t>2014</w:t>
      </w:r>
      <w:r w:rsidRPr="0045196A">
        <w:rPr>
          <w:rFonts w:hint="eastAsia"/>
          <w:szCs w:val="21"/>
        </w:rPr>
        <w:t>〕</w:t>
      </w:r>
      <w:r w:rsidRPr="0045196A">
        <w:rPr>
          <w:rFonts w:hint="eastAsia"/>
          <w:szCs w:val="21"/>
        </w:rPr>
        <w:t>68</w:t>
      </w:r>
      <w:r w:rsidRPr="0045196A">
        <w:rPr>
          <w:rFonts w:hint="eastAsia"/>
          <w:szCs w:val="21"/>
        </w:rPr>
        <w:t>号）规定的监狱企业，或符合《关于促进残疾人就业政府采购政策的通知》（财库〔</w:t>
      </w:r>
      <w:r w:rsidRPr="0045196A">
        <w:rPr>
          <w:rFonts w:hint="eastAsia"/>
          <w:szCs w:val="21"/>
        </w:rPr>
        <w:t>2017</w:t>
      </w:r>
      <w:r w:rsidRPr="0045196A">
        <w:rPr>
          <w:rFonts w:hint="eastAsia"/>
          <w:szCs w:val="21"/>
        </w:rPr>
        <w:t>〕</w:t>
      </w:r>
      <w:r w:rsidRPr="0045196A">
        <w:rPr>
          <w:rFonts w:hint="eastAsia"/>
          <w:szCs w:val="21"/>
        </w:rPr>
        <w:t>141</w:t>
      </w:r>
      <w:r w:rsidRPr="0045196A">
        <w:rPr>
          <w:rFonts w:hint="eastAsia"/>
          <w:szCs w:val="21"/>
        </w:rPr>
        <w:t>号）规定的残疾人福利性单位，视同小型、微型企业。</w:t>
      </w:r>
    </w:p>
    <w:p w14:paraId="5FE20803" w14:textId="77777777" w:rsidR="00D922C7" w:rsidRPr="0045196A" w:rsidRDefault="00777ADA">
      <w:pPr>
        <w:spacing w:before="120" w:line="320" w:lineRule="atLeast"/>
        <w:ind w:leftChars="1" w:left="2" w:firstLineChars="200" w:firstLine="420"/>
        <w:rPr>
          <w:szCs w:val="21"/>
        </w:rPr>
      </w:pPr>
      <w:r w:rsidRPr="0045196A">
        <w:rPr>
          <w:rFonts w:hint="eastAsia"/>
          <w:szCs w:val="21"/>
        </w:rPr>
        <w:t>符合条件的货物制造商、工程施工单位、服务承接单位为监狱企业或残疾人福利性单位的，应按招标文件规定在投标文件中提供相关证明文件。</w:t>
      </w:r>
    </w:p>
    <w:bookmarkEnd w:id="87"/>
    <w:bookmarkEnd w:id="88"/>
    <w:p w14:paraId="7D5A3693" w14:textId="77777777" w:rsidR="00D922C7" w:rsidRPr="0045196A" w:rsidRDefault="00777ADA">
      <w:pPr>
        <w:spacing w:before="120" w:line="320" w:lineRule="atLeast"/>
        <w:ind w:leftChars="1" w:left="2" w:firstLineChars="200" w:firstLine="422"/>
        <w:outlineLvl w:val="1"/>
        <w:rPr>
          <w:b/>
          <w:bCs/>
          <w:kern w:val="0"/>
          <w:szCs w:val="21"/>
        </w:rPr>
      </w:pPr>
      <w:r w:rsidRPr="0045196A">
        <w:rPr>
          <w:b/>
          <w:bCs/>
          <w:kern w:val="0"/>
          <w:szCs w:val="21"/>
        </w:rPr>
        <w:t>10</w:t>
      </w:r>
      <w:r w:rsidRPr="0045196A">
        <w:rPr>
          <w:b/>
          <w:bCs/>
          <w:kern w:val="0"/>
          <w:szCs w:val="21"/>
        </w:rPr>
        <w:t>．其他事项</w:t>
      </w:r>
    </w:p>
    <w:p w14:paraId="08EC9D4B" w14:textId="77777777" w:rsidR="00D922C7" w:rsidRPr="0045196A" w:rsidRDefault="00777ADA">
      <w:pPr>
        <w:spacing w:before="120" w:line="320" w:lineRule="atLeast"/>
        <w:ind w:leftChars="1" w:left="2" w:firstLineChars="200" w:firstLine="420"/>
        <w:rPr>
          <w:szCs w:val="21"/>
        </w:rPr>
      </w:pPr>
      <w:r w:rsidRPr="0045196A">
        <w:rPr>
          <w:szCs w:val="21"/>
        </w:rPr>
        <w:t>10.1</w:t>
      </w:r>
      <w:r w:rsidRPr="0045196A">
        <w:rPr>
          <w:szCs w:val="21"/>
        </w:rPr>
        <w:t>代理服务收费由采购代理机构向中标人收取。签订合同前，中标人应向采购代理机构一次付清代理服务费。</w:t>
      </w:r>
    </w:p>
    <w:p w14:paraId="785AEB55" w14:textId="77777777" w:rsidR="00D922C7" w:rsidRPr="0045196A" w:rsidRDefault="00777ADA">
      <w:pPr>
        <w:spacing w:before="120" w:line="320" w:lineRule="atLeast"/>
        <w:ind w:leftChars="1" w:left="2" w:firstLineChars="200" w:firstLine="420"/>
        <w:rPr>
          <w:szCs w:val="21"/>
        </w:rPr>
      </w:pPr>
      <w:r w:rsidRPr="0045196A">
        <w:rPr>
          <w:szCs w:val="21"/>
        </w:rPr>
        <w:t>10.2</w:t>
      </w:r>
      <w:r w:rsidRPr="0045196A">
        <w:rPr>
          <w:rFonts w:hint="eastAsia"/>
          <w:szCs w:val="21"/>
        </w:rPr>
        <w:t>电子交易活动的中止。采购过程中出现以下情形，导致电子交易平台无法正常运行，或者无法保证电子交易的公平、公正和安全时，采购机构可中止电子交易活动：</w:t>
      </w:r>
    </w:p>
    <w:p w14:paraId="530318B5" w14:textId="77777777" w:rsidR="00D922C7" w:rsidRPr="0045196A" w:rsidRDefault="00777ADA">
      <w:pPr>
        <w:spacing w:before="120" w:line="276" w:lineRule="auto"/>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）电子交易平台发生故障而无法登录访问的；</w:t>
      </w:r>
      <w:r w:rsidRPr="0045196A">
        <w:rPr>
          <w:rFonts w:hint="eastAsia"/>
          <w:szCs w:val="21"/>
        </w:rPr>
        <w:t xml:space="preserve"> </w:t>
      </w:r>
    </w:p>
    <w:p w14:paraId="38D7C945" w14:textId="77777777" w:rsidR="00D922C7" w:rsidRPr="0045196A" w:rsidRDefault="00777ADA">
      <w:pPr>
        <w:spacing w:before="120" w:line="276" w:lineRule="auto"/>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）电子交易平台应用或数据库出现错误，不能进行正常操作的；</w:t>
      </w:r>
    </w:p>
    <w:p w14:paraId="49513D06" w14:textId="77777777" w:rsidR="00D922C7" w:rsidRPr="0045196A" w:rsidRDefault="00777ADA">
      <w:pPr>
        <w:spacing w:before="120" w:line="276" w:lineRule="auto"/>
        <w:ind w:firstLineChars="200" w:firstLine="420"/>
        <w:rPr>
          <w:szCs w:val="21"/>
        </w:rPr>
      </w:pPr>
      <w:r w:rsidRPr="0045196A">
        <w:rPr>
          <w:rFonts w:hint="eastAsia"/>
          <w:szCs w:val="21"/>
        </w:rPr>
        <w:t>（</w:t>
      </w:r>
      <w:r w:rsidRPr="0045196A">
        <w:rPr>
          <w:rFonts w:hint="eastAsia"/>
          <w:szCs w:val="21"/>
        </w:rPr>
        <w:t>3</w:t>
      </w:r>
      <w:r w:rsidRPr="0045196A">
        <w:rPr>
          <w:rFonts w:hint="eastAsia"/>
          <w:szCs w:val="21"/>
        </w:rPr>
        <w:t>）电子交易平台发现严重安全漏洞，有潜在泄密危险的；</w:t>
      </w:r>
    </w:p>
    <w:p w14:paraId="4C9EEAAB" w14:textId="77777777" w:rsidR="00D922C7" w:rsidRPr="0045196A" w:rsidRDefault="00777ADA">
      <w:pPr>
        <w:spacing w:before="120" w:line="276" w:lineRule="auto"/>
        <w:ind w:firstLineChars="200" w:firstLine="420"/>
        <w:rPr>
          <w:szCs w:val="21"/>
        </w:rPr>
      </w:pPr>
      <w:r w:rsidRPr="0045196A">
        <w:rPr>
          <w:rFonts w:hint="eastAsia"/>
          <w:szCs w:val="21"/>
        </w:rPr>
        <w:t>（</w:t>
      </w:r>
      <w:r w:rsidRPr="0045196A">
        <w:rPr>
          <w:rFonts w:hint="eastAsia"/>
          <w:szCs w:val="21"/>
        </w:rPr>
        <w:t>4</w:t>
      </w:r>
      <w:r w:rsidRPr="0045196A">
        <w:rPr>
          <w:rFonts w:hint="eastAsia"/>
          <w:szCs w:val="21"/>
        </w:rPr>
        <w:t>）病毒发作导致不能进行正常操作的；</w:t>
      </w:r>
      <w:r w:rsidRPr="0045196A">
        <w:rPr>
          <w:rFonts w:hint="eastAsia"/>
          <w:szCs w:val="21"/>
        </w:rPr>
        <w:t xml:space="preserve"> </w:t>
      </w:r>
    </w:p>
    <w:p w14:paraId="079D73A6" w14:textId="77777777" w:rsidR="00D922C7" w:rsidRPr="0045196A" w:rsidRDefault="00777ADA">
      <w:pPr>
        <w:spacing w:before="120" w:line="276" w:lineRule="auto"/>
        <w:ind w:firstLineChars="200" w:firstLine="420"/>
        <w:rPr>
          <w:szCs w:val="21"/>
        </w:rPr>
      </w:pPr>
      <w:r w:rsidRPr="0045196A">
        <w:rPr>
          <w:rFonts w:hint="eastAsia"/>
          <w:szCs w:val="21"/>
        </w:rPr>
        <w:t>（</w:t>
      </w:r>
      <w:r w:rsidRPr="0045196A">
        <w:rPr>
          <w:rFonts w:hint="eastAsia"/>
          <w:szCs w:val="21"/>
        </w:rPr>
        <w:t>4</w:t>
      </w:r>
      <w:r w:rsidRPr="0045196A">
        <w:rPr>
          <w:rFonts w:hint="eastAsia"/>
          <w:szCs w:val="21"/>
        </w:rPr>
        <w:t>）其他无法保证电子交易的公平、公正和安全的情况。</w:t>
      </w:r>
    </w:p>
    <w:p w14:paraId="3E6A4C65" w14:textId="77777777" w:rsidR="00D922C7" w:rsidRPr="0045196A" w:rsidRDefault="00777ADA">
      <w:pPr>
        <w:tabs>
          <w:tab w:val="left" w:pos="4820"/>
        </w:tabs>
        <w:spacing w:before="120" w:line="360" w:lineRule="auto"/>
        <w:ind w:firstLineChars="200" w:firstLine="420"/>
        <w:rPr>
          <w:szCs w:val="21"/>
        </w:rPr>
      </w:pPr>
      <w:r w:rsidRPr="0045196A">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45196A">
        <w:rPr>
          <w:szCs w:val="21"/>
        </w:rPr>
        <w:t xml:space="preserve"> </w:t>
      </w:r>
    </w:p>
    <w:p w14:paraId="0F019529" w14:textId="77777777" w:rsidR="00D922C7" w:rsidRPr="0045196A" w:rsidRDefault="00777ADA">
      <w:pPr>
        <w:spacing w:before="120" w:line="320" w:lineRule="atLeast"/>
        <w:ind w:leftChars="1" w:left="2" w:firstLineChars="200" w:firstLine="420"/>
        <w:rPr>
          <w:szCs w:val="21"/>
        </w:rPr>
      </w:pPr>
      <w:r w:rsidRPr="0045196A">
        <w:rPr>
          <w:szCs w:val="21"/>
        </w:rPr>
        <w:t>10.3</w:t>
      </w:r>
      <w:r w:rsidRPr="0045196A">
        <w:rPr>
          <w:rFonts w:hint="eastAsia"/>
          <w:szCs w:val="21"/>
        </w:rPr>
        <w:t>本项目的附件及图纸</w:t>
      </w:r>
      <w:r w:rsidRPr="0045196A">
        <w:rPr>
          <w:szCs w:val="21"/>
        </w:rPr>
        <w:t>详见供应商须知前附表</w:t>
      </w:r>
      <w:r w:rsidRPr="0045196A">
        <w:rPr>
          <w:rFonts w:hint="eastAsia"/>
          <w:szCs w:val="21"/>
        </w:rPr>
        <w:t>。</w:t>
      </w:r>
    </w:p>
    <w:p w14:paraId="4AC410E6" w14:textId="77777777" w:rsidR="00D922C7" w:rsidRPr="0045196A" w:rsidRDefault="00777ADA">
      <w:pPr>
        <w:spacing w:before="120" w:line="320" w:lineRule="atLeast"/>
        <w:ind w:leftChars="1" w:left="2" w:firstLineChars="200" w:firstLine="420"/>
        <w:rPr>
          <w:szCs w:val="21"/>
        </w:rPr>
      </w:pPr>
      <w:r w:rsidRPr="0045196A">
        <w:rPr>
          <w:szCs w:val="21"/>
        </w:rPr>
        <w:t>10.4</w:t>
      </w:r>
      <w:r w:rsidRPr="0045196A">
        <w:rPr>
          <w:rFonts w:hint="eastAsia"/>
          <w:szCs w:val="21"/>
        </w:rPr>
        <w:t>本项目的其他事项</w:t>
      </w:r>
      <w:r w:rsidRPr="0045196A">
        <w:rPr>
          <w:szCs w:val="21"/>
        </w:rPr>
        <w:t>详见供应商须知前附表</w:t>
      </w:r>
      <w:r w:rsidRPr="0045196A">
        <w:rPr>
          <w:rFonts w:hint="eastAsia"/>
          <w:szCs w:val="21"/>
        </w:rPr>
        <w:t>。</w:t>
      </w:r>
    </w:p>
    <w:p w14:paraId="5EC91A93" w14:textId="77777777" w:rsidR="00D922C7" w:rsidRPr="0045196A" w:rsidRDefault="00777ADA">
      <w:pPr>
        <w:spacing w:before="120" w:line="320" w:lineRule="atLeast"/>
        <w:ind w:leftChars="1" w:left="2" w:firstLineChars="200" w:firstLine="422"/>
        <w:outlineLvl w:val="1"/>
        <w:rPr>
          <w:b/>
          <w:bCs/>
          <w:kern w:val="0"/>
          <w:szCs w:val="21"/>
        </w:rPr>
      </w:pPr>
      <w:bookmarkStart w:id="89" w:name="_Toc254970690"/>
      <w:bookmarkStart w:id="90" w:name="_Toc254970549"/>
      <w:r w:rsidRPr="0045196A">
        <w:rPr>
          <w:b/>
          <w:bCs/>
          <w:kern w:val="0"/>
          <w:szCs w:val="21"/>
        </w:rPr>
        <w:t>11</w:t>
      </w:r>
      <w:r w:rsidRPr="0045196A">
        <w:rPr>
          <w:b/>
          <w:bCs/>
          <w:kern w:val="0"/>
          <w:szCs w:val="21"/>
        </w:rPr>
        <w:t>．</w:t>
      </w:r>
      <w:r w:rsidRPr="0045196A">
        <w:rPr>
          <w:rFonts w:hint="eastAsia"/>
          <w:b/>
          <w:bCs/>
          <w:kern w:val="0"/>
          <w:szCs w:val="21"/>
        </w:rPr>
        <w:t>其他说明</w:t>
      </w:r>
    </w:p>
    <w:p w14:paraId="640D5D21" w14:textId="77777777" w:rsidR="00D922C7" w:rsidRPr="0045196A" w:rsidRDefault="00777ADA">
      <w:pPr>
        <w:spacing w:before="120" w:line="320" w:lineRule="atLeast"/>
        <w:ind w:leftChars="1" w:left="2" w:firstLineChars="200" w:firstLine="420"/>
        <w:rPr>
          <w:kern w:val="0"/>
          <w:szCs w:val="21"/>
        </w:rPr>
      </w:pPr>
      <w:r w:rsidRPr="0045196A">
        <w:rPr>
          <w:rFonts w:hint="eastAsia"/>
          <w:kern w:val="0"/>
          <w:szCs w:val="21"/>
        </w:rPr>
        <w:t>1</w:t>
      </w:r>
      <w:r w:rsidRPr="0045196A">
        <w:rPr>
          <w:kern w:val="0"/>
          <w:szCs w:val="21"/>
        </w:rPr>
        <w:t>1.1</w:t>
      </w:r>
      <w:r w:rsidRPr="0045196A">
        <w:rPr>
          <w:rFonts w:hint="eastAsia"/>
          <w:kern w:val="0"/>
          <w:szCs w:val="21"/>
        </w:rPr>
        <w:t>其余未尽事宜按</w:t>
      </w:r>
      <w:r w:rsidRPr="0045196A">
        <w:rPr>
          <w:kern w:val="0"/>
          <w:szCs w:val="21"/>
        </w:rPr>
        <w:t>《中华人民共和国政府采购法》、《中华人民共和国政府采购法实施条例》</w:t>
      </w:r>
      <w:r w:rsidRPr="0045196A">
        <w:rPr>
          <w:rFonts w:hint="eastAsia"/>
          <w:kern w:val="0"/>
          <w:szCs w:val="21"/>
        </w:rPr>
        <w:t>的相关规定执行。</w:t>
      </w:r>
    </w:p>
    <w:p w14:paraId="6FBAB21F" w14:textId="77777777" w:rsidR="00D922C7" w:rsidRPr="0045196A" w:rsidRDefault="00777ADA">
      <w:pPr>
        <w:spacing w:before="120" w:line="320" w:lineRule="atLeast"/>
        <w:ind w:leftChars="1" w:left="2" w:firstLineChars="200" w:firstLine="420"/>
        <w:rPr>
          <w:sz w:val="32"/>
          <w:szCs w:val="32"/>
        </w:rPr>
      </w:pPr>
      <w:r w:rsidRPr="0045196A">
        <w:rPr>
          <w:kern w:val="0"/>
          <w:szCs w:val="21"/>
        </w:rPr>
        <w:t>11.2</w:t>
      </w:r>
      <w:r w:rsidRPr="0045196A">
        <w:rPr>
          <w:rFonts w:hint="eastAsia"/>
        </w:rPr>
        <w:t>本</w:t>
      </w:r>
      <w:r w:rsidRPr="0045196A">
        <w:t>招标文件是根据国家有关法律及有关政策、法规和参照国际惯例编制，解释权属采购代理机构。</w:t>
      </w:r>
      <w:r w:rsidRPr="0045196A">
        <w:rPr>
          <w:sz w:val="32"/>
          <w:szCs w:val="32"/>
        </w:rPr>
        <w:br w:type="page"/>
      </w:r>
    </w:p>
    <w:p w14:paraId="6850481E"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91" w:name="_Toc112750337"/>
      <w:bookmarkEnd w:id="32"/>
      <w:r w:rsidRPr="0045196A">
        <w:rPr>
          <w:rFonts w:ascii="Times New Roman" w:hAnsi="Times New Roman" w:cs="Times New Roman"/>
          <w:sz w:val="32"/>
          <w:szCs w:val="32"/>
        </w:rPr>
        <w:lastRenderedPageBreak/>
        <w:t>第四章</w:t>
      </w:r>
      <w:r w:rsidRPr="0045196A">
        <w:rPr>
          <w:rFonts w:ascii="Times New Roman" w:hAnsi="Times New Roman" w:cs="Times New Roman"/>
          <w:sz w:val="32"/>
          <w:szCs w:val="32"/>
        </w:rPr>
        <w:t xml:space="preserve">  </w:t>
      </w:r>
      <w:r w:rsidRPr="0045196A">
        <w:rPr>
          <w:rFonts w:ascii="Times New Roman" w:hAnsi="Times New Roman" w:cs="Times New Roman"/>
          <w:sz w:val="32"/>
          <w:szCs w:val="32"/>
        </w:rPr>
        <w:t>评审方法及标准</w:t>
      </w:r>
      <w:bookmarkEnd w:id="91"/>
    </w:p>
    <w:p w14:paraId="6AEBA6A6" w14:textId="77777777" w:rsidR="00D922C7" w:rsidRPr="0045196A" w:rsidRDefault="00777ADA">
      <w:pPr>
        <w:spacing w:before="120" w:line="320" w:lineRule="atLeast"/>
        <w:ind w:firstLineChars="196" w:firstLine="413"/>
        <w:outlineLvl w:val="1"/>
        <w:rPr>
          <w:b/>
          <w:bCs/>
          <w:kern w:val="0"/>
          <w:szCs w:val="21"/>
        </w:rPr>
      </w:pPr>
      <w:bookmarkStart w:id="92" w:name="_Hlk93421148"/>
      <w:r w:rsidRPr="0045196A">
        <w:rPr>
          <w:rFonts w:hint="eastAsia"/>
          <w:b/>
          <w:bCs/>
          <w:kern w:val="0"/>
          <w:szCs w:val="21"/>
        </w:rPr>
        <w:t>1.</w:t>
      </w:r>
      <w:r w:rsidRPr="0045196A">
        <w:rPr>
          <w:b/>
          <w:bCs/>
          <w:kern w:val="0"/>
          <w:szCs w:val="21"/>
        </w:rPr>
        <w:t>评审方法</w:t>
      </w:r>
    </w:p>
    <w:p w14:paraId="6D6522E4" w14:textId="77777777" w:rsidR="00D922C7" w:rsidRPr="0045196A" w:rsidRDefault="00777ADA">
      <w:pPr>
        <w:suppressAutoHyphens/>
        <w:spacing w:before="120" w:line="320" w:lineRule="atLeast"/>
        <w:ind w:firstLineChars="200" w:firstLine="420"/>
      </w:pPr>
      <w:r w:rsidRPr="0045196A">
        <w:rPr>
          <w:szCs w:val="21"/>
        </w:rPr>
        <w:sym w:font="Wingdings 2" w:char="F052"/>
      </w:r>
      <w:r w:rsidRPr="0045196A">
        <w:t>本项目采用综合评分法进行评审。</w:t>
      </w:r>
    </w:p>
    <w:p w14:paraId="5BF876F1" w14:textId="77777777" w:rsidR="00D922C7" w:rsidRPr="0045196A" w:rsidRDefault="00777ADA">
      <w:pPr>
        <w:suppressAutoHyphens/>
        <w:spacing w:before="120" w:line="320" w:lineRule="atLeast"/>
        <w:ind w:firstLineChars="200" w:firstLine="420"/>
      </w:pPr>
      <w:r w:rsidRPr="0045196A">
        <w:t>综合评分法，是指投标文件满足招标文件全部实质性要求且按照评审因素的量化指标评审得分最高的供应商为中标候选人的评审方法。</w:t>
      </w:r>
    </w:p>
    <w:p w14:paraId="65F7EDF7" w14:textId="77777777" w:rsidR="00D922C7" w:rsidRPr="0045196A" w:rsidRDefault="00777ADA">
      <w:pPr>
        <w:suppressAutoHyphens/>
        <w:spacing w:before="120" w:line="320" w:lineRule="atLeast"/>
        <w:ind w:firstLineChars="200" w:firstLine="420"/>
      </w:pPr>
      <w:r w:rsidRPr="0045196A">
        <w:rPr>
          <w:rFonts w:hAnsi="宋体" w:hint="eastAsia"/>
        </w:rPr>
        <w:t>□</w:t>
      </w:r>
      <w:r w:rsidRPr="0045196A">
        <w:t>本项目采用</w:t>
      </w:r>
      <w:r w:rsidRPr="0045196A">
        <w:rPr>
          <w:rFonts w:hint="eastAsia"/>
        </w:rPr>
        <w:t>最低评标价</w:t>
      </w:r>
      <w:r w:rsidRPr="0045196A">
        <w:t>法进行评审。</w:t>
      </w:r>
    </w:p>
    <w:p w14:paraId="73710494" w14:textId="77777777" w:rsidR="00D922C7" w:rsidRPr="0045196A" w:rsidRDefault="00777ADA">
      <w:pPr>
        <w:suppressAutoHyphens/>
        <w:spacing w:before="120" w:line="320" w:lineRule="atLeast"/>
        <w:ind w:firstLineChars="200" w:firstLine="420"/>
      </w:pPr>
      <w:r w:rsidRPr="0045196A">
        <w:rPr>
          <w:rFonts w:hint="eastAsia"/>
        </w:rPr>
        <w:t>最低评标价法，是指投标文件满足招标文件全部实质性要求且投标报价最低的供应商为中标候选人的评标方法。</w:t>
      </w:r>
    </w:p>
    <w:p w14:paraId="51C99887" w14:textId="77777777" w:rsidR="00D922C7" w:rsidRPr="0045196A" w:rsidRDefault="00777ADA">
      <w:pPr>
        <w:suppressAutoHyphens/>
        <w:spacing w:before="120" w:line="320" w:lineRule="atLeast"/>
        <w:ind w:firstLineChars="200" w:firstLine="420"/>
      </w:pPr>
      <w:bookmarkStart w:id="93" w:name="_Hlk92206009"/>
      <w:r w:rsidRPr="0045196A">
        <w:rPr>
          <w:rFonts w:hint="eastAsia"/>
        </w:rPr>
        <w:t>本项目评审的其他详细规定在第三章投标人须知中规定。</w:t>
      </w:r>
      <w:bookmarkEnd w:id="93"/>
    </w:p>
    <w:p w14:paraId="3DED4923" w14:textId="77777777" w:rsidR="00D922C7" w:rsidRPr="0045196A" w:rsidRDefault="00777ADA">
      <w:pPr>
        <w:spacing w:before="120" w:line="320" w:lineRule="atLeast"/>
        <w:ind w:firstLineChars="196" w:firstLine="413"/>
        <w:outlineLvl w:val="1"/>
        <w:rPr>
          <w:b/>
          <w:kern w:val="0"/>
          <w:szCs w:val="21"/>
        </w:rPr>
      </w:pPr>
      <w:bookmarkStart w:id="94" w:name="_Hlk93421162"/>
      <w:bookmarkEnd w:id="92"/>
      <w:r w:rsidRPr="0045196A">
        <w:rPr>
          <w:b/>
          <w:kern w:val="0"/>
          <w:szCs w:val="21"/>
        </w:rPr>
        <w:t>2</w:t>
      </w:r>
      <w:r w:rsidRPr="0045196A">
        <w:rPr>
          <w:rFonts w:hint="eastAsia"/>
          <w:b/>
          <w:kern w:val="0"/>
          <w:szCs w:val="21"/>
        </w:rPr>
        <w:t>.</w:t>
      </w:r>
      <w:r w:rsidRPr="0045196A">
        <w:rPr>
          <w:rFonts w:hint="eastAsia"/>
          <w:b/>
          <w:kern w:val="0"/>
          <w:szCs w:val="21"/>
        </w:rPr>
        <w:t>资格审查标准</w:t>
      </w:r>
      <w:r w:rsidRPr="0045196A">
        <w:rPr>
          <w:rFonts w:hint="eastAsia"/>
          <w:b/>
          <w:bCs/>
          <w:kern w:val="0"/>
          <w:szCs w:val="21"/>
        </w:rPr>
        <w:t>（不满足任何一项审查内容要求，资格审查即为不合格）</w:t>
      </w:r>
    </w:p>
    <w:p w14:paraId="531B923D" w14:textId="77777777" w:rsidR="00D922C7" w:rsidRPr="0045196A" w:rsidRDefault="00D922C7">
      <w:pPr>
        <w:spacing w:line="240" w:lineRule="exact"/>
        <w:jc w:val="left"/>
        <w:rPr>
          <w:szCs w:val="21"/>
        </w:rPr>
      </w:pPr>
      <w:bookmarkStart w:id="95" w:name="_Hlk19052412"/>
      <w:bookmarkEnd w:id="94"/>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45196A" w:rsidRPr="0045196A" w14:paraId="762508E8" w14:textId="77777777">
        <w:trPr>
          <w:trHeight w:val="468"/>
        </w:trPr>
        <w:tc>
          <w:tcPr>
            <w:tcW w:w="846" w:type="dxa"/>
            <w:vAlign w:val="center"/>
          </w:tcPr>
          <w:p w14:paraId="63C615C9" w14:textId="77777777" w:rsidR="00D922C7" w:rsidRPr="0045196A" w:rsidRDefault="00777ADA">
            <w:pPr>
              <w:spacing w:line="240" w:lineRule="exact"/>
              <w:jc w:val="center"/>
              <w:rPr>
                <w:b/>
                <w:kern w:val="0"/>
                <w:szCs w:val="21"/>
              </w:rPr>
            </w:pPr>
            <w:bookmarkStart w:id="96" w:name="_Hlk93421270"/>
            <w:r w:rsidRPr="0045196A">
              <w:rPr>
                <w:rFonts w:hint="eastAsia"/>
                <w:b/>
                <w:kern w:val="0"/>
                <w:szCs w:val="21"/>
              </w:rPr>
              <w:t>审查</w:t>
            </w:r>
            <w:r w:rsidRPr="0045196A">
              <w:rPr>
                <w:b/>
                <w:kern w:val="0"/>
                <w:szCs w:val="21"/>
              </w:rPr>
              <w:t>因素</w:t>
            </w:r>
          </w:p>
        </w:tc>
        <w:tc>
          <w:tcPr>
            <w:tcW w:w="1843" w:type="dxa"/>
            <w:vAlign w:val="center"/>
          </w:tcPr>
          <w:p w14:paraId="413EA1E0" w14:textId="77777777" w:rsidR="00D922C7" w:rsidRPr="0045196A" w:rsidRDefault="00777ADA">
            <w:pPr>
              <w:spacing w:line="240" w:lineRule="exact"/>
              <w:jc w:val="center"/>
              <w:rPr>
                <w:b/>
                <w:kern w:val="0"/>
                <w:szCs w:val="21"/>
              </w:rPr>
            </w:pPr>
            <w:r w:rsidRPr="0045196A">
              <w:rPr>
                <w:rFonts w:hint="eastAsia"/>
                <w:b/>
                <w:kern w:val="0"/>
                <w:szCs w:val="21"/>
              </w:rPr>
              <w:t>审查</w:t>
            </w:r>
            <w:r w:rsidRPr="0045196A">
              <w:rPr>
                <w:b/>
                <w:kern w:val="0"/>
                <w:szCs w:val="21"/>
              </w:rPr>
              <w:t>内容</w:t>
            </w:r>
          </w:p>
        </w:tc>
        <w:tc>
          <w:tcPr>
            <w:tcW w:w="6242" w:type="dxa"/>
            <w:vAlign w:val="center"/>
          </w:tcPr>
          <w:p w14:paraId="1AD4F0C2" w14:textId="77777777" w:rsidR="00D922C7" w:rsidRPr="0045196A" w:rsidRDefault="00777ADA">
            <w:pPr>
              <w:spacing w:line="240" w:lineRule="exact"/>
              <w:jc w:val="center"/>
              <w:rPr>
                <w:b/>
                <w:kern w:val="0"/>
                <w:szCs w:val="21"/>
              </w:rPr>
            </w:pPr>
            <w:r w:rsidRPr="0045196A">
              <w:rPr>
                <w:rFonts w:hint="eastAsia"/>
                <w:b/>
                <w:kern w:val="0"/>
                <w:szCs w:val="21"/>
              </w:rPr>
              <w:t>说明</w:t>
            </w:r>
          </w:p>
        </w:tc>
      </w:tr>
      <w:tr w:rsidR="0045196A" w:rsidRPr="0045196A" w14:paraId="07318927" w14:textId="77777777">
        <w:trPr>
          <w:cantSplit/>
          <w:trHeight w:val="760"/>
        </w:trPr>
        <w:tc>
          <w:tcPr>
            <w:tcW w:w="846" w:type="dxa"/>
            <w:vMerge w:val="restart"/>
            <w:vAlign w:val="center"/>
          </w:tcPr>
          <w:p w14:paraId="05D3A299" w14:textId="77777777" w:rsidR="00D922C7" w:rsidRPr="0045196A" w:rsidRDefault="00777ADA">
            <w:pPr>
              <w:spacing w:line="240" w:lineRule="exact"/>
              <w:rPr>
                <w:szCs w:val="21"/>
                <w:lang w:val="zh-CN"/>
              </w:rPr>
            </w:pPr>
            <w:r w:rsidRPr="0045196A">
              <w:rPr>
                <w:szCs w:val="21"/>
                <w:lang w:val="zh-CN"/>
              </w:rPr>
              <w:t>供应商应符合的</w:t>
            </w:r>
            <w:r w:rsidRPr="0045196A">
              <w:rPr>
                <w:rFonts w:hint="eastAsia"/>
                <w:szCs w:val="21"/>
                <w:lang w:val="zh-CN"/>
              </w:rPr>
              <w:t>基本</w:t>
            </w:r>
            <w:r w:rsidRPr="0045196A">
              <w:rPr>
                <w:szCs w:val="21"/>
              </w:rPr>
              <w:t>资格</w:t>
            </w:r>
            <w:r w:rsidRPr="0045196A">
              <w:rPr>
                <w:rFonts w:hint="eastAsia"/>
                <w:szCs w:val="21"/>
              </w:rPr>
              <w:t>要求</w:t>
            </w:r>
          </w:p>
        </w:tc>
        <w:tc>
          <w:tcPr>
            <w:tcW w:w="1843" w:type="dxa"/>
            <w:vAlign w:val="center"/>
          </w:tcPr>
          <w:p w14:paraId="231173DE" w14:textId="77777777" w:rsidR="00D922C7" w:rsidRPr="0045196A" w:rsidRDefault="00777ADA">
            <w:pPr>
              <w:spacing w:line="240" w:lineRule="exact"/>
              <w:jc w:val="left"/>
              <w:rPr>
                <w:szCs w:val="21"/>
              </w:rPr>
            </w:pPr>
            <w:r w:rsidRPr="0045196A">
              <w:rPr>
                <w:szCs w:val="21"/>
              </w:rPr>
              <w:t>（</w:t>
            </w:r>
            <w:r w:rsidRPr="0045196A">
              <w:rPr>
                <w:szCs w:val="21"/>
              </w:rPr>
              <w:t>1</w:t>
            </w:r>
            <w:r w:rsidRPr="0045196A">
              <w:rPr>
                <w:szCs w:val="21"/>
              </w:rPr>
              <w:t>）具有独立承担民事责任的能力</w:t>
            </w:r>
          </w:p>
        </w:tc>
        <w:tc>
          <w:tcPr>
            <w:tcW w:w="6242" w:type="dxa"/>
          </w:tcPr>
          <w:p w14:paraId="6F96CC89" w14:textId="77777777" w:rsidR="00D922C7" w:rsidRPr="0045196A" w:rsidRDefault="00777ADA">
            <w:pPr>
              <w:spacing w:line="240" w:lineRule="exact"/>
              <w:jc w:val="left"/>
              <w:rPr>
                <w:szCs w:val="21"/>
              </w:rPr>
            </w:pPr>
            <w:r w:rsidRPr="0045196A">
              <w:rPr>
                <w:rFonts w:hint="eastAsia"/>
                <w:szCs w:val="21"/>
              </w:rPr>
              <w:t>审查供应商为法人或者其他组织的，提供营业执照等证明文件（如营业执照或者事业单位法人证书或者执业许可证等），供应商为自然人的，提供身份证复印件</w:t>
            </w:r>
          </w:p>
        </w:tc>
      </w:tr>
      <w:tr w:rsidR="0045196A" w:rsidRPr="0045196A" w14:paraId="6E98E563" w14:textId="77777777">
        <w:trPr>
          <w:cantSplit/>
          <w:trHeight w:val="397"/>
        </w:trPr>
        <w:tc>
          <w:tcPr>
            <w:tcW w:w="846" w:type="dxa"/>
            <w:vMerge/>
            <w:vAlign w:val="center"/>
          </w:tcPr>
          <w:p w14:paraId="12674781" w14:textId="77777777" w:rsidR="00D922C7" w:rsidRPr="0045196A" w:rsidRDefault="00D922C7">
            <w:pPr>
              <w:spacing w:line="240" w:lineRule="exact"/>
              <w:rPr>
                <w:szCs w:val="21"/>
                <w:lang w:val="zh-CN"/>
              </w:rPr>
            </w:pPr>
          </w:p>
        </w:tc>
        <w:tc>
          <w:tcPr>
            <w:tcW w:w="1843" w:type="dxa"/>
            <w:vAlign w:val="center"/>
          </w:tcPr>
          <w:p w14:paraId="1F2EEB65" w14:textId="77777777" w:rsidR="00D922C7" w:rsidRPr="0045196A" w:rsidRDefault="00777ADA">
            <w:pPr>
              <w:spacing w:line="240" w:lineRule="exact"/>
              <w:jc w:val="left"/>
              <w:rPr>
                <w:szCs w:val="21"/>
              </w:rPr>
            </w:pPr>
            <w:r w:rsidRPr="0045196A">
              <w:rPr>
                <w:szCs w:val="21"/>
                <w:lang w:val="zh-CN"/>
              </w:rPr>
              <w:t>（</w:t>
            </w:r>
            <w:r w:rsidRPr="0045196A">
              <w:rPr>
                <w:szCs w:val="21"/>
                <w:lang w:val="zh-CN"/>
              </w:rPr>
              <w:t>2</w:t>
            </w:r>
            <w:r w:rsidRPr="0045196A">
              <w:rPr>
                <w:szCs w:val="21"/>
                <w:lang w:val="zh-CN"/>
              </w:rPr>
              <w:t>）</w:t>
            </w:r>
            <w:r w:rsidRPr="0045196A">
              <w:rPr>
                <w:szCs w:val="21"/>
              </w:rPr>
              <w:t>具有良好的商业信誉和健全的财务会计制度</w:t>
            </w:r>
          </w:p>
        </w:tc>
        <w:tc>
          <w:tcPr>
            <w:tcW w:w="6242" w:type="dxa"/>
          </w:tcPr>
          <w:p w14:paraId="660938C3" w14:textId="77777777" w:rsidR="00D922C7" w:rsidRPr="0045196A" w:rsidRDefault="00777ADA">
            <w:pPr>
              <w:spacing w:line="240" w:lineRule="exact"/>
              <w:jc w:val="left"/>
              <w:rPr>
                <w:szCs w:val="21"/>
              </w:rPr>
            </w:pPr>
            <w:r w:rsidRPr="0045196A">
              <w:rPr>
                <w:rFonts w:ascii="宋体" w:hAnsi="宋体" w:cs="宋体" w:hint="eastAsia"/>
                <w:szCs w:val="21"/>
              </w:rPr>
              <w:t>①</w:t>
            </w:r>
            <w:r w:rsidRPr="0045196A">
              <w:rPr>
                <w:szCs w:val="21"/>
              </w:rPr>
              <w:t>审查商业信誉声明。须提供，格式见第六章投标文件格式</w:t>
            </w:r>
            <w:r w:rsidRPr="0045196A">
              <w:rPr>
                <w:szCs w:val="21"/>
              </w:rPr>
              <w:t>“</w:t>
            </w:r>
            <w:r w:rsidRPr="0045196A">
              <w:rPr>
                <w:szCs w:val="21"/>
              </w:rPr>
              <w:t>投标声明书</w:t>
            </w:r>
            <w:r w:rsidRPr="0045196A">
              <w:rPr>
                <w:szCs w:val="21"/>
              </w:rPr>
              <w:t>”</w:t>
            </w:r>
            <w:r w:rsidRPr="0045196A">
              <w:rPr>
                <w:szCs w:val="21"/>
              </w:rPr>
              <w:t>。</w:t>
            </w:r>
          </w:p>
          <w:p w14:paraId="0AD37E17" w14:textId="77777777" w:rsidR="00D922C7" w:rsidRPr="0045196A" w:rsidRDefault="00777ADA">
            <w:pPr>
              <w:spacing w:line="240" w:lineRule="exact"/>
              <w:jc w:val="left"/>
              <w:rPr>
                <w:szCs w:val="21"/>
              </w:rPr>
            </w:pPr>
            <w:r w:rsidRPr="0045196A">
              <w:rPr>
                <w:rFonts w:ascii="宋体" w:hAnsi="宋体" w:cs="宋体" w:hint="eastAsia"/>
                <w:szCs w:val="21"/>
              </w:rPr>
              <w:t>②</w:t>
            </w:r>
            <w:r w:rsidRPr="0045196A">
              <w:rPr>
                <w:szCs w:val="21"/>
              </w:rPr>
              <w:t>审查</w:t>
            </w:r>
            <w:r w:rsidRPr="0045196A">
              <w:rPr>
                <w:rFonts w:ascii="Arial" w:hAnsi="Arial" w:cs="Arial"/>
                <w:szCs w:val="21"/>
              </w:rPr>
              <w:t>2020</w:t>
            </w:r>
            <w:r w:rsidRPr="0045196A">
              <w:rPr>
                <w:rFonts w:ascii="Arial" w:hAnsi="Arial" w:cs="Arial"/>
                <w:szCs w:val="21"/>
              </w:rPr>
              <w:t>年或</w:t>
            </w:r>
            <w:r w:rsidRPr="0045196A">
              <w:rPr>
                <w:rFonts w:ascii="Arial" w:hAnsi="Arial" w:cs="Arial"/>
                <w:szCs w:val="21"/>
              </w:rPr>
              <w:t>2021</w:t>
            </w:r>
            <w:r w:rsidRPr="0045196A">
              <w:rPr>
                <w:rFonts w:ascii="Arial" w:hAnsi="Arial" w:cs="Arial"/>
                <w:szCs w:val="21"/>
              </w:rPr>
              <w:t>年度</w:t>
            </w:r>
            <w:r w:rsidRPr="0045196A">
              <w:rPr>
                <w:szCs w:val="21"/>
              </w:rPr>
              <w:t>财务状况报告（表）复印件或银行出具的资信证明复印件，</w:t>
            </w:r>
            <w:r w:rsidRPr="0045196A">
              <w:t>对于从取得营业执照时间起到投标文件递交截止时间为止不足</w:t>
            </w:r>
            <w:r w:rsidRPr="0045196A">
              <w:t>1</w:t>
            </w:r>
            <w:r w:rsidRPr="0045196A">
              <w:t>年的供应商，只需提交</w:t>
            </w:r>
            <w:r w:rsidRPr="0045196A">
              <w:rPr>
                <w:szCs w:val="21"/>
              </w:rPr>
              <w:t>投标文件递交截止时间前一个月的财务状况报告（表）复印件。</w:t>
            </w:r>
          </w:p>
        </w:tc>
      </w:tr>
      <w:tr w:rsidR="0045196A" w:rsidRPr="0045196A" w14:paraId="245BE2F8" w14:textId="77777777">
        <w:trPr>
          <w:cantSplit/>
          <w:trHeight w:val="397"/>
        </w:trPr>
        <w:tc>
          <w:tcPr>
            <w:tcW w:w="846" w:type="dxa"/>
            <w:vMerge/>
            <w:vAlign w:val="center"/>
          </w:tcPr>
          <w:p w14:paraId="7AA4E72B" w14:textId="77777777" w:rsidR="00D922C7" w:rsidRPr="0045196A" w:rsidRDefault="00D922C7">
            <w:pPr>
              <w:spacing w:line="240" w:lineRule="exact"/>
              <w:rPr>
                <w:szCs w:val="21"/>
                <w:lang w:val="zh-CN"/>
              </w:rPr>
            </w:pPr>
          </w:p>
        </w:tc>
        <w:tc>
          <w:tcPr>
            <w:tcW w:w="1843" w:type="dxa"/>
            <w:vAlign w:val="center"/>
          </w:tcPr>
          <w:p w14:paraId="23456584" w14:textId="77777777" w:rsidR="00D922C7" w:rsidRPr="0045196A" w:rsidRDefault="00777ADA">
            <w:pPr>
              <w:spacing w:line="240" w:lineRule="exact"/>
              <w:jc w:val="left"/>
              <w:rPr>
                <w:szCs w:val="21"/>
              </w:rPr>
            </w:pPr>
            <w:r w:rsidRPr="0045196A">
              <w:rPr>
                <w:szCs w:val="21"/>
                <w:lang w:val="zh-CN"/>
              </w:rPr>
              <w:t>（</w:t>
            </w:r>
            <w:r w:rsidRPr="0045196A">
              <w:rPr>
                <w:szCs w:val="21"/>
                <w:lang w:val="zh-CN"/>
              </w:rPr>
              <w:t>3</w:t>
            </w:r>
            <w:r w:rsidRPr="0045196A">
              <w:rPr>
                <w:szCs w:val="21"/>
                <w:lang w:val="zh-CN"/>
              </w:rPr>
              <w:t>）具有履行合同所必需的设备和专业技术能力</w:t>
            </w:r>
          </w:p>
        </w:tc>
        <w:tc>
          <w:tcPr>
            <w:tcW w:w="6242" w:type="dxa"/>
          </w:tcPr>
          <w:p w14:paraId="38544D66" w14:textId="77777777" w:rsidR="00D922C7" w:rsidRPr="0045196A" w:rsidRDefault="00777ADA">
            <w:pPr>
              <w:spacing w:line="240" w:lineRule="exact"/>
              <w:jc w:val="left"/>
              <w:rPr>
                <w:szCs w:val="21"/>
              </w:rPr>
            </w:pPr>
            <w:r w:rsidRPr="0045196A">
              <w:rPr>
                <w:rFonts w:ascii="宋体" w:hAnsi="宋体" w:cs="宋体" w:hint="eastAsia"/>
                <w:szCs w:val="21"/>
              </w:rPr>
              <w:t>①</w:t>
            </w:r>
            <w:r w:rsidRPr="0045196A">
              <w:rPr>
                <w:szCs w:val="21"/>
              </w:rPr>
              <w:t>审查供应商营业执照，须有效；</w:t>
            </w:r>
            <w:r w:rsidRPr="0045196A">
              <w:rPr>
                <w:szCs w:val="21"/>
              </w:rPr>
              <w:t xml:space="preserve"> </w:t>
            </w:r>
          </w:p>
          <w:p w14:paraId="152A10BB" w14:textId="77777777" w:rsidR="00D922C7" w:rsidRPr="0045196A" w:rsidRDefault="00777ADA">
            <w:pPr>
              <w:spacing w:line="240" w:lineRule="exact"/>
              <w:jc w:val="left"/>
              <w:rPr>
                <w:szCs w:val="21"/>
              </w:rPr>
            </w:pPr>
            <w:r w:rsidRPr="0045196A">
              <w:rPr>
                <w:rFonts w:ascii="宋体" w:hAnsi="宋体" w:cs="宋体" w:hint="eastAsia"/>
                <w:szCs w:val="21"/>
              </w:rPr>
              <w:t>②</w:t>
            </w:r>
            <w:r w:rsidRPr="0045196A">
              <w:rPr>
                <w:szCs w:val="21"/>
              </w:rPr>
              <w:t>审查书面声明。须提供，格式见第六章投标文件格式</w:t>
            </w:r>
            <w:r w:rsidRPr="0045196A">
              <w:rPr>
                <w:szCs w:val="21"/>
              </w:rPr>
              <w:t>“</w:t>
            </w:r>
            <w:r w:rsidRPr="0045196A">
              <w:t>投标声明书</w:t>
            </w:r>
            <w:r w:rsidRPr="0045196A">
              <w:rPr>
                <w:szCs w:val="21"/>
              </w:rPr>
              <w:t>”</w:t>
            </w:r>
            <w:r w:rsidRPr="0045196A">
              <w:rPr>
                <w:szCs w:val="21"/>
              </w:rPr>
              <w:t>。</w:t>
            </w:r>
          </w:p>
          <w:p w14:paraId="09D0A523" w14:textId="77777777" w:rsidR="00D922C7" w:rsidRPr="0045196A" w:rsidRDefault="00777ADA">
            <w:pPr>
              <w:spacing w:line="240" w:lineRule="exact"/>
              <w:jc w:val="left"/>
              <w:rPr>
                <w:szCs w:val="21"/>
              </w:rPr>
            </w:pPr>
            <w:r w:rsidRPr="0045196A">
              <w:rPr>
                <w:szCs w:val="21"/>
              </w:rPr>
              <w:t>审查</w:t>
            </w:r>
            <w:r w:rsidRPr="0045196A">
              <w:rPr>
                <w:rFonts w:ascii="宋体" w:hAnsi="宋体" w:cs="宋体" w:hint="eastAsia"/>
                <w:szCs w:val="21"/>
              </w:rPr>
              <w:t>①</w:t>
            </w:r>
            <w:r w:rsidRPr="0045196A">
              <w:rPr>
                <w:szCs w:val="21"/>
              </w:rPr>
              <w:t>或</w:t>
            </w:r>
            <w:r w:rsidRPr="0045196A">
              <w:rPr>
                <w:rFonts w:ascii="宋体" w:hAnsi="宋体" w:cs="宋体" w:hint="eastAsia"/>
                <w:szCs w:val="21"/>
              </w:rPr>
              <w:t>②</w:t>
            </w:r>
            <w:r w:rsidRPr="0045196A">
              <w:rPr>
                <w:szCs w:val="21"/>
              </w:rPr>
              <w:t>，满足其一，即为符合要求。</w:t>
            </w:r>
          </w:p>
        </w:tc>
      </w:tr>
      <w:tr w:rsidR="0045196A" w:rsidRPr="0045196A" w14:paraId="4E289765" w14:textId="77777777">
        <w:trPr>
          <w:cantSplit/>
          <w:trHeight w:val="397"/>
        </w:trPr>
        <w:tc>
          <w:tcPr>
            <w:tcW w:w="846" w:type="dxa"/>
            <w:vMerge/>
            <w:vAlign w:val="center"/>
          </w:tcPr>
          <w:p w14:paraId="741F00DC" w14:textId="77777777" w:rsidR="00D922C7" w:rsidRPr="0045196A" w:rsidRDefault="00D922C7">
            <w:pPr>
              <w:spacing w:line="240" w:lineRule="exact"/>
              <w:rPr>
                <w:szCs w:val="21"/>
                <w:lang w:val="zh-CN"/>
              </w:rPr>
            </w:pPr>
          </w:p>
        </w:tc>
        <w:tc>
          <w:tcPr>
            <w:tcW w:w="1843" w:type="dxa"/>
            <w:vAlign w:val="center"/>
          </w:tcPr>
          <w:p w14:paraId="6470DDAC" w14:textId="77777777" w:rsidR="00D922C7" w:rsidRPr="0045196A" w:rsidRDefault="00777ADA">
            <w:pPr>
              <w:spacing w:line="240" w:lineRule="exact"/>
              <w:jc w:val="left"/>
              <w:rPr>
                <w:szCs w:val="21"/>
              </w:rPr>
            </w:pPr>
            <w:r w:rsidRPr="0045196A">
              <w:rPr>
                <w:szCs w:val="21"/>
                <w:lang w:val="zh-CN"/>
              </w:rPr>
              <w:t>（</w:t>
            </w:r>
            <w:r w:rsidRPr="0045196A">
              <w:rPr>
                <w:szCs w:val="21"/>
                <w:lang w:val="zh-CN"/>
              </w:rPr>
              <w:t>4</w:t>
            </w:r>
            <w:r w:rsidRPr="0045196A">
              <w:rPr>
                <w:szCs w:val="21"/>
                <w:lang w:val="zh-CN"/>
              </w:rPr>
              <w:t>）有依法缴纳税收和社会保障金的良好记录</w:t>
            </w:r>
          </w:p>
        </w:tc>
        <w:tc>
          <w:tcPr>
            <w:tcW w:w="6242" w:type="dxa"/>
          </w:tcPr>
          <w:p w14:paraId="58F50319" w14:textId="77777777" w:rsidR="00D922C7" w:rsidRPr="0045196A" w:rsidRDefault="00777ADA">
            <w:pPr>
              <w:spacing w:line="240" w:lineRule="exact"/>
              <w:jc w:val="left"/>
              <w:rPr>
                <w:szCs w:val="21"/>
              </w:rPr>
            </w:pPr>
            <w:r w:rsidRPr="0045196A">
              <w:rPr>
                <w:rFonts w:ascii="宋体" w:hAnsi="宋体" w:cs="宋体" w:hint="eastAsia"/>
                <w:szCs w:val="21"/>
              </w:rPr>
              <w:t>①</w:t>
            </w:r>
            <w:r w:rsidRPr="0045196A">
              <w:rPr>
                <w:szCs w:val="21"/>
              </w:rPr>
              <w:t>审查投标截止时间前</w:t>
            </w:r>
            <w:r w:rsidRPr="0045196A">
              <w:rPr>
                <w:szCs w:val="21"/>
              </w:rPr>
              <w:t>6</w:t>
            </w:r>
            <w:r w:rsidRPr="0045196A">
              <w:rPr>
                <w:szCs w:val="21"/>
              </w:rPr>
              <w:t>个月内，</w:t>
            </w:r>
            <w:r w:rsidRPr="0045196A">
              <w:rPr>
                <w:rFonts w:hint="eastAsia"/>
              </w:rPr>
              <w:t>供应商</w:t>
            </w:r>
            <w:r w:rsidRPr="0045196A">
              <w:t>任意</w:t>
            </w:r>
            <w:r w:rsidRPr="0045196A">
              <w:rPr>
                <w:rFonts w:hint="eastAsia"/>
              </w:rPr>
              <w:t>1</w:t>
            </w:r>
            <w:r w:rsidRPr="0045196A">
              <w:rPr>
                <w:rFonts w:hint="eastAsia"/>
              </w:rPr>
              <w:t>个月</w:t>
            </w:r>
            <w:r w:rsidRPr="0045196A">
              <w:rPr>
                <w:szCs w:val="21"/>
              </w:rPr>
              <w:t>依法缴纳税费证明复印件加盖供应商</w:t>
            </w:r>
            <w:r w:rsidRPr="0045196A">
              <w:rPr>
                <w:rFonts w:hint="eastAsia"/>
                <w:szCs w:val="21"/>
              </w:rPr>
              <w:t>电子签章</w:t>
            </w:r>
            <w:r w:rsidRPr="0045196A">
              <w:rPr>
                <w:szCs w:val="21"/>
              </w:rPr>
              <w:t>。</w:t>
            </w:r>
          </w:p>
          <w:p w14:paraId="4A84BA56" w14:textId="77777777" w:rsidR="00D922C7" w:rsidRPr="0045196A" w:rsidRDefault="00777ADA">
            <w:pPr>
              <w:spacing w:line="240" w:lineRule="exact"/>
              <w:jc w:val="left"/>
              <w:rPr>
                <w:szCs w:val="21"/>
              </w:rPr>
            </w:pPr>
            <w:r w:rsidRPr="0045196A">
              <w:rPr>
                <w:rFonts w:ascii="宋体" w:hAnsi="宋体" w:cs="宋体" w:hint="eastAsia"/>
                <w:szCs w:val="21"/>
              </w:rPr>
              <w:t>②</w:t>
            </w:r>
            <w:r w:rsidRPr="0045196A">
              <w:rPr>
                <w:szCs w:val="21"/>
              </w:rPr>
              <w:t>审查投标截止时间前</w:t>
            </w:r>
            <w:r w:rsidRPr="0045196A">
              <w:rPr>
                <w:szCs w:val="21"/>
              </w:rPr>
              <w:t>6</w:t>
            </w:r>
            <w:r w:rsidRPr="0045196A">
              <w:rPr>
                <w:szCs w:val="21"/>
              </w:rPr>
              <w:t>个月内，</w:t>
            </w:r>
            <w:r w:rsidRPr="0045196A">
              <w:rPr>
                <w:rFonts w:hint="eastAsia"/>
              </w:rPr>
              <w:t>供应商</w:t>
            </w:r>
            <w:r w:rsidRPr="0045196A">
              <w:t>任意</w:t>
            </w:r>
            <w:r w:rsidRPr="0045196A">
              <w:rPr>
                <w:rFonts w:hint="eastAsia"/>
              </w:rPr>
              <w:t>1</w:t>
            </w:r>
            <w:r w:rsidRPr="0045196A">
              <w:rPr>
                <w:rFonts w:hint="eastAsia"/>
              </w:rPr>
              <w:t>个月</w:t>
            </w:r>
            <w:r w:rsidRPr="0045196A">
              <w:rPr>
                <w:szCs w:val="21"/>
              </w:rPr>
              <w:t>的社保缴费证明记录复印件加盖供应商</w:t>
            </w:r>
            <w:r w:rsidRPr="0045196A">
              <w:rPr>
                <w:rFonts w:hint="eastAsia"/>
                <w:szCs w:val="21"/>
              </w:rPr>
              <w:t>电子签章</w:t>
            </w:r>
            <w:r w:rsidRPr="0045196A">
              <w:rPr>
                <w:szCs w:val="21"/>
              </w:rPr>
              <w:t>。</w:t>
            </w:r>
          </w:p>
          <w:p w14:paraId="60ED506E" w14:textId="77777777" w:rsidR="00D922C7" w:rsidRPr="0045196A" w:rsidRDefault="00777ADA">
            <w:pPr>
              <w:spacing w:line="240" w:lineRule="exact"/>
              <w:jc w:val="left"/>
              <w:rPr>
                <w:szCs w:val="21"/>
              </w:rPr>
            </w:pPr>
            <w:r w:rsidRPr="0045196A">
              <w:rPr>
                <w:szCs w:val="21"/>
              </w:rPr>
              <w:t>供应商成立不足</w:t>
            </w:r>
            <w:r w:rsidRPr="0045196A">
              <w:rPr>
                <w:rFonts w:hint="eastAsia"/>
                <w:szCs w:val="21"/>
              </w:rPr>
              <w:t>1</w:t>
            </w:r>
            <w:r w:rsidRPr="0045196A">
              <w:rPr>
                <w:rFonts w:hint="eastAsia"/>
                <w:szCs w:val="21"/>
              </w:rPr>
              <w:t>个月的，无须提供</w:t>
            </w:r>
            <w:r w:rsidRPr="0045196A">
              <w:rPr>
                <w:szCs w:val="21"/>
              </w:rPr>
              <w:t>缴纳税费证明及社保缴费证明加盖供应商电子签章</w:t>
            </w:r>
            <w:r w:rsidRPr="0045196A">
              <w:rPr>
                <w:rFonts w:hint="eastAsia"/>
                <w:szCs w:val="21"/>
              </w:rPr>
              <w:t>。</w:t>
            </w:r>
          </w:p>
          <w:p w14:paraId="0B3367FA" w14:textId="77777777" w:rsidR="00D922C7" w:rsidRPr="0045196A" w:rsidRDefault="00777ADA">
            <w:pPr>
              <w:spacing w:line="240" w:lineRule="exact"/>
              <w:jc w:val="left"/>
              <w:rPr>
                <w:szCs w:val="21"/>
              </w:rPr>
            </w:pPr>
            <w:r w:rsidRPr="0045196A">
              <w:rPr>
                <w:szCs w:val="21"/>
              </w:rPr>
              <w:t>依法免税或不需要缴纳社会保障资金的供应商，须提供相应文件证明其依法免税或不需要缴纳社会保障资金。</w:t>
            </w:r>
          </w:p>
        </w:tc>
      </w:tr>
      <w:tr w:rsidR="0045196A" w:rsidRPr="0045196A" w14:paraId="6C9F5413" w14:textId="77777777">
        <w:trPr>
          <w:cantSplit/>
          <w:trHeight w:val="397"/>
        </w:trPr>
        <w:tc>
          <w:tcPr>
            <w:tcW w:w="846" w:type="dxa"/>
            <w:vMerge/>
            <w:vAlign w:val="center"/>
          </w:tcPr>
          <w:p w14:paraId="0644D2AA" w14:textId="77777777" w:rsidR="00D922C7" w:rsidRPr="0045196A" w:rsidRDefault="00D922C7">
            <w:pPr>
              <w:spacing w:line="240" w:lineRule="exact"/>
              <w:rPr>
                <w:szCs w:val="21"/>
                <w:lang w:val="zh-CN"/>
              </w:rPr>
            </w:pPr>
          </w:p>
        </w:tc>
        <w:tc>
          <w:tcPr>
            <w:tcW w:w="1843" w:type="dxa"/>
            <w:vAlign w:val="center"/>
          </w:tcPr>
          <w:p w14:paraId="1952767D" w14:textId="77777777" w:rsidR="00D922C7" w:rsidRPr="0045196A" w:rsidRDefault="00777ADA">
            <w:pPr>
              <w:spacing w:line="240" w:lineRule="exact"/>
              <w:jc w:val="left"/>
              <w:rPr>
                <w:szCs w:val="21"/>
              </w:rPr>
            </w:pPr>
            <w:r w:rsidRPr="0045196A">
              <w:rPr>
                <w:szCs w:val="21"/>
              </w:rPr>
              <w:t>（</w:t>
            </w:r>
            <w:r w:rsidRPr="0045196A">
              <w:rPr>
                <w:szCs w:val="21"/>
              </w:rPr>
              <w:t>5</w:t>
            </w:r>
            <w:r w:rsidRPr="0045196A">
              <w:rPr>
                <w:szCs w:val="21"/>
              </w:rPr>
              <w:t>）参加政府采购活动前三年内，在经营活动中没有重大违法记录及不良信用记录</w:t>
            </w:r>
          </w:p>
        </w:tc>
        <w:tc>
          <w:tcPr>
            <w:tcW w:w="6242" w:type="dxa"/>
            <w:vAlign w:val="center"/>
          </w:tcPr>
          <w:p w14:paraId="0B984BC4" w14:textId="77777777" w:rsidR="00D922C7" w:rsidRPr="0045196A" w:rsidRDefault="00777ADA">
            <w:pPr>
              <w:spacing w:line="240" w:lineRule="exact"/>
              <w:jc w:val="left"/>
              <w:rPr>
                <w:szCs w:val="21"/>
              </w:rPr>
            </w:pPr>
            <w:r w:rsidRPr="0045196A">
              <w:rPr>
                <w:szCs w:val="21"/>
              </w:rPr>
              <w:t>审查无重大违法记录声明。须提供，格式见第六章投标文件格式</w:t>
            </w:r>
            <w:r w:rsidRPr="0045196A">
              <w:rPr>
                <w:szCs w:val="21"/>
              </w:rPr>
              <w:t>“</w:t>
            </w:r>
            <w:r w:rsidRPr="0045196A">
              <w:rPr>
                <w:szCs w:val="21"/>
              </w:rPr>
              <w:t>投标声明书</w:t>
            </w:r>
            <w:r w:rsidRPr="0045196A">
              <w:rPr>
                <w:szCs w:val="21"/>
              </w:rPr>
              <w:t>”</w:t>
            </w:r>
            <w:r w:rsidRPr="0045196A">
              <w:rPr>
                <w:szCs w:val="21"/>
              </w:rPr>
              <w:t>。</w:t>
            </w:r>
            <w:r w:rsidRPr="0045196A">
              <w:rPr>
                <w:szCs w:val="21"/>
              </w:rPr>
              <w:t xml:space="preserve"> </w:t>
            </w:r>
          </w:p>
        </w:tc>
      </w:tr>
      <w:tr w:rsidR="0045196A" w:rsidRPr="0045196A" w14:paraId="75AABF57" w14:textId="77777777">
        <w:trPr>
          <w:cantSplit/>
          <w:trHeight w:val="397"/>
        </w:trPr>
        <w:tc>
          <w:tcPr>
            <w:tcW w:w="846" w:type="dxa"/>
            <w:vMerge/>
            <w:vAlign w:val="center"/>
          </w:tcPr>
          <w:p w14:paraId="37694DBF" w14:textId="77777777" w:rsidR="00D922C7" w:rsidRPr="0045196A" w:rsidRDefault="00D922C7">
            <w:pPr>
              <w:spacing w:line="240" w:lineRule="exact"/>
              <w:rPr>
                <w:szCs w:val="21"/>
                <w:lang w:val="zh-CN"/>
              </w:rPr>
            </w:pPr>
          </w:p>
        </w:tc>
        <w:tc>
          <w:tcPr>
            <w:tcW w:w="1843" w:type="dxa"/>
            <w:vAlign w:val="center"/>
          </w:tcPr>
          <w:p w14:paraId="5DD86124" w14:textId="77777777" w:rsidR="00D922C7" w:rsidRPr="0045196A" w:rsidRDefault="00777ADA">
            <w:pPr>
              <w:spacing w:line="240" w:lineRule="exact"/>
              <w:jc w:val="left"/>
              <w:rPr>
                <w:szCs w:val="21"/>
              </w:rPr>
            </w:pPr>
            <w:r w:rsidRPr="0045196A">
              <w:rPr>
                <w:szCs w:val="21"/>
              </w:rPr>
              <w:t>（</w:t>
            </w:r>
            <w:r w:rsidRPr="0045196A">
              <w:rPr>
                <w:szCs w:val="21"/>
              </w:rPr>
              <w:t>6</w:t>
            </w:r>
            <w:r w:rsidRPr="0045196A">
              <w:rPr>
                <w:szCs w:val="21"/>
              </w:rPr>
              <w:t>）具备法律、行政法规规定的其他要求</w:t>
            </w:r>
          </w:p>
        </w:tc>
        <w:tc>
          <w:tcPr>
            <w:tcW w:w="6242" w:type="dxa"/>
            <w:vAlign w:val="center"/>
          </w:tcPr>
          <w:p w14:paraId="51138A3A" w14:textId="77777777" w:rsidR="00D922C7" w:rsidRPr="0045196A" w:rsidRDefault="00777ADA">
            <w:pPr>
              <w:spacing w:line="240" w:lineRule="exact"/>
              <w:jc w:val="left"/>
              <w:rPr>
                <w:szCs w:val="21"/>
              </w:rPr>
            </w:pPr>
            <w:r w:rsidRPr="0045196A">
              <w:rPr>
                <w:szCs w:val="21"/>
              </w:rPr>
              <w:t>无。</w:t>
            </w:r>
          </w:p>
        </w:tc>
      </w:tr>
      <w:tr w:rsidR="0045196A" w:rsidRPr="0045196A" w14:paraId="246C2CB2" w14:textId="77777777">
        <w:trPr>
          <w:cantSplit/>
          <w:trHeight w:val="396"/>
        </w:trPr>
        <w:tc>
          <w:tcPr>
            <w:tcW w:w="846" w:type="dxa"/>
            <w:vMerge w:val="restart"/>
            <w:vAlign w:val="center"/>
          </w:tcPr>
          <w:p w14:paraId="327B5881" w14:textId="77777777" w:rsidR="00D922C7" w:rsidRPr="0045196A" w:rsidRDefault="00777ADA">
            <w:pPr>
              <w:spacing w:line="240" w:lineRule="exact"/>
              <w:rPr>
                <w:szCs w:val="21"/>
              </w:rPr>
            </w:pPr>
            <w:r w:rsidRPr="0045196A">
              <w:rPr>
                <w:szCs w:val="21"/>
                <w:lang w:val="zh-CN"/>
              </w:rPr>
              <w:t>供应商应符合的</w:t>
            </w:r>
            <w:r w:rsidRPr="0045196A">
              <w:rPr>
                <w:szCs w:val="21"/>
              </w:rPr>
              <w:t>特定</w:t>
            </w:r>
            <w:r w:rsidRPr="0045196A">
              <w:rPr>
                <w:szCs w:val="21"/>
              </w:rPr>
              <w:lastRenderedPageBreak/>
              <w:t>资格</w:t>
            </w:r>
            <w:r w:rsidRPr="0045196A">
              <w:rPr>
                <w:rFonts w:hint="eastAsia"/>
                <w:szCs w:val="21"/>
              </w:rPr>
              <w:t>要求</w:t>
            </w:r>
          </w:p>
        </w:tc>
        <w:tc>
          <w:tcPr>
            <w:tcW w:w="1843" w:type="dxa"/>
            <w:vAlign w:val="center"/>
          </w:tcPr>
          <w:p w14:paraId="40FF15EB" w14:textId="77777777" w:rsidR="00D922C7" w:rsidRPr="0045196A" w:rsidRDefault="00777ADA">
            <w:pPr>
              <w:spacing w:line="240" w:lineRule="exact"/>
              <w:jc w:val="left"/>
              <w:rPr>
                <w:szCs w:val="21"/>
              </w:rPr>
            </w:pPr>
            <w:r w:rsidRPr="0045196A">
              <w:rPr>
                <w:szCs w:val="21"/>
              </w:rPr>
              <w:lastRenderedPageBreak/>
              <w:t>（</w:t>
            </w:r>
            <w:r w:rsidRPr="0045196A">
              <w:rPr>
                <w:szCs w:val="21"/>
              </w:rPr>
              <w:t>1</w:t>
            </w:r>
            <w:r w:rsidRPr="0045196A">
              <w:rPr>
                <w:szCs w:val="21"/>
              </w:rPr>
              <w:t>）资质</w:t>
            </w:r>
            <w:r w:rsidRPr="0045196A">
              <w:rPr>
                <w:rFonts w:hint="eastAsia"/>
                <w:szCs w:val="21"/>
              </w:rPr>
              <w:t>要求</w:t>
            </w:r>
          </w:p>
        </w:tc>
        <w:tc>
          <w:tcPr>
            <w:tcW w:w="6242" w:type="dxa"/>
            <w:vAlign w:val="center"/>
          </w:tcPr>
          <w:p w14:paraId="14F8B609" w14:textId="77777777" w:rsidR="00D922C7" w:rsidRPr="0045196A" w:rsidRDefault="00777ADA">
            <w:pPr>
              <w:spacing w:line="240" w:lineRule="exact"/>
              <w:jc w:val="left"/>
              <w:rPr>
                <w:szCs w:val="21"/>
              </w:rPr>
            </w:pPr>
            <w:r w:rsidRPr="0045196A">
              <w:rPr>
                <w:szCs w:val="21"/>
              </w:rPr>
              <w:t>须符合</w:t>
            </w:r>
            <w:r w:rsidRPr="0045196A">
              <w:rPr>
                <w:rFonts w:hint="eastAsia"/>
                <w:szCs w:val="21"/>
              </w:rPr>
              <w:t>“招标公告”</w:t>
            </w:r>
            <w:r w:rsidRPr="0045196A">
              <w:rPr>
                <w:szCs w:val="21"/>
              </w:rPr>
              <w:t>的要求</w:t>
            </w:r>
          </w:p>
        </w:tc>
      </w:tr>
      <w:tr w:rsidR="0045196A" w:rsidRPr="0045196A" w14:paraId="2D8BED3A" w14:textId="77777777">
        <w:trPr>
          <w:cantSplit/>
          <w:trHeight w:val="397"/>
        </w:trPr>
        <w:tc>
          <w:tcPr>
            <w:tcW w:w="846" w:type="dxa"/>
            <w:vMerge/>
            <w:vAlign w:val="center"/>
          </w:tcPr>
          <w:p w14:paraId="64FB6FB2" w14:textId="77777777" w:rsidR="00D922C7" w:rsidRPr="0045196A" w:rsidRDefault="00D922C7">
            <w:pPr>
              <w:spacing w:line="240" w:lineRule="exact"/>
              <w:rPr>
                <w:szCs w:val="21"/>
              </w:rPr>
            </w:pPr>
          </w:p>
        </w:tc>
        <w:tc>
          <w:tcPr>
            <w:tcW w:w="1843" w:type="dxa"/>
            <w:vAlign w:val="center"/>
          </w:tcPr>
          <w:p w14:paraId="1CF8E100" w14:textId="77777777" w:rsidR="00D922C7" w:rsidRPr="0045196A" w:rsidRDefault="00777ADA">
            <w:pPr>
              <w:spacing w:line="240" w:lineRule="exact"/>
              <w:jc w:val="left"/>
              <w:rPr>
                <w:szCs w:val="21"/>
              </w:rPr>
            </w:pPr>
            <w:r w:rsidRPr="0045196A">
              <w:rPr>
                <w:szCs w:val="21"/>
              </w:rPr>
              <w:t>（</w:t>
            </w:r>
            <w:r w:rsidRPr="0045196A">
              <w:rPr>
                <w:szCs w:val="21"/>
              </w:rPr>
              <w:t>2</w:t>
            </w:r>
            <w:r w:rsidRPr="0045196A">
              <w:rPr>
                <w:szCs w:val="21"/>
              </w:rPr>
              <w:t>）业绩要求</w:t>
            </w:r>
          </w:p>
        </w:tc>
        <w:tc>
          <w:tcPr>
            <w:tcW w:w="6242" w:type="dxa"/>
            <w:vAlign w:val="center"/>
          </w:tcPr>
          <w:p w14:paraId="12DC6E9B" w14:textId="77777777" w:rsidR="00D922C7" w:rsidRPr="0045196A" w:rsidRDefault="00777ADA">
            <w:pPr>
              <w:spacing w:line="240" w:lineRule="exact"/>
              <w:jc w:val="left"/>
              <w:rPr>
                <w:szCs w:val="21"/>
              </w:rPr>
            </w:pPr>
            <w:r w:rsidRPr="0045196A">
              <w:rPr>
                <w:szCs w:val="21"/>
              </w:rPr>
              <w:t>须符合</w:t>
            </w:r>
            <w:r w:rsidRPr="0045196A">
              <w:rPr>
                <w:rFonts w:hint="eastAsia"/>
                <w:szCs w:val="21"/>
              </w:rPr>
              <w:t>“招标公告”</w:t>
            </w:r>
            <w:r w:rsidRPr="0045196A">
              <w:rPr>
                <w:szCs w:val="21"/>
              </w:rPr>
              <w:t>的要求</w:t>
            </w:r>
          </w:p>
        </w:tc>
      </w:tr>
      <w:tr w:rsidR="0045196A" w:rsidRPr="0045196A" w14:paraId="2F5ECA31" w14:textId="77777777">
        <w:trPr>
          <w:cantSplit/>
          <w:trHeight w:val="1064"/>
        </w:trPr>
        <w:tc>
          <w:tcPr>
            <w:tcW w:w="846" w:type="dxa"/>
            <w:vMerge/>
            <w:vAlign w:val="center"/>
          </w:tcPr>
          <w:p w14:paraId="6C189765" w14:textId="77777777" w:rsidR="00D922C7" w:rsidRPr="0045196A" w:rsidRDefault="00D922C7">
            <w:pPr>
              <w:spacing w:line="240" w:lineRule="exact"/>
              <w:jc w:val="left"/>
              <w:rPr>
                <w:szCs w:val="21"/>
              </w:rPr>
            </w:pPr>
          </w:p>
        </w:tc>
        <w:tc>
          <w:tcPr>
            <w:tcW w:w="1843" w:type="dxa"/>
            <w:vAlign w:val="center"/>
          </w:tcPr>
          <w:p w14:paraId="0674E8EB" w14:textId="77777777" w:rsidR="00D922C7" w:rsidRPr="0045196A" w:rsidRDefault="00777ADA">
            <w:pPr>
              <w:spacing w:line="240" w:lineRule="exact"/>
              <w:jc w:val="left"/>
              <w:rPr>
                <w:szCs w:val="21"/>
              </w:rPr>
            </w:pPr>
            <w:r w:rsidRPr="0045196A">
              <w:rPr>
                <w:rFonts w:hint="eastAsia"/>
                <w:szCs w:val="21"/>
              </w:rPr>
              <w:t>（</w:t>
            </w:r>
            <w:r w:rsidRPr="0045196A">
              <w:rPr>
                <w:szCs w:val="21"/>
              </w:rPr>
              <w:t>3</w:t>
            </w:r>
            <w:r w:rsidRPr="0045196A">
              <w:rPr>
                <w:rFonts w:hint="eastAsia"/>
                <w:szCs w:val="21"/>
              </w:rPr>
              <w:t>）供应商不得参加投标的情形</w:t>
            </w:r>
          </w:p>
        </w:tc>
        <w:tc>
          <w:tcPr>
            <w:tcW w:w="6242" w:type="dxa"/>
            <w:vAlign w:val="center"/>
          </w:tcPr>
          <w:p w14:paraId="4E183026" w14:textId="77777777" w:rsidR="00D922C7" w:rsidRPr="0045196A" w:rsidRDefault="00777ADA">
            <w:pPr>
              <w:spacing w:line="240" w:lineRule="exact"/>
              <w:jc w:val="left"/>
              <w:rPr>
                <w:kern w:val="0"/>
                <w:szCs w:val="21"/>
              </w:rPr>
            </w:pPr>
            <w:r w:rsidRPr="0045196A">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45196A">
              <w:rPr>
                <w:rFonts w:hint="eastAsia"/>
                <w:kern w:val="0"/>
                <w:szCs w:val="21"/>
              </w:rPr>
              <w:t>本</w:t>
            </w:r>
            <w:r w:rsidRPr="0045196A">
              <w:rPr>
                <w:kern w:val="0"/>
                <w:szCs w:val="21"/>
              </w:rPr>
              <w:t>项目的采购活动。</w:t>
            </w:r>
          </w:p>
          <w:p w14:paraId="10FC052A" w14:textId="77777777" w:rsidR="00D922C7" w:rsidRPr="0045196A" w:rsidRDefault="00777ADA">
            <w:pPr>
              <w:spacing w:line="240" w:lineRule="exact"/>
              <w:jc w:val="left"/>
              <w:rPr>
                <w:szCs w:val="21"/>
              </w:rPr>
            </w:pPr>
            <w:r w:rsidRPr="0045196A">
              <w:rPr>
                <w:szCs w:val="21"/>
              </w:rPr>
              <w:t>须提供，格式见第六章投标文件格式</w:t>
            </w:r>
            <w:r w:rsidRPr="0045196A">
              <w:rPr>
                <w:szCs w:val="21"/>
              </w:rPr>
              <w:t>“</w:t>
            </w:r>
            <w:r w:rsidRPr="0045196A">
              <w:rPr>
                <w:rFonts w:hint="eastAsia"/>
                <w:szCs w:val="21"/>
              </w:rPr>
              <w:t>投标人直接控股股东、管理关系信息表</w:t>
            </w:r>
            <w:r w:rsidRPr="0045196A">
              <w:rPr>
                <w:szCs w:val="21"/>
              </w:rPr>
              <w:t>”</w:t>
            </w:r>
            <w:r w:rsidRPr="0045196A">
              <w:rPr>
                <w:szCs w:val="21"/>
              </w:rPr>
              <w:t>。</w:t>
            </w:r>
          </w:p>
        </w:tc>
      </w:tr>
      <w:tr w:rsidR="0045196A" w:rsidRPr="0045196A" w14:paraId="7D5249E0" w14:textId="77777777">
        <w:trPr>
          <w:cantSplit/>
          <w:trHeight w:val="624"/>
        </w:trPr>
        <w:tc>
          <w:tcPr>
            <w:tcW w:w="846" w:type="dxa"/>
            <w:vMerge/>
            <w:vAlign w:val="center"/>
          </w:tcPr>
          <w:p w14:paraId="627F7A89" w14:textId="77777777" w:rsidR="00D922C7" w:rsidRPr="0045196A" w:rsidRDefault="00D922C7">
            <w:pPr>
              <w:spacing w:line="240" w:lineRule="exact"/>
              <w:jc w:val="left"/>
              <w:rPr>
                <w:kern w:val="0"/>
                <w:szCs w:val="21"/>
              </w:rPr>
            </w:pPr>
          </w:p>
        </w:tc>
        <w:tc>
          <w:tcPr>
            <w:tcW w:w="1843" w:type="dxa"/>
            <w:vAlign w:val="center"/>
          </w:tcPr>
          <w:p w14:paraId="4F8CD793" w14:textId="77777777" w:rsidR="00D922C7" w:rsidRPr="0045196A" w:rsidRDefault="00777ADA">
            <w:pPr>
              <w:spacing w:line="240" w:lineRule="exact"/>
              <w:jc w:val="left"/>
              <w:rPr>
                <w:kern w:val="0"/>
                <w:szCs w:val="21"/>
              </w:rPr>
            </w:pPr>
            <w:r w:rsidRPr="0045196A">
              <w:rPr>
                <w:rFonts w:hint="eastAsia"/>
                <w:szCs w:val="21"/>
              </w:rPr>
              <w:t>（</w:t>
            </w:r>
            <w:r w:rsidRPr="0045196A">
              <w:rPr>
                <w:szCs w:val="21"/>
              </w:rPr>
              <w:t>4</w:t>
            </w:r>
            <w:r w:rsidRPr="0045196A">
              <w:rPr>
                <w:rFonts w:hint="eastAsia"/>
                <w:szCs w:val="21"/>
              </w:rPr>
              <w:t>）诚信要求</w:t>
            </w:r>
          </w:p>
        </w:tc>
        <w:tc>
          <w:tcPr>
            <w:tcW w:w="6242" w:type="dxa"/>
          </w:tcPr>
          <w:p w14:paraId="6936FB44" w14:textId="77777777" w:rsidR="00D922C7" w:rsidRPr="0045196A" w:rsidRDefault="00777ADA">
            <w:pPr>
              <w:spacing w:line="240" w:lineRule="exact"/>
              <w:jc w:val="left"/>
              <w:rPr>
                <w:kern w:val="0"/>
                <w:szCs w:val="21"/>
              </w:rPr>
            </w:pPr>
            <w:r w:rsidRPr="0045196A">
              <w:rPr>
                <w:rFonts w:hint="eastAsia"/>
                <w:szCs w:val="21"/>
              </w:rPr>
              <w:t>未被列入失信被执行人、</w:t>
            </w:r>
            <w:r w:rsidRPr="0045196A">
              <w:rPr>
                <w:szCs w:val="21"/>
              </w:rPr>
              <w:t>重大税收违法失信主体、政府采购严重违法失信行为记录名单</w:t>
            </w:r>
            <w:r w:rsidRPr="0045196A">
              <w:rPr>
                <w:rFonts w:hint="eastAsia"/>
                <w:szCs w:val="21"/>
              </w:rPr>
              <w:t>。</w:t>
            </w:r>
          </w:p>
        </w:tc>
      </w:tr>
      <w:tr w:rsidR="0045196A" w:rsidRPr="0045196A" w14:paraId="29739CC5" w14:textId="77777777">
        <w:trPr>
          <w:cantSplit/>
          <w:trHeight w:val="624"/>
        </w:trPr>
        <w:tc>
          <w:tcPr>
            <w:tcW w:w="846" w:type="dxa"/>
            <w:vMerge/>
            <w:vAlign w:val="center"/>
          </w:tcPr>
          <w:p w14:paraId="58E8FEF9" w14:textId="77777777" w:rsidR="00D922C7" w:rsidRPr="0045196A" w:rsidRDefault="00D922C7">
            <w:pPr>
              <w:spacing w:line="240" w:lineRule="exact"/>
              <w:jc w:val="left"/>
              <w:rPr>
                <w:kern w:val="0"/>
                <w:szCs w:val="21"/>
              </w:rPr>
            </w:pPr>
          </w:p>
        </w:tc>
        <w:tc>
          <w:tcPr>
            <w:tcW w:w="1843" w:type="dxa"/>
            <w:vAlign w:val="center"/>
          </w:tcPr>
          <w:p w14:paraId="7D8A862C" w14:textId="77777777" w:rsidR="00D922C7" w:rsidRPr="0045196A" w:rsidRDefault="00777ADA">
            <w:pPr>
              <w:spacing w:line="240" w:lineRule="exact"/>
              <w:jc w:val="left"/>
              <w:rPr>
                <w:szCs w:val="21"/>
              </w:rPr>
            </w:pPr>
            <w:r w:rsidRPr="0045196A">
              <w:rPr>
                <w:rFonts w:hint="eastAsia"/>
                <w:szCs w:val="21"/>
              </w:rPr>
              <w:t>（</w:t>
            </w:r>
            <w:r w:rsidRPr="0045196A">
              <w:rPr>
                <w:rFonts w:hint="eastAsia"/>
                <w:szCs w:val="21"/>
              </w:rPr>
              <w:t>5</w:t>
            </w:r>
            <w:r w:rsidRPr="0045196A">
              <w:rPr>
                <w:rFonts w:hint="eastAsia"/>
                <w:szCs w:val="21"/>
              </w:rPr>
              <w:t>）其他要求</w:t>
            </w:r>
          </w:p>
        </w:tc>
        <w:tc>
          <w:tcPr>
            <w:tcW w:w="6242" w:type="dxa"/>
          </w:tcPr>
          <w:p w14:paraId="464A3F85" w14:textId="138ABC94" w:rsidR="00D922C7" w:rsidRPr="0045196A" w:rsidRDefault="00777ADA">
            <w:pPr>
              <w:spacing w:line="312" w:lineRule="auto"/>
              <w:jc w:val="left"/>
              <w:rPr>
                <w:kern w:val="0"/>
                <w:szCs w:val="21"/>
              </w:rPr>
            </w:pPr>
            <w:r w:rsidRPr="0045196A">
              <w:rPr>
                <w:rFonts w:hint="eastAsia"/>
                <w:kern w:val="0"/>
                <w:szCs w:val="21"/>
              </w:rPr>
              <w:t>按</w:t>
            </w:r>
            <w:r w:rsidRPr="0045196A">
              <w:rPr>
                <w:kern w:val="0"/>
                <w:szCs w:val="21"/>
              </w:rPr>
              <w:t>照招标公告规定获得招标文件。</w:t>
            </w:r>
          </w:p>
        </w:tc>
      </w:tr>
      <w:tr w:rsidR="0045196A" w:rsidRPr="0045196A" w14:paraId="41FE9B82" w14:textId="77777777">
        <w:trPr>
          <w:cantSplit/>
          <w:trHeight w:val="816"/>
        </w:trPr>
        <w:tc>
          <w:tcPr>
            <w:tcW w:w="846" w:type="dxa"/>
            <w:vAlign w:val="center"/>
          </w:tcPr>
          <w:p w14:paraId="53520808" w14:textId="77777777" w:rsidR="00D922C7" w:rsidRPr="0045196A" w:rsidRDefault="00777ADA">
            <w:pPr>
              <w:spacing w:line="240" w:lineRule="exact"/>
              <w:jc w:val="left"/>
              <w:rPr>
                <w:kern w:val="0"/>
                <w:szCs w:val="21"/>
              </w:rPr>
            </w:pPr>
            <w:r w:rsidRPr="0045196A">
              <w:rPr>
                <w:rFonts w:hint="eastAsia"/>
                <w:kern w:val="0"/>
                <w:szCs w:val="21"/>
              </w:rPr>
              <w:t>采购政策</w:t>
            </w:r>
          </w:p>
        </w:tc>
        <w:tc>
          <w:tcPr>
            <w:tcW w:w="1843" w:type="dxa"/>
            <w:vAlign w:val="center"/>
          </w:tcPr>
          <w:p w14:paraId="0D0B0C47" w14:textId="77777777" w:rsidR="00D922C7" w:rsidRPr="0045196A" w:rsidRDefault="00777ADA">
            <w:pPr>
              <w:spacing w:line="240" w:lineRule="exact"/>
              <w:jc w:val="left"/>
              <w:rPr>
                <w:szCs w:val="21"/>
              </w:rPr>
            </w:pPr>
            <w:r w:rsidRPr="0045196A">
              <w:rPr>
                <w:rFonts w:hint="eastAsia"/>
                <w:szCs w:val="21"/>
              </w:rPr>
              <w:t>落实政府采购政策需满足的资格要求</w:t>
            </w:r>
          </w:p>
        </w:tc>
        <w:tc>
          <w:tcPr>
            <w:tcW w:w="6242" w:type="dxa"/>
            <w:vAlign w:val="center"/>
          </w:tcPr>
          <w:p w14:paraId="7BE2AC72" w14:textId="77777777" w:rsidR="00D922C7" w:rsidRPr="0045196A" w:rsidRDefault="00777ADA">
            <w:pPr>
              <w:spacing w:line="240" w:lineRule="exact"/>
              <w:rPr>
                <w:rFonts w:ascii="宋体" w:hAnsi="宋体" w:cs="宋体"/>
                <w:szCs w:val="21"/>
              </w:rPr>
            </w:pPr>
            <w:r w:rsidRPr="0045196A">
              <w:rPr>
                <w:rFonts w:hint="eastAsia"/>
                <w:szCs w:val="21"/>
              </w:rPr>
              <w:t>无</w:t>
            </w:r>
          </w:p>
        </w:tc>
      </w:tr>
      <w:tr w:rsidR="00D922C7" w:rsidRPr="0045196A" w14:paraId="2EBB1F9A" w14:textId="77777777">
        <w:trPr>
          <w:cantSplit/>
          <w:trHeight w:val="468"/>
        </w:trPr>
        <w:tc>
          <w:tcPr>
            <w:tcW w:w="846" w:type="dxa"/>
            <w:vAlign w:val="center"/>
          </w:tcPr>
          <w:p w14:paraId="5FA09B13" w14:textId="77777777" w:rsidR="00D922C7" w:rsidRPr="0045196A" w:rsidRDefault="00777ADA">
            <w:pPr>
              <w:spacing w:line="240" w:lineRule="exact"/>
              <w:rPr>
                <w:szCs w:val="21"/>
              </w:rPr>
            </w:pPr>
            <w:r w:rsidRPr="0045196A">
              <w:rPr>
                <w:rFonts w:hint="eastAsia"/>
                <w:szCs w:val="21"/>
              </w:rPr>
              <w:t>联合体</w:t>
            </w:r>
          </w:p>
        </w:tc>
        <w:tc>
          <w:tcPr>
            <w:tcW w:w="1843" w:type="dxa"/>
            <w:vAlign w:val="center"/>
          </w:tcPr>
          <w:p w14:paraId="2F6A015E" w14:textId="77777777" w:rsidR="00D922C7" w:rsidRPr="0045196A" w:rsidRDefault="00777ADA">
            <w:pPr>
              <w:spacing w:line="240" w:lineRule="exact"/>
              <w:rPr>
                <w:szCs w:val="21"/>
              </w:rPr>
            </w:pPr>
            <w:r w:rsidRPr="0045196A">
              <w:rPr>
                <w:rFonts w:hint="eastAsia"/>
                <w:szCs w:val="21"/>
              </w:rPr>
              <w:t>联合体要求</w:t>
            </w:r>
          </w:p>
        </w:tc>
        <w:tc>
          <w:tcPr>
            <w:tcW w:w="6242" w:type="dxa"/>
            <w:vAlign w:val="center"/>
          </w:tcPr>
          <w:p w14:paraId="10C34858" w14:textId="2FB64A68" w:rsidR="00D922C7" w:rsidRPr="0045196A" w:rsidRDefault="0000606C">
            <w:pPr>
              <w:spacing w:line="240" w:lineRule="exact"/>
              <w:rPr>
                <w:szCs w:val="21"/>
              </w:rPr>
            </w:pPr>
            <w:r>
              <w:rPr>
                <w:rFonts w:hint="eastAsia"/>
                <w:szCs w:val="21"/>
                <w:lang w:val="zh-CN"/>
              </w:rPr>
              <w:t>不允许联合体投标</w:t>
            </w:r>
          </w:p>
        </w:tc>
      </w:tr>
      <w:bookmarkEnd w:id="96"/>
    </w:tbl>
    <w:p w14:paraId="5BB8234C" w14:textId="77777777" w:rsidR="00D922C7" w:rsidRPr="0045196A" w:rsidRDefault="00D922C7">
      <w:pPr>
        <w:suppressAutoHyphens/>
        <w:spacing w:before="120" w:line="320" w:lineRule="atLeast"/>
        <w:ind w:firstLineChars="200" w:firstLine="422"/>
        <w:rPr>
          <w:b/>
          <w:bCs/>
          <w:kern w:val="0"/>
          <w:szCs w:val="21"/>
        </w:rPr>
      </w:pPr>
    </w:p>
    <w:p w14:paraId="422EF7F8" w14:textId="77777777" w:rsidR="00D922C7" w:rsidRPr="0045196A" w:rsidRDefault="00777ADA">
      <w:pPr>
        <w:spacing w:before="120" w:line="320" w:lineRule="atLeast"/>
        <w:ind w:firstLineChars="196" w:firstLine="413"/>
        <w:outlineLvl w:val="1"/>
        <w:rPr>
          <w:szCs w:val="21"/>
        </w:rPr>
      </w:pPr>
      <w:r w:rsidRPr="0045196A">
        <w:rPr>
          <w:b/>
          <w:bCs/>
          <w:kern w:val="0"/>
          <w:szCs w:val="21"/>
        </w:rPr>
        <w:t>3</w:t>
      </w:r>
      <w:r w:rsidRPr="0045196A">
        <w:rPr>
          <w:rFonts w:hint="eastAsia"/>
          <w:b/>
          <w:bCs/>
          <w:kern w:val="0"/>
          <w:szCs w:val="21"/>
        </w:rPr>
        <w:t>.</w:t>
      </w:r>
      <w:r w:rsidRPr="0045196A">
        <w:rPr>
          <w:b/>
          <w:bCs/>
          <w:kern w:val="0"/>
          <w:szCs w:val="21"/>
        </w:rPr>
        <w:t>符合性审查</w:t>
      </w:r>
      <w:r w:rsidRPr="0045196A">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45196A" w:rsidRPr="0045196A" w14:paraId="546BAFED" w14:textId="77777777">
        <w:trPr>
          <w:trHeight w:val="607"/>
        </w:trPr>
        <w:tc>
          <w:tcPr>
            <w:tcW w:w="1559" w:type="dxa"/>
            <w:vAlign w:val="center"/>
          </w:tcPr>
          <w:p w14:paraId="1EEBCB60" w14:textId="77777777" w:rsidR="00D922C7" w:rsidRPr="0045196A" w:rsidRDefault="00777ADA">
            <w:pPr>
              <w:spacing w:line="240" w:lineRule="exact"/>
              <w:jc w:val="center"/>
              <w:rPr>
                <w:b/>
                <w:kern w:val="0"/>
                <w:szCs w:val="21"/>
              </w:rPr>
            </w:pPr>
            <w:bookmarkStart w:id="97" w:name="_Hlk92966680"/>
            <w:r w:rsidRPr="0045196A">
              <w:rPr>
                <w:rFonts w:hint="eastAsia"/>
                <w:b/>
                <w:kern w:val="0"/>
                <w:szCs w:val="21"/>
              </w:rPr>
              <w:t>审查</w:t>
            </w:r>
            <w:r w:rsidRPr="0045196A">
              <w:rPr>
                <w:b/>
                <w:kern w:val="0"/>
                <w:szCs w:val="21"/>
              </w:rPr>
              <w:t>因素</w:t>
            </w:r>
          </w:p>
        </w:tc>
        <w:tc>
          <w:tcPr>
            <w:tcW w:w="2405" w:type="dxa"/>
            <w:vAlign w:val="center"/>
          </w:tcPr>
          <w:p w14:paraId="56E5D307" w14:textId="77777777" w:rsidR="00D922C7" w:rsidRPr="0045196A" w:rsidRDefault="00777ADA">
            <w:pPr>
              <w:spacing w:line="240" w:lineRule="exact"/>
              <w:jc w:val="center"/>
              <w:rPr>
                <w:b/>
                <w:kern w:val="0"/>
                <w:szCs w:val="21"/>
              </w:rPr>
            </w:pPr>
            <w:r w:rsidRPr="0045196A">
              <w:rPr>
                <w:rFonts w:hint="eastAsia"/>
                <w:b/>
                <w:kern w:val="0"/>
                <w:szCs w:val="21"/>
              </w:rPr>
              <w:t>审查内容</w:t>
            </w:r>
          </w:p>
        </w:tc>
        <w:tc>
          <w:tcPr>
            <w:tcW w:w="5241" w:type="dxa"/>
          </w:tcPr>
          <w:p w14:paraId="49DD9360" w14:textId="77777777" w:rsidR="00D922C7" w:rsidRPr="0045196A" w:rsidRDefault="00777ADA">
            <w:pPr>
              <w:spacing w:line="240" w:lineRule="exact"/>
              <w:jc w:val="center"/>
              <w:rPr>
                <w:b/>
                <w:kern w:val="0"/>
                <w:szCs w:val="21"/>
              </w:rPr>
            </w:pPr>
            <w:r w:rsidRPr="0045196A">
              <w:rPr>
                <w:rFonts w:hint="eastAsia"/>
                <w:b/>
                <w:kern w:val="0"/>
                <w:szCs w:val="21"/>
              </w:rPr>
              <w:t>说明</w:t>
            </w:r>
          </w:p>
        </w:tc>
      </w:tr>
      <w:tr w:rsidR="0045196A" w:rsidRPr="0045196A" w14:paraId="1FA40E4C" w14:textId="77777777">
        <w:trPr>
          <w:trHeight w:val="1268"/>
        </w:trPr>
        <w:tc>
          <w:tcPr>
            <w:tcW w:w="1559" w:type="dxa"/>
            <w:vMerge w:val="restart"/>
            <w:vAlign w:val="center"/>
          </w:tcPr>
          <w:p w14:paraId="42490013" w14:textId="77777777" w:rsidR="00D922C7" w:rsidRPr="0045196A" w:rsidRDefault="00777ADA">
            <w:pPr>
              <w:spacing w:line="240" w:lineRule="exact"/>
              <w:jc w:val="center"/>
              <w:rPr>
                <w:kern w:val="0"/>
                <w:szCs w:val="21"/>
              </w:rPr>
            </w:pPr>
            <w:r w:rsidRPr="0045196A">
              <w:rPr>
                <w:rFonts w:hint="eastAsia"/>
                <w:kern w:val="0"/>
                <w:szCs w:val="21"/>
              </w:rPr>
              <w:t>商务资信</w:t>
            </w:r>
          </w:p>
        </w:tc>
        <w:tc>
          <w:tcPr>
            <w:tcW w:w="2405" w:type="dxa"/>
            <w:vAlign w:val="center"/>
          </w:tcPr>
          <w:p w14:paraId="05949EBD" w14:textId="77777777" w:rsidR="00D922C7" w:rsidRPr="0045196A" w:rsidRDefault="00777ADA">
            <w:pPr>
              <w:spacing w:line="240" w:lineRule="exact"/>
            </w:pPr>
            <w:r w:rsidRPr="0045196A">
              <w:rPr>
                <w:rFonts w:hint="eastAsia"/>
              </w:rPr>
              <w:t>法定代表人身份证明及授权委托书</w:t>
            </w:r>
          </w:p>
        </w:tc>
        <w:tc>
          <w:tcPr>
            <w:tcW w:w="5241" w:type="dxa"/>
            <w:vAlign w:val="center"/>
          </w:tcPr>
          <w:p w14:paraId="319A773A" w14:textId="77777777" w:rsidR="00D922C7" w:rsidRPr="0045196A" w:rsidRDefault="00777ADA">
            <w:pPr>
              <w:spacing w:line="240" w:lineRule="exact"/>
              <w:rPr>
                <w:szCs w:val="21"/>
              </w:rPr>
            </w:pPr>
            <w:r w:rsidRPr="0045196A">
              <w:rPr>
                <w:rFonts w:hint="eastAsia"/>
                <w:szCs w:val="21"/>
              </w:rPr>
              <w:t>授权</w:t>
            </w:r>
            <w:r w:rsidRPr="0045196A">
              <w:rPr>
                <w:szCs w:val="21"/>
              </w:rPr>
              <w:t>代表</w:t>
            </w:r>
            <w:r w:rsidRPr="0045196A">
              <w:rPr>
                <w:rFonts w:hint="eastAsia"/>
                <w:szCs w:val="21"/>
              </w:rPr>
              <w:t>参加投标</w:t>
            </w:r>
            <w:r w:rsidRPr="0045196A">
              <w:rPr>
                <w:szCs w:val="21"/>
              </w:rPr>
              <w:t>时审查</w:t>
            </w:r>
            <w:r w:rsidRPr="0045196A">
              <w:t>：</w:t>
            </w:r>
            <w:r w:rsidRPr="0045196A">
              <w:rPr>
                <w:rFonts w:ascii="宋体" w:hAnsi="宋体"/>
                <w:szCs w:val="21"/>
              </w:rPr>
              <w:t>法定代表人授权委托书及附件</w:t>
            </w:r>
            <w:r w:rsidRPr="0045196A">
              <w:rPr>
                <w:szCs w:val="21"/>
              </w:rPr>
              <w:t xml:space="preserve"> </w:t>
            </w:r>
          </w:p>
          <w:p w14:paraId="0DDCB940" w14:textId="77777777" w:rsidR="00D922C7" w:rsidRPr="0045196A" w:rsidRDefault="00777ADA">
            <w:pPr>
              <w:spacing w:line="240" w:lineRule="exact"/>
              <w:rPr>
                <w:rFonts w:ascii="宋体" w:hAnsi="宋体"/>
                <w:szCs w:val="21"/>
              </w:rPr>
            </w:pPr>
            <w:r w:rsidRPr="0045196A">
              <w:rPr>
                <w:rFonts w:hint="eastAsia"/>
                <w:szCs w:val="21"/>
              </w:rPr>
              <w:t>法定代表人直接参加投标</w:t>
            </w:r>
            <w:r w:rsidRPr="0045196A">
              <w:rPr>
                <w:szCs w:val="21"/>
              </w:rPr>
              <w:t>时审查</w:t>
            </w:r>
            <w:r w:rsidRPr="0045196A">
              <w:t>：</w:t>
            </w:r>
            <w:r w:rsidRPr="0045196A">
              <w:rPr>
                <w:rFonts w:ascii="宋体" w:hAnsi="宋体"/>
                <w:szCs w:val="21"/>
              </w:rPr>
              <w:t>法定代表人身份证明</w:t>
            </w:r>
            <w:r w:rsidRPr="0045196A">
              <w:rPr>
                <w:rFonts w:ascii="宋体" w:hAnsi="宋体" w:hint="eastAsia"/>
                <w:szCs w:val="21"/>
              </w:rPr>
              <w:t>及</w:t>
            </w:r>
            <w:r w:rsidRPr="0045196A">
              <w:rPr>
                <w:rFonts w:ascii="宋体" w:hAnsi="宋体"/>
                <w:szCs w:val="21"/>
              </w:rPr>
              <w:t>附件</w:t>
            </w:r>
          </w:p>
          <w:p w14:paraId="67BB832C" w14:textId="77777777" w:rsidR="00D922C7" w:rsidRPr="0045196A" w:rsidRDefault="00777ADA">
            <w:pPr>
              <w:spacing w:line="240" w:lineRule="exact"/>
            </w:pPr>
            <w:r w:rsidRPr="0045196A">
              <w:rPr>
                <w:rFonts w:ascii="宋体" w:hAnsi="宋体"/>
                <w:szCs w:val="21"/>
              </w:rPr>
              <w:t>格式及附件见第六章投标文件格式要求</w:t>
            </w:r>
          </w:p>
        </w:tc>
      </w:tr>
      <w:tr w:rsidR="0045196A" w:rsidRPr="0045196A" w14:paraId="248F91B7" w14:textId="77777777">
        <w:trPr>
          <w:trHeight w:val="321"/>
        </w:trPr>
        <w:tc>
          <w:tcPr>
            <w:tcW w:w="1559" w:type="dxa"/>
            <w:vMerge/>
            <w:vAlign w:val="center"/>
          </w:tcPr>
          <w:p w14:paraId="73C52EE1" w14:textId="77777777" w:rsidR="00D922C7" w:rsidRPr="0045196A" w:rsidRDefault="00D922C7">
            <w:pPr>
              <w:spacing w:line="240" w:lineRule="exact"/>
              <w:jc w:val="center"/>
              <w:rPr>
                <w:kern w:val="0"/>
                <w:szCs w:val="21"/>
              </w:rPr>
            </w:pPr>
          </w:p>
        </w:tc>
        <w:tc>
          <w:tcPr>
            <w:tcW w:w="2405" w:type="dxa"/>
            <w:vAlign w:val="center"/>
          </w:tcPr>
          <w:p w14:paraId="6EA4738F" w14:textId="77777777" w:rsidR="00D922C7" w:rsidRPr="0045196A" w:rsidRDefault="00777ADA">
            <w:pPr>
              <w:spacing w:line="240" w:lineRule="exact"/>
              <w:rPr>
                <w:szCs w:val="21"/>
              </w:rPr>
            </w:pPr>
            <w:r w:rsidRPr="0045196A">
              <w:rPr>
                <w:rFonts w:hint="eastAsia"/>
                <w:szCs w:val="21"/>
              </w:rPr>
              <w:t>实质性条款响应</w:t>
            </w:r>
          </w:p>
        </w:tc>
        <w:tc>
          <w:tcPr>
            <w:tcW w:w="5241" w:type="dxa"/>
            <w:vAlign w:val="center"/>
          </w:tcPr>
          <w:p w14:paraId="35F21EAD" w14:textId="77777777" w:rsidR="00D922C7" w:rsidRPr="0045196A" w:rsidRDefault="00777ADA">
            <w:pPr>
              <w:spacing w:line="240" w:lineRule="exact"/>
              <w:rPr>
                <w:szCs w:val="21"/>
              </w:rPr>
            </w:pPr>
            <w:r w:rsidRPr="0045196A">
              <w:rPr>
                <w:rFonts w:ascii="宋体" w:hAnsi="宋体" w:hint="eastAsia"/>
                <w:szCs w:val="21"/>
              </w:rPr>
              <w:t>招标文件实质性要求响应均无负偏离</w:t>
            </w:r>
          </w:p>
        </w:tc>
      </w:tr>
      <w:tr w:rsidR="0045196A" w:rsidRPr="0045196A" w14:paraId="63EC3D8C" w14:textId="77777777">
        <w:trPr>
          <w:trHeight w:val="321"/>
        </w:trPr>
        <w:tc>
          <w:tcPr>
            <w:tcW w:w="1559" w:type="dxa"/>
            <w:vMerge/>
            <w:vAlign w:val="center"/>
          </w:tcPr>
          <w:p w14:paraId="32D5DC2B" w14:textId="77777777" w:rsidR="00D922C7" w:rsidRPr="0045196A" w:rsidRDefault="00D922C7">
            <w:pPr>
              <w:spacing w:line="240" w:lineRule="exact"/>
              <w:jc w:val="center"/>
              <w:rPr>
                <w:kern w:val="0"/>
                <w:szCs w:val="21"/>
              </w:rPr>
            </w:pPr>
          </w:p>
        </w:tc>
        <w:tc>
          <w:tcPr>
            <w:tcW w:w="2405" w:type="dxa"/>
            <w:vAlign w:val="center"/>
          </w:tcPr>
          <w:p w14:paraId="516C2A6C" w14:textId="77777777" w:rsidR="00D922C7" w:rsidRPr="0045196A" w:rsidRDefault="00777ADA">
            <w:pPr>
              <w:spacing w:line="240" w:lineRule="exact"/>
              <w:rPr>
                <w:szCs w:val="21"/>
              </w:rPr>
            </w:pPr>
            <w:r w:rsidRPr="0045196A">
              <w:rPr>
                <w:rFonts w:hint="eastAsia"/>
                <w:szCs w:val="21"/>
              </w:rPr>
              <w:t>串通投标</w:t>
            </w:r>
          </w:p>
        </w:tc>
        <w:tc>
          <w:tcPr>
            <w:tcW w:w="5241" w:type="dxa"/>
            <w:vAlign w:val="center"/>
          </w:tcPr>
          <w:p w14:paraId="3DA4520B" w14:textId="77777777" w:rsidR="00D922C7" w:rsidRPr="0045196A" w:rsidRDefault="00777ADA">
            <w:pPr>
              <w:spacing w:line="240" w:lineRule="exact"/>
              <w:rPr>
                <w:szCs w:val="21"/>
              </w:rPr>
            </w:pPr>
            <w:r w:rsidRPr="0045196A">
              <w:rPr>
                <w:rFonts w:ascii="宋体" w:hAnsi="宋体" w:hint="eastAsia"/>
                <w:szCs w:val="21"/>
              </w:rPr>
              <w:t>不属于供应商须知正文第</w:t>
            </w:r>
            <w:r w:rsidRPr="0045196A">
              <w:rPr>
                <w:rFonts w:ascii="宋体" w:hAnsi="宋体"/>
                <w:szCs w:val="21"/>
              </w:rPr>
              <w:t>6</w:t>
            </w:r>
            <w:r w:rsidRPr="0045196A">
              <w:rPr>
                <w:rFonts w:ascii="宋体" w:hAnsi="宋体" w:hint="eastAsia"/>
                <w:szCs w:val="21"/>
              </w:rPr>
              <w:t>.</w:t>
            </w:r>
            <w:r w:rsidRPr="0045196A">
              <w:rPr>
                <w:rFonts w:ascii="宋体" w:hAnsi="宋体"/>
                <w:szCs w:val="21"/>
              </w:rPr>
              <w:t>3</w:t>
            </w:r>
            <w:r w:rsidRPr="0045196A">
              <w:rPr>
                <w:rFonts w:ascii="宋体" w:hAnsi="宋体" w:hint="eastAsia"/>
                <w:szCs w:val="21"/>
              </w:rPr>
              <w:t>.</w:t>
            </w:r>
            <w:r w:rsidRPr="0045196A">
              <w:rPr>
                <w:rFonts w:ascii="宋体" w:hAnsi="宋体"/>
                <w:szCs w:val="21"/>
              </w:rPr>
              <w:t>6</w:t>
            </w:r>
            <w:r w:rsidRPr="0045196A">
              <w:rPr>
                <w:rFonts w:ascii="宋体" w:hAnsi="宋体" w:hint="eastAsia"/>
                <w:szCs w:val="21"/>
              </w:rPr>
              <w:t>规定的串通投标情形，见</w:t>
            </w:r>
            <w:r w:rsidRPr="0045196A">
              <w:rPr>
                <w:rFonts w:ascii="宋体" w:hAnsi="宋体"/>
                <w:szCs w:val="21"/>
              </w:rPr>
              <w:t>第六章投标文件格式要求</w:t>
            </w:r>
          </w:p>
        </w:tc>
      </w:tr>
      <w:tr w:rsidR="0045196A" w:rsidRPr="0045196A" w14:paraId="3CAA97C4" w14:textId="77777777">
        <w:trPr>
          <w:trHeight w:val="962"/>
        </w:trPr>
        <w:tc>
          <w:tcPr>
            <w:tcW w:w="1559" w:type="dxa"/>
            <w:vMerge w:val="restart"/>
            <w:vAlign w:val="center"/>
          </w:tcPr>
          <w:p w14:paraId="7901FD9F" w14:textId="77777777" w:rsidR="00D922C7" w:rsidRPr="0045196A" w:rsidRDefault="00777ADA">
            <w:pPr>
              <w:spacing w:line="240" w:lineRule="exact"/>
              <w:jc w:val="center"/>
              <w:rPr>
                <w:szCs w:val="21"/>
              </w:rPr>
            </w:pPr>
            <w:r w:rsidRPr="0045196A">
              <w:rPr>
                <w:rFonts w:hint="eastAsia"/>
                <w:kern w:val="0"/>
                <w:szCs w:val="21"/>
              </w:rPr>
              <w:t>技术</w:t>
            </w:r>
          </w:p>
        </w:tc>
        <w:tc>
          <w:tcPr>
            <w:tcW w:w="2405" w:type="dxa"/>
            <w:vAlign w:val="center"/>
          </w:tcPr>
          <w:p w14:paraId="5C6BADD4" w14:textId="77777777" w:rsidR="00D922C7" w:rsidRPr="0045196A" w:rsidRDefault="00777ADA">
            <w:pPr>
              <w:spacing w:line="240" w:lineRule="exact"/>
              <w:rPr>
                <w:szCs w:val="21"/>
              </w:rPr>
            </w:pPr>
            <w:r w:rsidRPr="0045196A">
              <w:rPr>
                <w:rFonts w:hint="eastAsia"/>
                <w:szCs w:val="21"/>
              </w:rPr>
              <w:t>节能产品（如有）</w:t>
            </w:r>
          </w:p>
        </w:tc>
        <w:tc>
          <w:tcPr>
            <w:tcW w:w="5241" w:type="dxa"/>
            <w:vAlign w:val="center"/>
          </w:tcPr>
          <w:p w14:paraId="29F87B9A" w14:textId="77777777" w:rsidR="00D922C7" w:rsidRPr="0045196A" w:rsidRDefault="00777ADA">
            <w:pPr>
              <w:spacing w:line="240" w:lineRule="exact"/>
              <w:rPr>
                <w:bCs/>
                <w:kern w:val="0"/>
                <w:szCs w:val="21"/>
              </w:rPr>
            </w:pPr>
            <w:r w:rsidRPr="0045196A">
              <w:rPr>
                <w:rFonts w:hint="eastAsia"/>
                <w:szCs w:val="21"/>
              </w:rPr>
              <w:t>采购需求</w:t>
            </w:r>
            <w:r w:rsidRPr="0045196A">
              <w:rPr>
                <w:szCs w:val="21"/>
              </w:rPr>
              <w:t>如果包括政府强制采购节能产品</w:t>
            </w:r>
            <w:r w:rsidRPr="0045196A">
              <w:rPr>
                <w:rFonts w:hint="eastAsia"/>
                <w:szCs w:val="21"/>
              </w:rPr>
              <w:t>，投标</w:t>
            </w:r>
            <w:r w:rsidRPr="0045196A">
              <w:rPr>
                <w:szCs w:val="21"/>
              </w:rPr>
              <w:t>产品</w:t>
            </w:r>
            <w:r w:rsidRPr="0045196A">
              <w:rPr>
                <w:rFonts w:hint="eastAsia"/>
                <w:szCs w:val="21"/>
              </w:rPr>
              <w:t>未使用节能产品政府采购品目清单内的产品，或未处于有效期之内，</w:t>
            </w:r>
            <w:r w:rsidRPr="0045196A">
              <w:rPr>
                <w:rFonts w:ascii="宋体" w:hAnsi="宋体"/>
                <w:szCs w:val="21"/>
              </w:rPr>
              <w:t>见第六章投标文件格式要求</w:t>
            </w:r>
          </w:p>
        </w:tc>
      </w:tr>
      <w:tr w:rsidR="0045196A" w:rsidRPr="0045196A" w14:paraId="66408FE3" w14:textId="77777777">
        <w:trPr>
          <w:trHeight w:val="416"/>
        </w:trPr>
        <w:tc>
          <w:tcPr>
            <w:tcW w:w="1559" w:type="dxa"/>
            <w:vMerge/>
            <w:vAlign w:val="center"/>
          </w:tcPr>
          <w:p w14:paraId="778D055A" w14:textId="77777777" w:rsidR="00D922C7" w:rsidRPr="0045196A" w:rsidRDefault="00D922C7">
            <w:pPr>
              <w:spacing w:line="240" w:lineRule="exact"/>
              <w:jc w:val="center"/>
              <w:rPr>
                <w:kern w:val="0"/>
                <w:szCs w:val="21"/>
              </w:rPr>
            </w:pPr>
          </w:p>
        </w:tc>
        <w:tc>
          <w:tcPr>
            <w:tcW w:w="2405" w:type="dxa"/>
            <w:vAlign w:val="center"/>
          </w:tcPr>
          <w:p w14:paraId="78135503" w14:textId="77777777" w:rsidR="00D922C7" w:rsidRPr="0045196A" w:rsidRDefault="00777ADA">
            <w:pPr>
              <w:spacing w:line="240" w:lineRule="exact"/>
              <w:rPr>
                <w:szCs w:val="21"/>
              </w:rPr>
            </w:pPr>
            <w:r w:rsidRPr="0045196A">
              <w:rPr>
                <w:rFonts w:hint="eastAsia"/>
                <w:szCs w:val="21"/>
              </w:rPr>
              <w:t>信息安全产品（如有）</w:t>
            </w:r>
          </w:p>
        </w:tc>
        <w:tc>
          <w:tcPr>
            <w:tcW w:w="5241" w:type="dxa"/>
            <w:vAlign w:val="center"/>
          </w:tcPr>
          <w:p w14:paraId="18B15618" w14:textId="77777777" w:rsidR="00D922C7" w:rsidRPr="0045196A" w:rsidRDefault="00777ADA">
            <w:pPr>
              <w:spacing w:line="240" w:lineRule="exact"/>
              <w:rPr>
                <w:rFonts w:ascii="宋体" w:hAnsi="宋体"/>
                <w:szCs w:val="21"/>
              </w:rPr>
            </w:pPr>
            <w:r w:rsidRPr="0045196A">
              <w:rPr>
                <w:szCs w:val="21"/>
              </w:rPr>
              <w:t>采购</w:t>
            </w:r>
            <w:r w:rsidRPr="0045196A">
              <w:rPr>
                <w:rFonts w:hint="eastAsia"/>
                <w:szCs w:val="21"/>
              </w:rPr>
              <w:t>需求</w:t>
            </w:r>
            <w:r w:rsidRPr="0045196A">
              <w:rPr>
                <w:szCs w:val="21"/>
              </w:rPr>
              <w:t>如果包括《关于信息安全产品实施政府采购的通知》（财库【</w:t>
            </w:r>
            <w:r w:rsidRPr="0045196A">
              <w:rPr>
                <w:szCs w:val="21"/>
              </w:rPr>
              <w:t>2010</w:t>
            </w:r>
            <w:r w:rsidRPr="0045196A">
              <w:rPr>
                <w:szCs w:val="21"/>
              </w:rPr>
              <w:t>】</w:t>
            </w:r>
            <w:r w:rsidRPr="0045196A">
              <w:rPr>
                <w:szCs w:val="21"/>
              </w:rPr>
              <w:t>48</w:t>
            </w:r>
            <w:r w:rsidRPr="0045196A">
              <w:rPr>
                <w:szCs w:val="21"/>
              </w:rPr>
              <w:t>号）</w:t>
            </w:r>
            <w:r w:rsidRPr="0045196A">
              <w:rPr>
                <w:rFonts w:hint="eastAsia"/>
                <w:szCs w:val="21"/>
              </w:rPr>
              <w:t>所规定的强制</w:t>
            </w:r>
            <w:r w:rsidRPr="0045196A">
              <w:rPr>
                <w:szCs w:val="21"/>
              </w:rPr>
              <w:t>认证</w:t>
            </w:r>
            <w:r w:rsidRPr="0045196A">
              <w:rPr>
                <w:rFonts w:hint="eastAsia"/>
                <w:szCs w:val="21"/>
              </w:rPr>
              <w:t>的</w:t>
            </w:r>
            <w:r w:rsidRPr="0045196A">
              <w:rPr>
                <w:szCs w:val="21"/>
              </w:rPr>
              <w:t>信息安全产品</w:t>
            </w:r>
            <w:r w:rsidRPr="0045196A">
              <w:rPr>
                <w:rFonts w:hint="eastAsia"/>
                <w:szCs w:val="21"/>
              </w:rPr>
              <w:t>，投标提供的</w:t>
            </w:r>
            <w:r w:rsidRPr="0045196A">
              <w:rPr>
                <w:szCs w:val="21"/>
              </w:rPr>
              <w:t>信息安全产品应符合《关于信息安全产品实施政府采购的通知》（财库【</w:t>
            </w:r>
            <w:r w:rsidRPr="0045196A">
              <w:rPr>
                <w:szCs w:val="21"/>
              </w:rPr>
              <w:t>2010</w:t>
            </w:r>
            <w:r w:rsidRPr="0045196A">
              <w:rPr>
                <w:szCs w:val="21"/>
              </w:rPr>
              <w:t>】</w:t>
            </w:r>
            <w:r w:rsidRPr="0045196A">
              <w:rPr>
                <w:szCs w:val="21"/>
              </w:rPr>
              <w:t>48</w:t>
            </w:r>
            <w:r w:rsidRPr="0045196A">
              <w:rPr>
                <w:szCs w:val="21"/>
              </w:rPr>
              <w:t>号）要求</w:t>
            </w:r>
            <w:r w:rsidRPr="0045196A">
              <w:rPr>
                <w:rFonts w:hint="eastAsia"/>
                <w:szCs w:val="21"/>
              </w:rPr>
              <w:t>，</w:t>
            </w:r>
            <w:r w:rsidRPr="0045196A">
              <w:rPr>
                <w:rFonts w:ascii="宋体" w:hAnsi="宋体"/>
                <w:szCs w:val="21"/>
              </w:rPr>
              <w:t>见第六章投标文件格式要求</w:t>
            </w:r>
          </w:p>
        </w:tc>
      </w:tr>
      <w:tr w:rsidR="0045196A" w:rsidRPr="0045196A" w14:paraId="199F2F91" w14:textId="77777777">
        <w:trPr>
          <w:trHeight w:val="416"/>
        </w:trPr>
        <w:tc>
          <w:tcPr>
            <w:tcW w:w="1559" w:type="dxa"/>
            <w:vMerge w:val="restart"/>
            <w:vAlign w:val="center"/>
          </w:tcPr>
          <w:p w14:paraId="55DCE802" w14:textId="77777777" w:rsidR="00D922C7" w:rsidRPr="0045196A" w:rsidRDefault="00777ADA">
            <w:pPr>
              <w:spacing w:line="240" w:lineRule="exact"/>
              <w:jc w:val="center"/>
              <w:rPr>
                <w:kern w:val="0"/>
                <w:szCs w:val="21"/>
              </w:rPr>
            </w:pPr>
            <w:r w:rsidRPr="0045196A">
              <w:rPr>
                <w:rFonts w:hint="eastAsia"/>
                <w:kern w:val="0"/>
                <w:szCs w:val="21"/>
              </w:rPr>
              <w:t>报价</w:t>
            </w:r>
          </w:p>
        </w:tc>
        <w:tc>
          <w:tcPr>
            <w:tcW w:w="2405" w:type="dxa"/>
            <w:vAlign w:val="center"/>
          </w:tcPr>
          <w:p w14:paraId="16BD67D3" w14:textId="77777777" w:rsidR="00D922C7" w:rsidRPr="0045196A" w:rsidRDefault="00777ADA">
            <w:pPr>
              <w:spacing w:line="240" w:lineRule="exact"/>
              <w:rPr>
                <w:szCs w:val="21"/>
              </w:rPr>
            </w:pPr>
            <w:r w:rsidRPr="0045196A">
              <w:rPr>
                <w:rFonts w:hint="eastAsia"/>
                <w:szCs w:val="21"/>
              </w:rPr>
              <w:t>有效报价</w:t>
            </w:r>
          </w:p>
        </w:tc>
        <w:tc>
          <w:tcPr>
            <w:tcW w:w="5241" w:type="dxa"/>
            <w:vAlign w:val="center"/>
          </w:tcPr>
          <w:p w14:paraId="7B44CDFC" w14:textId="77777777" w:rsidR="00D922C7" w:rsidRPr="0045196A" w:rsidRDefault="00777ADA">
            <w:pPr>
              <w:spacing w:line="240" w:lineRule="exact"/>
              <w:rPr>
                <w:bCs/>
                <w:kern w:val="0"/>
                <w:szCs w:val="21"/>
              </w:rPr>
            </w:pPr>
            <w:r w:rsidRPr="0045196A">
              <w:rPr>
                <w:rFonts w:hint="eastAsia"/>
              </w:rPr>
              <w:t>报价未超出采购预算金额（包括分项预算），也未超出最高限价（如有）</w:t>
            </w:r>
          </w:p>
        </w:tc>
      </w:tr>
      <w:tr w:rsidR="0045196A" w:rsidRPr="0045196A" w14:paraId="097E66B6" w14:textId="77777777">
        <w:trPr>
          <w:trHeight w:val="416"/>
        </w:trPr>
        <w:tc>
          <w:tcPr>
            <w:tcW w:w="1559" w:type="dxa"/>
            <w:vMerge/>
            <w:vAlign w:val="center"/>
          </w:tcPr>
          <w:p w14:paraId="0AF07A43" w14:textId="77777777" w:rsidR="00D922C7" w:rsidRPr="0045196A" w:rsidRDefault="00D922C7">
            <w:pPr>
              <w:spacing w:line="240" w:lineRule="exact"/>
              <w:jc w:val="center"/>
              <w:rPr>
                <w:kern w:val="0"/>
                <w:szCs w:val="21"/>
              </w:rPr>
            </w:pPr>
          </w:p>
        </w:tc>
        <w:tc>
          <w:tcPr>
            <w:tcW w:w="2405" w:type="dxa"/>
            <w:vAlign w:val="center"/>
          </w:tcPr>
          <w:p w14:paraId="468F12BD" w14:textId="77777777" w:rsidR="00D922C7" w:rsidRPr="0045196A" w:rsidRDefault="00777ADA">
            <w:pPr>
              <w:spacing w:line="240" w:lineRule="exact"/>
              <w:rPr>
                <w:bCs/>
                <w:kern w:val="0"/>
                <w:szCs w:val="21"/>
              </w:rPr>
            </w:pPr>
            <w:r w:rsidRPr="0045196A">
              <w:rPr>
                <w:rFonts w:hint="eastAsia"/>
                <w:bCs/>
                <w:kern w:val="0"/>
                <w:szCs w:val="21"/>
              </w:rPr>
              <w:t>漏项报价</w:t>
            </w:r>
          </w:p>
        </w:tc>
        <w:tc>
          <w:tcPr>
            <w:tcW w:w="5241" w:type="dxa"/>
            <w:vAlign w:val="center"/>
          </w:tcPr>
          <w:p w14:paraId="79CEB18D" w14:textId="77777777" w:rsidR="00D922C7" w:rsidRPr="0045196A" w:rsidRDefault="00777ADA">
            <w:pPr>
              <w:spacing w:line="240" w:lineRule="exact"/>
              <w:rPr>
                <w:rFonts w:hAnsi="宋体"/>
                <w:szCs w:val="21"/>
              </w:rPr>
            </w:pPr>
            <w:r w:rsidRPr="0045196A">
              <w:rPr>
                <w:rFonts w:ascii="宋体" w:hAnsi="宋体" w:hint="eastAsia"/>
                <w:szCs w:val="21"/>
              </w:rPr>
              <w:t>未就所投分标进行报价或者存在漏项报价；</w:t>
            </w:r>
          </w:p>
        </w:tc>
      </w:tr>
      <w:tr w:rsidR="0045196A" w:rsidRPr="0045196A" w14:paraId="5063A9AE" w14:textId="77777777">
        <w:trPr>
          <w:trHeight w:val="553"/>
        </w:trPr>
        <w:tc>
          <w:tcPr>
            <w:tcW w:w="1559" w:type="dxa"/>
            <w:vMerge/>
            <w:vAlign w:val="center"/>
          </w:tcPr>
          <w:p w14:paraId="51370A97" w14:textId="77777777" w:rsidR="00D922C7" w:rsidRPr="0045196A" w:rsidRDefault="00D922C7">
            <w:pPr>
              <w:spacing w:line="240" w:lineRule="exact"/>
              <w:jc w:val="center"/>
              <w:rPr>
                <w:kern w:val="0"/>
                <w:szCs w:val="21"/>
              </w:rPr>
            </w:pPr>
          </w:p>
        </w:tc>
        <w:tc>
          <w:tcPr>
            <w:tcW w:w="2405" w:type="dxa"/>
            <w:vAlign w:val="center"/>
          </w:tcPr>
          <w:p w14:paraId="479E1EB8" w14:textId="77777777" w:rsidR="00D922C7" w:rsidRPr="0045196A" w:rsidRDefault="00777ADA">
            <w:pPr>
              <w:spacing w:line="240" w:lineRule="exact"/>
              <w:rPr>
                <w:rFonts w:hAnsi="宋体"/>
                <w:szCs w:val="21"/>
              </w:rPr>
            </w:pPr>
            <w:r w:rsidRPr="0045196A">
              <w:rPr>
                <w:rFonts w:hAnsi="宋体" w:hint="eastAsia"/>
                <w:szCs w:val="21"/>
              </w:rPr>
              <w:t>投标报价唯一性</w:t>
            </w:r>
          </w:p>
        </w:tc>
        <w:tc>
          <w:tcPr>
            <w:tcW w:w="5241" w:type="dxa"/>
            <w:vAlign w:val="center"/>
          </w:tcPr>
          <w:p w14:paraId="180D46D9" w14:textId="77777777" w:rsidR="00D922C7" w:rsidRPr="0045196A" w:rsidRDefault="00777ADA">
            <w:pPr>
              <w:spacing w:line="240" w:lineRule="exact"/>
              <w:rPr>
                <w:szCs w:val="21"/>
              </w:rPr>
            </w:pPr>
            <w:r w:rsidRPr="0045196A">
              <w:rPr>
                <w:rFonts w:ascii="宋体" w:hAnsi="宋体" w:hint="eastAsia"/>
                <w:szCs w:val="21"/>
              </w:rPr>
              <w:t>不存在有选择、有条件报价（招标文件允许有备选方案或者其他约定的除外）</w:t>
            </w:r>
          </w:p>
        </w:tc>
      </w:tr>
      <w:tr w:rsidR="0045196A" w:rsidRPr="0045196A" w14:paraId="5D3EB9CC" w14:textId="77777777">
        <w:trPr>
          <w:trHeight w:val="416"/>
        </w:trPr>
        <w:tc>
          <w:tcPr>
            <w:tcW w:w="1559" w:type="dxa"/>
            <w:vMerge/>
            <w:vAlign w:val="center"/>
          </w:tcPr>
          <w:p w14:paraId="1A71508E" w14:textId="77777777" w:rsidR="00D922C7" w:rsidRPr="0045196A" w:rsidRDefault="00D922C7">
            <w:pPr>
              <w:spacing w:line="240" w:lineRule="exact"/>
              <w:jc w:val="center"/>
              <w:rPr>
                <w:kern w:val="0"/>
                <w:szCs w:val="21"/>
              </w:rPr>
            </w:pPr>
          </w:p>
        </w:tc>
        <w:tc>
          <w:tcPr>
            <w:tcW w:w="2405" w:type="dxa"/>
            <w:vAlign w:val="center"/>
          </w:tcPr>
          <w:p w14:paraId="082C10FC" w14:textId="77777777" w:rsidR="00D922C7" w:rsidRPr="0045196A" w:rsidRDefault="00777ADA">
            <w:pPr>
              <w:spacing w:line="240" w:lineRule="exact"/>
              <w:rPr>
                <w:szCs w:val="21"/>
                <w:lang w:val="zh-CN"/>
              </w:rPr>
            </w:pPr>
            <w:r w:rsidRPr="0045196A">
              <w:rPr>
                <w:rFonts w:hint="eastAsia"/>
                <w:szCs w:val="21"/>
                <w:lang w:val="zh-CN"/>
              </w:rPr>
              <w:t>过低报价合理性</w:t>
            </w:r>
          </w:p>
        </w:tc>
        <w:tc>
          <w:tcPr>
            <w:tcW w:w="5241" w:type="dxa"/>
            <w:vAlign w:val="center"/>
          </w:tcPr>
          <w:p w14:paraId="1D944C45" w14:textId="77777777" w:rsidR="00D922C7" w:rsidRPr="0045196A" w:rsidRDefault="00777ADA">
            <w:pPr>
              <w:spacing w:line="240" w:lineRule="exact"/>
              <w:rPr>
                <w:rFonts w:hAnsi="宋体"/>
                <w:szCs w:val="21"/>
              </w:rPr>
            </w:pPr>
            <w:r w:rsidRPr="0045196A">
              <w:t>供应商的报价</w:t>
            </w:r>
            <w:r w:rsidRPr="0045196A">
              <w:rPr>
                <w:rFonts w:hint="eastAsia"/>
              </w:rPr>
              <w:t>不存在</w:t>
            </w:r>
            <w:r w:rsidRPr="0045196A">
              <w:t>明显低于其他通过符合性审查供应商报价</w:t>
            </w:r>
            <w:r w:rsidRPr="0045196A">
              <w:rPr>
                <w:rFonts w:hint="eastAsia"/>
              </w:rPr>
              <w:t>的情况</w:t>
            </w:r>
            <w:r w:rsidRPr="0045196A">
              <w:t>，</w:t>
            </w:r>
            <w:r w:rsidRPr="0045196A">
              <w:rPr>
                <w:rFonts w:hint="eastAsia"/>
              </w:rPr>
              <w:t>并可能</w:t>
            </w:r>
            <w:r w:rsidRPr="0045196A">
              <w:t>影响产品质量或者不能诚信履约</w:t>
            </w:r>
            <w:r w:rsidRPr="0045196A">
              <w:rPr>
                <w:rFonts w:hint="eastAsia"/>
              </w:rPr>
              <w:t>。</w:t>
            </w:r>
            <w:r w:rsidRPr="0045196A">
              <w:rPr>
                <w:rFonts w:hint="eastAsia"/>
                <w:szCs w:val="21"/>
              </w:rPr>
              <w:t>如存在应提供书面说明，必要时提交相关证明材料；</w:t>
            </w:r>
          </w:p>
        </w:tc>
      </w:tr>
      <w:tr w:rsidR="00D922C7" w:rsidRPr="0045196A" w14:paraId="3BD46916" w14:textId="77777777">
        <w:trPr>
          <w:trHeight w:val="416"/>
        </w:trPr>
        <w:tc>
          <w:tcPr>
            <w:tcW w:w="1559" w:type="dxa"/>
            <w:vMerge/>
            <w:vAlign w:val="center"/>
          </w:tcPr>
          <w:p w14:paraId="4A6AB2EE" w14:textId="77777777" w:rsidR="00D922C7" w:rsidRPr="0045196A" w:rsidRDefault="00D922C7">
            <w:pPr>
              <w:spacing w:line="240" w:lineRule="exact"/>
              <w:jc w:val="center"/>
              <w:rPr>
                <w:kern w:val="0"/>
                <w:szCs w:val="21"/>
              </w:rPr>
            </w:pPr>
          </w:p>
        </w:tc>
        <w:tc>
          <w:tcPr>
            <w:tcW w:w="2405" w:type="dxa"/>
            <w:vAlign w:val="center"/>
          </w:tcPr>
          <w:p w14:paraId="7A5F3CE8" w14:textId="77777777" w:rsidR="00D922C7" w:rsidRPr="0045196A" w:rsidRDefault="00777ADA">
            <w:pPr>
              <w:spacing w:line="240" w:lineRule="exact"/>
              <w:rPr>
                <w:szCs w:val="21"/>
                <w:lang w:val="zh-CN"/>
              </w:rPr>
            </w:pPr>
            <w:r w:rsidRPr="0045196A">
              <w:rPr>
                <w:rFonts w:hint="eastAsia"/>
                <w:szCs w:val="21"/>
              </w:rPr>
              <w:t>投标有效期</w:t>
            </w:r>
          </w:p>
        </w:tc>
        <w:tc>
          <w:tcPr>
            <w:tcW w:w="5241" w:type="dxa"/>
            <w:vAlign w:val="center"/>
          </w:tcPr>
          <w:p w14:paraId="32B0986D" w14:textId="77777777" w:rsidR="00D922C7" w:rsidRPr="0045196A" w:rsidRDefault="00777ADA">
            <w:pPr>
              <w:spacing w:line="240" w:lineRule="exact"/>
            </w:pPr>
            <w:r w:rsidRPr="0045196A">
              <w:rPr>
                <w:rFonts w:ascii="宋体" w:hAnsi="宋体" w:hint="eastAsia"/>
                <w:szCs w:val="21"/>
              </w:rPr>
              <w:t>满足招标文件规定</w:t>
            </w:r>
          </w:p>
        </w:tc>
      </w:tr>
    </w:tbl>
    <w:p w14:paraId="5ED04283" w14:textId="77777777" w:rsidR="00D922C7" w:rsidRPr="0045196A" w:rsidRDefault="00D922C7">
      <w:pPr>
        <w:suppressAutoHyphens/>
        <w:spacing w:before="120" w:line="320" w:lineRule="atLeast"/>
        <w:ind w:firstLineChars="200" w:firstLine="422"/>
        <w:rPr>
          <w:b/>
          <w:bCs/>
          <w:kern w:val="0"/>
          <w:szCs w:val="21"/>
        </w:rPr>
      </w:pPr>
      <w:bookmarkStart w:id="98" w:name="_Hlk19113393"/>
      <w:bookmarkEnd w:id="97"/>
    </w:p>
    <w:p w14:paraId="76948D67" w14:textId="77777777" w:rsidR="00D922C7" w:rsidRPr="0045196A" w:rsidRDefault="00777ADA">
      <w:pPr>
        <w:spacing w:before="120" w:line="320" w:lineRule="atLeast"/>
        <w:ind w:firstLineChars="196" w:firstLine="413"/>
        <w:outlineLvl w:val="1"/>
        <w:rPr>
          <w:b/>
          <w:bCs/>
          <w:kern w:val="0"/>
          <w:szCs w:val="21"/>
        </w:rPr>
      </w:pPr>
      <w:r w:rsidRPr="0045196A">
        <w:rPr>
          <w:b/>
          <w:bCs/>
          <w:kern w:val="0"/>
          <w:szCs w:val="21"/>
        </w:rPr>
        <w:t>4.</w:t>
      </w:r>
      <w:r w:rsidRPr="0045196A">
        <w:rPr>
          <w:rFonts w:hint="eastAsia"/>
          <w:b/>
          <w:bCs/>
          <w:kern w:val="0"/>
          <w:szCs w:val="21"/>
        </w:rPr>
        <w:t>评分</w:t>
      </w:r>
      <w:r w:rsidRPr="0045196A">
        <w:rPr>
          <w:b/>
          <w:bCs/>
          <w:kern w:val="0"/>
          <w:szCs w:val="21"/>
        </w:rPr>
        <w:t>标准</w:t>
      </w:r>
    </w:p>
    <w:p w14:paraId="262D5368" w14:textId="77777777" w:rsidR="00D922C7" w:rsidRPr="0045196A" w:rsidRDefault="00D922C7">
      <w:pPr>
        <w:suppressAutoHyphens/>
        <w:spacing w:before="120" w:line="320" w:lineRule="atLeast"/>
        <w:ind w:firstLineChars="200" w:firstLine="420"/>
      </w:pPr>
      <w:bookmarkStart w:id="99" w:name="_Hlk77609326"/>
      <w:bookmarkEnd w:id="98"/>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74"/>
        <w:gridCol w:w="911"/>
        <w:gridCol w:w="3889"/>
        <w:gridCol w:w="2936"/>
      </w:tblGrid>
      <w:tr w:rsidR="0045196A" w:rsidRPr="0045196A" w14:paraId="2DB73721" w14:textId="77777777">
        <w:trPr>
          <w:jc w:val="center"/>
        </w:trPr>
        <w:tc>
          <w:tcPr>
            <w:tcW w:w="425" w:type="dxa"/>
            <w:vAlign w:val="center"/>
          </w:tcPr>
          <w:p w14:paraId="33E57760" w14:textId="77777777" w:rsidR="00D922C7" w:rsidRPr="0045196A" w:rsidRDefault="00777ADA">
            <w:pPr>
              <w:wordWrap w:val="0"/>
              <w:jc w:val="center"/>
              <w:rPr>
                <w:rFonts w:ascii="Arial" w:hAnsi="Arial" w:cs="Arial"/>
                <w:b/>
                <w:szCs w:val="21"/>
              </w:rPr>
            </w:pPr>
            <w:r w:rsidRPr="0045196A">
              <w:rPr>
                <w:rFonts w:ascii="Arial" w:hAnsi="Arial" w:cs="Arial"/>
                <w:b/>
                <w:szCs w:val="21"/>
              </w:rPr>
              <w:t>序号</w:t>
            </w:r>
          </w:p>
        </w:tc>
        <w:tc>
          <w:tcPr>
            <w:tcW w:w="1674" w:type="dxa"/>
            <w:vAlign w:val="center"/>
          </w:tcPr>
          <w:p w14:paraId="0521795E" w14:textId="77777777" w:rsidR="00D922C7" w:rsidRPr="0045196A" w:rsidRDefault="00777ADA">
            <w:pPr>
              <w:wordWrap w:val="0"/>
              <w:jc w:val="center"/>
              <w:rPr>
                <w:rFonts w:ascii="Arial" w:hAnsi="Arial" w:cs="Arial"/>
                <w:b/>
                <w:szCs w:val="21"/>
              </w:rPr>
            </w:pPr>
            <w:r w:rsidRPr="0045196A">
              <w:rPr>
                <w:rFonts w:ascii="Arial" w:hAnsi="Arial" w:cs="Arial"/>
                <w:b/>
                <w:szCs w:val="21"/>
              </w:rPr>
              <w:t>评标因素及分值</w:t>
            </w:r>
          </w:p>
        </w:tc>
        <w:tc>
          <w:tcPr>
            <w:tcW w:w="911" w:type="dxa"/>
            <w:vAlign w:val="center"/>
          </w:tcPr>
          <w:p w14:paraId="7039B64E" w14:textId="77777777" w:rsidR="00D922C7" w:rsidRPr="0045196A" w:rsidRDefault="00777ADA">
            <w:pPr>
              <w:wordWrap w:val="0"/>
              <w:jc w:val="center"/>
              <w:rPr>
                <w:rFonts w:ascii="Arial" w:hAnsi="Arial" w:cs="Arial"/>
                <w:b/>
                <w:szCs w:val="21"/>
              </w:rPr>
            </w:pPr>
            <w:r w:rsidRPr="0045196A">
              <w:rPr>
                <w:rFonts w:ascii="Arial" w:hAnsi="Arial" w:cs="Arial"/>
                <w:b/>
                <w:szCs w:val="21"/>
              </w:rPr>
              <w:t>分值</w:t>
            </w:r>
          </w:p>
          <w:p w14:paraId="7113C026" w14:textId="77777777" w:rsidR="00D922C7" w:rsidRPr="0045196A" w:rsidRDefault="00777ADA">
            <w:pPr>
              <w:wordWrap w:val="0"/>
              <w:jc w:val="center"/>
              <w:rPr>
                <w:rFonts w:ascii="Arial" w:hAnsi="Arial" w:cs="Arial"/>
                <w:b/>
                <w:szCs w:val="21"/>
              </w:rPr>
            </w:pPr>
            <w:r w:rsidRPr="0045196A">
              <w:rPr>
                <w:rFonts w:ascii="Arial" w:hAnsi="Arial" w:cs="Arial"/>
                <w:b/>
                <w:szCs w:val="21"/>
              </w:rPr>
              <w:t>属性</w:t>
            </w:r>
          </w:p>
        </w:tc>
        <w:tc>
          <w:tcPr>
            <w:tcW w:w="3889" w:type="dxa"/>
            <w:vAlign w:val="center"/>
          </w:tcPr>
          <w:p w14:paraId="1DBF6EB6" w14:textId="77777777" w:rsidR="00D922C7" w:rsidRPr="0045196A" w:rsidRDefault="00777ADA">
            <w:pPr>
              <w:wordWrap w:val="0"/>
              <w:jc w:val="center"/>
              <w:rPr>
                <w:rFonts w:ascii="Arial" w:hAnsi="Arial" w:cs="Arial"/>
                <w:b/>
                <w:szCs w:val="21"/>
              </w:rPr>
            </w:pPr>
            <w:r w:rsidRPr="0045196A">
              <w:rPr>
                <w:rFonts w:ascii="Arial" w:hAnsi="Arial" w:cs="Arial"/>
                <w:b/>
                <w:szCs w:val="21"/>
              </w:rPr>
              <w:t>评标标准</w:t>
            </w:r>
          </w:p>
        </w:tc>
        <w:tc>
          <w:tcPr>
            <w:tcW w:w="2936" w:type="dxa"/>
            <w:vAlign w:val="center"/>
          </w:tcPr>
          <w:p w14:paraId="54070E2A" w14:textId="77777777" w:rsidR="00D922C7" w:rsidRPr="0045196A" w:rsidRDefault="00777ADA">
            <w:pPr>
              <w:wordWrap w:val="0"/>
              <w:jc w:val="center"/>
              <w:rPr>
                <w:rFonts w:ascii="Arial" w:hAnsi="Arial" w:cs="Arial"/>
                <w:b/>
                <w:szCs w:val="21"/>
              </w:rPr>
            </w:pPr>
            <w:r w:rsidRPr="0045196A">
              <w:rPr>
                <w:rFonts w:ascii="Arial" w:hAnsi="Arial" w:cs="Arial"/>
                <w:b/>
                <w:szCs w:val="21"/>
              </w:rPr>
              <w:t>说明</w:t>
            </w:r>
          </w:p>
        </w:tc>
      </w:tr>
      <w:tr w:rsidR="0045196A" w:rsidRPr="0045196A" w14:paraId="276D5581" w14:textId="77777777">
        <w:trPr>
          <w:jc w:val="center"/>
        </w:trPr>
        <w:tc>
          <w:tcPr>
            <w:tcW w:w="425" w:type="dxa"/>
            <w:vAlign w:val="center"/>
          </w:tcPr>
          <w:p w14:paraId="68CAA69B" w14:textId="77777777" w:rsidR="00D922C7" w:rsidRPr="0045196A" w:rsidRDefault="00777ADA">
            <w:pPr>
              <w:wordWrap w:val="0"/>
              <w:jc w:val="center"/>
              <w:rPr>
                <w:rFonts w:ascii="Arial" w:hAnsi="Arial" w:cs="Arial"/>
                <w:bCs/>
                <w:szCs w:val="21"/>
              </w:rPr>
            </w:pPr>
            <w:r w:rsidRPr="0045196A">
              <w:rPr>
                <w:rFonts w:ascii="Arial" w:hAnsi="Arial" w:cs="Arial"/>
                <w:bCs/>
                <w:szCs w:val="21"/>
              </w:rPr>
              <w:t>1</w:t>
            </w:r>
          </w:p>
        </w:tc>
        <w:tc>
          <w:tcPr>
            <w:tcW w:w="1674" w:type="dxa"/>
            <w:vAlign w:val="center"/>
          </w:tcPr>
          <w:p w14:paraId="41667C4C" w14:textId="77777777" w:rsidR="00D922C7" w:rsidRPr="0045196A" w:rsidRDefault="00777ADA">
            <w:pPr>
              <w:wordWrap w:val="0"/>
              <w:jc w:val="center"/>
              <w:rPr>
                <w:rFonts w:ascii="Arial" w:hAnsi="Arial" w:cs="Arial"/>
                <w:bCs/>
                <w:szCs w:val="21"/>
              </w:rPr>
            </w:pPr>
            <w:r w:rsidRPr="0045196A">
              <w:rPr>
                <w:rFonts w:ascii="Arial" w:hAnsi="Arial" w:cs="Arial"/>
                <w:bCs/>
                <w:szCs w:val="21"/>
              </w:rPr>
              <w:t>价格分</w:t>
            </w:r>
            <w:r w:rsidRPr="0045196A">
              <w:rPr>
                <w:rFonts w:ascii="Arial" w:hAnsi="Arial" w:cs="Arial"/>
                <w:bCs/>
                <w:szCs w:val="21"/>
              </w:rPr>
              <w:t>30</w:t>
            </w:r>
            <w:r w:rsidRPr="0045196A">
              <w:rPr>
                <w:rFonts w:ascii="Arial" w:hAnsi="Arial" w:cs="Arial"/>
                <w:bCs/>
                <w:szCs w:val="21"/>
              </w:rPr>
              <w:t>分</w:t>
            </w:r>
          </w:p>
        </w:tc>
        <w:tc>
          <w:tcPr>
            <w:tcW w:w="911" w:type="dxa"/>
            <w:vAlign w:val="center"/>
          </w:tcPr>
          <w:p w14:paraId="13BB5058" w14:textId="77777777" w:rsidR="00D922C7" w:rsidRPr="0045196A" w:rsidRDefault="00777ADA">
            <w:pPr>
              <w:wordWrap w:val="0"/>
              <w:jc w:val="center"/>
              <w:rPr>
                <w:rFonts w:ascii="Arial" w:hAnsi="Arial" w:cs="Arial"/>
                <w:bCs/>
                <w:szCs w:val="21"/>
              </w:rPr>
            </w:pPr>
            <w:r w:rsidRPr="0045196A">
              <w:rPr>
                <w:rFonts w:ascii="Arial" w:hAnsi="Arial" w:cs="Arial"/>
                <w:bCs/>
                <w:szCs w:val="21"/>
              </w:rPr>
              <w:t>客观分</w:t>
            </w:r>
          </w:p>
        </w:tc>
        <w:tc>
          <w:tcPr>
            <w:tcW w:w="3889" w:type="dxa"/>
            <w:vAlign w:val="center"/>
          </w:tcPr>
          <w:p w14:paraId="1406068E" w14:textId="77777777" w:rsidR="00D922C7" w:rsidRPr="0045196A" w:rsidRDefault="00777ADA">
            <w:pPr>
              <w:wordWrap w:val="0"/>
              <w:rPr>
                <w:rFonts w:ascii="Arial" w:hAnsi="Arial" w:cs="Arial"/>
                <w:bCs/>
                <w:szCs w:val="21"/>
              </w:rPr>
            </w:pPr>
            <w:r w:rsidRPr="0045196A">
              <w:rPr>
                <w:rFonts w:ascii="Arial" w:hAnsi="Arial" w:cs="Arial"/>
                <w:bCs/>
                <w:szCs w:val="21"/>
              </w:rPr>
              <w:t>以满足招标文件要求且投标价格最低的投标报价为评标基准价，其价格分为</w:t>
            </w:r>
            <w:r w:rsidRPr="0045196A">
              <w:rPr>
                <w:rFonts w:ascii="Arial" w:hAnsi="Arial" w:cs="Arial"/>
                <w:bCs/>
                <w:szCs w:val="21"/>
              </w:rPr>
              <w:t>30</w:t>
            </w:r>
            <w:r w:rsidRPr="0045196A">
              <w:rPr>
                <w:rFonts w:ascii="Arial" w:hAnsi="Arial" w:cs="Arial"/>
                <w:bCs/>
                <w:szCs w:val="21"/>
              </w:rPr>
              <w:t>分。其他供应商的价格分统一按照下列公式计算：投标报价得分</w:t>
            </w:r>
            <w:r w:rsidRPr="0045196A">
              <w:rPr>
                <w:rFonts w:ascii="Arial" w:hAnsi="Arial" w:cs="Arial"/>
                <w:bCs/>
                <w:szCs w:val="21"/>
              </w:rPr>
              <w:t>=</w:t>
            </w:r>
            <w:r w:rsidRPr="0045196A">
              <w:rPr>
                <w:rFonts w:ascii="Arial" w:hAnsi="Arial" w:cs="Arial"/>
                <w:bCs/>
                <w:szCs w:val="21"/>
              </w:rPr>
              <w:t>（评标基准价</w:t>
            </w:r>
            <w:r w:rsidRPr="0045196A">
              <w:rPr>
                <w:rFonts w:ascii="Arial" w:hAnsi="Arial" w:cs="Arial"/>
                <w:bCs/>
                <w:szCs w:val="21"/>
              </w:rPr>
              <w:t>/</w:t>
            </w:r>
            <w:r w:rsidRPr="0045196A">
              <w:rPr>
                <w:rFonts w:ascii="Arial" w:hAnsi="Arial" w:cs="Arial"/>
                <w:bCs/>
                <w:szCs w:val="21"/>
              </w:rPr>
              <w:t>投标报价）</w:t>
            </w:r>
            <w:r w:rsidRPr="0045196A">
              <w:rPr>
                <w:rFonts w:ascii="Arial" w:hAnsi="Arial" w:cs="Arial"/>
                <w:bCs/>
                <w:szCs w:val="21"/>
              </w:rPr>
              <w:t>×30</w:t>
            </w:r>
            <w:r w:rsidRPr="0045196A">
              <w:rPr>
                <w:rFonts w:ascii="Arial" w:hAnsi="Arial" w:cs="Arial"/>
                <w:bCs/>
                <w:szCs w:val="21"/>
              </w:rPr>
              <w:t>。</w:t>
            </w:r>
          </w:p>
        </w:tc>
        <w:tc>
          <w:tcPr>
            <w:tcW w:w="2936" w:type="dxa"/>
            <w:vAlign w:val="center"/>
          </w:tcPr>
          <w:p w14:paraId="46362D1C" w14:textId="77777777" w:rsidR="00D922C7" w:rsidRPr="0045196A" w:rsidRDefault="00777ADA">
            <w:pPr>
              <w:wordWrap w:val="0"/>
              <w:rPr>
                <w:rFonts w:ascii="Arial" w:hAnsi="Arial" w:cs="Arial"/>
                <w:bCs/>
                <w:szCs w:val="21"/>
              </w:rPr>
            </w:pPr>
            <w:r w:rsidRPr="0045196A">
              <w:rPr>
                <w:rFonts w:ascii="Arial" w:hAnsi="Arial" w:cs="Arial"/>
                <w:bCs/>
              </w:rPr>
              <w:t>投标报价计算时均为供应商的实际投标报价进行政策性扣除后的价格，最终中标金额＝投标报价。政策性扣除计算方法见后。</w:t>
            </w:r>
          </w:p>
        </w:tc>
      </w:tr>
      <w:tr w:rsidR="0045196A" w:rsidRPr="0045196A" w14:paraId="4F6BCDA7" w14:textId="77777777">
        <w:trPr>
          <w:jc w:val="center"/>
        </w:trPr>
        <w:tc>
          <w:tcPr>
            <w:tcW w:w="425" w:type="dxa"/>
            <w:vAlign w:val="center"/>
          </w:tcPr>
          <w:p w14:paraId="2875F089" w14:textId="77777777" w:rsidR="00D922C7" w:rsidRPr="0045196A" w:rsidRDefault="00777ADA">
            <w:pPr>
              <w:wordWrap w:val="0"/>
              <w:jc w:val="center"/>
              <w:rPr>
                <w:rFonts w:ascii="Arial" w:hAnsi="Arial" w:cs="Arial"/>
                <w:bCs/>
                <w:szCs w:val="21"/>
              </w:rPr>
            </w:pPr>
            <w:r w:rsidRPr="0045196A">
              <w:rPr>
                <w:rFonts w:ascii="Arial" w:hAnsi="Arial" w:cs="Arial"/>
                <w:bCs/>
                <w:szCs w:val="21"/>
              </w:rPr>
              <w:t>2</w:t>
            </w:r>
          </w:p>
        </w:tc>
        <w:tc>
          <w:tcPr>
            <w:tcW w:w="1674" w:type="dxa"/>
            <w:vAlign w:val="center"/>
          </w:tcPr>
          <w:p w14:paraId="4F9973DD" w14:textId="41459815" w:rsidR="00D922C7" w:rsidRPr="0045196A" w:rsidRDefault="00777ADA">
            <w:pPr>
              <w:wordWrap w:val="0"/>
              <w:jc w:val="center"/>
              <w:rPr>
                <w:rFonts w:ascii="Arial" w:hAnsi="Arial" w:cs="Arial"/>
                <w:bCs/>
                <w:szCs w:val="21"/>
              </w:rPr>
            </w:pPr>
            <w:r w:rsidRPr="0045196A">
              <w:rPr>
                <w:rFonts w:ascii="Arial" w:hAnsi="Arial" w:cs="Arial"/>
                <w:bCs/>
                <w:szCs w:val="21"/>
              </w:rPr>
              <w:t>技术分</w:t>
            </w:r>
            <w:r w:rsidR="00794CC8" w:rsidRPr="0045196A">
              <w:rPr>
                <w:rFonts w:ascii="Arial" w:hAnsi="Arial" w:cs="Arial"/>
                <w:bCs/>
                <w:szCs w:val="21"/>
              </w:rPr>
              <w:t>30</w:t>
            </w:r>
            <w:r w:rsidRPr="0045196A">
              <w:rPr>
                <w:rFonts w:ascii="Arial" w:hAnsi="Arial" w:cs="Arial"/>
                <w:bCs/>
                <w:szCs w:val="21"/>
              </w:rPr>
              <w:t>分</w:t>
            </w:r>
          </w:p>
        </w:tc>
        <w:tc>
          <w:tcPr>
            <w:tcW w:w="911" w:type="dxa"/>
            <w:vAlign w:val="center"/>
          </w:tcPr>
          <w:p w14:paraId="4CFEB2B0" w14:textId="77777777" w:rsidR="00D922C7" w:rsidRPr="0045196A" w:rsidRDefault="00777ADA">
            <w:pPr>
              <w:wordWrap w:val="0"/>
              <w:jc w:val="center"/>
              <w:rPr>
                <w:rFonts w:ascii="Arial" w:hAnsi="Arial" w:cs="Arial"/>
                <w:bCs/>
                <w:szCs w:val="21"/>
              </w:rPr>
            </w:pPr>
            <w:r w:rsidRPr="0045196A">
              <w:rPr>
                <w:rFonts w:ascii="Arial" w:hAnsi="Arial" w:cs="Arial"/>
                <w:bCs/>
                <w:szCs w:val="21"/>
              </w:rPr>
              <w:t>客观分</w:t>
            </w:r>
          </w:p>
        </w:tc>
        <w:tc>
          <w:tcPr>
            <w:tcW w:w="3889" w:type="dxa"/>
            <w:vAlign w:val="center"/>
          </w:tcPr>
          <w:p w14:paraId="6219D5C3" w14:textId="3936141A" w:rsidR="00D922C7" w:rsidRPr="0045196A" w:rsidRDefault="00777ADA">
            <w:pPr>
              <w:wordWrap w:val="0"/>
              <w:rPr>
                <w:rFonts w:ascii="Arial" w:hAnsi="Arial" w:cs="Arial"/>
                <w:bCs/>
                <w:szCs w:val="21"/>
              </w:rPr>
            </w:pPr>
            <w:r w:rsidRPr="0045196A">
              <w:rPr>
                <w:rFonts w:ascii="Arial" w:hAnsi="Arial" w:cs="Arial"/>
                <w:bCs/>
                <w:szCs w:val="21"/>
              </w:rPr>
              <w:t>（</w:t>
            </w:r>
            <w:r w:rsidRPr="0045196A">
              <w:rPr>
                <w:rFonts w:ascii="Arial" w:hAnsi="Arial" w:cs="Arial"/>
                <w:bCs/>
                <w:szCs w:val="21"/>
              </w:rPr>
              <w:t>1</w:t>
            </w:r>
            <w:r w:rsidRPr="0045196A">
              <w:rPr>
                <w:rFonts w:ascii="Arial" w:hAnsi="Arial" w:cs="Arial"/>
                <w:bCs/>
                <w:szCs w:val="21"/>
              </w:rPr>
              <w:t>）基本分（满分</w:t>
            </w:r>
            <w:r w:rsidR="00794CC8" w:rsidRPr="0045196A">
              <w:rPr>
                <w:rFonts w:ascii="Arial" w:hAnsi="Arial" w:cs="Arial"/>
                <w:bCs/>
                <w:szCs w:val="21"/>
              </w:rPr>
              <w:t>30</w:t>
            </w:r>
            <w:r w:rsidRPr="0045196A">
              <w:rPr>
                <w:rFonts w:ascii="Arial" w:hAnsi="Arial" w:cs="Arial"/>
                <w:bCs/>
                <w:szCs w:val="21"/>
              </w:rPr>
              <w:t>分）</w:t>
            </w:r>
          </w:p>
          <w:p w14:paraId="142A9327" w14:textId="77777777" w:rsidR="00D922C7" w:rsidRPr="0045196A" w:rsidRDefault="00777ADA">
            <w:pPr>
              <w:wordWrap w:val="0"/>
              <w:rPr>
                <w:rFonts w:ascii="Arial" w:hAnsi="Arial" w:cs="Arial"/>
                <w:szCs w:val="21"/>
              </w:rPr>
            </w:pPr>
            <w:r w:rsidRPr="0045196A">
              <w:rPr>
                <w:rFonts w:ascii="Arial" w:hAnsi="Arial" w:cs="Arial"/>
              </w:rPr>
              <w:t>如</w:t>
            </w:r>
            <w:r w:rsidRPr="0045196A">
              <w:rPr>
                <w:rFonts w:ascii="Arial" w:hAnsi="Arial" w:cs="Arial"/>
                <w:szCs w:val="21"/>
              </w:rPr>
              <w:t>标注</w:t>
            </w:r>
            <w:r w:rsidRPr="0045196A">
              <w:rPr>
                <w:rFonts w:ascii="Arial" w:hAnsi="Arial" w:cs="Arial"/>
                <w:szCs w:val="21"/>
              </w:rPr>
              <w:t>“▲”</w:t>
            </w:r>
            <w:r w:rsidRPr="0045196A">
              <w:rPr>
                <w:rFonts w:ascii="Arial" w:hAnsi="Arial" w:cs="Arial"/>
                <w:szCs w:val="21"/>
              </w:rPr>
              <w:t>的技术参数有负偏离或漏项</w:t>
            </w:r>
            <w:r w:rsidRPr="0045196A">
              <w:rPr>
                <w:rFonts w:ascii="Arial" w:hAnsi="Arial" w:cs="Arial"/>
              </w:rPr>
              <w:t>，其响应作否决响应处理。</w:t>
            </w:r>
            <w:r w:rsidRPr="0045196A">
              <w:rPr>
                <w:rFonts w:ascii="Arial" w:hAnsi="Arial" w:cs="Arial"/>
                <w:szCs w:val="21"/>
              </w:rPr>
              <w:t>一般性技术参数（未标注</w:t>
            </w:r>
            <w:r w:rsidRPr="0045196A">
              <w:rPr>
                <w:rFonts w:ascii="Arial" w:hAnsi="Arial" w:cs="Arial"/>
                <w:szCs w:val="21"/>
              </w:rPr>
              <w:t>“▲”</w:t>
            </w:r>
            <w:r w:rsidRPr="0045196A">
              <w:rPr>
                <w:rFonts w:ascii="Arial" w:hAnsi="Arial" w:cs="Arial"/>
                <w:szCs w:val="21"/>
              </w:rPr>
              <w:t>的技术参数）有负偏离或漏项的得分如下：</w:t>
            </w:r>
          </w:p>
          <w:p w14:paraId="405BF591" w14:textId="77777777" w:rsidR="00D922C7" w:rsidRPr="0045196A" w:rsidRDefault="00777ADA">
            <w:pPr>
              <w:wordWrap w:val="0"/>
              <w:rPr>
                <w:rFonts w:ascii="Arial" w:hAnsi="Arial" w:cs="Arial"/>
                <w:szCs w:val="21"/>
              </w:rPr>
            </w:pPr>
            <w:r w:rsidRPr="0045196A">
              <w:rPr>
                <w:rFonts w:ascii="Arial" w:hAnsi="Arial" w:cs="Arial"/>
                <w:szCs w:val="21"/>
              </w:rPr>
              <w:t>一档（</w:t>
            </w:r>
            <w:r w:rsidRPr="0045196A">
              <w:rPr>
                <w:rFonts w:ascii="Arial" w:hAnsi="Arial" w:cs="Arial"/>
                <w:szCs w:val="21"/>
              </w:rPr>
              <w:t>30</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的技术参数）无负偏离或漏项得</w:t>
            </w:r>
            <w:r w:rsidRPr="0045196A">
              <w:rPr>
                <w:rFonts w:ascii="Arial" w:hAnsi="Arial" w:cs="Arial"/>
                <w:szCs w:val="21"/>
              </w:rPr>
              <w:t>30</w:t>
            </w:r>
            <w:r w:rsidRPr="0045196A">
              <w:rPr>
                <w:rFonts w:ascii="Arial" w:hAnsi="Arial" w:cs="Arial"/>
                <w:szCs w:val="21"/>
              </w:rPr>
              <w:t>分。</w:t>
            </w:r>
          </w:p>
          <w:p w14:paraId="22E89092" w14:textId="77777777" w:rsidR="00D922C7" w:rsidRPr="0045196A" w:rsidRDefault="00777ADA">
            <w:pPr>
              <w:wordWrap w:val="0"/>
              <w:rPr>
                <w:rFonts w:ascii="Arial" w:hAnsi="Arial" w:cs="Arial"/>
                <w:szCs w:val="21"/>
              </w:rPr>
            </w:pPr>
            <w:r w:rsidRPr="0045196A">
              <w:rPr>
                <w:rFonts w:ascii="Arial" w:hAnsi="Arial" w:cs="Arial"/>
                <w:szCs w:val="21"/>
              </w:rPr>
              <w:t>二档（</w:t>
            </w:r>
            <w:r w:rsidRPr="0045196A">
              <w:rPr>
                <w:rFonts w:ascii="Arial" w:hAnsi="Arial" w:cs="Arial"/>
                <w:szCs w:val="21"/>
              </w:rPr>
              <w:t>26</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1</w:t>
            </w:r>
            <w:r w:rsidRPr="0045196A">
              <w:rPr>
                <w:rFonts w:ascii="Arial" w:hAnsi="Arial" w:cs="Arial"/>
                <w:szCs w:val="21"/>
              </w:rPr>
              <w:t>项负偏离或漏项得</w:t>
            </w:r>
            <w:r w:rsidRPr="0045196A">
              <w:rPr>
                <w:rFonts w:ascii="Arial" w:hAnsi="Arial" w:cs="Arial"/>
                <w:szCs w:val="21"/>
              </w:rPr>
              <w:t>26</w:t>
            </w:r>
            <w:r w:rsidRPr="0045196A">
              <w:rPr>
                <w:rFonts w:ascii="Arial" w:hAnsi="Arial" w:cs="Arial"/>
                <w:szCs w:val="21"/>
              </w:rPr>
              <w:t>分。</w:t>
            </w:r>
          </w:p>
          <w:p w14:paraId="4EFF0329" w14:textId="77777777" w:rsidR="00D922C7" w:rsidRPr="0045196A" w:rsidRDefault="00777ADA">
            <w:pPr>
              <w:wordWrap w:val="0"/>
              <w:rPr>
                <w:rFonts w:ascii="Arial" w:hAnsi="Arial" w:cs="Arial"/>
                <w:szCs w:val="21"/>
              </w:rPr>
            </w:pPr>
            <w:r w:rsidRPr="0045196A">
              <w:rPr>
                <w:rFonts w:ascii="Arial" w:hAnsi="Arial" w:cs="Arial"/>
                <w:szCs w:val="21"/>
              </w:rPr>
              <w:t>三档（</w:t>
            </w:r>
            <w:r w:rsidRPr="0045196A">
              <w:rPr>
                <w:rFonts w:ascii="Arial" w:hAnsi="Arial" w:cs="Arial"/>
                <w:szCs w:val="21"/>
              </w:rPr>
              <w:t>22</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2</w:t>
            </w:r>
            <w:r w:rsidRPr="0045196A">
              <w:rPr>
                <w:rFonts w:ascii="Arial" w:hAnsi="Arial" w:cs="Arial"/>
                <w:szCs w:val="21"/>
              </w:rPr>
              <w:t>项负偏离或漏项得</w:t>
            </w:r>
            <w:r w:rsidRPr="0045196A">
              <w:rPr>
                <w:rFonts w:ascii="Arial" w:hAnsi="Arial" w:cs="Arial"/>
                <w:szCs w:val="21"/>
              </w:rPr>
              <w:t>22</w:t>
            </w:r>
            <w:r w:rsidRPr="0045196A">
              <w:rPr>
                <w:rFonts w:ascii="Arial" w:hAnsi="Arial" w:cs="Arial"/>
                <w:szCs w:val="21"/>
              </w:rPr>
              <w:t>分。</w:t>
            </w:r>
          </w:p>
          <w:p w14:paraId="282918BC" w14:textId="77777777" w:rsidR="00D922C7" w:rsidRPr="0045196A" w:rsidRDefault="00777ADA">
            <w:pPr>
              <w:wordWrap w:val="0"/>
              <w:rPr>
                <w:rFonts w:ascii="Arial" w:hAnsi="Arial" w:cs="Arial"/>
                <w:szCs w:val="21"/>
              </w:rPr>
            </w:pPr>
            <w:r w:rsidRPr="0045196A">
              <w:rPr>
                <w:rFonts w:ascii="Arial" w:hAnsi="Arial" w:cs="Arial"/>
                <w:szCs w:val="21"/>
              </w:rPr>
              <w:t>四档（</w:t>
            </w:r>
            <w:r w:rsidRPr="0045196A">
              <w:rPr>
                <w:rFonts w:ascii="Arial" w:hAnsi="Arial" w:cs="Arial"/>
                <w:szCs w:val="21"/>
              </w:rPr>
              <w:t>18</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3</w:t>
            </w:r>
            <w:r w:rsidRPr="0045196A">
              <w:rPr>
                <w:rFonts w:ascii="Arial" w:hAnsi="Arial" w:cs="Arial"/>
                <w:szCs w:val="21"/>
              </w:rPr>
              <w:t>项负偏离或漏项得</w:t>
            </w:r>
            <w:r w:rsidRPr="0045196A">
              <w:rPr>
                <w:rFonts w:ascii="Arial" w:hAnsi="Arial" w:cs="Arial"/>
                <w:szCs w:val="21"/>
              </w:rPr>
              <w:t>18</w:t>
            </w:r>
            <w:r w:rsidRPr="0045196A">
              <w:rPr>
                <w:rFonts w:ascii="Arial" w:hAnsi="Arial" w:cs="Arial"/>
                <w:szCs w:val="21"/>
              </w:rPr>
              <w:t>分。</w:t>
            </w:r>
          </w:p>
          <w:p w14:paraId="4BA699CC" w14:textId="77777777" w:rsidR="00D922C7" w:rsidRPr="0045196A" w:rsidRDefault="00777ADA">
            <w:pPr>
              <w:wordWrap w:val="0"/>
              <w:rPr>
                <w:rFonts w:ascii="Arial" w:hAnsi="Arial" w:cs="Arial"/>
                <w:szCs w:val="21"/>
              </w:rPr>
            </w:pPr>
            <w:r w:rsidRPr="0045196A">
              <w:rPr>
                <w:rFonts w:ascii="Arial" w:hAnsi="Arial" w:cs="Arial"/>
                <w:szCs w:val="21"/>
              </w:rPr>
              <w:t>五档（</w:t>
            </w:r>
            <w:r w:rsidRPr="0045196A">
              <w:rPr>
                <w:rFonts w:ascii="Arial" w:hAnsi="Arial" w:cs="Arial"/>
                <w:szCs w:val="21"/>
              </w:rPr>
              <w:t>14</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4</w:t>
            </w:r>
            <w:r w:rsidRPr="0045196A">
              <w:rPr>
                <w:rFonts w:ascii="Arial" w:hAnsi="Arial" w:cs="Arial"/>
                <w:szCs w:val="21"/>
              </w:rPr>
              <w:t>项负偏离或漏项得</w:t>
            </w:r>
            <w:r w:rsidRPr="0045196A">
              <w:rPr>
                <w:rFonts w:ascii="Arial" w:hAnsi="Arial" w:cs="Arial"/>
                <w:szCs w:val="21"/>
              </w:rPr>
              <w:t>14</w:t>
            </w:r>
            <w:r w:rsidRPr="0045196A">
              <w:rPr>
                <w:rFonts w:ascii="Arial" w:hAnsi="Arial" w:cs="Arial"/>
                <w:szCs w:val="21"/>
              </w:rPr>
              <w:t>分。</w:t>
            </w:r>
          </w:p>
          <w:p w14:paraId="5166F51C" w14:textId="77777777" w:rsidR="00D922C7" w:rsidRPr="0045196A" w:rsidRDefault="00777ADA">
            <w:pPr>
              <w:wordWrap w:val="0"/>
              <w:rPr>
                <w:rFonts w:ascii="Arial" w:hAnsi="Arial" w:cs="Arial"/>
                <w:szCs w:val="21"/>
              </w:rPr>
            </w:pPr>
            <w:r w:rsidRPr="0045196A">
              <w:rPr>
                <w:rFonts w:ascii="Arial" w:hAnsi="Arial" w:cs="Arial"/>
                <w:szCs w:val="21"/>
              </w:rPr>
              <w:t>六档（</w:t>
            </w:r>
            <w:r w:rsidRPr="0045196A">
              <w:rPr>
                <w:rFonts w:ascii="Arial" w:hAnsi="Arial" w:cs="Arial"/>
                <w:szCs w:val="21"/>
              </w:rPr>
              <w:t>10</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5</w:t>
            </w:r>
            <w:r w:rsidRPr="0045196A">
              <w:rPr>
                <w:rFonts w:ascii="Arial" w:hAnsi="Arial" w:cs="Arial"/>
                <w:szCs w:val="21"/>
              </w:rPr>
              <w:t>项负偏离或漏项得</w:t>
            </w:r>
            <w:r w:rsidRPr="0045196A">
              <w:rPr>
                <w:rFonts w:ascii="Arial" w:hAnsi="Arial" w:cs="Arial"/>
                <w:szCs w:val="21"/>
              </w:rPr>
              <w:t>10</w:t>
            </w:r>
            <w:r w:rsidRPr="0045196A">
              <w:rPr>
                <w:rFonts w:ascii="Arial" w:hAnsi="Arial" w:cs="Arial"/>
                <w:szCs w:val="21"/>
              </w:rPr>
              <w:t>分。</w:t>
            </w:r>
          </w:p>
          <w:p w14:paraId="75D61061" w14:textId="77777777" w:rsidR="00D922C7" w:rsidRPr="0045196A" w:rsidRDefault="00777ADA">
            <w:pPr>
              <w:wordWrap w:val="0"/>
              <w:rPr>
                <w:rFonts w:ascii="Arial" w:hAnsi="Arial" w:cs="Arial"/>
                <w:szCs w:val="21"/>
              </w:rPr>
            </w:pPr>
            <w:r w:rsidRPr="0045196A">
              <w:rPr>
                <w:rFonts w:ascii="Arial" w:hAnsi="Arial" w:cs="Arial"/>
                <w:szCs w:val="21"/>
              </w:rPr>
              <w:t>七档（</w:t>
            </w:r>
            <w:r w:rsidRPr="0045196A">
              <w:rPr>
                <w:rFonts w:ascii="Arial" w:hAnsi="Arial" w:cs="Arial"/>
                <w:szCs w:val="21"/>
              </w:rPr>
              <w:t>6</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6</w:t>
            </w:r>
            <w:r w:rsidRPr="0045196A">
              <w:rPr>
                <w:rFonts w:ascii="Arial" w:hAnsi="Arial" w:cs="Arial"/>
                <w:szCs w:val="21"/>
              </w:rPr>
              <w:t>项负偏离或漏项得</w:t>
            </w:r>
            <w:r w:rsidRPr="0045196A">
              <w:rPr>
                <w:rFonts w:ascii="Arial" w:hAnsi="Arial" w:cs="Arial"/>
                <w:szCs w:val="21"/>
              </w:rPr>
              <w:t>6</w:t>
            </w:r>
            <w:r w:rsidRPr="0045196A">
              <w:rPr>
                <w:rFonts w:ascii="Arial" w:hAnsi="Arial" w:cs="Arial"/>
                <w:szCs w:val="21"/>
              </w:rPr>
              <w:t>分。</w:t>
            </w:r>
          </w:p>
          <w:p w14:paraId="303F57F1" w14:textId="77777777" w:rsidR="00D922C7" w:rsidRPr="0045196A" w:rsidRDefault="00777ADA">
            <w:pPr>
              <w:wordWrap w:val="0"/>
              <w:rPr>
                <w:rFonts w:ascii="Arial" w:hAnsi="Arial" w:cs="Arial"/>
                <w:szCs w:val="21"/>
              </w:rPr>
            </w:pPr>
            <w:r w:rsidRPr="0045196A">
              <w:rPr>
                <w:rFonts w:ascii="Arial" w:hAnsi="Arial" w:cs="Arial"/>
                <w:szCs w:val="21"/>
              </w:rPr>
              <w:t>八档（</w:t>
            </w:r>
            <w:r w:rsidRPr="0045196A">
              <w:rPr>
                <w:rFonts w:ascii="Arial" w:hAnsi="Arial" w:cs="Arial"/>
                <w:szCs w:val="21"/>
              </w:rPr>
              <w:t>2</w:t>
            </w:r>
            <w:r w:rsidRPr="0045196A">
              <w:rPr>
                <w:rFonts w:ascii="Arial" w:hAnsi="Arial" w:cs="Arial"/>
                <w:szCs w:val="21"/>
              </w:rPr>
              <w:t>分）：一般性技术参数（未标注</w:t>
            </w:r>
            <w:r w:rsidRPr="0045196A">
              <w:rPr>
                <w:rFonts w:ascii="Arial" w:hAnsi="Arial" w:cs="Arial"/>
                <w:szCs w:val="21"/>
              </w:rPr>
              <w:t>“▲”</w:t>
            </w:r>
            <w:r w:rsidRPr="0045196A">
              <w:rPr>
                <w:rFonts w:ascii="Arial" w:hAnsi="Arial" w:cs="Arial"/>
                <w:szCs w:val="21"/>
              </w:rPr>
              <w:t>的技术参数）有</w:t>
            </w:r>
            <w:r w:rsidRPr="0045196A">
              <w:rPr>
                <w:rFonts w:ascii="Arial" w:hAnsi="Arial" w:cs="Arial"/>
                <w:szCs w:val="21"/>
              </w:rPr>
              <w:t>7</w:t>
            </w:r>
            <w:r w:rsidRPr="0045196A">
              <w:rPr>
                <w:rFonts w:ascii="Arial" w:hAnsi="Arial" w:cs="Arial"/>
                <w:szCs w:val="21"/>
              </w:rPr>
              <w:t>项及以上负偏离或漏项得</w:t>
            </w:r>
            <w:r w:rsidRPr="0045196A">
              <w:rPr>
                <w:rFonts w:ascii="Arial" w:hAnsi="Arial" w:cs="Arial"/>
                <w:szCs w:val="21"/>
              </w:rPr>
              <w:t>2</w:t>
            </w:r>
            <w:r w:rsidRPr="0045196A">
              <w:rPr>
                <w:rFonts w:ascii="Arial" w:hAnsi="Arial" w:cs="Arial"/>
                <w:szCs w:val="21"/>
              </w:rPr>
              <w:t>分。</w:t>
            </w:r>
          </w:p>
        </w:tc>
        <w:tc>
          <w:tcPr>
            <w:tcW w:w="2936" w:type="dxa"/>
            <w:vAlign w:val="center"/>
          </w:tcPr>
          <w:p w14:paraId="091D9863" w14:textId="77777777" w:rsidR="00D922C7" w:rsidRPr="0045196A" w:rsidRDefault="00777ADA">
            <w:pPr>
              <w:wordWrap w:val="0"/>
              <w:rPr>
                <w:rFonts w:ascii="Arial" w:hAnsi="Arial" w:cs="Arial"/>
                <w:bCs/>
                <w:szCs w:val="21"/>
              </w:rPr>
            </w:pPr>
            <w:r w:rsidRPr="0045196A">
              <w:rPr>
                <w:rFonts w:ascii="Arial" w:hAnsi="Arial" w:cs="Arial"/>
                <w:bCs/>
                <w:szCs w:val="21"/>
              </w:rPr>
              <w:t>/</w:t>
            </w:r>
          </w:p>
        </w:tc>
      </w:tr>
      <w:tr w:rsidR="0045196A" w:rsidRPr="0045196A" w14:paraId="5B7E3B3B" w14:textId="77777777">
        <w:trPr>
          <w:jc w:val="center"/>
        </w:trPr>
        <w:tc>
          <w:tcPr>
            <w:tcW w:w="425" w:type="dxa"/>
            <w:vAlign w:val="center"/>
          </w:tcPr>
          <w:p w14:paraId="3E405558" w14:textId="77777777" w:rsidR="00D922C7" w:rsidRPr="0045196A" w:rsidRDefault="00777ADA">
            <w:pPr>
              <w:wordWrap w:val="0"/>
              <w:jc w:val="center"/>
              <w:rPr>
                <w:rFonts w:ascii="Arial" w:hAnsi="Arial" w:cs="Arial"/>
                <w:bCs/>
                <w:szCs w:val="21"/>
              </w:rPr>
            </w:pPr>
            <w:r w:rsidRPr="0045196A">
              <w:rPr>
                <w:rFonts w:ascii="Arial" w:hAnsi="Arial" w:cs="Arial"/>
                <w:bCs/>
                <w:szCs w:val="21"/>
              </w:rPr>
              <w:t>3</w:t>
            </w:r>
          </w:p>
        </w:tc>
        <w:tc>
          <w:tcPr>
            <w:tcW w:w="1674" w:type="dxa"/>
            <w:vAlign w:val="center"/>
          </w:tcPr>
          <w:p w14:paraId="4516ECE8" w14:textId="77777777" w:rsidR="00D922C7" w:rsidRPr="0045196A" w:rsidRDefault="00777ADA">
            <w:pPr>
              <w:wordWrap w:val="0"/>
              <w:jc w:val="center"/>
              <w:rPr>
                <w:rFonts w:ascii="Arial" w:hAnsi="Arial" w:cs="Arial"/>
                <w:bCs/>
                <w:szCs w:val="21"/>
              </w:rPr>
            </w:pPr>
            <w:r w:rsidRPr="0045196A">
              <w:rPr>
                <w:rFonts w:ascii="Arial" w:hAnsi="Arial" w:cs="Arial"/>
                <w:bCs/>
                <w:szCs w:val="21"/>
              </w:rPr>
              <w:t>售后服务分</w:t>
            </w:r>
            <w:r w:rsidRPr="0045196A">
              <w:rPr>
                <w:rFonts w:ascii="Arial" w:hAnsi="Arial" w:cs="Arial" w:hint="eastAsia"/>
                <w:bCs/>
                <w:szCs w:val="21"/>
              </w:rPr>
              <w:t>1</w:t>
            </w:r>
            <w:r w:rsidRPr="0045196A">
              <w:rPr>
                <w:rFonts w:ascii="Arial" w:hAnsi="Arial" w:cs="Arial"/>
                <w:bCs/>
                <w:szCs w:val="21"/>
              </w:rPr>
              <w:t>4</w:t>
            </w:r>
            <w:r w:rsidRPr="0045196A">
              <w:rPr>
                <w:rFonts w:ascii="Arial" w:hAnsi="Arial" w:cs="Arial"/>
                <w:bCs/>
                <w:szCs w:val="21"/>
              </w:rPr>
              <w:t>分</w:t>
            </w:r>
          </w:p>
        </w:tc>
        <w:tc>
          <w:tcPr>
            <w:tcW w:w="911" w:type="dxa"/>
            <w:vAlign w:val="center"/>
          </w:tcPr>
          <w:p w14:paraId="1B8B5541" w14:textId="77777777" w:rsidR="00D922C7" w:rsidRPr="0045196A" w:rsidRDefault="00777ADA">
            <w:pPr>
              <w:wordWrap w:val="0"/>
              <w:jc w:val="center"/>
              <w:rPr>
                <w:rFonts w:ascii="Arial" w:hAnsi="Arial" w:cs="Arial"/>
                <w:bCs/>
                <w:szCs w:val="21"/>
              </w:rPr>
            </w:pPr>
            <w:r w:rsidRPr="0045196A">
              <w:rPr>
                <w:rFonts w:ascii="Arial" w:hAnsi="Arial" w:cs="Arial"/>
                <w:bCs/>
                <w:szCs w:val="21"/>
              </w:rPr>
              <w:t>主观分</w:t>
            </w:r>
          </w:p>
        </w:tc>
        <w:tc>
          <w:tcPr>
            <w:tcW w:w="3889" w:type="dxa"/>
            <w:vAlign w:val="center"/>
          </w:tcPr>
          <w:p w14:paraId="4B525157" w14:textId="77777777" w:rsidR="00D922C7" w:rsidRPr="0045196A" w:rsidRDefault="00777ADA">
            <w:pPr>
              <w:wordWrap w:val="0"/>
              <w:rPr>
                <w:rFonts w:ascii="Arial" w:hAnsi="Arial" w:cs="Arial"/>
                <w:bCs/>
                <w:szCs w:val="21"/>
              </w:rPr>
            </w:pPr>
            <w:r w:rsidRPr="0045196A">
              <w:rPr>
                <w:rFonts w:ascii="Arial" w:hAnsi="Arial" w:cs="Arial"/>
                <w:bCs/>
                <w:szCs w:val="21"/>
              </w:rPr>
              <w:t>根据对投标货物的售后服务方案（技术支持、服务情况、服务承诺）的详细程度、合理可行性等进行评审：</w:t>
            </w:r>
            <w:r w:rsidRPr="0045196A">
              <w:rPr>
                <w:rFonts w:ascii="Arial" w:hAnsi="Arial" w:cs="Arial"/>
                <w:bCs/>
                <w:szCs w:val="21"/>
              </w:rPr>
              <w:t xml:space="preserve"> </w:t>
            </w:r>
          </w:p>
          <w:p w14:paraId="30074F52" w14:textId="77777777" w:rsidR="00D922C7" w:rsidRPr="0045196A" w:rsidRDefault="00777ADA">
            <w:pPr>
              <w:wordWrap w:val="0"/>
              <w:rPr>
                <w:rFonts w:ascii="Arial" w:hAnsi="Arial" w:cs="Arial"/>
                <w:bCs/>
                <w:szCs w:val="21"/>
              </w:rPr>
            </w:pPr>
            <w:r w:rsidRPr="0045196A">
              <w:rPr>
                <w:rFonts w:ascii="Arial" w:hAnsi="Arial" w:cs="Arial"/>
                <w:bCs/>
                <w:szCs w:val="21"/>
              </w:rPr>
              <w:t>一档（</w:t>
            </w:r>
            <w:r w:rsidRPr="0045196A">
              <w:rPr>
                <w:rFonts w:ascii="Arial" w:hAnsi="Arial" w:cs="Arial" w:hint="eastAsia"/>
                <w:bCs/>
                <w:szCs w:val="21"/>
              </w:rPr>
              <w:t>1</w:t>
            </w:r>
            <w:r w:rsidRPr="0045196A">
              <w:rPr>
                <w:rFonts w:ascii="Arial" w:hAnsi="Arial" w:cs="Arial"/>
                <w:bCs/>
                <w:szCs w:val="21"/>
              </w:rPr>
              <w:t>4</w:t>
            </w:r>
            <w:r w:rsidRPr="0045196A">
              <w:rPr>
                <w:rFonts w:ascii="Arial" w:hAnsi="Arial" w:cs="Arial"/>
                <w:bCs/>
                <w:szCs w:val="21"/>
              </w:rPr>
              <w:t>分）：售后服务方案包含了技术服务队伍、技术培训计划、服务承诺等，满足项目需求，提供服务保障体系，响应时间优于招标文件要求，提供服务流程，提供应急预案，提供技术服务表单，整体方案符合用户需求，可行性高。</w:t>
            </w:r>
          </w:p>
          <w:p w14:paraId="237AD907" w14:textId="77777777" w:rsidR="00D922C7" w:rsidRPr="0045196A" w:rsidRDefault="00777ADA">
            <w:pPr>
              <w:wordWrap w:val="0"/>
              <w:rPr>
                <w:rFonts w:ascii="Arial" w:hAnsi="Arial" w:cs="Arial"/>
                <w:bCs/>
                <w:szCs w:val="21"/>
              </w:rPr>
            </w:pPr>
            <w:r w:rsidRPr="0045196A">
              <w:rPr>
                <w:rFonts w:ascii="Arial" w:hAnsi="Arial" w:cs="Arial"/>
                <w:bCs/>
                <w:szCs w:val="21"/>
              </w:rPr>
              <w:t>二档（</w:t>
            </w:r>
            <w:r w:rsidRPr="0045196A">
              <w:rPr>
                <w:rFonts w:ascii="Arial" w:hAnsi="Arial" w:cs="Arial"/>
                <w:bCs/>
                <w:szCs w:val="21"/>
              </w:rPr>
              <w:t>9</w:t>
            </w:r>
            <w:r w:rsidRPr="0045196A">
              <w:rPr>
                <w:rFonts w:ascii="Arial" w:hAnsi="Arial" w:cs="Arial"/>
                <w:bCs/>
                <w:szCs w:val="21"/>
              </w:rPr>
              <w:t>分）：售后服务方案包含了技术服务队伍、技术培训计划、服务承诺等，满足项目需求，提供服务保障体系，响应时间优于招标文件要求。</w:t>
            </w:r>
          </w:p>
          <w:p w14:paraId="3AE4AC06" w14:textId="77777777" w:rsidR="00D922C7" w:rsidRPr="0045196A" w:rsidRDefault="00777ADA">
            <w:pPr>
              <w:wordWrap w:val="0"/>
              <w:rPr>
                <w:rFonts w:ascii="Arial" w:hAnsi="Arial" w:cs="Arial"/>
                <w:bCs/>
                <w:szCs w:val="21"/>
              </w:rPr>
            </w:pPr>
            <w:r w:rsidRPr="0045196A">
              <w:rPr>
                <w:rFonts w:ascii="Arial" w:hAnsi="Arial" w:cs="Arial"/>
                <w:bCs/>
                <w:szCs w:val="21"/>
              </w:rPr>
              <w:lastRenderedPageBreak/>
              <w:t>三档（</w:t>
            </w:r>
            <w:r w:rsidRPr="0045196A">
              <w:rPr>
                <w:rFonts w:ascii="Arial" w:hAnsi="Arial" w:cs="Arial"/>
                <w:bCs/>
                <w:szCs w:val="21"/>
              </w:rPr>
              <w:t>4</w:t>
            </w:r>
            <w:r w:rsidRPr="0045196A">
              <w:rPr>
                <w:rFonts w:ascii="Arial" w:hAnsi="Arial" w:cs="Arial"/>
                <w:bCs/>
                <w:szCs w:val="21"/>
              </w:rPr>
              <w:t>分）：售后服务方案包含了技术服务队伍、技术培训计划、响应时间、服务承诺等，满足项目需求。</w:t>
            </w:r>
            <w:r w:rsidRPr="0045196A">
              <w:rPr>
                <w:rFonts w:ascii="Arial" w:hAnsi="Arial" w:cs="Arial"/>
                <w:bCs/>
                <w:szCs w:val="21"/>
              </w:rPr>
              <w:t xml:space="preserve"> </w:t>
            </w:r>
          </w:p>
        </w:tc>
        <w:tc>
          <w:tcPr>
            <w:tcW w:w="2936" w:type="dxa"/>
            <w:vAlign w:val="center"/>
          </w:tcPr>
          <w:p w14:paraId="71A82AC8" w14:textId="77777777" w:rsidR="00D922C7" w:rsidRPr="0045196A" w:rsidRDefault="00777ADA">
            <w:pPr>
              <w:wordWrap w:val="0"/>
              <w:rPr>
                <w:rFonts w:ascii="Arial" w:hAnsi="Arial" w:cs="Arial"/>
                <w:bCs/>
                <w:szCs w:val="21"/>
              </w:rPr>
            </w:pPr>
            <w:r w:rsidRPr="0045196A">
              <w:rPr>
                <w:rFonts w:ascii="Arial" w:hAnsi="Arial" w:cs="Arial"/>
                <w:bCs/>
                <w:szCs w:val="21"/>
              </w:rPr>
              <w:lastRenderedPageBreak/>
              <w:t>/</w:t>
            </w:r>
          </w:p>
        </w:tc>
      </w:tr>
      <w:tr w:rsidR="0045196A" w:rsidRPr="0045196A" w14:paraId="76AD4880" w14:textId="77777777">
        <w:trPr>
          <w:jc w:val="center"/>
        </w:trPr>
        <w:tc>
          <w:tcPr>
            <w:tcW w:w="425" w:type="dxa"/>
            <w:vAlign w:val="center"/>
          </w:tcPr>
          <w:p w14:paraId="14B33AF3" w14:textId="77777777" w:rsidR="00D922C7" w:rsidRPr="0045196A" w:rsidRDefault="00777ADA">
            <w:pPr>
              <w:wordWrap w:val="0"/>
              <w:jc w:val="center"/>
              <w:rPr>
                <w:rFonts w:ascii="Arial" w:hAnsi="Arial" w:cs="Arial"/>
                <w:bCs/>
                <w:szCs w:val="21"/>
              </w:rPr>
            </w:pPr>
            <w:r w:rsidRPr="0045196A">
              <w:rPr>
                <w:rFonts w:ascii="Arial" w:hAnsi="Arial" w:cs="Arial"/>
                <w:bCs/>
                <w:szCs w:val="21"/>
              </w:rPr>
              <w:t>4</w:t>
            </w:r>
          </w:p>
        </w:tc>
        <w:tc>
          <w:tcPr>
            <w:tcW w:w="1674" w:type="dxa"/>
            <w:vAlign w:val="center"/>
          </w:tcPr>
          <w:p w14:paraId="29E09534" w14:textId="77777777" w:rsidR="00794CC8" w:rsidRPr="0045196A" w:rsidRDefault="00794CC8" w:rsidP="00794CC8">
            <w:pPr>
              <w:wordWrap w:val="0"/>
              <w:jc w:val="center"/>
              <w:rPr>
                <w:rFonts w:ascii="Arial" w:hAnsi="Arial" w:cs="Arial"/>
                <w:bCs/>
                <w:szCs w:val="21"/>
              </w:rPr>
            </w:pPr>
            <w:r w:rsidRPr="0045196A">
              <w:rPr>
                <w:rFonts w:ascii="Arial" w:hAnsi="Arial" w:cs="Arial" w:hint="eastAsia"/>
                <w:bCs/>
                <w:szCs w:val="21"/>
              </w:rPr>
              <w:t>安装实施方案</w:t>
            </w:r>
            <w:r w:rsidRPr="0045196A">
              <w:rPr>
                <w:rFonts w:ascii="Arial" w:hAnsi="Arial" w:cs="Arial" w:hint="eastAsia"/>
                <w:bCs/>
                <w:szCs w:val="21"/>
              </w:rPr>
              <w:t xml:space="preserve"> </w:t>
            </w:r>
          </w:p>
          <w:p w14:paraId="3AE94110" w14:textId="19A6324A" w:rsidR="00D922C7" w:rsidRPr="0045196A" w:rsidRDefault="00794CC8" w:rsidP="00794CC8">
            <w:pPr>
              <w:wordWrap w:val="0"/>
              <w:jc w:val="center"/>
              <w:rPr>
                <w:rFonts w:ascii="Arial" w:hAnsi="Arial" w:cs="Arial"/>
                <w:bCs/>
                <w:szCs w:val="21"/>
              </w:rPr>
            </w:pPr>
            <w:r w:rsidRPr="0045196A">
              <w:rPr>
                <w:rFonts w:ascii="Arial" w:hAnsi="Arial" w:cs="Arial" w:hint="eastAsia"/>
                <w:bCs/>
                <w:szCs w:val="21"/>
              </w:rPr>
              <w:t>（满分</w:t>
            </w:r>
            <w:r w:rsidR="004258C6" w:rsidRPr="0045196A">
              <w:rPr>
                <w:rFonts w:ascii="Arial" w:hAnsi="Arial" w:cs="Arial"/>
                <w:bCs/>
                <w:szCs w:val="21"/>
              </w:rPr>
              <w:t>14</w:t>
            </w:r>
            <w:r w:rsidRPr="0045196A">
              <w:rPr>
                <w:rFonts w:ascii="Arial" w:hAnsi="Arial" w:cs="Arial" w:hint="eastAsia"/>
                <w:bCs/>
                <w:szCs w:val="21"/>
              </w:rPr>
              <w:t>分）</w:t>
            </w:r>
          </w:p>
        </w:tc>
        <w:tc>
          <w:tcPr>
            <w:tcW w:w="911" w:type="dxa"/>
            <w:vAlign w:val="center"/>
          </w:tcPr>
          <w:p w14:paraId="2171D2EA" w14:textId="77777777" w:rsidR="00D922C7" w:rsidRPr="0045196A" w:rsidRDefault="00777ADA">
            <w:pPr>
              <w:wordWrap w:val="0"/>
              <w:jc w:val="center"/>
              <w:rPr>
                <w:rFonts w:ascii="Arial" w:hAnsi="Arial" w:cs="Arial"/>
                <w:bCs/>
                <w:szCs w:val="21"/>
              </w:rPr>
            </w:pPr>
            <w:r w:rsidRPr="0045196A">
              <w:rPr>
                <w:rFonts w:ascii="Arial" w:hAnsi="Arial" w:cs="Arial"/>
                <w:bCs/>
                <w:szCs w:val="21"/>
              </w:rPr>
              <w:t>客观分</w:t>
            </w:r>
          </w:p>
        </w:tc>
        <w:tc>
          <w:tcPr>
            <w:tcW w:w="3889" w:type="dxa"/>
            <w:vAlign w:val="center"/>
          </w:tcPr>
          <w:p w14:paraId="48958A2A" w14:textId="6FA6353A" w:rsidR="00794CC8" w:rsidRPr="0045196A" w:rsidRDefault="00794CC8" w:rsidP="00794CC8">
            <w:pPr>
              <w:wordWrap w:val="0"/>
              <w:rPr>
                <w:rFonts w:ascii="Arial" w:hAnsi="Arial" w:cs="Arial"/>
                <w:bCs/>
                <w:szCs w:val="21"/>
              </w:rPr>
            </w:pPr>
            <w:r w:rsidRPr="0045196A">
              <w:rPr>
                <w:rFonts w:ascii="Arial" w:hAnsi="Arial" w:cs="Arial" w:hint="eastAsia"/>
                <w:bCs/>
                <w:szCs w:val="21"/>
              </w:rPr>
              <w:t>投标人在项目实施方案中有包含安装实施方案的，由评标委员会根据方案的合理可行性进行独立打分，不提供不得分。</w:t>
            </w:r>
            <w:r w:rsidRPr="0045196A">
              <w:rPr>
                <w:rFonts w:ascii="Arial" w:hAnsi="Arial" w:cs="Arial" w:hint="eastAsia"/>
                <w:bCs/>
                <w:szCs w:val="21"/>
              </w:rPr>
              <w:t xml:space="preserve"> </w:t>
            </w:r>
          </w:p>
          <w:p w14:paraId="6712F795" w14:textId="20E2AAEC" w:rsidR="00794CC8" w:rsidRPr="0045196A" w:rsidRDefault="00794CC8" w:rsidP="00794CC8">
            <w:pPr>
              <w:wordWrap w:val="0"/>
              <w:rPr>
                <w:rFonts w:ascii="Arial" w:hAnsi="Arial" w:cs="Arial"/>
                <w:bCs/>
                <w:szCs w:val="21"/>
              </w:rPr>
            </w:pPr>
            <w:r w:rsidRPr="0045196A">
              <w:rPr>
                <w:rFonts w:ascii="Arial" w:hAnsi="Arial" w:cs="Arial" w:hint="eastAsia"/>
                <w:bCs/>
                <w:szCs w:val="21"/>
              </w:rPr>
              <w:t>一档（</w:t>
            </w:r>
            <w:r w:rsidRPr="0045196A">
              <w:rPr>
                <w:rFonts w:ascii="Arial" w:hAnsi="Arial" w:cs="Arial" w:hint="eastAsia"/>
                <w:bCs/>
                <w:szCs w:val="21"/>
              </w:rPr>
              <w:t>1</w:t>
            </w:r>
            <w:r w:rsidR="004258C6" w:rsidRPr="0045196A">
              <w:rPr>
                <w:rFonts w:ascii="Arial" w:hAnsi="Arial" w:cs="Arial"/>
                <w:bCs/>
                <w:szCs w:val="21"/>
              </w:rPr>
              <w:t>4</w:t>
            </w:r>
            <w:r w:rsidRPr="0045196A">
              <w:rPr>
                <w:rFonts w:ascii="Arial" w:hAnsi="Arial" w:cs="Arial" w:hint="eastAsia"/>
                <w:bCs/>
                <w:szCs w:val="21"/>
              </w:rPr>
              <w:t>分）：投标文件中提供的安装实施方案对安装过程的难易程度、项目的特点难点等理解准确、分析到位，贴切采购人需求，所提出的方案详细，结构和内容合理、清晰、准确、科学、完整，所提出的系统建设方案具有良好的安全性、</w:t>
            </w:r>
            <w:r w:rsidRPr="0045196A">
              <w:rPr>
                <w:rFonts w:ascii="Arial" w:hAnsi="Arial" w:cs="Arial" w:hint="eastAsia"/>
                <w:bCs/>
                <w:szCs w:val="21"/>
              </w:rPr>
              <w:t xml:space="preserve"> </w:t>
            </w:r>
            <w:r w:rsidRPr="0045196A">
              <w:rPr>
                <w:rFonts w:ascii="Arial" w:hAnsi="Arial" w:cs="Arial" w:hint="eastAsia"/>
                <w:bCs/>
                <w:szCs w:val="21"/>
              </w:rPr>
              <w:t>灵活性、可扩展性以及兼容性，针对本对项目建设要求有详细的解决方案，重点突出可行，能较好地组织实施的。</w:t>
            </w:r>
          </w:p>
          <w:p w14:paraId="21C027EA" w14:textId="3C430F5F" w:rsidR="00794CC8" w:rsidRPr="0045196A" w:rsidRDefault="00794CC8" w:rsidP="00794CC8">
            <w:pPr>
              <w:wordWrap w:val="0"/>
              <w:rPr>
                <w:rFonts w:ascii="Arial" w:hAnsi="Arial" w:cs="Arial"/>
                <w:bCs/>
                <w:szCs w:val="21"/>
              </w:rPr>
            </w:pPr>
            <w:r w:rsidRPr="0045196A">
              <w:rPr>
                <w:rFonts w:ascii="Arial" w:hAnsi="Arial" w:cs="Arial" w:hint="eastAsia"/>
                <w:bCs/>
                <w:szCs w:val="21"/>
              </w:rPr>
              <w:t>二档（</w:t>
            </w:r>
            <w:r w:rsidR="004258C6" w:rsidRPr="0045196A">
              <w:rPr>
                <w:rFonts w:ascii="Arial" w:hAnsi="Arial" w:cs="Arial" w:hint="eastAsia"/>
                <w:bCs/>
                <w:szCs w:val="21"/>
              </w:rPr>
              <w:t>9</w:t>
            </w:r>
            <w:r w:rsidRPr="0045196A">
              <w:rPr>
                <w:rFonts w:ascii="Arial" w:hAnsi="Arial" w:cs="Arial" w:hint="eastAsia"/>
                <w:bCs/>
                <w:szCs w:val="21"/>
              </w:rPr>
              <w:t>分）：投标文件中提供的安装实施方案对安装过程的难易程度等理解不够准确，基本符合采购人要求，所提出的方案也较为详细，但整体方案不够系统，缺乏先进性。</w:t>
            </w:r>
          </w:p>
          <w:p w14:paraId="26B51527" w14:textId="7C11BD52" w:rsidR="00D922C7" w:rsidRPr="0045196A" w:rsidRDefault="00794CC8" w:rsidP="00794CC8">
            <w:pPr>
              <w:wordWrap w:val="0"/>
              <w:rPr>
                <w:rFonts w:ascii="Arial" w:hAnsi="Arial" w:cs="Arial"/>
                <w:bCs/>
                <w:szCs w:val="21"/>
              </w:rPr>
            </w:pPr>
            <w:r w:rsidRPr="0045196A">
              <w:rPr>
                <w:rFonts w:ascii="Arial" w:hAnsi="Arial" w:cs="Arial" w:hint="eastAsia"/>
                <w:bCs/>
                <w:szCs w:val="21"/>
              </w:rPr>
              <w:t>三档（</w:t>
            </w:r>
            <w:r w:rsidR="004258C6" w:rsidRPr="0045196A">
              <w:rPr>
                <w:rFonts w:ascii="Arial" w:hAnsi="Arial" w:cs="Arial"/>
                <w:bCs/>
                <w:szCs w:val="21"/>
              </w:rPr>
              <w:t>4</w:t>
            </w:r>
            <w:r w:rsidRPr="0045196A">
              <w:rPr>
                <w:rFonts w:ascii="Arial" w:hAnsi="Arial" w:cs="Arial" w:hint="eastAsia"/>
                <w:bCs/>
                <w:szCs w:val="21"/>
              </w:rPr>
              <w:t>分）：投标文件中提供的安装实施方案对安装过程的难易程度等理解较为肤浅，提供的方案简单，仅基本满足招标文件要求。</w:t>
            </w:r>
          </w:p>
        </w:tc>
        <w:tc>
          <w:tcPr>
            <w:tcW w:w="2936" w:type="dxa"/>
            <w:vAlign w:val="center"/>
          </w:tcPr>
          <w:p w14:paraId="0BF95136" w14:textId="77777777" w:rsidR="00D922C7" w:rsidRPr="0045196A" w:rsidRDefault="00777ADA">
            <w:pPr>
              <w:wordWrap w:val="0"/>
              <w:rPr>
                <w:rFonts w:ascii="Arial" w:hAnsi="Arial" w:cs="Arial"/>
                <w:bCs/>
                <w:szCs w:val="21"/>
              </w:rPr>
            </w:pPr>
            <w:r w:rsidRPr="0045196A">
              <w:rPr>
                <w:rFonts w:ascii="宋体" w:hAnsi="宋体" w:hint="eastAsia"/>
                <w:szCs w:val="21"/>
              </w:rPr>
              <w:t>/</w:t>
            </w:r>
          </w:p>
        </w:tc>
      </w:tr>
      <w:tr w:rsidR="0045196A" w:rsidRPr="0045196A" w14:paraId="19768BFD" w14:textId="77777777">
        <w:trPr>
          <w:jc w:val="center"/>
        </w:trPr>
        <w:tc>
          <w:tcPr>
            <w:tcW w:w="425" w:type="dxa"/>
            <w:vAlign w:val="center"/>
          </w:tcPr>
          <w:p w14:paraId="70C34611" w14:textId="77777777" w:rsidR="00D922C7" w:rsidRPr="0045196A" w:rsidRDefault="00777ADA">
            <w:pPr>
              <w:wordWrap w:val="0"/>
              <w:jc w:val="center"/>
              <w:rPr>
                <w:rFonts w:ascii="Arial" w:hAnsi="Arial" w:cs="Arial"/>
                <w:bCs/>
                <w:szCs w:val="21"/>
              </w:rPr>
            </w:pPr>
            <w:r w:rsidRPr="0045196A">
              <w:rPr>
                <w:rFonts w:ascii="Arial" w:hAnsi="Arial" w:cs="Arial"/>
                <w:bCs/>
                <w:szCs w:val="21"/>
              </w:rPr>
              <w:t>5</w:t>
            </w:r>
          </w:p>
        </w:tc>
        <w:tc>
          <w:tcPr>
            <w:tcW w:w="1674" w:type="dxa"/>
            <w:vAlign w:val="center"/>
          </w:tcPr>
          <w:p w14:paraId="0E63E5DA" w14:textId="630FFFF7" w:rsidR="00D922C7" w:rsidRPr="0045196A" w:rsidRDefault="00777ADA">
            <w:pPr>
              <w:wordWrap w:val="0"/>
              <w:jc w:val="center"/>
              <w:rPr>
                <w:rFonts w:ascii="Arial" w:hAnsi="Arial" w:cs="Arial"/>
                <w:bCs/>
                <w:szCs w:val="21"/>
              </w:rPr>
            </w:pPr>
            <w:r w:rsidRPr="0045196A">
              <w:rPr>
                <w:rFonts w:ascii="Arial" w:hAnsi="Arial" w:cs="Arial"/>
                <w:bCs/>
                <w:szCs w:val="21"/>
              </w:rPr>
              <w:t>业绩分</w:t>
            </w:r>
            <w:r w:rsidR="002E33C8" w:rsidRPr="0045196A">
              <w:rPr>
                <w:rFonts w:ascii="Arial" w:hAnsi="Arial" w:cs="Arial"/>
                <w:bCs/>
                <w:szCs w:val="21"/>
              </w:rPr>
              <w:t>6</w:t>
            </w:r>
            <w:r w:rsidRPr="0045196A">
              <w:rPr>
                <w:rFonts w:ascii="Arial" w:hAnsi="Arial" w:cs="Arial"/>
                <w:bCs/>
                <w:szCs w:val="21"/>
              </w:rPr>
              <w:t>分</w:t>
            </w:r>
          </w:p>
        </w:tc>
        <w:tc>
          <w:tcPr>
            <w:tcW w:w="911" w:type="dxa"/>
            <w:vAlign w:val="center"/>
          </w:tcPr>
          <w:p w14:paraId="2975906C" w14:textId="77777777" w:rsidR="00D922C7" w:rsidRPr="0045196A" w:rsidRDefault="00777ADA">
            <w:pPr>
              <w:wordWrap w:val="0"/>
              <w:jc w:val="center"/>
              <w:rPr>
                <w:rFonts w:ascii="Arial" w:hAnsi="Arial" w:cs="Arial"/>
                <w:bCs/>
                <w:szCs w:val="21"/>
              </w:rPr>
            </w:pPr>
            <w:r w:rsidRPr="0045196A">
              <w:rPr>
                <w:rFonts w:ascii="Arial" w:hAnsi="Arial" w:cs="Arial"/>
                <w:bCs/>
                <w:szCs w:val="21"/>
              </w:rPr>
              <w:t>客观分</w:t>
            </w:r>
          </w:p>
        </w:tc>
        <w:tc>
          <w:tcPr>
            <w:tcW w:w="3889" w:type="dxa"/>
            <w:vAlign w:val="center"/>
          </w:tcPr>
          <w:p w14:paraId="1E3249DE" w14:textId="0088909B" w:rsidR="00D922C7" w:rsidRPr="0045196A" w:rsidRDefault="00777ADA">
            <w:pPr>
              <w:wordWrap w:val="0"/>
              <w:rPr>
                <w:rFonts w:ascii="Arial" w:hAnsi="Arial" w:cs="Arial"/>
                <w:bCs/>
                <w:szCs w:val="21"/>
              </w:rPr>
            </w:pPr>
            <w:r w:rsidRPr="0045196A">
              <w:rPr>
                <w:rFonts w:ascii="Arial" w:hAnsi="Arial" w:cs="Arial" w:hint="eastAsia"/>
                <w:bCs/>
                <w:szCs w:val="21"/>
              </w:rPr>
              <w:t>提供医疗设备的销售业绩，</w:t>
            </w:r>
            <w:r w:rsidR="00AD0B4E">
              <w:rPr>
                <w:rFonts w:ascii="Arial" w:hAnsi="Arial" w:cs="Arial" w:hint="eastAsia"/>
                <w:bCs/>
                <w:szCs w:val="21"/>
              </w:rPr>
              <w:t>供货方</w:t>
            </w:r>
            <w:r w:rsidRPr="0045196A">
              <w:rPr>
                <w:rFonts w:ascii="Arial" w:hAnsi="Arial" w:cs="Arial" w:hint="eastAsia"/>
                <w:bCs/>
                <w:szCs w:val="21"/>
              </w:rPr>
              <w:t>可以是投标</w:t>
            </w:r>
            <w:r w:rsidR="00754382">
              <w:rPr>
                <w:rFonts w:ascii="Arial" w:hAnsi="Arial" w:cs="Arial" w:hint="eastAsia"/>
                <w:bCs/>
                <w:szCs w:val="21"/>
              </w:rPr>
              <w:t>人</w:t>
            </w:r>
            <w:r w:rsidRPr="0045196A">
              <w:rPr>
                <w:rFonts w:ascii="Arial" w:hAnsi="Arial" w:cs="Arial" w:hint="eastAsia"/>
                <w:bCs/>
                <w:szCs w:val="21"/>
              </w:rPr>
              <w:t>，也可以是制造商或者</w:t>
            </w:r>
            <w:r w:rsidR="00B9647A">
              <w:rPr>
                <w:rFonts w:ascii="Arial" w:hAnsi="Arial" w:cs="Arial" w:hint="eastAsia"/>
                <w:bCs/>
                <w:szCs w:val="21"/>
              </w:rPr>
              <w:t>投标产品的</w:t>
            </w:r>
            <w:r w:rsidRPr="0045196A">
              <w:rPr>
                <w:rFonts w:ascii="Arial" w:hAnsi="Arial" w:cs="Arial" w:hint="eastAsia"/>
                <w:bCs/>
                <w:szCs w:val="21"/>
              </w:rPr>
              <w:t>其他代理商，每有</w:t>
            </w:r>
            <w:r w:rsidRPr="0045196A">
              <w:rPr>
                <w:rFonts w:ascii="Arial" w:hAnsi="Arial" w:cs="Arial" w:hint="eastAsia"/>
                <w:bCs/>
                <w:szCs w:val="21"/>
              </w:rPr>
              <w:t>1</w:t>
            </w:r>
            <w:r w:rsidRPr="0045196A">
              <w:rPr>
                <w:rFonts w:ascii="Arial" w:hAnsi="Arial" w:cs="Arial" w:hint="eastAsia"/>
                <w:bCs/>
                <w:szCs w:val="21"/>
              </w:rPr>
              <w:t>项得</w:t>
            </w:r>
            <w:r w:rsidR="002E33C8" w:rsidRPr="0045196A">
              <w:rPr>
                <w:rFonts w:ascii="Arial" w:hAnsi="Arial" w:cs="Arial"/>
                <w:bCs/>
                <w:szCs w:val="21"/>
              </w:rPr>
              <w:t>2</w:t>
            </w:r>
            <w:r w:rsidRPr="0045196A">
              <w:rPr>
                <w:rFonts w:ascii="Arial" w:hAnsi="Arial" w:cs="Arial" w:hint="eastAsia"/>
                <w:bCs/>
                <w:szCs w:val="21"/>
              </w:rPr>
              <w:t>分，最高得</w:t>
            </w:r>
            <w:r w:rsidR="002E33C8" w:rsidRPr="0045196A">
              <w:rPr>
                <w:rFonts w:ascii="Arial" w:hAnsi="Arial" w:cs="Arial"/>
                <w:bCs/>
                <w:szCs w:val="21"/>
              </w:rPr>
              <w:t>6</w:t>
            </w:r>
            <w:r w:rsidRPr="0045196A">
              <w:rPr>
                <w:rFonts w:ascii="Arial" w:hAnsi="Arial" w:cs="Arial" w:hint="eastAsia"/>
                <w:bCs/>
                <w:szCs w:val="21"/>
              </w:rPr>
              <w:t>分。</w:t>
            </w:r>
          </w:p>
        </w:tc>
        <w:tc>
          <w:tcPr>
            <w:tcW w:w="2936" w:type="dxa"/>
            <w:vAlign w:val="center"/>
          </w:tcPr>
          <w:p w14:paraId="0A4879D5" w14:textId="1CC289DA" w:rsidR="00D922C7" w:rsidRPr="0045196A" w:rsidRDefault="00777ADA">
            <w:pPr>
              <w:wordWrap w:val="0"/>
              <w:rPr>
                <w:rFonts w:ascii="Arial" w:hAnsi="Arial" w:cs="Arial"/>
                <w:bCs/>
                <w:szCs w:val="21"/>
              </w:rPr>
            </w:pPr>
            <w:r w:rsidRPr="0045196A">
              <w:rPr>
                <w:rFonts w:ascii="Arial" w:hAnsi="Arial" w:cs="Arial" w:hint="eastAsia"/>
                <w:bCs/>
                <w:szCs w:val="21"/>
              </w:rPr>
              <w:t>提供</w:t>
            </w:r>
            <w:r w:rsidRPr="0045196A">
              <w:rPr>
                <w:rFonts w:ascii="Arial" w:hAnsi="Arial" w:cs="Arial"/>
                <w:bCs/>
                <w:szCs w:val="21"/>
              </w:rPr>
              <w:t>采购合同</w:t>
            </w:r>
            <w:r w:rsidR="007544A2" w:rsidRPr="0045196A">
              <w:rPr>
                <w:rFonts w:ascii="Arial" w:hAnsi="Arial" w:cs="Arial" w:hint="eastAsia"/>
                <w:bCs/>
                <w:szCs w:val="21"/>
              </w:rPr>
              <w:t>或中标通知书</w:t>
            </w:r>
            <w:r w:rsidR="002E33C8" w:rsidRPr="0045196A">
              <w:rPr>
                <w:rFonts w:ascii="Arial" w:hAnsi="Arial" w:cs="Arial" w:hint="eastAsia"/>
                <w:bCs/>
                <w:szCs w:val="21"/>
              </w:rPr>
              <w:t>的扫描件</w:t>
            </w:r>
            <w:r w:rsidRPr="0045196A">
              <w:rPr>
                <w:rFonts w:ascii="Arial" w:hAnsi="Arial" w:cs="Arial" w:hint="eastAsia"/>
                <w:bCs/>
                <w:szCs w:val="21"/>
              </w:rPr>
              <w:t>作</w:t>
            </w:r>
            <w:r w:rsidRPr="0045196A">
              <w:rPr>
                <w:rFonts w:ascii="Arial" w:hAnsi="Arial" w:cs="Arial"/>
                <w:bCs/>
                <w:szCs w:val="21"/>
              </w:rPr>
              <w:t>为</w:t>
            </w:r>
            <w:r w:rsidRPr="0045196A">
              <w:rPr>
                <w:rFonts w:ascii="Arial" w:hAnsi="Arial" w:cs="Arial" w:hint="eastAsia"/>
                <w:bCs/>
                <w:szCs w:val="21"/>
              </w:rPr>
              <w:t>证明材料，不提供不得分。</w:t>
            </w:r>
          </w:p>
        </w:tc>
      </w:tr>
      <w:tr w:rsidR="0045196A" w:rsidRPr="0045196A" w14:paraId="7FBD103B" w14:textId="77777777">
        <w:trPr>
          <w:jc w:val="center"/>
        </w:trPr>
        <w:tc>
          <w:tcPr>
            <w:tcW w:w="425" w:type="dxa"/>
            <w:vAlign w:val="center"/>
          </w:tcPr>
          <w:p w14:paraId="4503EBD3" w14:textId="1EB2FBE4" w:rsidR="002E33C8" w:rsidRPr="0045196A" w:rsidRDefault="002E33C8" w:rsidP="002E33C8">
            <w:pPr>
              <w:wordWrap w:val="0"/>
              <w:jc w:val="center"/>
              <w:rPr>
                <w:rFonts w:ascii="Arial" w:hAnsi="Arial" w:cs="Arial"/>
                <w:bCs/>
                <w:szCs w:val="21"/>
              </w:rPr>
            </w:pPr>
            <w:r w:rsidRPr="0045196A">
              <w:rPr>
                <w:rFonts w:ascii="Arial" w:hAnsi="Arial" w:cs="Arial" w:hint="eastAsia"/>
                <w:bCs/>
                <w:szCs w:val="21"/>
              </w:rPr>
              <w:t>6</w:t>
            </w:r>
          </w:p>
        </w:tc>
        <w:tc>
          <w:tcPr>
            <w:tcW w:w="1674" w:type="dxa"/>
            <w:vAlign w:val="center"/>
          </w:tcPr>
          <w:p w14:paraId="4E0D67D4" w14:textId="699DBB48" w:rsidR="002E33C8" w:rsidRPr="0045196A" w:rsidRDefault="004258C6" w:rsidP="008170BC">
            <w:pPr>
              <w:wordWrap w:val="0"/>
              <w:jc w:val="center"/>
              <w:rPr>
                <w:rFonts w:ascii="Arial" w:hAnsi="Arial" w:cs="Arial"/>
                <w:bCs/>
                <w:szCs w:val="21"/>
              </w:rPr>
            </w:pPr>
            <w:r w:rsidRPr="0045196A">
              <w:rPr>
                <w:rFonts w:ascii="Arial" w:hAnsi="Arial" w:cs="Arial" w:hint="eastAsia"/>
                <w:bCs/>
                <w:szCs w:val="21"/>
              </w:rPr>
              <w:t>管理</w:t>
            </w:r>
            <w:r w:rsidR="002E33C8" w:rsidRPr="0045196A">
              <w:rPr>
                <w:rFonts w:ascii="Arial" w:hAnsi="Arial" w:cs="Arial" w:hint="eastAsia"/>
                <w:bCs/>
                <w:szCs w:val="21"/>
              </w:rPr>
              <w:t>体系认证分</w:t>
            </w:r>
          </w:p>
          <w:p w14:paraId="427AE67A" w14:textId="7354FE76" w:rsidR="002E33C8" w:rsidRPr="0045196A" w:rsidRDefault="002E33C8" w:rsidP="002E33C8">
            <w:pPr>
              <w:wordWrap w:val="0"/>
              <w:jc w:val="center"/>
              <w:rPr>
                <w:rFonts w:ascii="Arial" w:hAnsi="Arial" w:cs="Arial"/>
                <w:bCs/>
                <w:szCs w:val="21"/>
              </w:rPr>
            </w:pPr>
            <w:r w:rsidRPr="0045196A">
              <w:rPr>
                <w:rFonts w:ascii="Arial" w:hAnsi="Arial" w:cs="Arial" w:hint="eastAsia"/>
                <w:bCs/>
                <w:szCs w:val="21"/>
              </w:rPr>
              <w:t>（满分</w:t>
            </w:r>
            <w:r w:rsidRPr="0045196A">
              <w:rPr>
                <w:rFonts w:ascii="Arial" w:hAnsi="Arial" w:cs="Arial" w:hint="eastAsia"/>
                <w:bCs/>
                <w:szCs w:val="21"/>
              </w:rPr>
              <w:t>4</w:t>
            </w:r>
            <w:r w:rsidRPr="0045196A">
              <w:rPr>
                <w:rFonts w:ascii="Arial" w:hAnsi="Arial" w:cs="Arial" w:hint="eastAsia"/>
                <w:bCs/>
                <w:szCs w:val="21"/>
              </w:rPr>
              <w:t>分）</w:t>
            </w:r>
          </w:p>
        </w:tc>
        <w:tc>
          <w:tcPr>
            <w:tcW w:w="911" w:type="dxa"/>
            <w:vAlign w:val="center"/>
          </w:tcPr>
          <w:p w14:paraId="7FE8B494" w14:textId="74C0A5CC" w:rsidR="002E33C8" w:rsidRPr="0045196A" w:rsidRDefault="002E33C8" w:rsidP="002E33C8">
            <w:pPr>
              <w:wordWrap w:val="0"/>
              <w:jc w:val="center"/>
              <w:rPr>
                <w:rFonts w:ascii="Arial" w:hAnsi="Arial" w:cs="Arial"/>
                <w:bCs/>
                <w:szCs w:val="21"/>
              </w:rPr>
            </w:pPr>
            <w:r w:rsidRPr="0045196A">
              <w:rPr>
                <w:rFonts w:ascii="Arial" w:hAnsi="Arial" w:cs="Arial" w:hint="eastAsia"/>
                <w:bCs/>
                <w:szCs w:val="21"/>
              </w:rPr>
              <w:t>客观分</w:t>
            </w:r>
          </w:p>
        </w:tc>
        <w:tc>
          <w:tcPr>
            <w:tcW w:w="3889" w:type="dxa"/>
            <w:vAlign w:val="center"/>
          </w:tcPr>
          <w:p w14:paraId="15B08AAB" w14:textId="77777777" w:rsidR="002E33C8" w:rsidRPr="0045196A" w:rsidRDefault="002E33C8" w:rsidP="002E33C8">
            <w:pPr>
              <w:wordWrap w:val="0"/>
              <w:rPr>
                <w:rFonts w:ascii="Arial" w:hAnsi="Arial" w:cs="Arial"/>
                <w:bCs/>
                <w:szCs w:val="21"/>
              </w:rPr>
            </w:pPr>
            <w:r w:rsidRPr="0045196A">
              <w:rPr>
                <w:rFonts w:ascii="Arial" w:hAnsi="Arial" w:cs="Arial" w:hint="eastAsia"/>
                <w:bCs/>
                <w:szCs w:val="21"/>
              </w:rPr>
              <w:t>投标人或投标产品生产厂家提供以下证书（满分</w:t>
            </w:r>
            <w:r w:rsidRPr="0045196A">
              <w:rPr>
                <w:rFonts w:ascii="Arial" w:hAnsi="Arial" w:cs="Arial" w:hint="eastAsia"/>
                <w:bCs/>
                <w:szCs w:val="21"/>
              </w:rPr>
              <w:t xml:space="preserve"> 4 </w:t>
            </w:r>
            <w:r w:rsidRPr="0045196A">
              <w:rPr>
                <w:rFonts w:ascii="Arial" w:hAnsi="Arial" w:cs="Arial" w:hint="eastAsia"/>
                <w:bCs/>
                <w:szCs w:val="21"/>
              </w:rPr>
              <w:t>分）：</w:t>
            </w:r>
            <w:r w:rsidRPr="0045196A">
              <w:rPr>
                <w:rFonts w:ascii="Arial" w:hAnsi="Arial" w:cs="Arial" w:hint="eastAsia"/>
                <w:bCs/>
                <w:szCs w:val="21"/>
              </w:rPr>
              <w:t xml:space="preserve"> </w:t>
            </w:r>
          </w:p>
          <w:p w14:paraId="30C47599" w14:textId="77777777" w:rsidR="002E33C8" w:rsidRPr="0045196A" w:rsidRDefault="002E33C8" w:rsidP="002E33C8">
            <w:pPr>
              <w:wordWrap w:val="0"/>
              <w:rPr>
                <w:rFonts w:ascii="Arial" w:hAnsi="Arial" w:cs="Arial"/>
                <w:bCs/>
                <w:szCs w:val="21"/>
              </w:rPr>
            </w:pPr>
            <w:r w:rsidRPr="0045196A">
              <w:rPr>
                <w:rFonts w:ascii="Arial" w:hAnsi="Arial" w:cs="Arial" w:hint="eastAsia"/>
                <w:bCs/>
                <w:szCs w:val="21"/>
              </w:rPr>
              <w:t>提供有效的</w:t>
            </w:r>
            <w:r w:rsidRPr="0045196A">
              <w:rPr>
                <w:rFonts w:ascii="Arial" w:hAnsi="Arial" w:cs="Arial" w:hint="eastAsia"/>
                <w:bCs/>
                <w:szCs w:val="21"/>
              </w:rPr>
              <w:t xml:space="preserve"> ISO9001 </w:t>
            </w:r>
            <w:r w:rsidRPr="0045196A">
              <w:rPr>
                <w:rFonts w:ascii="Arial" w:hAnsi="Arial" w:cs="Arial" w:hint="eastAsia"/>
                <w:bCs/>
                <w:szCs w:val="21"/>
              </w:rPr>
              <w:t>质量管理体系认证证书的得</w:t>
            </w:r>
            <w:r w:rsidRPr="0045196A">
              <w:rPr>
                <w:rFonts w:ascii="Arial" w:hAnsi="Arial" w:cs="Arial" w:hint="eastAsia"/>
                <w:bCs/>
                <w:szCs w:val="21"/>
              </w:rPr>
              <w:t xml:space="preserve">2 </w:t>
            </w:r>
            <w:r w:rsidRPr="0045196A">
              <w:rPr>
                <w:rFonts w:ascii="Arial" w:hAnsi="Arial" w:cs="Arial" w:hint="eastAsia"/>
                <w:bCs/>
                <w:szCs w:val="21"/>
              </w:rPr>
              <w:t>分；</w:t>
            </w:r>
            <w:r w:rsidRPr="0045196A">
              <w:rPr>
                <w:rFonts w:ascii="Arial" w:hAnsi="Arial" w:cs="Arial" w:hint="eastAsia"/>
                <w:bCs/>
                <w:szCs w:val="21"/>
              </w:rPr>
              <w:t xml:space="preserve"> </w:t>
            </w:r>
          </w:p>
          <w:p w14:paraId="1D647EF0" w14:textId="7BE04040" w:rsidR="002E33C8" w:rsidRPr="0045196A" w:rsidRDefault="002E33C8" w:rsidP="002E33C8">
            <w:pPr>
              <w:wordWrap w:val="0"/>
              <w:rPr>
                <w:rFonts w:ascii="Arial" w:hAnsi="Arial" w:cs="Arial"/>
                <w:bCs/>
                <w:szCs w:val="21"/>
              </w:rPr>
            </w:pPr>
            <w:r w:rsidRPr="0045196A">
              <w:rPr>
                <w:rFonts w:ascii="Arial" w:hAnsi="Arial" w:cs="Arial" w:hint="eastAsia"/>
                <w:bCs/>
                <w:szCs w:val="21"/>
              </w:rPr>
              <w:t>提供有效的</w:t>
            </w:r>
            <w:r w:rsidRPr="0045196A">
              <w:rPr>
                <w:rFonts w:ascii="Arial" w:hAnsi="Arial" w:cs="Arial" w:hint="eastAsia"/>
                <w:bCs/>
                <w:szCs w:val="21"/>
              </w:rPr>
              <w:t xml:space="preserve"> ISO14001 </w:t>
            </w:r>
            <w:r w:rsidRPr="0045196A">
              <w:rPr>
                <w:rFonts w:ascii="Arial" w:hAnsi="Arial" w:cs="Arial" w:hint="eastAsia"/>
                <w:bCs/>
                <w:szCs w:val="21"/>
              </w:rPr>
              <w:t>环境管理体系认证证书的得</w:t>
            </w:r>
            <w:r w:rsidRPr="0045196A">
              <w:rPr>
                <w:rFonts w:ascii="Arial" w:hAnsi="Arial" w:cs="Arial" w:hint="eastAsia"/>
                <w:bCs/>
                <w:szCs w:val="21"/>
              </w:rPr>
              <w:t xml:space="preserve"> 2</w:t>
            </w:r>
            <w:r w:rsidRPr="0045196A">
              <w:rPr>
                <w:rFonts w:ascii="Arial" w:hAnsi="Arial" w:cs="Arial" w:hint="eastAsia"/>
                <w:bCs/>
                <w:szCs w:val="21"/>
              </w:rPr>
              <w:t>分；</w:t>
            </w:r>
            <w:r w:rsidRPr="0045196A">
              <w:rPr>
                <w:rFonts w:ascii="Arial" w:hAnsi="Arial" w:cs="Arial" w:hint="eastAsia"/>
                <w:bCs/>
                <w:szCs w:val="21"/>
              </w:rPr>
              <w:t xml:space="preserve"> </w:t>
            </w:r>
          </w:p>
        </w:tc>
        <w:tc>
          <w:tcPr>
            <w:tcW w:w="2936" w:type="dxa"/>
            <w:vAlign w:val="center"/>
          </w:tcPr>
          <w:p w14:paraId="336689B1" w14:textId="312AD604" w:rsidR="002E33C8" w:rsidRPr="0045196A" w:rsidRDefault="002E33C8" w:rsidP="002E33C8">
            <w:pPr>
              <w:wordWrap w:val="0"/>
              <w:rPr>
                <w:rFonts w:ascii="Arial" w:hAnsi="Arial" w:cs="Arial"/>
                <w:bCs/>
                <w:szCs w:val="21"/>
              </w:rPr>
            </w:pPr>
            <w:r w:rsidRPr="0045196A">
              <w:rPr>
                <w:rFonts w:ascii="Arial" w:hAnsi="Arial" w:cs="Arial" w:hint="eastAsia"/>
                <w:bCs/>
                <w:szCs w:val="21"/>
              </w:rPr>
              <w:t>提供证书的扫描件作</w:t>
            </w:r>
            <w:r w:rsidRPr="0045196A">
              <w:rPr>
                <w:rFonts w:ascii="Arial" w:hAnsi="Arial" w:cs="Arial"/>
                <w:bCs/>
                <w:szCs w:val="21"/>
              </w:rPr>
              <w:t>为</w:t>
            </w:r>
            <w:r w:rsidRPr="0045196A">
              <w:rPr>
                <w:rFonts w:ascii="Arial" w:hAnsi="Arial" w:cs="Arial" w:hint="eastAsia"/>
                <w:bCs/>
                <w:szCs w:val="21"/>
              </w:rPr>
              <w:t>证明材料，不提供不得分。</w:t>
            </w:r>
          </w:p>
        </w:tc>
      </w:tr>
      <w:tr w:rsidR="0045196A" w:rsidRPr="0045196A" w14:paraId="0AC20890" w14:textId="77777777">
        <w:trPr>
          <w:jc w:val="center"/>
        </w:trPr>
        <w:tc>
          <w:tcPr>
            <w:tcW w:w="425" w:type="dxa"/>
            <w:vAlign w:val="center"/>
          </w:tcPr>
          <w:p w14:paraId="73E537CF" w14:textId="6E0DCF73" w:rsidR="00D922C7" w:rsidRPr="0045196A" w:rsidRDefault="002E33C8">
            <w:pPr>
              <w:wordWrap w:val="0"/>
              <w:jc w:val="center"/>
              <w:rPr>
                <w:rFonts w:ascii="Arial" w:hAnsi="Arial" w:cs="Arial"/>
                <w:bCs/>
                <w:szCs w:val="21"/>
              </w:rPr>
            </w:pPr>
            <w:r w:rsidRPr="0045196A">
              <w:rPr>
                <w:rFonts w:ascii="Arial" w:hAnsi="Arial" w:cs="Arial"/>
                <w:bCs/>
                <w:szCs w:val="21"/>
              </w:rPr>
              <w:t>7</w:t>
            </w:r>
          </w:p>
        </w:tc>
        <w:tc>
          <w:tcPr>
            <w:tcW w:w="1674" w:type="dxa"/>
            <w:vAlign w:val="center"/>
          </w:tcPr>
          <w:p w14:paraId="3B9AE44E" w14:textId="77777777" w:rsidR="00D922C7" w:rsidRPr="0045196A" w:rsidRDefault="00777ADA">
            <w:pPr>
              <w:wordWrap w:val="0"/>
              <w:jc w:val="center"/>
              <w:rPr>
                <w:rFonts w:ascii="Arial" w:hAnsi="Arial" w:cs="Arial"/>
                <w:bCs/>
                <w:szCs w:val="21"/>
              </w:rPr>
            </w:pPr>
            <w:r w:rsidRPr="0045196A">
              <w:rPr>
                <w:rFonts w:ascii="Arial" w:hAnsi="Arial" w:cs="Arial"/>
                <w:bCs/>
                <w:szCs w:val="21"/>
              </w:rPr>
              <w:t>政策性加分</w:t>
            </w:r>
          </w:p>
          <w:p w14:paraId="40355196" w14:textId="77777777" w:rsidR="00D922C7" w:rsidRPr="0045196A" w:rsidRDefault="00777ADA">
            <w:pPr>
              <w:wordWrap w:val="0"/>
              <w:jc w:val="center"/>
              <w:rPr>
                <w:rFonts w:ascii="Arial" w:hAnsi="Arial" w:cs="Arial"/>
                <w:bCs/>
                <w:szCs w:val="21"/>
              </w:rPr>
            </w:pPr>
            <w:r w:rsidRPr="0045196A">
              <w:rPr>
                <w:rFonts w:ascii="Arial" w:hAnsi="Arial" w:cs="Arial"/>
                <w:bCs/>
                <w:szCs w:val="21"/>
              </w:rPr>
              <w:t>2</w:t>
            </w:r>
            <w:r w:rsidRPr="0045196A">
              <w:rPr>
                <w:rFonts w:ascii="Arial" w:hAnsi="Arial" w:cs="Arial"/>
                <w:bCs/>
                <w:szCs w:val="21"/>
              </w:rPr>
              <w:t>分</w:t>
            </w:r>
          </w:p>
        </w:tc>
        <w:tc>
          <w:tcPr>
            <w:tcW w:w="911" w:type="dxa"/>
            <w:vAlign w:val="center"/>
          </w:tcPr>
          <w:p w14:paraId="5887CBBF" w14:textId="77777777" w:rsidR="00D922C7" w:rsidRPr="0045196A" w:rsidRDefault="00777ADA">
            <w:pPr>
              <w:wordWrap w:val="0"/>
              <w:jc w:val="center"/>
              <w:rPr>
                <w:rFonts w:ascii="Arial" w:hAnsi="Arial" w:cs="Arial"/>
                <w:bCs/>
                <w:szCs w:val="21"/>
              </w:rPr>
            </w:pPr>
            <w:r w:rsidRPr="0045196A">
              <w:rPr>
                <w:rFonts w:ascii="Arial" w:hAnsi="Arial" w:cs="Arial"/>
                <w:bCs/>
                <w:szCs w:val="21"/>
              </w:rPr>
              <w:t>客观分</w:t>
            </w:r>
          </w:p>
        </w:tc>
        <w:tc>
          <w:tcPr>
            <w:tcW w:w="3889" w:type="dxa"/>
            <w:vAlign w:val="center"/>
          </w:tcPr>
          <w:p w14:paraId="6CA03992" w14:textId="77777777" w:rsidR="00D922C7" w:rsidRPr="0045196A" w:rsidRDefault="00777ADA">
            <w:pPr>
              <w:wordWrap w:val="0"/>
              <w:rPr>
                <w:rFonts w:ascii="Arial" w:hAnsi="Arial" w:cs="Arial"/>
                <w:szCs w:val="21"/>
              </w:rPr>
            </w:pPr>
            <w:r w:rsidRPr="0045196A">
              <w:rPr>
                <w:rFonts w:ascii="Arial" w:hAnsi="Arial" w:cs="Arial"/>
                <w:szCs w:val="21"/>
              </w:rPr>
              <w:t>（</w:t>
            </w:r>
            <w:r w:rsidRPr="0045196A">
              <w:rPr>
                <w:rFonts w:ascii="Arial" w:hAnsi="Arial" w:cs="Arial"/>
                <w:szCs w:val="21"/>
              </w:rPr>
              <w:t>1</w:t>
            </w:r>
            <w:r w:rsidRPr="0045196A">
              <w:rPr>
                <w:rFonts w:ascii="Arial" w:hAnsi="Arial" w:cs="Arial"/>
                <w:szCs w:val="21"/>
              </w:rPr>
              <w:t>）节能产品分（</w:t>
            </w:r>
            <w:r w:rsidRPr="0045196A">
              <w:rPr>
                <w:rFonts w:ascii="Arial" w:hAnsi="Arial" w:cs="Arial"/>
                <w:szCs w:val="21"/>
              </w:rPr>
              <w:t>1</w:t>
            </w:r>
            <w:r w:rsidRPr="0045196A">
              <w:rPr>
                <w:rFonts w:ascii="Arial" w:hAnsi="Arial" w:cs="Arial"/>
                <w:szCs w:val="21"/>
              </w:rPr>
              <w:t>分）</w:t>
            </w:r>
          </w:p>
          <w:p w14:paraId="59CD986A" w14:textId="77777777" w:rsidR="00D922C7" w:rsidRPr="0045196A" w:rsidRDefault="00777ADA">
            <w:pPr>
              <w:wordWrap w:val="0"/>
              <w:rPr>
                <w:rFonts w:ascii="Arial" w:hAnsi="Arial" w:cs="Arial"/>
                <w:szCs w:val="21"/>
              </w:rPr>
            </w:pPr>
            <w:r w:rsidRPr="0045196A">
              <w:rPr>
                <w:rFonts w:ascii="Arial" w:hAnsi="Arial" w:cs="Arial"/>
                <w:szCs w:val="21"/>
              </w:rPr>
              <w:t>供应商投标产品属于</w:t>
            </w:r>
            <w:r w:rsidRPr="0045196A">
              <w:rPr>
                <w:rFonts w:ascii="Arial" w:hAnsi="Arial" w:cs="Arial"/>
              </w:rPr>
              <w:t>节能产品政府采购品目清单</w:t>
            </w:r>
            <w:r w:rsidRPr="0045196A">
              <w:rPr>
                <w:rFonts w:ascii="Arial" w:hAnsi="Arial" w:cs="Arial"/>
                <w:szCs w:val="21"/>
              </w:rPr>
              <w:t>范围内优先采购的，每有一项得</w:t>
            </w:r>
            <w:r w:rsidRPr="0045196A">
              <w:rPr>
                <w:rFonts w:ascii="Arial" w:hAnsi="Arial" w:cs="Arial"/>
                <w:szCs w:val="21"/>
              </w:rPr>
              <w:t>0.2</w:t>
            </w:r>
            <w:r w:rsidRPr="0045196A">
              <w:rPr>
                <w:rFonts w:ascii="Arial" w:hAnsi="Arial" w:cs="Arial"/>
                <w:szCs w:val="21"/>
              </w:rPr>
              <w:t>分，最多得</w:t>
            </w:r>
            <w:r w:rsidRPr="0045196A">
              <w:rPr>
                <w:rFonts w:ascii="Arial" w:hAnsi="Arial" w:cs="Arial"/>
                <w:szCs w:val="21"/>
              </w:rPr>
              <w:t>1</w:t>
            </w:r>
            <w:r w:rsidRPr="0045196A">
              <w:rPr>
                <w:rFonts w:ascii="Arial" w:hAnsi="Arial" w:cs="Arial"/>
                <w:szCs w:val="21"/>
              </w:rPr>
              <w:t>分。采购内容中的强制产品不加分。</w:t>
            </w:r>
          </w:p>
          <w:p w14:paraId="3F5CF672" w14:textId="77777777" w:rsidR="00D922C7" w:rsidRPr="0045196A" w:rsidRDefault="00777ADA">
            <w:pPr>
              <w:wordWrap w:val="0"/>
              <w:rPr>
                <w:rFonts w:ascii="Arial" w:hAnsi="Arial" w:cs="Arial"/>
                <w:szCs w:val="21"/>
              </w:rPr>
            </w:pPr>
            <w:r w:rsidRPr="0045196A">
              <w:rPr>
                <w:rFonts w:ascii="Arial" w:hAnsi="Arial" w:cs="Arial"/>
                <w:szCs w:val="21"/>
              </w:rPr>
              <w:t>（</w:t>
            </w:r>
            <w:r w:rsidRPr="0045196A">
              <w:rPr>
                <w:rFonts w:ascii="Arial" w:hAnsi="Arial" w:cs="Arial"/>
                <w:szCs w:val="21"/>
              </w:rPr>
              <w:t>2</w:t>
            </w:r>
            <w:r w:rsidRPr="0045196A">
              <w:rPr>
                <w:rFonts w:ascii="Arial" w:hAnsi="Arial" w:cs="Arial"/>
                <w:szCs w:val="21"/>
              </w:rPr>
              <w:t>）环境标志产品分（</w:t>
            </w:r>
            <w:r w:rsidRPr="0045196A">
              <w:rPr>
                <w:rFonts w:ascii="Arial" w:hAnsi="Arial" w:cs="Arial"/>
                <w:szCs w:val="21"/>
              </w:rPr>
              <w:t>1</w:t>
            </w:r>
            <w:r w:rsidRPr="0045196A">
              <w:rPr>
                <w:rFonts w:ascii="Arial" w:hAnsi="Arial" w:cs="Arial"/>
                <w:szCs w:val="21"/>
              </w:rPr>
              <w:t>分）</w:t>
            </w:r>
          </w:p>
          <w:p w14:paraId="6C674861" w14:textId="77777777" w:rsidR="00D922C7" w:rsidRPr="0045196A" w:rsidRDefault="00777ADA">
            <w:pPr>
              <w:wordWrap w:val="0"/>
              <w:rPr>
                <w:rFonts w:ascii="Arial" w:hAnsi="Arial" w:cs="Arial"/>
                <w:szCs w:val="21"/>
              </w:rPr>
            </w:pPr>
            <w:r w:rsidRPr="0045196A">
              <w:rPr>
                <w:rFonts w:ascii="Arial" w:hAnsi="Arial" w:cs="Arial"/>
                <w:szCs w:val="21"/>
              </w:rPr>
              <w:t>供应商投标产品属于</w:t>
            </w:r>
            <w:r w:rsidRPr="0045196A">
              <w:rPr>
                <w:rFonts w:ascii="Arial" w:hAnsi="Arial" w:cs="Arial"/>
              </w:rPr>
              <w:t>环境标志产品政府采购品目清单</w:t>
            </w:r>
            <w:r w:rsidRPr="0045196A">
              <w:rPr>
                <w:rFonts w:ascii="Arial" w:hAnsi="Arial" w:cs="Arial"/>
                <w:szCs w:val="21"/>
              </w:rPr>
              <w:t>范围内优先采购的，每有一项得</w:t>
            </w:r>
            <w:r w:rsidRPr="0045196A">
              <w:rPr>
                <w:rFonts w:ascii="Arial" w:hAnsi="Arial" w:cs="Arial"/>
                <w:szCs w:val="21"/>
              </w:rPr>
              <w:t>0.2</w:t>
            </w:r>
            <w:r w:rsidRPr="0045196A">
              <w:rPr>
                <w:rFonts w:ascii="Arial" w:hAnsi="Arial" w:cs="Arial"/>
                <w:szCs w:val="21"/>
              </w:rPr>
              <w:t>分，最多得</w:t>
            </w:r>
            <w:r w:rsidRPr="0045196A">
              <w:rPr>
                <w:rFonts w:ascii="Arial" w:hAnsi="Arial" w:cs="Arial"/>
                <w:szCs w:val="21"/>
              </w:rPr>
              <w:t>1</w:t>
            </w:r>
            <w:r w:rsidRPr="0045196A">
              <w:rPr>
                <w:rFonts w:ascii="Arial" w:hAnsi="Arial" w:cs="Arial"/>
                <w:szCs w:val="21"/>
              </w:rPr>
              <w:t>分。</w:t>
            </w:r>
          </w:p>
        </w:tc>
        <w:tc>
          <w:tcPr>
            <w:tcW w:w="2936" w:type="dxa"/>
            <w:vAlign w:val="center"/>
          </w:tcPr>
          <w:p w14:paraId="5150B0B1" w14:textId="77777777" w:rsidR="00D922C7" w:rsidRPr="0045196A" w:rsidRDefault="00777ADA">
            <w:pPr>
              <w:wordWrap w:val="0"/>
              <w:rPr>
                <w:rFonts w:ascii="Arial" w:hAnsi="Arial" w:cs="Arial"/>
                <w:szCs w:val="21"/>
              </w:rPr>
            </w:pPr>
            <w:r w:rsidRPr="0045196A">
              <w:rPr>
                <w:rFonts w:ascii="Arial" w:hAnsi="Arial" w:cs="Arial"/>
                <w:szCs w:val="21"/>
              </w:rPr>
              <w:t>（</w:t>
            </w:r>
            <w:r w:rsidRPr="0045196A">
              <w:rPr>
                <w:rFonts w:ascii="Arial" w:hAnsi="Arial" w:cs="Arial"/>
                <w:szCs w:val="21"/>
              </w:rPr>
              <w:t>1</w:t>
            </w:r>
            <w:r w:rsidRPr="0045196A">
              <w:rPr>
                <w:rFonts w:ascii="Arial" w:hAnsi="Arial" w:cs="Arial"/>
                <w:szCs w:val="21"/>
              </w:rPr>
              <w:t>）供应商在投标文件中列明属于节能、环境标志产品的投标产品列表。</w:t>
            </w:r>
          </w:p>
          <w:p w14:paraId="1F974F18" w14:textId="77777777" w:rsidR="00D922C7" w:rsidRPr="0045196A" w:rsidRDefault="00777ADA">
            <w:pPr>
              <w:wordWrap w:val="0"/>
              <w:rPr>
                <w:rFonts w:ascii="Arial" w:hAnsi="Arial" w:cs="Arial"/>
                <w:szCs w:val="21"/>
              </w:rPr>
            </w:pPr>
            <w:r w:rsidRPr="0045196A">
              <w:rPr>
                <w:rFonts w:ascii="Arial" w:hAnsi="Arial" w:cs="Arial"/>
                <w:szCs w:val="21"/>
              </w:rPr>
              <w:t>（</w:t>
            </w:r>
            <w:r w:rsidRPr="0045196A">
              <w:rPr>
                <w:rFonts w:ascii="Arial" w:hAnsi="Arial" w:cs="Arial"/>
                <w:szCs w:val="21"/>
              </w:rPr>
              <w:t>2</w:t>
            </w:r>
            <w:r w:rsidRPr="0045196A">
              <w:rPr>
                <w:rFonts w:ascii="Arial" w:hAnsi="Arial" w:cs="Arial"/>
                <w:szCs w:val="21"/>
              </w:rPr>
              <w:t>）以通过中国政府采购网</w:t>
            </w:r>
            <w:r w:rsidRPr="0045196A">
              <w:rPr>
                <w:rFonts w:ascii="Arial" w:hAnsi="Arial" w:cs="Arial"/>
                <w:szCs w:val="21"/>
              </w:rPr>
              <w:t>“</w:t>
            </w:r>
            <w:r w:rsidRPr="0045196A">
              <w:rPr>
                <w:rFonts w:ascii="Arial" w:hAnsi="Arial" w:cs="Arial"/>
                <w:szCs w:val="21"/>
              </w:rPr>
              <w:t>节能产品查询</w:t>
            </w:r>
            <w:r w:rsidRPr="0045196A">
              <w:rPr>
                <w:rFonts w:ascii="Arial" w:hAnsi="Arial" w:cs="Arial"/>
                <w:szCs w:val="21"/>
              </w:rPr>
              <w:t>”</w:t>
            </w:r>
            <w:r w:rsidRPr="0045196A">
              <w:rPr>
                <w:rFonts w:ascii="Arial" w:hAnsi="Arial" w:cs="Arial"/>
                <w:szCs w:val="21"/>
              </w:rPr>
              <w:t>及</w:t>
            </w:r>
            <w:r w:rsidRPr="0045196A">
              <w:rPr>
                <w:rFonts w:ascii="Arial" w:hAnsi="Arial" w:cs="Arial"/>
                <w:szCs w:val="21"/>
              </w:rPr>
              <w:t>“</w:t>
            </w:r>
            <w:r w:rsidRPr="0045196A">
              <w:rPr>
                <w:rFonts w:ascii="Arial" w:hAnsi="Arial" w:cs="Arial"/>
                <w:szCs w:val="21"/>
              </w:rPr>
              <w:t>环境标志产品查询</w:t>
            </w:r>
            <w:r w:rsidRPr="0045196A">
              <w:rPr>
                <w:rFonts w:ascii="Arial" w:hAnsi="Arial" w:cs="Arial"/>
                <w:szCs w:val="21"/>
              </w:rPr>
              <w:t>”</w:t>
            </w:r>
            <w:r w:rsidRPr="0045196A">
              <w:rPr>
                <w:rFonts w:ascii="Arial" w:hAnsi="Arial" w:cs="Arial"/>
                <w:szCs w:val="21"/>
              </w:rPr>
              <w:t>结果与供应商所提供的投标产品列表进行比对作为评审依据。</w:t>
            </w:r>
          </w:p>
        </w:tc>
      </w:tr>
      <w:tr w:rsidR="00D922C7" w:rsidRPr="0045196A" w14:paraId="622BEDA4" w14:textId="77777777">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0CF42AB" w14:textId="7C38D4C2" w:rsidR="00D922C7" w:rsidRPr="0045196A" w:rsidRDefault="002E33C8">
            <w:pPr>
              <w:wordWrap w:val="0"/>
              <w:jc w:val="center"/>
              <w:rPr>
                <w:rFonts w:ascii="Arial" w:hAnsi="Arial" w:cs="Arial"/>
                <w:szCs w:val="21"/>
              </w:rPr>
            </w:pPr>
            <w:r w:rsidRPr="0045196A">
              <w:rPr>
                <w:rFonts w:ascii="Arial" w:hAnsi="Arial" w:cs="Arial"/>
                <w:szCs w:val="21"/>
              </w:rPr>
              <w:t>8</w:t>
            </w:r>
          </w:p>
        </w:tc>
        <w:tc>
          <w:tcPr>
            <w:tcW w:w="1674" w:type="dxa"/>
            <w:tcBorders>
              <w:top w:val="single" w:sz="4" w:space="0" w:color="auto"/>
              <w:left w:val="single" w:sz="4" w:space="0" w:color="auto"/>
              <w:bottom w:val="single" w:sz="4" w:space="0" w:color="auto"/>
              <w:right w:val="single" w:sz="4" w:space="0" w:color="auto"/>
            </w:tcBorders>
            <w:vAlign w:val="center"/>
          </w:tcPr>
          <w:p w14:paraId="3A3D8977" w14:textId="77777777" w:rsidR="00D922C7" w:rsidRPr="0045196A" w:rsidRDefault="00777ADA">
            <w:pPr>
              <w:wordWrap w:val="0"/>
              <w:jc w:val="center"/>
              <w:rPr>
                <w:rFonts w:ascii="Arial" w:hAnsi="Arial" w:cs="Arial"/>
                <w:szCs w:val="21"/>
              </w:rPr>
            </w:pPr>
            <w:r w:rsidRPr="0045196A">
              <w:rPr>
                <w:rFonts w:ascii="Arial" w:hAnsi="Arial" w:cs="Arial"/>
                <w:szCs w:val="21"/>
              </w:rPr>
              <w:t>综合得分</w:t>
            </w:r>
          </w:p>
        </w:tc>
        <w:tc>
          <w:tcPr>
            <w:tcW w:w="7736" w:type="dxa"/>
            <w:gridSpan w:val="3"/>
            <w:tcBorders>
              <w:top w:val="single" w:sz="4" w:space="0" w:color="auto"/>
              <w:left w:val="single" w:sz="4" w:space="0" w:color="auto"/>
              <w:bottom w:val="single" w:sz="4" w:space="0" w:color="auto"/>
            </w:tcBorders>
            <w:vAlign w:val="center"/>
          </w:tcPr>
          <w:p w14:paraId="65CF70EC" w14:textId="6981360F" w:rsidR="00D922C7" w:rsidRPr="0045196A" w:rsidRDefault="00777ADA">
            <w:pPr>
              <w:wordWrap w:val="0"/>
              <w:rPr>
                <w:rFonts w:ascii="Arial" w:hAnsi="Arial" w:cs="Arial"/>
                <w:szCs w:val="21"/>
              </w:rPr>
            </w:pPr>
            <w:r w:rsidRPr="0045196A">
              <w:rPr>
                <w:rFonts w:ascii="Arial" w:hAnsi="Arial" w:cs="Arial"/>
                <w:szCs w:val="21"/>
              </w:rPr>
              <w:t>=1+2+3+4+5</w:t>
            </w:r>
            <w:r w:rsidR="002E33C8" w:rsidRPr="0045196A">
              <w:rPr>
                <w:rFonts w:ascii="Arial" w:hAnsi="Arial" w:cs="Arial" w:hint="eastAsia"/>
                <w:szCs w:val="21"/>
              </w:rPr>
              <w:t>+</w:t>
            </w:r>
            <w:r w:rsidR="002E33C8" w:rsidRPr="0045196A">
              <w:rPr>
                <w:rFonts w:ascii="Arial" w:hAnsi="Arial" w:cs="Arial"/>
                <w:szCs w:val="21"/>
              </w:rPr>
              <w:t>6</w:t>
            </w:r>
            <w:r w:rsidR="002E33C8" w:rsidRPr="0045196A">
              <w:rPr>
                <w:rFonts w:ascii="Arial" w:hAnsi="Arial" w:cs="Arial" w:hint="eastAsia"/>
                <w:szCs w:val="21"/>
              </w:rPr>
              <w:t>+</w:t>
            </w:r>
            <w:r w:rsidR="002E33C8" w:rsidRPr="0045196A">
              <w:rPr>
                <w:rFonts w:ascii="Arial" w:hAnsi="Arial" w:cs="Arial"/>
                <w:szCs w:val="21"/>
              </w:rPr>
              <w:t>7</w:t>
            </w:r>
            <w:r w:rsidRPr="0045196A">
              <w:rPr>
                <w:rFonts w:ascii="Arial" w:hAnsi="Arial" w:cs="Arial"/>
                <w:szCs w:val="21"/>
              </w:rPr>
              <w:t xml:space="preserve"> </w:t>
            </w:r>
            <w:r w:rsidRPr="0045196A">
              <w:rPr>
                <w:rFonts w:ascii="Arial" w:hAnsi="Arial" w:cs="Arial"/>
                <w:szCs w:val="21"/>
              </w:rPr>
              <w:t>（各项评分分值计算保留小数点后两位，小数点后第三位</w:t>
            </w:r>
            <w:r w:rsidRPr="0045196A">
              <w:rPr>
                <w:rFonts w:ascii="Arial" w:hAnsi="Arial" w:cs="Arial"/>
                <w:szCs w:val="21"/>
              </w:rPr>
              <w:t>“</w:t>
            </w:r>
            <w:r w:rsidRPr="0045196A">
              <w:rPr>
                <w:rFonts w:ascii="Arial" w:hAnsi="Arial" w:cs="Arial"/>
                <w:szCs w:val="21"/>
              </w:rPr>
              <w:t>四舍五入</w:t>
            </w:r>
            <w:r w:rsidRPr="0045196A">
              <w:rPr>
                <w:rFonts w:ascii="Arial" w:hAnsi="Arial" w:cs="Arial"/>
                <w:szCs w:val="21"/>
              </w:rPr>
              <w:t>”</w:t>
            </w:r>
            <w:r w:rsidRPr="0045196A">
              <w:rPr>
                <w:rFonts w:ascii="Arial" w:hAnsi="Arial" w:cs="Arial"/>
                <w:szCs w:val="21"/>
              </w:rPr>
              <w:t>）</w:t>
            </w:r>
          </w:p>
        </w:tc>
      </w:tr>
    </w:tbl>
    <w:p w14:paraId="4A489999" w14:textId="77777777" w:rsidR="00D922C7" w:rsidRPr="0045196A" w:rsidRDefault="00D922C7"/>
    <w:p w14:paraId="5E39676F" w14:textId="77777777" w:rsidR="00D922C7" w:rsidRPr="0045196A" w:rsidRDefault="00777ADA">
      <w:pPr>
        <w:spacing w:before="120" w:line="320" w:lineRule="atLeast"/>
        <w:ind w:firstLineChars="200" w:firstLine="422"/>
        <w:rPr>
          <w:b/>
          <w:bCs/>
          <w:kern w:val="0"/>
          <w:szCs w:val="21"/>
        </w:rPr>
      </w:pPr>
      <w:r w:rsidRPr="0045196A">
        <w:rPr>
          <w:rFonts w:hint="eastAsia"/>
          <w:b/>
          <w:bCs/>
          <w:kern w:val="0"/>
          <w:szCs w:val="21"/>
        </w:rPr>
        <w:t>注：</w:t>
      </w:r>
      <w:r w:rsidRPr="0045196A">
        <w:rPr>
          <w:b/>
          <w:bCs/>
          <w:kern w:val="0"/>
          <w:szCs w:val="21"/>
        </w:rPr>
        <w:t>政策性扣除计算方法</w:t>
      </w:r>
    </w:p>
    <w:p w14:paraId="5B41F9E5" w14:textId="77777777" w:rsidR="00D922C7" w:rsidRPr="0045196A" w:rsidRDefault="00777ADA">
      <w:pPr>
        <w:spacing w:before="120" w:line="320" w:lineRule="atLeast"/>
        <w:ind w:firstLineChars="200" w:firstLine="420"/>
        <w:rPr>
          <w:szCs w:val="21"/>
        </w:rPr>
      </w:pPr>
      <w:r w:rsidRPr="0045196A">
        <w:rPr>
          <w:rFonts w:hint="eastAsia"/>
          <w:szCs w:val="21"/>
        </w:rPr>
        <w:t>本项目为非专门面向预留份额专门面向中小企业采购时，供应商投标</w:t>
      </w:r>
      <w:r w:rsidRPr="0045196A">
        <w:rPr>
          <w:szCs w:val="21"/>
        </w:rPr>
        <w:t>报价将按相应比例进行扣除，</w:t>
      </w:r>
      <w:r w:rsidRPr="0045196A">
        <w:rPr>
          <w:szCs w:val="21"/>
        </w:rPr>
        <w:lastRenderedPageBreak/>
        <w:t>用扣除后的价格参与评审（计算价格分）</w:t>
      </w:r>
      <w:r w:rsidRPr="0045196A">
        <w:rPr>
          <w:rFonts w:hint="eastAsia"/>
          <w:szCs w:val="21"/>
        </w:rPr>
        <w:t>，价格扣除比例分别如下：</w:t>
      </w:r>
    </w:p>
    <w:p w14:paraId="0D1CA79A"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）供应商声明制造商</w:t>
      </w:r>
      <w:r w:rsidRPr="0045196A">
        <w:rPr>
          <w:szCs w:val="21"/>
        </w:rPr>
        <w:t>符合小型、微型企业、监狱企业或残疾人福利性单位条件的，其</w:t>
      </w:r>
      <w:r w:rsidRPr="0045196A">
        <w:rPr>
          <w:rFonts w:hint="eastAsia"/>
          <w:szCs w:val="21"/>
        </w:rPr>
        <w:t>扣除比例为投标报价的</w:t>
      </w:r>
      <w:r w:rsidRPr="0045196A">
        <w:rPr>
          <w:szCs w:val="21"/>
        </w:rPr>
        <w:t>20</w:t>
      </w:r>
      <w:r w:rsidRPr="0045196A">
        <w:rPr>
          <w:rFonts w:hint="eastAsia"/>
          <w:szCs w:val="21"/>
        </w:rPr>
        <w:t>%</w:t>
      </w:r>
      <w:r w:rsidRPr="0045196A">
        <w:rPr>
          <w:rFonts w:hint="eastAsia"/>
          <w:szCs w:val="21"/>
        </w:rPr>
        <w:t>。</w:t>
      </w:r>
    </w:p>
    <w:p w14:paraId="1F567785" w14:textId="77777777" w:rsidR="00D922C7" w:rsidRPr="0045196A" w:rsidRDefault="00777ADA">
      <w:pPr>
        <w:ind w:firstLineChars="200" w:firstLine="420"/>
        <w:rPr>
          <w:b/>
          <w:bCs/>
          <w:strike/>
          <w:kern w:val="0"/>
          <w:szCs w:val="21"/>
        </w:rPr>
      </w:pPr>
      <w:bookmarkStart w:id="100" w:name="_Hlk60654227"/>
      <w:r w:rsidRPr="0045196A">
        <w:rPr>
          <w:rFonts w:hint="eastAsia"/>
          <w:szCs w:val="21"/>
        </w:rPr>
        <w:t>（</w:t>
      </w:r>
      <w:r w:rsidRPr="0045196A">
        <w:rPr>
          <w:szCs w:val="21"/>
        </w:rPr>
        <w:t>2</w:t>
      </w:r>
      <w:r w:rsidRPr="0045196A">
        <w:rPr>
          <w:rFonts w:hint="eastAsia"/>
          <w:szCs w:val="21"/>
        </w:rPr>
        <w:t>）</w:t>
      </w:r>
      <w:bookmarkStart w:id="101" w:name="_Hlk65851683"/>
      <w:r w:rsidRPr="0045196A">
        <w:rPr>
          <w:rFonts w:hint="eastAsia"/>
          <w:szCs w:val="21"/>
        </w:rPr>
        <w:t>招标文件接受大中型企业与小微企业组成联合体或者允许大中型企业向一家或者多家小微企业分包时，对于联合协议或者分包意向协议约定小微企业的合同份额占合同总金额比例达到</w:t>
      </w:r>
      <w:r w:rsidRPr="0045196A">
        <w:rPr>
          <w:szCs w:val="21"/>
        </w:rPr>
        <w:t>30%</w:t>
      </w:r>
      <w:r w:rsidRPr="0045196A">
        <w:rPr>
          <w:rFonts w:hint="eastAsia"/>
          <w:szCs w:val="21"/>
        </w:rPr>
        <w:t>以上的，</w:t>
      </w:r>
      <w:r w:rsidRPr="0045196A">
        <w:rPr>
          <w:szCs w:val="21"/>
        </w:rPr>
        <w:t>其</w:t>
      </w:r>
      <w:r w:rsidRPr="0045196A">
        <w:rPr>
          <w:rFonts w:hint="eastAsia"/>
          <w:szCs w:val="21"/>
        </w:rPr>
        <w:t>扣除比例为投标报价的</w:t>
      </w:r>
      <w:r w:rsidRPr="0045196A">
        <w:rPr>
          <w:szCs w:val="21"/>
        </w:rPr>
        <w:t>4</w:t>
      </w:r>
      <w:r w:rsidRPr="0045196A">
        <w:rPr>
          <w:rFonts w:hint="eastAsia"/>
          <w:szCs w:val="21"/>
        </w:rPr>
        <w:t>%</w:t>
      </w:r>
      <w:r w:rsidRPr="0045196A">
        <w:rPr>
          <w:rFonts w:hint="eastAsia"/>
          <w:szCs w:val="21"/>
        </w:rPr>
        <w:t>。</w:t>
      </w:r>
      <w:bookmarkStart w:id="102" w:name="_Hlk65851690"/>
      <w:bookmarkStart w:id="103" w:name="_Hlk60651046"/>
      <w:bookmarkStart w:id="104" w:name="_Hlk80957087"/>
      <w:bookmarkEnd w:id="89"/>
      <w:bookmarkEnd w:id="90"/>
      <w:bookmarkEnd w:id="99"/>
      <w:bookmarkEnd w:id="100"/>
      <w:bookmarkEnd w:id="101"/>
    </w:p>
    <w:p w14:paraId="5333E21C" w14:textId="77777777" w:rsidR="00D922C7" w:rsidRPr="0045196A" w:rsidRDefault="00777ADA">
      <w:pPr>
        <w:spacing w:before="120" w:line="320" w:lineRule="atLeast"/>
        <w:ind w:firstLineChars="200" w:firstLine="420"/>
      </w:pPr>
      <w:r w:rsidRPr="0045196A">
        <w:t>4.1</w:t>
      </w:r>
      <w:r w:rsidRPr="0045196A">
        <w:rPr>
          <w:rFonts w:hint="eastAsia"/>
        </w:rPr>
        <w:t>偏离认定说明</w:t>
      </w:r>
    </w:p>
    <w:p w14:paraId="0876403D" w14:textId="77777777" w:rsidR="00D922C7" w:rsidRPr="0045196A" w:rsidRDefault="00777ADA">
      <w:pPr>
        <w:spacing w:before="120" w:line="320" w:lineRule="atLeast"/>
        <w:ind w:firstLineChars="200" w:firstLine="420"/>
        <w:rPr>
          <w:szCs w:val="21"/>
        </w:rPr>
      </w:pPr>
      <w:r w:rsidRPr="0045196A">
        <w:rPr>
          <w:rFonts w:hint="eastAsia"/>
          <w:szCs w:val="21"/>
        </w:rPr>
        <w:t>供应商根据采购需求中技术参数为基准，填写响应表，对于响应表或证明材料与技术参数不符的，按如下规定：</w:t>
      </w:r>
    </w:p>
    <w:p w14:paraId="3B8B2580"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1</w:t>
      </w:r>
      <w:r w:rsidRPr="0045196A">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42A61F6"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2</w:t>
      </w:r>
      <w:r w:rsidRPr="0045196A">
        <w:rPr>
          <w:rFonts w:hint="eastAsia"/>
          <w:szCs w:val="21"/>
        </w:rPr>
        <w:t>）响应表中响应的内容与证明材料不一致的，以证明材料为准作为评审依据。</w:t>
      </w:r>
    </w:p>
    <w:p w14:paraId="48FCF8A0"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rFonts w:hint="eastAsia"/>
          <w:szCs w:val="21"/>
        </w:rPr>
        <w:t>3</w:t>
      </w:r>
      <w:r w:rsidRPr="0045196A">
        <w:rPr>
          <w:rFonts w:hint="eastAsia"/>
          <w:szCs w:val="21"/>
        </w:rPr>
        <w:t>）同时出现以上两种情况的，按照（</w:t>
      </w:r>
      <w:r w:rsidRPr="0045196A">
        <w:rPr>
          <w:rFonts w:hint="eastAsia"/>
          <w:szCs w:val="21"/>
        </w:rPr>
        <w:t>1</w:t>
      </w:r>
      <w:r w:rsidRPr="0045196A">
        <w:rPr>
          <w:rFonts w:hint="eastAsia"/>
          <w:szCs w:val="21"/>
        </w:rPr>
        <w:t>）</w:t>
      </w:r>
      <w:r w:rsidRPr="0045196A">
        <w:rPr>
          <w:rFonts w:hint="eastAsia"/>
          <w:szCs w:val="21"/>
        </w:rPr>
        <w:t>-</w:t>
      </w:r>
      <w:r w:rsidRPr="0045196A">
        <w:rPr>
          <w:rFonts w:hint="eastAsia"/>
          <w:szCs w:val="21"/>
        </w:rPr>
        <w:t>（</w:t>
      </w:r>
      <w:r w:rsidRPr="0045196A">
        <w:rPr>
          <w:rFonts w:hint="eastAsia"/>
          <w:szCs w:val="21"/>
        </w:rPr>
        <w:t>2</w:t>
      </w:r>
      <w:r w:rsidRPr="0045196A">
        <w:rPr>
          <w:rFonts w:hint="eastAsia"/>
          <w:szCs w:val="21"/>
        </w:rPr>
        <w:t>）顺序认定。</w:t>
      </w:r>
    </w:p>
    <w:p w14:paraId="2BDAFF4C"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4</w:t>
      </w:r>
      <w:r w:rsidRPr="0045196A">
        <w:rPr>
          <w:rFonts w:hint="eastAsia"/>
          <w:szCs w:val="21"/>
        </w:rPr>
        <w:t>）响应表与采购需求中技术参数比较有漏项的，如为实质性参数漏项，视为未响应；如为非实质性参数漏项，视为负偏离。</w:t>
      </w:r>
    </w:p>
    <w:p w14:paraId="0B80D30A"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5</w:t>
      </w:r>
      <w:r w:rsidRPr="0045196A">
        <w:rPr>
          <w:rFonts w:hint="eastAsia"/>
          <w:szCs w:val="21"/>
        </w:rPr>
        <w:t>）一项技术参数有多条小项要求的，必须全部响应。如只响应部分参数，视为漏项。评审时以每一条技术参数为评审依据。</w:t>
      </w:r>
    </w:p>
    <w:p w14:paraId="682CE499"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6</w:t>
      </w:r>
      <w:r w:rsidRPr="0045196A">
        <w:rPr>
          <w:rFonts w:hint="eastAsia"/>
          <w:szCs w:val="21"/>
        </w:rPr>
        <w:t>）对于区间涵盖值参数，例：电压“测量范围</w:t>
      </w:r>
      <w:r w:rsidRPr="0045196A">
        <w:rPr>
          <w:szCs w:val="21"/>
        </w:rPr>
        <w:t>3V-5V</w:t>
      </w:r>
      <w:r w:rsidRPr="0045196A">
        <w:rPr>
          <w:rFonts w:hint="eastAsia"/>
          <w:szCs w:val="21"/>
        </w:rPr>
        <w:t>”，同时满足下限值更低及上限值更高才视为正偏离，例：响应为“测量范围</w:t>
      </w:r>
      <w:r w:rsidRPr="0045196A">
        <w:rPr>
          <w:szCs w:val="21"/>
        </w:rPr>
        <w:t>2V-6V”</w:t>
      </w:r>
      <w:r w:rsidRPr="0045196A">
        <w:rPr>
          <w:rFonts w:hint="eastAsia"/>
          <w:szCs w:val="21"/>
        </w:rPr>
        <w:t>。如有一端负偏离，不管另一端如何，均视为负偏离，例：响应为“测量范围</w:t>
      </w:r>
      <w:r w:rsidRPr="0045196A">
        <w:rPr>
          <w:rFonts w:hint="eastAsia"/>
          <w:szCs w:val="21"/>
        </w:rPr>
        <w:t>4</w:t>
      </w:r>
      <w:r w:rsidRPr="0045196A">
        <w:rPr>
          <w:szCs w:val="21"/>
        </w:rPr>
        <w:t>V-6V</w:t>
      </w:r>
      <w:r w:rsidRPr="0045196A">
        <w:rPr>
          <w:rFonts w:hint="eastAsia"/>
          <w:szCs w:val="21"/>
        </w:rPr>
        <w:t>”。</w:t>
      </w:r>
    </w:p>
    <w:p w14:paraId="1D4AA3BE"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7</w:t>
      </w:r>
      <w:r w:rsidRPr="0045196A">
        <w:rPr>
          <w:rFonts w:hint="eastAsia"/>
          <w:szCs w:val="21"/>
        </w:rPr>
        <w:t>）对于区间任意值参数，例“</w:t>
      </w:r>
      <w:r w:rsidRPr="0045196A">
        <w:rPr>
          <w:szCs w:val="21"/>
        </w:rPr>
        <w:t>5</w:t>
      </w:r>
      <w:r w:rsidRPr="0045196A">
        <w:rPr>
          <w:rFonts w:hint="eastAsia"/>
          <w:szCs w:val="21"/>
        </w:rPr>
        <w:t>m</w:t>
      </w:r>
      <w:r w:rsidRPr="0045196A">
        <w:rPr>
          <w:szCs w:val="21"/>
        </w:rPr>
        <w:t>m</w:t>
      </w:r>
      <w:r w:rsidRPr="0045196A">
        <w:rPr>
          <w:rFonts w:hint="eastAsia"/>
          <w:szCs w:val="21"/>
        </w:rPr>
        <w:t>≤间距≤</w:t>
      </w:r>
      <w:r w:rsidRPr="0045196A">
        <w:rPr>
          <w:rFonts w:hint="eastAsia"/>
          <w:szCs w:val="21"/>
        </w:rPr>
        <w:t>1</w:t>
      </w:r>
      <w:r w:rsidRPr="0045196A">
        <w:rPr>
          <w:szCs w:val="21"/>
        </w:rPr>
        <w:t>0</w:t>
      </w:r>
      <w:r w:rsidRPr="0045196A">
        <w:rPr>
          <w:rFonts w:hint="eastAsia"/>
          <w:szCs w:val="21"/>
        </w:rPr>
        <w:t>m</w:t>
      </w:r>
      <w:r w:rsidRPr="0045196A">
        <w:rPr>
          <w:szCs w:val="21"/>
        </w:rPr>
        <w:t>m</w:t>
      </w:r>
      <w:r w:rsidRPr="0045196A">
        <w:rPr>
          <w:rFonts w:hint="eastAsia"/>
          <w:szCs w:val="21"/>
        </w:rPr>
        <w:t>”，若间距响应值为</w:t>
      </w:r>
      <w:r w:rsidRPr="0045196A">
        <w:rPr>
          <w:szCs w:val="21"/>
        </w:rPr>
        <w:t>5</w:t>
      </w:r>
      <w:r w:rsidRPr="0045196A">
        <w:rPr>
          <w:rFonts w:hint="eastAsia"/>
          <w:szCs w:val="21"/>
        </w:rPr>
        <w:t>m</w:t>
      </w:r>
      <w:r w:rsidRPr="0045196A">
        <w:rPr>
          <w:szCs w:val="21"/>
        </w:rPr>
        <w:t>m-10mm</w:t>
      </w:r>
      <w:r w:rsidRPr="0045196A">
        <w:rPr>
          <w:rFonts w:hint="eastAsia"/>
          <w:szCs w:val="21"/>
        </w:rPr>
        <w:t>中任意一个数值（含本数）时为无偏离；超过区间范围视为负偏离；此类参数不存在正偏离。</w:t>
      </w:r>
    </w:p>
    <w:p w14:paraId="5378618D"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8</w:t>
      </w:r>
      <w:r w:rsidRPr="0045196A">
        <w:rPr>
          <w:rFonts w:hint="eastAsia"/>
          <w:szCs w:val="21"/>
        </w:rPr>
        <w:t>）对于单边任意参数的要求，例“长度≥</w:t>
      </w:r>
      <w:r w:rsidRPr="0045196A">
        <w:rPr>
          <w:rFonts w:hint="eastAsia"/>
          <w:szCs w:val="21"/>
        </w:rPr>
        <w:t>5</w:t>
      </w:r>
      <w:r w:rsidRPr="0045196A">
        <w:rPr>
          <w:szCs w:val="21"/>
        </w:rPr>
        <w:t>0cm”</w:t>
      </w:r>
      <w:r w:rsidRPr="0045196A">
        <w:rPr>
          <w:rFonts w:hint="eastAsia"/>
          <w:szCs w:val="21"/>
        </w:rPr>
        <w:t>，若响应为</w:t>
      </w:r>
      <w:r w:rsidRPr="0045196A">
        <w:rPr>
          <w:rFonts w:hint="eastAsia"/>
          <w:szCs w:val="21"/>
        </w:rPr>
        <w:t>5</w:t>
      </w:r>
      <w:r w:rsidRPr="0045196A">
        <w:rPr>
          <w:szCs w:val="21"/>
        </w:rPr>
        <w:t>0 cm</w:t>
      </w:r>
      <w:r w:rsidRPr="0045196A">
        <w:rPr>
          <w:rFonts w:hint="eastAsia"/>
          <w:szCs w:val="21"/>
        </w:rPr>
        <w:t>及</w:t>
      </w:r>
      <w:r w:rsidRPr="0045196A">
        <w:rPr>
          <w:rFonts w:hint="eastAsia"/>
          <w:szCs w:val="21"/>
        </w:rPr>
        <w:t>5</w:t>
      </w:r>
      <w:r w:rsidRPr="0045196A">
        <w:rPr>
          <w:szCs w:val="21"/>
        </w:rPr>
        <w:t>0cm</w:t>
      </w:r>
      <w:r w:rsidRPr="0045196A">
        <w:rPr>
          <w:rFonts w:hint="eastAsia"/>
          <w:szCs w:val="21"/>
        </w:rPr>
        <w:t>以上任意一个数值，均视为无偏离；若响应小于</w:t>
      </w:r>
      <w:r w:rsidRPr="0045196A">
        <w:rPr>
          <w:rFonts w:hint="eastAsia"/>
          <w:szCs w:val="21"/>
        </w:rPr>
        <w:t>5</w:t>
      </w:r>
      <w:r w:rsidRPr="0045196A">
        <w:rPr>
          <w:szCs w:val="21"/>
        </w:rPr>
        <w:t>0cm</w:t>
      </w:r>
      <w:r w:rsidRPr="0045196A">
        <w:rPr>
          <w:rFonts w:hint="eastAsia"/>
          <w:szCs w:val="21"/>
        </w:rPr>
        <w:t>，视为负偏离。此类参数无正偏离。</w:t>
      </w:r>
    </w:p>
    <w:p w14:paraId="4C433A89"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9</w:t>
      </w:r>
      <w:r w:rsidRPr="0045196A">
        <w:rPr>
          <w:rFonts w:hint="eastAsia"/>
          <w:szCs w:val="21"/>
        </w:rPr>
        <w:t>）对于固定参数，响应与采购需求中技术参数一致，视为无偏离，其他均视为负偏离，此类参数无正偏离。</w:t>
      </w:r>
    </w:p>
    <w:p w14:paraId="4A296B37" w14:textId="77777777" w:rsidR="00D922C7" w:rsidRPr="0045196A" w:rsidRDefault="00777ADA">
      <w:pPr>
        <w:spacing w:before="120" w:line="320" w:lineRule="atLeast"/>
        <w:ind w:firstLineChars="200" w:firstLine="420"/>
        <w:rPr>
          <w:szCs w:val="21"/>
        </w:rPr>
      </w:pPr>
      <w:r w:rsidRPr="0045196A">
        <w:rPr>
          <w:rFonts w:hint="eastAsia"/>
          <w:szCs w:val="21"/>
        </w:rPr>
        <w:t>（</w:t>
      </w:r>
      <w:r w:rsidRPr="0045196A">
        <w:rPr>
          <w:szCs w:val="21"/>
        </w:rPr>
        <w:t>10</w:t>
      </w:r>
      <w:r w:rsidRPr="0045196A">
        <w:rPr>
          <w:rFonts w:hint="eastAsia"/>
          <w:szCs w:val="21"/>
        </w:rPr>
        <w:t>）如采购需求中技术参数有特殊要求与上述说明不一致的，以特殊要求为准。</w:t>
      </w:r>
    </w:p>
    <w:p w14:paraId="320307D4" w14:textId="77777777" w:rsidR="00D922C7" w:rsidRPr="0045196A" w:rsidRDefault="00D922C7">
      <w:pPr>
        <w:spacing w:before="120" w:line="320" w:lineRule="atLeast"/>
        <w:ind w:firstLineChars="200" w:firstLine="420"/>
        <w:rPr>
          <w:szCs w:val="21"/>
        </w:rPr>
      </w:pPr>
    </w:p>
    <w:bookmarkEnd w:id="95"/>
    <w:bookmarkEnd w:id="102"/>
    <w:bookmarkEnd w:id="103"/>
    <w:p w14:paraId="39502A9B" w14:textId="77777777" w:rsidR="00D922C7" w:rsidRPr="0045196A" w:rsidRDefault="00D922C7">
      <w:pPr>
        <w:spacing w:before="120" w:line="320" w:lineRule="atLeast"/>
        <w:ind w:firstLineChars="200" w:firstLine="420"/>
        <w:rPr>
          <w:szCs w:val="21"/>
        </w:rPr>
      </w:pPr>
    </w:p>
    <w:bookmarkEnd w:id="104"/>
    <w:p w14:paraId="79ED46E7" w14:textId="77777777" w:rsidR="00D922C7" w:rsidRPr="0045196A" w:rsidRDefault="00D922C7">
      <w:pPr>
        <w:pStyle w:val="ab"/>
        <w:snapToGrid w:val="0"/>
        <w:spacing w:before="120" w:after="120"/>
        <w:outlineLvl w:val="0"/>
        <w:rPr>
          <w:rFonts w:ascii="Times New Roman" w:hAnsi="Times New Roman" w:cs="Times New Roman"/>
          <w:b/>
          <w:sz w:val="32"/>
          <w:szCs w:val="32"/>
        </w:rPr>
        <w:sectPr w:rsidR="00D922C7" w:rsidRPr="0045196A">
          <w:headerReference w:type="default" r:id="rId22"/>
          <w:pgSz w:w="11906" w:h="16838"/>
          <w:pgMar w:top="1418" w:right="1133" w:bottom="1246" w:left="1418" w:header="851" w:footer="992" w:gutter="0"/>
          <w:cols w:space="720"/>
          <w:docGrid w:linePitch="312"/>
        </w:sectPr>
      </w:pPr>
    </w:p>
    <w:p w14:paraId="1EC6012F"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105" w:name="_Toc112750338"/>
      <w:r w:rsidRPr="0045196A">
        <w:rPr>
          <w:rFonts w:ascii="Times New Roman" w:hAnsi="Times New Roman" w:cs="Times New Roman"/>
          <w:sz w:val="32"/>
          <w:szCs w:val="32"/>
        </w:rPr>
        <w:lastRenderedPageBreak/>
        <w:t>第五章</w:t>
      </w:r>
      <w:r w:rsidRPr="0045196A">
        <w:rPr>
          <w:rFonts w:ascii="Times New Roman" w:hAnsi="Times New Roman" w:cs="Times New Roman"/>
          <w:sz w:val="32"/>
          <w:szCs w:val="32"/>
        </w:rPr>
        <w:t xml:space="preserve">  </w:t>
      </w:r>
      <w:r w:rsidRPr="0045196A">
        <w:rPr>
          <w:rFonts w:ascii="Times New Roman" w:hAnsi="Times New Roman" w:cs="Times New Roman"/>
          <w:sz w:val="32"/>
          <w:szCs w:val="32"/>
        </w:rPr>
        <w:t>合同主要条款格式</w:t>
      </w:r>
      <w:bookmarkEnd w:id="105"/>
    </w:p>
    <w:p w14:paraId="2D2825E4" w14:textId="77777777" w:rsidR="00D922C7" w:rsidRPr="0045196A" w:rsidRDefault="00777ADA">
      <w:pPr>
        <w:wordWrap w:val="0"/>
        <w:snapToGrid w:val="0"/>
        <w:spacing w:line="360" w:lineRule="exact"/>
        <w:jc w:val="center"/>
        <w:rPr>
          <w:rFonts w:ascii="Arial" w:hAnsi="Arial" w:cs="Arial"/>
          <w:b/>
          <w:bCs/>
          <w:szCs w:val="21"/>
        </w:rPr>
      </w:pPr>
      <w:r w:rsidRPr="0045196A">
        <w:rPr>
          <w:rFonts w:ascii="Arial" w:hAnsi="Arial" w:cs="Arial"/>
          <w:b/>
          <w:bCs/>
          <w:szCs w:val="21"/>
        </w:rPr>
        <w:t>广西壮族自治区政府采购合同</w:t>
      </w:r>
    </w:p>
    <w:p w14:paraId="7842700B" w14:textId="77777777" w:rsidR="00D922C7" w:rsidRPr="0045196A" w:rsidRDefault="00D922C7">
      <w:pPr>
        <w:wordWrap w:val="0"/>
        <w:snapToGrid w:val="0"/>
        <w:spacing w:line="360" w:lineRule="exact"/>
        <w:ind w:right="480" w:firstLineChars="2850" w:firstLine="5985"/>
        <w:rPr>
          <w:rFonts w:ascii="Arial" w:hAnsi="Arial" w:cs="Arial"/>
          <w:bCs/>
          <w:szCs w:val="21"/>
        </w:rPr>
      </w:pPr>
    </w:p>
    <w:p w14:paraId="27D15C7F" w14:textId="5BDFCEE1" w:rsidR="00D922C7" w:rsidRPr="0045196A" w:rsidRDefault="00777ADA">
      <w:pPr>
        <w:snapToGrid w:val="0"/>
        <w:spacing w:line="360" w:lineRule="exact"/>
        <w:rPr>
          <w:rFonts w:ascii="Arial" w:hAnsi="Arial" w:cs="Arial"/>
          <w:szCs w:val="21"/>
          <w:u w:val="single"/>
        </w:rPr>
      </w:pPr>
      <w:r w:rsidRPr="0045196A">
        <w:rPr>
          <w:rFonts w:ascii="Arial" w:hAnsi="Arial" w:cs="Arial"/>
          <w:szCs w:val="21"/>
        </w:rPr>
        <w:t>采购单位（甲方）</w:t>
      </w:r>
      <w:r w:rsidRPr="0045196A">
        <w:rPr>
          <w:rFonts w:ascii="Arial" w:hAnsi="Arial" w:cs="Arial"/>
          <w:szCs w:val="21"/>
          <w:u w:val="single"/>
        </w:rPr>
        <w:t xml:space="preserve">  </w:t>
      </w:r>
      <w:r w:rsidR="005708C1" w:rsidRPr="0045196A">
        <w:rPr>
          <w:rFonts w:ascii="Arial" w:hAnsi="Arial" w:cs="Arial"/>
          <w:szCs w:val="21"/>
          <w:u w:val="single"/>
        </w:rPr>
        <w:t>蒙山县人民医院</w:t>
      </w:r>
      <w:r w:rsidRPr="0045196A">
        <w:rPr>
          <w:rFonts w:ascii="Arial" w:hAnsi="Arial" w:cs="Arial"/>
          <w:szCs w:val="21"/>
          <w:u w:val="single"/>
        </w:rPr>
        <w:t xml:space="preserve">     </w:t>
      </w:r>
      <w:r w:rsidRPr="0045196A">
        <w:rPr>
          <w:rFonts w:ascii="Arial" w:hAnsi="Arial" w:cs="Arial"/>
          <w:szCs w:val="21"/>
        </w:rPr>
        <w:t xml:space="preserve">  </w:t>
      </w:r>
      <w:r w:rsidRPr="0045196A">
        <w:rPr>
          <w:rFonts w:ascii="Arial" w:hAnsi="Arial" w:cs="Arial"/>
          <w:spacing w:val="-20"/>
          <w:szCs w:val="21"/>
        </w:rPr>
        <w:t>采</w:t>
      </w:r>
      <w:r w:rsidRPr="0045196A">
        <w:rPr>
          <w:rFonts w:ascii="Arial" w:hAnsi="Arial" w:cs="Arial"/>
          <w:spacing w:val="-20"/>
          <w:szCs w:val="21"/>
        </w:rPr>
        <w:t xml:space="preserve"> </w:t>
      </w:r>
      <w:r w:rsidRPr="0045196A">
        <w:rPr>
          <w:rFonts w:ascii="Arial" w:hAnsi="Arial" w:cs="Arial"/>
          <w:spacing w:val="-20"/>
          <w:szCs w:val="21"/>
        </w:rPr>
        <w:t>购</w:t>
      </w:r>
      <w:r w:rsidRPr="0045196A">
        <w:rPr>
          <w:rFonts w:ascii="Arial" w:hAnsi="Arial" w:cs="Arial"/>
          <w:spacing w:val="-20"/>
          <w:szCs w:val="21"/>
        </w:rPr>
        <w:t xml:space="preserve"> </w:t>
      </w:r>
      <w:r w:rsidRPr="0045196A">
        <w:rPr>
          <w:rFonts w:ascii="Arial" w:hAnsi="Arial" w:cs="Arial"/>
          <w:spacing w:val="-20"/>
          <w:szCs w:val="21"/>
        </w:rPr>
        <w:t>计</w:t>
      </w:r>
      <w:r w:rsidRPr="0045196A">
        <w:rPr>
          <w:rFonts w:ascii="Arial" w:hAnsi="Arial" w:cs="Arial"/>
          <w:spacing w:val="-20"/>
          <w:szCs w:val="21"/>
        </w:rPr>
        <w:t xml:space="preserve"> </w:t>
      </w:r>
      <w:r w:rsidRPr="0045196A">
        <w:rPr>
          <w:rFonts w:ascii="Arial" w:hAnsi="Arial" w:cs="Arial"/>
          <w:spacing w:val="-20"/>
          <w:szCs w:val="21"/>
        </w:rPr>
        <w:t>划</w:t>
      </w:r>
      <w:r w:rsidRPr="0045196A">
        <w:rPr>
          <w:rFonts w:ascii="Arial" w:hAnsi="Arial" w:cs="Arial"/>
          <w:spacing w:val="-20"/>
          <w:szCs w:val="21"/>
        </w:rPr>
        <w:t xml:space="preserve"> </w:t>
      </w:r>
      <w:r w:rsidRPr="0045196A">
        <w:rPr>
          <w:rFonts w:ascii="Arial" w:hAnsi="Arial" w:cs="Arial"/>
          <w:spacing w:val="-20"/>
          <w:szCs w:val="21"/>
        </w:rPr>
        <w:t>号</w:t>
      </w:r>
      <w:r w:rsidRPr="0045196A">
        <w:rPr>
          <w:rFonts w:ascii="Arial" w:hAnsi="Arial" w:cs="Arial"/>
          <w:szCs w:val="21"/>
          <w:u w:val="single"/>
        </w:rPr>
        <w:t xml:space="preserve">                        </w:t>
      </w:r>
    </w:p>
    <w:p w14:paraId="25D6296A" w14:textId="77777777" w:rsidR="00D922C7" w:rsidRPr="0045196A" w:rsidRDefault="00777ADA">
      <w:pPr>
        <w:snapToGrid w:val="0"/>
        <w:spacing w:line="360" w:lineRule="exact"/>
        <w:rPr>
          <w:rFonts w:ascii="Arial" w:hAnsi="Arial" w:cs="Arial"/>
          <w:szCs w:val="21"/>
          <w:u w:val="single"/>
        </w:rPr>
      </w:pPr>
      <w:r w:rsidRPr="0045196A">
        <w:rPr>
          <w:rFonts w:ascii="Arial" w:hAnsi="Arial" w:cs="Arial"/>
          <w:szCs w:val="21"/>
        </w:rPr>
        <w:t>供</w:t>
      </w:r>
      <w:r w:rsidRPr="0045196A">
        <w:rPr>
          <w:rFonts w:ascii="Arial" w:hAnsi="Arial" w:cs="Arial"/>
          <w:szCs w:val="21"/>
        </w:rPr>
        <w:t xml:space="preserve"> </w:t>
      </w:r>
      <w:r w:rsidRPr="0045196A">
        <w:rPr>
          <w:rFonts w:ascii="Arial" w:hAnsi="Arial" w:cs="Arial"/>
          <w:szCs w:val="21"/>
        </w:rPr>
        <w:t>应</w:t>
      </w:r>
      <w:r w:rsidRPr="0045196A">
        <w:rPr>
          <w:rFonts w:ascii="Arial" w:hAnsi="Arial" w:cs="Arial"/>
          <w:szCs w:val="21"/>
        </w:rPr>
        <w:t xml:space="preserve"> </w:t>
      </w:r>
      <w:r w:rsidRPr="0045196A">
        <w:rPr>
          <w:rFonts w:ascii="Arial" w:hAnsi="Arial" w:cs="Arial"/>
          <w:szCs w:val="21"/>
        </w:rPr>
        <w:t>商（乙方）</w:t>
      </w:r>
      <w:r w:rsidRPr="0045196A">
        <w:rPr>
          <w:rFonts w:ascii="Arial" w:hAnsi="Arial" w:cs="Arial"/>
          <w:szCs w:val="21"/>
          <w:u w:val="single"/>
        </w:rPr>
        <w:t xml:space="preserve">                                                                       </w:t>
      </w:r>
      <w:r w:rsidRPr="0045196A">
        <w:rPr>
          <w:rFonts w:ascii="Arial" w:hAnsi="Arial" w:cs="Arial"/>
          <w:spacing w:val="-20"/>
          <w:szCs w:val="21"/>
        </w:rPr>
        <w:t>项</w:t>
      </w:r>
      <w:r w:rsidRPr="0045196A">
        <w:rPr>
          <w:rFonts w:ascii="Arial" w:hAnsi="Arial" w:cs="Arial"/>
          <w:spacing w:val="-20"/>
          <w:szCs w:val="21"/>
        </w:rPr>
        <w:t xml:space="preserve"> </w:t>
      </w:r>
      <w:r w:rsidRPr="0045196A">
        <w:rPr>
          <w:rFonts w:ascii="Arial" w:hAnsi="Arial" w:cs="Arial"/>
          <w:spacing w:val="-20"/>
          <w:szCs w:val="21"/>
        </w:rPr>
        <w:t>目</w:t>
      </w:r>
      <w:r w:rsidRPr="0045196A">
        <w:rPr>
          <w:rFonts w:ascii="Arial" w:hAnsi="Arial" w:cs="Arial"/>
          <w:spacing w:val="-20"/>
          <w:szCs w:val="21"/>
        </w:rPr>
        <w:t xml:space="preserve">  </w:t>
      </w:r>
      <w:r w:rsidRPr="0045196A">
        <w:rPr>
          <w:rFonts w:ascii="Arial" w:hAnsi="Arial" w:cs="Arial"/>
          <w:spacing w:val="-20"/>
          <w:szCs w:val="21"/>
        </w:rPr>
        <w:t>编</w:t>
      </w:r>
      <w:r w:rsidRPr="0045196A">
        <w:rPr>
          <w:rFonts w:ascii="Arial" w:hAnsi="Arial" w:cs="Arial"/>
          <w:spacing w:val="-20"/>
          <w:szCs w:val="21"/>
        </w:rPr>
        <w:t xml:space="preserve">  </w:t>
      </w:r>
      <w:r w:rsidRPr="0045196A">
        <w:rPr>
          <w:rFonts w:ascii="Arial" w:hAnsi="Arial" w:cs="Arial"/>
          <w:spacing w:val="-20"/>
          <w:szCs w:val="21"/>
        </w:rPr>
        <w:t>号</w:t>
      </w:r>
      <w:r w:rsidRPr="0045196A">
        <w:rPr>
          <w:rFonts w:ascii="Arial" w:hAnsi="Arial" w:cs="Arial"/>
          <w:szCs w:val="21"/>
          <w:u w:val="single"/>
        </w:rPr>
        <w:t xml:space="preserve">    </w:t>
      </w:r>
    </w:p>
    <w:p w14:paraId="23FF809B" w14:textId="2406E9B8" w:rsidR="00D922C7" w:rsidRPr="0045196A" w:rsidRDefault="00777ADA">
      <w:pPr>
        <w:snapToGrid w:val="0"/>
        <w:spacing w:line="360" w:lineRule="exact"/>
        <w:rPr>
          <w:rFonts w:ascii="Arial" w:hAnsi="Arial" w:cs="Arial"/>
          <w:szCs w:val="21"/>
          <w:u w:val="single"/>
        </w:rPr>
      </w:pPr>
      <w:r w:rsidRPr="0045196A">
        <w:rPr>
          <w:rFonts w:ascii="Arial" w:hAnsi="Arial" w:cs="Arial"/>
          <w:szCs w:val="21"/>
        </w:rPr>
        <w:t>签</w:t>
      </w:r>
      <w:r w:rsidRPr="0045196A">
        <w:rPr>
          <w:rFonts w:ascii="Arial" w:hAnsi="Arial" w:cs="Arial"/>
          <w:szCs w:val="21"/>
        </w:rPr>
        <w:t xml:space="preserve">  </w:t>
      </w:r>
      <w:r w:rsidRPr="0045196A">
        <w:rPr>
          <w:rFonts w:ascii="Arial" w:hAnsi="Arial" w:cs="Arial"/>
          <w:szCs w:val="21"/>
        </w:rPr>
        <w:t>订</w:t>
      </w:r>
      <w:r w:rsidRPr="0045196A">
        <w:rPr>
          <w:rFonts w:ascii="Arial" w:hAnsi="Arial" w:cs="Arial"/>
          <w:szCs w:val="21"/>
        </w:rPr>
        <w:t xml:space="preserve">  </w:t>
      </w:r>
      <w:r w:rsidRPr="0045196A">
        <w:rPr>
          <w:rFonts w:ascii="Arial" w:hAnsi="Arial" w:cs="Arial"/>
          <w:szCs w:val="21"/>
        </w:rPr>
        <w:t>地</w:t>
      </w:r>
      <w:r w:rsidRPr="0045196A">
        <w:rPr>
          <w:rFonts w:ascii="Arial" w:hAnsi="Arial" w:cs="Arial"/>
          <w:szCs w:val="21"/>
        </w:rPr>
        <w:t xml:space="preserve">  </w:t>
      </w:r>
      <w:r w:rsidRPr="0045196A">
        <w:rPr>
          <w:rFonts w:ascii="Arial" w:hAnsi="Arial" w:cs="Arial"/>
          <w:szCs w:val="21"/>
        </w:rPr>
        <w:t>点</w:t>
      </w:r>
      <w:r w:rsidRPr="0045196A">
        <w:rPr>
          <w:rFonts w:ascii="Arial" w:hAnsi="Arial" w:cs="Arial"/>
          <w:szCs w:val="21"/>
        </w:rPr>
        <w:t xml:space="preserve">  </w:t>
      </w:r>
      <w:r w:rsidRPr="0045196A">
        <w:rPr>
          <w:rFonts w:ascii="Arial" w:hAnsi="Arial" w:cs="Arial"/>
          <w:szCs w:val="21"/>
          <w:u w:val="single"/>
        </w:rPr>
        <w:t xml:space="preserve">    </w:t>
      </w:r>
      <w:r w:rsidR="002D6EDF" w:rsidRPr="0045196A">
        <w:rPr>
          <w:rFonts w:ascii="Arial" w:hAnsi="Arial" w:cs="Arial" w:hint="eastAsia"/>
          <w:szCs w:val="21"/>
          <w:u w:val="single"/>
        </w:rPr>
        <w:t xml:space="preserve"> </w:t>
      </w:r>
      <w:r w:rsidRPr="0045196A">
        <w:rPr>
          <w:rFonts w:ascii="Arial" w:hAnsi="Arial" w:cs="Arial"/>
          <w:szCs w:val="21"/>
          <w:u w:val="single"/>
        </w:rPr>
        <w:t xml:space="preserve">                           </w:t>
      </w:r>
      <w:r w:rsidRPr="0045196A">
        <w:rPr>
          <w:rFonts w:ascii="Arial" w:hAnsi="Arial" w:cs="Arial"/>
          <w:szCs w:val="21"/>
        </w:rPr>
        <w:t>签</w:t>
      </w:r>
      <w:r w:rsidRPr="0045196A">
        <w:rPr>
          <w:rFonts w:ascii="Arial" w:hAnsi="Arial" w:cs="Arial"/>
          <w:szCs w:val="21"/>
        </w:rPr>
        <w:t xml:space="preserve"> </w:t>
      </w:r>
      <w:r w:rsidRPr="0045196A">
        <w:rPr>
          <w:rFonts w:ascii="Arial" w:hAnsi="Arial" w:cs="Arial"/>
          <w:szCs w:val="21"/>
        </w:rPr>
        <w:t>订</w:t>
      </w:r>
      <w:r w:rsidRPr="0045196A">
        <w:rPr>
          <w:rFonts w:ascii="Arial" w:hAnsi="Arial" w:cs="Arial"/>
          <w:szCs w:val="21"/>
        </w:rPr>
        <w:t xml:space="preserve"> </w:t>
      </w:r>
      <w:r w:rsidRPr="0045196A">
        <w:rPr>
          <w:rFonts w:ascii="Arial" w:hAnsi="Arial" w:cs="Arial"/>
          <w:szCs w:val="21"/>
        </w:rPr>
        <w:t>时</w:t>
      </w:r>
      <w:r w:rsidRPr="0045196A">
        <w:rPr>
          <w:rFonts w:ascii="Arial" w:hAnsi="Arial" w:cs="Arial"/>
          <w:szCs w:val="21"/>
        </w:rPr>
        <w:t xml:space="preserve"> </w:t>
      </w:r>
      <w:r w:rsidRPr="0045196A">
        <w:rPr>
          <w:rFonts w:ascii="Arial" w:hAnsi="Arial" w:cs="Arial"/>
          <w:szCs w:val="21"/>
        </w:rPr>
        <w:t>间</w:t>
      </w:r>
      <w:r w:rsidRPr="0045196A">
        <w:rPr>
          <w:rFonts w:ascii="Arial" w:hAnsi="Arial" w:cs="Arial"/>
          <w:szCs w:val="21"/>
          <w:u w:val="single"/>
        </w:rPr>
        <w:t xml:space="preserve">                    </w:t>
      </w:r>
    </w:p>
    <w:p w14:paraId="1BF57D86" w14:textId="77777777" w:rsidR="00D922C7" w:rsidRPr="0045196A" w:rsidRDefault="00777ADA">
      <w:pPr>
        <w:snapToGrid w:val="0"/>
        <w:spacing w:line="360" w:lineRule="exact"/>
        <w:ind w:firstLineChars="200" w:firstLine="420"/>
        <w:rPr>
          <w:rFonts w:ascii="Arial" w:hAnsi="Arial" w:cs="Arial"/>
          <w:szCs w:val="21"/>
        </w:rPr>
      </w:pPr>
      <w:r w:rsidRPr="0045196A">
        <w:rPr>
          <w:rFonts w:ascii="Arial" w:hAnsi="Arial" w:cs="Arial"/>
          <w:szCs w:val="21"/>
        </w:rPr>
        <w:t>根据《中华人民共和国政府采购法》、《中华人民共和国民法典》等法律、法规规定，按照采购文件规定条款和中标供应商承诺，甲乙双方签订本合同。</w:t>
      </w:r>
    </w:p>
    <w:p w14:paraId="33DD2E89" w14:textId="77777777" w:rsidR="00D922C7" w:rsidRPr="0045196A" w:rsidRDefault="00777ADA">
      <w:pPr>
        <w:spacing w:line="360" w:lineRule="exact"/>
        <w:ind w:firstLineChars="200" w:firstLine="422"/>
        <w:rPr>
          <w:rFonts w:ascii="Arial" w:hAnsi="Arial" w:cs="Arial"/>
          <w:b/>
          <w:bCs/>
          <w:szCs w:val="21"/>
        </w:rPr>
      </w:pPr>
      <w:r w:rsidRPr="0045196A">
        <w:rPr>
          <w:rFonts w:ascii="Arial" w:hAnsi="Arial" w:cs="Arial"/>
          <w:b/>
          <w:bCs/>
          <w:szCs w:val="21"/>
        </w:rPr>
        <w:t>第一条</w:t>
      </w:r>
      <w:r w:rsidRPr="0045196A">
        <w:rPr>
          <w:rFonts w:ascii="Arial" w:hAnsi="Arial" w:cs="Arial"/>
          <w:b/>
          <w:bCs/>
          <w:szCs w:val="21"/>
        </w:rPr>
        <w:t xml:space="preserve"> </w:t>
      </w:r>
      <w:r w:rsidRPr="0045196A">
        <w:rPr>
          <w:rFonts w:ascii="Arial" w:hAnsi="Arial" w:cs="Arial"/>
          <w:b/>
          <w:bCs/>
          <w:szCs w:val="21"/>
        </w:rPr>
        <w:t>合同标的</w:t>
      </w:r>
    </w:p>
    <w:p w14:paraId="474F01BB" w14:textId="77777777" w:rsidR="00D922C7" w:rsidRPr="0045196A" w:rsidRDefault="00777ADA">
      <w:pPr>
        <w:spacing w:line="36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kern w:val="1"/>
          <w:szCs w:val="21"/>
          <w:lang w:eastAsia="ar-SA"/>
        </w:rPr>
        <w:t>.</w:t>
      </w:r>
      <w:r w:rsidRPr="0045196A">
        <w:rPr>
          <w:rFonts w:ascii="Arial" w:hAnsi="Arial" w:cs="Arial"/>
          <w:kern w:val="1"/>
          <w:szCs w:val="21"/>
        </w:rPr>
        <w:t xml:space="preserve"> </w:t>
      </w:r>
      <w:r w:rsidRPr="0045196A">
        <w:rPr>
          <w:rFonts w:ascii="Arial" w:hAnsi="Arial" w:cs="Arial"/>
          <w:szCs w:val="21"/>
        </w:rPr>
        <w:t>供货一览表</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311"/>
        <w:gridCol w:w="675"/>
        <w:gridCol w:w="1733"/>
        <w:gridCol w:w="1321"/>
        <w:gridCol w:w="547"/>
        <w:gridCol w:w="547"/>
        <w:gridCol w:w="474"/>
        <w:gridCol w:w="1213"/>
        <w:gridCol w:w="1364"/>
      </w:tblGrid>
      <w:tr w:rsidR="0045196A" w:rsidRPr="0045196A" w14:paraId="71BAD611" w14:textId="77777777">
        <w:trPr>
          <w:trHeight w:val="353"/>
        </w:trPr>
        <w:tc>
          <w:tcPr>
            <w:tcW w:w="251" w:type="pct"/>
            <w:vAlign w:val="center"/>
          </w:tcPr>
          <w:p w14:paraId="3D02331B"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序号</w:t>
            </w:r>
          </w:p>
        </w:tc>
        <w:tc>
          <w:tcPr>
            <w:tcW w:w="678" w:type="pct"/>
            <w:vAlign w:val="center"/>
          </w:tcPr>
          <w:p w14:paraId="186F7A4A"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产品名称</w:t>
            </w:r>
          </w:p>
        </w:tc>
        <w:tc>
          <w:tcPr>
            <w:tcW w:w="349" w:type="pct"/>
            <w:vAlign w:val="center"/>
          </w:tcPr>
          <w:p w14:paraId="07B31671"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商标品牌</w:t>
            </w:r>
          </w:p>
        </w:tc>
        <w:tc>
          <w:tcPr>
            <w:tcW w:w="896" w:type="pct"/>
            <w:vAlign w:val="center"/>
          </w:tcPr>
          <w:p w14:paraId="7C70B14F"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规格型号</w:t>
            </w:r>
          </w:p>
        </w:tc>
        <w:tc>
          <w:tcPr>
            <w:tcW w:w="683" w:type="pct"/>
            <w:vAlign w:val="center"/>
          </w:tcPr>
          <w:p w14:paraId="0A4F0FC0"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生产厂家</w:t>
            </w:r>
          </w:p>
        </w:tc>
        <w:tc>
          <w:tcPr>
            <w:tcW w:w="283" w:type="pct"/>
            <w:vAlign w:val="center"/>
          </w:tcPr>
          <w:p w14:paraId="161BE988"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产地</w:t>
            </w:r>
          </w:p>
        </w:tc>
        <w:tc>
          <w:tcPr>
            <w:tcW w:w="283" w:type="pct"/>
            <w:vAlign w:val="center"/>
          </w:tcPr>
          <w:p w14:paraId="47DAC366"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数量</w:t>
            </w:r>
          </w:p>
        </w:tc>
        <w:tc>
          <w:tcPr>
            <w:tcW w:w="245" w:type="pct"/>
            <w:vAlign w:val="center"/>
          </w:tcPr>
          <w:p w14:paraId="2E86F45A"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单位</w:t>
            </w:r>
          </w:p>
        </w:tc>
        <w:tc>
          <w:tcPr>
            <w:tcW w:w="627" w:type="pct"/>
            <w:vAlign w:val="center"/>
          </w:tcPr>
          <w:p w14:paraId="0A58E170"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单价</w:t>
            </w:r>
            <w:r w:rsidRPr="0045196A">
              <w:rPr>
                <w:rFonts w:ascii="Arial" w:hAnsi="Arial" w:cs="Arial"/>
                <w:szCs w:val="21"/>
              </w:rPr>
              <w:t>(</w:t>
            </w:r>
            <w:r w:rsidRPr="0045196A">
              <w:rPr>
                <w:rFonts w:ascii="Arial" w:hAnsi="Arial" w:cs="Arial"/>
                <w:szCs w:val="21"/>
              </w:rPr>
              <w:t>元</w:t>
            </w:r>
            <w:r w:rsidRPr="0045196A">
              <w:rPr>
                <w:rFonts w:ascii="Arial" w:hAnsi="Arial" w:cs="Arial"/>
                <w:szCs w:val="21"/>
              </w:rPr>
              <w:t>)</w:t>
            </w:r>
          </w:p>
        </w:tc>
        <w:tc>
          <w:tcPr>
            <w:tcW w:w="705" w:type="pct"/>
            <w:vAlign w:val="center"/>
          </w:tcPr>
          <w:p w14:paraId="0ECD36C5"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金额</w:t>
            </w:r>
            <w:r w:rsidRPr="0045196A">
              <w:rPr>
                <w:rFonts w:ascii="Arial" w:hAnsi="Arial" w:cs="Arial"/>
                <w:szCs w:val="21"/>
              </w:rPr>
              <w:t>(</w:t>
            </w:r>
            <w:r w:rsidRPr="0045196A">
              <w:rPr>
                <w:rFonts w:ascii="Arial" w:hAnsi="Arial" w:cs="Arial"/>
                <w:szCs w:val="21"/>
              </w:rPr>
              <w:t>元</w:t>
            </w:r>
            <w:r w:rsidRPr="0045196A">
              <w:rPr>
                <w:rFonts w:ascii="Arial" w:hAnsi="Arial" w:cs="Arial"/>
                <w:szCs w:val="21"/>
              </w:rPr>
              <w:t>)</w:t>
            </w:r>
          </w:p>
        </w:tc>
      </w:tr>
      <w:tr w:rsidR="0045196A" w:rsidRPr="0045196A" w14:paraId="74483408" w14:textId="77777777">
        <w:trPr>
          <w:trHeight w:val="999"/>
        </w:trPr>
        <w:tc>
          <w:tcPr>
            <w:tcW w:w="251" w:type="pct"/>
            <w:vAlign w:val="center"/>
          </w:tcPr>
          <w:p w14:paraId="27B3345A"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1</w:t>
            </w:r>
          </w:p>
        </w:tc>
        <w:tc>
          <w:tcPr>
            <w:tcW w:w="678" w:type="pct"/>
            <w:vAlign w:val="center"/>
          </w:tcPr>
          <w:p w14:paraId="20EC2302" w14:textId="77777777" w:rsidR="00D922C7" w:rsidRPr="0045196A" w:rsidRDefault="00D922C7">
            <w:pPr>
              <w:spacing w:line="280" w:lineRule="exact"/>
              <w:jc w:val="center"/>
              <w:rPr>
                <w:rFonts w:ascii="Arial" w:hAnsi="Arial" w:cs="Arial"/>
                <w:szCs w:val="21"/>
              </w:rPr>
            </w:pPr>
          </w:p>
        </w:tc>
        <w:tc>
          <w:tcPr>
            <w:tcW w:w="349" w:type="pct"/>
            <w:vAlign w:val="center"/>
          </w:tcPr>
          <w:p w14:paraId="1E07D40D" w14:textId="77777777" w:rsidR="00D922C7" w:rsidRPr="0045196A" w:rsidRDefault="00D922C7">
            <w:pPr>
              <w:spacing w:line="280" w:lineRule="exact"/>
              <w:jc w:val="center"/>
              <w:rPr>
                <w:rFonts w:ascii="Arial" w:hAnsi="Arial" w:cs="Arial"/>
                <w:szCs w:val="21"/>
              </w:rPr>
            </w:pPr>
          </w:p>
        </w:tc>
        <w:tc>
          <w:tcPr>
            <w:tcW w:w="896" w:type="pct"/>
            <w:vAlign w:val="center"/>
          </w:tcPr>
          <w:p w14:paraId="2D5EC5C6" w14:textId="77777777" w:rsidR="00D922C7" w:rsidRPr="0045196A" w:rsidRDefault="00D922C7">
            <w:pPr>
              <w:spacing w:line="280" w:lineRule="exact"/>
              <w:jc w:val="center"/>
              <w:rPr>
                <w:rFonts w:ascii="Arial" w:hAnsi="Arial" w:cs="Arial"/>
                <w:szCs w:val="21"/>
              </w:rPr>
            </w:pPr>
          </w:p>
        </w:tc>
        <w:tc>
          <w:tcPr>
            <w:tcW w:w="683" w:type="pct"/>
            <w:vAlign w:val="center"/>
          </w:tcPr>
          <w:p w14:paraId="27D6089C" w14:textId="77777777" w:rsidR="00D922C7" w:rsidRPr="0045196A" w:rsidRDefault="00D922C7">
            <w:pPr>
              <w:spacing w:line="280" w:lineRule="exact"/>
              <w:jc w:val="center"/>
              <w:rPr>
                <w:rFonts w:ascii="Arial" w:hAnsi="Arial" w:cs="Arial"/>
                <w:szCs w:val="21"/>
              </w:rPr>
            </w:pPr>
          </w:p>
        </w:tc>
        <w:tc>
          <w:tcPr>
            <w:tcW w:w="283" w:type="pct"/>
            <w:vAlign w:val="center"/>
          </w:tcPr>
          <w:p w14:paraId="59150DAE" w14:textId="77777777" w:rsidR="00D922C7" w:rsidRPr="0045196A" w:rsidRDefault="00D922C7">
            <w:pPr>
              <w:spacing w:line="280" w:lineRule="exact"/>
              <w:jc w:val="center"/>
              <w:rPr>
                <w:rFonts w:ascii="Arial" w:hAnsi="Arial" w:cs="Arial"/>
                <w:szCs w:val="21"/>
              </w:rPr>
            </w:pPr>
          </w:p>
        </w:tc>
        <w:tc>
          <w:tcPr>
            <w:tcW w:w="283" w:type="pct"/>
            <w:vAlign w:val="center"/>
          </w:tcPr>
          <w:p w14:paraId="17BAB138" w14:textId="77777777" w:rsidR="00D922C7" w:rsidRPr="0045196A" w:rsidRDefault="00D922C7">
            <w:pPr>
              <w:spacing w:line="280" w:lineRule="exact"/>
              <w:jc w:val="center"/>
              <w:rPr>
                <w:rFonts w:ascii="Arial" w:hAnsi="Arial" w:cs="Arial"/>
                <w:szCs w:val="21"/>
              </w:rPr>
            </w:pPr>
          </w:p>
        </w:tc>
        <w:tc>
          <w:tcPr>
            <w:tcW w:w="245" w:type="pct"/>
            <w:vAlign w:val="center"/>
          </w:tcPr>
          <w:p w14:paraId="702D5F1F" w14:textId="77777777" w:rsidR="00D922C7" w:rsidRPr="0045196A" w:rsidRDefault="00D922C7">
            <w:pPr>
              <w:spacing w:line="280" w:lineRule="exact"/>
              <w:jc w:val="center"/>
              <w:rPr>
                <w:rFonts w:ascii="Arial" w:hAnsi="Arial" w:cs="Arial"/>
                <w:szCs w:val="21"/>
              </w:rPr>
            </w:pPr>
          </w:p>
        </w:tc>
        <w:tc>
          <w:tcPr>
            <w:tcW w:w="627" w:type="pct"/>
            <w:vAlign w:val="center"/>
          </w:tcPr>
          <w:p w14:paraId="17A727CB" w14:textId="77777777" w:rsidR="00D922C7" w:rsidRPr="0045196A" w:rsidRDefault="00D922C7">
            <w:pPr>
              <w:spacing w:line="280" w:lineRule="exact"/>
              <w:jc w:val="center"/>
              <w:rPr>
                <w:rFonts w:ascii="Arial" w:hAnsi="Arial" w:cs="Arial"/>
                <w:szCs w:val="21"/>
              </w:rPr>
            </w:pPr>
          </w:p>
        </w:tc>
        <w:tc>
          <w:tcPr>
            <w:tcW w:w="705" w:type="pct"/>
            <w:vAlign w:val="center"/>
          </w:tcPr>
          <w:p w14:paraId="02AE5038" w14:textId="77777777" w:rsidR="00D922C7" w:rsidRPr="0045196A" w:rsidRDefault="00D922C7">
            <w:pPr>
              <w:spacing w:line="280" w:lineRule="exact"/>
              <w:jc w:val="center"/>
              <w:rPr>
                <w:rFonts w:ascii="Arial" w:hAnsi="Arial" w:cs="Arial"/>
                <w:szCs w:val="21"/>
              </w:rPr>
            </w:pPr>
          </w:p>
        </w:tc>
      </w:tr>
      <w:tr w:rsidR="0045196A" w:rsidRPr="0045196A" w14:paraId="40CDF8BC" w14:textId="77777777">
        <w:trPr>
          <w:trHeight w:val="999"/>
        </w:trPr>
        <w:tc>
          <w:tcPr>
            <w:tcW w:w="251" w:type="pct"/>
            <w:vAlign w:val="center"/>
          </w:tcPr>
          <w:p w14:paraId="1100FFE3"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2</w:t>
            </w:r>
          </w:p>
        </w:tc>
        <w:tc>
          <w:tcPr>
            <w:tcW w:w="678" w:type="pct"/>
            <w:vAlign w:val="center"/>
          </w:tcPr>
          <w:p w14:paraId="6E655DEF" w14:textId="77777777" w:rsidR="00D922C7" w:rsidRPr="0045196A" w:rsidRDefault="00D922C7">
            <w:pPr>
              <w:spacing w:line="280" w:lineRule="exact"/>
              <w:jc w:val="center"/>
              <w:rPr>
                <w:rFonts w:ascii="Arial" w:hAnsi="Arial" w:cs="Arial"/>
                <w:szCs w:val="21"/>
              </w:rPr>
            </w:pPr>
          </w:p>
        </w:tc>
        <w:tc>
          <w:tcPr>
            <w:tcW w:w="349" w:type="pct"/>
            <w:vAlign w:val="center"/>
          </w:tcPr>
          <w:p w14:paraId="41D19C0D" w14:textId="77777777" w:rsidR="00D922C7" w:rsidRPr="0045196A" w:rsidRDefault="00D922C7">
            <w:pPr>
              <w:spacing w:line="280" w:lineRule="exact"/>
              <w:jc w:val="center"/>
              <w:rPr>
                <w:rFonts w:ascii="Arial" w:hAnsi="Arial" w:cs="Arial"/>
                <w:szCs w:val="21"/>
              </w:rPr>
            </w:pPr>
          </w:p>
        </w:tc>
        <w:tc>
          <w:tcPr>
            <w:tcW w:w="896" w:type="pct"/>
            <w:vAlign w:val="center"/>
          </w:tcPr>
          <w:p w14:paraId="215C6CE0" w14:textId="77777777" w:rsidR="00D922C7" w:rsidRPr="0045196A" w:rsidRDefault="00D922C7">
            <w:pPr>
              <w:spacing w:line="280" w:lineRule="exact"/>
              <w:jc w:val="center"/>
              <w:rPr>
                <w:rFonts w:ascii="Arial" w:hAnsi="Arial" w:cs="Arial"/>
                <w:szCs w:val="21"/>
              </w:rPr>
            </w:pPr>
          </w:p>
        </w:tc>
        <w:tc>
          <w:tcPr>
            <w:tcW w:w="683" w:type="pct"/>
            <w:vAlign w:val="center"/>
          </w:tcPr>
          <w:p w14:paraId="71C99228" w14:textId="77777777" w:rsidR="00D922C7" w:rsidRPr="0045196A" w:rsidRDefault="00D922C7">
            <w:pPr>
              <w:spacing w:line="280" w:lineRule="exact"/>
              <w:jc w:val="center"/>
              <w:rPr>
                <w:rFonts w:ascii="Arial" w:hAnsi="Arial" w:cs="Arial"/>
                <w:szCs w:val="21"/>
              </w:rPr>
            </w:pPr>
          </w:p>
        </w:tc>
        <w:tc>
          <w:tcPr>
            <w:tcW w:w="283" w:type="pct"/>
            <w:vAlign w:val="center"/>
          </w:tcPr>
          <w:p w14:paraId="5CF8FEFE" w14:textId="77777777" w:rsidR="00D922C7" w:rsidRPr="0045196A" w:rsidRDefault="00D922C7">
            <w:pPr>
              <w:spacing w:line="280" w:lineRule="exact"/>
              <w:jc w:val="center"/>
              <w:rPr>
                <w:rFonts w:ascii="Arial" w:hAnsi="Arial" w:cs="Arial"/>
                <w:szCs w:val="21"/>
              </w:rPr>
            </w:pPr>
          </w:p>
        </w:tc>
        <w:tc>
          <w:tcPr>
            <w:tcW w:w="283" w:type="pct"/>
            <w:vAlign w:val="center"/>
          </w:tcPr>
          <w:p w14:paraId="575B36DB" w14:textId="77777777" w:rsidR="00D922C7" w:rsidRPr="0045196A" w:rsidRDefault="00D922C7">
            <w:pPr>
              <w:spacing w:line="280" w:lineRule="exact"/>
              <w:jc w:val="center"/>
              <w:rPr>
                <w:rFonts w:ascii="Arial" w:hAnsi="Arial" w:cs="Arial"/>
                <w:szCs w:val="21"/>
              </w:rPr>
            </w:pPr>
          </w:p>
        </w:tc>
        <w:tc>
          <w:tcPr>
            <w:tcW w:w="245" w:type="pct"/>
            <w:vAlign w:val="center"/>
          </w:tcPr>
          <w:p w14:paraId="61544E91" w14:textId="77777777" w:rsidR="00D922C7" w:rsidRPr="0045196A" w:rsidRDefault="00D922C7">
            <w:pPr>
              <w:spacing w:line="280" w:lineRule="exact"/>
              <w:jc w:val="center"/>
              <w:rPr>
                <w:rFonts w:ascii="Arial" w:hAnsi="Arial" w:cs="Arial"/>
                <w:szCs w:val="21"/>
              </w:rPr>
            </w:pPr>
          </w:p>
        </w:tc>
        <w:tc>
          <w:tcPr>
            <w:tcW w:w="627" w:type="pct"/>
            <w:vAlign w:val="center"/>
          </w:tcPr>
          <w:p w14:paraId="7A56F6CD" w14:textId="77777777" w:rsidR="00D922C7" w:rsidRPr="0045196A" w:rsidRDefault="00D922C7">
            <w:pPr>
              <w:spacing w:line="280" w:lineRule="exact"/>
              <w:jc w:val="center"/>
              <w:rPr>
                <w:rFonts w:ascii="Arial" w:hAnsi="Arial" w:cs="Arial"/>
                <w:szCs w:val="21"/>
              </w:rPr>
            </w:pPr>
          </w:p>
        </w:tc>
        <w:tc>
          <w:tcPr>
            <w:tcW w:w="705" w:type="pct"/>
            <w:vAlign w:val="center"/>
          </w:tcPr>
          <w:p w14:paraId="7547066A" w14:textId="77777777" w:rsidR="00D922C7" w:rsidRPr="0045196A" w:rsidRDefault="00D922C7">
            <w:pPr>
              <w:spacing w:line="280" w:lineRule="exact"/>
              <w:jc w:val="center"/>
              <w:rPr>
                <w:rFonts w:ascii="Arial" w:hAnsi="Arial" w:cs="Arial"/>
                <w:szCs w:val="21"/>
              </w:rPr>
            </w:pPr>
          </w:p>
        </w:tc>
      </w:tr>
      <w:tr w:rsidR="0045196A" w:rsidRPr="0045196A" w14:paraId="7C3F1322" w14:textId="77777777">
        <w:trPr>
          <w:trHeight w:val="999"/>
        </w:trPr>
        <w:tc>
          <w:tcPr>
            <w:tcW w:w="251" w:type="pct"/>
            <w:vAlign w:val="center"/>
          </w:tcPr>
          <w:p w14:paraId="38CC1140" w14:textId="77777777" w:rsidR="00D922C7" w:rsidRPr="0045196A" w:rsidRDefault="00777ADA">
            <w:pPr>
              <w:spacing w:line="280" w:lineRule="exact"/>
              <w:jc w:val="center"/>
              <w:rPr>
                <w:rFonts w:ascii="Arial" w:hAnsi="Arial" w:cs="Arial"/>
                <w:szCs w:val="21"/>
              </w:rPr>
            </w:pPr>
            <w:r w:rsidRPr="0045196A">
              <w:rPr>
                <w:rFonts w:ascii="Arial" w:hAnsi="Arial" w:cs="Arial"/>
                <w:szCs w:val="21"/>
              </w:rPr>
              <w:t>3</w:t>
            </w:r>
          </w:p>
        </w:tc>
        <w:tc>
          <w:tcPr>
            <w:tcW w:w="678" w:type="pct"/>
            <w:vAlign w:val="center"/>
          </w:tcPr>
          <w:p w14:paraId="07BE8CA2" w14:textId="77777777" w:rsidR="00D922C7" w:rsidRPr="0045196A" w:rsidRDefault="00D922C7">
            <w:pPr>
              <w:spacing w:line="280" w:lineRule="exact"/>
              <w:jc w:val="center"/>
              <w:rPr>
                <w:rFonts w:ascii="Arial" w:hAnsi="Arial" w:cs="Arial"/>
                <w:szCs w:val="21"/>
              </w:rPr>
            </w:pPr>
          </w:p>
        </w:tc>
        <w:tc>
          <w:tcPr>
            <w:tcW w:w="349" w:type="pct"/>
            <w:vAlign w:val="center"/>
          </w:tcPr>
          <w:p w14:paraId="3425E829" w14:textId="77777777" w:rsidR="00D922C7" w:rsidRPr="0045196A" w:rsidRDefault="00D922C7">
            <w:pPr>
              <w:spacing w:line="280" w:lineRule="exact"/>
              <w:jc w:val="center"/>
              <w:rPr>
                <w:rFonts w:ascii="Arial" w:hAnsi="Arial" w:cs="Arial"/>
                <w:szCs w:val="21"/>
              </w:rPr>
            </w:pPr>
          </w:p>
        </w:tc>
        <w:tc>
          <w:tcPr>
            <w:tcW w:w="896" w:type="pct"/>
            <w:vAlign w:val="center"/>
          </w:tcPr>
          <w:p w14:paraId="2D484769" w14:textId="77777777" w:rsidR="00D922C7" w:rsidRPr="0045196A" w:rsidRDefault="00D922C7">
            <w:pPr>
              <w:spacing w:line="280" w:lineRule="exact"/>
              <w:jc w:val="center"/>
              <w:rPr>
                <w:rFonts w:ascii="Arial" w:hAnsi="Arial" w:cs="Arial"/>
                <w:szCs w:val="21"/>
              </w:rPr>
            </w:pPr>
          </w:p>
        </w:tc>
        <w:tc>
          <w:tcPr>
            <w:tcW w:w="683" w:type="pct"/>
            <w:vAlign w:val="center"/>
          </w:tcPr>
          <w:p w14:paraId="48E84ACE" w14:textId="77777777" w:rsidR="00D922C7" w:rsidRPr="0045196A" w:rsidRDefault="00D922C7">
            <w:pPr>
              <w:spacing w:line="280" w:lineRule="exact"/>
              <w:jc w:val="center"/>
              <w:rPr>
                <w:rFonts w:ascii="Arial" w:hAnsi="Arial" w:cs="Arial"/>
                <w:szCs w:val="21"/>
              </w:rPr>
            </w:pPr>
          </w:p>
        </w:tc>
        <w:tc>
          <w:tcPr>
            <w:tcW w:w="283" w:type="pct"/>
            <w:vAlign w:val="center"/>
          </w:tcPr>
          <w:p w14:paraId="128A9B81" w14:textId="77777777" w:rsidR="00D922C7" w:rsidRPr="0045196A" w:rsidRDefault="00D922C7">
            <w:pPr>
              <w:spacing w:line="280" w:lineRule="exact"/>
              <w:jc w:val="center"/>
              <w:rPr>
                <w:rFonts w:ascii="Arial" w:hAnsi="Arial" w:cs="Arial"/>
                <w:szCs w:val="21"/>
              </w:rPr>
            </w:pPr>
          </w:p>
        </w:tc>
        <w:tc>
          <w:tcPr>
            <w:tcW w:w="283" w:type="pct"/>
            <w:vAlign w:val="center"/>
          </w:tcPr>
          <w:p w14:paraId="6A7C4F18" w14:textId="77777777" w:rsidR="00D922C7" w:rsidRPr="0045196A" w:rsidRDefault="00D922C7">
            <w:pPr>
              <w:spacing w:line="280" w:lineRule="exact"/>
              <w:jc w:val="center"/>
              <w:rPr>
                <w:rFonts w:ascii="Arial" w:hAnsi="Arial" w:cs="Arial"/>
                <w:szCs w:val="21"/>
              </w:rPr>
            </w:pPr>
          </w:p>
        </w:tc>
        <w:tc>
          <w:tcPr>
            <w:tcW w:w="245" w:type="pct"/>
            <w:vAlign w:val="center"/>
          </w:tcPr>
          <w:p w14:paraId="3DF34481" w14:textId="77777777" w:rsidR="00D922C7" w:rsidRPr="0045196A" w:rsidRDefault="00D922C7">
            <w:pPr>
              <w:spacing w:line="280" w:lineRule="exact"/>
              <w:jc w:val="center"/>
              <w:rPr>
                <w:rFonts w:ascii="Arial" w:hAnsi="Arial" w:cs="Arial"/>
                <w:szCs w:val="21"/>
              </w:rPr>
            </w:pPr>
          </w:p>
        </w:tc>
        <w:tc>
          <w:tcPr>
            <w:tcW w:w="627" w:type="pct"/>
            <w:vAlign w:val="center"/>
          </w:tcPr>
          <w:p w14:paraId="3897DB36" w14:textId="77777777" w:rsidR="00D922C7" w:rsidRPr="0045196A" w:rsidRDefault="00D922C7">
            <w:pPr>
              <w:spacing w:line="280" w:lineRule="exact"/>
              <w:jc w:val="center"/>
              <w:rPr>
                <w:rFonts w:ascii="Arial" w:hAnsi="Arial" w:cs="Arial"/>
                <w:szCs w:val="21"/>
              </w:rPr>
            </w:pPr>
          </w:p>
        </w:tc>
        <w:tc>
          <w:tcPr>
            <w:tcW w:w="705" w:type="pct"/>
            <w:vAlign w:val="center"/>
          </w:tcPr>
          <w:p w14:paraId="34C171FF" w14:textId="77777777" w:rsidR="00D922C7" w:rsidRPr="0045196A" w:rsidRDefault="00D922C7">
            <w:pPr>
              <w:spacing w:line="280" w:lineRule="exact"/>
              <w:jc w:val="center"/>
              <w:rPr>
                <w:rFonts w:ascii="Arial" w:hAnsi="Arial" w:cs="Arial"/>
                <w:szCs w:val="21"/>
              </w:rPr>
            </w:pPr>
          </w:p>
        </w:tc>
      </w:tr>
      <w:tr w:rsidR="0045196A" w:rsidRPr="0045196A" w14:paraId="6A36AEC0" w14:textId="77777777">
        <w:trPr>
          <w:trHeight w:val="353"/>
        </w:trPr>
        <w:tc>
          <w:tcPr>
            <w:tcW w:w="5000" w:type="pct"/>
            <w:gridSpan w:val="10"/>
          </w:tcPr>
          <w:p w14:paraId="1ACDF4D7" w14:textId="77777777" w:rsidR="00D922C7" w:rsidRPr="0045196A" w:rsidRDefault="00777ADA">
            <w:pPr>
              <w:spacing w:line="280" w:lineRule="exact"/>
              <w:rPr>
                <w:rFonts w:ascii="Arial" w:hAnsi="Arial" w:cs="Arial"/>
                <w:szCs w:val="21"/>
              </w:rPr>
            </w:pPr>
            <w:r w:rsidRPr="0045196A">
              <w:rPr>
                <w:rFonts w:ascii="Arial" w:hAnsi="Arial" w:cs="Arial"/>
                <w:szCs w:val="21"/>
              </w:rPr>
              <w:t>总价：人民币合计金额</w:t>
            </w:r>
            <w:r w:rsidRPr="0045196A">
              <w:rPr>
                <w:rFonts w:ascii="Arial" w:hAnsi="Arial" w:cs="Arial"/>
                <w:szCs w:val="21"/>
              </w:rPr>
              <w:t>(</w:t>
            </w:r>
            <w:r w:rsidRPr="0045196A">
              <w:rPr>
                <w:rFonts w:ascii="Arial" w:hAnsi="Arial" w:cs="Arial"/>
                <w:szCs w:val="21"/>
              </w:rPr>
              <w:t>大写</w:t>
            </w:r>
            <w:r w:rsidRPr="0045196A">
              <w:rPr>
                <w:rFonts w:ascii="Arial" w:hAnsi="Arial" w:cs="Arial"/>
                <w:szCs w:val="21"/>
              </w:rPr>
              <w:t xml:space="preserve">)          </w:t>
            </w:r>
            <w:r w:rsidRPr="0045196A">
              <w:rPr>
                <w:rFonts w:ascii="Arial" w:hAnsi="Arial" w:cs="Arial"/>
                <w:szCs w:val="21"/>
              </w:rPr>
              <w:t>元整（</w:t>
            </w:r>
            <w:r w:rsidRPr="0045196A">
              <w:rPr>
                <w:rFonts w:ascii="Arial" w:hAnsi="Arial" w:cs="Arial"/>
                <w:szCs w:val="21"/>
              </w:rPr>
              <w:t xml:space="preserve">¥       </w:t>
            </w:r>
            <w:r w:rsidRPr="0045196A">
              <w:rPr>
                <w:rFonts w:ascii="Arial" w:hAnsi="Arial" w:cs="Arial"/>
                <w:szCs w:val="21"/>
              </w:rPr>
              <w:t>）</w:t>
            </w:r>
            <w:r w:rsidRPr="0045196A">
              <w:rPr>
                <w:rFonts w:ascii="Arial" w:hAnsi="Arial" w:cs="Arial"/>
                <w:szCs w:val="21"/>
              </w:rPr>
              <w:t xml:space="preserve">     </w:t>
            </w:r>
          </w:p>
        </w:tc>
      </w:tr>
    </w:tbl>
    <w:p w14:paraId="4EDAE300" w14:textId="77777777" w:rsidR="00D922C7" w:rsidRPr="0045196A" w:rsidRDefault="00777ADA">
      <w:pPr>
        <w:snapToGrid w:val="0"/>
        <w:spacing w:line="36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合同合计金额包括产品价、运输费（含装卸费）、保险费、安装调试费、税费、培训费、产品检测费、产品质保期内维护等费用。如招投标文件对其另有规定的，从其规定。</w:t>
      </w:r>
    </w:p>
    <w:p w14:paraId="3E435C61" w14:textId="77777777" w:rsidR="00D922C7" w:rsidRPr="0045196A" w:rsidRDefault="00777ADA">
      <w:pPr>
        <w:snapToGrid w:val="0"/>
        <w:spacing w:line="36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政府采购合同履行中，甲方需追加与合同标的相同的货物的，在不改变合同其他条款的前提下，可以与乙方协商签订补充合同，但所有补充合同的采购金额不得超过原合同采购金额的</w:t>
      </w:r>
      <w:r w:rsidRPr="0045196A">
        <w:rPr>
          <w:rFonts w:ascii="Arial" w:hAnsi="Arial" w:cs="Arial"/>
          <w:szCs w:val="21"/>
        </w:rPr>
        <w:t>10%</w:t>
      </w:r>
      <w:r w:rsidRPr="0045196A">
        <w:rPr>
          <w:rFonts w:ascii="Arial" w:hAnsi="Arial" w:cs="Arial"/>
          <w:szCs w:val="21"/>
        </w:rPr>
        <w:t>。</w:t>
      </w:r>
    </w:p>
    <w:p w14:paraId="393BC5DD" w14:textId="77777777" w:rsidR="00D922C7" w:rsidRPr="0045196A" w:rsidRDefault="00777ADA">
      <w:pPr>
        <w:snapToGrid w:val="0"/>
        <w:spacing w:line="360" w:lineRule="exact"/>
        <w:ind w:firstLineChars="200" w:firstLine="422"/>
        <w:rPr>
          <w:rFonts w:ascii="Arial" w:hAnsi="Arial" w:cs="Arial"/>
          <w:szCs w:val="21"/>
        </w:rPr>
      </w:pPr>
      <w:r w:rsidRPr="0045196A">
        <w:rPr>
          <w:rFonts w:ascii="Arial" w:hAnsi="Arial" w:cs="Arial"/>
          <w:b/>
          <w:szCs w:val="21"/>
        </w:rPr>
        <w:t>第二条　质量保证</w:t>
      </w:r>
    </w:p>
    <w:p w14:paraId="452273D8"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乙方所提供的货物型号、技术规格、技术参数等质量必须与招投标文件和承诺相一致。乙方提供的节能和环保产品必须是列入政府品目清单的产品。</w:t>
      </w:r>
    </w:p>
    <w:p w14:paraId="55C30706"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乙方所提供的货物必须是全新、未使用的原装产品，且在正常安装、使用和保养条件下，其使用寿命期内各项指标均达到质量要求。</w:t>
      </w:r>
    </w:p>
    <w:p w14:paraId="35F15E0D" w14:textId="77777777" w:rsidR="00D922C7" w:rsidRPr="0045196A" w:rsidRDefault="00777ADA">
      <w:pPr>
        <w:snapToGrid w:val="0"/>
        <w:spacing w:line="360" w:lineRule="exact"/>
        <w:ind w:firstLineChars="200" w:firstLine="422"/>
        <w:rPr>
          <w:rFonts w:ascii="Arial" w:hAnsi="Arial" w:cs="Arial"/>
          <w:szCs w:val="21"/>
        </w:rPr>
      </w:pPr>
      <w:r w:rsidRPr="0045196A">
        <w:rPr>
          <w:rFonts w:ascii="Arial" w:hAnsi="Arial" w:cs="Arial"/>
          <w:b/>
          <w:szCs w:val="21"/>
        </w:rPr>
        <w:t>第三条</w:t>
      </w:r>
      <w:r w:rsidRPr="0045196A">
        <w:rPr>
          <w:rFonts w:ascii="Arial" w:hAnsi="Arial" w:cs="Arial"/>
          <w:b/>
          <w:szCs w:val="21"/>
        </w:rPr>
        <w:t xml:space="preserve">  </w:t>
      </w:r>
      <w:r w:rsidRPr="0045196A">
        <w:rPr>
          <w:rFonts w:ascii="Arial" w:hAnsi="Arial" w:cs="Arial"/>
          <w:b/>
          <w:szCs w:val="21"/>
        </w:rPr>
        <w:t>权利保证</w:t>
      </w:r>
    </w:p>
    <w:p w14:paraId="07B1EFA5"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乙方应保证所提供货物在使用时不会侵犯任何第三方的专利权、商标权、工业设计权或其他权利。</w:t>
      </w:r>
    </w:p>
    <w:p w14:paraId="50433507"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乙方应按招标文件规定的时间向甲方提供使用货物的有关技术资料。</w:t>
      </w:r>
    </w:p>
    <w:p w14:paraId="3D562E33"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374082"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乙方保证所交付的货物的所有权完全属于乙方且无任何抵押、质押、查封等产权瑕疵。</w:t>
      </w:r>
    </w:p>
    <w:p w14:paraId="18B276DF"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第四条</w:t>
      </w:r>
      <w:r w:rsidRPr="0045196A">
        <w:rPr>
          <w:rFonts w:ascii="Arial" w:hAnsi="Arial" w:cs="Arial"/>
          <w:b/>
          <w:szCs w:val="21"/>
        </w:rPr>
        <w:t xml:space="preserve">  </w:t>
      </w:r>
      <w:r w:rsidRPr="0045196A">
        <w:rPr>
          <w:rFonts w:ascii="Arial" w:hAnsi="Arial" w:cs="Arial"/>
          <w:b/>
          <w:szCs w:val="21"/>
        </w:rPr>
        <w:t>包装和运输</w:t>
      </w:r>
    </w:p>
    <w:p w14:paraId="118712F8"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乙方提供的货物均应按招投标文件要求的包装材料、包装标准、包装方式进行包装，每一包装单元内应附详细的装箱单和质量合格证。</w:t>
      </w:r>
    </w:p>
    <w:p w14:paraId="05EF724A"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lastRenderedPageBreak/>
        <w:t>2.</w:t>
      </w:r>
      <w:r w:rsidRPr="0045196A">
        <w:rPr>
          <w:rFonts w:ascii="Arial" w:hAnsi="Arial" w:cs="Arial"/>
          <w:szCs w:val="21"/>
        </w:rPr>
        <w:t>货物的运输方式：</w:t>
      </w:r>
      <w:r w:rsidRPr="0045196A">
        <w:rPr>
          <w:rFonts w:ascii="Arial" w:hAnsi="Arial" w:cs="Arial"/>
          <w:szCs w:val="21"/>
          <w:u w:val="single"/>
        </w:rPr>
        <w:t>乙方自定</w:t>
      </w:r>
      <w:r w:rsidRPr="0045196A">
        <w:rPr>
          <w:rFonts w:ascii="Arial" w:hAnsi="Arial" w:cs="Arial"/>
          <w:szCs w:val="21"/>
        </w:rPr>
        <w:t>。</w:t>
      </w:r>
    </w:p>
    <w:p w14:paraId="4E002B37" w14:textId="77777777" w:rsidR="00D922C7" w:rsidRPr="0045196A" w:rsidRDefault="00777ADA">
      <w:pPr>
        <w:spacing w:line="30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乙方负责货物运输，货物运输合理损耗及计算方法：</w:t>
      </w:r>
      <w:r w:rsidRPr="0045196A">
        <w:rPr>
          <w:rFonts w:ascii="Arial" w:hAnsi="Arial" w:cs="Arial"/>
          <w:szCs w:val="21"/>
          <w:u w:val="single"/>
        </w:rPr>
        <w:t>由乙方负责</w:t>
      </w:r>
      <w:r w:rsidRPr="0045196A">
        <w:rPr>
          <w:rFonts w:ascii="Arial" w:hAnsi="Arial" w:cs="Arial"/>
          <w:szCs w:val="21"/>
          <w:u w:val="single"/>
        </w:rPr>
        <w:t xml:space="preserve"> </w:t>
      </w:r>
      <w:r w:rsidRPr="0045196A">
        <w:rPr>
          <w:rFonts w:ascii="Arial" w:hAnsi="Arial" w:cs="Arial"/>
          <w:szCs w:val="21"/>
        </w:rPr>
        <w:t>。</w:t>
      </w:r>
    </w:p>
    <w:p w14:paraId="7786CEDE" w14:textId="77777777" w:rsidR="00D922C7" w:rsidRPr="0045196A" w:rsidRDefault="00777ADA">
      <w:pPr>
        <w:snapToGrid w:val="0"/>
        <w:spacing w:line="360" w:lineRule="exact"/>
        <w:ind w:firstLineChars="200" w:firstLine="422"/>
        <w:rPr>
          <w:rFonts w:ascii="Arial" w:hAnsi="Arial" w:cs="Arial"/>
          <w:szCs w:val="21"/>
        </w:rPr>
      </w:pPr>
      <w:r w:rsidRPr="0045196A">
        <w:rPr>
          <w:rFonts w:ascii="Arial" w:hAnsi="Arial" w:cs="Arial"/>
          <w:b/>
          <w:szCs w:val="21"/>
        </w:rPr>
        <w:t>第五条</w:t>
      </w:r>
      <w:r w:rsidRPr="0045196A">
        <w:rPr>
          <w:rFonts w:ascii="Arial" w:hAnsi="Arial" w:cs="Arial"/>
          <w:b/>
          <w:szCs w:val="21"/>
        </w:rPr>
        <w:t xml:space="preserve">  </w:t>
      </w:r>
      <w:r w:rsidRPr="0045196A">
        <w:rPr>
          <w:rFonts w:ascii="Arial" w:hAnsi="Arial" w:cs="Arial"/>
          <w:b/>
          <w:szCs w:val="21"/>
        </w:rPr>
        <w:t>交付和验收</w:t>
      </w:r>
    </w:p>
    <w:p w14:paraId="09BB1E73"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交付使用时间：</w:t>
      </w:r>
      <w:r w:rsidRPr="0045196A">
        <w:rPr>
          <w:rFonts w:ascii="Arial" w:hAnsi="Arial" w:cs="Arial"/>
          <w:szCs w:val="21"/>
          <w:u w:val="single"/>
        </w:rPr>
        <w:t>按乙方投标文件中所承诺的时间</w:t>
      </w:r>
      <w:r w:rsidRPr="0045196A">
        <w:rPr>
          <w:rFonts w:ascii="Arial" w:hAnsi="Arial" w:cs="Arial"/>
          <w:szCs w:val="21"/>
        </w:rPr>
        <w:t>；地点：</w:t>
      </w:r>
      <w:r w:rsidRPr="0045196A">
        <w:rPr>
          <w:rFonts w:ascii="Arial" w:hAnsi="Arial" w:cs="Arial"/>
          <w:szCs w:val="21"/>
          <w:u w:val="single"/>
        </w:rPr>
        <w:t xml:space="preserve"> </w:t>
      </w:r>
      <w:r w:rsidRPr="0045196A">
        <w:rPr>
          <w:rFonts w:ascii="Arial" w:hAnsi="Arial" w:cs="Arial"/>
          <w:szCs w:val="21"/>
          <w:u w:val="single"/>
        </w:rPr>
        <w:t>甲方指定地点。</w:t>
      </w:r>
    </w:p>
    <w:p w14:paraId="6A8BE8BB"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乙方提供不符合招投标文件和本合同规定的货物，甲方有权拒绝接受。</w:t>
      </w:r>
    </w:p>
    <w:p w14:paraId="146C4EAA"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乙方应将所提供货物的装箱清单、用户手册、原厂保修卡、随机资料、工具和备品、备件等交付给甲方，如有缺失应及时补齐，否则视为逾期交货。</w:t>
      </w:r>
    </w:p>
    <w:p w14:paraId="1A12857C"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4.</w:t>
      </w:r>
      <w:r w:rsidRPr="0045196A">
        <w:rPr>
          <w:rFonts w:ascii="Arial" w:hAnsi="Arial" w:cs="Arial"/>
          <w:szCs w:val="21"/>
        </w:rPr>
        <w:t>甲方应当在到货并安装、调试完后七个工作日内进行最终验收，逾期不验收的，乙方可视同验收合格。如因甲方原因暂时不能安装、调试的货物，经双方签字确认后可视同验收合格。验收合格后由甲乙双方签署货物验收单并加盖采购单位公章，甲乙双方各执一份。</w:t>
      </w:r>
    </w:p>
    <w:p w14:paraId="5397A297"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5.</w:t>
      </w:r>
      <w:r w:rsidRPr="0045196A">
        <w:rPr>
          <w:rFonts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7B454BB3"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第六条</w:t>
      </w:r>
      <w:r w:rsidRPr="0045196A">
        <w:rPr>
          <w:rFonts w:ascii="Arial" w:hAnsi="Arial" w:cs="Arial"/>
          <w:b/>
          <w:szCs w:val="21"/>
        </w:rPr>
        <w:t xml:space="preserve">  </w:t>
      </w:r>
      <w:r w:rsidRPr="0045196A">
        <w:rPr>
          <w:rFonts w:ascii="Arial" w:hAnsi="Arial" w:cs="Arial"/>
          <w:b/>
          <w:szCs w:val="21"/>
        </w:rPr>
        <w:t>安装和培训</w:t>
      </w:r>
    </w:p>
    <w:p w14:paraId="2C7611DB"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甲方应提供必要安装条件（如场地、电源、水源等）。</w:t>
      </w:r>
    </w:p>
    <w:p w14:paraId="4897D3E7" w14:textId="77777777" w:rsidR="00D922C7" w:rsidRPr="0045196A" w:rsidRDefault="00777ADA">
      <w:pPr>
        <w:snapToGrid w:val="0"/>
        <w:spacing w:line="300" w:lineRule="exact"/>
        <w:ind w:firstLineChars="200" w:firstLine="420"/>
        <w:rPr>
          <w:rFonts w:ascii="Arial" w:hAnsi="Arial" w:cs="Arial"/>
          <w:szCs w:val="21"/>
          <w:u w:val="single"/>
        </w:rPr>
      </w:pPr>
      <w:r w:rsidRPr="0045196A">
        <w:rPr>
          <w:rFonts w:ascii="Arial" w:hAnsi="Arial" w:cs="Arial"/>
          <w:szCs w:val="21"/>
        </w:rPr>
        <w:t>2.</w:t>
      </w:r>
      <w:r w:rsidRPr="0045196A">
        <w:rPr>
          <w:rFonts w:ascii="Arial" w:hAnsi="Arial" w:cs="Arial"/>
          <w:szCs w:val="21"/>
        </w:rPr>
        <w:t>乙方负责甲方有关人员的培训。培训时间、地点：</w:t>
      </w:r>
      <w:r w:rsidRPr="0045196A">
        <w:rPr>
          <w:rFonts w:ascii="Arial" w:hAnsi="Arial" w:cs="Arial"/>
          <w:szCs w:val="21"/>
          <w:u w:val="single"/>
        </w:rPr>
        <w:t xml:space="preserve"> </w:t>
      </w:r>
      <w:r w:rsidRPr="0045196A">
        <w:rPr>
          <w:rFonts w:ascii="Arial" w:hAnsi="Arial" w:cs="Arial"/>
          <w:szCs w:val="21"/>
          <w:u w:val="single"/>
        </w:rPr>
        <w:t>由甲方决定。</w:t>
      </w:r>
    </w:p>
    <w:p w14:paraId="03A91A7D"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第七条</w:t>
      </w:r>
      <w:r w:rsidRPr="0045196A">
        <w:rPr>
          <w:rFonts w:ascii="Arial" w:hAnsi="Arial" w:cs="Arial"/>
          <w:b/>
          <w:szCs w:val="21"/>
        </w:rPr>
        <w:t xml:space="preserve">  </w:t>
      </w:r>
      <w:r w:rsidRPr="0045196A">
        <w:rPr>
          <w:rFonts w:ascii="Arial" w:hAnsi="Arial" w:cs="Arial"/>
          <w:b/>
          <w:szCs w:val="21"/>
        </w:rPr>
        <w:t>售后服务、质保期</w:t>
      </w:r>
    </w:p>
    <w:p w14:paraId="0969F186"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乙方应按照国家有关法律法规和</w:t>
      </w:r>
      <w:r w:rsidRPr="0045196A">
        <w:rPr>
          <w:rFonts w:ascii="Arial" w:hAnsi="Arial" w:cs="Arial"/>
          <w:szCs w:val="21"/>
        </w:rPr>
        <w:t>“</w:t>
      </w:r>
      <w:r w:rsidRPr="0045196A">
        <w:rPr>
          <w:rFonts w:ascii="Arial" w:hAnsi="Arial" w:cs="Arial"/>
          <w:szCs w:val="21"/>
        </w:rPr>
        <w:t>三包</w:t>
      </w:r>
      <w:r w:rsidRPr="0045196A">
        <w:rPr>
          <w:rFonts w:ascii="Arial" w:hAnsi="Arial" w:cs="Arial"/>
          <w:szCs w:val="21"/>
        </w:rPr>
        <w:t>”</w:t>
      </w:r>
      <w:r w:rsidRPr="0045196A">
        <w:rPr>
          <w:rFonts w:ascii="Arial" w:hAnsi="Arial" w:cs="Arial"/>
          <w:szCs w:val="21"/>
        </w:rPr>
        <w:t>规定以及招投标文件和本合同附件，为甲方提供售后服务。</w:t>
      </w:r>
    </w:p>
    <w:p w14:paraId="4063596D" w14:textId="77777777" w:rsidR="00D922C7" w:rsidRPr="0045196A" w:rsidRDefault="00777ADA">
      <w:pPr>
        <w:snapToGrid w:val="0"/>
        <w:spacing w:line="300" w:lineRule="exact"/>
        <w:ind w:firstLineChars="200" w:firstLine="420"/>
        <w:rPr>
          <w:rFonts w:ascii="Arial" w:hAnsi="Arial" w:cs="Arial"/>
          <w:szCs w:val="21"/>
          <w:u w:val="single"/>
        </w:rPr>
      </w:pPr>
      <w:r w:rsidRPr="0045196A">
        <w:rPr>
          <w:rFonts w:ascii="Arial" w:hAnsi="Arial" w:cs="Arial"/>
          <w:szCs w:val="21"/>
        </w:rPr>
        <w:t>2.</w:t>
      </w:r>
      <w:r w:rsidRPr="0045196A">
        <w:rPr>
          <w:rFonts w:ascii="Arial" w:hAnsi="Arial" w:cs="Arial"/>
          <w:szCs w:val="21"/>
        </w:rPr>
        <w:t>货物质保期：</w:t>
      </w:r>
      <w:r w:rsidRPr="0045196A">
        <w:rPr>
          <w:rFonts w:ascii="Arial" w:hAnsi="Arial" w:cs="Arial"/>
          <w:szCs w:val="21"/>
          <w:u w:val="single"/>
        </w:rPr>
        <w:t>按乙方承诺，但是不得低于国家相关标准。</w:t>
      </w:r>
    </w:p>
    <w:p w14:paraId="3E6A89D5" w14:textId="77777777" w:rsidR="00D922C7" w:rsidRPr="0045196A" w:rsidRDefault="00777ADA">
      <w:pPr>
        <w:snapToGrid w:val="0"/>
        <w:spacing w:line="300" w:lineRule="exact"/>
        <w:ind w:firstLineChars="200" w:firstLine="420"/>
        <w:rPr>
          <w:rFonts w:ascii="Arial" w:hAnsi="Arial" w:cs="Arial"/>
          <w:szCs w:val="21"/>
          <w:u w:val="single"/>
        </w:rPr>
      </w:pPr>
      <w:r w:rsidRPr="0045196A">
        <w:rPr>
          <w:rFonts w:ascii="Arial" w:hAnsi="Arial" w:cs="Arial"/>
          <w:szCs w:val="21"/>
        </w:rPr>
        <w:t>3.</w:t>
      </w:r>
      <w:r w:rsidRPr="0045196A">
        <w:rPr>
          <w:rFonts w:ascii="Arial" w:hAnsi="Arial" w:cs="Arial"/>
          <w:szCs w:val="21"/>
        </w:rPr>
        <w:t>乙方提供的服务承诺和售后服务及质保期责任等其它具体约定事项。（见合同附件）</w:t>
      </w:r>
    </w:p>
    <w:p w14:paraId="1836850D" w14:textId="77777777" w:rsidR="00D922C7" w:rsidRPr="0045196A" w:rsidRDefault="00777ADA">
      <w:pPr>
        <w:snapToGrid w:val="0"/>
        <w:spacing w:line="360" w:lineRule="exact"/>
        <w:ind w:firstLineChars="200" w:firstLine="422"/>
        <w:rPr>
          <w:rFonts w:ascii="Arial" w:hAnsi="Arial" w:cs="Arial"/>
          <w:szCs w:val="21"/>
        </w:rPr>
      </w:pPr>
      <w:r w:rsidRPr="0045196A">
        <w:rPr>
          <w:rFonts w:ascii="Arial" w:hAnsi="Arial" w:cs="Arial"/>
          <w:b/>
          <w:szCs w:val="21"/>
        </w:rPr>
        <w:t>第八条　付款方式</w:t>
      </w:r>
    </w:p>
    <w:p w14:paraId="7E9B00F0"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当采购数量与实际使用数量不一致时，乙方应根据实际使用量供货，合同的最终结算金额按实际使用量乘以成交单价进行计算。</w:t>
      </w:r>
    </w:p>
    <w:p w14:paraId="1B7FE064"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资金性质：</w:t>
      </w:r>
      <w:r w:rsidRPr="0045196A">
        <w:rPr>
          <w:rFonts w:ascii="Arial" w:hAnsi="Arial" w:cs="Arial"/>
          <w:szCs w:val="21"/>
          <w:u w:val="single"/>
        </w:rPr>
        <w:t>财政性资金</w:t>
      </w:r>
      <w:r w:rsidRPr="0045196A">
        <w:rPr>
          <w:rFonts w:ascii="Arial" w:hAnsi="Arial" w:cs="Arial"/>
          <w:szCs w:val="21"/>
        </w:rPr>
        <w:t>。</w:t>
      </w:r>
    </w:p>
    <w:p w14:paraId="13D010B5"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付款方式：</w:t>
      </w:r>
    </w:p>
    <w:p w14:paraId="7BDB024D" w14:textId="4AFB385A" w:rsidR="00D922C7" w:rsidRPr="0045196A" w:rsidRDefault="00A342DB">
      <w:pPr>
        <w:snapToGrid w:val="0"/>
        <w:spacing w:line="360" w:lineRule="exact"/>
        <w:ind w:firstLineChars="200" w:firstLine="420"/>
        <w:rPr>
          <w:rFonts w:ascii="Arial" w:hAnsi="Arial" w:cs="Arial"/>
          <w:szCs w:val="21"/>
        </w:rPr>
      </w:pPr>
      <w:r w:rsidRPr="00A342DB">
        <w:rPr>
          <w:rFonts w:ascii="宋体" w:hAnsi="宋体" w:cs="宋体" w:hint="eastAsia"/>
          <w:szCs w:val="21"/>
        </w:rPr>
        <w:t>签订合同后支付合同价的20%，全部货物交货安装调试完毕并验收合格使用后支付合同价的65%，合格使用后半年内支付合同价的10%，合格使用后1年内支付合同价的5%。</w:t>
      </w:r>
    </w:p>
    <w:p w14:paraId="1BF43D0F"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第九条履约保证金</w:t>
      </w:r>
      <w:r w:rsidRPr="0045196A">
        <w:rPr>
          <w:rFonts w:ascii="Arial" w:hAnsi="Arial" w:cs="Arial"/>
          <w:b/>
          <w:szCs w:val="21"/>
        </w:rPr>
        <w:t xml:space="preserve">   </w:t>
      </w:r>
    </w:p>
    <w:p w14:paraId="03D7304F"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hint="eastAsia"/>
          <w:szCs w:val="21"/>
          <w:u w:val="single"/>
        </w:rPr>
        <w:t>履约保证金：不收取</w:t>
      </w:r>
      <w:r w:rsidRPr="0045196A">
        <w:rPr>
          <w:rFonts w:ascii="Arial" w:hAnsi="Arial" w:cs="Arial"/>
          <w:szCs w:val="21"/>
        </w:rPr>
        <w:t>。</w:t>
      </w:r>
    </w:p>
    <w:p w14:paraId="71650197"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第十条</w:t>
      </w:r>
      <w:r w:rsidRPr="0045196A">
        <w:rPr>
          <w:rFonts w:ascii="Arial" w:hAnsi="Arial" w:cs="Arial"/>
          <w:b/>
          <w:szCs w:val="21"/>
        </w:rPr>
        <w:t xml:space="preserve"> </w:t>
      </w:r>
      <w:r w:rsidRPr="0045196A">
        <w:rPr>
          <w:rFonts w:ascii="Arial" w:hAnsi="Arial" w:cs="Arial"/>
          <w:b/>
          <w:szCs w:val="21"/>
        </w:rPr>
        <w:t>税费</w:t>
      </w:r>
    </w:p>
    <w:p w14:paraId="4AFAF537"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本合同执行中相关的一切税费均由乙方负担。</w:t>
      </w:r>
    </w:p>
    <w:p w14:paraId="189E2676"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第十一条</w:t>
      </w:r>
      <w:r w:rsidRPr="0045196A">
        <w:rPr>
          <w:rFonts w:ascii="Arial" w:hAnsi="Arial" w:cs="Arial"/>
          <w:b/>
          <w:szCs w:val="21"/>
        </w:rPr>
        <w:t xml:space="preserve"> </w:t>
      </w:r>
      <w:r w:rsidRPr="0045196A">
        <w:rPr>
          <w:rFonts w:ascii="Arial" w:hAnsi="Arial" w:cs="Arial"/>
          <w:b/>
          <w:szCs w:val="21"/>
        </w:rPr>
        <w:t>质量保证及售后服务</w:t>
      </w:r>
    </w:p>
    <w:p w14:paraId="06362A6D"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1. </w:t>
      </w:r>
      <w:r w:rsidRPr="0045196A">
        <w:rPr>
          <w:rFonts w:ascii="Arial" w:hAnsi="Arial" w:cs="Arial"/>
          <w:szCs w:val="21"/>
        </w:rPr>
        <w:t>乙方应按招标文件规定的货物性能、技术要求、质量标准向甲方提供未经使用的全新产品。乙方提供货物的质量保证期按交货最终验收合格之日起计（期限</w:t>
      </w:r>
      <w:r w:rsidRPr="0045196A">
        <w:rPr>
          <w:rFonts w:ascii="Arial" w:hAnsi="Arial" w:cs="Arial"/>
          <w:szCs w:val="21"/>
          <w:u w:val="single"/>
        </w:rPr>
        <w:t>按乙方承诺，但是不得低于国家相关标准</w:t>
      </w:r>
      <w:r w:rsidRPr="0045196A">
        <w:rPr>
          <w:rFonts w:ascii="Arial" w:hAnsi="Arial" w:cs="Arial"/>
          <w:szCs w:val="21"/>
        </w:rPr>
        <w:t>）。如因甲方原因暂时不能安装、调试视同验收合格的货物，质保期从安装、调试完成之日起计算，或者从项目整体最终验收之日起质保期</w:t>
      </w:r>
      <w:r w:rsidRPr="0045196A">
        <w:rPr>
          <w:rFonts w:ascii="Arial" w:hAnsi="Arial" w:cs="Arial"/>
          <w:szCs w:val="21"/>
          <w:u w:val="single"/>
        </w:rPr>
        <w:t>满后再延长一年，以先到时间为准。</w:t>
      </w:r>
      <w:r w:rsidRPr="0045196A">
        <w:rPr>
          <w:rFonts w:ascii="Arial" w:hAnsi="Arial" w:cs="Arial"/>
          <w:szCs w:val="21"/>
        </w:rPr>
        <w:t>在保证期内因货物本身的质量问题发生故障，乙方应负责免费修理和更换零部件。对达不到技术要求者，根据实际情况，经双方协商，可按以下办法处理：</w:t>
      </w:r>
    </w:p>
    <w:p w14:paraId="67065BDB"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w:t>
      </w:r>
      <w:r w:rsidRPr="0045196A">
        <w:rPr>
          <w:rFonts w:ascii="Arial" w:hAnsi="Arial" w:cs="Arial"/>
          <w:szCs w:val="21"/>
        </w:rPr>
        <w:t>1</w:t>
      </w:r>
      <w:r w:rsidRPr="0045196A">
        <w:rPr>
          <w:rFonts w:ascii="Arial" w:hAnsi="Arial" w:cs="Arial"/>
          <w:szCs w:val="21"/>
        </w:rPr>
        <w:t>）更换：由乙方承担所发生的全部费用。</w:t>
      </w:r>
    </w:p>
    <w:p w14:paraId="79FECC9A"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w:t>
      </w:r>
      <w:r w:rsidRPr="0045196A">
        <w:rPr>
          <w:rFonts w:ascii="Arial" w:hAnsi="Arial" w:cs="Arial"/>
          <w:szCs w:val="21"/>
        </w:rPr>
        <w:t>2</w:t>
      </w:r>
      <w:r w:rsidRPr="0045196A">
        <w:rPr>
          <w:rFonts w:ascii="Arial" w:hAnsi="Arial" w:cs="Arial"/>
          <w:szCs w:val="21"/>
        </w:rPr>
        <w:t>）贬值处理：由甲乙双方合议定价。</w:t>
      </w:r>
    </w:p>
    <w:p w14:paraId="3EFC2D4D"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w:t>
      </w:r>
      <w:r w:rsidRPr="0045196A">
        <w:rPr>
          <w:rFonts w:ascii="Arial" w:hAnsi="Arial" w:cs="Arial"/>
          <w:szCs w:val="21"/>
        </w:rPr>
        <w:t>3</w:t>
      </w:r>
      <w:r w:rsidRPr="0045196A">
        <w:rPr>
          <w:rFonts w:ascii="Arial" w:hAnsi="Arial" w:cs="Arial"/>
          <w:szCs w:val="21"/>
        </w:rPr>
        <w:t>）退货处理：乙方应退还甲方支付的合同款，同时应承担该货物的直接费用（运输、保险、检验、货款利息及银行手续费等）。</w:t>
      </w:r>
    </w:p>
    <w:p w14:paraId="6B62B877" w14:textId="77777777" w:rsidR="00D922C7" w:rsidRPr="0045196A" w:rsidRDefault="00777ADA">
      <w:pPr>
        <w:snapToGrid w:val="0"/>
        <w:spacing w:before="120" w:after="120" w:line="300" w:lineRule="exact"/>
        <w:ind w:firstLineChars="200" w:firstLine="420"/>
        <w:rPr>
          <w:rFonts w:ascii="Arial" w:hAnsi="Arial" w:cs="Arial"/>
          <w:szCs w:val="21"/>
        </w:rPr>
      </w:pPr>
      <w:r w:rsidRPr="0045196A">
        <w:rPr>
          <w:rFonts w:ascii="Arial" w:hAnsi="Arial" w:cs="Arial"/>
          <w:szCs w:val="21"/>
        </w:rPr>
        <w:t xml:space="preserve">2. </w:t>
      </w:r>
      <w:r w:rsidRPr="0045196A">
        <w:rPr>
          <w:rFonts w:ascii="Arial" w:hAnsi="Arial" w:cs="Arial"/>
          <w:szCs w:val="21"/>
        </w:rPr>
        <w:t>如在使用过程中发生质量问题，乙方在接到甲方通知后在</w:t>
      </w:r>
      <w:r w:rsidRPr="0045196A">
        <w:rPr>
          <w:rFonts w:ascii="Arial" w:hAnsi="Arial" w:cs="Arial"/>
          <w:szCs w:val="21"/>
          <w:u w:val="single"/>
        </w:rPr>
        <w:t xml:space="preserve"> </w:t>
      </w:r>
      <w:r w:rsidRPr="0045196A">
        <w:rPr>
          <w:rFonts w:ascii="Arial" w:hAnsi="Arial" w:cs="Arial"/>
          <w:szCs w:val="21"/>
          <w:u w:val="single"/>
        </w:rPr>
        <w:t>按乙方投标文件承诺</w:t>
      </w:r>
      <w:r w:rsidRPr="0045196A">
        <w:rPr>
          <w:rFonts w:ascii="Arial" w:hAnsi="Arial" w:cs="Arial"/>
          <w:szCs w:val="21"/>
          <w:u w:val="single"/>
        </w:rPr>
        <w:t xml:space="preserve"> </w:t>
      </w:r>
      <w:r w:rsidRPr="0045196A">
        <w:rPr>
          <w:rFonts w:ascii="Arial" w:hAnsi="Arial" w:cs="Arial"/>
          <w:szCs w:val="21"/>
        </w:rPr>
        <w:t>小时响应。。</w:t>
      </w:r>
    </w:p>
    <w:p w14:paraId="454B90BC" w14:textId="77777777" w:rsidR="00D922C7" w:rsidRPr="0045196A" w:rsidRDefault="00777ADA">
      <w:pPr>
        <w:snapToGrid w:val="0"/>
        <w:spacing w:before="120" w:after="120" w:line="300" w:lineRule="exact"/>
        <w:ind w:firstLineChars="200" w:firstLine="420"/>
        <w:rPr>
          <w:rFonts w:ascii="Arial" w:hAnsi="Arial" w:cs="Arial"/>
          <w:szCs w:val="21"/>
        </w:rPr>
      </w:pPr>
      <w:r w:rsidRPr="0045196A">
        <w:rPr>
          <w:rFonts w:ascii="Arial" w:hAnsi="Arial" w:cs="Arial"/>
          <w:szCs w:val="21"/>
        </w:rPr>
        <w:t xml:space="preserve">3. </w:t>
      </w:r>
      <w:r w:rsidRPr="0045196A">
        <w:rPr>
          <w:rFonts w:ascii="Arial" w:hAnsi="Arial" w:cs="Arial"/>
          <w:szCs w:val="21"/>
        </w:rPr>
        <w:t>在质保期内，乙方应对货物出现的质量及安全问题负责处理解决并承担一切费用。</w:t>
      </w:r>
    </w:p>
    <w:p w14:paraId="7EFC5E86" w14:textId="77777777" w:rsidR="00D922C7" w:rsidRPr="0045196A" w:rsidRDefault="00777ADA">
      <w:pPr>
        <w:snapToGrid w:val="0"/>
        <w:spacing w:before="120" w:after="120" w:line="300" w:lineRule="exact"/>
        <w:ind w:firstLineChars="200" w:firstLine="420"/>
        <w:rPr>
          <w:rFonts w:ascii="Arial" w:hAnsi="Arial" w:cs="Arial"/>
          <w:szCs w:val="21"/>
        </w:rPr>
      </w:pPr>
      <w:r w:rsidRPr="0045196A">
        <w:rPr>
          <w:rFonts w:ascii="Arial" w:hAnsi="Arial" w:cs="Arial"/>
          <w:szCs w:val="21"/>
        </w:rPr>
        <w:lastRenderedPageBreak/>
        <w:t>4.</w:t>
      </w:r>
      <w:r w:rsidRPr="0045196A">
        <w:rPr>
          <w:rFonts w:ascii="Arial" w:hAnsi="Arial" w:cs="Arial"/>
          <w:szCs w:val="21"/>
        </w:rPr>
        <w:t>上述的货物因人为因素出现的故障不在免费保修范围内。超过质保期的机器设备的维修按乙方投标文件承诺实行。</w:t>
      </w:r>
    </w:p>
    <w:p w14:paraId="32C33FE7" w14:textId="77777777" w:rsidR="00D922C7" w:rsidRPr="0045196A" w:rsidRDefault="00777ADA">
      <w:pPr>
        <w:snapToGrid w:val="0"/>
        <w:spacing w:before="120" w:after="120" w:line="360" w:lineRule="exact"/>
        <w:ind w:firstLineChars="200" w:firstLine="422"/>
        <w:rPr>
          <w:rFonts w:ascii="Arial" w:hAnsi="Arial" w:cs="Arial"/>
          <w:szCs w:val="21"/>
        </w:rPr>
      </w:pPr>
      <w:r w:rsidRPr="0045196A">
        <w:rPr>
          <w:rFonts w:ascii="Arial" w:hAnsi="Arial" w:cs="Arial"/>
          <w:b/>
          <w:szCs w:val="21"/>
        </w:rPr>
        <w:t>第十二条</w:t>
      </w:r>
      <w:r w:rsidRPr="0045196A">
        <w:rPr>
          <w:rFonts w:ascii="Arial" w:hAnsi="Arial" w:cs="Arial"/>
          <w:b/>
          <w:szCs w:val="21"/>
        </w:rPr>
        <w:t xml:space="preserve"> </w:t>
      </w:r>
      <w:r w:rsidRPr="0045196A">
        <w:rPr>
          <w:rFonts w:ascii="Arial" w:hAnsi="Arial" w:cs="Arial"/>
          <w:b/>
          <w:szCs w:val="21"/>
        </w:rPr>
        <w:t>货物包装、发运及运输</w:t>
      </w:r>
    </w:p>
    <w:p w14:paraId="07775943"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 xml:space="preserve">1. </w:t>
      </w:r>
      <w:r w:rsidRPr="0045196A">
        <w:rPr>
          <w:rFonts w:ascii="Arial" w:hAnsi="Arial" w:cs="Arial"/>
          <w:szCs w:val="21"/>
        </w:rPr>
        <w:t>乙方应在货物发运前对其进行满足运输距离、防潮、防震、防锈和防破损装卸等要求包装，以保证货物安全运达甲方指定地点。</w:t>
      </w:r>
    </w:p>
    <w:p w14:paraId="08A818BD"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 xml:space="preserve">2. </w:t>
      </w:r>
      <w:r w:rsidRPr="0045196A">
        <w:rPr>
          <w:rFonts w:ascii="Arial" w:hAnsi="Arial" w:cs="Arial"/>
          <w:szCs w:val="21"/>
        </w:rPr>
        <w:t>使用说明书、质量检验证明书、随配附件和工具以及清单一并附于货物内。</w:t>
      </w:r>
    </w:p>
    <w:p w14:paraId="33C9C362"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 xml:space="preserve">3. </w:t>
      </w:r>
      <w:r w:rsidRPr="0045196A">
        <w:rPr>
          <w:rFonts w:ascii="Arial" w:hAnsi="Arial" w:cs="Arial"/>
          <w:szCs w:val="21"/>
        </w:rPr>
        <w:t>乙方在货物发运手续办理完毕后二十四小时内或货到甲方四十八小时前通知甲方，以准备接货。</w:t>
      </w:r>
    </w:p>
    <w:p w14:paraId="5E594D55"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 xml:space="preserve">4. </w:t>
      </w:r>
      <w:r w:rsidRPr="0045196A">
        <w:rPr>
          <w:rFonts w:ascii="Arial" w:hAnsi="Arial" w:cs="Arial"/>
          <w:szCs w:val="21"/>
        </w:rPr>
        <w:t>货物在交付甲方前发生的风险均由乙方负责。</w:t>
      </w:r>
    </w:p>
    <w:p w14:paraId="22F8A1B4"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 xml:space="preserve">5. </w:t>
      </w:r>
      <w:r w:rsidRPr="0045196A">
        <w:rPr>
          <w:rFonts w:ascii="Arial" w:hAnsi="Arial" w:cs="Arial"/>
          <w:szCs w:val="21"/>
        </w:rPr>
        <w:t>货物在规定的交付期限内由乙方送达甲方指定的地点并初步验收合格后视为交付，乙方同时需通知甲方货物已送达。</w:t>
      </w:r>
    </w:p>
    <w:p w14:paraId="3760387A" w14:textId="77777777" w:rsidR="00D922C7" w:rsidRPr="0045196A" w:rsidRDefault="00777ADA">
      <w:pPr>
        <w:snapToGrid w:val="0"/>
        <w:spacing w:before="120" w:after="120" w:line="360" w:lineRule="exact"/>
        <w:ind w:firstLineChars="196" w:firstLine="413"/>
        <w:rPr>
          <w:rFonts w:ascii="Arial" w:hAnsi="Arial" w:cs="Arial"/>
          <w:b/>
          <w:szCs w:val="21"/>
        </w:rPr>
      </w:pPr>
      <w:bookmarkStart w:id="106" w:name="_Toc217446110"/>
      <w:r w:rsidRPr="0045196A">
        <w:rPr>
          <w:rFonts w:ascii="Arial" w:hAnsi="Arial" w:cs="Arial"/>
          <w:b/>
          <w:szCs w:val="21"/>
        </w:rPr>
        <w:t>第十三条</w:t>
      </w:r>
      <w:r w:rsidRPr="0045196A">
        <w:rPr>
          <w:rFonts w:ascii="Arial" w:hAnsi="Arial" w:cs="Arial"/>
          <w:b/>
          <w:szCs w:val="21"/>
        </w:rPr>
        <w:t xml:space="preserve"> </w:t>
      </w:r>
      <w:r w:rsidRPr="0045196A">
        <w:rPr>
          <w:rFonts w:ascii="Arial" w:hAnsi="Arial" w:cs="Arial"/>
          <w:b/>
          <w:szCs w:val="21"/>
        </w:rPr>
        <w:t>交货及验收</w:t>
      </w:r>
      <w:bookmarkEnd w:id="106"/>
      <w:r w:rsidRPr="0045196A">
        <w:rPr>
          <w:rFonts w:ascii="Arial" w:hAnsi="Arial" w:cs="Arial"/>
          <w:b/>
          <w:szCs w:val="21"/>
        </w:rPr>
        <w:t>要求</w:t>
      </w:r>
    </w:p>
    <w:p w14:paraId="0163821B"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 xml:space="preserve">1. </w:t>
      </w:r>
      <w:r w:rsidRPr="0045196A">
        <w:rPr>
          <w:rFonts w:ascii="Arial" w:hAnsi="Arial" w:cs="Arial"/>
          <w:szCs w:val="21"/>
        </w:rPr>
        <w:t>甲方对乙方提交的货物依据招标文件上的技术规格要求和国家有关质量标准进行现场初步验收，外观、说明书符合招标文件技术要求的，给予签收，初步验收不合格的不予签收。货到后，</w:t>
      </w:r>
      <w:r w:rsidRPr="0045196A">
        <w:rPr>
          <w:rFonts w:ascii="Arial" w:hAnsi="Arial" w:cs="Arial"/>
          <w:bCs/>
          <w:szCs w:val="21"/>
        </w:rPr>
        <w:t>甲方应当在到货并安装、调试完后七个工作日内进行最终验收，甲方无故不进行最终验收工作并已使用货物的，视同已安装调试完成并最终验收合格</w:t>
      </w:r>
      <w:r w:rsidRPr="0045196A">
        <w:rPr>
          <w:rFonts w:ascii="Arial" w:hAnsi="Arial" w:cs="Arial"/>
          <w:szCs w:val="21"/>
        </w:rPr>
        <w:t>。</w:t>
      </w:r>
    </w:p>
    <w:p w14:paraId="6182FADB" w14:textId="77777777" w:rsidR="00D922C7" w:rsidRPr="0045196A" w:rsidRDefault="00777ADA">
      <w:pPr>
        <w:snapToGrid w:val="0"/>
        <w:spacing w:before="120" w:after="120" w:line="300" w:lineRule="exact"/>
        <w:ind w:firstLineChars="200" w:firstLine="420"/>
        <w:rPr>
          <w:rFonts w:ascii="Arial" w:hAnsi="Arial" w:cs="Arial"/>
          <w:szCs w:val="21"/>
        </w:rPr>
      </w:pPr>
      <w:r w:rsidRPr="0045196A">
        <w:rPr>
          <w:rFonts w:ascii="Arial" w:hAnsi="Arial" w:cs="Arial"/>
          <w:szCs w:val="21"/>
        </w:rPr>
        <w:t xml:space="preserve">2. </w:t>
      </w:r>
      <w:r w:rsidRPr="0045196A">
        <w:rPr>
          <w:rFonts w:ascii="Arial" w:hAnsi="Arial" w:cs="Arial"/>
          <w:szCs w:val="21"/>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78DE9479" w14:textId="77777777" w:rsidR="00D922C7" w:rsidRPr="0045196A" w:rsidRDefault="00777ADA">
      <w:pPr>
        <w:snapToGrid w:val="0"/>
        <w:spacing w:before="120" w:after="120" w:line="300" w:lineRule="exact"/>
        <w:ind w:firstLineChars="200" w:firstLine="420"/>
        <w:rPr>
          <w:rFonts w:ascii="Arial" w:hAnsi="Arial" w:cs="Arial"/>
          <w:szCs w:val="21"/>
          <w:u w:val="single"/>
        </w:rPr>
      </w:pPr>
      <w:r w:rsidRPr="0045196A">
        <w:rPr>
          <w:rFonts w:ascii="Arial" w:hAnsi="Arial" w:cs="Arial"/>
          <w:szCs w:val="21"/>
        </w:rPr>
        <w:t xml:space="preserve">3. </w:t>
      </w:r>
      <w:r w:rsidRPr="0045196A">
        <w:rPr>
          <w:rFonts w:ascii="Arial" w:hAnsi="Arial" w:cs="Arial"/>
          <w:szCs w:val="21"/>
        </w:rPr>
        <w:t>甲方对乙方提供的货物在使用前进行调试时，乙方需负责安装并培训甲方的使用操作人员，并协助甲方一起调试，直到符合技术要求，甲方才做最终验收。</w:t>
      </w:r>
    </w:p>
    <w:p w14:paraId="0DF2E75D" w14:textId="79AB850C" w:rsidR="00D922C7" w:rsidRPr="0045196A" w:rsidRDefault="00777ADA">
      <w:pPr>
        <w:snapToGrid w:val="0"/>
        <w:spacing w:before="120" w:after="120" w:line="300" w:lineRule="exact"/>
        <w:ind w:firstLineChars="200" w:firstLine="420"/>
        <w:rPr>
          <w:rFonts w:ascii="Arial" w:hAnsi="Arial" w:cs="Arial"/>
          <w:szCs w:val="21"/>
        </w:rPr>
      </w:pPr>
      <w:r w:rsidRPr="0045196A">
        <w:rPr>
          <w:rFonts w:ascii="Arial" w:hAnsi="Arial" w:cs="Arial"/>
          <w:szCs w:val="21"/>
        </w:rPr>
        <w:t>4.</w:t>
      </w:r>
      <w:r w:rsidRPr="0045196A">
        <w:rPr>
          <w:rFonts w:ascii="Arial" w:hAnsi="Arial" w:cs="Arial"/>
          <w:szCs w:val="21"/>
        </w:rPr>
        <w:t>对技术复杂的货物，</w:t>
      </w:r>
      <w:r w:rsidR="00AA786B" w:rsidRPr="0045196A">
        <w:rPr>
          <w:rFonts w:ascii="Arial" w:hAnsi="Arial" w:cs="Arial" w:hint="eastAsia"/>
          <w:szCs w:val="21"/>
        </w:rPr>
        <w:t>乙</w:t>
      </w:r>
      <w:r w:rsidRPr="0045196A">
        <w:rPr>
          <w:rFonts w:ascii="Arial" w:hAnsi="Arial" w:cs="Arial"/>
          <w:szCs w:val="21"/>
        </w:rPr>
        <w:t>方应请国家认可的专业检测机构参与初步验收及最终验收，并由其出具质量检测报告。</w:t>
      </w:r>
    </w:p>
    <w:p w14:paraId="3AA28293" w14:textId="77777777" w:rsidR="00D922C7" w:rsidRPr="0045196A" w:rsidRDefault="00777ADA">
      <w:pPr>
        <w:snapToGrid w:val="0"/>
        <w:spacing w:before="120" w:after="120" w:line="300" w:lineRule="exact"/>
        <w:ind w:firstLineChars="200" w:firstLine="420"/>
        <w:rPr>
          <w:rFonts w:ascii="Arial" w:hAnsi="Arial" w:cs="Arial"/>
          <w:szCs w:val="21"/>
        </w:rPr>
      </w:pPr>
      <w:r w:rsidRPr="0045196A">
        <w:rPr>
          <w:rFonts w:ascii="Arial" w:hAnsi="Arial" w:cs="Arial"/>
          <w:szCs w:val="21"/>
        </w:rPr>
        <w:t xml:space="preserve">5. </w:t>
      </w:r>
      <w:r w:rsidRPr="0045196A">
        <w:rPr>
          <w:rFonts w:ascii="Arial" w:hAnsi="Arial" w:cs="Arial"/>
          <w:szCs w:val="21"/>
        </w:rPr>
        <w:t>最终验收时乙方必须在现场，验收完毕后作出验收结果报告（验收书）。</w:t>
      </w:r>
      <w:r w:rsidRPr="0045196A">
        <w:rPr>
          <w:rFonts w:ascii="Arial" w:hAnsi="Arial" w:cs="Arial"/>
          <w:szCs w:val="21"/>
        </w:rPr>
        <w:t xml:space="preserve"> </w:t>
      </w:r>
    </w:p>
    <w:p w14:paraId="07780631" w14:textId="77777777" w:rsidR="00D922C7" w:rsidRPr="0045196A" w:rsidRDefault="00777ADA">
      <w:pPr>
        <w:snapToGrid w:val="0"/>
        <w:spacing w:before="120" w:after="120" w:line="300" w:lineRule="exact"/>
        <w:ind w:firstLineChars="200" w:firstLine="420"/>
        <w:jc w:val="left"/>
        <w:rPr>
          <w:rFonts w:ascii="Arial" w:hAnsi="Arial" w:cs="Arial"/>
          <w:szCs w:val="21"/>
        </w:rPr>
      </w:pPr>
      <w:r w:rsidRPr="0045196A">
        <w:rPr>
          <w:rFonts w:ascii="Arial" w:hAnsi="Arial" w:cs="Arial"/>
          <w:szCs w:val="21"/>
        </w:rPr>
        <w:t>6.</w:t>
      </w:r>
      <w:r w:rsidRPr="0045196A">
        <w:rPr>
          <w:rFonts w:ascii="Arial" w:hAnsi="Arial" w:cs="Arial"/>
          <w:szCs w:val="21"/>
        </w:rPr>
        <w:t>其他未尽事宜应严格按照《关于印发广西壮族自治区政府采购项目履约验收管理办法的通知》</w:t>
      </w:r>
      <w:r w:rsidRPr="0045196A">
        <w:rPr>
          <w:rFonts w:ascii="Arial" w:hAnsi="Arial" w:cs="Arial"/>
          <w:szCs w:val="21"/>
        </w:rPr>
        <w:t>[</w:t>
      </w:r>
      <w:r w:rsidRPr="0045196A">
        <w:rPr>
          <w:rFonts w:ascii="Arial" w:hAnsi="Arial" w:cs="Arial"/>
          <w:szCs w:val="21"/>
        </w:rPr>
        <w:t>桂财采〔</w:t>
      </w:r>
      <w:r w:rsidRPr="0045196A">
        <w:rPr>
          <w:rFonts w:ascii="Arial" w:hAnsi="Arial" w:cs="Arial"/>
          <w:szCs w:val="21"/>
        </w:rPr>
        <w:t>2015</w:t>
      </w:r>
      <w:r w:rsidRPr="0045196A">
        <w:rPr>
          <w:rFonts w:ascii="Arial" w:hAnsi="Arial" w:cs="Arial"/>
          <w:szCs w:val="21"/>
        </w:rPr>
        <w:t>〕</w:t>
      </w:r>
      <w:r w:rsidRPr="0045196A">
        <w:rPr>
          <w:rFonts w:ascii="Arial" w:hAnsi="Arial" w:cs="Arial"/>
          <w:szCs w:val="21"/>
        </w:rPr>
        <w:t>22</w:t>
      </w:r>
      <w:r w:rsidRPr="0045196A">
        <w:rPr>
          <w:rFonts w:ascii="Arial" w:hAnsi="Arial" w:cs="Arial"/>
          <w:szCs w:val="21"/>
        </w:rPr>
        <w:t>号</w:t>
      </w:r>
      <w:r w:rsidRPr="0045196A">
        <w:rPr>
          <w:rFonts w:ascii="Arial" w:hAnsi="Arial" w:cs="Arial"/>
          <w:szCs w:val="21"/>
        </w:rPr>
        <w:t>]</w:t>
      </w:r>
      <w:r w:rsidRPr="0045196A">
        <w:rPr>
          <w:rFonts w:ascii="Arial" w:hAnsi="Arial" w:cs="Arial"/>
          <w:szCs w:val="21"/>
        </w:rPr>
        <w:t>以及《财政部关于进一步加强政府采购需求和履约验收管理的指导意见》</w:t>
      </w:r>
      <w:r w:rsidRPr="0045196A">
        <w:rPr>
          <w:rFonts w:ascii="Arial" w:hAnsi="Arial" w:cs="Arial"/>
          <w:szCs w:val="21"/>
        </w:rPr>
        <w:t>[</w:t>
      </w:r>
      <w:r w:rsidRPr="0045196A">
        <w:rPr>
          <w:rFonts w:ascii="Arial" w:hAnsi="Arial" w:cs="Arial"/>
          <w:szCs w:val="21"/>
        </w:rPr>
        <w:t>财库〔</w:t>
      </w:r>
      <w:r w:rsidRPr="0045196A">
        <w:rPr>
          <w:rFonts w:ascii="Arial" w:hAnsi="Arial" w:cs="Arial"/>
          <w:szCs w:val="21"/>
        </w:rPr>
        <w:t>2016</w:t>
      </w:r>
      <w:r w:rsidRPr="0045196A">
        <w:rPr>
          <w:rFonts w:ascii="Arial" w:hAnsi="Arial" w:cs="Arial"/>
          <w:szCs w:val="21"/>
        </w:rPr>
        <w:t>〕</w:t>
      </w:r>
      <w:r w:rsidRPr="0045196A">
        <w:rPr>
          <w:rFonts w:ascii="Arial" w:hAnsi="Arial" w:cs="Arial"/>
          <w:szCs w:val="21"/>
        </w:rPr>
        <w:t>205</w:t>
      </w:r>
      <w:r w:rsidRPr="0045196A">
        <w:rPr>
          <w:rFonts w:ascii="Arial" w:hAnsi="Arial" w:cs="Arial"/>
          <w:szCs w:val="21"/>
        </w:rPr>
        <w:t>号</w:t>
      </w:r>
      <w:r w:rsidRPr="0045196A">
        <w:rPr>
          <w:rFonts w:ascii="Arial" w:hAnsi="Arial" w:cs="Arial"/>
          <w:szCs w:val="21"/>
        </w:rPr>
        <w:t>]</w:t>
      </w:r>
      <w:r w:rsidRPr="0045196A">
        <w:rPr>
          <w:rFonts w:ascii="Arial" w:hAnsi="Arial" w:cs="Arial"/>
          <w:szCs w:val="21"/>
        </w:rPr>
        <w:t>规定执行。</w:t>
      </w:r>
    </w:p>
    <w:p w14:paraId="22922F8A"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第十四条　违约责任</w:t>
      </w:r>
    </w:p>
    <w:p w14:paraId="5D367B47"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sidRPr="0045196A">
        <w:rPr>
          <w:rFonts w:ascii="Arial" w:hAnsi="Arial" w:cs="Arial"/>
          <w:szCs w:val="21"/>
        </w:rPr>
        <w:t xml:space="preserve"> </w:t>
      </w:r>
      <w:r w:rsidRPr="0045196A">
        <w:rPr>
          <w:rFonts w:ascii="Arial" w:hAnsi="Arial" w:cs="Arial"/>
          <w:szCs w:val="21"/>
          <w:u w:val="single"/>
        </w:rPr>
        <w:t>5%</w:t>
      </w:r>
      <w:r w:rsidRPr="0045196A">
        <w:rPr>
          <w:rFonts w:ascii="Arial" w:hAnsi="Arial" w:cs="Arial"/>
          <w:szCs w:val="21"/>
        </w:rPr>
        <w:t>违约金并赔偿甲方经济损失。</w:t>
      </w:r>
    </w:p>
    <w:p w14:paraId="0E242AD6"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乙方提供的货物如侵犯了第三方合法权益而引发的任何纠纷或诉讼，均由乙方负责交涉并承担全部责任。</w:t>
      </w:r>
    </w:p>
    <w:p w14:paraId="1C8C17A1"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因包装、运输引起的货物损坏，按质量不合格处罚。</w:t>
      </w:r>
    </w:p>
    <w:p w14:paraId="457344B1"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4. </w:t>
      </w:r>
      <w:r w:rsidRPr="0045196A">
        <w:rPr>
          <w:rFonts w:ascii="Arial" w:hAnsi="Arial" w:cs="Arial"/>
          <w:szCs w:val="21"/>
        </w:rPr>
        <w:t>甲方无故延期接收货物、乙方逾期交货的，每天向对方偿付违约货款额</w:t>
      </w:r>
      <w:r w:rsidRPr="0045196A">
        <w:rPr>
          <w:rFonts w:ascii="Arial" w:hAnsi="Arial" w:cs="Arial"/>
          <w:szCs w:val="21"/>
        </w:rPr>
        <w:t>3‰</w:t>
      </w:r>
      <w:r w:rsidRPr="0045196A">
        <w:rPr>
          <w:rFonts w:ascii="Arial" w:hAnsi="Arial" w:cs="Arial"/>
          <w:szCs w:val="21"/>
        </w:rPr>
        <w:t>违约金，超过</w:t>
      </w:r>
      <w:r w:rsidRPr="0045196A">
        <w:rPr>
          <w:rFonts w:ascii="Arial" w:hAnsi="Arial" w:cs="Arial"/>
          <w:szCs w:val="21"/>
        </w:rPr>
        <w:t xml:space="preserve"> 17 </w:t>
      </w:r>
      <w:r w:rsidRPr="0045196A">
        <w:rPr>
          <w:rFonts w:ascii="Arial" w:hAnsi="Arial" w:cs="Arial"/>
          <w:szCs w:val="21"/>
        </w:rPr>
        <w:t>天对方有权解除合同，违约方承担因此给对方造成经济损失；甲方延期付货款的，每天向乙方偿付延期货款额</w:t>
      </w:r>
      <w:r w:rsidRPr="0045196A">
        <w:rPr>
          <w:rFonts w:ascii="Arial" w:hAnsi="Arial" w:cs="Arial"/>
          <w:szCs w:val="21"/>
        </w:rPr>
        <w:t xml:space="preserve">3‰ </w:t>
      </w:r>
      <w:r w:rsidRPr="0045196A">
        <w:rPr>
          <w:rFonts w:ascii="Arial" w:hAnsi="Arial" w:cs="Arial"/>
          <w:szCs w:val="21"/>
        </w:rPr>
        <w:t>滞纳金。</w:t>
      </w:r>
    </w:p>
    <w:p w14:paraId="721F25E5"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5.</w:t>
      </w:r>
      <w:r w:rsidRPr="0045196A">
        <w:rPr>
          <w:rFonts w:ascii="Arial" w:hAnsi="Arial" w:cs="Arial"/>
          <w:szCs w:val="21"/>
        </w:rPr>
        <w:t>乙方未按本合同和投标文件中规定的服务承诺提供售后服务的，乙方应按本合同合计金额</w:t>
      </w:r>
      <w:r w:rsidRPr="0045196A">
        <w:rPr>
          <w:rFonts w:ascii="Arial" w:hAnsi="Arial" w:cs="Arial"/>
          <w:szCs w:val="21"/>
          <w:u w:val="single"/>
        </w:rPr>
        <w:t xml:space="preserve"> 5%</w:t>
      </w:r>
      <w:r w:rsidRPr="0045196A">
        <w:rPr>
          <w:rFonts w:ascii="Arial" w:hAnsi="Arial" w:cs="Arial"/>
          <w:szCs w:val="21"/>
        </w:rPr>
        <w:t>向甲方支付违约金。</w:t>
      </w:r>
    </w:p>
    <w:p w14:paraId="2FFDBC1A"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6.</w:t>
      </w:r>
      <w:r w:rsidRPr="0045196A">
        <w:rPr>
          <w:rFonts w:ascii="Arial" w:hAnsi="Arial" w:cs="Arial"/>
          <w:szCs w:val="21"/>
        </w:rPr>
        <w:t>乙方提供的货物在质量保证期内，因设计、工艺或材料的缺陷和其它质量原因造成的问题，由乙方负责修复，如无法修复的乙方负责更换全新货物，或者按合同价向甲方赔偿经济损失。</w:t>
      </w:r>
    </w:p>
    <w:p w14:paraId="3425F94D"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lastRenderedPageBreak/>
        <w:t>7.</w:t>
      </w:r>
      <w:r w:rsidRPr="0045196A">
        <w:rPr>
          <w:rFonts w:ascii="Arial" w:hAnsi="Arial" w:cs="Arial"/>
          <w:szCs w:val="21"/>
        </w:rPr>
        <w:t>其它违约行为按违约货款额</w:t>
      </w:r>
      <w:r w:rsidRPr="0045196A">
        <w:rPr>
          <w:rFonts w:ascii="Arial" w:hAnsi="Arial" w:cs="Arial"/>
          <w:szCs w:val="21"/>
        </w:rPr>
        <w:t>5%</w:t>
      </w:r>
      <w:r w:rsidRPr="0045196A">
        <w:rPr>
          <w:rFonts w:ascii="Arial" w:hAnsi="Arial" w:cs="Arial"/>
          <w:szCs w:val="21"/>
        </w:rPr>
        <w:t>收取违约金并赔偿经济损失。</w:t>
      </w:r>
    </w:p>
    <w:p w14:paraId="2FD9E03B" w14:textId="77777777" w:rsidR="00D922C7" w:rsidRPr="0045196A" w:rsidRDefault="00777ADA">
      <w:pPr>
        <w:snapToGrid w:val="0"/>
        <w:spacing w:before="120" w:after="120" w:line="360" w:lineRule="exact"/>
        <w:ind w:firstLineChars="196" w:firstLine="413"/>
        <w:rPr>
          <w:rFonts w:ascii="Arial" w:hAnsi="Arial" w:cs="Arial"/>
          <w:b/>
          <w:szCs w:val="21"/>
        </w:rPr>
      </w:pPr>
      <w:r w:rsidRPr="0045196A">
        <w:rPr>
          <w:rFonts w:ascii="Arial" w:hAnsi="Arial" w:cs="Arial"/>
          <w:b/>
          <w:szCs w:val="21"/>
        </w:rPr>
        <w:t>第十五条</w:t>
      </w:r>
      <w:r w:rsidRPr="0045196A">
        <w:rPr>
          <w:rFonts w:ascii="Arial" w:hAnsi="Arial" w:cs="Arial"/>
          <w:b/>
          <w:szCs w:val="21"/>
        </w:rPr>
        <w:t xml:space="preserve"> </w:t>
      </w:r>
      <w:r w:rsidRPr="0045196A">
        <w:rPr>
          <w:rFonts w:ascii="Arial" w:hAnsi="Arial" w:cs="Arial"/>
          <w:b/>
          <w:szCs w:val="21"/>
        </w:rPr>
        <w:t>不可抗力事件处理</w:t>
      </w:r>
    </w:p>
    <w:p w14:paraId="547C086E"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1. </w:t>
      </w:r>
      <w:r w:rsidRPr="0045196A">
        <w:rPr>
          <w:rFonts w:ascii="Arial" w:hAnsi="Arial" w:cs="Arial"/>
          <w:szCs w:val="21"/>
        </w:rPr>
        <w:t>在合同有效期内，任何一方因不可抗力事件导致不能履行合同，则合同履行期可延长，其延长期与不可抗力影响期相同。</w:t>
      </w:r>
    </w:p>
    <w:p w14:paraId="355C4B5D"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2. </w:t>
      </w:r>
      <w:r w:rsidRPr="0045196A">
        <w:rPr>
          <w:rFonts w:ascii="Arial" w:hAnsi="Arial" w:cs="Arial"/>
          <w:szCs w:val="21"/>
        </w:rPr>
        <w:t>不可抗力事件发生后，应立即通知对方，并寄送有关权威机构出具的证明。</w:t>
      </w:r>
    </w:p>
    <w:p w14:paraId="30C3FBBD"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3. </w:t>
      </w:r>
      <w:r w:rsidRPr="0045196A">
        <w:rPr>
          <w:rFonts w:ascii="Arial" w:hAnsi="Arial" w:cs="Arial"/>
          <w:szCs w:val="21"/>
        </w:rPr>
        <w:t>不可抗力事件延续一百二十天以上，双方应通过友好协商，确定是否继续履行合同。</w:t>
      </w:r>
    </w:p>
    <w:p w14:paraId="699D4A0A" w14:textId="77777777" w:rsidR="00D922C7" w:rsidRPr="0045196A" w:rsidRDefault="00777ADA">
      <w:pPr>
        <w:snapToGrid w:val="0"/>
        <w:spacing w:line="360" w:lineRule="exact"/>
        <w:ind w:firstLineChars="200" w:firstLine="422"/>
        <w:rPr>
          <w:rFonts w:ascii="Arial" w:hAnsi="Arial" w:cs="Arial"/>
          <w:szCs w:val="21"/>
        </w:rPr>
      </w:pPr>
      <w:r w:rsidRPr="0045196A">
        <w:rPr>
          <w:rFonts w:ascii="Arial" w:hAnsi="Arial" w:cs="Arial"/>
          <w:b/>
          <w:szCs w:val="21"/>
        </w:rPr>
        <w:t>第十六条</w:t>
      </w:r>
      <w:r w:rsidRPr="0045196A">
        <w:rPr>
          <w:rFonts w:ascii="Arial" w:hAnsi="Arial" w:cs="Arial"/>
          <w:b/>
          <w:szCs w:val="21"/>
        </w:rPr>
        <w:t xml:space="preserve">  </w:t>
      </w:r>
      <w:r w:rsidRPr="0045196A">
        <w:rPr>
          <w:rFonts w:ascii="Arial" w:hAnsi="Arial" w:cs="Arial"/>
          <w:b/>
          <w:szCs w:val="21"/>
        </w:rPr>
        <w:t>合同争议解决</w:t>
      </w:r>
    </w:p>
    <w:p w14:paraId="522E4D4E"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1 </w:t>
      </w:r>
      <w:r w:rsidRPr="0045196A">
        <w:rPr>
          <w:rFonts w:ascii="Arial" w:hAnsi="Arial" w:cs="Arial"/>
          <w:szCs w:val="21"/>
        </w:rPr>
        <w:t>因货物质量问题发生争议的，应邀请国家认可的质量检测机构按照国家标准对货物质量进行验收。货物符合国家标准的，鉴定费由甲方承担；货物不符合国家标准的，鉴定费由乙方承担。</w:t>
      </w:r>
    </w:p>
    <w:p w14:paraId="555883D9"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2 </w:t>
      </w:r>
      <w:r w:rsidRPr="0045196A">
        <w:rPr>
          <w:rFonts w:ascii="Arial" w:hAnsi="Arial" w:cs="Arial"/>
          <w:szCs w:val="21"/>
        </w:rPr>
        <w:t>因履行本合同引起的或与本合同有关的争议，甲乙双方应首先通过友好协商解决，如果协商不能解决，可向甲方所在地人民法院提起诉讼。</w:t>
      </w:r>
    </w:p>
    <w:p w14:paraId="3FC705DB"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 xml:space="preserve">3 </w:t>
      </w:r>
      <w:r w:rsidRPr="0045196A">
        <w:rPr>
          <w:rFonts w:ascii="Arial" w:hAnsi="Arial" w:cs="Arial"/>
          <w:szCs w:val="21"/>
        </w:rPr>
        <w:t>诉讼期间，本合同继续履行。</w:t>
      </w:r>
    </w:p>
    <w:p w14:paraId="51387D39" w14:textId="77777777" w:rsidR="00D922C7" w:rsidRPr="0045196A" w:rsidRDefault="00777ADA">
      <w:pPr>
        <w:snapToGrid w:val="0"/>
        <w:spacing w:before="120" w:after="120" w:line="360" w:lineRule="exact"/>
        <w:ind w:firstLineChars="200" w:firstLine="422"/>
        <w:rPr>
          <w:rFonts w:ascii="Arial" w:hAnsi="Arial" w:cs="Arial"/>
          <w:b/>
          <w:szCs w:val="21"/>
        </w:rPr>
      </w:pPr>
      <w:r w:rsidRPr="0045196A">
        <w:rPr>
          <w:rFonts w:ascii="Arial" w:hAnsi="Arial" w:cs="Arial"/>
          <w:b/>
          <w:szCs w:val="21"/>
        </w:rPr>
        <w:t>第十七条</w:t>
      </w:r>
      <w:r w:rsidRPr="0045196A">
        <w:rPr>
          <w:rFonts w:ascii="Arial" w:hAnsi="Arial" w:cs="Arial"/>
          <w:b/>
          <w:szCs w:val="21"/>
        </w:rPr>
        <w:t xml:space="preserve"> </w:t>
      </w:r>
      <w:r w:rsidRPr="0045196A">
        <w:rPr>
          <w:rFonts w:ascii="Arial" w:hAnsi="Arial" w:cs="Arial"/>
          <w:b/>
          <w:szCs w:val="21"/>
        </w:rPr>
        <w:t>合同生效及其它</w:t>
      </w:r>
    </w:p>
    <w:p w14:paraId="7F28C54D" w14:textId="18FC8B1B"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．本合同履行期限为：</w:t>
      </w:r>
      <w:r w:rsidRPr="0045196A">
        <w:rPr>
          <w:rFonts w:ascii="Arial" w:hAnsi="Arial" w:cs="Arial"/>
          <w:szCs w:val="21"/>
          <w:u w:val="single"/>
        </w:rPr>
        <w:t>按照本合同约定</w:t>
      </w:r>
      <w:r w:rsidRPr="0045196A">
        <w:rPr>
          <w:rFonts w:ascii="Arial" w:hAnsi="Arial" w:cs="Arial"/>
          <w:szCs w:val="21"/>
        </w:rPr>
        <w:t>；合同履行地点为：</w:t>
      </w:r>
      <w:r w:rsidRPr="0045196A">
        <w:rPr>
          <w:rFonts w:ascii="Arial" w:hAnsi="Arial" w:cs="Arial"/>
          <w:szCs w:val="21"/>
          <w:u w:val="single"/>
        </w:rPr>
        <w:t>广西</w:t>
      </w:r>
      <w:r w:rsidR="00072A0F" w:rsidRPr="0045196A">
        <w:rPr>
          <w:rFonts w:ascii="Arial" w:hAnsi="Arial" w:cs="Arial" w:hint="eastAsia"/>
          <w:szCs w:val="21"/>
          <w:u w:val="single"/>
        </w:rPr>
        <w:t>蒙山县</w:t>
      </w:r>
      <w:r w:rsidRPr="0045196A">
        <w:rPr>
          <w:rFonts w:ascii="Arial" w:hAnsi="Arial" w:cs="Arial"/>
          <w:szCs w:val="21"/>
        </w:rPr>
        <w:t>；合同履行的方式：</w:t>
      </w:r>
      <w:r w:rsidRPr="0045196A">
        <w:rPr>
          <w:rFonts w:ascii="Arial" w:hAnsi="Arial" w:cs="Arial"/>
          <w:szCs w:val="21"/>
          <w:u w:val="single"/>
        </w:rPr>
        <w:t>按照本合同约定</w:t>
      </w:r>
      <w:r w:rsidRPr="0045196A">
        <w:rPr>
          <w:rFonts w:ascii="Arial" w:hAnsi="Arial" w:cs="Arial"/>
          <w:szCs w:val="21"/>
        </w:rPr>
        <w:t>。</w:t>
      </w:r>
    </w:p>
    <w:p w14:paraId="5A2613C1"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．合同经双方法定代表人或授权代表签字并加盖单位公章后生效。</w:t>
      </w:r>
    </w:p>
    <w:p w14:paraId="01D0CBD4"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．合同执行中涉及采购资金和采购内容修改或补充的，须经财政部门审批，并签书面补充协议报财政部门备案，方可作为主合同不可分割的一部分。</w:t>
      </w:r>
    </w:p>
    <w:p w14:paraId="42282908"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4</w:t>
      </w:r>
      <w:r w:rsidRPr="0045196A">
        <w:rPr>
          <w:rFonts w:ascii="Arial" w:hAnsi="Arial" w:cs="Arial"/>
          <w:szCs w:val="21"/>
        </w:rPr>
        <w:t>．本合同未尽事宜，遵照《民法典》有关条文执行。</w:t>
      </w:r>
    </w:p>
    <w:p w14:paraId="19BAE769"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第十八条　合同的变更、终止与转让</w:t>
      </w:r>
    </w:p>
    <w:p w14:paraId="324C66E9"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除《中华人民共和国政府采购法》第五十条规定的情形外，本合同一经签订，甲乙双方不得擅自变更、中止或终止。</w:t>
      </w:r>
    </w:p>
    <w:p w14:paraId="3814C23A"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未经甲方书面同意，乙方不得擅自转让（无进口资格的乙方委托进口货物除外）其应履行的合同义务。</w:t>
      </w:r>
    </w:p>
    <w:p w14:paraId="0F6BECC9" w14:textId="77777777" w:rsidR="00D922C7" w:rsidRPr="0045196A" w:rsidRDefault="00777ADA">
      <w:pPr>
        <w:snapToGrid w:val="0"/>
        <w:spacing w:line="360" w:lineRule="exact"/>
        <w:ind w:firstLineChars="200" w:firstLine="422"/>
        <w:rPr>
          <w:rFonts w:ascii="Arial" w:hAnsi="Arial" w:cs="Arial"/>
          <w:b/>
          <w:szCs w:val="21"/>
        </w:rPr>
      </w:pPr>
      <w:r w:rsidRPr="0045196A">
        <w:rPr>
          <w:rFonts w:ascii="Arial" w:hAnsi="Arial" w:cs="Arial"/>
          <w:b/>
          <w:szCs w:val="21"/>
        </w:rPr>
        <w:t>第十九条　签订本合同依据</w:t>
      </w:r>
    </w:p>
    <w:p w14:paraId="3A6799F6"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1.</w:t>
      </w:r>
      <w:r w:rsidRPr="0045196A">
        <w:rPr>
          <w:rFonts w:ascii="Arial" w:hAnsi="Arial" w:cs="Arial"/>
          <w:szCs w:val="21"/>
        </w:rPr>
        <w:t>政府采购招标文件；</w:t>
      </w:r>
    </w:p>
    <w:p w14:paraId="338A3C06"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2.</w:t>
      </w:r>
      <w:r w:rsidRPr="0045196A">
        <w:rPr>
          <w:rFonts w:ascii="Arial" w:hAnsi="Arial" w:cs="Arial"/>
          <w:szCs w:val="21"/>
        </w:rPr>
        <w:t>乙方提供的投标文件；</w:t>
      </w:r>
    </w:p>
    <w:p w14:paraId="592D7ADC" w14:textId="77777777" w:rsidR="00D922C7" w:rsidRPr="0045196A" w:rsidRDefault="00777ADA">
      <w:pPr>
        <w:snapToGrid w:val="0"/>
        <w:spacing w:line="300" w:lineRule="exact"/>
        <w:ind w:firstLineChars="200" w:firstLine="420"/>
        <w:rPr>
          <w:rFonts w:ascii="Arial" w:hAnsi="Arial" w:cs="Arial"/>
          <w:szCs w:val="21"/>
        </w:rPr>
      </w:pPr>
      <w:r w:rsidRPr="0045196A">
        <w:rPr>
          <w:rFonts w:ascii="Arial" w:hAnsi="Arial" w:cs="Arial"/>
          <w:szCs w:val="21"/>
        </w:rPr>
        <w:t>3.</w:t>
      </w:r>
      <w:r w:rsidRPr="0045196A">
        <w:rPr>
          <w:rFonts w:ascii="Arial" w:hAnsi="Arial" w:cs="Arial"/>
          <w:szCs w:val="21"/>
        </w:rPr>
        <w:t>投标承诺书；</w:t>
      </w:r>
    </w:p>
    <w:p w14:paraId="40CF2B1B" w14:textId="77777777" w:rsidR="00D922C7" w:rsidRPr="0045196A" w:rsidRDefault="00777ADA">
      <w:pPr>
        <w:snapToGrid w:val="0"/>
        <w:spacing w:line="300" w:lineRule="exact"/>
        <w:ind w:firstLineChars="200" w:firstLine="420"/>
        <w:rPr>
          <w:rFonts w:ascii="Arial" w:hAnsi="Arial" w:cs="Arial"/>
          <w:szCs w:val="21"/>
          <w:u w:val="single"/>
        </w:rPr>
      </w:pPr>
      <w:r w:rsidRPr="0045196A">
        <w:rPr>
          <w:rFonts w:ascii="Arial" w:hAnsi="Arial" w:cs="Arial"/>
          <w:szCs w:val="21"/>
        </w:rPr>
        <w:t>4.</w:t>
      </w:r>
      <w:r w:rsidRPr="0045196A">
        <w:rPr>
          <w:rFonts w:ascii="Arial" w:hAnsi="Arial" w:cs="Arial"/>
          <w:szCs w:val="21"/>
        </w:rPr>
        <w:t>中标通知书。</w:t>
      </w:r>
    </w:p>
    <w:p w14:paraId="66B574D6" w14:textId="77777777" w:rsidR="00D922C7" w:rsidRPr="0045196A" w:rsidRDefault="00777ADA">
      <w:pPr>
        <w:snapToGrid w:val="0"/>
        <w:spacing w:line="300" w:lineRule="exact"/>
        <w:ind w:firstLineChars="200" w:firstLine="422"/>
        <w:rPr>
          <w:rFonts w:ascii="Arial" w:hAnsi="Arial" w:cs="Arial"/>
          <w:szCs w:val="21"/>
        </w:rPr>
      </w:pPr>
      <w:r w:rsidRPr="0045196A">
        <w:rPr>
          <w:rFonts w:ascii="Arial" w:hAnsi="Arial" w:cs="Arial"/>
          <w:b/>
          <w:szCs w:val="21"/>
        </w:rPr>
        <w:t xml:space="preserve">第二十条　</w:t>
      </w:r>
      <w:r w:rsidRPr="0045196A">
        <w:rPr>
          <w:rFonts w:ascii="Arial" w:hAnsi="Arial" w:cs="Arial"/>
          <w:szCs w:val="21"/>
        </w:rPr>
        <w:t>本合同一式</w:t>
      </w:r>
      <w:r w:rsidRPr="0045196A">
        <w:rPr>
          <w:rFonts w:ascii="Arial" w:hAnsi="Arial" w:cs="Arial" w:hint="eastAsia"/>
          <w:szCs w:val="21"/>
        </w:rPr>
        <w:t>六</w:t>
      </w:r>
      <w:r w:rsidRPr="0045196A">
        <w:rPr>
          <w:rFonts w:ascii="Arial" w:hAnsi="Arial" w:cs="Arial"/>
          <w:szCs w:val="21"/>
        </w:rPr>
        <w:t>份，具有同等法律效力，甲方</w:t>
      </w:r>
      <w:r w:rsidRPr="0045196A">
        <w:rPr>
          <w:rFonts w:ascii="Arial" w:hAnsi="Arial" w:cs="Arial" w:hint="eastAsia"/>
          <w:szCs w:val="21"/>
        </w:rPr>
        <w:t>三</w:t>
      </w:r>
      <w:r w:rsidRPr="0045196A">
        <w:rPr>
          <w:rFonts w:ascii="Arial" w:hAnsi="Arial" w:cs="Arial"/>
          <w:szCs w:val="21"/>
        </w:rPr>
        <w:t>份，乙方</w:t>
      </w:r>
      <w:r w:rsidRPr="0045196A">
        <w:rPr>
          <w:rFonts w:ascii="Arial" w:hAnsi="Arial" w:cs="Arial" w:hint="eastAsia"/>
          <w:szCs w:val="21"/>
        </w:rPr>
        <w:t>二份，</w:t>
      </w:r>
      <w:r w:rsidRPr="0045196A">
        <w:rPr>
          <w:rFonts w:ascii="Arial" w:hAnsi="Arial" w:cs="Arial"/>
          <w:szCs w:val="21"/>
        </w:rPr>
        <w:t>采购代理机构</w:t>
      </w:r>
      <w:r w:rsidRPr="0045196A">
        <w:rPr>
          <w:rFonts w:ascii="Arial" w:hAnsi="Arial" w:cs="Arial" w:hint="eastAsia"/>
          <w:szCs w:val="21"/>
        </w:rPr>
        <w:t>一</w:t>
      </w:r>
      <w:r w:rsidRPr="0045196A">
        <w:rPr>
          <w:rFonts w:ascii="Arial" w:hAnsi="Arial" w:cs="Arial"/>
          <w:szCs w:val="21"/>
        </w:rPr>
        <w:t>份。自签订之日起</w:t>
      </w:r>
      <w:r w:rsidRPr="0045196A">
        <w:rPr>
          <w:rFonts w:ascii="Arial" w:hAnsi="Arial" w:cs="Arial"/>
          <w:szCs w:val="21"/>
        </w:rPr>
        <w:t>2</w:t>
      </w:r>
      <w:r w:rsidRPr="0045196A">
        <w:rPr>
          <w:rFonts w:ascii="Arial" w:hAnsi="Arial" w:cs="Arial"/>
          <w:szCs w:val="21"/>
        </w:rPr>
        <w:t>个工作日内，采购人或采购代理机构应当将合同副本报同级财政部门备案。</w:t>
      </w:r>
    </w:p>
    <w:tbl>
      <w:tblPr>
        <w:tblW w:w="91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45196A" w:rsidRPr="0045196A" w14:paraId="32FE014A" w14:textId="77777777">
        <w:trPr>
          <w:cantSplit/>
          <w:trHeight w:val="975"/>
        </w:trPr>
        <w:tc>
          <w:tcPr>
            <w:tcW w:w="4437" w:type="dxa"/>
            <w:vAlign w:val="center"/>
          </w:tcPr>
          <w:p w14:paraId="5A502143" w14:textId="78815AF9" w:rsidR="00D922C7" w:rsidRPr="0045196A" w:rsidRDefault="00777ADA">
            <w:pPr>
              <w:snapToGrid w:val="0"/>
              <w:spacing w:line="360" w:lineRule="exact"/>
              <w:rPr>
                <w:rFonts w:ascii="Arial" w:hAnsi="Arial" w:cs="Arial"/>
                <w:szCs w:val="21"/>
              </w:rPr>
            </w:pPr>
            <w:r w:rsidRPr="0045196A">
              <w:rPr>
                <w:rFonts w:ascii="Arial" w:hAnsi="Arial" w:cs="Arial"/>
                <w:szCs w:val="21"/>
              </w:rPr>
              <w:t>甲方（章）</w:t>
            </w:r>
            <w:r w:rsidR="005708C1" w:rsidRPr="0045196A">
              <w:rPr>
                <w:rFonts w:ascii="Arial" w:hAnsi="Arial" w:cs="Arial"/>
                <w:szCs w:val="21"/>
              </w:rPr>
              <w:t>蒙山县人民医院</w:t>
            </w:r>
          </w:p>
          <w:p w14:paraId="4F18FA47" w14:textId="77777777" w:rsidR="00D922C7" w:rsidRPr="0045196A" w:rsidRDefault="00D922C7">
            <w:pPr>
              <w:snapToGrid w:val="0"/>
              <w:spacing w:line="360" w:lineRule="exact"/>
              <w:rPr>
                <w:rFonts w:ascii="Arial" w:hAnsi="Arial" w:cs="Arial"/>
                <w:szCs w:val="21"/>
              </w:rPr>
            </w:pPr>
          </w:p>
          <w:p w14:paraId="0C466810" w14:textId="77777777" w:rsidR="00D922C7" w:rsidRPr="0045196A" w:rsidRDefault="00D922C7">
            <w:pPr>
              <w:snapToGrid w:val="0"/>
              <w:spacing w:line="360" w:lineRule="exact"/>
              <w:rPr>
                <w:rFonts w:ascii="Arial" w:hAnsi="Arial" w:cs="Arial"/>
                <w:szCs w:val="21"/>
              </w:rPr>
            </w:pPr>
          </w:p>
          <w:p w14:paraId="0412E15E" w14:textId="77777777" w:rsidR="00D922C7" w:rsidRPr="0045196A" w:rsidRDefault="00777ADA">
            <w:pPr>
              <w:snapToGrid w:val="0"/>
              <w:spacing w:line="360" w:lineRule="exact"/>
              <w:ind w:firstLineChars="450" w:firstLine="945"/>
              <w:jc w:val="right"/>
              <w:rPr>
                <w:rFonts w:ascii="Arial" w:hAnsi="Arial" w:cs="Arial"/>
                <w:szCs w:val="21"/>
              </w:rPr>
            </w:pPr>
            <w:r w:rsidRPr="0045196A">
              <w:rPr>
                <w:rFonts w:ascii="Arial" w:hAnsi="Arial" w:cs="Arial"/>
                <w:szCs w:val="21"/>
              </w:rPr>
              <w:t>年</w:t>
            </w:r>
            <w:r w:rsidRPr="0045196A">
              <w:rPr>
                <w:rFonts w:ascii="Arial" w:hAnsi="Arial" w:cs="Arial"/>
                <w:szCs w:val="21"/>
              </w:rPr>
              <w:t xml:space="preserve">   </w:t>
            </w:r>
            <w:r w:rsidRPr="0045196A">
              <w:rPr>
                <w:rFonts w:ascii="Arial" w:hAnsi="Arial" w:cs="Arial"/>
                <w:szCs w:val="21"/>
              </w:rPr>
              <w:t>月</w:t>
            </w:r>
            <w:r w:rsidRPr="0045196A">
              <w:rPr>
                <w:rFonts w:ascii="Arial" w:hAnsi="Arial" w:cs="Arial"/>
                <w:szCs w:val="21"/>
              </w:rPr>
              <w:t xml:space="preserve">   </w:t>
            </w:r>
            <w:r w:rsidRPr="0045196A">
              <w:rPr>
                <w:rFonts w:ascii="Arial" w:hAnsi="Arial" w:cs="Arial"/>
                <w:szCs w:val="21"/>
              </w:rPr>
              <w:t>日</w:t>
            </w:r>
          </w:p>
        </w:tc>
        <w:tc>
          <w:tcPr>
            <w:tcW w:w="4688" w:type="dxa"/>
            <w:vAlign w:val="center"/>
          </w:tcPr>
          <w:p w14:paraId="635C856C"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乙方（章）</w:t>
            </w:r>
            <w:r w:rsidRPr="0045196A">
              <w:rPr>
                <w:rFonts w:ascii="Arial" w:hAnsi="Arial" w:cs="Arial"/>
                <w:szCs w:val="21"/>
              </w:rPr>
              <w:t xml:space="preserve">       </w:t>
            </w:r>
          </w:p>
          <w:p w14:paraId="6F777BDD" w14:textId="77777777" w:rsidR="00D922C7" w:rsidRPr="0045196A" w:rsidRDefault="00D922C7">
            <w:pPr>
              <w:snapToGrid w:val="0"/>
              <w:spacing w:line="360" w:lineRule="exact"/>
              <w:rPr>
                <w:rFonts w:ascii="Arial" w:hAnsi="Arial" w:cs="Arial"/>
                <w:szCs w:val="21"/>
              </w:rPr>
            </w:pPr>
          </w:p>
          <w:p w14:paraId="55D7C23F" w14:textId="77777777" w:rsidR="00D922C7" w:rsidRPr="0045196A" w:rsidRDefault="00D922C7">
            <w:pPr>
              <w:snapToGrid w:val="0"/>
              <w:spacing w:line="360" w:lineRule="exact"/>
              <w:rPr>
                <w:rFonts w:ascii="Arial" w:hAnsi="Arial" w:cs="Arial"/>
                <w:szCs w:val="21"/>
              </w:rPr>
            </w:pPr>
          </w:p>
          <w:p w14:paraId="5143D98E" w14:textId="77777777" w:rsidR="00D922C7" w:rsidRPr="0045196A" w:rsidRDefault="00777ADA">
            <w:pPr>
              <w:snapToGrid w:val="0"/>
              <w:spacing w:line="360" w:lineRule="exact"/>
              <w:jc w:val="right"/>
              <w:rPr>
                <w:rFonts w:ascii="Arial" w:hAnsi="Arial" w:cs="Arial"/>
                <w:szCs w:val="21"/>
              </w:rPr>
            </w:pPr>
            <w:r w:rsidRPr="0045196A">
              <w:rPr>
                <w:rFonts w:ascii="Arial" w:hAnsi="Arial" w:cs="Arial"/>
                <w:szCs w:val="21"/>
              </w:rPr>
              <w:t xml:space="preserve"> </w:t>
            </w:r>
            <w:r w:rsidRPr="0045196A">
              <w:rPr>
                <w:rFonts w:ascii="Arial" w:hAnsi="Arial" w:cs="Arial"/>
                <w:szCs w:val="21"/>
              </w:rPr>
              <w:t>年</w:t>
            </w:r>
            <w:r w:rsidRPr="0045196A">
              <w:rPr>
                <w:rFonts w:ascii="Arial" w:hAnsi="Arial" w:cs="Arial"/>
                <w:szCs w:val="21"/>
              </w:rPr>
              <w:t xml:space="preserve">   </w:t>
            </w:r>
            <w:r w:rsidRPr="0045196A">
              <w:rPr>
                <w:rFonts w:ascii="Arial" w:hAnsi="Arial" w:cs="Arial"/>
                <w:szCs w:val="21"/>
              </w:rPr>
              <w:t>月</w:t>
            </w:r>
            <w:r w:rsidRPr="0045196A">
              <w:rPr>
                <w:rFonts w:ascii="Arial" w:hAnsi="Arial" w:cs="Arial"/>
                <w:szCs w:val="21"/>
              </w:rPr>
              <w:t xml:space="preserve">   </w:t>
            </w:r>
            <w:r w:rsidRPr="0045196A">
              <w:rPr>
                <w:rFonts w:ascii="Arial" w:hAnsi="Arial" w:cs="Arial"/>
                <w:szCs w:val="21"/>
              </w:rPr>
              <w:t>日</w:t>
            </w:r>
          </w:p>
        </w:tc>
      </w:tr>
      <w:tr w:rsidR="0045196A" w:rsidRPr="0045196A" w14:paraId="53B8A121" w14:textId="77777777">
        <w:trPr>
          <w:cantSplit/>
          <w:trHeight w:val="482"/>
        </w:trPr>
        <w:tc>
          <w:tcPr>
            <w:tcW w:w="4437" w:type="dxa"/>
            <w:vAlign w:val="center"/>
          </w:tcPr>
          <w:p w14:paraId="55845284"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单位地址：</w:t>
            </w:r>
            <w:r w:rsidRPr="0045196A">
              <w:rPr>
                <w:rFonts w:ascii="Arial" w:hAnsi="Arial" w:cs="Arial"/>
                <w:szCs w:val="21"/>
              </w:rPr>
              <w:t xml:space="preserve"> </w:t>
            </w:r>
          </w:p>
        </w:tc>
        <w:tc>
          <w:tcPr>
            <w:tcW w:w="4688" w:type="dxa"/>
            <w:vAlign w:val="center"/>
          </w:tcPr>
          <w:p w14:paraId="505E7B9A"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单位地址：</w:t>
            </w:r>
            <w:r w:rsidRPr="0045196A">
              <w:rPr>
                <w:rFonts w:ascii="Arial" w:hAnsi="Arial" w:cs="Arial"/>
                <w:szCs w:val="21"/>
              </w:rPr>
              <w:t xml:space="preserve"> </w:t>
            </w:r>
          </w:p>
        </w:tc>
      </w:tr>
      <w:tr w:rsidR="0045196A" w:rsidRPr="0045196A" w14:paraId="183A7F5D" w14:textId="77777777">
        <w:trPr>
          <w:cantSplit/>
          <w:trHeight w:val="465"/>
        </w:trPr>
        <w:tc>
          <w:tcPr>
            <w:tcW w:w="4437" w:type="dxa"/>
            <w:vAlign w:val="center"/>
          </w:tcPr>
          <w:p w14:paraId="6D0A5530"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法定代表人：</w:t>
            </w:r>
          </w:p>
        </w:tc>
        <w:tc>
          <w:tcPr>
            <w:tcW w:w="4688" w:type="dxa"/>
            <w:vAlign w:val="center"/>
          </w:tcPr>
          <w:p w14:paraId="40730959"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法定代表人：</w:t>
            </w:r>
          </w:p>
        </w:tc>
      </w:tr>
      <w:tr w:rsidR="0045196A" w:rsidRPr="0045196A" w14:paraId="5EAA8109" w14:textId="77777777">
        <w:trPr>
          <w:cantSplit/>
          <w:trHeight w:val="434"/>
        </w:trPr>
        <w:tc>
          <w:tcPr>
            <w:tcW w:w="4437" w:type="dxa"/>
            <w:vAlign w:val="center"/>
          </w:tcPr>
          <w:p w14:paraId="1734D912"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委托代理人：</w:t>
            </w:r>
          </w:p>
        </w:tc>
        <w:tc>
          <w:tcPr>
            <w:tcW w:w="4688" w:type="dxa"/>
            <w:vAlign w:val="center"/>
          </w:tcPr>
          <w:p w14:paraId="6178498D"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委托代理人</w:t>
            </w:r>
          </w:p>
        </w:tc>
      </w:tr>
      <w:tr w:rsidR="0045196A" w:rsidRPr="0045196A" w14:paraId="5B9E4E8C" w14:textId="77777777">
        <w:trPr>
          <w:cantSplit/>
          <w:trHeight w:val="413"/>
        </w:trPr>
        <w:tc>
          <w:tcPr>
            <w:tcW w:w="4437" w:type="dxa"/>
            <w:vAlign w:val="center"/>
          </w:tcPr>
          <w:p w14:paraId="4E2515CD"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电话：</w:t>
            </w:r>
          </w:p>
        </w:tc>
        <w:tc>
          <w:tcPr>
            <w:tcW w:w="4688" w:type="dxa"/>
            <w:vAlign w:val="center"/>
          </w:tcPr>
          <w:p w14:paraId="7FC24A03"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电话：</w:t>
            </w:r>
          </w:p>
        </w:tc>
      </w:tr>
      <w:tr w:rsidR="0045196A" w:rsidRPr="0045196A" w14:paraId="692AB5B4" w14:textId="77777777">
        <w:trPr>
          <w:cantSplit/>
          <w:trHeight w:val="410"/>
        </w:trPr>
        <w:tc>
          <w:tcPr>
            <w:tcW w:w="4437" w:type="dxa"/>
            <w:vAlign w:val="center"/>
          </w:tcPr>
          <w:p w14:paraId="63383BA1"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电子邮箱：</w:t>
            </w:r>
          </w:p>
        </w:tc>
        <w:tc>
          <w:tcPr>
            <w:tcW w:w="4688" w:type="dxa"/>
            <w:vAlign w:val="center"/>
          </w:tcPr>
          <w:p w14:paraId="7F548978"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电子邮箱：</w:t>
            </w:r>
          </w:p>
        </w:tc>
      </w:tr>
      <w:tr w:rsidR="0045196A" w:rsidRPr="0045196A" w14:paraId="48EE6B77" w14:textId="77777777">
        <w:trPr>
          <w:cantSplit/>
          <w:trHeight w:val="410"/>
        </w:trPr>
        <w:tc>
          <w:tcPr>
            <w:tcW w:w="4437" w:type="dxa"/>
            <w:vAlign w:val="center"/>
          </w:tcPr>
          <w:p w14:paraId="2689B700"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lastRenderedPageBreak/>
              <w:t>开户银行：</w:t>
            </w:r>
            <w:r w:rsidRPr="0045196A">
              <w:rPr>
                <w:rFonts w:ascii="Arial" w:hAnsi="Arial" w:cs="Arial"/>
                <w:szCs w:val="21"/>
              </w:rPr>
              <w:t xml:space="preserve"> </w:t>
            </w:r>
          </w:p>
        </w:tc>
        <w:tc>
          <w:tcPr>
            <w:tcW w:w="4688" w:type="dxa"/>
            <w:vAlign w:val="center"/>
          </w:tcPr>
          <w:p w14:paraId="0C3E311A"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开户银行：</w:t>
            </w:r>
          </w:p>
        </w:tc>
      </w:tr>
      <w:tr w:rsidR="0045196A" w:rsidRPr="0045196A" w14:paraId="0808C84B" w14:textId="77777777">
        <w:trPr>
          <w:cantSplit/>
          <w:trHeight w:val="416"/>
        </w:trPr>
        <w:tc>
          <w:tcPr>
            <w:tcW w:w="4437" w:type="dxa"/>
            <w:vAlign w:val="center"/>
          </w:tcPr>
          <w:p w14:paraId="7D9D96D5"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账号：</w:t>
            </w:r>
          </w:p>
        </w:tc>
        <w:tc>
          <w:tcPr>
            <w:tcW w:w="4688" w:type="dxa"/>
            <w:vAlign w:val="center"/>
          </w:tcPr>
          <w:p w14:paraId="21B06B15"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账号：</w:t>
            </w:r>
          </w:p>
        </w:tc>
      </w:tr>
      <w:tr w:rsidR="0045196A" w:rsidRPr="0045196A" w14:paraId="18D297EE" w14:textId="77777777">
        <w:trPr>
          <w:cantSplit/>
          <w:trHeight w:val="421"/>
        </w:trPr>
        <w:tc>
          <w:tcPr>
            <w:tcW w:w="4437" w:type="dxa"/>
            <w:vAlign w:val="center"/>
          </w:tcPr>
          <w:p w14:paraId="53F8998C"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邮政编码：</w:t>
            </w:r>
          </w:p>
        </w:tc>
        <w:tc>
          <w:tcPr>
            <w:tcW w:w="4688" w:type="dxa"/>
            <w:vAlign w:val="center"/>
          </w:tcPr>
          <w:p w14:paraId="03276176"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邮政编码：</w:t>
            </w:r>
          </w:p>
        </w:tc>
      </w:tr>
      <w:tr w:rsidR="00D922C7" w:rsidRPr="0045196A" w14:paraId="113E8C8C" w14:textId="77777777">
        <w:trPr>
          <w:cantSplit/>
          <w:trHeight w:val="421"/>
        </w:trPr>
        <w:tc>
          <w:tcPr>
            <w:tcW w:w="4437" w:type="dxa"/>
            <w:vAlign w:val="center"/>
          </w:tcPr>
          <w:p w14:paraId="621B3172"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经办人：</w:t>
            </w:r>
          </w:p>
        </w:tc>
        <w:tc>
          <w:tcPr>
            <w:tcW w:w="4688" w:type="dxa"/>
            <w:vAlign w:val="center"/>
          </w:tcPr>
          <w:p w14:paraId="4844C4CB" w14:textId="77777777" w:rsidR="00D922C7" w:rsidRPr="0045196A" w:rsidRDefault="00777ADA">
            <w:pPr>
              <w:snapToGrid w:val="0"/>
              <w:spacing w:line="360" w:lineRule="exact"/>
              <w:rPr>
                <w:rFonts w:ascii="Arial" w:hAnsi="Arial" w:cs="Arial"/>
                <w:szCs w:val="21"/>
              </w:rPr>
            </w:pPr>
            <w:r w:rsidRPr="0045196A">
              <w:rPr>
                <w:rFonts w:ascii="Arial" w:hAnsi="Arial" w:cs="Arial"/>
                <w:szCs w:val="21"/>
              </w:rPr>
              <w:t>经办人及手机</w:t>
            </w:r>
            <w:r w:rsidRPr="0045196A">
              <w:rPr>
                <w:rFonts w:ascii="Arial" w:hAnsi="Arial" w:cs="Arial"/>
              </w:rPr>
              <w:t>号码</w:t>
            </w:r>
            <w:r w:rsidRPr="0045196A">
              <w:rPr>
                <w:rFonts w:ascii="Arial" w:hAnsi="Arial" w:cs="Arial"/>
                <w:szCs w:val="21"/>
              </w:rPr>
              <w:t>：</w:t>
            </w:r>
          </w:p>
        </w:tc>
      </w:tr>
    </w:tbl>
    <w:p w14:paraId="27A28072" w14:textId="77777777" w:rsidR="00D922C7" w:rsidRPr="0045196A" w:rsidRDefault="00D922C7">
      <w:pPr>
        <w:pStyle w:val="ab"/>
        <w:snapToGrid w:val="0"/>
        <w:rPr>
          <w:rFonts w:ascii="Times New Roman" w:hAnsi="Times New Roman" w:cs="Times New Roman"/>
        </w:rPr>
      </w:pPr>
    </w:p>
    <w:p w14:paraId="202667FD" w14:textId="77777777" w:rsidR="00D922C7" w:rsidRPr="0045196A" w:rsidRDefault="00777ADA">
      <w:pPr>
        <w:widowControl/>
        <w:jc w:val="left"/>
        <w:rPr>
          <w:szCs w:val="21"/>
        </w:rPr>
      </w:pPr>
      <w:r w:rsidRPr="0045196A">
        <w:br w:type="page"/>
      </w:r>
    </w:p>
    <w:p w14:paraId="7C700ED4" w14:textId="77777777" w:rsidR="00D922C7" w:rsidRPr="0045196A" w:rsidRDefault="00777ADA">
      <w:pPr>
        <w:spacing w:before="120" w:line="320" w:lineRule="atLeast"/>
        <w:jc w:val="left"/>
        <w:outlineLvl w:val="1"/>
        <w:rPr>
          <w:b/>
          <w:bCs/>
          <w:kern w:val="0"/>
          <w:szCs w:val="21"/>
        </w:rPr>
      </w:pPr>
      <w:r w:rsidRPr="0045196A">
        <w:rPr>
          <w:b/>
          <w:bCs/>
          <w:kern w:val="0"/>
          <w:szCs w:val="21"/>
        </w:rPr>
        <w:lastRenderedPageBreak/>
        <w:t>合同附件</w:t>
      </w:r>
      <w:r w:rsidRPr="0045196A">
        <w:rPr>
          <w:b/>
          <w:bCs/>
          <w:kern w:val="0"/>
          <w:szCs w:val="21"/>
        </w:rPr>
        <w:t>1</w:t>
      </w:r>
    </w:p>
    <w:p w14:paraId="71F5C483" w14:textId="77777777" w:rsidR="00D922C7" w:rsidRPr="0045196A" w:rsidRDefault="00777ADA">
      <w:pPr>
        <w:snapToGrid w:val="0"/>
        <w:spacing w:line="360" w:lineRule="exact"/>
        <w:jc w:val="center"/>
        <w:rPr>
          <w:b/>
          <w:bCs/>
          <w:szCs w:val="21"/>
        </w:rPr>
      </w:pPr>
      <w:r w:rsidRPr="0045196A">
        <w:rPr>
          <w:b/>
          <w:bCs/>
          <w:szCs w:val="21"/>
        </w:rPr>
        <w:t>政府采购项目履约保证金退付意见书</w:t>
      </w:r>
    </w:p>
    <w:p w14:paraId="7C80CC33" w14:textId="77777777" w:rsidR="00D922C7" w:rsidRPr="0045196A" w:rsidRDefault="00D922C7">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45196A" w:rsidRPr="0045196A" w14:paraId="59CD941C" w14:textId="77777777">
        <w:trPr>
          <w:cantSplit/>
          <w:trHeight w:val="615"/>
        </w:trPr>
        <w:tc>
          <w:tcPr>
            <w:tcW w:w="1008" w:type="dxa"/>
            <w:vMerge w:val="restart"/>
            <w:vAlign w:val="center"/>
          </w:tcPr>
          <w:p w14:paraId="7426AF0B" w14:textId="77777777" w:rsidR="00D922C7" w:rsidRPr="0045196A" w:rsidRDefault="00777ADA">
            <w:pPr>
              <w:jc w:val="center"/>
              <w:rPr>
                <w:szCs w:val="21"/>
              </w:rPr>
            </w:pPr>
            <w:r w:rsidRPr="0045196A">
              <w:rPr>
                <w:szCs w:val="21"/>
              </w:rPr>
              <w:t>供</w:t>
            </w:r>
          </w:p>
          <w:p w14:paraId="0B163634" w14:textId="77777777" w:rsidR="00D922C7" w:rsidRPr="0045196A" w:rsidRDefault="00777ADA">
            <w:pPr>
              <w:jc w:val="center"/>
              <w:rPr>
                <w:szCs w:val="21"/>
              </w:rPr>
            </w:pPr>
            <w:r w:rsidRPr="0045196A">
              <w:rPr>
                <w:szCs w:val="21"/>
              </w:rPr>
              <w:t>应</w:t>
            </w:r>
          </w:p>
          <w:p w14:paraId="6E2A3072" w14:textId="77777777" w:rsidR="00D922C7" w:rsidRPr="0045196A" w:rsidRDefault="00777ADA">
            <w:pPr>
              <w:jc w:val="center"/>
              <w:rPr>
                <w:szCs w:val="21"/>
              </w:rPr>
            </w:pPr>
            <w:r w:rsidRPr="0045196A">
              <w:rPr>
                <w:szCs w:val="21"/>
              </w:rPr>
              <w:t>商</w:t>
            </w:r>
          </w:p>
          <w:p w14:paraId="63917129" w14:textId="77777777" w:rsidR="00D922C7" w:rsidRPr="0045196A" w:rsidRDefault="00777ADA">
            <w:pPr>
              <w:jc w:val="center"/>
              <w:rPr>
                <w:szCs w:val="21"/>
              </w:rPr>
            </w:pPr>
            <w:r w:rsidRPr="0045196A">
              <w:rPr>
                <w:szCs w:val="21"/>
              </w:rPr>
              <w:t>申</w:t>
            </w:r>
          </w:p>
          <w:p w14:paraId="5DAF1386" w14:textId="77777777" w:rsidR="00D922C7" w:rsidRPr="0045196A" w:rsidRDefault="00777ADA">
            <w:pPr>
              <w:jc w:val="center"/>
              <w:rPr>
                <w:szCs w:val="21"/>
              </w:rPr>
            </w:pPr>
            <w:r w:rsidRPr="0045196A">
              <w:rPr>
                <w:szCs w:val="21"/>
              </w:rPr>
              <w:t>请</w:t>
            </w:r>
          </w:p>
        </w:tc>
        <w:tc>
          <w:tcPr>
            <w:tcW w:w="8640" w:type="dxa"/>
            <w:vAlign w:val="center"/>
          </w:tcPr>
          <w:p w14:paraId="208CEF85" w14:textId="77777777" w:rsidR="00D922C7" w:rsidRPr="0045196A" w:rsidRDefault="00777ADA">
            <w:pPr>
              <w:rPr>
                <w:szCs w:val="21"/>
              </w:rPr>
            </w:pPr>
            <w:r w:rsidRPr="0045196A">
              <w:rPr>
                <w:szCs w:val="21"/>
              </w:rPr>
              <w:t>项目编号：</w:t>
            </w:r>
          </w:p>
        </w:tc>
      </w:tr>
      <w:tr w:rsidR="0045196A" w:rsidRPr="0045196A" w14:paraId="445B1052" w14:textId="77777777">
        <w:trPr>
          <w:cantSplit/>
          <w:trHeight w:val="608"/>
        </w:trPr>
        <w:tc>
          <w:tcPr>
            <w:tcW w:w="1008" w:type="dxa"/>
            <w:vMerge/>
            <w:vAlign w:val="center"/>
          </w:tcPr>
          <w:p w14:paraId="3EB7EB5C" w14:textId="77777777" w:rsidR="00D922C7" w:rsidRPr="0045196A" w:rsidRDefault="00D922C7">
            <w:pPr>
              <w:rPr>
                <w:szCs w:val="21"/>
              </w:rPr>
            </w:pPr>
          </w:p>
        </w:tc>
        <w:tc>
          <w:tcPr>
            <w:tcW w:w="8640" w:type="dxa"/>
            <w:vAlign w:val="center"/>
          </w:tcPr>
          <w:p w14:paraId="30CD058F" w14:textId="77777777" w:rsidR="00D922C7" w:rsidRPr="0045196A" w:rsidRDefault="00777ADA">
            <w:pPr>
              <w:rPr>
                <w:szCs w:val="21"/>
              </w:rPr>
            </w:pPr>
            <w:r w:rsidRPr="0045196A">
              <w:rPr>
                <w:szCs w:val="21"/>
              </w:rPr>
              <w:t>项目名称：</w:t>
            </w:r>
          </w:p>
        </w:tc>
      </w:tr>
      <w:tr w:rsidR="0045196A" w:rsidRPr="0045196A" w14:paraId="29C5FD23" w14:textId="77777777">
        <w:trPr>
          <w:cantSplit/>
        </w:trPr>
        <w:tc>
          <w:tcPr>
            <w:tcW w:w="1008" w:type="dxa"/>
            <w:vMerge/>
          </w:tcPr>
          <w:p w14:paraId="748DFDAA" w14:textId="77777777" w:rsidR="00D922C7" w:rsidRPr="0045196A" w:rsidRDefault="00D922C7">
            <w:pPr>
              <w:rPr>
                <w:szCs w:val="21"/>
              </w:rPr>
            </w:pPr>
          </w:p>
        </w:tc>
        <w:tc>
          <w:tcPr>
            <w:tcW w:w="8640" w:type="dxa"/>
          </w:tcPr>
          <w:p w14:paraId="064967D6" w14:textId="77777777" w:rsidR="00D922C7" w:rsidRPr="0045196A" w:rsidRDefault="00777ADA">
            <w:pPr>
              <w:rPr>
                <w:szCs w:val="21"/>
              </w:rPr>
            </w:pPr>
            <w:r w:rsidRPr="0045196A">
              <w:rPr>
                <w:szCs w:val="21"/>
              </w:rPr>
              <w:t xml:space="preserve">  </w:t>
            </w:r>
          </w:p>
          <w:p w14:paraId="492120A2" w14:textId="77777777" w:rsidR="00D922C7" w:rsidRPr="0045196A" w:rsidRDefault="00777ADA">
            <w:pPr>
              <w:spacing w:line="400" w:lineRule="exact"/>
              <w:ind w:firstLineChars="200" w:firstLine="420"/>
              <w:rPr>
                <w:szCs w:val="21"/>
              </w:rPr>
            </w:pPr>
            <w:r w:rsidRPr="0045196A">
              <w:rPr>
                <w:szCs w:val="21"/>
              </w:rPr>
              <w:t>该项目已于</w:t>
            </w:r>
            <w:r w:rsidRPr="0045196A">
              <w:rPr>
                <w:szCs w:val="21"/>
                <w:u w:val="single"/>
              </w:rPr>
              <w:t xml:space="preserve">       </w:t>
            </w:r>
            <w:r w:rsidRPr="0045196A">
              <w:rPr>
                <w:szCs w:val="21"/>
              </w:rPr>
              <w:t>年</w:t>
            </w:r>
            <w:r w:rsidRPr="0045196A">
              <w:rPr>
                <w:szCs w:val="21"/>
                <w:u w:val="single"/>
              </w:rPr>
              <w:t xml:space="preserve">     </w:t>
            </w:r>
            <w:r w:rsidRPr="0045196A">
              <w:rPr>
                <w:szCs w:val="21"/>
              </w:rPr>
              <w:t>月</w:t>
            </w:r>
            <w:r w:rsidRPr="0045196A">
              <w:rPr>
                <w:szCs w:val="21"/>
                <w:u w:val="single"/>
              </w:rPr>
              <w:t xml:space="preserve">     </w:t>
            </w:r>
            <w:r w:rsidRPr="0045196A">
              <w:rPr>
                <w:szCs w:val="21"/>
              </w:rPr>
              <w:t>日验收并交付使用。根据合同规定，该项目的履约保证金期限于</w:t>
            </w:r>
            <w:r w:rsidRPr="0045196A">
              <w:rPr>
                <w:szCs w:val="21"/>
                <w:u w:val="single"/>
              </w:rPr>
              <w:t xml:space="preserve">         </w:t>
            </w:r>
            <w:r w:rsidRPr="0045196A">
              <w:rPr>
                <w:szCs w:val="21"/>
              </w:rPr>
              <w:t>年</w:t>
            </w:r>
            <w:r w:rsidRPr="0045196A">
              <w:rPr>
                <w:szCs w:val="21"/>
                <w:u w:val="single"/>
              </w:rPr>
              <w:t xml:space="preserve">      </w:t>
            </w:r>
            <w:r w:rsidRPr="0045196A">
              <w:rPr>
                <w:szCs w:val="21"/>
              </w:rPr>
              <w:t>月</w:t>
            </w:r>
            <w:r w:rsidRPr="0045196A">
              <w:rPr>
                <w:szCs w:val="21"/>
                <w:u w:val="single"/>
              </w:rPr>
              <w:t xml:space="preserve">       </w:t>
            </w:r>
            <w:r w:rsidRPr="0045196A">
              <w:rPr>
                <w:szCs w:val="21"/>
              </w:rPr>
              <w:t>日已满，请将履约保证金</w:t>
            </w:r>
          </w:p>
          <w:p w14:paraId="16EDC0EB" w14:textId="77777777" w:rsidR="00D922C7" w:rsidRPr="0045196A" w:rsidRDefault="00777ADA">
            <w:pPr>
              <w:spacing w:line="400" w:lineRule="exact"/>
              <w:rPr>
                <w:szCs w:val="21"/>
              </w:rPr>
            </w:pPr>
            <w:r w:rsidRPr="0045196A">
              <w:rPr>
                <w:szCs w:val="21"/>
                <w:u w:val="single"/>
              </w:rPr>
              <w:t xml:space="preserve">                                        </w:t>
            </w:r>
            <w:r w:rsidRPr="0045196A">
              <w:rPr>
                <w:szCs w:val="21"/>
              </w:rPr>
              <w:t>（大写）</w:t>
            </w:r>
            <w:r w:rsidRPr="0045196A">
              <w:rPr>
                <w:szCs w:val="21"/>
              </w:rPr>
              <w:t>¥</w:t>
            </w:r>
            <w:r w:rsidRPr="0045196A">
              <w:rPr>
                <w:szCs w:val="21"/>
                <w:u w:val="single"/>
              </w:rPr>
              <w:t xml:space="preserve">          </w:t>
            </w:r>
            <w:r w:rsidRPr="0045196A">
              <w:rPr>
                <w:szCs w:val="21"/>
              </w:rPr>
              <w:t>（小写）退付到达以下账户。</w:t>
            </w:r>
          </w:p>
          <w:p w14:paraId="3A0EB796" w14:textId="77777777" w:rsidR="00D922C7" w:rsidRPr="0045196A" w:rsidRDefault="00777ADA">
            <w:pPr>
              <w:spacing w:line="400" w:lineRule="exact"/>
              <w:ind w:firstLine="705"/>
              <w:rPr>
                <w:szCs w:val="21"/>
              </w:rPr>
            </w:pPr>
            <w:r w:rsidRPr="0045196A">
              <w:rPr>
                <w:szCs w:val="21"/>
              </w:rPr>
              <w:t>单位名称：</w:t>
            </w:r>
          </w:p>
          <w:p w14:paraId="61A5C284" w14:textId="77777777" w:rsidR="00D922C7" w:rsidRPr="0045196A" w:rsidRDefault="00777ADA">
            <w:pPr>
              <w:spacing w:line="400" w:lineRule="exact"/>
              <w:ind w:firstLine="705"/>
              <w:rPr>
                <w:szCs w:val="21"/>
              </w:rPr>
            </w:pPr>
            <w:r w:rsidRPr="0045196A">
              <w:rPr>
                <w:szCs w:val="21"/>
              </w:rPr>
              <w:t>开户银行：</w:t>
            </w:r>
          </w:p>
          <w:p w14:paraId="2F2437AB" w14:textId="77777777" w:rsidR="00D922C7" w:rsidRPr="0045196A" w:rsidRDefault="00777ADA">
            <w:pPr>
              <w:spacing w:line="400" w:lineRule="exact"/>
              <w:ind w:firstLine="705"/>
              <w:rPr>
                <w:szCs w:val="21"/>
              </w:rPr>
            </w:pPr>
            <w:r w:rsidRPr="0045196A">
              <w:rPr>
                <w:szCs w:val="21"/>
              </w:rPr>
              <w:t>账</w:t>
            </w:r>
            <w:r w:rsidRPr="0045196A">
              <w:rPr>
                <w:szCs w:val="21"/>
              </w:rPr>
              <w:t xml:space="preserve">   </w:t>
            </w:r>
            <w:r w:rsidRPr="0045196A">
              <w:rPr>
                <w:szCs w:val="21"/>
              </w:rPr>
              <w:t>号：</w:t>
            </w:r>
          </w:p>
          <w:p w14:paraId="1B785C50" w14:textId="77777777" w:rsidR="00D922C7" w:rsidRPr="0045196A" w:rsidRDefault="00777ADA">
            <w:pPr>
              <w:spacing w:line="400" w:lineRule="exact"/>
              <w:rPr>
                <w:szCs w:val="21"/>
              </w:rPr>
            </w:pPr>
            <w:r w:rsidRPr="0045196A">
              <w:rPr>
                <w:szCs w:val="21"/>
              </w:rPr>
              <w:t>联系人及电话：</w:t>
            </w:r>
          </w:p>
          <w:p w14:paraId="737A1D96" w14:textId="77777777" w:rsidR="00D922C7" w:rsidRPr="0045196A" w:rsidRDefault="00D922C7">
            <w:pPr>
              <w:spacing w:line="400" w:lineRule="exact"/>
              <w:rPr>
                <w:szCs w:val="21"/>
              </w:rPr>
            </w:pPr>
          </w:p>
          <w:p w14:paraId="2ECDE9FF" w14:textId="77777777" w:rsidR="00D922C7" w:rsidRPr="0045196A" w:rsidRDefault="00777ADA">
            <w:pPr>
              <w:spacing w:line="520" w:lineRule="exact"/>
              <w:jc w:val="center"/>
              <w:rPr>
                <w:szCs w:val="21"/>
              </w:rPr>
            </w:pPr>
            <w:r w:rsidRPr="0045196A">
              <w:rPr>
                <w:szCs w:val="21"/>
              </w:rPr>
              <w:t xml:space="preserve">                                     </w:t>
            </w:r>
            <w:r w:rsidRPr="0045196A">
              <w:rPr>
                <w:szCs w:val="21"/>
              </w:rPr>
              <w:t>供应商</w:t>
            </w:r>
            <w:r w:rsidRPr="0045196A">
              <w:rPr>
                <w:rFonts w:hint="eastAsia"/>
                <w:szCs w:val="21"/>
              </w:rPr>
              <w:t>公</w:t>
            </w:r>
            <w:r w:rsidRPr="0045196A">
              <w:rPr>
                <w:szCs w:val="21"/>
              </w:rPr>
              <w:t>章：</w:t>
            </w:r>
          </w:p>
          <w:p w14:paraId="2C96A1B2" w14:textId="77777777" w:rsidR="00D922C7" w:rsidRPr="0045196A" w:rsidRDefault="00777ADA">
            <w:pPr>
              <w:spacing w:line="520" w:lineRule="exact"/>
              <w:jc w:val="center"/>
              <w:rPr>
                <w:szCs w:val="21"/>
              </w:rPr>
            </w:pPr>
            <w:r w:rsidRPr="0045196A">
              <w:rPr>
                <w:szCs w:val="21"/>
              </w:rPr>
              <w:t xml:space="preserve">                           </w:t>
            </w:r>
            <w:r w:rsidRPr="0045196A">
              <w:rPr>
                <w:szCs w:val="21"/>
              </w:rPr>
              <w:t>年</w:t>
            </w:r>
            <w:r w:rsidRPr="0045196A">
              <w:rPr>
                <w:szCs w:val="21"/>
              </w:rPr>
              <w:t xml:space="preserve">    </w:t>
            </w:r>
            <w:r w:rsidRPr="0045196A">
              <w:rPr>
                <w:szCs w:val="21"/>
              </w:rPr>
              <w:t>月</w:t>
            </w:r>
            <w:r w:rsidRPr="0045196A">
              <w:rPr>
                <w:szCs w:val="21"/>
              </w:rPr>
              <w:t xml:space="preserve">     </w:t>
            </w:r>
            <w:r w:rsidRPr="0045196A">
              <w:rPr>
                <w:szCs w:val="21"/>
              </w:rPr>
              <w:t>日</w:t>
            </w:r>
          </w:p>
        </w:tc>
      </w:tr>
      <w:tr w:rsidR="0045196A" w:rsidRPr="0045196A" w14:paraId="061BD3B3" w14:textId="77777777">
        <w:tc>
          <w:tcPr>
            <w:tcW w:w="1008" w:type="dxa"/>
            <w:vAlign w:val="center"/>
          </w:tcPr>
          <w:p w14:paraId="2B8CE888" w14:textId="77777777" w:rsidR="00D922C7" w:rsidRPr="0045196A" w:rsidRDefault="00777ADA">
            <w:pPr>
              <w:jc w:val="center"/>
              <w:rPr>
                <w:szCs w:val="21"/>
              </w:rPr>
            </w:pPr>
            <w:r w:rsidRPr="0045196A">
              <w:rPr>
                <w:szCs w:val="21"/>
              </w:rPr>
              <w:t>采</w:t>
            </w:r>
          </w:p>
          <w:p w14:paraId="57C16174" w14:textId="77777777" w:rsidR="00D922C7" w:rsidRPr="0045196A" w:rsidRDefault="00777ADA">
            <w:pPr>
              <w:jc w:val="center"/>
              <w:rPr>
                <w:szCs w:val="21"/>
              </w:rPr>
            </w:pPr>
            <w:r w:rsidRPr="0045196A">
              <w:rPr>
                <w:szCs w:val="21"/>
              </w:rPr>
              <w:t>购</w:t>
            </w:r>
          </w:p>
          <w:p w14:paraId="30C473E3" w14:textId="77777777" w:rsidR="00D922C7" w:rsidRPr="0045196A" w:rsidRDefault="00777ADA">
            <w:pPr>
              <w:jc w:val="center"/>
              <w:rPr>
                <w:szCs w:val="21"/>
              </w:rPr>
            </w:pPr>
            <w:r w:rsidRPr="0045196A">
              <w:rPr>
                <w:szCs w:val="21"/>
              </w:rPr>
              <w:t>单</w:t>
            </w:r>
          </w:p>
          <w:p w14:paraId="7B9E8FA5" w14:textId="77777777" w:rsidR="00D922C7" w:rsidRPr="0045196A" w:rsidRDefault="00777ADA">
            <w:pPr>
              <w:jc w:val="center"/>
              <w:rPr>
                <w:szCs w:val="21"/>
              </w:rPr>
            </w:pPr>
            <w:r w:rsidRPr="0045196A">
              <w:rPr>
                <w:szCs w:val="21"/>
              </w:rPr>
              <w:t>位</w:t>
            </w:r>
          </w:p>
          <w:p w14:paraId="0CF9B863" w14:textId="77777777" w:rsidR="00D922C7" w:rsidRPr="0045196A" w:rsidRDefault="00777ADA">
            <w:pPr>
              <w:jc w:val="center"/>
              <w:rPr>
                <w:szCs w:val="21"/>
              </w:rPr>
            </w:pPr>
            <w:r w:rsidRPr="0045196A">
              <w:rPr>
                <w:szCs w:val="21"/>
              </w:rPr>
              <w:t>意</w:t>
            </w:r>
          </w:p>
          <w:p w14:paraId="632362CA" w14:textId="77777777" w:rsidR="00D922C7" w:rsidRPr="0045196A" w:rsidRDefault="00777ADA">
            <w:pPr>
              <w:jc w:val="center"/>
              <w:rPr>
                <w:szCs w:val="21"/>
              </w:rPr>
            </w:pPr>
            <w:r w:rsidRPr="0045196A">
              <w:rPr>
                <w:szCs w:val="21"/>
              </w:rPr>
              <w:t>见</w:t>
            </w:r>
          </w:p>
        </w:tc>
        <w:tc>
          <w:tcPr>
            <w:tcW w:w="8640" w:type="dxa"/>
          </w:tcPr>
          <w:p w14:paraId="5F91BB65" w14:textId="77777777" w:rsidR="00D922C7" w:rsidRPr="0045196A" w:rsidRDefault="00D922C7">
            <w:pPr>
              <w:rPr>
                <w:szCs w:val="21"/>
              </w:rPr>
            </w:pPr>
          </w:p>
          <w:p w14:paraId="74CEEDA0" w14:textId="77777777" w:rsidR="00D922C7" w:rsidRPr="0045196A" w:rsidRDefault="00777ADA">
            <w:pPr>
              <w:rPr>
                <w:szCs w:val="21"/>
              </w:rPr>
            </w:pPr>
            <w:r w:rsidRPr="0045196A">
              <w:rPr>
                <w:szCs w:val="21"/>
              </w:rPr>
              <w:t>退付意见：是否同意退付履约保证金及退付金额：</w:t>
            </w:r>
          </w:p>
          <w:p w14:paraId="417F0E75" w14:textId="77777777" w:rsidR="00D922C7" w:rsidRPr="0045196A" w:rsidRDefault="00D922C7">
            <w:pPr>
              <w:rPr>
                <w:szCs w:val="21"/>
              </w:rPr>
            </w:pPr>
          </w:p>
          <w:p w14:paraId="425A77BE" w14:textId="77777777" w:rsidR="00D922C7" w:rsidRPr="0045196A" w:rsidRDefault="00D922C7">
            <w:pPr>
              <w:rPr>
                <w:szCs w:val="21"/>
              </w:rPr>
            </w:pPr>
          </w:p>
          <w:p w14:paraId="23B09AAD" w14:textId="77777777" w:rsidR="00D922C7" w:rsidRPr="0045196A" w:rsidRDefault="00777ADA">
            <w:pPr>
              <w:spacing w:line="520" w:lineRule="exact"/>
              <w:rPr>
                <w:szCs w:val="21"/>
              </w:rPr>
            </w:pPr>
            <w:r w:rsidRPr="0045196A">
              <w:rPr>
                <w:szCs w:val="21"/>
              </w:rPr>
              <w:t>联系人及电话：</w:t>
            </w:r>
            <w:r w:rsidRPr="0045196A">
              <w:rPr>
                <w:szCs w:val="21"/>
              </w:rPr>
              <w:t xml:space="preserve">                                 </w:t>
            </w:r>
            <w:r w:rsidRPr="0045196A">
              <w:rPr>
                <w:szCs w:val="21"/>
              </w:rPr>
              <w:t>采购单位</w:t>
            </w:r>
            <w:r w:rsidRPr="0045196A">
              <w:rPr>
                <w:rFonts w:hint="eastAsia"/>
                <w:szCs w:val="21"/>
              </w:rPr>
              <w:t>公</w:t>
            </w:r>
            <w:r w:rsidRPr="0045196A">
              <w:rPr>
                <w:szCs w:val="21"/>
              </w:rPr>
              <w:t>章</w:t>
            </w:r>
          </w:p>
          <w:p w14:paraId="492AB2D8" w14:textId="77777777" w:rsidR="00D922C7" w:rsidRPr="0045196A" w:rsidRDefault="00777ADA">
            <w:pPr>
              <w:spacing w:line="520" w:lineRule="exact"/>
              <w:jc w:val="center"/>
              <w:rPr>
                <w:szCs w:val="21"/>
              </w:rPr>
            </w:pPr>
            <w:r w:rsidRPr="0045196A">
              <w:rPr>
                <w:szCs w:val="21"/>
              </w:rPr>
              <w:t xml:space="preserve">                                        </w:t>
            </w:r>
            <w:r w:rsidRPr="0045196A">
              <w:rPr>
                <w:szCs w:val="21"/>
              </w:rPr>
              <w:t>年</w:t>
            </w:r>
            <w:r w:rsidRPr="0045196A">
              <w:rPr>
                <w:szCs w:val="21"/>
              </w:rPr>
              <w:t xml:space="preserve">    </w:t>
            </w:r>
            <w:r w:rsidRPr="0045196A">
              <w:rPr>
                <w:szCs w:val="21"/>
              </w:rPr>
              <w:t>月</w:t>
            </w:r>
            <w:r w:rsidRPr="0045196A">
              <w:rPr>
                <w:szCs w:val="21"/>
              </w:rPr>
              <w:t xml:space="preserve">     </w:t>
            </w:r>
            <w:r w:rsidRPr="0045196A">
              <w:rPr>
                <w:szCs w:val="21"/>
              </w:rPr>
              <w:t>日</w:t>
            </w:r>
          </w:p>
        </w:tc>
      </w:tr>
      <w:tr w:rsidR="0045196A" w:rsidRPr="0045196A" w14:paraId="520C82AA" w14:textId="77777777">
        <w:tc>
          <w:tcPr>
            <w:tcW w:w="1008" w:type="dxa"/>
            <w:vAlign w:val="center"/>
          </w:tcPr>
          <w:p w14:paraId="74953B96" w14:textId="77777777" w:rsidR="00D922C7" w:rsidRPr="0045196A" w:rsidRDefault="00777ADA">
            <w:pPr>
              <w:jc w:val="center"/>
              <w:rPr>
                <w:szCs w:val="21"/>
              </w:rPr>
            </w:pPr>
            <w:r w:rsidRPr="0045196A">
              <w:rPr>
                <w:szCs w:val="21"/>
              </w:rPr>
              <w:t>财</w:t>
            </w:r>
          </w:p>
          <w:p w14:paraId="1C1BE739" w14:textId="77777777" w:rsidR="00D922C7" w:rsidRPr="0045196A" w:rsidRDefault="00777ADA">
            <w:pPr>
              <w:jc w:val="center"/>
              <w:rPr>
                <w:szCs w:val="21"/>
              </w:rPr>
            </w:pPr>
            <w:r w:rsidRPr="0045196A">
              <w:rPr>
                <w:szCs w:val="21"/>
              </w:rPr>
              <w:t>务</w:t>
            </w:r>
          </w:p>
          <w:p w14:paraId="758247C0" w14:textId="77777777" w:rsidR="00D922C7" w:rsidRPr="0045196A" w:rsidRDefault="00777ADA">
            <w:pPr>
              <w:jc w:val="center"/>
              <w:rPr>
                <w:szCs w:val="21"/>
              </w:rPr>
            </w:pPr>
            <w:r w:rsidRPr="0045196A">
              <w:rPr>
                <w:szCs w:val="21"/>
              </w:rPr>
              <w:t>部</w:t>
            </w:r>
          </w:p>
          <w:p w14:paraId="22078CFC" w14:textId="77777777" w:rsidR="00D922C7" w:rsidRPr="0045196A" w:rsidRDefault="00777ADA">
            <w:pPr>
              <w:jc w:val="center"/>
              <w:rPr>
                <w:szCs w:val="21"/>
              </w:rPr>
            </w:pPr>
            <w:r w:rsidRPr="0045196A">
              <w:rPr>
                <w:szCs w:val="21"/>
              </w:rPr>
              <w:t>门</w:t>
            </w:r>
          </w:p>
          <w:p w14:paraId="16B85952" w14:textId="77777777" w:rsidR="00D922C7" w:rsidRPr="0045196A" w:rsidRDefault="00777ADA">
            <w:pPr>
              <w:jc w:val="center"/>
              <w:rPr>
                <w:szCs w:val="21"/>
              </w:rPr>
            </w:pPr>
            <w:r w:rsidRPr="0045196A">
              <w:rPr>
                <w:szCs w:val="21"/>
              </w:rPr>
              <w:t>意</w:t>
            </w:r>
          </w:p>
          <w:p w14:paraId="394753FD" w14:textId="77777777" w:rsidR="00D922C7" w:rsidRPr="0045196A" w:rsidRDefault="00777ADA">
            <w:pPr>
              <w:jc w:val="center"/>
              <w:rPr>
                <w:szCs w:val="21"/>
              </w:rPr>
            </w:pPr>
            <w:r w:rsidRPr="0045196A">
              <w:rPr>
                <w:szCs w:val="21"/>
              </w:rPr>
              <w:t>见</w:t>
            </w:r>
          </w:p>
        </w:tc>
        <w:tc>
          <w:tcPr>
            <w:tcW w:w="8640" w:type="dxa"/>
          </w:tcPr>
          <w:p w14:paraId="006DE968" w14:textId="77777777" w:rsidR="00D922C7" w:rsidRPr="0045196A" w:rsidRDefault="00777ADA">
            <w:pPr>
              <w:spacing w:line="640" w:lineRule="exact"/>
              <w:rPr>
                <w:szCs w:val="21"/>
              </w:rPr>
            </w:pPr>
            <w:r w:rsidRPr="0045196A">
              <w:rPr>
                <w:szCs w:val="21"/>
              </w:rPr>
              <w:t>此表于</w:t>
            </w:r>
            <w:r w:rsidRPr="0045196A">
              <w:rPr>
                <w:szCs w:val="21"/>
                <w:u w:val="single"/>
              </w:rPr>
              <w:t xml:space="preserve">     </w:t>
            </w:r>
            <w:r w:rsidRPr="0045196A">
              <w:rPr>
                <w:szCs w:val="21"/>
              </w:rPr>
              <w:t>年</w:t>
            </w:r>
            <w:r w:rsidRPr="0045196A">
              <w:rPr>
                <w:szCs w:val="21"/>
                <w:u w:val="single"/>
              </w:rPr>
              <w:t xml:space="preserve">    </w:t>
            </w:r>
            <w:r w:rsidRPr="0045196A">
              <w:rPr>
                <w:szCs w:val="21"/>
              </w:rPr>
              <w:t xml:space="preserve"> </w:t>
            </w:r>
            <w:r w:rsidRPr="0045196A">
              <w:rPr>
                <w:szCs w:val="21"/>
              </w:rPr>
              <w:t>月</w:t>
            </w:r>
            <w:r w:rsidRPr="0045196A">
              <w:rPr>
                <w:szCs w:val="21"/>
              </w:rPr>
              <w:t xml:space="preserve"> </w:t>
            </w:r>
            <w:r w:rsidRPr="0045196A">
              <w:rPr>
                <w:szCs w:val="21"/>
                <w:u w:val="single"/>
              </w:rPr>
              <w:t xml:space="preserve">   </w:t>
            </w:r>
            <w:r w:rsidRPr="0045196A">
              <w:rPr>
                <w:szCs w:val="21"/>
              </w:rPr>
              <w:t xml:space="preserve"> </w:t>
            </w:r>
            <w:r w:rsidRPr="0045196A">
              <w:rPr>
                <w:szCs w:val="21"/>
              </w:rPr>
              <w:t>日收到。</w:t>
            </w:r>
          </w:p>
          <w:p w14:paraId="139FDBC1" w14:textId="77777777" w:rsidR="00D922C7" w:rsidRPr="0045196A" w:rsidRDefault="00777ADA">
            <w:pPr>
              <w:spacing w:line="640" w:lineRule="exact"/>
              <w:rPr>
                <w:szCs w:val="21"/>
              </w:rPr>
            </w:pPr>
            <w:r w:rsidRPr="0045196A">
              <w:rPr>
                <w:szCs w:val="21"/>
              </w:rPr>
              <w:t>会计审核：</w:t>
            </w:r>
          </w:p>
          <w:p w14:paraId="76BE2B97" w14:textId="77777777" w:rsidR="00D922C7" w:rsidRPr="0045196A" w:rsidRDefault="00777ADA">
            <w:pPr>
              <w:spacing w:line="640" w:lineRule="exact"/>
              <w:rPr>
                <w:szCs w:val="21"/>
              </w:rPr>
            </w:pPr>
            <w:r w:rsidRPr="0045196A">
              <w:rPr>
                <w:szCs w:val="21"/>
              </w:rPr>
              <w:t>财务负责人审核：</w:t>
            </w:r>
          </w:p>
          <w:p w14:paraId="789B3933" w14:textId="77777777" w:rsidR="00D922C7" w:rsidRPr="0045196A" w:rsidRDefault="00777ADA">
            <w:pPr>
              <w:spacing w:line="640" w:lineRule="exact"/>
              <w:rPr>
                <w:szCs w:val="21"/>
              </w:rPr>
            </w:pPr>
            <w:r w:rsidRPr="0045196A">
              <w:rPr>
                <w:szCs w:val="21"/>
              </w:rPr>
              <w:t>单位负责人签字：</w:t>
            </w:r>
          </w:p>
          <w:p w14:paraId="75EE4CFD" w14:textId="77777777" w:rsidR="00D922C7" w:rsidRPr="0045196A" w:rsidRDefault="00777ADA">
            <w:pPr>
              <w:spacing w:line="640" w:lineRule="exact"/>
              <w:rPr>
                <w:szCs w:val="21"/>
              </w:rPr>
            </w:pPr>
            <w:r w:rsidRPr="0045196A">
              <w:rPr>
                <w:szCs w:val="21"/>
              </w:rPr>
              <w:t>出纳办理转账日期：</w:t>
            </w:r>
          </w:p>
        </w:tc>
      </w:tr>
    </w:tbl>
    <w:p w14:paraId="44FD9E3B" w14:textId="77777777" w:rsidR="00D922C7" w:rsidRPr="0045196A" w:rsidRDefault="00777ADA">
      <w:pPr>
        <w:pStyle w:val="a8"/>
        <w:ind w:leftChars="114" w:left="450" w:hangingChars="100" w:hanging="211"/>
        <w:rPr>
          <w:b/>
          <w:bCs/>
          <w:sz w:val="21"/>
          <w:szCs w:val="21"/>
        </w:rPr>
      </w:pPr>
      <w:r w:rsidRPr="0045196A">
        <w:rPr>
          <w:b/>
          <w:bCs/>
          <w:sz w:val="21"/>
          <w:szCs w:val="21"/>
        </w:rPr>
        <w:t>注：供应商凭经采购单位审批的退付意见书到相关财务部办理履约保证金退付事宜。</w:t>
      </w:r>
    </w:p>
    <w:p w14:paraId="50AC1B8B" w14:textId="77777777" w:rsidR="00D922C7" w:rsidRPr="0045196A" w:rsidRDefault="00777ADA">
      <w:pPr>
        <w:widowControl/>
        <w:jc w:val="left"/>
        <w:rPr>
          <w:b/>
          <w:bCs/>
          <w:szCs w:val="21"/>
        </w:rPr>
      </w:pPr>
      <w:r w:rsidRPr="0045196A">
        <w:rPr>
          <w:b/>
          <w:bCs/>
          <w:szCs w:val="21"/>
        </w:rPr>
        <w:br w:type="page"/>
      </w:r>
    </w:p>
    <w:p w14:paraId="75A982BA" w14:textId="77777777" w:rsidR="00D922C7" w:rsidRPr="0045196A" w:rsidRDefault="00777ADA">
      <w:pPr>
        <w:spacing w:before="120" w:line="320" w:lineRule="atLeast"/>
        <w:jc w:val="left"/>
        <w:outlineLvl w:val="1"/>
        <w:rPr>
          <w:b/>
          <w:bCs/>
          <w:kern w:val="0"/>
          <w:szCs w:val="21"/>
        </w:rPr>
      </w:pPr>
      <w:r w:rsidRPr="0045196A">
        <w:rPr>
          <w:b/>
          <w:bCs/>
          <w:kern w:val="0"/>
          <w:szCs w:val="21"/>
        </w:rPr>
        <w:lastRenderedPageBreak/>
        <w:t>合同附件</w:t>
      </w:r>
      <w:r w:rsidRPr="0045196A">
        <w:rPr>
          <w:b/>
          <w:bCs/>
          <w:kern w:val="0"/>
          <w:szCs w:val="21"/>
        </w:rPr>
        <w:t>2</w:t>
      </w:r>
    </w:p>
    <w:p w14:paraId="0309149B" w14:textId="77777777" w:rsidR="00D922C7" w:rsidRPr="0045196A" w:rsidRDefault="00D922C7">
      <w:pPr>
        <w:snapToGrid w:val="0"/>
        <w:spacing w:line="360" w:lineRule="exact"/>
        <w:jc w:val="center"/>
        <w:rPr>
          <w:b/>
          <w:bCs/>
          <w:szCs w:val="21"/>
        </w:rPr>
      </w:pPr>
      <w:bookmarkStart w:id="107" w:name="_Hlk80978015"/>
    </w:p>
    <w:p w14:paraId="0E683BAE" w14:textId="77777777" w:rsidR="00D922C7" w:rsidRPr="0045196A" w:rsidRDefault="00777ADA">
      <w:pPr>
        <w:snapToGrid w:val="0"/>
        <w:spacing w:line="360" w:lineRule="exact"/>
        <w:jc w:val="center"/>
        <w:rPr>
          <w:b/>
          <w:bCs/>
          <w:szCs w:val="21"/>
        </w:rPr>
      </w:pPr>
      <w:bookmarkStart w:id="108" w:name="_Hlk77607667"/>
      <w:r w:rsidRPr="0045196A">
        <w:rPr>
          <w:b/>
          <w:bCs/>
          <w:szCs w:val="21"/>
        </w:rPr>
        <w:t>履约</w:t>
      </w:r>
      <w:r w:rsidRPr="0045196A">
        <w:rPr>
          <w:rFonts w:hint="eastAsia"/>
          <w:b/>
          <w:bCs/>
          <w:szCs w:val="21"/>
        </w:rPr>
        <w:t>验收方案</w:t>
      </w:r>
    </w:p>
    <w:p w14:paraId="4FC62C9F" w14:textId="77777777" w:rsidR="00D922C7" w:rsidRPr="0045196A" w:rsidRDefault="00D922C7">
      <w:pPr>
        <w:widowControl/>
        <w:jc w:val="left"/>
        <w:rPr>
          <w:szCs w:val="21"/>
        </w:rPr>
      </w:pPr>
    </w:p>
    <w:p w14:paraId="00AAB944" w14:textId="77777777" w:rsidR="00D922C7" w:rsidRPr="0045196A" w:rsidRDefault="00D922C7">
      <w:pPr>
        <w:pStyle w:val="-2"/>
        <w:ind w:firstLineChars="0"/>
        <w:rPr>
          <w:rFonts w:ascii="Times New Roman" w:eastAsia="宋体" w:hAnsi="Times New Roman"/>
          <w:kern w:val="2"/>
          <w:sz w:val="21"/>
          <w:szCs w:val="21"/>
        </w:rPr>
      </w:pPr>
    </w:p>
    <w:p w14:paraId="30920F97"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1.履约验收工作参加人员</w:t>
      </w:r>
    </w:p>
    <w:p w14:paraId="6E6CDBEF" w14:textId="77777777" w:rsidR="00D922C7" w:rsidRPr="0045196A" w:rsidRDefault="00777ADA">
      <w:pPr>
        <w:spacing w:before="120" w:line="320" w:lineRule="exact"/>
        <w:jc w:val="left"/>
        <w:rPr>
          <w:rFonts w:ascii="宋体" w:hAnsi="宋体" w:cs="宋体"/>
          <w:szCs w:val="21"/>
        </w:rPr>
      </w:pPr>
      <w:r w:rsidRPr="0045196A">
        <w:rPr>
          <w:rFonts w:ascii="宋体" w:hAnsi="宋体" w:cs="宋体" w:hint="eastAsia"/>
          <w:b/>
          <w:bCs/>
          <w:szCs w:val="21"/>
        </w:rPr>
        <w:t>1.1履约验收主体单位</w:t>
      </w:r>
    </w:p>
    <w:p w14:paraId="613E617C" w14:textId="77777777" w:rsidR="00D922C7" w:rsidRPr="0045196A" w:rsidRDefault="00777ADA">
      <w:pPr>
        <w:spacing w:before="120" w:line="320" w:lineRule="exact"/>
        <w:ind w:firstLineChars="200" w:firstLine="420"/>
        <w:jc w:val="left"/>
        <w:rPr>
          <w:rFonts w:ascii="宋体" w:hAnsi="宋体" w:cs="宋体"/>
          <w:szCs w:val="21"/>
          <w:u w:val="single"/>
        </w:rPr>
      </w:pPr>
      <w:r w:rsidRPr="0045196A">
        <w:rPr>
          <w:rStyle w:val="afa"/>
          <w:rFonts w:hint="eastAsia"/>
        </w:rPr>
        <w:t>采购人或采购人委托的机构（如委托第三方机构签订，应注明收费方式）</w:t>
      </w:r>
    </w:p>
    <w:p w14:paraId="312ECBCE" w14:textId="77777777" w:rsidR="00D922C7" w:rsidRPr="0045196A" w:rsidRDefault="00777ADA">
      <w:pPr>
        <w:spacing w:before="120" w:line="320" w:lineRule="exact"/>
        <w:jc w:val="left"/>
        <w:rPr>
          <w:rFonts w:ascii="宋体" w:hAnsi="宋体" w:cs="宋体"/>
          <w:szCs w:val="21"/>
        </w:rPr>
      </w:pPr>
      <w:r w:rsidRPr="0045196A">
        <w:rPr>
          <w:rFonts w:ascii="宋体" w:hAnsi="宋体" w:cs="宋体" w:hint="eastAsia"/>
          <w:b/>
          <w:bCs/>
          <w:szCs w:val="21"/>
        </w:rPr>
        <w:t>1.2履约验收参加人员</w:t>
      </w:r>
    </w:p>
    <w:p w14:paraId="6B4D7E0B" w14:textId="77777777" w:rsidR="00D922C7" w:rsidRPr="0045196A" w:rsidRDefault="00777ADA">
      <w:pPr>
        <w:spacing w:before="120" w:line="320" w:lineRule="exact"/>
        <w:ind w:firstLineChars="200" w:firstLine="420"/>
        <w:jc w:val="left"/>
        <w:rPr>
          <w:rFonts w:ascii="宋体" w:hAnsi="宋体" w:cs="宋体"/>
          <w:szCs w:val="21"/>
          <w:u w:val="single"/>
        </w:rPr>
      </w:pPr>
      <w:r w:rsidRPr="0045196A">
        <w:rPr>
          <w:rFonts w:hint="eastAsia"/>
        </w:rPr>
        <w:t>采购人代表、委托机构代表、成交供应商代表及采购人邀请的其他人员</w:t>
      </w:r>
    </w:p>
    <w:p w14:paraId="16E94E88"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2.履约验收时间</w:t>
      </w:r>
    </w:p>
    <w:p w14:paraId="0F76657E" w14:textId="77777777" w:rsidR="00D922C7" w:rsidRPr="0045196A" w:rsidRDefault="00777ADA">
      <w:pPr>
        <w:spacing w:before="120" w:line="320" w:lineRule="exact"/>
        <w:jc w:val="left"/>
        <w:rPr>
          <w:rFonts w:ascii="宋体" w:hAnsi="宋体" w:cs="宋体"/>
          <w:szCs w:val="21"/>
        </w:rPr>
      </w:pPr>
      <w:r w:rsidRPr="0045196A">
        <w:rPr>
          <w:rFonts w:ascii="宋体" w:hAnsi="宋体" w:cs="宋体" w:hint="eastAsia"/>
          <w:szCs w:val="21"/>
        </w:rPr>
        <w:t>20XX年XX月XX日</w:t>
      </w:r>
    </w:p>
    <w:p w14:paraId="4C203B16"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3.履约验收地点</w:t>
      </w:r>
    </w:p>
    <w:p w14:paraId="0B878A32" w14:textId="77777777" w:rsidR="00D922C7" w:rsidRPr="0045196A" w:rsidRDefault="00777ADA">
      <w:pPr>
        <w:spacing w:before="120" w:line="320" w:lineRule="exact"/>
        <w:jc w:val="left"/>
        <w:rPr>
          <w:rFonts w:ascii="宋体" w:hAnsi="宋体" w:cs="宋体"/>
          <w:szCs w:val="21"/>
        </w:rPr>
      </w:pPr>
      <w:r w:rsidRPr="0045196A">
        <w:rPr>
          <w:rFonts w:ascii="宋体" w:hAnsi="宋体" w:cs="宋体" w:hint="eastAsia"/>
          <w:szCs w:val="21"/>
        </w:rPr>
        <w:t>XX市XX区XX路XX号</w:t>
      </w:r>
    </w:p>
    <w:p w14:paraId="69CD536A"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4.履约验收方式</w:t>
      </w:r>
    </w:p>
    <w:p w14:paraId="0505ECA4"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szCs w:val="21"/>
        </w:rPr>
        <w:t>采购人自行验收</w:t>
      </w:r>
    </w:p>
    <w:p w14:paraId="4F540EF8"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5.履约验收程序</w:t>
      </w:r>
    </w:p>
    <w:p w14:paraId="66CF0D31"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5.1成立验收小组</w:t>
      </w:r>
    </w:p>
    <w:p w14:paraId="303A0D7C"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w:t>
      </w:r>
      <w:r w:rsidRPr="0045196A">
        <w:rPr>
          <w:rFonts w:ascii="宋体" w:hAnsi="宋体" w:cs="宋体"/>
          <w:b/>
          <w:bCs/>
          <w:szCs w:val="21"/>
        </w:rPr>
        <w:t>.2</w:t>
      </w:r>
      <w:r w:rsidRPr="0045196A">
        <w:rPr>
          <w:rFonts w:ascii="宋体" w:hAnsi="宋体" w:cs="宋体" w:hint="eastAsia"/>
          <w:b/>
          <w:bCs/>
          <w:szCs w:val="21"/>
        </w:rPr>
        <w:t>量化验收标准</w:t>
      </w:r>
    </w:p>
    <w:p w14:paraId="3E240B1D"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w:t>
      </w:r>
      <w:r w:rsidRPr="0045196A">
        <w:rPr>
          <w:rFonts w:ascii="宋体" w:hAnsi="宋体" w:cs="宋体"/>
          <w:b/>
          <w:bCs/>
          <w:szCs w:val="21"/>
        </w:rPr>
        <w:t>3</w:t>
      </w:r>
      <w:r w:rsidRPr="0045196A">
        <w:rPr>
          <w:rFonts w:ascii="宋体" w:hAnsi="宋体" w:cs="宋体" w:hint="eastAsia"/>
          <w:b/>
          <w:bCs/>
          <w:szCs w:val="21"/>
        </w:rPr>
        <w:t>组织验收</w:t>
      </w:r>
    </w:p>
    <w:p w14:paraId="07CB32CD"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w:t>
      </w:r>
      <w:r w:rsidRPr="0045196A">
        <w:rPr>
          <w:rFonts w:ascii="宋体" w:hAnsi="宋体" w:cs="宋体"/>
          <w:b/>
          <w:bCs/>
          <w:szCs w:val="21"/>
        </w:rPr>
        <w:t>4</w:t>
      </w:r>
      <w:r w:rsidRPr="0045196A">
        <w:rPr>
          <w:rFonts w:ascii="宋体" w:hAnsi="宋体" w:cs="宋体" w:hint="eastAsia"/>
          <w:b/>
          <w:bCs/>
          <w:szCs w:val="21"/>
        </w:rPr>
        <w:t>出具验收报告</w:t>
      </w:r>
    </w:p>
    <w:p w14:paraId="19689F18"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w:t>
      </w:r>
      <w:r w:rsidRPr="0045196A">
        <w:rPr>
          <w:rFonts w:ascii="宋体" w:hAnsi="宋体" w:cs="宋体"/>
          <w:b/>
          <w:bCs/>
          <w:szCs w:val="21"/>
        </w:rPr>
        <w:t>5</w:t>
      </w:r>
      <w:r w:rsidRPr="0045196A">
        <w:rPr>
          <w:rFonts w:ascii="宋体" w:hAnsi="宋体" w:cs="宋体" w:hint="eastAsia"/>
          <w:b/>
          <w:bCs/>
          <w:szCs w:val="21"/>
        </w:rPr>
        <w:t>验收结果公告</w:t>
      </w:r>
    </w:p>
    <w:p w14:paraId="5DAC0D2C"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5.</w:t>
      </w:r>
      <w:r w:rsidRPr="0045196A">
        <w:rPr>
          <w:rFonts w:ascii="宋体" w:hAnsi="宋体" w:cs="宋体"/>
          <w:b/>
          <w:bCs/>
          <w:szCs w:val="21"/>
        </w:rPr>
        <w:t>6</w:t>
      </w:r>
      <w:r w:rsidRPr="0045196A">
        <w:rPr>
          <w:rFonts w:ascii="宋体" w:hAnsi="宋体" w:cs="宋体" w:hint="eastAsia"/>
          <w:b/>
          <w:bCs/>
          <w:szCs w:val="21"/>
        </w:rPr>
        <w:t>验收资料归档</w:t>
      </w:r>
    </w:p>
    <w:p w14:paraId="2C822654"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18053A16" w14:textId="77777777" w:rsidR="00D922C7" w:rsidRPr="0045196A" w:rsidRDefault="00777ADA">
      <w:pPr>
        <w:spacing w:before="120" w:line="320" w:lineRule="exact"/>
        <w:jc w:val="left"/>
        <w:rPr>
          <w:rFonts w:ascii="宋体" w:hAnsi="宋体" w:cs="宋体"/>
          <w:b/>
          <w:bCs/>
          <w:iCs/>
          <w:szCs w:val="21"/>
        </w:rPr>
      </w:pPr>
      <w:r w:rsidRPr="0045196A">
        <w:rPr>
          <w:rFonts w:ascii="宋体" w:hAnsi="宋体" w:cs="宋体" w:hint="eastAsia"/>
          <w:b/>
          <w:bCs/>
          <w:szCs w:val="21"/>
        </w:rPr>
        <w:t>6.履约验收内容</w:t>
      </w:r>
    </w:p>
    <w:p w14:paraId="1B92221B" w14:textId="77777777" w:rsidR="00D922C7" w:rsidRPr="0045196A" w:rsidRDefault="00777ADA">
      <w:pPr>
        <w:spacing w:before="120" w:line="320" w:lineRule="exact"/>
        <w:jc w:val="left"/>
        <w:rPr>
          <w:rFonts w:ascii="宋体" w:hAnsi="宋体" w:cs="宋体"/>
          <w:iCs/>
          <w:szCs w:val="21"/>
        </w:rPr>
      </w:pPr>
      <w:r w:rsidRPr="0045196A">
        <w:rPr>
          <w:rFonts w:ascii="宋体" w:hAnsi="宋体" w:cs="宋体" w:hint="eastAsia"/>
          <w:b/>
          <w:bCs/>
          <w:szCs w:val="21"/>
        </w:rPr>
        <w:t>6.1商务验收内容</w:t>
      </w:r>
    </w:p>
    <w:p w14:paraId="50331D8E" w14:textId="77777777" w:rsidR="00D922C7" w:rsidRPr="0045196A" w:rsidRDefault="00777ADA">
      <w:pPr>
        <w:spacing w:before="120" w:line="320" w:lineRule="exact"/>
        <w:ind w:firstLineChars="200" w:firstLine="420"/>
        <w:jc w:val="left"/>
        <w:rPr>
          <w:rFonts w:ascii="宋体" w:eastAsia="Microsoft YaHei UI" w:hAnsi="宋体" w:cs="宋体"/>
          <w:szCs w:val="21"/>
          <w:u w:val="single"/>
        </w:rPr>
      </w:pPr>
      <w:r w:rsidRPr="0045196A">
        <w:rPr>
          <w:rFonts w:ascii="宋体" w:hAnsi="宋体" w:cs="宋体" w:hint="eastAsia"/>
          <w:szCs w:val="21"/>
        </w:rPr>
        <w:t>对采购标的交付的情况、财务和服务要求，包括交付（实施）的时间（期限）和地点（范围），付款条件（进度和方式），包装和运输，售后服务，保险等进行验收。</w:t>
      </w:r>
    </w:p>
    <w:p w14:paraId="5401AFD2" w14:textId="77777777" w:rsidR="00D922C7" w:rsidRPr="0045196A" w:rsidRDefault="00777ADA">
      <w:pPr>
        <w:spacing w:before="120" w:line="320" w:lineRule="exact"/>
        <w:jc w:val="left"/>
        <w:rPr>
          <w:rFonts w:ascii="宋体" w:hAnsi="宋体" w:cs="宋体"/>
          <w:iCs/>
          <w:szCs w:val="21"/>
        </w:rPr>
      </w:pPr>
      <w:r w:rsidRPr="0045196A">
        <w:rPr>
          <w:rFonts w:ascii="宋体" w:hAnsi="宋体" w:cs="宋体" w:hint="eastAsia"/>
          <w:b/>
          <w:bCs/>
          <w:szCs w:val="21"/>
        </w:rPr>
        <w:t>6.2技术验收内容</w:t>
      </w:r>
    </w:p>
    <w:p w14:paraId="5FC2DFF5" w14:textId="77777777" w:rsidR="00D922C7" w:rsidRPr="0045196A" w:rsidRDefault="00777ADA">
      <w:pPr>
        <w:spacing w:before="120" w:line="320" w:lineRule="exact"/>
        <w:ind w:firstLineChars="200" w:firstLine="420"/>
        <w:jc w:val="left"/>
        <w:rPr>
          <w:rFonts w:ascii="宋体" w:hAnsi="宋体" w:cs="宋体"/>
          <w:szCs w:val="21"/>
          <w:u w:val="single"/>
        </w:rPr>
      </w:pPr>
      <w:r w:rsidRPr="0045196A">
        <w:rPr>
          <w:rFonts w:ascii="宋体" w:hAnsi="宋体" w:cs="宋体" w:hint="eastAsia"/>
          <w:szCs w:val="21"/>
        </w:rPr>
        <w:t>对采购标的的功能和质量要求，包括性能、材料、结构、外观、安全，或者服务内容和标准等进行验收。</w:t>
      </w:r>
    </w:p>
    <w:p w14:paraId="52169D95"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7.履约验收标准</w:t>
      </w:r>
    </w:p>
    <w:p w14:paraId="48A84654" w14:textId="77777777" w:rsidR="00D922C7" w:rsidRPr="0045196A" w:rsidRDefault="00777ADA">
      <w:pPr>
        <w:pStyle w:val="-2"/>
        <w:spacing w:before="120" w:line="320" w:lineRule="exact"/>
        <w:ind w:firstLine="420"/>
        <w:rPr>
          <w:rFonts w:ascii="宋体" w:eastAsia="宋体" w:hAnsi="宋体" w:cs="宋体"/>
          <w:sz w:val="21"/>
          <w:szCs w:val="21"/>
        </w:rPr>
      </w:pPr>
      <w:r w:rsidRPr="0045196A">
        <w:rPr>
          <w:rFonts w:ascii="宋体" w:eastAsia="宋体" w:hAnsi="宋体" w:cs="宋体" w:hint="eastAsia"/>
          <w:sz w:val="21"/>
          <w:szCs w:val="21"/>
        </w:rPr>
        <w:lastRenderedPageBreak/>
        <w:t>货物（服务）类验收标准：</w:t>
      </w:r>
    </w:p>
    <w:p w14:paraId="7A9EDF40" w14:textId="77777777" w:rsidR="00D922C7" w:rsidRPr="0045196A" w:rsidRDefault="00777ADA">
      <w:pPr>
        <w:pStyle w:val="-2"/>
        <w:spacing w:before="120" w:line="320" w:lineRule="exact"/>
        <w:ind w:firstLine="420"/>
        <w:rPr>
          <w:rFonts w:ascii="宋体" w:hAnsi="宋体" w:cs="宋体"/>
          <w:sz w:val="21"/>
          <w:szCs w:val="21"/>
        </w:rPr>
      </w:pPr>
      <w:r w:rsidRPr="0045196A">
        <w:rPr>
          <w:rFonts w:asciiTheme="minorEastAsia" w:eastAsiaTheme="minorEastAsia" w:hAnsiTheme="minorEastAsia" w:cstheme="minorEastAsia" w:hint="eastAsia"/>
          <w:sz w:val="21"/>
          <w:szCs w:val="21"/>
        </w:rPr>
        <w:t>（1）中标（成交）供应商应提供完备的技术或服务资料、装箱单和合格证等，并派遣专业人员进行现场安装调试。验收合格条件如下：</w:t>
      </w:r>
    </w:p>
    <w:p w14:paraId="3BE7992E"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货物或服务技术参数与响应文件中响应表或证明材料一致，性能或指标达到规定的标准。否则，以实际货物或服务技术参数与响应文件响应表参数或证明材料比较，按如下情况处理：</w:t>
      </w:r>
    </w:p>
    <w:p w14:paraId="3EEC4829"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①供应商响应文件响应表或证明材料中满足或优于的技术参数，在验收时实际不满足技术参数要求的，视为供货商违约，采购人有权终止合同拒收货物，并追究供应商责任，同时报财政部门备案。</w:t>
      </w:r>
    </w:p>
    <w:p w14:paraId="09992D8E"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②供应商响应文件响应表或证明材料中优于的技术参数，在验收时实际仅满足并未优于技术参数要求的，视为供货商违约，采购人有权终止合同拒收货物，并追究供应商责任，同时报财政部门备案。</w:t>
      </w:r>
    </w:p>
    <w:p w14:paraId="54756033"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 xml:space="preserve">③供应商响应文件响应表或证明材料中不满足的技术参数，在验收时实际满足技术参数的要求，以满足技术参数的要求验收。 </w:t>
      </w:r>
    </w:p>
    <w:p w14:paraId="35F86689"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④供应商响应文件响应表或证明材料中满足的技术参数，在验收时实际优于技术参数的要求，以满足技术参数的要求验收。</w:t>
      </w:r>
    </w:p>
    <w:p w14:paraId="15825FBA"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459F20C3" w14:textId="77777777" w:rsidR="00D922C7" w:rsidRPr="0045196A" w:rsidRDefault="00777ADA">
      <w:pPr>
        <w:spacing w:before="120" w:line="320" w:lineRule="exact"/>
        <w:rPr>
          <w:rFonts w:ascii="宋体" w:hAnsi="宋体" w:cs="宋体"/>
          <w:szCs w:val="21"/>
        </w:rPr>
      </w:pPr>
      <w:r w:rsidRPr="0045196A">
        <w:rPr>
          <w:rFonts w:ascii="宋体" w:hAnsi="宋体" w:cs="宋体" w:hint="eastAsia"/>
          <w:szCs w:val="21"/>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04B8A98B"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（2）技术资料、装箱单、合格证等资料齐全。</w:t>
      </w:r>
    </w:p>
    <w:p w14:paraId="3B4CDEA9"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（3）在测试或试运行期间所出现的问题得到解决，并运行或工作正常。</w:t>
      </w:r>
    </w:p>
    <w:p w14:paraId="0F06D6D5"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（4）在规定时间内完成交货及验收，并经采购人确认。</w:t>
      </w:r>
    </w:p>
    <w:p w14:paraId="146C7044"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（5）货物或服务在安装调试并试运行符合要求后，才作为最终验收。</w:t>
      </w:r>
    </w:p>
    <w:p w14:paraId="1F1B8DBD"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（6）成交供应商提供的货物或服务未达到招标文件规定要求，且对采购人造成损失的，由成交供应商承担一切责任，并赔偿所造成的损失。</w:t>
      </w:r>
    </w:p>
    <w:p w14:paraId="7F194580"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（7）采购人需要制造商对成交供应商交付的产品或服务（包括质量、参数等）进行确认的，制造商应予以配合并出具书面意见，相关配合事项由成交供应商与制造商协调。</w:t>
      </w:r>
    </w:p>
    <w:p w14:paraId="078C4866"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（8）产品包装材料归采购人所有。</w:t>
      </w:r>
    </w:p>
    <w:p w14:paraId="2BC21F23"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（9）政府采购合同约定的其他要求及投标文件响应的其他标准。</w:t>
      </w:r>
    </w:p>
    <w:p w14:paraId="51315064" w14:textId="77777777" w:rsidR="00D922C7" w:rsidRPr="0045196A" w:rsidRDefault="00777ADA">
      <w:pPr>
        <w:spacing w:before="120" w:line="320" w:lineRule="exact"/>
        <w:ind w:firstLineChars="200" w:firstLine="420"/>
        <w:jc w:val="left"/>
        <w:rPr>
          <w:rFonts w:ascii="宋体" w:hAnsi="宋体" w:cs="宋体"/>
          <w:szCs w:val="21"/>
        </w:rPr>
      </w:pPr>
      <w:r w:rsidRPr="0045196A">
        <w:rPr>
          <w:rFonts w:ascii="宋体" w:hAnsi="宋体" w:cs="宋体" w:hint="eastAsia"/>
          <w:szCs w:val="21"/>
        </w:rPr>
        <w:t>工程类验收标准：</w:t>
      </w:r>
    </w:p>
    <w:p w14:paraId="6BE5DB86" w14:textId="77777777" w:rsidR="00D922C7" w:rsidRPr="0045196A" w:rsidRDefault="00777ADA">
      <w:pPr>
        <w:spacing w:before="120" w:line="320" w:lineRule="exact"/>
        <w:ind w:firstLineChars="200" w:firstLine="420"/>
        <w:jc w:val="left"/>
        <w:rPr>
          <w:rFonts w:ascii="宋体" w:hAnsi="宋体" w:cs="宋体"/>
          <w:b/>
          <w:bCs/>
          <w:szCs w:val="21"/>
        </w:rPr>
      </w:pPr>
      <w:r w:rsidRPr="0045196A">
        <w:rPr>
          <w:rFonts w:ascii="宋体" w:hAnsi="宋体" w:cs="宋体" w:hint="eastAsia"/>
          <w:szCs w:val="21"/>
        </w:rPr>
        <w:t>符合行业管理部门规定的标准及规范，达到工程项目设计的要求并通过项目最终竣工验收。</w:t>
      </w:r>
    </w:p>
    <w:p w14:paraId="6C23A3A8" w14:textId="77777777" w:rsidR="00D922C7" w:rsidRPr="0045196A" w:rsidRDefault="00777ADA">
      <w:pPr>
        <w:spacing w:before="120" w:line="320" w:lineRule="exact"/>
        <w:jc w:val="left"/>
        <w:rPr>
          <w:rFonts w:ascii="宋体" w:hAnsi="宋体" w:cs="宋体"/>
          <w:b/>
          <w:bCs/>
          <w:szCs w:val="21"/>
        </w:rPr>
      </w:pPr>
      <w:r w:rsidRPr="0045196A">
        <w:rPr>
          <w:rFonts w:ascii="宋体" w:hAnsi="宋体" w:cs="宋体" w:hint="eastAsia"/>
          <w:b/>
          <w:bCs/>
          <w:szCs w:val="21"/>
        </w:rPr>
        <w:t>8.履约验收其他事项</w:t>
      </w:r>
    </w:p>
    <w:p w14:paraId="2E4A472A" w14:textId="77777777" w:rsidR="00D922C7" w:rsidRPr="0045196A" w:rsidRDefault="00777ADA">
      <w:pPr>
        <w:spacing w:before="120" w:line="320" w:lineRule="exact"/>
        <w:rPr>
          <w:rFonts w:ascii="仿宋" w:eastAsia="仿宋" w:hAnsi="仿宋"/>
          <w:szCs w:val="21"/>
          <w:u w:val="single"/>
        </w:rPr>
      </w:pPr>
      <w:r w:rsidRPr="0045196A">
        <w:rPr>
          <w:rFonts w:ascii="仿宋" w:eastAsia="仿宋" w:hAnsi="仿宋" w:hint="eastAsia"/>
          <w:szCs w:val="21"/>
          <w:u w:val="single"/>
        </w:rPr>
        <w:br w:type="page"/>
      </w:r>
    </w:p>
    <w:bookmarkEnd w:id="107"/>
    <w:bookmarkEnd w:id="108"/>
    <w:p w14:paraId="7298D5B8" w14:textId="77777777" w:rsidR="00D922C7" w:rsidRPr="0045196A" w:rsidRDefault="00777ADA">
      <w:pPr>
        <w:snapToGrid w:val="0"/>
        <w:spacing w:line="360" w:lineRule="exact"/>
        <w:jc w:val="center"/>
        <w:rPr>
          <w:b/>
          <w:bCs/>
          <w:szCs w:val="21"/>
        </w:rPr>
      </w:pPr>
      <w:r w:rsidRPr="0045196A">
        <w:rPr>
          <w:b/>
          <w:bCs/>
          <w:szCs w:val="21"/>
        </w:rPr>
        <w:lastRenderedPageBreak/>
        <w:t>广西壮族自治区政府采购项目合同验收书</w:t>
      </w:r>
    </w:p>
    <w:p w14:paraId="6C4BEE46" w14:textId="77777777" w:rsidR="00D922C7" w:rsidRPr="0045196A" w:rsidRDefault="00777ADA">
      <w:pPr>
        <w:widowControl/>
        <w:snapToGrid w:val="0"/>
        <w:spacing w:before="100" w:beforeAutospacing="1" w:after="100" w:afterAutospacing="1" w:line="320" w:lineRule="exact"/>
        <w:ind w:leftChars="-171" w:left="-359" w:firstLineChars="200" w:firstLine="420"/>
        <w:jc w:val="left"/>
        <w:rPr>
          <w:kern w:val="0"/>
          <w:szCs w:val="21"/>
        </w:rPr>
      </w:pPr>
      <w:r w:rsidRPr="0045196A">
        <w:rPr>
          <w:kern w:val="0"/>
          <w:szCs w:val="21"/>
        </w:rPr>
        <w:t>根据政府采购项目（</w:t>
      </w:r>
      <w:r w:rsidRPr="0045196A">
        <w:rPr>
          <w:kern w:val="0"/>
          <w:szCs w:val="21"/>
          <w:u w:val="single"/>
        </w:rPr>
        <w:t>采购合同编号：</w:t>
      </w:r>
      <w:r w:rsidRPr="0045196A">
        <w:rPr>
          <w:rFonts w:cs="Arial"/>
          <w:szCs w:val="21"/>
          <w:u w:val="single"/>
        </w:rPr>
        <w:t>GXZC20XX-XX-XXXXX-JDZB</w:t>
      </w:r>
      <w:r w:rsidRPr="0045196A">
        <w:rPr>
          <w:kern w:val="0"/>
          <w:szCs w:val="21"/>
        </w:rPr>
        <w:t>）的约定，我单位对（</w:t>
      </w:r>
      <w:r w:rsidRPr="0045196A">
        <w:rPr>
          <w:rFonts w:cs="Arial" w:hint="eastAsia"/>
          <w:szCs w:val="21"/>
          <w:u w:val="single"/>
        </w:rPr>
        <w:t>XXXX</w:t>
      </w:r>
      <w:r w:rsidRPr="0045196A">
        <w:rPr>
          <w:rFonts w:cs="Arial" w:hint="eastAsia"/>
          <w:szCs w:val="21"/>
          <w:u w:val="single"/>
        </w:rPr>
        <w:t>采购项目</w:t>
      </w:r>
      <w:r w:rsidRPr="0045196A">
        <w:rPr>
          <w:kern w:val="0"/>
          <w:szCs w:val="21"/>
        </w:rPr>
        <w:t>）政府采购项目中标（或成交）供应商</w:t>
      </w:r>
      <w:r w:rsidRPr="0045196A">
        <w:rPr>
          <w:rFonts w:hint="eastAsia"/>
          <w:kern w:val="0"/>
          <w:szCs w:val="21"/>
          <w:u w:val="single"/>
        </w:rPr>
        <w:t>XX</w:t>
      </w:r>
      <w:r w:rsidRPr="0045196A">
        <w:rPr>
          <w:rFonts w:hint="eastAsia"/>
          <w:kern w:val="0"/>
          <w:szCs w:val="21"/>
          <w:u w:val="single"/>
        </w:rPr>
        <w:t>公司（填写供应商名称）</w:t>
      </w:r>
      <w:r w:rsidRPr="0045196A">
        <w:rPr>
          <w:kern w:val="0"/>
          <w:szCs w:val="21"/>
        </w:rPr>
        <w:t>提供的</w:t>
      </w:r>
      <w:r w:rsidRPr="0045196A">
        <w:rPr>
          <w:rFonts w:hint="eastAsia"/>
          <w:kern w:val="0"/>
          <w:szCs w:val="21"/>
        </w:rPr>
        <w:t>货物（或工程、服务）</w:t>
      </w:r>
      <w:r w:rsidRPr="0045196A">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45196A" w:rsidRPr="0045196A" w14:paraId="5ED1F3DF"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3800EC24" w14:textId="77777777" w:rsidR="00D922C7" w:rsidRPr="0045196A" w:rsidRDefault="00777ADA">
            <w:pPr>
              <w:widowControl/>
              <w:snapToGrid w:val="0"/>
              <w:spacing w:before="100" w:beforeAutospacing="1" w:after="100" w:afterAutospacing="1" w:line="320" w:lineRule="exact"/>
              <w:ind w:left="-3" w:firstLineChars="2" w:firstLine="4"/>
              <w:jc w:val="center"/>
              <w:rPr>
                <w:kern w:val="0"/>
                <w:szCs w:val="21"/>
              </w:rPr>
            </w:pPr>
            <w:r w:rsidRPr="0045196A">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166FEC89" w14:textId="77777777" w:rsidR="00D922C7" w:rsidRPr="0045196A" w:rsidRDefault="00777ADA">
            <w:pPr>
              <w:widowControl/>
              <w:snapToGrid w:val="0"/>
              <w:spacing w:before="100" w:beforeAutospacing="1" w:after="100" w:afterAutospacing="1" w:line="320" w:lineRule="exact"/>
              <w:ind w:left="-3" w:firstLineChars="200" w:firstLine="420"/>
              <w:jc w:val="center"/>
              <w:rPr>
                <w:kern w:val="0"/>
                <w:szCs w:val="21"/>
              </w:rPr>
            </w:pPr>
            <w:r w:rsidRPr="0045196A">
              <w:rPr>
                <w:rFonts w:cs="Arial" w:hint="eastAsia"/>
                <w:szCs w:val="21"/>
              </w:rPr>
              <w:t>□</w:t>
            </w:r>
            <w:r w:rsidRPr="0045196A">
              <w:rPr>
                <w:kern w:val="0"/>
                <w:szCs w:val="21"/>
              </w:rPr>
              <w:t>自行验收</w:t>
            </w:r>
            <w:r w:rsidRPr="0045196A">
              <w:rPr>
                <w:kern w:val="0"/>
                <w:szCs w:val="21"/>
              </w:rPr>
              <w:t>        </w:t>
            </w:r>
            <w:r w:rsidRPr="0045196A">
              <w:rPr>
                <w:rFonts w:cs="Arial"/>
                <w:szCs w:val="21"/>
              </w:rPr>
              <w:sym w:font="Wingdings 2" w:char="00A3"/>
            </w:r>
            <w:r w:rsidRPr="0045196A">
              <w:rPr>
                <w:kern w:val="0"/>
                <w:szCs w:val="21"/>
              </w:rPr>
              <w:t>委托验收</w:t>
            </w:r>
          </w:p>
        </w:tc>
      </w:tr>
      <w:tr w:rsidR="0045196A" w:rsidRPr="0045196A" w14:paraId="0C4C9673"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3785A361" w14:textId="77777777" w:rsidR="00D922C7" w:rsidRPr="0045196A" w:rsidRDefault="00777ADA">
            <w:pPr>
              <w:widowControl/>
              <w:snapToGrid w:val="0"/>
              <w:spacing w:before="100" w:beforeAutospacing="1" w:after="100" w:afterAutospacing="1" w:line="320" w:lineRule="exact"/>
              <w:ind w:firstLineChars="1" w:firstLine="2"/>
              <w:jc w:val="center"/>
              <w:rPr>
                <w:kern w:val="0"/>
                <w:szCs w:val="21"/>
              </w:rPr>
            </w:pPr>
            <w:r w:rsidRPr="0045196A">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CD99343" w14:textId="77777777" w:rsidR="00D922C7" w:rsidRPr="0045196A" w:rsidRDefault="00777ADA">
            <w:pPr>
              <w:widowControl/>
              <w:snapToGrid w:val="0"/>
              <w:spacing w:before="100" w:beforeAutospacing="1" w:after="100" w:afterAutospacing="1" w:line="320" w:lineRule="exact"/>
              <w:ind w:left="-3" w:firstLineChars="1" w:firstLine="2"/>
              <w:jc w:val="center"/>
              <w:rPr>
                <w:kern w:val="0"/>
                <w:szCs w:val="21"/>
              </w:rPr>
            </w:pPr>
            <w:r w:rsidRPr="0045196A">
              <w:rPr>
                <w:kern w:val="0"/>
                <w:szCs w:val="21"/>
              </w:rPr>
              <w:t>名</w:t>
            </w:r>
            <w:r w:rsidRPr="0045196A">
              <w:rPr>
                <w:kern w:val="0"/>
                <w:szCs w:val="21"/>
              </w:rPr>
              <w:t xml:space="preserve">  </w:t>
            </w:r>
            <w:r w:rsidRPr="0045196A">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1F32EB4" w14:textId="77777777" w:rsidR="00D922C7" w:rsidRPr="0045196A" w:rsidRDefault="00777ADA">
            <w:pPr>
              <w:widowControl/>
              <w:snapToGrid w:val="0"/>
              <w:spacing w:before="100" w:beforeAutospacing="1" w:after="100" w:afterAutospacing="1" w:line="320" w:lineRule="exact"/>
              <w:ind w:left="-3" w:firstLineChars="1" w:firstLine="2"/>
              <w:jc w:val="center"/>
              <w:rPr>
                <w:kern w:val="0"/>
                <w:szCs w:val="21"/>
              </w:rPr>
            </w:pPr>
            <w:r w:rsidRPr="0045196A">
              <w:rPr>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4953A687" w14:textId="77777777" w:rsidR="00D922C7" w:rsidRPr="0045196A" w:rsidRDefault="00777ADA">
            <w:pPr>
              <w:widowControl/>
              <w:snapToGrid w:val="0"/>
              <w:spacing w:before="100" w:beforeAutospacing="1" w:after="100" w:afterAutospacing="1" w:line="320" w:lineRule="exact"/>
              <w:jc w:val="center"/>
              <w:rPr>
                <w:kern w:val="0"/>
                <w:szCs w:val="21"/>
              </w:rPr>
            </w:pPr>
            <w:r w:rsidRPr="0045196A">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9285B8A" w14:textId="77777777" w:rsidR="00D922C7" w:rsidRPr="0045196A" w:rsidRDefault="00777ADA">
            <w:pPr>
              <w:widowControl/>
              <w:snapToGrid w:val="0"/>
              <w:spacing w:before="100" w:beforeAutospacing="1" w:after="100" w:afterAutospacing="1" w:line="320" w:lineRule="exact"/>
              <w:ind w:left="-3" w:firstLineChars="1" w:firstLine="2"/>
              <w:jc w:val="center"/>
              <w:rPr>
                <w:kern w:val="0"/>
                <w:szCs w:val="21"/>
              </w:rPr>
            </w:pPr>
            <w:r w:rsidRPr="0045196A">
              <w:rPr>
                <w:kern w:val="0"/>
                <w:szCs w:val="21"/>
              </w:rPr>
              <w:t>金</w:t>
            </w:r>
            <w:r w:rsidRPr="0045196A">
              <w:rPr>
                <w:kern w:val="0"/>
                <w:szCs w:val="21"/>
              </w:rPr>
              <w:t xml:space="preserve">  </w:t>
            </w:r>
            <w:r w:rsidRPr="0045196A">
              <w:rPr>
                <w:kern w:val="0"/>
                <w:szCs w:val="21"/>
              </w:rPr>
              <w:t>额</w:t>
            </w:r>
          </w:p>
        </w:tc>
      </w:tr>
      <w:tr w:rsidR="0045196A" w:rsidRPr="0045196A" w14:paraId="1E6235A2"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71348108" w14:textId="77777777" w:rsidR="00D922C7" w:rsidRPr="0045196A" w:rsidRDefault="00777ADA">
            <w:pPr>
              <w:widowControl/>
              <w:snapToGrid w:val="0"/>
              <w:spacing w:before="100" w:beforeAutospacing="1" w:after="100" w:afterAutospacing="1" w:line="320" w:lineRule="exact"/>
              <w:ind w:left="-3" w:firstLineChars="2" w:firstLine="4"/>
              <w:jc w:val="center"/>
              <w:rPr>
                <w:kern w:val="0"/>
                <w:szCs w:val="21"/>
              </w:rPr>
            </w:pPr>
            <w:r w:rsidRPr="0045196A">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6470626" w14:textId="77777777" w:rsidR="00D922C7" w:rsidRPr="0045196A" w:rsidRDefault="00777ADA">
            <w:pPr>
              <w:widowControl/>
              <w:snapToGrid w:val="0"/>
              <w:spacing w:before="100" w:beforeAutospacing="1" w:after="100" w:afterAutospacing="1" w:line="320" w:lineRule="exact"/>
              <w:ind w:left="-3" w:firstLineChars="200" w:firstLine="420"/>
              <w:jc w:val="left"/>
              <w:rPr>
                <w:kern w:val="0"/>
                <w:szCs w:val="21"/>
              </w:rPr>
            </w:pPr>
            <w:r w:rsidRPr="0045196A">
              <w:rPr>
                <w:rFonts w:hint="eastAsia"/>
                <w:kern w:val="0"/>
                <w:szCs w:val="21"/>
              </w:rPr>
              <w:t>XXXX</w:t>
            </w:r>
            <w:r w:rsidRPr="0045196A">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DC38531" w14:textId="77777777" w:rsidR="00D922C7" w:rsidRPr="0045196A" w:rsidRDefault="00D922C7">
            <w:pPr>
              <w:pStyle w:val="1f4"/>
              <w:ind w:firstLineChars="0" w:firstLine="0"/>
              <w:rPr>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00D99B25" w14:textId="77777777" w:rsidR="00D922C7" w:rsidRPr="0045196A" w:rsidRDefault="00777ADA">
            <w:pPr>
              <w:widowControl/>
              <w:snapToGrid w:val="0"/>
              <w:spacing w:before="100" w:beforeAutospacing="1" w:after="100" w:afterAutospacing="1" w:line="320" w:lineRule="exact"/>
              <w:jc w:val="center"/>
              <w:rPr>
                <w:kern w:val="0"/>
                <w:szCs w:val="21"/>
              </w:rPr>
            </w:pPr>
            <w:r w:rsidRPr="0045196A">
              <w:rPr>
                <w:kern w:val="0"/>
                <w:szCs w:val="21"/>
              </w:rPr>
              <w:t>1</w:t>
            </w:r>
            <w:r w:rsidRPr="0045196A">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721951C" w14:textId="77777777" w:rsidR="00D922C7" w:rsidRPr="0045196A" w:rsidRDefault="00777ADA">
            <w:pPr>
              <w:pStyle w:val="1f4"/>
              <w:ind w:firstLineChars="0" w:firstLine="0"/>
              <w:jc w:val="center"/>
              <w:rPr>
                <w:kern w:val="0"/>
                <w:szCs w:val="21"/>
              </w:rPr>
            </w:pPr>
            <w:r w:rsidRPr="0045196A">
              <w:rPr>
                <w:kern w:val="0"/>
                <w:szCs w:val="21"/>
              </w:rPr>
              <w:t>¥0.00元</w:t>
            </w:r>
          </w:p>
        </w:tc>
      </w:tr>
      <w:tr w:rsidR="0045196A" w:rsidRPr="0045196A" w14:paraId="4B53F19B"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38B03A5B" w14:textId="77777777" w:rsidR="00D922C7" w:rsidRPr="0045196A" w:rsidRDefault="00777ADA">
            <w:pPr>
              <w:pStyle w:val="1f4"/>
              <w:ind w:firstLineChars="0" w:firstLine="0"/>
              <w:jc w:val="center"/>
              <w:rPr>
                <w:kern w:val="0"/>
                <w:szCs w:val="21"/>
              </w:rPr>
            </w:pPr>
            <w:r w:rsidRPr="0045196A">
              <w:rPr>
                <w:rFonts w:hint="eastAsia"/>
                <w:kern w:val="0"/>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5BBB78DE" w14:textId="77777777" w:rsidR="00D922C7" w:rsidRPr="0045196A" w:rsidRDefault="00D922C7">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218C540" w14:textId="77777777" w:rsidR="00D922C7" w:rsidRPr="0045196A" w:rsidRDefault="00777ADA">
            <w:pPr>
              <w:pStyle w:val="1f4"/>
              <w:ind w:firstLineChars="0" w:firstLine="0"/>
              <w:jc w:val="center"/>
              <w:rPr>
                <w:kern w:val="0"/>
                <w:szCs w:val="21"/>
              </w:rPr>
            </w:pPr>
            <w:r w:rsidRPr="0045196A">
              <w:rPr>
                <w:kern w:val="0"/>
                <w:szCs w:val="21"/>
              </w:rPr>
              <w:t>¥0.00元</w:t>
            </w:r>
          </w:p>
        </w:tc>
      </w:tr>
      <w:tr w:rsidR="0045196A" w:rsidRPr="0045196A" w14:paraId="3DFB2BFD"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6E689A7A" w14:textId="77777777" w:rsidR="00D922C7" w:rsidRPr="0045196A" w:rsidRDefault="00777ADA">
            <w:pPr>
              <w:widowControl/>
              <w:snapToGrid w:val="0"/>
              <w:spacing w:before="100" w:beforeAutospacing="1" w:after="100" w:afterAutospacing="1" w:line="320" w:lineRule="exact"/>
              <w:ind w:firstLineChars="1" w:firstLine="2"/>
              <w:jc w:val="left"/>
              <w:rPr>
                <w:kern w:val="0"/>
                <w:szCs w:val="21"/>
              </w:rPr>
            </w:pPr>
            <w:r w:rsidRPr="0045196A">
              <w:rPr>
                <w:kern w:val="0"/>
                <w:szCs w:val="21"/>
              </w:rPr>
              <w:t>合计大写金额：</w:t>
            </w:r>
            <w:r w:rsidRPr="0045196A">
              <w:rPr>
                <w:rFonts w:hint="eastAsia"/>
                <w:kern w:val="0"/>
                <w:szCs w:val="21"/>
              </w:rPr>
              <w:t>人民币元整</w:t>
            </w:r>
          </w:p>
        </w:tc>
      </w:tr>
      <w:tr w:rsidR="0045196A" w:rsidRPr="0045196A" w14:paraId="3421AE94"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67D35183" w14:textId="77777777" w:rsidR="00D922C7" w:rsidRPr="0045196A" w:rsidRDefault="00777ADA">
            <w:pPr>
              <w:widowControl/>
              <w:snapToGrid w:val="0"/>
              <w:spacing w:before="100" w:beforeAutospacing="1" w:after="100" w:afterAutospacing="1" w:line="320" w:lineRule="exact"/>
              <w:ind w:firstLineChars="1" w:firstLine="2"/>
              <w:jc w:val="left"/>
              <w:rPr>
                <w:rFonts w:ascii="宋体" w:hAnsi="宋体" w:cs="宋体"/>
                <w:kern w:val="0"/>
                <w:szCs w:val="21"/>
              </w:rPr>
            </w:pPr>
            <w:r w:rsidRPr="0045196A">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30EB0F2B" w14:textId="77777777" w:rsidR="00D922C7" w:rsidRPr="0045196A" w:rsidRDefault="00777ADA">
            <w:pPr>
              <w:snapToGrid w:val="0"/>
              <w:spacing w:before="100" w:beforeAutospacing="1" w:after="100" w:afterAutospacing="1" w:line="320" w:lineRule="exact"/>
              <w:ind w:firstLineChars="200" w:firstLine="420"/>
              <w:jc w:val="left"/>
              <w:rPr>
                <w:rFonts w:ascii="宋体" w:hAnsi="宋体" w:cs="宋体"/>
                <w:kern w:val="0"/>
                <w:szCs w:val="21"/>
              </w:rPr>
            </w:pPr>
            <w:r w:rsidRPr="0045196A">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44B1B2C5" w14:textId="77777777" w:rsidR="00D922C7" w:rsidRPr="0045196A" w:rsidRDefault="00777ADA">
            <w:pPr>
              <w:snapToGrid w:val="0"/>
              <w:spacing w:before="100" w:beforeAutospacing="1" w:after="100" w:afterAutospacing="1" w:line="320" w:lineRule="exact"/>
              <w:ind w:firstLineChars="19" w:firstLine="40"/>
              <w:jc w:val="center"/>
              <w:rPr>
                <w:rFonts w:ascii="宋体" w:hAnsi="宋体" w:cs="宋体"/>
                <w:kern w:val="0"/>
                <w:szCs w:val="21"/>
              </w:rPr>
            </w:pPr>
            <w:r w:rsidRPr="0045196A">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70241AB6" w14:textId="77777777" w:rsidR="00D922C7" w:rsidRPr="0045196A" w:rsidRDefault="00777ADA">
            <w:pPr>
              <w:snapToGrid w:val="0"/>
              <w:spacing w:before="100" w:beforeAutospacing="1" w:after="100" w:afterAutospacing="1" w:line="320" w:lineRule="exact"/>
              <w:ind w:firstLineChars="200" w:firstLine="420"/>
              <w:jc w:val="left"/>
              <w:rPr>
                <w:rFonts w:ascii="宋体" w:hAnsi="宋体" w:cs="宋体"/>
                <w:kern w:val="0"/>
                <w:szCs w:val="21"/>
              </w:rPr>
            </w:pPr>
            <w:r w:rsidRPr="0045196A">
              <w:rPr>
                <w:rFonts w:ascii="宋体" w:hAnsi="宋体" w:cs="宋体" w:hint="eastAsia"/>
                <w:kern w:val="0"/>
                <w:szCs w:val="21"/>
              </w:rPr>
              <w:t>20  年  月  日</w:t>
            </w:r>
          </w:p>
        </w:tc>
      </w:tr>
      <w:tr w:rsidR="0045196A" w:rsidRPr="0045196A" w14:paraId="0B575715"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3445A" w14:textId="77777777" w:rsidR="00D922C7" w:rsidRPr="0045196A" w:rsidRDefault="00777ADA">
            <w:pPr>
              <w:widowControl/>
              <w:snapToGrid w:val="0"/>
              <w:spacing w:before="100" w:beforeAutospacing="1" w:after="100" w:afterAutospacing="1" w:line="320" w:lineRule="exact"/>
              <w:jc w:val="left"/>
              <w:rPr>
                <w:rFonts w:ascii="宋体" w:hAnsi="宋体" w:cs="宋体"/>
                <w:kern w:val="0"/>
                <w:szCs w:val="21"/>
              </w:rPr>
            </w:pPr>
            <w:r w:rsidRPr="0045196A">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1E957" w14:textId="77777777" w:rsidR="00D922C7" w:rsidRPr="0045196A" w:rsidRDefault="00777ADA">
            <w:pPr>
              <w:pStyle w:val="1f4"/>
              <w:ind w:firstLineChars="0" w:firstLine="0"/>
              <w:jc w:val="left"/>
              <w:rPr>
                <w:rFonts w:ascii="宋体" w:eastAsia="宋体" w:hAnsi="宋体" w:cs="宋体"/>
                <w:kern w:val="0"/>
                <w:szCs w:val="21"/>
              </w:rPr>
            </w:pPr>
            <w:r w:rsidRPr="0045196A">
              <w:rPr>
                <w:rFonts w:ascii="宋体" w:eastAsia="宋体" w:hAnsi="宋体" w:cs="宋体" w:hint="eastAsia"/>
                <w:kern w:val="0"/>
                <w:szCs w:val="21"/>
              </w:rPr>
              <w:t>1.中标人所供货的1套设备的技术性能能满足采购合同约定的技术标准。</w:t>
            </w:r>
          </w:p>
          <w:p w14:paraId="37F194BC" w14:textId="77777777" w:rsidR="00D922C7" w:rsidRPr="0045196A" w:rsidRDefault="00777ADA">
            <w:pPr>
              <w:pStyle w:val="1f4"/>
              <w:ind w:firstLineChars="0" w:firstLine="0"/>
              <w:jc w:val="left"/>
              <w:rPr>
                <w:rFonts w:ascii="宋体" w:eastAsia="宋体" w:hAnsi="宋体" w:cs="宋体"/>
                <w:kern w:val="0"/>
                <w:szCs w:val="21"/>
              </w:rPr>
            </w:pPr>
            <w:r w:rsidRPr="0045196A">
              <w:rPr>
                <w:rFonts w:ascii="宋体" w:eastAsia="宋体" w:hAnsi="宋体" w:cs="宋体" w:hint="eastAsia"/>
                <w:kern w:val="0"/>
                <w:szCs w:val="21"/>
              </w:rPr>
              <w:t>2.中标人对设备的安装调试符合合同约定或服务规范的要求。</w:t>
            </w:r>
          </w:p>
          <w:p w14:paraId="49E3B9E0" w14:textId="77777777" w:rsidR="00D922C7" w:rsidRPr="0045196A" w:rsidRDefault="00777ADA">
            <w:pPr>
              <w:pStyle w:val="1f4"/>
              <w:ind w:firstLineChars="0" w:firstLine="0"/>
              <w:rPr>
                <w:rFonts w:ascii="宋体" w:eastAsia="宋体" w:hAnsi="宋体" w:cs="宋体"/>
                <w:kern w:val="0"/>
                <w:szCs w:val="21"/>
              </w:rPr>
            </w:pPr>
            <w:r w:rsidRPr="0045196A">
              <w:rPr>
                <w:rFonts w:ascii="宋体" w:eastAsia="宋体" w:hAnsi="宋体" w:cs="宋体" w:hint="eastAsia"/>
                <w:kern w:val="0"/>
                <w:szCs w:val="21"/>
              </w:rPr>
              <w:t>3.中标人提供的质量保证证明材料齐全。</w:t>
            </w:r>
          </w:p>
          <w:p w14:paraId="405EAE73" w14:textId="77777777" w:rsidR="00D922C7" w:rsidRPr="0045196A" w:rsidRDefault="00777ADA">
            <w:pPr>
              <w:pStyle w:val="1f4"/>
              <w:ind w:firstLineChars="0" w:firstLine="0"/>
              <w:rPr>
                <w:rFonts w:ascii="宋体" w:eastAsia="宋体" w:hAnsi="宋体" w:cs="宋体"/>
                <w:kern w:val="0"/>
                <w:szCs w:val="21"/>
              </w:rPr>
            </w:pPr>
            <w:r w:rsidRPr="0045196A">
              <w:rPr>
                <w:rFonts w:ascii="宋体" w:eastAsia="宋体" w:hAnsi="宋体" w:cs="宋体" w:hint="eastAsia"/>
                <w:kern w:val="0"/>
                <w:szCs w:val="21"/>
              </w:rPr>
              <w:t>验收过程材料详见验收书附件《验收书附表——商务（服务）验收》以及《验收书附表——技术验收、安全验收》。</w:t>
            </w:r>
          </w:p>
        </w:tc>
      </w:tr>
      <w:tr w:rsidR="0045196A" w:rsidRPr="0045196A" w14:paraId="75CB14B5"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B48A49" w14:textId="77777777" w:rsidR="00D922C7" w:rsidRPr="0045196A" w:rsidRDefault="00777ADA">
            <w:pPr>
              <w:widowControl/>
              <w:spacing w:before="100" w:beforeAutospacing="1" w:after="100" w:afterAutospacing="1" w:line="320" w:lineRule="exact"/>
              <w:jc w:val="left"/>
              <w:rPr>
                <w:rFonts w:ascii="宋体" w:hAnsi="宋体" w:cs="宋体"/>
                <w:kern w:val="0"/>
                <w:szCs w:val="21"/>
              </w:rPr>
            </w:pPr>
            <w:r w:rsidRPr="0045196A">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1929DB34" w14:textId="77777777" w:rsidR="00D922C7" w:rsidRPr="0045196A" w:rsidRDefault="00777ADA">
            <w:pPr>
              <w:widowControl/>
              <w:spacing w:before="100" w:beforeAutospacing="1" w:after="100" w:afterAutospacing="1" w:line="320" w:lineRule="exact"/>
              <w:jc w:val="left"/>
              <w:rPr>
                <w:rFonts w:ascii="宋体" w:hAnsi="宋体" w:cs="宋体"/>
                <w:kern w:val="0"/>
                <w:szCs w:val="21"/>
              </w:rPr>
            </w:pPr>
            <w:r w:rsidRPr="0045196A">
              <w:rPr>
                <w:rFonts w:ascii="宋体" w:hAnsi="宋体" w:cs="宋体" w:hint="eastAsia"/>
                <w:kern w:val="0"/>
                <w:szCs w:val="21"/>
              </w:rPr>
              <w:t>验收结论性意见：同意（不同意）通过项目验收</w:t>
            </w:r>
          </w:p>
        </w:tc>
      </w:tr>
      <w:tr w:rsidR="0045196A" w:rsidRPr="0045196A" w14:paraId="31CD7C9A"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0AE65426" w14:textId="77777777" w:rsidR="00D922C7" w:rsidRPr="0045196A" w:rsidRDefault="00D922C7">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4136FAF7" w14:textId="77777777" w:rsidR="00D922C7" w:rsidRPr="0045196A" w:rsidRDefault="00777ADA">
            <w:pPr>
              <w:pStyle w:val="1f4"/>
              <w:ind w:firstLineChars="0" w:firstLine="0"/>
              <w:rPr>
                <w:rFonts w:ascii="宋体" w:eastAsia="宋体" w:hAnsi="宋体" w:cs="宋体"/>
                <w:kern w:val="0"/>
                <w:szCs w:val="21"/>
              </w:rPr>
            </w:pPr>
            <w:r w:rsidRPr="0045196A">
              <w:rPr>
                <w:rFonts w:ascii="宋体" w:eastAsia="宋体" w:hAnsi="宋体" w:cs="宋体" w:hint="eastAsia"/>
                <w:kern w:val="0"/>
                <w:szCs w:val="21"/>
              </w:rPr>
              <w:t>有异议的意见和说明理由：</w:t>
            </w:r>
          </w:p>
          <w:p w14:paraId="7546A24E" w14:textId="77777777" w:rsidR="00D922C7" w:rsidRPr="0045196A" w:rsidRDefault="00777ADA">
            <w:pPr>
              <w:pStyle w:val="1f4"/>
              <w:ind w:firstLineChars="2800" w:firstLine="5880"/>
              <w:rPr>
                <w:rFonts w:ascii="宋体" w:eastAsia="宋体" w:hAnsi="宋体" w:cs="宋体"/>
                <w:kern w:val="0"/>
                <w:szCs w:val="21"/>
              </w:rPr>
            </w:pPr>
            <w:r w:rsidRPr="0045196A">
              <w:rPr>
                <w:rFonts w:ascii="宋体" w:eastAsia="宋体" w:hAnsi="宋体" w:cs="宋体" w:hint="eastAsia"/>
                <w:kern w:val="0"/>
                <w:szCs w:val="21"/>
              </w:rPr>
              <w:t>签字：</w:t>
            </w:r>
          </w:p>
        </w:tc>
      </w:tr>
      <w:tr w:rsidR="0045196A" w:rsidRPr="0045196A" w14:paraId="13FEE479"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1F9EF" w14:textId="77777777" w:rsidR="00D922C7" w:rsidRPr="0045196A" w:rsidRDefault="00777ADA">
            <w:pPr>
              <w:widowControl/>
              <w:spacing w:before="100" w:beforeAutospacing="1" w:after="100" w:afterAutospacing="1" w:line="320" w:lineRule="exact"/>
              <w:jc w:val="left"/>
              <w:rPr>
                <w:kern w:val="0"/>
                <w:szCs w:val="21"/>
              </w:rPr>
            </w:pPr>
            <w:r w:rsidRPr="0045196A">
              <w:rPr>
                <w:kern w:val="0"/>
                <w:szCs w:val="21"/>
              </w:rPr>
              <w:t>验收小组成员签字：</w:t>
            </w:r>
          </w:p>
          <w:p w14:paraId="1F4E256F" w14:textId="77777777" w:rsidR="00D922C7" w:rsidRPr="0045196A" w:rsidRDefault="00D922C7">
            <w:pPr>
              <w:widowControl/>
              <w:spacing w:before="100" w:beforeAutospacing="1" w:after="100" w:afterAutospacing="1" w:line="320" w:lineRule="exact"/>
              <w:jc w:val="left"/>
              <w:rPr>
                <w:kern w:val="0"/>
                <w:szCs w:val="21"/>
              </w:rPr>
            </w:pPr>
          </w:p>
        </w:tc>
      </w:tr>
      <w:tr w:rsidR="0045196A" w:rsidRPr="0045196A" w14:paraId="567A55E6"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8FC4EF" w14:textId="77777777" w:rsidR="00D922C7" w:rsidRPr="0045196A" w:rsidRDefault="00777ADA">
            <w:pPr>
              <w:widowControl/>
              <w:spacing w:before="100" w:beforeAutospacing="1" w:after="100" w:afterAutospacing="1" w:line="320" w:lineRule="exact"/>
              <w:jc w:val="left"/>
              <w:rPr>
                <w:kern w:val="0"/>
                <w:szCs w:val="21"/>
              </w:rPr>
            </w:pPr>
            <w:r w:rsidRPr="0045196A">
              <w:rPr>
                <w:kern w:val="0"/>
                <w:szCs w:val="21"/>
              </w:rPr>
              <w:t>监督人员或其他相关人员签字：</w:t>
            </w:r>
          </w:p>
          <w:p w14:paraId="0A82C989" w14:textId="77777777" w:rsidR="00D922C7" w:rsidRPr="0045196A" w:rsidRDefault="00777ADA">
            <w:pPr>
              <w:widowControl/>
              <w:spacing w:before="100" w:beforeAutospacing="1" w:after="100" w:afterAutospacing="1" w:line="320" w:lineRule="exact"/>
              <w:ind w:firstLineChars="31" w:firstLine="65"/>
              <w:jc w:val="left"/>
              <w:rPr>
                <w:kern w:val="0"/>
                <w:szCs w:val="21"/>
              </w:rPr>
            </w:pPr>
            <w:r w:rsidRPr="0045196A">
              <w:rPr>
                <w:kern w:val="0"/>
                <w:szCs w:val="21"/>
              </w:rPr>
              <w:t>或受邀机构的意见（盖章）：</w:t>
            </w:r>
          </w:p>
        </w:tc>
      </w:tr>
      <w:tr w:rsidR="0045196A" w:rsidRPr="0045196A" w14:paraId="58D4C988"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2E3E3D2F" w14:textId="77777777" w:rsidR="00D922C7" w:rsidRPr="0045196A" w:rsidRDefault="00777ADA">
            <w:pPr>
              <w:widowControl/>
              <w:spacing w:before="100" w:beforeAutospacing="1" w:after="100" w:afterAutospacing="1" w:line="320" w:lineRule="exact"/>
              <w:ind w:firstLineChars="31" w:firstLine="65"/>
              <w:jc w:val="left"/>
              <w:rPr>
                <w:kern w:val="0"/>
                <w:szCs w:val="21"/>
              </w:rPr>
            </w:pPr>
            <w:r w:rsidRPr="0045196A">
              <w:rPr>
                <w:kern w:val="0"/>
                <w:szCs w:val="21"/>
              </w:rPr>
              <w:t>中标或者成交供应商负责人签字或盖章：</w:t>
            </w:r>
          </w:p>
          <w:p w14:paraId="24BE0BBE" w14:textId="77777777" w:rsidR="00D922C7" w:rsidRPr="0045196A" w:rsidRDefault="00777ADA">
            <w:pPr>
              <w:widowControl/>
              <w:spacing w:before="100" w:beforeAutospacing="1" w:after="100" w:afterAutospacing="1" w:line="320" w:lineRule="exact"/>
              <w:jc w:val="left"/>
              <w:rPr>
                <w:kern w:val="0"/>
                <w:szCs w:val="21"/>
              </w:rPr>
            </w:pPr>
            <w:r w:rsidRPr="0045196A">
              <w:rPr>
                <w:kern w:val="0"/>
                <w:szCs w:val="21"/>
              </w:rPr>
              <w:t>联系电话：</w:t>
            </w:r>
            <w:r w:rsidRPr="0045196A">
              <w:rPr>
                <w:kern w:val="0"/>
                <w:szCs w:val="21"/>
              </w:rPr>
              <w:t>     </w:t>
            </w:r>
            <w:r w:rsidRPr="0045196A">
              <w:rPr>
                <w:rFonts w:hint="eastAsia"/>
                <w:kern w:val="0"/>
                <w:szCs w:val="21"/>
              </w:rPr>
              <w:t xml:space="preserve">   </w:t>
            </w:r>
            <w:r w:rsidRPr="0045196A">
              <w:rPr>
                <w:kern w:val="0"/>
                <w:szCs w:val="21"/>
              </w:rPr>
              <w:t>  </w:t>
            </w:r>
            <w:r w:rsidRPr="0045196A">
              <w:rPr>
                <w:kern w:val="0"/>
                <w:szCs w:val="21"/>
              </w:rPr>
              <w:t>年</w:t>
            </w:r>
            <w:r w:rsidRPr="0045196A">
              <w:rPr>
                <w:rFonts w:hint="eastAsia"/>
                <w:kern w:val="0"/>
                <w:szCs w:val="21"/>
              </w:rPr>
              <w:t xml:space="preserve">  </w:t>
            </w:r>
            <w:r w:rsidRPr="0045196A">
              <w:rPr>
                <w:kern w:val="0"/>
                <w:szCs w:val="21"/>
              </w:rPr>
              <w:t> </w:t>
            </w:r>
            <w:r w:rsidRPr="0045196A">
              <w:rPr>
                <w:kern w:val="0"/>
                <w:szCs w:val="21"/>
              </w:rPr>
              <w:t>月</w:t>
            </w:r>
            <w:r w:rsidRPr="0045196A">
              <w:rPr>
                <w:kern w:val="0"/>
                <w:szCs w:val="21"/>
              </w:rPr>
              <w:t> </w:t>
            </w:r>
            <w:r w:rsidRPr="0045196A">
              <w:rPr>
                <w:rFonts w:hint="eastAsia"/>
                <w:kern w:val="0"/>
                <w:szCs w:val="21"/>
              </w:rPr>
              <w:t xml:space="preserve">  </w:t>
            </w:r>
            <w:r w:rsidRPr="0045196A">
              <w:rPr>
                <w:kern w:val="0"/>
                <w:szCs w:val="21"/>
              </w:rPr>
              <w:t>日</w:t>
            </w:r>
          </w:p>
          <w:p w14:paraId="29D53F6F" w14:textId="77777777" w:rsidR="00D922C7" w:rsidRPr="0045196A" w:rsidRDefault="00D922C7">
            <w:pPr>
              <w:widowControl/>
              <w:spacing w:before="100" w:beforeAutospacing="1" w:after="100" w:afterAutospacing="1" w:line="320" w:lineRule="exact"/>
              <w:jc w:val="left"/>
              <w:rPr>
                <w:kern w:val="0"/>
                <w:szCs w:val="21"/>
              </w:rPr>
            </w:pPr>
          </w:p>
          <w:p w14:paraId="74EF3CC5" w14:textId="77777777" w:rsidR="00D922C7" w:rsidRPr="0045196A" w:rsidRDefault="00777ADA">
            <w:pPr>
              <w:widowControl/>
              <w:spacing w:before="100" w:beforeAutospacing="1" w:after="100" w:afterAutospacing="1" w:line="320" w:lineRule="exact"/>
              <w:ind w:firstLineChars="31" w:firstLine="65"/>
              <w:jc w:val="left"/>
              <w:rPr>
                <w:kern w:val="0"/>
                <w:szCs w:val="21"/>
              </w:rPr>
            </w:pPr>
            <w:r w:rsidRPr="0045196A">
              <w:rPr>
                <w:rFonts w:hint="eastAsia"/>
                <w:kern w:val="0"/>
                <w:szCs w:val="21"/>
              </w:rPr>
              <w:t>采购人</w:t>
            </w:r>
            <w:r w:rsidRPr="0045196A">
              <w:rPr>
                <w:kern w:val="0"/>
                <w:szCs w:val="21"/>
              </w:rPr>
              <w:t>签字或盖章：</w:t>
            </w:r>
          </w:p>
          <w:p w14:paraId="18FB3B4B" w14:textId="77777777" w:rsidR="00D922C7" w:rsidRPr="0045196A" w:rsidRDefault="00777ADA">
            <w:pPr>
              <w:widowControl/>
              <w:spacing w:before="100" w:beforeAutospacing="1" w:after="100" w:afterAutospacing="1" w:line="320" w:lineRule="exact"/>
              <w:jc w:val="left"/>
              <w:rPr>
                <w:kern w:val="0"/>
                <w:szCs w:val="21"/>
              </w:rPr>
            </w:pPr>
            <w:r w:rsidRPr="0045196A">
              <w:rPr>
                <w:kern w:val="0"/>
                <w:szCs w:val="21"/>
              </w:rPr>
              <w:t>联系电话：</w:t>
            </w:r>
            <w:r w:rsidRPr="0045196A">
              <w:rPr>
                <w:kern w:val="0"/>
                <w:szCs w:val="21"/>
              </w:rPr>
              <w:t xml:space="preserve">      </w:t>
            </w:r>
            <w:r w:rsidRPr="0045196A">
              <w:rPr>
                <w:rFonts w:hint="eastAsia"/>
                <w:kern w:val="0"/>
                <w:szCs w:val="21"/>
              </w:rPr>
              <w:t xml:space="preserve"> </w:t>
            </w:r>
            <w:r w:rsidRPr="0045196A">
              <w:rPr>
                <w:kern w:val="0"/>
                <w:szCs w:val="21"/>
              </w:rPr>
              <w:t>  </w:t>
            </w:r>
            <w:r w:rsidRPr="0045196A">
              <w:rPr>
                <w:kern w:val="0"/>
                <w:szCs w:val="21"/>
              </w:rPr>
              <w:t>年</w:t>
            </w:r>
            <w:r w:rsidRPr="0045196A">
              <w:rPr>
                <w:rFonts w:hint="eastAsia"/>
                <w:kern w:val="0"/>
                <w:szCs w:val="21"/>
              </w:rPr>
              <w:t xml:space="preserve">  </w:t>
            </w:r>
            <w:r w:rsidRPr="0045196A">
              <w:rPr>
                <w:kern w:val="0"/>
                <w:szCs w:val="21"/>
              </w:rPr>
              <w:t> </w:t>
            </w:r>
            <w:r w:rsidRPr="0045196A">
              <w:rPr>
                <w:kern w:val="0"/>
                <w:szCs w:val="21"/>
              </w:rPr>
              <w:t>月</w:t>
            </w:r>
            <w:r w:rsidRPr="0045196A">
              <w:rPr>
                <w:kern w:val="0"/>
                <w:szCs w:val="21"/>
              </w:rPr>
              <w:t> </w:t>
            </w:r>
            <w:r w:rsidRPr="0045196A">
              <w:rPr>
                <w:rFonts w:hint="eastAsia"/>
                <w:kern w:val="0"/>
                <w:szCs w:val="21"/>
              </w:rPr>
              <w:t xml:space="preserve">  </w:t>
            </w:r>
            <w:r w:rsidRPr="0045196A">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791E6B1C" w14:textId="77777777" w:rsidR="00D922C7" w:rsidRPr="0045196A" w:rsidRDefault="00777ADA">
            <w:pPr>
              <w:widowControl/>
              <w:spacing w:before="100" w:beforeAutospacing="1" w:after="100" w:afterAutospacing="1" w:line="320" w:lineRule="exact"/>
              <w:jc w:val="left"/>
              <w:rPr>
                <w:kern w:val="0"/>
                <w:szCs w:val="21"/>
              </w:rPr>
            </w:pPr>
            <w:r w:rsidRPr="0045196A">
              <w:rPr>
                <w:kern w:val="0"/>
                <w:szCs w:val="21"/>
              </w:rPr>
              <w:t> </w:t>
            </w:r>
            <w:r w:rsidRPr="0045196A">
              <w:rPr>
                <w:kern w:val="0"/>
                <w:szCs w:val="21"/>
              </w:rPr>
              <w:t>受托机构的意见（盖章）：</w:t>
            </w:r>
          </w:p>
          <w:p w14:paraId="1EFFFA39" w14:textId="77777777" w:rsidR="00D922C7" w:rsidRPr="0045196A" w:rsidRDefault="00777ADA">
            <w:pPr>
              <w:widowControl/>
              <w:spacing w:before="100" w:beforeAutospacing="1" w:after="100" w:afterAutospacing="1" w:line="320" w:lineRule="exact"/>
              <w:jc w:val="left"/>
              <w:rPr>
                <w:kern w:val="0"/>
                <w:szCs w:val="21"/>
              </w:rPr>
            </w:pPr>
            <w:r w:rsidRPr="0045196A">
              <w:rPr>
                <w:kern w:val="0"/>
                <w:szCs w:val="21"/>
              </w:rPr>
              <w:t>联系电话：</w:t>
            </w:r>
            <w:r w:rsidRPr="0045196A">
              <w:rPr>
                <w:kern w:val="0"/>
                <w:szCs w:val="21"/>
              </w:rPr>
              <w:t xml:space="preserve">                 </w:t>
            </w:r>
            <w:r w:rsidRPr="0045196A">
              <w:rPr>
                <w:rFonts w:hint="eastAsia"/>
                <w:kern w:val="0"/>
                <w:szCs w:val="21"/>
              </w:rPr>
              <w:t xml:space="preserve">    </w:t>
            </w:r>
            <w:r w:rsidRPr="0045196A">
              <w:rPr>
                <w:kern w:val="0"/>
                <w:szCs w:val="21"/>
              </w:rPr>
              <w:t>年</w:t>
            </w:r>
            <w:r w:rsidRPr="0045196A">
              <w:rPr>
                <w:kern w:val="0"/>
                <w:szCs w:val="21"/>
              </w:rPr>
              <w:t xml:space="preserve">   </w:t>
            </w:r>
            <w:r w:rsidRPr="0045196A">
              <w:rPr>
                <w:kern w:val="0"/>
                <w:szCs w:val="21"/>
              </w:rPr>
              <w:t>月</w:t>
            </w:r>
            <w:r w:rsidRPr="0045196A">
              <w:rPr>
                <w:kern w:val="0"/>
                <w:szCs w:val="21"/>
              </w:rPr>
              <w:t xml:space="preserve">   </w:t>
            </w:r>
            <w:r w:rsidRPr="0045196A">
              <w:rPr>
                <w:kern w:val="0"/>
                <w:szCs w:val="21"/>
              </w:rPr>
              <w:t>日</w:t>
            </w:r>
          </w:p>
          <w:p w14:paraId="5D2F29A8" w14:textId="77777777" w:rsidR="00D922C7" w:rsidRPr="0045196A" w:rsidRDefault="00D922C7">
            <w:pPr>
              <w:widowControl/>
              <w:spacing w:before="100" w:beforeAutospacing="1" w:after="100" w:afterAutospacing="1" w:line="320" w:lineRule="exact"/>
              <w:jc w:val="left"/>
              <w:rPr>
                <w:kern w:val="0"/>
                <w:szCs w:val="21"/>
              </w:rPr>
            </w:pPr>
          </w:p>
          <w:p w14:paraId="755E00C6" w14:textId="77777777" w:rsidR="00D922C7" w:rsidRPr="0045196A" w:rsidRDefault="00D922C7">
            <w:pPr>
              <w:widowControl/>
              <w:spacing w:before="100" w:beforeAutospacing="1" w:after="100" w:afterAutospacing="1" w:line="320" w:lineRule="exact"/>
              <w:jc w:val="left"/>
              <w:rPr>
                <w:kern w:val="0"/>
                <w:szCs w:val="21"/>
              </w:rPr>
            </w:pPr>
          </w:p>
          <w:p w14:paraId="3250979A" w14:textId="77777777" w:rsidR="00D922C7" w:rsidRPr="0045196A" w:rsidRDefault="00D922C7">
            <w:pPr>
              <w:widowControl/>
              <w:spacing w:before="100" w:beforeAutospacing="1" w:after="100" w:afterAutospacing="1" w:line="320" w:lineRule="exact"/>
              <w:jc w:val="left"/>
              <w:rPr>
                <w:kern w:val="0"/>
                <w:szCs w:val="21"/>
              </w:rPr>
            </w:pPr>
          </w:p>
        </w:tc>
      </w:tr>
    </w:tbl>
    <w:p w14:paraId="76445765" w14:textId="77777777" w:rsidR="00D922C7" w:rsidRPr="0045196A" w:rsidRDefault="00777ADA">
      <w:pPr>
        <w:widowControl/>
        <w:jc w:val="left"/>
        <w:rPr>
          <w:rFonts w:ascii="仿宋" w:eastAsia="仿宋" w:hAnsi="仿宋"/>
          <w:szCs w:val="21"/>
          <w:u w:val="single"/>
        </w:rPr>
      </w:pPr>
      <w:r w:rsidRPr="0045196A">
        <w:rPr>
          <w:spacing w:val="-10"/>
          <w:kern w:val="0"/>
          <w:szCs w:val="21"/>
        </w:rPr>
        <w:t>备注：本报告单一式</w:t>
      </w:r>
      <w:r w:rsidRPr="0045196A">
        <w:rPr>
          <w:spacing w:val="-10"/>
          <w:kern w:val="0"/>
          <w:szCs w:val="21"/>
        </w:rPr>
        <w:t>4</w:t>
      </w:r>
      <w:r w:rsidRPr="0045196A">
        <w:rPr>
          <w:spacing w:val="-10"/>
          <w:kern w:val="0"/>
          <w:szCs w:val="21"/>
        </w:rPr>
        <w:t>份（采购单位</w:t>
      </w:r>
      <w:r w:rsidRPr="0045196A">
        <w:rPr>
          <w:spacing w:val="-10"/>
          <w:kern w:val="0"/>
          <w:szCs w:val="21"/>
        </w:rPr>
        <w:t>1</w:t>
      </w:r>
      <w:r w:rsidRPr="0045196A">
        <w:rPr>
          <w:spacing w:val="-10"/>
          <w:kern w:val="0"/>
          <w:szCs w:val="21"/>
        </w:rPr>
        <w:t>份、供应商</w:t>
      </w:r>
      <w:r w:rsidRPr="0045196A">
        <w:rPr>
          <w:spacing w:val="-10"/>
          <w:kern w:val="0"/>
          <w:szCs w:val="21"/>
        </w:rPr>
        <w:t>1</w:t>
      </w:r>
      <w:r w:rsidRPr="0045196A">
        <w:rPr>
          <w:spacing w:val="-10"/>
          <w:kern w:val="0"/>
          <w:szCs w:val="21"/>
        </w:rPr>
        <w:t>份、采购监督部门备案</w:t>
      </w:r>
      <w:r w:rsidRPr="0045196A">
        <w:rPr>
          <w:spacing w:val="-10"/>
          <w:kern w:val="0"/>
          <w:szCs w:val="21"/>
        </w:rPr>
        <w:t>1</w:t>
      </w:r>
      <w:r w:rsidRPr="0045196A">
        <w:rPr>
          <w:spacing w:val="-10"/>
          <w:kern w:val="0"/>
          <w:szCs w:val="21"/>
        </w:rPr>
        <w:t>份、采购代理机构</w:t>
      </w:r>
      <w:r w:rsidRPr="0045196A">
        <w:rPr>
          <w:spacing w:val="-10"/>
          <w:kern w:val="0"/>
          <w:szCs w:val="21"/>
        </w:rPr>
        <w:t>1</w:t>
      </w:r>
      <w:r w:rsidRPr="0045196A">
        <w:rPr>
          <w:spacing w:val="-10"/>
          <w:kern w:val="0"/>
          <w:szCs w:val="21"/>
        </w:rPr>
        <w:t>份）</w:t>
      </w:r>
    </w:p>
    <w:p w14:paraId="36D9BA99" w14:textId="77777777" w:rsidR="00D922C7" w:rsidRPr="0045196A" w:rsidRDefault="00777ADA">
      <w:pPr>
        <w:widowControl/>
        <w:jc w:val="left"/>
        <w:rPr>
          <w:sz w:val="32"/>
          <w:szCs w:val="32"/>
        </w:rPr>
      </w:pPr>
      <w:r w:rsidRPr="0045196A">
        <w:rPr>
          <w:sz w:val="32"/>
          <w:szCs w:val="32"/>
        </w:rPr>
        <w:br w:type="page"/>
      </w:r>
    </w:p>
    <w:p w14:paraId="59D851A1" w14:textId="77777777" w:rsidR="00D922C7" w:rsidRPr="0045196A" w:rsidRDefault="00777ADA">
      <w:pPr>
        <w:pStyle w:val="ab"/>
        <w:snapToGrid w:val="0"/>
        <w:spacing w:before="120" w:after="120" w:line="320" w:lineRule="exact"/>
        <w:jc w:val="center"/>
        <w:outlineLvl w:val="0"/>
        <w:rPr>
          <w:rFonts w:ascii="Times New Roman" w:hAnsi="Times New Roman" w:cs="Times New Roman"/>
          <w:sz w:val="32"/>
          <w:szCs w:val="32"/>
        </w:rPr>
      </w:pPr>
      <w:bookmarkStart w:id="109" w:name="_Toc112750339"/>
      <w:r w:rsidRPr="0045196A">
        <w:rPr>
          <w:rFonts w:ascii="Times New Roman" w:hAnsi="Times New Roman" w:cs="Times New Roman"/>
          <w:sz w:val="32"/>
          <w:szCs w:val="32"/>
        </w:rPr>
        <w:lastRenderedPageBreak/>
        <w:t>第六章</w:t>
      </w:r>
      <w:r w:rsidRPr="0045196A">
        <w:rPr>
          <w:rFonts w:ascii="Times New Roman" w:hAnsi="Times New Roman" w:cs="Times New Roman"/>
          <w:sz w:val="32"/>
          <w:szCs w:val="32"/>
        </w:rPr>
        <w:t xml:space="preserve">  </w:t>
      </w:r>
      <w:r w:rsidRPr="0045196A">
        <w:rPr>
          <w:rFonts w:ascii="Times New Roman" w:hAnsi="Times New Roman" w:cs="Times New Roman"/>
          <w:sz w:val="32"/>
          <w:szCs w:val="32"/>
        </w:rPr>
        <w:t>投标文件格式</w:t>
      </w:r>
      <w:bookmarkEnd w:id="109"/>
    </w:p>
    <w:p w14:paraId="5AC0635B" w14:textId="77777777" w:rsidR="00D922C7" w:rsidRPr="0045196A" w:rsidRDefault="00D922C7">
      <w:pPr>
        <w:rPr>
          <w:sz w:val="28"/>
          <w:szCs w:val="28"/>
        </w:rPr>
      </w:pPr>
    </w:p>
    <w:p w14:paraId="21B07A0B" w14:textId="77777777" w:rsidR="00D922C7" w:rsidRPr="0045196A" w:rsidRDefault="00D922C7">
      <w:pPr>
        <w:rPr>
          <w:sz w:val="28"/>
          <w:szCs w:val="28"/>
        </w:rPr>
      </w:pPr>
    </w:p>
    <w:p w14:paraId="0A46C5A0" w14:textId="77777777" w:rsidR="00D922C7" w:rsidRPr="0045196A" w:rsidRDefault="00777ADA">
      <w:pPr>
        <w:spacing w:line="500" w:lineRule="exact"/>
        <w:ind w:firstLineChars="200" w:firstLine="560"/>
        <w:rPr>
          <w:sz w:val="28"/>
          <w:szCs w:val="28"/>
        </w:rPr>
      </w:pPr>
      <w:bookmarkStart w:id="110" w:name="_Hlk19114175"/>
      <w:r w:rsidRPr="0045196A">
        <w:rPr>
          <w:rFonts w:hint="eastAsia"/>
          <w:sz w:val="28"/>
          <w:szCs w:val="28"/>
        </w:rPr>
        <w:t>注：有签字、盖章要求的应按要求</w:t>
      </w:r>
      <w:bookmarkStart w:id="111" w:name="_Hlk89032274"/>
      <w:r w:rsidRPr="0045196A">
        <w:rPr>
          <w:rFonts w:hint="eastAsia"/>
          <w:sz w:val="28"/>
          <w:szCs w:val="28"/>
        </w:rPr>
        <w:t>签字（签章）、盖章（签章）</w:t>
      </w:r>
      <w:bookmarkEnd w:id="111"/>
      <w:r w:rsidRPr="0045196A">
        <w:rPr>
          <w:rFonts w:hint="eastAsia"/>
          <w:sz w:val="28"/>
          <w:szCs w:val="28"/>
        </w:rPr>
        <w:t>。</w:t>
      </w:r>
    </w:p>
    <w:bookmarkEnd w:id="110"/>
    <w:p w14:paraId="5818457E" w14:textId="77777777" w:rsidR="00D922C7" w:rsidRPr="0045196A" w:rsidRDefault="00D922C7">
      <w:pPr>
        <w:spacing w:line="500" w:lineRule="exact"/>
        <w:ind w:firstLineChars="200" w:firstLine="480"/>
        <w:rPr>
          <w:rFonts w:ascii="宋体" w:hAnsi="宋体"/>
          <w:sz w:val="24"/>
        </w:rPr>
      </w:pPr>
    </w:p>
    <w:p w14:paraId="362EDFB8" w14:textId="77777777" w:rsidR="00D922C7" w:rsidRPr="0045196A" w:rsidRDefault="00777ADA">
      <w:pPr>
        <w:spacing w:line="500" w:lineRule="exact"/>
        <w:rPr>
          <w:bCs/>
          <w:sz w:val="24"/>
        </w:rPr>
      </w:pPr>
      <w:r w:rsidRPr="0045196A">
        <w:rPr>
          <w:rFonts w:ascii="宋体" w:hAnsi="宋体"/>
          <w:sz w:val="24"/>
        </w:rPr>
        <w:br w:type="page"/>
      </w:r>
      <w:bookmarkEnd w:id="0"/>
      <w:bookmarkEnd w:id="1"/>
    </w:p>
    <w:p w14:paraId="3F4973BB" w14:textId="77777777" w:rsidR="00D922C7" w:rsidRPr="0045196A" w:rsidRDefault="00777ADA">
      <w:pPr>
        <w:snapToGrid w:val="0"/>
        <w:spacing w:beforeLines="50" w:before="120" w:after="50" w:line="440" w:lineRule="exact"/>
        <w:jc w:val="left"/>
        <w:outlineLvl w:val="1"/>
        <w:rPr>
          <w:bCs/>
          <w:sz w:val="24"/>
        </w:rPr>
      </w:pPr>
      <w:r w:rsidRPr="0045196A">
        <w:rPr>
          <w:bCs/>
          <w:sz w:val="24"/>
        </w:rPr>
        <w:lastRenderedPageBreak/>
        <w:t>1</w:t>
      </w:r>
      <w:r w:rsidRPr="0045196A">
        <w:rPr>
          <w:bCs/>
          <w:sz w:val="24"/>
        </w:rPr>
        <w:t>．投标文件封面参考格式</w:t>
      </w:r>
      <w:bookmarkStart w:id="112" w:name="_Hlk92966991"/>
      <w:r w:rsidRPr="0045196A">
        <w:rPr>
          <w:rFonts w:hint="eastAsia"/>
          <w:bCs/>
          <w:sz w:val="24"/>
        </w:rPr>
        <w:t>（资格证明文件）</w:t>
      </w:r>
      <w:bookmarkEnd w:id="112"/>
      <w:r w:rsidRPr="0045196A">
        <w:rPr>
          <w:bCs/>
          <w:sz w:val="24"/>
        </w:rPr>
        <w:t>：</w:t>
      </w:r>
      <w:r w:rsidRPr="0045196A">
        <w:rPr>
          <w:bCs/>
          <w:sz w:val="24"/>
        </w:rPr>
        <w:t xml:space="preserve"> </w:t>
      </w:r>
    </w:p>
    <w:p w14:paraId="7FE99742" w14:textId="77777777" w:rsidR="00D922C7" w:rsidRPr="0045196A" w:rsidRDefault="00D922C7">
      <w:pPr>
        <w:snapToGrid w:val="0"/>
        <w:spacing w:beforeLines="50" w:before="120" w:after="50" w:line="360" w:lineRule="exact"/>
        <w:rPr>
          <w:sz w:val="24"/>
        </w:rPr>
      </w:pPr>
    </w:p>
    <w:p w14:paraId="3F5CC65F" w14:textId="77777777" w:rsidR="00D922C7" w:rsidRPr="0045196A" w:rsidRDefault="00D922C7">
      <w:pPr>
        <w:snapToGrid w:val="0"/>
        <w:spacing w:beforeLines="50" w:before="120" w:after="50" w:line="360" w:lineRule="exact"/>
        <w:jc w:val="center"/>
        <w:rPr>
          <w:bCs/>
          <w:sz w:val="24"/>
        </w:rPr>
      </w:pPr>
    </w:p>
    <w:p w14:paraId="65330D0A" w14:textId="77777777" w:rsidR="00D922C7" w:rsidRPr="0045196A" w:rsidRDefault="00777ADA">
      <w:pPr>
        <w:snapToGrid w:val="0"/>
        <w:spacing w:beforeLines="50" w:before="120" w:after="50" w:line="360" w:lineRule="exact"/>
        <w:jc w:val="center"/>
        <w:rPr>
          <w:b/>
          <w:bCs/>
          <w:sz w:val="44"/>
          <w:szCs w:val="44"/>
        </w:rPr>
      </w:pPr>
      <w:r w:rsidRPr="0045196A">
        <w:rPr>
          <w:rFonts w:hint="eastAsia"/>
          <w:b/>
          <w:bCs/>
          <w:sz w:val="44"/>
          <w:szCs w:val="44"/>
        </w:rPr>
        <w:t>电子</w:t>
      </w:r>
      <w:r w:rsidRPr="0045196A">
        <w:rPr>
          <w:b/>
          <w:bCs/>
          <w:sz w:val="44"/>
          <w:szCs w:val="44"/>
        </w:rPr>
        <w:t>投标文件</w:t>
      </w:r>
    </w:p>
    <w:p w14:paraId="7288335D" w14:textId="77777777" w:rsidR="00D922C7" w:rsidRPr="0045196A" w:rsidRDefault="00D922C7">
      <w:pPr>
        <w:snapToGrid w:val="0"/>
        <w:spacing w:beforeLines="50" w:before="120" w:after="50" w:line="360" w:lineRule="exact"/>
        <w:jc w:val="center"/>
        <w:rPr>
          <w:b/>
          <w:bCs/>
          <w:sz w:val="44"/>
          <w:szCs w:val="44"/>
        </w:rPr>
      </w:pPr>
    </w:p>
    <w:p w14:paraId="6E2764DA" w14:textId="77777777" w:rsidR="00D922C7" w:rsidRPr="0045196A" w:rsidRDefault="00D922C7">
      <w:pPr>
        <w:snapToGrid w:val="0"/>
        <w:spacing w:beforeLines="50" w:before="120" w:after="50" w:line="360" w:lineRule="exact"/>
        <w:jc w:val="center"/>
        <w:rPr>
          <w:b/>
          <w:bCs/>
          <w:sz w:val="44"/>
          <w:szCs w:val="44"/>
        </w:rPr>
      </w:pPr>
    </w:p>
    <w:p w14:paraId="7854F8F3" w14:textId="77777777" w:rsidR="00D922C7" w:rsidRPr="0045196A" w:rsidRDefault="00777ADA">
      <w:pPr>
        <w:snapToGrid w:val="0"/>
        <w:spacing w:beforeLines="50" w:before="120" w:after="50" w:line="360" w:lineRule="exact"/>
        <w:jc w:val="center"/>
        <w:rPr>
          <w:b/>
          <w:bCs/>
          <w:sz w:val="44"/>
          <w:szCs w:val="44"/>
        </w:rPr>
      </w:pPr>
      <w:bookmarkStart w:id="113" w:name="_Hlk92967018"/>
      <w:r w:rsidRPr="0045196A">
        <w:rPr>
          <w:b/>
          <w:bCs/>
          <w:sz w:val="44"/>
          <w:szCs w:val="44"/>
        </w:rPr>
        <w:t>资格</w:t>
      </w:r>
      <w:r w:rsidRPr="0045196A">
        <w:rPr>
          <w:rFonts w:hint="eastAsia"/>
          <w:b/>
          <w:bCs/>
          <w:sz w:val="44"/>
          <w:szCs w:val="44"/>
        </w:rPr>
        <w:t>证明文件</w:t>
      </w:r>
    </w:p>
    <w:bookmarkEnd w:id="113"/>
    <w:p w14:paraId="6EDF88EC" w14:textId="77777777" w:rsidR="00D922C7" w:rsidRPr="0045196A" w:rsidRDefault="00D922C7">
      <w:pPr>
        <w:snapToGrid w:val="0"/>
        <w:spacing w:beforeLines="50" w:before="120" w:after="50" w:line="360" w:lineRule="exact"/>
        <w:rPr>
          <w:bCs/>
          <w:sz w:val="24"/>
        </w:rPr>
      </w:pPr>
    </w:p>
    <w:p w14:paraId="1094AF50" w14:textId="77777777" w:rsidR="00D922C7" w:rsidRPr="0045196A" w:rsidRDefault="00D922C7">
      <w:pPr>
        <w:snapToGrid w:val="0"/>
        <w:spacing w:beforeLines="50" w:before="120" w:after="50" w:line="360" w:lineRule="exact"/>
        <w:rPr>
          <w:bCs/>
          <w:sz w:val="24"/>
        </w:rPr>
      </w:pPr>
    </w:p>
    <w:p w14:paraId="331640FE" w14:textId="77777777" w:rsidR="00D922C7" w:rsidRPr="0045196A" w:rsidRDefault="00D922C7">
      <w:pPr>
        <w:snapToGrid w:val="0"/>
        <w:spacing w:beforeLines="50" w:before="120" w:after="50" w:line="360" w:lineRule="exact"/>
        <w:rPr>
          <w:bCs/>
          <w:sz w:val="24"/>
        </w:rPr>
      </w:pPr>
    </w:p>
    <w:p w14:paraId="77C81B33"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项目名称：</w:t>
      </w:r>
      <w:r w:rsidRPr="0045196A">
        <w:rPr>
          <w:bCs/>
          <w:sz w:val="24"/>
        </w:rPr>
        <w:t xml:space="preserve"> </w:t>
      </w:r>
    </w:p>
    <w:p w14:paraId="52C865F1"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项目编号：</w:t>
      </w:r>
    </w:p>
    <w:p w14:paraId="6CFBB679"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分标号：（若无</w:t>
      </w:r>
      <w:r w:rsidRPr="0045196A">
        <w:rPr>
          <w:rFonts w:hint="eastAsia"/>
          <w:bCs/>
          <w:sz w:val="24"/>
        </w:rPr>
        <w:t>留空或写</w:t>
      </w:r>
      <w:r w:rsidRPr="0045196A">
        <w:rPr>
          <w:bCs/>
          <w:sz w:val="24"/>
        </w:rPr>
        <w:t>“/”</w:t>
      </w:r>
      <w:r w:rsidRPr="0045196A">
        <w:rPr>
          <w:bCs/>
          <w:sz w:val="24"/>
        </w:rPr>
        <w:t>）</w:t>
      </w:r>
    </w:p>
    <w:p w14:paraId="0F943DB1"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供应商名称：</w:t>
      </w:r>
    </w:p>
    <w:p w14:paraId="450F5AFC"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供应商地址：</w:t>
      </w:r>
    </w:p>
    <w:p w14:paraId="79224B69" w14:textId="77777777" w:rsidR="00D922C7" w:rsidRPr="0045196A" w:rsidRDefault="00D922C7">
      <w:pPr>
        <w:pStyle w:val="a0"/>
        <w:snapToGrid w:val="0"/>
        <w:spacing w:before="50" w:after="50" w:line="360" w:lineRule="exact"/>
        <w:ind w:firstLineChars="400" w:firstLine="960"/>
        <w:rPr>
          <w:bCs/>
          <w:sz w:val="24"/>
          <w:szCs w:val="24"/>
        </w:rPr>
      </w:pPr>
    </w:p>
    <w:p w14:paraId="33B4017E" w14:textId="77777777" w:rsidR="00D922C7" w:rsidRPr="0045196A" w:rsidRDefault="00777ADA">
      <w:pPr>
        <w:snapToGrid w:val="0"/>
        <w:spacing w:beforeLines="50" w:before="120" w:after="50" w:line="360" w:lineRule="exact"/>
        <w:jc w:val="center"/>
        <w:rPr>
          <w:sz w:val="24"/>
        </w:rPr>
      </w:pPr>
      <w:r w:rsidRPr="0045196A">
        <w:rPr>
          <w:sz w:val="24"/>
        </w:rPr>
        <w:t xml:space="preserve">                        </w:t>
      </w:r>
      <w:r w:rsidRPr="0045196A">
        <w:rPr>
          <w:sz w:val="24"/>
        </w:rPr>
        <w:t>年</w:t>
      </w:r>
      <w:r w:rsidRPr="0045196A">
        <w:rPr>
          <w:sz w:val="24"/>
        </w:rPr>
        <w:t xml:space="preserve">  </w:t>
      </w:r>
      <w:r w:rsidRPr="0045196A">
        <w:rPr>
          <w:sz w:val="24"/>
        </w:rPr>
        <w:t>月</w:t>
      </w:r>
      <w:r w:rsidRPr="0045196A">
        <w:rPr>
          <w:sz w:val="24"/>
        </w:rPr>
        <w:t xml:space="preserve">  </w:t>
      </w:r>
      <w:r w:rsidRPr="0045196A">
        <w:rPr>
          <w:sz w:val="24"/>
        </w:rPr>
        <w:t>日</w:t>
      </w:r>
    </w:p>
    <w:p w14:paraId="1BAA0C7A" w14:textId="77777777" w:rsidR="00D922C7" w:rsidRPr="0045196A" w:rsidRDefault="00777ADA">
      <w:bookmarkStart w:id="114" w:name="_Toc254970557"/>
      <w:bookmarkStart w:id="115" w:name="_Toc254970698"/>
      <w:r w:rsidRPr="0045196A">
        <w:br w:type="page"/>
      </w:r>
      <w:bookmarkEnd w:id="114"/>
      <w:bookmarkEnd w:id="115"/>
      <w:r w:rsidRPr="0045196A">
        <w:rPr>
          <w:b/>
          <w:bCs/>
        </w:rPr>
        <w:lastRenderedPageBreak/>
        <w:t xml:space="preserve"> </w:t>
      </w:r>
    </w:p>
    <w:p w14:paraId="65AD65A8" w14:textId="77777777" w:rsidR="00D922C7" w:rsidRPr="0045196A" w:rsidRDefault="00777ADA">
      <w:pPr>
        <w:snapToGrid w:val="0"/>
        <w:spacing w:before="50" w:after="50" w:line="440" w:lineRule="exact"/>
        <w:ind w:firstLineChars="49" w:firstLine="138"/>
        <w:jc w:val="center"/>
        <w:rPr>
          <w:b/>
          <w:sz w:val="28"/>
          <w:szCs w:val="28"/>
        </w:rPr>
      </w:pPr>
      <w:r w:rsidRPr="0045196A">
        <w:rPr>
          <w:b/>
          <w:sz w:val="28"/>
          <w:szCs w:val="28"/>
        </w:rPr>
        <w:t>目录</w:t>
      </w:r>
    </w:p>
    <w:p w14:paraId="4821C6DB" w14:textId="77777777" w:rsidR="00D922C7" w:rsidRPr="0045196A" w:rsidRDefault="00777ADA">
      <w:pPr>
        <w:snapToGrid w:val="0"/>
        <w:spacing w:before="50" w:after="50" w:line="440" w:lineRule="exact"/>
        <w:ind w:firstLineChars="49" w:firstLine="118"/>
        <w:jc w:val="center"/>
        <w:rPr>
          <w:b/>
          <w:sz w:val="24"/>
        </w:rPr>
      </w:pPr>
      <w:r w:rsidRPr="0045196A">
        <w:rPr>
          <w:b/>
          <w:sz w:val="24"/>
        </w:rPr>
        <w:t>（应有页码）</w:t>
      </w:r>
    </w:p>
    <w:p w14:paraId="52D69DD1" w14:textId="77777777" w:rsidR="00D922C7" w:rsidRPr="0045196A" w:rsidRDefault="00777ADA">
      <w:pPr>
        <w:snapToGrid w:val="0"/>
        <w:spacing w:before="50" w:after="50" w:line="440" w:lineRule="exact"/>
        <w:ind w:firstLineChars="49" w:firstLine="118"/>
        <w:jc w:val="center"/>
        <w:rPr>
          <w:b/>
          <w:sz w:val="24"/>
        </w:rPr>
      </w:pPr>
      <w:r w:rsidRPr="0045196A">
        <w:rPr>
          <w:b/>
          <w:sz w:val="24"/>
        </w:rPr>
        <w:br w:type="page"/>
      </w:r>
    </w:p>
    <w:p w14:paraId="0E71481A" w14:textId="77777777" w:rsidR="00D922C7" w:rsidRPr="0045196A" w:rsidRDefault="00777ADA">
      <w:pPr>
        <w:snapToGrid w:val="0"/>
        <w:spacing w:before="50" w:after="50" w:line="440" w:lineRule="exact"/>
        <w:jc w:val="left"/>
        <w:rPr>
          <w:b/>
          <w:szCs w:val="21"/>
        </w:rPr>
      </w:pPr>
      <w:bookmarkStart w:id="116" w:name="_Hlk19114217"/>
      <w:r w:rsidRPr="0045196A">
        <w:rPr>
          <w:b/>
          <w:szCs w:val="21"/>
        </w:rPr>
        <w:lastRenderedPageBreak/>
        <w:t>1</w:t>
      </w:r>
      <w:r w:rsidRPr="0045196A">
        <w:rPr>
          <w:b/>
          <w:szCs w:val="21"/>
        </w:rPr>
        <w:t>．投标声明书格式：</w:t>
      </w:r>
    </w:p>
    <w:p w14:paraId="2AE7B383" w14:textId="77777777" w:rsidR="00D922C7" w:rsidRPr="0045196A" w:rsidRDefault="00D922C7">
      <w:pPr>
        <w:snapToGrid w:val="0"/>
        <w:spacing w:beforeLines="50" w:before="120" w:after="50" w:line="360" w:lineRule="exact"/>
        <w:jc w:val="center"/>
        <w:rPr>
          <w:b/>
          <w:szCs w:val="21"/>
        </w:rPr>
      </w:pPr>
    </w:p>
    <w:p w14:paraId="15DE668F" w14:textId="77777777" w:rsidR="00D922C7" w:rsidRPr="0045196A" w:rsidRDefault="00777ADA">
      <w:pPr>
        <w:snapToGrid w:val="0"/>
        <w:spacing w:beforeLines="50" w:before="120" w:after="50" w:line="360" w:lineRule="exact"/>
        <w:jc w:val="center"/>
        <w:rPr>
          <w:b/>
          <w:szCs w:val="21"/>
        </w:rPr>
      </w:pPr>
      <w:r w:rsidRPr="0045196A">
        <w:rPr>
          <w:b/>
          <w:szCs w:val="21"/>
        </w:rPr>
        <w:t>投标声明书</w:t>
      </w:r>
    </w:p>
    <w:p w14:paraId="101137BF" w14:textId="77777777" w:rsidR="00D922C7" w:rsidRPr="0045196A" w:rsidRDefault="00D922C7">
      <w:pPr>
        <w:snapToGrid w:val="0"/>
        <w:spacing w:beforeLines="50" w:before="120" w:after="50" w:line="360" w:lineRule="exact"/>
        <w:jc w:val="center"/>
        <w:rPr>
          <w:szCs w:val="21"/>
        </w:rPr>
      </w:pPr>
    </w:p>
    <w:p w14:paraId="7F944BE9" w14:textId="77777777" w:rsidR="00D922C7" w:rsidRPr="0045196A" w:rsidRDefault="00777ADA">
      <w:pPr>
        <w:snapToGrid w:val="0"/>
        <w:spacing w:beforeLines="50" w:before="120" w:after="50" w:line="360" w:lineRule="exact"/>
        <w:rPr>
          <w:szCs w:val="21"/>
        </w:rPr>
      </w:pPr>
      <w:r w:rsidRPr="0045196A">
        <w:rPr>
          <w:szCs w:val="21"/>
        </w:rPr>
        <w:t>致：</w:t>
      </w:r>
      <w:r w:rsidRPr="0045196A">
        <w:rPr>
          <w:i/>
          <w:iCs/>
          <w:szCs w:val="21"/>
          <w:u w:val="single"/>
        </w:rPr>
        <w:t>（采购</w:t>
      </w:r>
      <w:r w:rsidRPr="0045196A">
        <w:rPr>
          <w:rFonts w:hint="eastAsia"/>
          <w:i/>
          <w:iCs/>
          <w:szCs w:val="21"/>
          <w:u w:val="single"/>
        </w:rPr>
        <w:t>人</w:t>
      </w:r>
      <w:r w:rsidRPr="0045196A">
        <w:rPr>
          <w:i/>
          <w:iCs/>
          <w:szCs w:val="21"/>
          <w:u w:val="single"/>
        </w:rPr>
        <w:t>名称）</w:t>
      </w:r>
      <w:r w:rsidRPr="0045196A">
        <w:rPr>
          <w:szCs w:val="21"/>
        </w:rPr>
        <w:t>：</w:t>
      </w:r>
    </w:p>
    <w:p w14:paraId="77312C51" w14:textId="77777777" w:rsidR="00D922C7" w:rsidRPr="0045196A" w:rsidRDefault="00777ADA">
      <w:pPr>
        <w:snapToGrid w:val="0"/>
        <w:spacing w:beforeLines="50" w:before="120" w:after="50" w:line="360" w:lineRule="exact"/>
        <w:ind w:firstLineChars="300" w:firstLine="630"/>
        <w:rPr>
          <w:szCs w:val="21"/>
        </w:rPr>
      </w:pPr>
      <w:r w:rsidRPr="0045196A">
        <w:rPr>
          <w:i/>
          <w:iCs/>
          <w:szCs w:val="21"/>
          <w:u w:val="single"/>
        </w:rPr>
        <w:t>（供应商名称）</w:t>
      </w:r>
      <w:r w:rsidRPr="0045196A">
        <w:rPr>
          <w:szCs w:val="21"/>
        </w:rPr>
        <w:t>系中华人民共和国合法企业，</w:t>
      </w:r>
      <w:r w:rsidRPr="0045196A">
        <w:rPr>
          <w:rFonts w:hint="eastAsia"/>
          <w:szCs w:val="21"/>
          <w:u w:val="single"/>
        </w:rPr>
        <w:t xml:space="preserve"> </w:t>
      </w:r>
      <w:r w:rsidRPr="0045196A">
        <w:rPr>
          <w:i/>
          <w:iCs/>
          <w:szCs w:val="21"/>
          <w:u w:val="single"/>
        </w:rPr>
        <w:t xml:space="preserve"> </w:t>
      </w:r>
      <w:r w:rsidRPr="0045196A">
        <w:rPr>
          <w:rFonts w:hint="eastAsia"/>
          <w:i/>
          <w:iCs/>
          <w:szCs w:val="21"/>
          <w:u w:val="single"/>
        </w:rPr>
        <w:t>（</w:t>
      </w:r>
      <w:r w:rsidRPr="0045196A">
        <w:rPr>
          <w:i/>
          <w:iCs/>
          <w:szCs w:val="21"/>
          <w:u w:val="single"/>
        </w:rPr>
        <w:t>经营地址</w:t>
      </w:r>
      <w:r w:rsidRPr="0045196A">
        <w:rPr>
          <w:rFonts w:hint="eastAsia"/>
          <w:i/>
          <w:iCs/>
          <w:szCs w:val="21"/>
          <w:u w:val="single"/>
        </w:rPr>
        <w:t>）</w:t>
      </w:r>
      <w:r w:rsidRPr="0045196A">
        <w:rPr>
          <w:rFonts w:hint="eastAsia"/>
          <w:i/>
          <w:iCs/>
          <w:szCs w:val="21"/>
          <w:u w:val="single"/>
        </w:rPr>
        <w:t xml:space="preserve"> </w:t>
      </w:r>
      <w:r w:rsidRPr="0045196A">
        <w:rPr>
          <w:i/>
          <w:iCs/>
          <w:szCs w:val="21"/>
          <w:u w:val="single"/>
        </w:rPr>
        <w:t xml:space="preserve"> </w:t>
      </w:r>
      <w:r w:rsidRPr="0045196A">
        <w:rPr>
          <w:szCs w:val="21"/>
          <w:u w:val="single"/>
        </w:rPr>
        <w:t xml:space="preserve"> </w:t>
      </w:r>
      <w:r w:rsidRPr="0045196A">
        <w:rPr>
          <w:szCs w:val="21"/>
        </w:rPr>
        <w:t>。</w:t>
      </w:r>
    </w:p>
    <w:p w14:paraId="347E173D" w14:textId="77777777" w:rsidR="00D922C7" w:rsidRPr="0045196A" w:rsidRDefault="00777ADA">
      <w:pPr>
        <w:snapToGrid w:val="0"/>
        <w:spacing w:beforeLines="50" w:before="120" w:after="50" w:line="360" w:lineRule="exact"/>
        <w:ind w:firstLine="645"/>
        <w:rPr>
          <w:szCs w:val="21"/>
        </w:rPr>
      </w:pPr>
      <w:r w:rsidRPr="0045196A">
        <w:rPr>
          <w:szCs w:val="21"/>
        </w:rPr>
        <w:t>我</w:t>
      </w:r>
      <w:r w:rsidRPr="0045196A">
        <w:rPr>
          <w:i/>
          <w:iCs/>
          <w:szCs w:val="21"/>
          <w:u w:val="single"/>
        </w:rPr>
        <w:t>（姓名）</w:t>
      </w:r>
      <w:r w:rsidRPr="0045196A">
        <w:rPr>
          <w:rFonts w:hint="eastAsia"/>
          <w:i/>
          <w:iCs/>
          <w:szCs w:val="21"/>
          <w:u w:val="single"/>
        </w:rPr>
        <w:t xml:space="preserve"> </w:t>
      </w:r>
      <w:r w:rsidRPr="0045196A">
        <w:rPr>
          <w:szCs w:val="21"/>
        </w:rPr>
        <w:t>系</w:t>
      </w:r>
      <w:r w:rsidRPr="0045196A">
        <w:rPr>
          <w:i/>
          <w:iCs/>
          <w:szCs w:val="21"/>
          <w:u w:val="single"/>
        </w:rPr>
        <w:t>（供应商名称）</w:t>
      </w:r>
      <w:r w:rsidRPr="0045196A">
        <w:rPr>
          <w:szCs w:val="21"/>
        </w:rPr>
        <w:t>的法定代表人，我方愿意参加贵方组织的</w:t>
      </w:r>
      <w:r w:rsidRPr="0045196A">
        <w:rPr>
          <w:rFonts w:hint="eastAsia"/>
          <w:szCs w:val="21"/>
        </w:rPr>
        <w:t xml:space="preserve"> </w:t>
      </w:r>
      <w:r w:rsidRPr="0045196A">
        <w:rPr>
          <w:rFonts w:hint="eastAsia"/>
          <w:i/>
          <w:iCs/>
          <w:szCs w:val="21"/>
          <w:u w:val="single"/>
        </w:rPr>
        <w:t>（项目名称）</w:t>
      </w:r>
      <w:r w:rsidRPr="0045196A">
        <w:rPr>
          <w:rFonts w:hint="eastAsia"/>
          <w:i/>
          <w:iCs/>
          <w:szCs w:val="21"/>
          <w:u w:val="single"/>
        </w:rPr>
        <w:t xml:space="preserve"> </w:t>
      </w:r>
      <w:r w:rsidRPr="0045196A">
        <w:rPr>
          <w:szCs w:val="21"/>
        </w:rPr>
        <w:t>项目的投标，为便于贵方公正、择优地确定中标人及其投标产品和服务，我方就本次投标有关事项郑重声明如下：</w:t>
      </w:r>
    </w:p>
    <w:p w14:paraId="644E43B8" w14:textId="77777777" w:rsidR="00D922C7" w:rsidRPr="0045196A" w:rsidRDefault="00777ADA">
      <w:pPr>
        <w:snapToGrid w:val="0"/>
        <w:spacing w:beforeLines="50" w:before="120" w:line="360" w:lineRule="exact"/>
        <w:ind w:firstLineChars="200" w:firstLine="420"/>
        <w:rPr>
          <w:szCs w:val="21"/>
        </w:rPr>
      </w:pPr>
      <w:r w:rsidRPr="0045196A">
        <w:rPr>
          <w:szCs w:val="21"/>
        </w:rPr>
        <w:t>（</w:t>
      </w:r>
      <w:r w:rsidRPr="0045196A">
        <w:rPr>
          <w:szCs w:val="21"/>
        </w:rPr>
        <w:t>1</w:t>
      </w:r>
      <w:r w:rsidRPr="0045196A">
        <w:rPr>
          <w:szCs w:val="21"/>
        </w:rPr>
        <w:t>）我方向贵方提交的所有投标文件、资料都是准确的和真实的</w:t>
      </w:r>
      <w:r w:rsidRPr="0045196A">
        <w:rPr>
          <w:rFonts w:hint="eastAsia"/>
          <w:szCs w:val="21"/>
        </w:rPr>
        <w:t>。</w:t>
      </w:r>
      <w:r w:rsidRPr="0045196A">
        <w:rPr>
          <w:szCs w:val="21"/>
        </w:rPr>
        <w:t xml:space="preserve"> </w:t>
      </w:r>
    </w:p>
    <w:p w14:paraId="2988CB67" w14:textId="77777777" w:rsidR="00D922C7" w:rsidRPr="0045196A" w:rsidRDefault="00777ADA">
      <w:pPr>
        <w:snapToGrid w:val="0"/>
        <w:spacing w:beforeLines="50" w:before="120" w:line="360" w:lineRule="exact"/>
        <w:ind w:firstLineChars="200" w:firstLine="420"/>
        <w:rPr>
          <w:szCs w:val="21"/>
        </w:rPr>
      </w:pPr>
      <w:r w:rsidRPr="0045196A">
        <w:rPr>
          <w:szCs w:val="21"/>
        </w:rPr>
        <w:t>（</w:t>
      </w:r>
      <w:r w:rsidRPr="0045196A">
        <w:rPr>
          <w:szCs w:val="21"/>
        </w:rPr>
        <w:t>2</w:t>
      </w:r>
      <w:r w:rsidRPr="0045196A">
        <w:rPr>
          <w:szCs w:val="21"/>
        </w:rPr>
        <w:t>）我方不是采购人的附属机构；也不是为本项目提供整体设计、规范编制或者项目管理、监理、检测等服务的供应商或其附属机构。</w:t>
      </w:r>
    </w:p>
    <w:p w14:paraId="7FEFF4EC" w14:textId="77777777" w:rsidR="00D922C7" w:rsidRPr="0045196A" w:rsidRDefault="00777ADA">
      <w:pPr>
        <w:snapToGrid w:val="0"/>
        <w:spacing w:beforeLines="50" w:before="120" w:line="360" w:lineRule="exact"/>
        <w:ind w:firstLineChars="200" w:firstLine="420"/>
        <w:rPr>
          <w:szCs w:val="21"/>
        </w:rPr>
      </w:pPr>
      <w:r w:rsidRPr="0045196A">
        <w:rPr>
          <w:szCs w:val="21"/>
        </w:rPr>
        <w:t>（</w:t>
      </w:r>
      <w:r w:rsidRPr="0045196A">
        <w:rPr>
          <w:szCs w:val="21"/>
        </w:rPr>
        <w:t>3</w:t>
      </w:r>
      <w:r w:rsidRPr="0045196A">
        <w:rPr>
          <w:szCs w:val="21"/>
        </w:rPr>
        <w:t>）我方承诺在参加本政府采购项目活动前，没有被纳入政府部门或银行认定的失信名单，我方具有良好的商业信誉。</w:t>
      </w:r>
    </w:p>
    <w:p w14:paraId="3393FF04" w14:textId="77777777" w:rsidR="00D922C7" w:rsidRPr="0045196A" w:rsidRDefault="00777ADA">
      <w:pPr>
        <w:snapToGrid w:val="0"/>
        <w:spacing w:beforeLines="50" w:before="120" w:line="360" w:lineRule="exact"/>
        <w:ind w:firstLineChars="200" w:firstLine="420"/>
        <w:rPr>
          <w:szCs w:val="21"/>
        </w:rPr>
      </w:pPr>
      <w:r w:rsidRPr="0045196A">
        <w:rPr>
          <w:szCs w:val="21"/>
        </w:rPr>
        <w:t>（</w:t>
      </w:r>
      <w:r w:rsidRPr="0045196A">
        <w:rPr>
          <w:szCs w:val="21"/>
        </w:rPr>
        <w:t>4</w:t>
      </w:r>
      <w:r w:rsidRPr="0045196A">
        <w:rPr>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4FAB0AE7" w14:textId="77777777" w:rsidR="00D922C7" w:rsidRPr="0045196A" w:rsidRDefault="00777ADA">
      <w:pPr>
        <w:snapToGrid w:val="0"/>
        <w:spacing w:beforeLines="50" w:before="120" w:line="360" w:lineRule="exact"/>
        <w:ind w:firstLineChars="200" w:firstLine="420"/>
        <w:rPr>
          <w:szCs w:val="21"/>
        </w:rPr>
      </w:pPr>
      <w:r w:rsidRPr="0045196A">
        <w:rPr>
          <w:szCs w:val="21"/>
        </w:rPr>
        <w:t>（</w:t>
      </w:r>
      <w:r w:rsidRPr="0045196A">
        <w:rPr>
          <w:szCs w:val="21"/>
        </w:rPr>
        <w:t>5</w:t>
      </w:r>
      <w:r w:rsidRPr="0045196A">
        <w:rPr>
          <w:szCs w:val="21"/>
        </w:rPr>
        <w:t>）我方承诺具有履行本项目合同所必需的设备和专业技术能力。</w:t>
      </w:r>
    </w:p>
    <w:p w14:paraId="6FCE2093" w14:textId="77777777" w:rsidR="00D922C7" w:rsidRPr="0045196A" w:rsidRDefault="00777ADA">
      <w:pPr>
        <w:snapToGrid w:val="0"/>
        <w:spacing w:beforeLines="50" w:before="120" w:line="360" w:lineRule="exact"/>
        <w:ind w:firstLineChars="200" w:firstLine="420"/>
        <w:rPr>
          <w:szCs w:val="21"/>
        </w:rPr>
      </w:pPr>
      <w:r w:rsidRPr="0045196A">
        <w:rPr>
          <w:rFonts w:hint="eastAsia"/>
          <w:szCs w:val="21"/>
        </w:rPr>
        <w:t>（</w:t>
      </w:r>
      <w:r w:rsidRPr="0045196A">
        <w:rPr>
          <w:rFonts w:hint="eastAsia"/>
          <w:szCs w:val="21"/>
        </w:rPr>
        <w:t>6</w:t>
      </w:r>
      <w:r w:rsidRPr="0045196A">
        <w:rPr>
          <w:rFonts w:hint="eastAsia"/>
          <w:szCs w:val="21"/>
        </w:rPr>
        <w:t>）我方承诺</w:t>
      </w:r>
      <w:r w:rsidRPr="0045196A">
        <w:rPr>
          <w:szCs w:val="21"/>
        </w:rPr>
        <w:t>未被列入失信被执行人、重大税收违法失信主体、政府采购严重违法失信行为记录名单</w:t>
      </w:r>
      <w:r w:rsidRPr="0045196A">
        <w:rPr>
          <w:rFonts w:hint="eastAsia"/>
          <w:szCs w:val="21"/>
        </w:rPr>
        <w:t>，如我方提供的声明不实，则接受本次投标作为否决投标的处理，</w:t>
      </w:r>
      <w:r w:rsidRPr="0045196A">
        <w:rPr>
          <w:szCs w:val="21"/>
        </w:rPr>
        <w:t>并根据财库〔</w:t>
      </w:r>
      <w:r w:rsidRPr="0045196A">
        <w:rPr>
          <w:szCs w:val="21"/>
        </w:rPr>
        <w:t>2016</w:t>
      </w:r>
      <w:r w:rsidRPr="0045196A">
        <w:rPr>
          <w:szCs w:val="21"/>
        </w:rPr>
        <w:t>〕</w:t>
      </w:r>
      <w:r w:rsidRPr="0045196A">
        <w:rPr>
          <w:szCs w:val="21"/>
        </w:rPr>
        <w:t>125</w:t>
      </w:r>
      <w:r w:rsidRPr="0045196A">
        <w:rPr>
          <w:szCs w:val="21"/>
        </w:rPr>
        <w:t>号《财政部关于在政府采购活动中查询及使用信用记录有关问题的通知》规定接受失信联合惩戒。</w:t>
      </w:r>
    </w:p>
    <w:p w14:paraId="51C48D61" w14:textId="2B604687" w:rsidR="00D922C7" w:rsidRPr="0045196A" w:rsidRDefault="00777ADA">
      <w:pPr>
        <w:snapToGrid w:val="0"/>
        <w:spacing w:beforeLines="50" w:before="120" w:line="360" w:lineRule="exact"/>
        <w:ind w:firstLineChars="200" w:firstLine="420"/>
        <w:rPr>
          <w:szCs w:val="21"/>
        </w:rPr>
      </w:pPr>
      <w:r w:rsidRPr="0045196A">
        <w:rPr>
          <w:rFonts w:hint="eastAsia"/>
          <w:szCs w:val="21"/>
        </w:rPr>
        <w:t>（</w:t>
      </w:r>
      <w:r w:rsidRPr="0045196A">
        <w:rPr>
          <w:rFonts w:hint="eastAsia"/>
          <w:szCs w:val="21"/>
        </w:rPr>
        <w:t>7</w:t>
      </w:r>
      <w:r w:rsidRPr="0045196A">
        <w:rPr>
          <w:rFonts w:hint="eastAsia"/>
          <w:szCs w:val="21"/>
        </w:rPr>
        <w:t>）我方承诺中标后按</w:t>
      </w:r>
      <w:r w:rsidRPr="0045196A">
        <w:rPr>
          <w:szCs w:val="21"/>
        </w:rPr>
        <w:t>规定缴纳代理服务费</w:t>
      </w:r>
      <w:r w:rsidRPr="0045196A">
        <w:rPr>
          <w:rFonts w:hint="eastAsia"/>
          <w:szCs w:val="21"/>
        </w:rPr>
        <w:t>。</w:t>
      </w:r>
    </w:p>
    <w:p w14:paraId="7C70A451" w14:textId="77777777" w:rsidR="00D922C7" w:rsidRPr="0045196A" w:rsidRDefault="00777ADA">
      <w:pPr>
        <w:snapToGrid w:val="0"/>
        <w:spacing w:beforeLines="50" w:before="120" w:line="360" w:lineRule="exact"/>
        <w:ind w:firstLineChars="200" w:firstLine="420"/>
        <w:rPr>
          <w:szCs w:val="21"/>
        </w:rPr>
      </w:pPr>
      <w:r w:rsidRPr="0045196A">
        <w:rPr>
          <w:szCs w:val="21"/>
        </w:rPr>
        <w:t>我方对以上声明负全部法律责任。如有虚假或隐瞒，我方愿意承担一切后果，并不再寻求任何旨在减轻或免除法律责任的辩解。</w:t>
      </w:r>
    </w:p>
    <w:bookmarkEnd w:id="116"/>
    <w:p w14:paraId="085CAEB7" w14:textId="77777777" w:rsidR="00D922C7" w:rsidRPr="0045196A" w:rsidRDefault="00D922C7">
      <w:pPr>
        <w:snapToGrid w:val="0"/>
        <w:spacing w:beforeLines="50" w:before="120" w:line="360" w:lineRule="exact"/>
        <w:ind w:firstLineChars="200" w:firstLine="420"/>
        <w:rPr>
          <w:szCs w:val="21"/>
        </w:rPr>
      </w:pPr>
    </w:p>
    <w:p w14:paraId="66A75C8C" w14:textId="77777777" w:rsidR="00D922C7" w:rsidRPr="0045196A" w:rsidRDefault="00D922C7">
      <w:pPr>
        <w:snapToGrid w:val="0"/>
        <w:spacing w:beforeLines="50" w:before="120" w:line="360" w:lineRule="exact"/>
        <w:rPr>
          <w:szCs w:val="21"/>
          <w:u w:val="single"/>
        </w:rPr>
      </w:pPr>
    </w:p>
    <w:p w14:paraId="3D965E4C" w14:textId="77777777" w:rsidR="00D922C7" w:rsidRPr="0045196A" w:rsidRDefault="00777ADA">
      <w:pPr>
        <w:snapToGrid w:val="0"/>
        <w:spacing w:beforeLines="50" w:before="120" w:after="50" w:line="360" w:lineRule="exact"/>
        <w:ind w:firstLineChars="1700" w:firstLine="3570"/>
        <w:rPr>
          <w:szCs w:val="21"/>
        </w:rPr>
      </w:pPr>
      <w:bookmarkStart w:id="117" w:name="_Hlk88990289"/>
      <w:r w:rsidRPr="0045196A">
        <w:rPr>
          <w:szCs w:val="21"/>
        </w:rPr>
        <w:t>供应商</w:t>
      </w:r>
      <w:r w:rsidRPr="0045196A">
        <w:rPr>
          <w:rFonts w:hint="eastAsia"/>
          <w:szCs w:val="21"/>
        </w:rPr>
        <w:t>名称（电子签章）</w:t>
      </w:r>
      <w:bookmarkEnd w:id="117"/>
      <w:r w:rsidRPr="0045196A">
        <w:rPr>
          <w:szCs w:val="21"/>
        </w:rPr>
        <w:t>：</w:t>
      </w:r>
      <w:r w:rsidRPr="0045196A">
        <w:rPr>
          <w:szCs w:val="21"/>
          <w:u w:val="single"/>
        </w:rPr>
        <w:t xml:space="preserve">                </w:t>
      </w:r>
    </w:p>
    <w:p w14:paraId="4CAC519D" w14:textId="77777777" w:rsidR="00D922C7" w:rsidRPr="0045196A" w:rsidRDefault="00777ADA">
      <w:pPr>
        <w:snapToGrid w:val="0"/>
        <w:spacing w:beforeLines="50" w:before="120" w:after="50" w:line="360" w:lineRule="exact"/>
        <w:ind w:firstLineChars="100" w:firstLine="210"/>
        <w:rPr>
          <w:szCs w:val="21"/>
        </w:rPr>
      </w:pPr>
      <w:r w:rsidRPr="0045196A">
        <w:rPr>
          <w:szCs w:val="21"/>
        </w:rPr>
        <w:t xml:space="preserve">                                                                        </w:t>
      </w:r>
      <w:r w:rsidRPr="0045196A">
        <w:rPr>
          <w:szCs w:val="21"/>
        </w:rPr>
        <w:t>年</w:t>
      </w:r>
      <w:r w:rsidRPr="0045196A">
        <w:rPr>
          <w:szCs w:val="21"/>
        </w:rPr>
        <w:t xml:space="preserve">    </w:t>
      </w:r>
      <w:r w:rsidRPr="0045196A">
        <w:rPr>
          <w:szCs w:val="21"/>
        </w:rPr>
        <w:t>月</w:t>
      </w:r>
      <w:r w:rsidRPr="0045196A">
        <w:rPr>
          <w:szCs w:val="21"/>
        </w:rPr>
        <w:t xml:space="preserve">    </w:t>
      </w:r>
      <w:r w:rsidRPr="0045196A">
        <w:rPr>
          <w:szCs w:val="21"/>
        </w:rPr>
        <w:t>日</w:t>
      </w:r>
    </w:p>
    <w:p w14:paraId="09C3E33B" w14:textId="77777777" w:rsidR="00D922C7" w:rsidRPr="0045196A" w:rsidRDefault="00777ADA">
      <w:pPr>
        <w:snapToGrid w:val="0"/>
        <w:spacing w:beforeLines="50" w:before="120" w:after="50" w:line="360" w:lineRule="exact"/>
        <w:rPr>
          <w:szCs w:val="21"/>
        </w:rPr>
      </w:pPr>
      <w:r w:rsidRPr="0045196A">
        <w:rPr>
          <w:szCs w:val="21"/>
        </w:rPr>
        <w:br w:type="page"/>
      </w:r>
      <w:r w:rsidRPr="0045196A">
        <w:rPr>
          <w:szCs w:val="21"/>
        </w:rPr>
        <w:lastRenderedPageBreak/>
        <w:t>2</w:t>
      </w:r>
      <w:r w:rsidRPr="0045196A">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sidRPr="0045196A">
        <w:rPr>
          <w:rFonts w:hint="eastAsia"/>
          <w:szCs w:val="21"/>
        </w:rPr>
        <w:t>电子签章</w:t>
      </w:r>
      <w:r w:rsidRPr="0045196A">
        <w:rPr>
          <w:szCs w:val="21"/>
        </w:rPr>
        <w:t>）。</w:t>
      </w:r>
    </w:p>
    <w:p w14:paraId="3AF11731" w14:textId="77777777" w:rsidR="00D922C7" w:rsidRPr="0045196A" w:rsidRDefault="00D922C7">
      <w:pPr>
        <w:snapToGrid w:val="0"/>
        <w:spacing w:beforeLines="50" w:before="120" w:after="50" w:line="440" w:lineRule="exact"/>
        <w:rPr>
          <w:sz w:val="18"/>
          <w:szCs w:val="18"/>
        </w:rPr>
      </w:pPr>
    </w:p>
    <w:p w14:paraId="4E137496" w14:textId="77777777" w:rsidR="00D922C7" w:rsidRPr="0045196A" w:rsidRDefault="00777ADA">
      <w:pPr>
        <w:snapToGrid w:val="0"/>
        <w:spacing w:beforeLines="50" w:before="120" w:after="50" w:line="440" w:lineRule="exact"/>
        <w:rPr>
          <w:b/>
          <w:szCs w:val="21"/>
        </w:rPr>
      </w:pPr>
      <w:bookmarkStart w:id="118" w:name="_Hlk19114230"/>
      <w:r w:rsidRPr="0045196A">
        <w:rPr>
          <w:szCs w:val="21"/>
        </w:rPr>
        <w:t>3</w:t>
      </w:r>
      <w:r w:rsidRPr="0045196A">
        <w:rPr>
          <w:szCs w:val="21"/>
        </w:rPr>
        <w:t>．财务状况报告（表）复印件或银行出具的资信证明复印件。</w:t>
      </w:r>
      <w:r w:rsidRPr="0045196A">
        <w:t>对于从取得营业执照时间起到开标时间为止不足</w:t>
      </w:r>
      <w:r w:rsidRPr="0045196A">
        <w:t>1</w:t>
      </w:r>
      <w:r w:rsidRPr="0045196A">
        <w:t>年的供应商，只需提交</w:t>
      </w:r>
      <w:r w:rsidRPr="0045196A">
        <w:rPr>
          <w:szCs w:val="21"/>
        </w:rPr>
        <w:t>开标时间前一个月的财务状况报告（表）复印件。（按</w:t>
      </w:r>
      <w:r w:rsidRPr="0045196A">
        <w:rPr>
          <w:szCs w:val="21"/>
        </w:rPr>
        <w:t>“</w:t>
      </w:r>
      <w:r w:rsidRPr="0045196A">
        <w:rPr>
          <w:szCs w:val="21"/>
        </w:rPr>
        <w:t>评审方法及标准</w:t>
      </w:r>
      <w:r w:rsidRPr="0045196A">
        <w:rPr>
          <w:szCs w:val="21"/>
        </w:rPr>
        <w:t>” “</w:t>
      </w:r>
      <w:r w:rsidRPr="0045196A">
        <w:rPr>
          <w:szCs w:val="21"/>
        </w:rPr>
        <w:t>资格审查表</w:t>
      </w:r>
      <w:r w:rsidRPr="0045196A">
        <w:rPr>
          <w:szCs w:val="21"/>
        </w:rPr>
        <w:t>”</w:t>
      </w:r>
      <w:r w:rsidRPr="0045196A">
        <w:rPr>
          <w:szCs w:val="21"/>
        </w:rPr>
        <w:t>规定提供）。（加盖供应商</w:t>
      </w:r>
      <w:r w:rsidRPr="0045196A">
        <w:rPr>
          <w:rFonts w:hint="eastAsia"/>
          <w:szCs w:val="21"/>
        </w:rPr>
        <w:t>电子签章</w:t>
      </w:r>
      <w:r w:rsidRPr="0045196A">
        <w:rPr>
          <w:szCs w:val="21"/>
        </w:rPr>
        <w:t>）</w:t>
      </w:r>
      <w:r w:rsidRPr="0045196A">
        <w:rPr>
          <w:rFonts w:hint="eastAsia"/>
          <w:szCs w:val="21"/>
        </w:rPr>
        <w:t>。</w:t>
      </w:r>
    </w:p>
    <w:p w14:paraId="5B6C8AC3" w14:textId="77777777" w:rsidR="00D922C7" w:rsidRPr="0045196A" w:rsidRDefault="00D922C7">
      <w:pPr>
        <w:snapToGrid w:val="0"/>
        <w:spacing w:beforeLines="50" w:before="120" w:after="50" w:line="440" w:lineRule="exact"/>
        <w:rPr>
          <w:szCs w:val="21"/>
        </w:rPr>
      </w:pPr>
    </w:p>
    <w:bookmarkEnd w:id="118"/>
    <w:p w14:paraId="6E1446BC" w14:textId="77777777" w:rsidR="00D922C7" w:rsidRPr="0045196A" w:rsidRDefault="00777ADA">
      <w:pPr>
        <w:snapToGrid w:val="0"/>
        <w:spacing w:beforeLines="50" w:before="120" w:after="50" w:line="440" w:lineRule="exact"/>
      </w:pPr>
      <w:r w:rsidRPr="0045196A">
        <w:t>4</w:t>
      </w:r>
      <w:r w:rsidRPr="0045196A">
        <w:t>．依法缴纳税费证明和社会保险缴纳证明材料</w:t>
      </w:r>
      <w:r w:rsidRPr="0045196A">
        <w:rPr>
          <w:rFonts w:hint="eastAsia"/>
        </w:rPr>
        <w:t>。</w:t>
      </w:r>
      <w:r w:rsidRPr="0045196A">
        <w:t>供应商成立不足</w:t>
      </w:r>
      <w:r w:rsidRPr="0045196A">
        <w:rPr>
          <w:rFonts w:hint="eastAsia"/>
        </w:rPr>
        <w:t>1</w:t>
      </w:r>
      <w:r w:rsidRPr="0045196A">
        <w:rPr>
          <w:rFonts w:hint="eastAsia"/>
        </w:rPr>
        <w:t>个月的，无须提供</w:t>
      </w:r>
      <w:r w:rsidRPr="0045196A">
        <w:t>缴纳税费证明及社保缴费证明</w:t>
      </w:r>
      <w:r w:rsidRPr="0045196A">
        <w:rPr>
          <w:rFonts w:hint="eastAsia"/>
        </w:rPr>
        <w:t>。</w:t>
      </w:r>
      <w:r w:rsidRPr="0045196A">
        <w:t>依法免税或不需要缴纳社会保障资金的供应商，须提供相应文件证明其依法免税或不需要缴纳社会保障资金。</w:t>
      </w:r>
      <w:r w:rsidRPr="0045196A">
        <w:rPr>
          <w:szCs w:val="21"/>
        </w:rPr>
        <w:t>（按</w:t>
      </w:r>
      <w:r w:rsidRPr="0045196A">
        <w:rPr>
          <w:szCs w:val="21"/>
        </w:rPr>
        <w:t>“</w:t>
      </w:r>
      <w:r w:rsidRPr="0045196A">
        <w:rPr>
          <w:szCs w:val="21"/>
        </w:rPr>
        <w:t>评审方法及标准</w:t>
      </w:r>
      <w:r w:rsidRPr="0045196A">
        <w:rPr>
          <w:szCs w:val="21"/>
        </w:rPr>
        <w:t>” “</w:t>
      </w:r>
      <w:r w:rsidRPr="0045196A">
        <w:rPr>
          <w:szCs w:val="21"/>
        </w:rPr>
        <w:t>资格审查表</w:t>
      </w:r>
      <w:r w:rsidRPr="0045196A">
        <w:rPr>
          <w:szCs w:val="21"/>
        </w:rPr>
        <w:t>”</w:t>
      </w:r>
      <w:r w:rsidRPr="0045196A">
        <w:rPr>
          <w:szCs w:val="21"/>
        </w:rPr>
        <w:t>规定提供）（加盖供应商</w:t>
      </w:r>
      <w:r w:rsidRPr="0045196A">
        <w:rPr>
          <w:rFonts w:hint="eastAsia"/>
          <w:szCs w:val="21"/>
        </w:rPr>
        <w:t>电子签章</w:t>
      </w:r>
      <w:r w:rsidRPr="0045196A">
        <w:rPr>
          <w:szCs w:val="21"/>
        </w:rPr>
        <w:t>）</w:t>
      </w:r>
      <w:r w:rsidRPr="0045196A">
        <w:rPr>
          <w:rFonts w:hint="eastAsia"/>
          <w:szCs w:val="21"/>
        </w:rPr>
        <w:t>。</w:t>
      </w:r>
    </w:p>
    <w:p w14:paraId="1AEA89B8" w14:textId="77777777" w:rsidR="00D922C7" w:rsidRPr="0045196A" w:rsidRDefault="00D922C7">
      <w:pPr>
        <w:snapToGrid w:val="0"/>
        <w:spacing w:beforeLines="50" w:before="120" w:after="50" w:line="440" w:lineRule="exact"/>
        <w:rPr>
          <w:szCs w:val="21"/>
        </w:rPr>
      </w:pPr>
    </w:p>
    <w:p w14:paraId="32B20F38" w14:textId="77777777" w:rsidR="00D922C7" w:rsidRPr="0045196A" w:rsidRDefault="00D922C7">
      <w:pPr>
        <w:snapToGrid w:val="0"/>
        <w:spacing w:before="50" w:afterLines="50" w:after="120" w:line="440" w:lineRule="exact"/>
        <w:jc w:val="left"/>
      </w:pPr>
    </w:p>
    <w:p w14:paraId="73FE93BC" w14:textId="77777777" w:rsidR="00D922C7" w:rsidRPr="0045196A" w:rsidRDefault="00777ADA">
      <w:pPr>
        <w:snapToGrid w:val="0"/>
        <w:spacing w:before="50" w:afterLines="50" w:after="120" w:line="440" w:lineRule="exact"/>
        <w:jc w:val="left"/>
        <w:rPr>
          <w:b/>
          <w:szCs w:val="21"/>
        </w:rPr>
      </w:pPr>
      <w:bookmarkStart w:id="119" w:name="_Hlk19114283"/>
      <w:r w:rsidRPr="0045196A">
        <w:rPr>
          <w:szCs w:val="21"/>
        </w:rPr>
        <w:t>5</w:t>
      </w:r>
      <w:r w:rsidRPr="0045196A">
        <w:rPr>
          <w:szCs w:val="21"/>
        </w:rPr>
        <w:t>．具备法律、行政法规规定的其他要求的证明材料</w:t>
      </w:r>
      <w:r w:rsidRPr="0045196A">
        <w:t>（</w:t>
      </w:r>
      <w:r w:rsidRPr="0045196A">
        <w:rPr>
          <w:szCs w:val="21"/>
        </w:rPr>
        <w:t>按</w:t>
      </w:r>
      <w:r w:rsidRPr="0045196A">
        <w:rPr>
          <w:szCs w:val="21"/>
        </w:rPr>
        <w:t>“</w:t>
      </w:r>
      <w:r w:rsidRPr="0045196A">
        <w:rPr>
          <w:szCs w:val="21"/>
        </w:rPr>
        <w:t>评审方法及标准</w:t>
      </w:r>
      <w:r w:rsidRPr="0045196A">
        <w:rPr>
          <w:szCs w:val="21"/>
        </w:rPr>
        <w:t>” “</w:t>
      </w:r>
      <w:r w:rsidRPr="0045196A">
        <w:rPr>
          <w:szCs w:val="21"/>
        </w:rPr>
        <w:t>资格审查表</w:t>
      </w:r>
      <w:r w:rsidRPr="0045196A">
        <w:rPr>
          <w:szCs w:val="21"/>
        </w:rPr>
        <w:t>”</w:t>
      </w:r>
      <w:r w:rsidRPr="0045196A">
        <w:rPr>
          <w:szCs w:val="21"/>
        </w:rPr>
        <w:t>规定提供</w:t>
      </w:r>
      <w:r w:rsidRPr="0045196A">
        <w:t>）。</w:t>
      </w:r>
      <w:bookmarkStart w:id="120" w:name="_Hlk48144477"/>
      <w:r w:rsidRPr="0045196A">
        <w:rPr>
          <w:rFonts w:hint="eastAsia"/>
          <w:b/>
          <w:szCs w:val="21"/>
        </w:rPr>
        <w:t>（如招标文件有要求时提供）</w:t>
      </w:r>
      <w:bookmarkEnd w:id="120"/>
    </w:p>
    <w:p w14:paraId="08767C93" w14:textId="77777777" w:rsidR="00D922C7" w:rsidRPr="0045196A" w:rsidRDefault="00D922C7">
      <w:pPr>
        <w:snapToGrid w:val="0"/>
        <w:spacing w:before="50" w:afterLines="50" w:after="120" w:line="440" w:lineRule="exact"/>
        <w:jc w:val="left"/>
      </w:pPr>
    </w:p>
    <w:p w14:paraId="4495CED2" w14:textId="77777777" w:rsidR="00D922C7" w:rsidRPr="0045196A" w:rsidRDefault="00777ADA">
      <w:pPr>
        <w:snapToGrid w:val="0"/>
        <w:spacing w:before="50" w:afterLines="50" w:after="120" w:line="440" w:lineRule="exact"/>
        <w:jc w:val="left"/>
        <w:rPr>
          <w:b/>
          <w:szCs w:val="21"/>
        </w:rPr>
      </w:pPr>
      <w:r w:rsidRPr="0045196A">
        <w:rPr>
          <w:szCs w:val="21"/>
        </w:rPr>
        <w:t>6</w:t>
      </w:r>
      <w:r w:rsidRPr="0045196A">
        <w:rPr>
          <w:szCs w:val="21"/>
        </w:rPr>
        <w:t>．</w:t>
      </w:r>
      <w:r w:rsidRPr="0045196A">
        <w:t>满足供应商特定资格条件的其他证明材料</w:t>
      </w:r>
      <w:r w:rsidRPr="0045196A">
        <w:rPr>
          <w:szCs w:val="21"/>
        </w:rPr>
        <w:t>加盖供应商</w:t>
      </w:r>
      <w:r w:rsidRPr="0045196A">
        <w:rPr>
          <w:rFonts w:hint="eastAsia"/>
          <w:szCs w:val="21"/>
        </w:rPr>
        <w:t>电子签章</w:t>
      </w:r>
      <w:r w:rsidRPr="0045196A">
        <w:t>（</w:t>
      </w:r>
      <w:r w:rsidRPr="0045196A">
        <w:rPr>
          <w:szCs w:val="21"/>
        </w:rPr>
        <w:t>按</w:t>
      </w:r>
      <w:r w:rsidRPr="0045196A">
        <w:rPr>
          <w:szCs w:val="21"/>
        </w:rPr>
        <w:t>“</w:t>
      </w:r>
      <w:r w:rsidRPr="0045196A">
        <w:rPr>
          <w:szCs w:val="21"/>
        </w:rPr>
        <w:t>评审方法及标准</w:t>
      </w:r>
      <w:r w:rsidRPr="0045196A">
        <w:rPr>
          <w:szCs w:val="21"/>
        </w:rPr>
        <w:t>” “</w:t>
      </w:r>
      <w:r w:rsidRPr="0045196A">
        <w:rPr>
          <w:szCs w:val="21"/>
        </w:rPr>
        <w:t>资格审查表</w:t>
      </w:r>
      <w:r w:rsidRPr="0045196A">
        <w:rPr>
          <w:szCs w:val="21"/>
        </w:rPr>
        <w:t>”“</w:t>
      </w:r>
      <w:r w:rsidRPr="0045196A">
        <w:rPr>
          <w:szCs w:val="21"/>
          <w:lang w:val="zh-CN"/>
        </w:rPr>
        <w:t xml:space="preserve"> </w:t>
      </w:r>
      <w:r w:rsidRPr="0045196A">
        <w:rPr>
          <w:szCs w:val="21"/>
          <w:lang w:val="zh-CN"/>
        </w:rPr>
        <w:t>供应商应符合的</w:t>
      </w:r>
      <w:r w:rsidRPr="0045196A">
        <w:rPr>
          <w:szCs w:val="21"/>
        </w:rPr>
        <w:t>特定资格条件</w:t>
      </w:r>
      <w:r w:rsidRPr="0045196A">
        <w:rPr>
          <w:szCs w:val="21"/>
        </w:rPr>
        <w:t>”</w:t>
      </w:r>
      <w:r w:rsidRPr="0045196A">
        <w:rPr>
          <w:szCs w:val="21"/>
        </w:rPr>
        <w:t>规定提供</w:t>
      </w:r>
      <w:r w:rsidRPr="0045196A">
        <w:t>）。</w:t>
      </w:r>
      <w:r w:rsidRPr="0045196A">
        <w:rPr>
          <w:rFonts w:hint="eastAsia"/>
          <w:b/>
          <w:szCs w:val="21"/>
        </w:rPr>
        <w:t>（如招标文件有要求时提供）</w:t>
      </w:r>
    </w:p>
    <w:p w14:paraId="422C29B4" w14:textId="77777777" w:rsidR="00D922C7" w:rsidRPr="0045196A" w:rsidRDefault="00D922C7">
      <w:pPr>
        <w:snapToGrid w:val="0"/>
        <w:spacing w:before="50" w:afterLines="50" w:after="120" w:line="440" w:lineRule="exact"/>
        <w:jc w:val="left"/>
      </w:pPr>
    </w:p>
    <w:p w14:paraId="3348A8F2" w14:textId="77777777" w:rsidR="00D922C7" w:rsidRPr="0045196A" w:rsidRDefault="00777ADA">
      <w:pPr>
        <w:widowControl/>
        <w:jc w:val="left"/>
      </w:pPr>
      <w:r w:rsidRPr="0045196A">
        <w:br w:type="page"/>
      </w:r>
    </w:p>
    <w:p w14:paraId="05861B7E" w14:textId="77777777" w:rsidR="00D922C7" w:rsidRPr="0045196A" w:rsidRDefault="00777ADA">
      <w:pPr>
        <w:snapToGrid w:val="0"/>
        <w:spacing w:before="50" w:afterLines="50" w:after="120" w:line="360" w:lineRule="auto"/>
        <w:jc w:val="left"/>
        <w:rPr>
          <w:szCs w:val="21"/>
        </w:rPr>
      </w:pPr>
      <w:bookmarkStart w:id="121" w:name="_Hlk93048232"/>
      <w:r w:rsidRPr="0045196A">
        <w:rPr>
          <w:szCs w:val="21"/>
        </w:rPr>
        <w:lastRenderedPageBreak/>
        <w:t>6.1</w:t>
      </w:r>
      <w:r w:rsidRPr="0045196A">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45196A" w:rsidRPr="0045196A" w14:paraId="3FC3B2EF"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D96082" w14:textId="77777777" w:rsidR="00D922C7" w:rsidRPr="0045196A" w:rsidRDefault="00777ADA">
            <w:pPr>
              <w:spacing w:line="360" w:lineRule="auto"/>
              <w:jc w:val="center"/>
              <w:rPr>
                <w:szCs w:val="21"/>
              </w:rPr>
            </w:pPr>
            <w:r w:rsidRPr="0045196A">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580364" w14:textId="77777777" w:rsidR="00D922C7" w:rsidRPr="0045196A" w:rsidRDefault="00777ADA">
            <w:pPr>
              <w:spacing w:line="360" w:lineRule="auto"/>
              <w:jc w:val="center"/>
              <w:rPr>
                <w:szCs w:val="21"/>
              </w:rPr>
            </w:pPr>
            <w:r w:rsidRPr="0045196A">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86D498" w14:textId="77777777" w:rsidR="00D922C7" w:rsidRPr="0045196A" w:rsidRDefault="00777ADA">
            <w:pPr>
              <w:spacing w:line="360" w:lineRule="auto"/>
              <w:jc w:val="center"/>
              <w:rPr>
                <w:szCs w:val="21"/>
              </w:rPr>
            </w:pPr>
            <w:r w:rsidRPr="0045196A">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9686B6" w14:textId="77777777" w:rsidR="00D922C7" w:rsidRPr="0045196A" w:rsidRDefault="00777ADA">
            <w:pPr>
              <w:spacing w:line="360" w:lineRule="auto"/>
              <w:jc w:val="center"/>
              <w:rPr>
                <w:szCs w:val="21"/>
              </w:rPr>
            </w:pPr>
            <w:r w:rsidRPr="0045196A">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BAD67F" w14:textId="77777777" w:rsidR="00D922C7" w:rsidRPr="0045196A" w:rsidRDefault="00777ADA">
            <w:pPr>
              <w:spacing w:line="360" w:lineRule="auto"/>
              <w:jc w:val="center"/>
              <w:rPr>
                <w:szCs w:val="21"/>
              </w:rPr>
            </w:pPr>
            <w:r w:rsidRPr="0045196A">
              <w:rPr>
                <w:rFonts w:hint="eastAsia"/>
                <w:szCs w:val="21"/>
              </w:rPr>
              <w:t>备注</w:t>
            </w:r>
          </w:p>
        </w:tc>
      </w:tr>
      <w:tr w:rsidR="0045196A" w:rsidRPr="0045196A" w14:paraId="504CAEBD"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B44AC6" w14:textId="77777777" w:rsidR="00D922C7" w:rsidRPr="0045196A" w:rsidRDefault="00777ADA">
            <w:pPr>
              <w:spacing w:line="360" w:lineRule="auto"/>
              <w:jc w:val="center"/>
              <w:rPr>
                <w:szCs w:val="21"/>
              </w:rPr>
            </w:pPr>
            <w:r w:rsidRPr="0045196A">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A56081" w14:textId="77777777" w:rsidR="00D922C7" w:rsidRPr="0045196A" w:rsidRDefault="00D922C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73EEC9" w14:textId="77777777" w:rsidR="00D922C7" w:rsidRPr="0045196A" w:rsidRDefault="00D922C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9C5827" w14:textId="77777777" w:rsidR="00D922C7" w:rsidRPr="0045196A" w:rsidRDefault="00D922C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EEC6C7" w14:textId="77777777" w:rsidR="00D922C7" w:rsidRPr="0045196A" w:rsidRDefault="00D922C7">
            <w:pPr>
              <w:spacing w:line="360" w:lineRule="auto"/>
              <w:jc w:val="center"/>
              <w:rPr>
                <w:szCs w:val="21"/>
              </w:rPr>
            </w:pPr>
          </w:p>
        </w:tc>
      </w:tr>
      <w:tr w:rsidR="0045196A" w:rsidRPr="0045196A" w14:paraId="2383DFC9"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8D85876" w14:textId="77777777" w:rsidR="00D922C7" w:rsidRPr="0045196A" w:rsidRDefault="00777ADA">
            <w:pPr>
              <w:spacing w:line="360" w:lineRule="auto"/>
              <w:jc w:val="center"/>
              <w:rPr>
                <w:szCs w:val="21"/>
              </w:rPr>
            </w:pPr>
            <w:r w:rsidRPr="0045196A">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C66B81" w14:textId="77777777" w:rsidR="00D922C7" w:rsidRPr="0045196A" w:rsidRDefault="00D922C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16F606" w14:textId="77777777" w:rsidR="00D922C7" w:rsidRPr="0045196A" w:rsidRDefault="00D922C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4E92CEE" w14:textId="77777777" w:rsidR="00D922C7" w:rsidRPr="0045196A" w:rsidRDefault="00D922C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6D7DE8" w14:textId="77777777" w:rsidR="00D922C7" w:rsidRPr="0045196A" w:rsidRDefault="00D922C7">
            <w:pPr>
              <w:spacing w:line="360" w:lineRule="auto"/>
              <w:jc w:val="center"/>
              <w:rPr>
                <w:szCs w:val="21"/>
              </w:rPr>
            </w:pPr>
          </w:p>
        </w:tc>
      </w:tr>
      <w:tr w:rsidR="0045196A" w:rsidRPr="0045196A" w14:paraId="55544313"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2CE5D5" w14:textId="77777777" w:rsidR="00D922C7" w:rsidRPr="0045196A" w:rsidRDefault="00777ADA">
            <w:pPr>
              <w:spacing w:line="360" w:lineRule="auto"/>
              <w:jc w:val="center"/>
              <w:rPr>
                <w:szCs w:val="21"/>
              </w:rPr>
            </w:pPr>
            <w:r w:rsidRPr="0045196A">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79DE9D" w14:textId="77777777" w:rsidR="00D922C7" w:rsidRPr="0045196A" w:rsidRDefault="00D922C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5E1CC1" w14:textId="77777777" w:rsidR="00D922C7" w:rsidRPr="0045196A" w:rsidRDefault="00D922C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81EB5D" w14:textId="77777777" w:rsidR="00D922C7" w:rsidRPr="0045196A" w:rsidRDefault="00D922C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2EFAB1" w14:textId="77777777" w:rsidR="00D922C7" w:rsidRPr="0045196A" w:rsidRDefault="00D922C7">
            <w:pPr>
              <w:spacing w:line="360" w:lineRule="auto"/>
              <w:jc w:val="center"/>
              <w:rPr>
                <w:szCs w:val="21"/>
              </w:rPr>
            </w:pPr>
          </w:p>
        </w:tc>
      </w:tr>
      <w:tr w:rsidR="0045196A" w:rsidRPr="0045196A" w14:paraId="13029CEE"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9E0F24" w14:textId="77777777" w:rsidR="00D922C7" w:rsidRPr="0045196A" w:rsidRDefault="00777ADA">
            <w:pPr>
              <w:spacing w:line="360" w:lineRule="auto"/>
              <w:jc w:val="center"/>
              <w:rPr>
                <w:szCs w:val="21"/>
              </w:rPr>
            </w:pPr>
            <w:r w:rsidRPr="0045196A">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B78661" w14:textId="77777777" w:rsidR="00D922C7" w:rsidRPr="0045196A" w:rsidRDefault="00D922C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9AB412E" w14:textId="77777777" w:rsidR="00D922C7" w:rsidRPr="0045196A" w:rsidRDefault="00D922C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9F06AFC" w14:textId="77777777" w:rsidR="00D922C7" w:rsidRPr="0045196A" w:rsidRDefault="00D922C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452754" w14:textId="77777777" w:rsidR="00D922C7" w:rsidRPr="0045196A" w:rsidRDefault="00D922C7">
            <w:pPr>
              <w:spacing w:line="360" w:lineRule="auto"/>
              <w:jc w:val="center"/>
              <w:rPr>
                <w:szCs w:val="21"/>
              </w:rPr>
            </w:pPr>
          </w:p>
        </w:tc>
      </w:tr>
    </w:tbl>
    <w:p w14:paraId="664B2103" w14:textId="77777777" w:rsidR="00D922C7" w:rsidRPr="0045196A" w:rsidRDefault="00777ADA">
      <w:pPr>
        <w:snapToGrid w:val="0"/>
        <w:spacing w:line="360" w:lineRule="auto"/>
        <w:jc w:val="left"/>
        <w:rPr>
          <w:szCs w:val="21"/>
        </w:rPr>
      </w:pPr>
      <w:r w:rsidRPr="0045196A">
        <w:rPr>
          <w:rFonts w:hint="eastAsia"/>
          <w:szCs w:val="21"/>
        </w:rPr>
        <w:t>注：</w:t>
      </w:r>
    </w:p>
    <w:p w14:paraId="6B3E6606" w14:textId="77777777" w:rsidR="00D922C7" w:rsidRPr="0045196A" w:rsidRDefault="00777ADA">
      <w:pPr>
        <w:snapToGrid w:val="0"/>
        <w:spacing w:line="360" w:lineRule="auto"/>
        <w:jc w:val="left"/>
        <w:rPr>
          <w:szCs w:val="21"/>
        </w:rPr>
      </w:pPr>
      <w:r w:rsidRPr="0045196A">
        <w:rPr>
          <w:rFonts w:hint="eastAsia"/>
          <w:szCs w:val="21"/>
        </w:rPr>
        <w:t>1.</w:t>
      </w:r>
      <w:r w:rsidRPr="0045196A">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DCF0A2" w14:textId="77777777" w:rsidR="00D922C7" w:rsidRPr="0045196A" w:rsidRDefault="00777ADA">
      <w:pPr>
        <w:snapToGrid w:val="0"/>
        <w:spacing w:line="360" w:lineRule="auto"/>
        <w:jc w:val="left"/>
        <w:rPr>
          <w:szCs w:val="21"/>
        </w:rPr>
      </w:pPr>
      <w:r w:rsidRPr="0045196A">
        <w:rPr>
          <w:rFonts w:hint="eastAsia"/>
          <w:szCs w:val="21"/>
        </w:rPr>
        <w:t>2.</w:t>
      </w:r>
      <w:r w:rsidRPr="0045196A">
        <w:rPr>
          <w:rFonts w:hint="eastAsia"/>
          <w:szCs w:val="21"/>
        </w:rPr>
        <w:t>本表所指的控股关系仅限于直接控股关系，不包括间接的控股关系。公司实际控制人与公司之间的关系不属于本表所指的直接控股关系。</w:t>
      </w:r>
    </w:p>
    <w:p w14:paraId="5E086BD0" w14:textId="77777777" w:rsidR="00D922C7" w:rsidRPr="0045196A" w:rsidRDefault="00777ADA">
      <w:pPr>
        <w:snapToGrid w:val="0"/>
        <w:spacing w:line="360" w:lineRule="auto"/>
        <w:jc w:val="left"/>
        <w:rPr>
          <w:szCs w:val="21"/>
        </w:rPr>
      </w:pPr>
      <w:r w:rsidRPr="0045196A">
        <w:rPr>
          <w:rFonts w:hint="eastAsia"/>
          <w:szCs w:val="21"/>
        </w:rPr>
        <w:t>3.</w:t>
      </w:r>
      <w:r w:rsidRPr="0045196A">
        <w:rPr>
          <w:rFonts w:hint="eastAsia"/>
          <w:szCs w:val="21"/>
        </w:rPr>
        <w:t>供应商不存在直接控股股东的，则填“无”。</w:t>
      </w:r>
    </w:p>
    <w:p w14:paraId="041CF929" w14:textId="77777777" w:rsidR="00D922C7" w:rsidRPr="0045196A" w:rsidRDefault="00D922C7">
      <w:pPr>
        <w:snapToGrid w:val="0"/>
        <w:spacing w:line="360" w:lineRule="auto"/>
        <w:jc w:val="left"/>
        <w:rPr>
          <w:szCs w:val="21"/>
        </w:rPr>
      </w:pPr>
    </w:p>
    <w:p w14:paraId="668F5144" w14:textId="77777777" w:rsidR="00D922C7" w:rsidRPr="0045196A" w:rsidRDefault="00D922C7">
      <w:pPr>
        <w:snapToGrid w:val="0"/>
        <w:spacing w:line="360" w:lineRule="auto"/>
        <w:jc w:val="left"/>
        <w:rPr>
          <w:szCs w:val="21"/>
        </w:rPr>
      </w:pPr>
    </w:p>
    <w:p w14:paraId="232D8076" w14:textId="77777777" w:rsidR="00D922C7" w:rsidRPr="0045196A" w:rsidRDefault="00D922C7">
      <w:pPr>
        <w:snapToGrid w:val="0"/>
        <w:spacing w:line="360" w:lineRule="auto"/>
        <w:jc w:val="left"/>
        <w:rPr>
          <w:szCs w:val="21"/>
        </w:rPr>
      </w:pPr>
    </w:p>
    <w:p w14:paraId="23A5F1C8" w14:textId="77777777" w:rsidR="00D922C7" w:rsidRPr="0045196A" w:rsidRDefault="00D922C7">
      <w:pPr>
        <w:snapToGrid w:val="0"/>
        <w:spacing w:line="360" w:lineRule="auto"/>
        <w:jc w:val="left"/>
        <w:rPr>
          <w:szCs w:val="21"/>
        </w:rPr>
      </w:pPr>
    </w:p>
    <w:p w14:paraId="30394100" w14:textId="77777777" w:rsidR="00D922C7" w:rsidRPr="0045196A" w:rsidRDefault="00D922C7">
      <w:pPr>
        <w:snapToGrid w:val="0"/>
        <w:spacing w:line="360" w:lineRule="auto"/>
        <w:jc w:val="left"/>
        <w:rPr>
          <w:szCs w:val="21"/>
        </w:rPr>
      </w:pPr>
    </w:p>
    <w:p w14:paraId="1F7F7172" w14:textId="77777777" w:rsidR="00D922C7" w:rsidRPr="0045196A" w:rsidRDefault="00777ADA">
      <w:pPr>
        <w:snapToGrid w:val="0"/>
        <w:spacing w:line="360" w:lineRule="auto"/>
        <w:ind w:firstLineChars="2100" w:firstLine="4410"/>
        <w:rPr>
          <w:szCs w:val="21"/>
        </w:rPr>
      </w:pPr>
      <w:r w:rsidRPr="0045196A">
        <w:rPr>
          <w:rFonts w:hint="eastAsia"/>
          <w:szCs w:val="21"/>
        </w:rPr>
        <w:t>供应商名称</w:t>
      </w:r>
      <w:r w:rsidRPr="0045196A">
        <w:rPr>
          <w:rFonts w:hint="eastAsia"/>
          <w:szCs w:val="21"/>
        </w:rPr>
        <w:t>(</w:t>
      </w:r>
      <w:r w:rsidRPr="0045196A">
        <w:rPr>
          <w:rFonts w:hint="eastAsia"/>
          <w:szCs w:val="21"/>
        </w:rPr>
        <w:t>电子签章</w:t>
      </w:r>
      <w:r w:rsidRPr="0045196A">
        <w:rPr>
          <w:rFonts w:hint="eastAsia"/>
          <w:szCs w:val="21"/>
        </w:rPr>
        <w:t>)</w:t>
      </w:r>
      <w:r w:rsidRPr="0045196A">
        <w:rPr>
          <w:rFonts w:hint="eastAsia"/>
          <w:szCs w:val="21"/>
        </w:rPr>
        <w:t>：</w:t>
      </w:r>
    </w:p>
    <w:p w14:paraId="772FF116" w14:textId="77777777" w:rsidR="00D922C7" w:rsidRPr="0045196A" w:rsidRDefault="00777ADA">
      <w:pPr>
        <w:snapToGrid w:val="0"/>
        <w:spacing w:line="360" w:lineRule="auto"/>
        <w:ind w:firstLineChars="2150" w:firstLine="4515"/>
        <w:rPr>
          <w:szCs w:val="21"/>
        </w:rPr>
      </w:pPr>
      <w:r w:rsidRPr="0045196A">
        <w:rPr>
          <w:rFonts w:hint="eastAsia"/>
          <w:szCs w:val="21"/>
        </w:rPr>
        <w:t>日期：</w:t>
      </w:r>
      <w:r w:rsidRPr="0045196A">
        <w:rPr>
          <w:rFonts w:hint="eastAsia"/>
          <w:szCs w:val="21"/>
        </w:rPr>
        <w:t xml:space="preserve">  </w:t>
      </w:r>
      <w:r w:rsidRPr="0045196A">
        <w:rPr>
          <w:rFonts w:hint="eastAsia"/>
          <w:szCs w:val="21"/>
        </w:rPr>
        <w:t>年</w:t>
      </w:r>
      <w:r w:rsidRPr="0045196A">
        <w:rPr>
          <w:rFonts w:hint="eastAsia"/>
          <w:szCs w:val="21"/>
        </w:rPr>
        <w:t xml:space="preserve">  </w:t>
      </w:r>
      <w:r w:rsidRPr="0045196A">
        <w:rPr>
          <w:rFonts w:hint="eastAsia"/>
          <w:szCs w:val="21"/>
        </w:rPr>
        <w:t>月</w:t>
      </w:r>
      <w:r w:rsidRPr="0045196A">
        <w:rPr>
          <w:rFonts w:hint="eastAsia"/>
          <w:szCs w:val="21"/>
        </w:rPr>
        <w:t xml:space="preserve">   </w:t>
      </w:r>
      <w:r w:rsidRPr="0045196A">
        <w:rPr>
          <w:rFonts w:hint="eastAsia"/>
          <w:szCs w:val="21"/>
        </w:rPr>
        <w:t>日</w:t>
      </w:r>
    </w:p>
    <w:p w14:paraId="0540CE8F" w14:textId="77777777" w:rsidR="00D922C7" w:rsidRPr="0045196A" w:rsidRDefault="00777ADA">
      <w:pPr>
        <w:snapToGrid w:val="0"/>
        <w:jc w:val="center"/>
        <w:rPr>
          <w:rFonts w:ascii="宋体" w:hAnsi="宋体"/>
          <w:b/>
          <w:sz w:val="28"/>
          <w:szCs w:val="28"/>
        </w:rPr>
      </w:pPr>
      <w:r w:rsidRPr="0045196A">
        <w:rPr>
          <w:rFonts w:ascii="宋体" w:hAnsi="宋体"/>
          <w:b/>
          <w:sz w:val="28"/>
          <w:szCs w:val="28"/>
        </w:rPr>
        <w:br w:type="page"/>
      </w:r>
    </w:p>
    <w:p w14:paraId="2240F747" w14:textId="77777777" w:rsidR="00D922C7" w:rsidRPr="0045196A" w:rsidRDefault="00777ADA">
      <w:pPr>
        <w:snapToGrid w:val="0"/>
        <w:spacing w:line="360" w:lineRule="auto"/>
        <w:jc w:val="left"/>
        <w:rPr>
          <w:szCs w:val="21"/>
        </w:rPr>
      </w:pPr>
      <w:r w:rsidRPr="0045196A">
        <w:rPr>
          <w:szCs w:val="21"/>
        </w:rPr>
        <w:lastRenderedPageBreak/>
        <w:t>6.2</w:t>
      </w:r>
      <w:r w:rsidRPr="0045196A">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45196A" w:rsidRPr="0045196A" w14:paraId="117E8B1B"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15B2288" w14:textId="77777777" w:rsidR="00D922C7" w:rsidRPr="0045196A" w:rsidRDefault="00777ADA">
            <w:pPr>
              <w:spacing w:line="360" w:lineRule="auto"/>
              <w:jc w:val="center"/>
              <w:rPr>
                <w:szCs w:val="21"/>
              </w:rPr>
            </w:pPr>
            <w:r w:rsidRPr="0045196A">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4876AE" w14:textId="77777777" w:rsidR="00D922C7" w:rsidRPr="0045196A" w:rsidRDefault="00777ADA">
            <w:pPr>
              <w:spacing w:line="360" w:lineRule="auto"/>
              <w:jc w:val="center"/>
              <w:rPr>
                <w:szCs w:val="21"/>
              </w:rPr>
            </w:pPr>
            <w:r w:rsidRPr="0045196A">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FD9853" w14:textId="77777777" w:rsidR="00D922C7" w:rsidRPr="0045196A" w:rsidRDefault="00777ADA">
            <w:pPr>
              <w:spacing w:line="360" w:lineRule="auto"/>
              <w:jc w:val="center"/>
              <w:rPr>
                <w:szCs w:val="21"/>
              </w:rPr>
            </w:pPr>
            <w:r w:rsidRPr="0045196A">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C97AF4" w14:textId="77777777" w:rsidR="00D922C7" w:rsidRPr="0045196A" w:rsidRDefault="00777ADA">
            <w:pPr>
              <w:spacing w:line="360" w:lineRule="auto"/>
              <w:jc w:val="center"/>
              <w:rPr>
                <w:szCs w:val="21"/>
              </w:rPr>
            </w:pPr>
            <w:r w:rsidRPr="0045196A">
              <w:rPr>
                <w:rFonts w:hint="eastAsia"/>
                <w:szCs w:val="21"/>
              </w:rPr>
              <w:t>备注</w:t>
            </w:r>
          </w:p>
        </w:tc>
      </w:tr>
      <w:tr w:rsidR="0045196A" w:rsidRPr="0045196A" w14:paraId="19768B8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EAB4195" w14:textId="77777777" w:rsidR="00D922C7" w:rsidRPr="0045196A" w:rsidRDefault="00777ADA">
            <w:pPr>
              <w:spacing w:line="360" w:lineRule="auto"/>
              <w:jc w:val="center"/>
              <w:rPr>
                <w:szCs w:val="21"/>
              </w:rPr>
            </w:pPr>
            <w:r w:rsidRPr="0045196A">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AFFC280" w14:textId="77777777" w:rsidR="00D922C7" w:rsidRPr="0045196A" w:rsidRDefault="00D922C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0D58C61" w14:textId="77777777" w:rsidR="00D922C7" w:rsidRPr="0045196A" w:rsidRDefault="00D922C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7743F3" w14:textId="77777777" w:rsidR="00D922C7" w:rsidRPr="0045196A" w:rsidRDefault="00D922C7">
            <w:pPr>
              <w:spacing w:line="360" w:lineRule="auto"/>
              <w:jc w:val="center"/>
              <w:rPr>
                <w:szCs w:val="21"/>
              </w:rPr>
            </w:pPr>
          </w:p>
        </w:tc>
      </w:tr>
      <w:tr w:rsidR="0045196A" w:rsidRPr="0045196A" w14:paraId="31A7A52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D3BA78" w14:textId="77777777" w:rsidR="00D922C7" w:rsidRPr="0045196A" w:rsidRDefault="00777ADA">
            <w:pPr>
              <w:spacing w:line="360" w:lineRule="auto"/>
              <w:jc w:val="center"/>
              <w:rPr>
                <w:szCs w:val="21"/>
              </w:rPr>
            </w:pPr>
            <w:r w:rsidRPr="0045196A">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A5742C" w14:textId="77777777" w:rsidR="00D922C7" w:rsidRPr="0045196A" w:rsidRDefault="00D922C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668917" w14:textId="77777777" w:rsidR="00D922C7" w:rsidRPr="0045196A" w:rsidRDefault="00D922C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A5E750" w14:textId="77777777" w:rsidR="00D922C7" w:rsidRPr="0045196A" w:rsidRDefault="00D922C7">
            <w:pPr>
              <w:spacing w:line="360" w:lineRule="auto"/>
              <w:jc w:val="center"/>
              <w:rPr>
                <w:szCs w:val="21"/>
              </w:rPr>
            </w:pPr>
          </w:p>
        </w:tc>
      </w:tr>
      <w:tr w:rsidR="0045196A" w:rsidRPr="0045196A" w14:paraId="5534CDE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76BE42" w14:textId="77777777" w:rsidR="00D922C7" w:rsidRPr="0045196A" w:rsidRDefault="00777ADA">
            <w:pPr>
              <w:spacing w:line="360" w:lineRule="auto"/>
              <w:jc w:val="center"/>
              <w:rPr>
                <w:szCs w:val="21"/>
              </w:rPr>
            </w:pPr>
            <w:r w:rsidRPr="0045196A">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6D973B" w14:textId="77777777" w:rsidR="00D922C7" w:rsidRPr="0045196A" w:rsidRDefault="00D922C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4FA78D" w14:textId="77777777" w:rsidR="00D922C7" w:rsidRPr="0045196A" w:rsidRDefault="00D922C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DB7C1A" w14:textId="77777777" w:rsidR="00D922C7" w:rsidRPr="0045196A" w:rsidRDefault="00D922C7">
            <w:pPr>
              <w:spacing w:line="360" w:lineRule="auto"/>
              <w:jc w:val="center"/>
              <w:rPr>
                <w:szCs w:val="21"/>
              </w:rPr>
            </w:pPr>
          </w:p>
        </w:tc>
      </w:tr>
      <w:tr w:rsidR="0045196A" w:rsidRPr="0045196A" w14:paraId="1F1EE95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CC1CAA" w14:textId="77777777" w:rsidR="00D922C7" w:rsidRPr="0045196A" w:rsidRDefault="00777ADA">
            <w:pPr>
              <w:spacing w:line="360" w:lineRule="auto"/>
              <w:jc w:val="center"/>
              <w:rPr>
                <w:szCs w:val="21"/>
              </w:rPr>
            </w:pPr>
            <w:r w:rsidRPr="0045196A">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274885D" w14:textId="77777777" w:rsidR="00D922C7" w:rsidRPr="0045196A" w:rsidRDefault="00D922C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A03320" w14:textId="77777777" w:rsidR="00D922C7" w:rsidRPr="0045196A" w:rsidRDefault="00D922C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D61636" w14:textId="77777777" w:rsidR="00D922C7" w:rsidRPr="0045196A" w:rsidRDefault="00D922C7">
            <w:pPr>
              <w:spacing w:line="360" w:lineRule="auto"/>
              <w:jc w:val="center"/>
              <w:rPr>
                <w:szCs w:val="21"/>
              </w:rPr>
            </w:pPr>
          </w:p>
        </w:tc>
      </w:tr>
    </w:tbl>
    <w:p w14:paraId="7FE977C7" w14:textId="77777777" w:rsidR="00D922C7" w:rsidRPr="0045196A" w:rsidRDefault="00777ADA">
      <w:pPr>
        <w:snapToGrid w:val="0"/>
        <w:spacing w:line="360" w:lineRule="auto"/>
        <w:jc w:val="left"/>
        <w:rPr>
          <w:szCs w:val="21"/>
        </w:rPr>
      </w:pPr>
      <w:r w:rsidRPr="0045196A">
        <w:rPr>
          <w:rFonts w:hint="eastAsia"/>
          <w:szCs w:val="21"/>
        </w:rPr>
        <w:t>注：</w:t>
      </w:r>
    </w:p>
    <w:p w14:paraId="3AA505B4" w14:textId="77777777" w:rsidR="00D922C7" w:rsidRPr="0045196A" w:rsidRDefault="00777ADA">
      <w:pPr>
        <w:snapToGrid w:val="0"/>
        <w:spacing w:line="360" w:lineRule="auto"/>
        <w:ind w:firstLineChars="200" w:firstLine="420"/>
        <w:jc w:val="left"/>
        <w:rPr>
          <w:szCs w:val="21"/>
        </w:rPr>
      </w:pPr>
      <w:r w:rsidRPr="0045196A">
        <w:rPr>
          <w:rFonts w:hint="eastAsia"/>
          <w:szCs w:val="21"/>
        </w:rPr>
        <w:t>1.</w:t>
      </w:r>
      <w:r w:rsidRPr="0045196A">
        <w:rPr>
          <w:rFonts w:hint="eastAsia"/>
          <w:szCs w:val="21"/>
        </w:rPr>
        <w:t>管理关系：是指不具有出资持股关系的其他单位之间存在的管理与被管理关系，如一些上下级关系的事业单位和团体组织。</w:t>
      </w:r>
    </w:p>
    <w:p w14:paraId="67D8A055" w14:textId="77777777" w:rsidR="00D922C7" w:rsidRPr="0045196A" w:rsidRDefault="00777ADA">
      <w:pPr>
        <w:snapToGrid w:val="0"/>
        <w:spacing w:line="360" w:lineRule="auto"/>
        <w:ind w:firstLineChars="200" w:firstLine="420"/>
        <w:jc w:val="left"/>
        <w:rPr>
          <w:szCs w:val="21"/>
        </w:rPr>
      </w:pPr>
      <w:r w:rsidRPr="0045196A">
        <w:rPr>
          <w:rFonts w:hint="eastAsia"/>
          <w:szCs w:val="21"/>
        </w:rPr>
        <w:t>2.</w:t>
      </w:r>
      <w:r w:rsidRPr="0045196A">
        <w:rPr>
          <w:rFonts w:hint="eastAsia"/>
          <w:szCs w:val="21"/>
        </w:rPr>
        <w:t>本表所指的管理关系仅限于直接管理关系，不包括间接的管理关系。</w:t>
      </w:r>
    </w:p>
    <w:p w14:paraId="7C8BC3D4" w14:textId="77777777" w:rsidR="00D922C7" w:rsidRPr="0045196A" w:rsidRDefault="00777ADA">
      <w:pPr>
        <w:snapToGrid w:val="0"/>
        <w:spacing w:line="360" w:lineRule="auto"/>
        <w:ind w:firstLineChars="200" w:firstLine="420"/>
        <w:jc w:val="left"/>
        <w:rPr>
          <w:szCs w:val="21"/>
        </w:rPr>
      </w:pPr>
      <w:r w:rsidRPr="0045196A">
        <w:rPr>
          <w:rFonts w:hint="eastAsia"/>
          <w:szCs w:val="21"/>
        </w:rPr>
        <w:t>3.</w:t>
      </w:r>
      <w:r w:rsidRPr="0045196A">
        <w:rPr>
          <w:rFonts w:hint="eastAsia"/>
          <w:szCs w:val="21"/>
        </w:rPr>
        <w:t>供应商不存在直接管理关系的，则填“无”。</w:t>
      </w:r>
    </w:p>
    <w:p w14:paraId="18E48BE3" w14:textId="77777777" w:rsidR="00D922C7" w:rsidRPr="0045196A" w:rsidRDefault="00D922C7">
      <w:pPr>
        <w:snapToGrid w:val="0"/>
        <w:spacing w:line="360" w:lineRule="auto"/>
        <w:jc w:val="left"/>
        <w:rPr>
          <w:szCs w:val="21"/>
        </w:rPr>
      </w:pPr>
    </w:p>
    <w:p w14:paraId="12D73E49" w14:textId="77777777" w:rsidR="00D922C7" w:rsidRPr="0045196A" w:rsidRDefault="00D922C7">
      <w:pPr>
        <w:snapToGrid w:val="0"/>
        <w:spacing w:line="360" w:lineRule="auto"/>
        <w:jc w:val="left"/>
        <w:rPr>
          <w:szCs w:val="21"/>
        </w:rPr>
      </w:pPr>
    </w:p>
    <w:p w14:paraId="667D408C" w14:textId="77777777" w:rsidR="00D922C7" w:rsidRPr="0045196A" w:rsidRDefault="00D922C7">
      <w:pPr>
        <w:snapToGrid w:val="0"/>
        <w:spacing w:line="360" w:lineRule="auto"/>
        <w:jc w:val="left"/>
        <w:rPr>
          <w:szCs w:val="21"/>
        </w:rPr>
      </w:pPr>
    </w:p>
    <w:p w14:paraId="6E222661" w14:textId="77777777" w:rsidR="00D922C7" w:rsidRPr="0045196A" w:rsidRDefault="00D922C7">
      <w:pPr>
        <w:snapToGrid w:val="0"/>
        <w:spacing w:line="360" w:lineRule="auto"/>
        <w:jc w:val="left"/>
        <w:rPr>
          <w:szCs w:val="21"/>
        </w:rPr>
      </w:pPr>
    </w:p>
    <w:p w14:paraId="2F274A2E" w14:textId="77777777" w:rsidR="00D922C7" w:rsidRPr="0045196A" w:rsidRDefault="00D922C7">
      <w:pPr>
        <w:snapToGrid w:val="0"/>
        <w:spacing w:line="360" w:lineRule="auto"/>
        <w:jc w:val="left"/>
        <w:rPr>
          <w:szCs w:val="21"/>
        </w:rPr>
      </w:pPr>
    </w:p>
    <w:p w14:paraId="115592C4" w14:textId="77777777" w:rsidR="00D922C7" w:rsidRPr="0045196A" w:rsidRDefault="00D922C7">
      <w:pPr>
        <w:snapToGrid w:val="0"/>
        <w:spacing w:line="360" w:lineRule="auto"/>
        <w:jc w:val="left"/>
        <w:rPr>
          <w:szCs w:val="21"/>
        </w:rPr>
      </w:pPr>
    </w:p>
    <w:p w14:paraId="1AEC2AB1" w14:textId="77777777" w:rsidR="00D922C7" w:rsidRPr="0045196A" w:rsidRDefault="00D922C7">
      <w:pPr>
        <w:snapToGrid w:val="0"/>
        <w:spacing w:line="360" w:lineRule="auto"/>
        <w:jc w:val="left"/>
        <w:rPr>
          <w:szCs w:val="21"/>
        </w:rPr>
      </w:pPr>
    </w:p>
    <w:p w14:paraId="712E98B2" w14:textId="77777777" w:rsidR="00D922C7" w:rsidRPr="0045196A" w:rsidRDefault="00D922C7">
      <w:pPr>
        <w:snapToGrid w:val="0"/>
        <w:spacing w:line="360" w:lineRule="auto"/>
        <w:jc w:val="left"/>
        <w:rPr>
          <w:szCs w:val="21"/>
        </w:rPr>
      </w:pPr>
    </w:p>
    <w:p w14:paraId="23A4E10C" w14:textId="77777777" w:rsidR="00D922C7" w:rsidRPr="0045196A" w:rsidRDefault="00777ADA">
      <w:pPr>
        <w:snapToGrid w:val="0"/>
        <w:spacing w:line="360" w:lineRule="auto"/>
        <w:ind w:firstLineChars="2100" w:firstLine="4410"/>
        <w:rPr>
          <w:szCs w:val="21"/>
        </w:rPr>
      </w:pPr>
      <w:r w:rsidRPr="0045196A">
        <w:rPr>
          <w:rFonts w:hint="eastAsia"/>
          <w:szCs w:val="21"/>
        </w:rPr>
        <w:t>供应商名称</w:t>
      </w:r>
      <w:r w:rsidRPr="0045196A">
        <w:rPr>
          <w:rFonts w:hint="eastAsia"/>
          <w:szCs w:val="21"/>
        </w:rPr>
        <w:t>(</w:t>
      </w:r>
      <w:r w:rsidRPr="0045196A">
        <w:rPr>
          <w:rFonts w:hint="eastAsia"/>
          <w:szCs w:val="21"/>
        </w:rPr>
        <w:t>电子签章</w:t>
      </w:r>
      <w:r w:rsidRPr="0045196A">
        <w:rPr>
          <w:rFonts w:hint="eastAsia"/>
          <w:szCs w:val="21"/>
        </w:rPr>
        <w:t>)</w:t>
      </w:r>
      <w:r w:rsidRPr="0045196A">
        <w:rPr>
          <w:rFonts w:hint="eastAsia"/>
          <w:szCs w:val="21"/>
        </w:rPr>
        <w:t>：</w:t>
      </w:r>
    </w:p>
    <w:p w14:paraId="075A50EB" w14:textId="77777777" w:rsidR="00D922C7" w:rsidRPr="0045196A" w:rsidRDefault="00777ADA">
      <w:pPr>
        <w:snapToGrid w:val="0"/>
        <w:spacing w:line="360" w:lineRule="auto"/>
        <w:ind w:firstLineChars="2150" w:firstLine="4515"/>
        <w:rPr>
          <w:szCs w:val="21"/>
        </w:rPr>
      </w:pPr>
      <w:r w:rsidRPr="0045196A">
        <w:rPr>
          <w:rFonts w:hint="eastAsia"/>
          <w:szCs w:val="21"/>
        </w:rPr>
        <w:t>日期：</w:t>
      </w:r>
      <w:r w:rsidRPr="0045196A">
        <w:rPr>
          <w:rFonts w:hint="eastAsia"/>
          <w:szCs w:val="21"/>
        </w:rPr>
        <w:t xml:space="preserve">  </w:t>
      </w:r>
      <w:r w:rsidRPr="0045196A">
        <w:rPr>
          <w:rFonts w:hint="eastAsia"/>
          <w:szCs w:val="21"/>
        </w:rPr>
        <w:t>年</w:t>
      </w:r>
      <w:r w:rsidRPr="0045196A">
        <w:rPr>
          <w:rFonts w:hint="eastAsia"/>
          <w:szCs w:val="21"/>
        </w:rPr>
        <w:t xml:space="preserve">  </w:t>
      </w:r>
      <w:r w:rsidRPr="0045196A">
        <w:rPr>
          <w:rFonts w:hint="eastAsia"/>
          <w:szCs w:val="21"/>
        </w:rPr>
        <w:t>月</w:t>
      </w:r>
      <w:r w:rsidRPr="0045196A">
        <w:rPr>
          <w:rFonts w:hint="eastAsia"/>
          <w:szCs w:val="21"/>
        </w:rPr>
        <w:t xml:space="preserve">   </w:t>
      </w:r>
      <w:r w:rsidRPr="0045196A">
        <w:rPr>
          <w:rFonts w:hint="eastAsia"/>
          <w:szCs w:val="21"/>
        </w:rPr>
        <w:t>日</w:t>
      </w:r>
    </w:p>
    <w:bookmarkEnd w:id="121"/>
    <w:p w14:paraId="2EDF0CC2" w14:textId="77777777" w:rsidR="00D922C7" w:rsidRPr="0045196A" w:rsidRDefault="00D922C7">
      <w:pPr>
        <w:snapToGrid w:val="0"/>
        <w:spacing w:before="50" w:afterLines="50" w:after="120" w:line="440" w:lineRule="exact"/>
        <w:jc w:val="left"/>
        <w:rPr>
          <w:szCs w:val="21"/>
        </w:rPr>
      </w:pPr>
    </w:p>
    <w:p w14:paraId="3DF92998" w14:textId="77777777" w:rsidR="00D922C7" w:rsidRPr="0045196A" w:rsidRDefault="00D922C7">
      <w:pPr>
        <w:snapToGrid w:val="0"/>
        <w:spacing w:before="50" w:afterLines="50" w:after="120" w:line="400" w:lineRule="exact"/>
        <w:jc w:val="left"/>
        <w:rPr>
          <w:szCs w:val="21"/>
        </w:rPr>
      </w:pPr>
    </w:p>
    <w:p w14:paraId="1ABD9220" w14:textId="77777777" w:rsidR="00D922C7" w:rsidRPr="0045196A" w:rsidRDefault="00777ADA">
      <w:pPr>
        <w:widowControl/>
        <w:jc w:val="left"/>
        <w:rPr>
          <w:szCs w:val="21"/>
        </w:rPr>
      </w:pPr>
      <w:r w:rsidRPr="0045196A">
        <w:rPr>
          <w:szCs w:val="21"/>
        </w:rPr>
        <w:br w:type="page"/>
      </w:r>
    </w:p>
    <w:p w14:paraId="3BF832E0" w14:textId="57F959F0" w:rsidR="00D922C7" w:rsidRPr="0045196A" w:rsidRDefault="00777ADA" w:rsidP="00FB1C96">
      <w:pPr>
        <w:snapToGrid w:val="0"/>
        <w:spacing w:before="50" w:afterLines="50" w:after="120" w:line="400" w:lineRule="exact"/>
        <w:jc w:val="left"/>
        <w:rPr>
          <w:szCs w:val="21"/>
        </w:rPr>
      </w:pPr>
      <w:r w:rsidRPr="0045196A">
        <w:rPr>
          <w:szCs w:val="21"/>
        </w:rPr>
        <w:lastRenderedPageBreak/>
        <w:t>7</w:t>
      </w:r>
      <w:r w:rsidRPr="0045196A">
        <w:rPr>
          <w:szCs w:val="21"/>
        </w:rPr>
        <w:t>．供应商认为应当要提交的</w:t>
      </w:r>
      <w:r w:rsidRPr="0045196A">
        <w:rPr>
          <w:rFonts w:hint="eastAsia"/>
          <w:szCs w:val="21"/>
        </w:rPr>
        <w:t>其他</w:t>
      </w:r>
      <w:r w:rsidRPr="0045196A">
        <w:rPr>
          <w:szCs w:val="21"/>
        </w:rPr>
        <w:t>资格证明材料。</w:t>
      </w:r>
      <w:r w:rsidRPr="0045196A">
        <w:rPr>
          <w:bCs/>
          <w:sz w:val="24"/>
        </w:rPr>
        <w:t xml:space="preserve"> </w:t>
      </w:r>
    </w:p>
    <w:p w14:paraId="3BC48D33" w14:textId="77777777" w:rsidR="00D922C7" w:rsidRPr="0045196A" w:rsidRDefault="00D922C7">
      <w:pPr>
        <w:spacing w:line="276" w:lineRule="auto"/>
        <w:rPr>
          <w:szCs w:val="21"/>
        </w:rPr>
      </w:pPr>
    </w:p>
    <w:p w14:paraId="7E699E7D" w14:textId="77777777" w:rsidR="00D922C7" w:rsidRPr="0045196A" w:rsidRDefault="00D922C7">
      <w:pPr>
        <w:spacing w:line="276" w:lineRule="auto"/>
        <w:rPr>
          <w:szCs w:val="21"/>
        </w:rPr>
      </w:pPr>
    </w:p>
    <w:p w14:paraId="34F20DC2" w14:textId="4EFA81CC" w:rsidR="00D922C7" w:rsidRPr="0045196A" w:rsidRDefault="00FB1C96">
      <w:pPr>
        <w:spacing w:line="276" w:lineRule="auto"/>
        <w:rPr>
          <w:szCs w:val="21"/>
        </w:rPr>
      </w:pPr>
      <w:bookmarkStart w:id="122" w:name="_Hlk93048308"/>
      <w:r w:rsidRPr="0045196A">
        <w:rPr>
          <w:szCs w:val="21"/>
        </w:rPr>
        <w:t>8</w:t>
      </w:r>
      <w:r w:rsidR="00777ADA" w:rsidRPr="0045196A">
        <w:rPr>
          <w:szCs w:val="21"/>
        </w:rPr>
        <w:t>．</w:t>
      </w:r>
      <w:r w:rsidR="00777ADA" w:rsidRPr="0045196A">
        <w:rPr>
          <w:rFonts w:hint="eastAsia"/>
          <w:szCs w:val="21"/>
        </w:rPr>
        <w:t>如本项目接受联合体，供应商应提交联合体协议书。联合体协议书应明确约定小微企业分包商的合同份额占到合同总金额的比例。格式如下：</w:t>
      </w:r>
    </w:p>
    <w:bookmarkEnd w:id="122"/>
    <w:p w14:paraId="45069821" w14:textId="77777777" w:rsidR="00D922C7" w:rsidRPr="0045196A" w:rsidRDefault="00D922C7">
      <w:pPr>
        <w:snapToGrid w:val="0"/>
        <w:spacing w:before="50" w:afterLines="50" w:after="120" w:line="400" w:lineRule="exact"/>
        <w:jc w:val="left"/>
        <w:rPr>
          <w:bCs/>
          <w:sz w:val="24"/>
        </w:rPr>
      </w:pPr>
    </w:p>
    <w:p w14:paraId="2906FCDC" w14:textId="77777777" w:rsidR="00D922C7" w:rsidRPr="0045196A" w:rsidRDefault="00777ADA">
      <w:pPr>
        <w:widowControl/>
        <w:jc w:val="left"/>
        <w:rPr>
          <w:bCs/>
          <w:sz w:val="24"/>
        </w:rPr>
      </w:pPr>
      <w:r w:rsidRPr="0045196A">
        <w:rPr>
          <w:bCs/>
          <w:sz w:val="24"/>
        </w:rPr>
        <w:br w:type="page"/>
      </w:r>
    </w:p>
    <w:p w14:paraId="0C1F59B8" w14:textId="77777777" w:rsidR="00D922C7" w:rsidRPr="0045196A" w:rsidRDefault="00777ADA">
      <w:pPr>
        <w:pStyle w:val="a0"/>
        <w:overflowPunct w:val="0"/>
        <w:ind w:firstLine="0"/>
        <w:jc w:val="center"/>
        <w:rPr>
          <w:rFonts w:ascii="宋体" w:hAnsi="宋体"/>
          <w:b/>
          <w:bCs/>
          <w:sz w:val="32"/>
          <w:szCs w:val="32"/>
        </w:rPr>
      </w:pPr>
      <w:bookmarkStart w:id="123" w:name="_Hlk60652166"/>
      <w:bookmarkStart w:id="124" w:name="_Hlk65854557"/>
      <w:bookmarkStart w:id="125" w:name="_Hlk65852070"/>
      <w:r w:rsidRPr="0045196A">
        <w:rPr>
          <w:rFonts w:ascii="宋体" w:hAnsi="宋体" w:hint="eastAsia"/>
          <w:b/>
          <w:bCs/>
          <w:sz w:val="32"/>
          <w:szCs w:val="32"/>
        </w:rPr>
        <w:lastRenderedPageBreak/>
        <w:t>联合体协议书</w:t>
      </w:r>
    </w:p>
    <w:p w14:paraId="29C19A7F" w14:textId="77777777" w:rsidR="00D922C7" w:rsidRPr="0045196A" w:rsidRDefault="00D922C7">
      <w:pPr>
        <w:pStyle w:val="a0"/>
        <w:overflowPunct w:val="0"/>
        <w:rPr>
          <w:rFonts w:ascii="宋体" w:hAnsi="宋体"/>
          <w:sz w:val="24"/>
        </w:rPr>
      </w:pPr>
    </w:p>
    <w:p w14:paraId="0350CBE3" w14:textId="77777777" w:rsidR="00D922C7" w:rsidRPr="0045196A" w:rsidRDefault="00D922C7">
      <w:pPr>
        <w:pStyle w:val="a0"/>
        <w:overflowPunct w:val="0"/>
        <w:rPr>
          <w:rFonts w:ascii="宋体" w:hAnsi="宋体"/>
          <w:sz w:val="24"/>
        </w:rPr>
      </w:pPr>
    </w:p>
    <w:p w14:paraId="4DAA7D75" w14:textId="77777777" w:rsidR="00D922C7" w:rsidRPr="0045196A" w:rsidRDefault="00D922C7">
      <w:pPr>
        <w:pStyle w:val="a0"/>
        <w:overflowPunct w:val="0"/>
        <w:ind w:firstLine="0"/>
        <w:rPr>
          <w:rFonts w:ascii="宋体" w:hAnsi="宋体"/>
          <w:sz w:val="24"/>
          <w:u w:val="single"/>
        </w:rPr>
      </w:pPr>
    </w:p>
    <w:p w14:paraId="209BE1FA" w14:textId="77777777" w:rsidR="00D922C7" w:rsidRPr="0045196A" w:rsidRDefault="00777ADA">
      <w:pPr>
        <w:pStyle w:val="a0"/>
        <w:overflowPunct w:val="0"/>
        <w:rPr>
          <w:szCs w:val="21"/>
        </w:rPr>
      </w:pPr>
      <w:r w:rsidRPr="0045196A">
        <w:rPr>
          <w:szCs w:val="21"/>
          <w:u w:val="single"/>
        </w:rPr>
        <w:t xml:space="preserve"> </w:t>
      </w:r>
      <w:r w:rsidRPr="0045196A">
        <w:rPr>
          <w:szCs w:val="21"/>
          <w:u w:val="single"/>
        </w:rPr>
        <w:tab/>
      </w:r>
      <w:r w:rsidRPr="0045196A">
        <w:rPr>
          <w:rFonts w:hint="eastAsia"/>
          <w:szCs w:val="21"/>
          <w:u w:val="single"/>
        </w:rPr>
        <w:t>（所有成员单位名称）</w:t>
      </w:r>
      <w:r w:rsidRPr="0045196A">
        <w:rPr>
          <w:rFonts w:hint="eastAsia"/>
          <w:szCs w:val="21"/>
        </w:rPr>
        <w:t>自愿组成</w:t>
      </w:r>
      <w:r w:rsidRPr="0045196A">
        <w:rPr>
          <w:szCs w:val="21"/>
        </w:rPr>
        <w:t xml:space="preserve"> </w:t>
      </w:r>
      <w:r w:rsidRPr="0045196A">
        <w:rPr>
          <w:szCs w:val="21"/>
          <w:u w:val="single"/>
        </w:rPr>
        <w:t xml:space="preserve">       </w:t>
      </w:r>
      <w:r w:rsidRPr="0045196A">
        <w:rPr>
          <w:rFonts w:hint="eastAsia"/>
          <w:szCs w:val="21"/>
          <w:u w:val="single"/>
        </w:rPr>
        <w:t>（联合体名称）</w:t>
      </w:r>
      <w:r w:rsidRPr="0045196A">
        <w:rPr>
          <w:rFonts w:hint="eastAsia"/>
          <w:szCs w:val="21"/>
        </w:rPr>
        <w:t>联合体，共同参加</w:t>
      </w:r>
      <w:r w:rsidRPr="0045196A">
        <w:rPr>
          <w:szCs w:val="21"/>
        </w:rPr>
        <w:t xml:space="preserve"> </w:t>
      </w:r>
      <w:r w:rsidRPr="0045196A">
        <w:rPr>
          <w:szCs w:val="21"/>
          <w:u w:val="single"/>
        </w:rPr>
        <w:tab/>
      </w:r>
      <w:r w:rsidRPr="0045196A">
        <w:rPr>
          <w:rFonts w:hint="eastAsia"/>
          <w:szCs w:val="21"/>
          <w:u w:val="single"/>
        </w:rPr>
        <w:t>（项目名称）</w:t>
      </w:r>
      <w:r w:rsidRPr="0045196A">
        <w:rPr>
          <w:rFonts w:hint="eastAsia"/>
          <w:szCs w:val="21"/>
        </w:rPr>
        <w:t>采购招标项目投标。现就联合体投标事宜订立如下协议。</w:t>
      </w:r>
    </w:p>
    <w:p w14:paraId="1738F097" w14:textId="77777777" w:rsidR="00D922C7" w:rsidRPr="0045196A" w:rsidRDefault="00D922C7">
      <w:pPr>
        <w:pStyle w:val="a0"/>
        <w:overflowPunct w:val="0"/>
        <w:rPr>
          <w:szCs w:val="21"/>
        </w:rPr>
      </w:pPr>
    </w:p>
    <w:p w14:paraId="7E72903E" w14:textId="77777777" w:rsidR="00D922C7" w:rsidRPr="0045196A" w:rsidRDefault="00777ADA">
      <w:pPr>
        <w:pStyle w:val="a0"/>
        <w:overflowPunct w:val="0"/>
        <w:ind w:firstLineChars="175" w:firstLine="368"/>
        <w:rPr>
          <w:szCs w:val="21"/>
        </w:rPr>
      </w:pPr>
      <w:r w:rsidRPr="0045196A">
        <w:rPr>
          <w:szCs w:val="21"/>
        </w:rPr>
        <w:t xml:space="preserve">1. </w:t>
      </w:r>
      <w:r w:rsidRPr="0045196A">
        <w:rPr>
          <w:szCs w:val="21"/>
          <w:u w:val="single"/>
        </w:rPr>
        <w:t xml:space="preserve">  </w:t>
      </w:r>
      <w:r w:rsidRPr="0045196A">
        <w:rPr>
          <w:szCs w:val="21"/>
          <w:u w:val="single"/>
        </w:rPr>
        <w:tab/>
      </w:r>
      <w:r w:rsidRPr="0045196A">
        <w:rPr>
          <w:rFonts w:hint="eastAsia"/>
          <w:szCs w:val="21"/>
          <w:u w:val="single"/>
        </w:rPr>
        <w:t>（某成员单位名称）</w:t>
      </w:r>
      <w:r w:rsidRPr="0045196A">
        <w:rPr>
          <w:rFonts w:hint="eastAsia"/>
          <w:szCs w:val="21"/>
        </w:rPr>
        <w:t>为</w:t>
      </w:r>
      <w:r w:rsidRPr="0045196A">
        <w:rPr>
          <w:szCs w:val="21"/>
          <w:u w:val="single"/>
        </w:rPr>
        <w:t xml:space="preserve"> </w:t>
      </w:r>
      <w:r w:rsidRPr="0045196A">
        <w:rPr>
          <w:szCs w:val="21"/>
          <w:u w:val="single"/>
        </w:rPr>
        <w:tab/>
      </w:r>
      <w:r w:rsidRPr="0045196A">
        <w:rPr>
          <w:rFonts w:hint="eastAsia"/>
          <w:szCs w:val="21"/>
          <w:u w:val="single"/>
        </w:rPr>
        <w:t>（联合体名称）</w:t>
      </w:r>
      <w:r w:rsidRPr="0045196A">
        <w:rPr>
          <w:rFonts w:hint="eastAsia"/>
          <w:szCs w:val="21"/>
        </w:rPr>
        <w:t>牵头人。</w:t>
      </w:r>
    </w:p>
    <w:p w14:paraId="0C148DFE" w14:textId="77777777" w:rsidR="00D922C7" w:rsidRPr="0045196A" w:rsidRDefault="00777ADA">
      <w:pPr>
        <w:pStyle w:val="a0"/>
        <w:overflowPunct w:val="0"/>
        <w:ind w:firstLineChars="175" w:firstLine="368"/>
        <w:rPr>
          <w:szCs w:val="21"/>
        </w:rPr>
      </w:pPr>
      <w:r w:rsidRPr="0045196A">
        <w:rPr>
          <w:szCs w:val="21"/>
        </w:rPr>
        <w:t>2.</w:t>
      </w:r>
      <w:r w:rsidRPr="0045196A">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sidRPr="0045196A">
        <w:rPr>
          <w:szCs w:val="21"/>
        </w:rPr>
        <w:t xml:space="preserve"> </w:t>
      </w:r>
      <w:r w:rsidRPr="0045196A">
        <w:rPr>
          <w:rFonts w:hint="eastAsia"/>
          <w:szCs w:val="21"/>
        </w:rPr>
        <w:t>目有关的一切事宜。</w:t>
      </w:r>
    </w:p>
    <w:p w14:paraId="0B97F94E" w14:textId="77777777" w:rsidR="00D922C7" w:rsidRPr="0045196A" w:rsidRDefault="00777ADA">
      <w:pPr>
        <w:pStyle w:val="a0"/>
        <w:overflowPunct w:val="0"/>
        <w:ind w:firstLineChars="175" w:firstLine="368"/>
        <w:rPr>
          <w:szCs w:val="21"/>
        </w:rPr>
      </w:pPr>
      <w:r w:rsidRPr="0045196A">
        <w:rPr>
          <w:szCs w:val="21"/>
        </w:rPr>
        <w:t>3.</w:t>
      </w:r>
      <w:r w:rsidRPr="0045196A">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6043E95F" w14:textId="77777777" w:rsidR="00D922C7" w:rsidRPr="0045196A" w:rsidRDefault="00777ADA">
      <w:pPr>
        <w:pStyle w:val="a0"/>
        <w:overflowPunct w:val="0"/>
        <w:ind w:firstLineChars="175" w:firstLine="368"/>
        <w:rPr>
          <w:szCs w:val="21"/>
        </w:rPr>
      </w:pPr>
      <w:r w:rsidRPr="0045196A">
        <w:rPr>
          <w:szCs w:val="21"/>
        </w:rPr>
        <w:t>4.</w:t>
      </w:r>
      <w:r w:rsidRPr="0045196A">
        <w:rPr>
          <w:rFonts w:hint="eastAsia"/>
          <w:szCs w:val="21"/>
        </w:rPr>
        <w:t>联合体各成员单位内部的职责分工如下：</w:t>
      </w:r>
      <w:r w:rsidRPr="0045196A">
        <w:rPr>
          <w:szCs w:val="21"/>
        </w:rPr>
        <w:t xml:space="preserve"> </w:t>
      </w:r>
      <w:r w:rsidRPr="0045196A">
        <w:rPr>
          <w:szCs w:val="21"/>
        </w:rPr>
        <w:tab/>
      </w:r>
      <w:r w:rsidRPr="0045196A">
        <w:rPr>
          <w:rFonts w:hint="eastAsia"/>
          <w:szCs w:val="21"/>
        </w:rPr>
        <w:t>。</w:t>
      </w:r>
    </w:p>
    <w:p w14:paraId="285CB8A8" w14:textId="77777777" w:rsidR="00D922C7" w:rsidRPr="0045196A" w:rsidRDefault="00777ADA">
      <w:pPr>
        <w:pStyle w:val="a0"/>
        <w:overflowPunct w:val="0"/>
        <w:ind w:firstLineChars="175" w:firstLine="368"/>
        <w:rPr>
          <w:szCs w:val="21"/>
          <w:u w:val="single"/>
        </w:rPr>
      </w:pPr>
      <w:r w:rsidRPr="0045196A">
        <w:rPr>
          <w:rFonts w:hint="eastAsia"/>
          <w:szCs w:val="21"/>
        </w:rPr>
        <w:t>5.</w:t>
      </w:r>
      <w:r w:rsidRPr="0045196A">
        <w:rPr>
          <w:rFonts w:hint="eastAsia"/>
          <w:szCs w:val="21"/>
        </w:rPr>
        <w:t>联合体中为小微企业的成员名称：</w:t>
      </w:r>
      <w:r w:rsidRPr="0045196A">
        <w:rPr>
          <w:rFonts w:hint="eastAsia"/>
          <w:szCs w:val="21"/>
          <w:u w:val="single"/>
        </w:rPr>
        <w:t xml:space="preserve"> </w:t>
      </w:r>
      <w:r w:rsidRPr="0045196A">
        <w:rPr>
          <w:szCs w:val="21"/>
          <w:u w:val="single"/>
        </w:rPr>
        <w:t xml:space="preserve">         </w:t>
      </w:r>
      <w:r w:rsidRPr="0045196A">
        <w:rPr>
          <w:rFonts w:hint="eastAsia"/>
          <w:szCs w:val="21"/>
        </w:rPr>
        <w:t>。小微企业联合体成员承担的合同金额比例合计为：</w:t>
      </w:r>
      <w:r w:rsidRPr="0045196A">
        <w:rPr>
          <w:rFonts w:hint="eastAsia"/>
          <w:szCs w:val="21"/>
          <w:u w:val="single"/>
        </w:rPr>
        <w:t xml:space="preserve"> </w:t>
      </w:r>
      <w:r w:rsidRPr="0045196A">
        <w:rPr>
          <w:szCs w:val="21"/>
          <w:u w:val="single"/>
        </w:rPr>
        <w:t xml:space="preserve">      </w:t>
      </w:r>
      <w:r w:rsidRPr="0045196A">
        <w:rPr>
          <w:rFonts w:hint="eastAsia"/>
          <w:szCs w:val="21"/>
          <w:u w:val="single"/>
        </w:rPr>
        <w:t>。</w:t>
      </w:r>
    </w:p>
    <w:p w14:paraId="0824C207" w14:textId="77777777" w:rsidR="00D922C7" w:rsidRPr="0045196A" w:rsidRDefault="00777ADA">
      <w:pPr>
        <w:pStyle w:val="a0"/>
        <w:overflowPunct w:val="0"/>
        <w:ind w:firstLineChars="175" w:firstLine="368"/>
        <w:rPr>
          <w:szCs w:val="21"/>
        </w:rPr>
      </w:pPr>
      <w:r w:rsidRPr="0045196A">
        <w:rPr>
          <w:szCs w:val="21"/>
        </w:rPr>
        <w:t>6.</w:t>
      </w:r>
      <w:r w:rsidRPr="0045196A">
        <w:rPr>
          <w:rFonts w:hint="eastAsia"/>
          <w:szCs w:val="21"/>
        </w:rPr>
        <w:t>本协议书自所有成员单位法定代表人或者其委托代理人签字或者盖公章之日起生效，合同履行完毕后自动失效。</w:t>
      </w:r>
    </w:p>
    <w:p w14:paraId="0534347A" w14:textId="77777777" w:rsidR="00D922C7" w:rsidRPr="0045196A" w:rsidRDefault="00777ADA">
      <w:pPr>
        <w:pStyle w:val="a0"/>
        <w:overflowPunct w:val="0"/>
        <w:ind w:firstLineChars="175" w:firstLine="368"/>
        <w:rPr>
          <w:szCs w:val="21"/>
        </w:rPr>
      </w:pPr>
      <w:r w:rsidRPr="0045196A">
        <w:rPr>
          <w:szCs w:val="21"/>
        </w:rPr>
        <w:t>7.</w:t>
      </w:r>
      <w:r w:rsidRPr="0045196A">
        <w:rPr>
          <w:rFonts w:hint="eastAsia"/>
          <w:szCs w:val="21"/>
        </w:rPr>
        <w:t>本协议书一式</w:t>
      </w:r>
      <w:r w:rsidRPr="0045196A">
        <w:rPr>
          <w:szCs w:val="21"/>
          <w:u w:val="single"/>
        </w:rPr>
        <w:t xml:space="preserve"> </w:t>
      </w:r>
      <w:r w:rsidRPr="0045196A">
        <w:rPr>
          <w:szCs w:val="21"/>
          <w:u w:val="single"/>
        </w:rPr>
        <w:tab/>
      </w:r>
      <w:r w:rsidRPr="0045196A">
        <w:rPr>
          <w:rFonts w:hint="eastAsia"/>
          <w:szCs w:val="21"/>
          <w:u w:val="single"/>
        </w:rPr>
        <w:t>份</w:t>
      </w:r>
      <w:r w:rsidRPr="0045196A">
        <w:rPr>
          <w:rFonts w:hint="eastAsia"/>
          <w:szCs w:val="21"/>
        </w:rPr>
        <w:t>，联合体成员和采购人各执一份。</w:t>
      </w:r>
    </w:p>
    <w:p w14:paraId="3ECDED0F" w14:textId="77777777" w:rsidR="00D922C7" w:rsidRPr="0045196A" w:rsidRDefault="00D922C7">
      <w:pPr>
        <w:pStyle w:val="a0"/>
        <w:overflowPunct w:val="0"/>
        <w:ind w:firstLine="0"/>
        <w:rPr>
          <w:szCs w:val="21"/>
        </w:rPr>
      </w:pPr>
    </w:p>
    <w:p w14:paraId="7D0C2FE3" w14:textId="77777777" w:rsidR="00D922C7" w:rsidRPr="0045196A" w:rsidRDefault="00777ADA">
      <w:pPr>
        <w:pStyle w:val="a0"/>
        <w:overflowPunct w:val="0"/>
        <w:ind w:firstLineChars="175" w:firstLine="368"/>
        <w:rPr>
          <w:szCs w:val="21"/>
        </w:rPr>
      </w:pPr>
      <w:r w:rsidRPr="0045196A">
        <w:rPr>
          <w:rFonts w:hint="eastAsia"/>
          <w:szCs w:val="21"/>
        </w:rPr>
        <w:t>注：本协议书由法定代表人签字的，应附法定代表人身份</w:t>
      </w:r>
    </w:p>
    <w:p w14:paraId="579616B1" w14:textId="77777777" w:rsidR="00D922C7" w:rsidRPr="0045196A" w:rsidRDefault="00777ADA">
      <w:pPr>
        <w:pStyle w:val="a0"/>
        <w:overflowPunct w:val="0"/>
        <w:ind w:firstLineChars="175" w:firstLine="368"/>
        <w:rPr>
          <w:szCs w:val="21"/>
        </w:rPr>
      </w:pPr>
      <w:r w:rsidRPr="0045196A">
        <w:rPr>
          <w:rFonts w:hint="eastAsia"/>
          <w:szCs w:val="21"/>
        </w:rPr>
        <w:t>证明；由委托代理人签字的，应附授权委托书。</w:t>
      </w:r>
    </w:p>
    <w:p w14:paraId="33F16EA0" w14:textId="77777777" w:rsidR="00D922C7" w:rsidRPr="0045196A" w:rsidRDefault="00D922C7">
      <w:pPr>
        <w:pStyle w:val="a0"/>
        <w:overflowPunct w:val="0"/>
        <w:ind w:firstLineChars="175" w:firstLine="368"/>
        <w:rPr>
          <w:szCs w:val="21"/>
        </w:rPr>
      </w:pPr>
    </w:p>
    <w:p w14:paraId="502DC04C" w14:textId="77777777" w:rsidR="00D922C7" w:rsidRPr="0045196A" w:rsidRDefault="00777ADA">
      <w:pPr>
        <w:pStyle w:val="a0"/>
        <w:overflowPunct w:val="0"/>
        <w:ind w:firstLineChars="175" w:firstLine="368"/>
        <w:rPr>
          <w:szCs w:val="21"/>
        </w:rPr>
      </w:pPr>
      <w:r w:rsidRPr="0045196A">
        <w:rPr>
          <w:rFonts w:hint="eastAsia"/>
          <w:szCs w:val="21"/>
        </w:rPr>
        <w:t>联合体牵头人名称（盖公章或电子签章）：</w:t>
      </w:r>
    </w:p>
    <w:p w14:paraId="06370B17" w14:textId="77777777" w:rsidR="00D922C7" w:rsidRPr="0045196A" w:rsidRDefault="00D922C7">
      <w:pPr>
        <w:pStyle w:val="a0"/>
        <w:overflowPunct w:val="0"/>
        <w:ind w:firstLineChars="175" w:firstLine="368"/>
        <w:rPr>
          <w:szCs w:val="21"/>
        </w:rPr>
      </w:pPr>
    </w:p>
    <w:p w14:paraId="08B11EEA" w14:textId="77777777" w:rsidR="00D922C7" w:rsidRPr="0045196A" w:rsidRDefault="00777ADA">
      <w:pPr>
        <w:pStyle w:val="a0"/>
        <w:overflowPunct w:val="0"/>
        <w:ind w:firstLineChars="175" w:firstLine="368"/>
        <w:rPr>
          <w:szCs w:val="21"/>
        </w:rPr>
      </w:pPr>
      <w:r w:rsidRPr="0045196A">
        <w:rPr>
          <w:rFonts w:hint="eastAsia"/>
          <w:szCs w:val="21"/>
        </w:rPr>
        <w:t>法定代表人或者其委托代理人：</w:t>
      </w:r>
      <w:r w:rsidRPr="0045196A">
        <w:rPr>
          <w:szCs w:val="21"/>
        </w:rPr>
        <w:t xml:space="preserve"> </w:t>
      </w:r>
      <w:r w:rsidRPr="0045196A">
        <w:rPr>
          <w:szCs w:val="21"/>
        </w:rPr>
        <w:tab/>
      </w:r>
      <w:r w:rsidRPr="0045196A">
        <w:rPr>
          <w:rFonts w:hint="eastAsia"/>
          <w:szCs w:val="21"/>
        </w:rPr>
        <w:t>（签字或签章）</w:t>
      </w:r>
    </w:p>
    <w:p w14:paraId="0DFBBB45" w14:textId="77777777" w:rsidR="00D922C7" w:rsidRPr="0045196A" w:rsidRDefault="00D922C7">
      <w:pPr>
        <w:pStyle w:val="a0"/>
        <w:overflowPunct w:val="0"/>
        <w:ind w:firstLineChars="175" w:firstLine="368"/>
        <w:rPr>
          <w:szCs w:val="21"/>
        </w:rPr>
      </w:pPr>
    </w:p>
    <w:p w14:paraId="0D4C0BC1" w14:textId="77777777" w:rsidR="00D922C7" w:rsidRPr="0045196A" w:rsidRDefault="00777ADA">
      <w:pPr>
        <w:pStyle w:val="a0"/>
        <w:overflowPunct w:val="0"/>
        <w:ind w:firstLineChars="175" w:firstLine="368"/>
        <w:rPr>
          <w:szCs w:val="21"/>
        </w:rPr>
      </w:pPr>
      <w:r w:rsidRPr="0045196A">
        <w:rPr>
          <w:rFonts w:hint="eastAsia"/>
          <w:szCs w:val="21"/>
        </w:rPr>
        <w:t>联合体成员名称（盖公章或电子签章）：</w:t>
      </w:r>
    </w:p>
    <w:p w14:paraId="396B9BBE" w14:textId="77777777" w:rsidR="00D922C7" w:rsidRPr="0045196A" w:rsidRDefault="00D922C7">
      <w:pPr>
        <w:pStyle w:val="a0"/>
        <w:overflowPunct w:val="0"/>
        <w:ind w:firstLineChars="175" w:firstLine="368"/>
        <w:rPr>
          <w:szCs w:val="21"/>
        </w:rPr>
      </w:pPr>
    </w:p>
    <w:p w14:paraId="70429D70" w14:textId="77777777" w:rsidR="00D922C7" w:rsidRPr="0045196A" w:rsidRDefault="00777ADA">
      <w:pPr>
        <w:pStyle w:val="a0"/>
        <w:overflowPunct w:val="0"/>
        <w:ind w:firstLineChars="175" w:firstLine="368"/>
        <w:rPr>
          <w:szCs w:val="21"/>
        </w:rPr>
      </w:pPr>
      <w:r w:rsidRPr="0045196A">
        <w:rPr>
          <w:rFonts w:hint="eastAsia"/>
          <w:szCs w:val="21"/>
        </w:rPr>
        <w:t>法定代表人或者其委托代理人：</w:t>
      </w:r>
      <w:r w:rsidRPr="0045196A">
        <w:rPr>
          <w:szCs w:val="21"/>
        </w:rPr>
        <w:t xml:space="preserve"> </w:t>
      </w:r>
      <w:r w:rsidRPr="0045196A">
        <w:rPr>
          <w:szCs w:val="21"/>
        </w:rPr>
        <w:tab/>
      </w:r>
      <w:r w:rsidRPr="0045196A">
        <w:rPr>
          <w:rFonts w:hint="eastAsia"/>
          <w:szCs w:val="21"/>
        </w:rPr>
        <w:t>（签字或签章）</w:t>
      </w:r>
    </w:p>
    <w:p w14:paraId="469ED496" w14:textId="77777777" w:rsidR="00D922C7" w:rsidRPr="0045196A" w:rsidRDefault="00D922C7">
      <w:pPr>
        <w:pStyle w:val="a0"/>
        <w:overflowPunct w:val="0"/>
        <w:ind w:firstLineChars="175" w:firstLine="368"/>
        <w:rPr>
          <w:szCs w:val="21"/>
        </w:rPr>
      </w:pPr>
    </w:p>
    <w:p w14:paraId="564E64EB" w14:textId="77777777" w:rsidR="00D922C7" w:rsidRPr="0045196A" w:rsidRDefault="00777ADA">
      <w:pPr>
        <w:pStyle w:val="a0"/>
        <w:overflowPunct w:val="0"/>
        <w:ind w:firstLineChars="175" w:firstLine="368"/>
        <w:rPr>
          <w:szCs w:val="21"/>
        </w:rPr>
      </w:pPr>
      <w:r w:rsidRPr="0045196A">
        <w:rPr>
          <w:rFonts w:hint="eastAsia"/>
          <w:szCs w:val="21"/>
        </w:rPr>
        <w:t>联合体成员名称（盖公章或电子签章）：</w:t>
      </w:r>
    </w:p>
    <w:p w14:paraId="188270D4" w14:textId="77777777" w:rsidR="00D922C7" w:rsidRPr="0045196A" w:rsidRDefault="00D922C7">
      <w:pPr>
        <w:pStyle w:val="a0"/>
        <w:overflowPunct w:val="0"/>
        <w:ind w:firstLineChars="175" w:firstLine="368"/>
        <w:rPr>
          <w:szCs w:val="21"/>
        </w:rPr>
      </w:pPr>
    </w:p>
    <w:p w14:paraId="5F2F263E" w14:textId="77777777" w:rsidR="00D922C7" w:rsidRPr="0045196A" w:rsidRDefault="00777ADA">
      <w:pPr>
        <w:pStyle w:val="a0"/>
        <w:overflowPunct w:val="0"/>
        <w:ind w:firstLineChars="175" w:firstLine="368"/>
        <w:rPr>
          <w:szCs w:val="21"/>
        </w:rPr>
      </w:pPr>
      <w:r w:rsidRPr="0045196A">
        <w:rPr>
          <w:rFonts w:hint="eastAsia"/>
          <w:szCs w:val="21"/>
        </w:rPr>
        <w:t>法定代表人或者其委托代理人：</w:t>
      </w:r>
      <w:r w:rsidRPr="0045196A">
        <w:rPr>
          <w:szCs w:val="21"/>
        </w:rPr>
        <w:t xml:space="preserve"> </w:t>
      </w:r>
      <w:r w:rsidRPr="0045196A">
        <w:rPr>
          <w:szCs w:val="21"/>
        </w:rPr>
        <w:tab/>
      </w:r>
      <w:r w:rsidRPr="0045196A">
        <w:rPr>
          <w:rFonts w:hint="eastAsia"/>
          <w:szCs w:val="21"/>
        </w:rPr>
        <w:t>（签字或签章）</w:t>
      </w:r>
    </w:p>
    <w:p w14:paraId="2EDAFF54" w14:textId="77777777" w:rsidR="00D922C7" w:rsidRPr="0045196A" w:rsidRDefault="00D922C7">
      <w:pPr>
        <w:pStyle w:val="a0"/>
        <w:overflowPunct w:val="0"/>
        <w:ind w:firstLineChars="175" w:firstLine="368"/>
        <w:rPr>
          <w:szCs w:val="21"/>
        </w:rPr>
      </w:pPr>
    </w:p>
    <w:p w14:paraId="2281F516" w14:textId="77777777" w:rsidR="00D922C7" w:rsidRPr="0045196A" w:rsidRDefault="00777ADA">
      <w:pPr>
        <w:pStyle w:val="a0"/>
        <w:overflowPunct w:val="0"/>
        <w:ind w:firstLineChars="175" w:firstLine="368"/>
        <w:rPr>
          <w:szCs w:val="21"/>
        </w:rPr>
      </w:pPr>
      <w:r w:rsidRPr="0045196A">
        <w:rPr>
          <w:szCs w:val="21"/>
        </w:rPr>
        <w:t>……</w:t>
      </w:r>
    </w:p>
    <w:p w14:paraId="6EA40FFA" w14:textId="77777777" w:rsidR="00D922C7" w:rsidRPr="0045196A" w:rsidRDefault="00D922C7">
      <w:pPr>
        <w:pStyle w:val="a0"/>
        <w:overflowPunct w:val="0"/>
        <w:ind w:firstLineChars="175" w:firstLine="368"/>
        <w:rPr>
          <w:szCs w:val="21"/>
        </w:rPr>
      </w:pPr>
    </w:p>
    <w:p w14:paraId="2705D27F" w14:textId="77777777" w:rsidR="00D922C7" w:rsidRPr="0045196A" w:rsidRDefault="00777ADA">
      <w:pPr>
        <w:pStyle w:val="a0"/>
        <w:overflowPunct w:val="0"/>
        <w:ind w:firstLineChars="175" w:firstLine="368"/>
        <w:rPr>
          <w:szCs w:val="21"/>
        </w:rPr>
      </w:pPr>
      <w:r w:rsidRPr="0045196A">
        <w:rPr>
          <w:szCs w:val="21"/>
        </w:rPr>
        <w:t xml:space="preserve"> </w:t>
      </w:r>
      <w:r w:rsidRPr="0045196A">
        <w:rPr>
          <w:szCs w:val="21"/>
        </w:rPr>
        <w:tab/>
      </w:r>
      <w:r w:rsidRPr="0045196A">
        <w:rPr>
          <w:rFonts w:hint="eastAsia"/>
          <w:szCs w:val="21"/>
        </w:rPr>
        <w:t>年</w:t>
      </w:r>
      <w:r w:rsidRPr="0045196A">
        <w:rPr>
          <w:szCs w:val="21"/>
        </w:rPr>
        <w:t xml:space="preserve"> </w:t>
      </w:r>
      <w:r w:rsidRPr="0045196A">
        <w:rPr>
          <w:szCs w:val="21"/>
        </w:rPr>
        <w:tab/>
      </w:r>
      <w:r w:rsidRPr="0045196A">
        <w:rPr>
          <w:rFonts w:hint="eastAsia"/>
          <w:szCs w:val="21"/>
        </w:rPr>
        <w:t>月</w:t>
      </w:r>
      <w:r w:rsidRPr="0045196A">
        <w:rPr>
          <w:szCs w:val="21"/>
        </w:rPr>
        <w:t xml:space="preserve"> </w:t>
      </w:r>
      <w:r w:rsidRPr="0045196A">
        <w:rPr>
          <w:szCs w:val="21"/>
        </w:rPr>
        <w:tab/>
      </w:r>
      <w:r w:rsidRPr="0045196A">
        <w:rPr>
          <w:rFonts w:hint="eastAsia"/>
          <w:szCs w:val="21"/>
        </w:rPr>
        <w:t>日</w:t>
      </w:r>
    </w:p>
    <w:bookmarkEnd w:id="123"/>
    <w:p w14:paraId="25692289" w14:textId="77777777" w:rsidR="00D922C7" w:rsidRPr="0045196A" w:rsidRDefault="00D922C7">
      <w:pPr>
        <w:spacing w:line="276" w:lineRule="auto"/>
        <w:rPr>
          <w:szCs w:val="21"/>
        </w:rPr>
      </w:pPr>
    </w:p>
    <w:bookmarkEnd w:id="124"/>
    <w:p w14:paraId="4D5EB7C9" w14:textId="77777777" w:rsidR="00D922C7" w:rsidRPr="0045196A" w:rsidRDefault="00777ADA">
      <w:pPr>
        <w:widowControl/>
        <w:jc w:val="left"/>
        <w:rPr>
          <w:szCs w:val="21"/>
        </w:rPr>
      </w:pPr>
      <w:r w:rsidRPr="0045196A">
        <w:rPr>
          <w:szCs w:val="21"/>
        </w:rPr>
        <w:br w:type="page"/>
      </w:r>
      <w:bookmarkEnd w:id="125"/>
    </w:p>
    <w:bookmarkEnd w:id="119"/>
    <w:p w14:paraId="45BD87F0" w14:textId="77777777" w:rsidR="00D922C7" w:rsidRPr="0045196A" w:rsidRDefault="00777ADA">
      <w:pPr>
        <w:snapToGrid w:val="0"/>
        <w:spacing w:beforeLines="50" w:before="120" w:after="50" w:line="440" w:lineRule="exact"/>
        <w:jc w:val="left"/>
        <w:outlineLvl w:val="1"/>
        <w:rPr>
          <w:bCs/>
          <w:sz w:val="24"/>
        </w:rPr>
      </w:pPr>
      <w:r w:rsidRPr="0045196A">
        <w:rPr>
          <w:bCs/>
          <w:sz w:val="24"/>
        </w:rPr>
        <w:lastRenderedPageBreak/>
        <w:t>2</w:t>
      </w:r>
      <w:r w:rsidRPr="0045196A">
        <w:rPr>
          <w:bCs/>
          <w:sz w:val="24"/>
        </w:rPr>
        <w:t>．投标文件封面参考格式</w:t>
      </w:r>
      <w:r w:rsidRPr="0045196A">
        <w:rPr>
          <w:rFonts w:hint="eastAsia"/>
          <w:bCs/>
          <w:sz w:val="24"/>
        </w:rPr>
        <w:t>（商务技术文件）</w:t>
      </w:r>
      <w:r w:rsidRPr="0045196A">
        <w:rPr>
          <w:bCs/>
          <w:sz w:val="24"/>
        </w:rPr>
        <w:t>：</w:t>
      </w:r>
      <w:r w:rsidRPr="0045196A">
        <w:rPr>
          <w:bCs/>
          <w:sz w:val="24"/>
        </w:rPr>
        <w:t xml:space="preserve"> </w:t>
      </w:r>
    </w:p>
    <w:p w14:paraId="1314EDF0" w14:textId="77777777" w:rsidR="00D922C7" w:rsidRPr="0045196A" w:rsidRDefault="00D922C7">
      <w:pPr>
        <w:snapToGrid w:val="0"/>
        <w:spacing w:before="50" w:afterLines="50" w:after="120" w:line="400" w:lineRule="exact"/>
        <w:jc w:val="left"/>
        <w:rPr>
          <w:bCs/>
          <w:sz w:val="24"/>
        </w:rPr>
      </w:pPr>
    </w:p>
    <w:p w14:paraId="24F8CB4F" w14:textId="77777777" w:rsidR="00D922C7" w:rsidRPr="0045196A" w:rsidRDefault="00D922C7">
      <w:pPr>
        <w:snapToGrid w:val="0"/>
        <w:spacing w:beforeLines="50" w:before="120" w:after="50" w:line="360" w:lineRule="exact"/>
        <w:rPr>
          <w:sz w:val="24"/>
        </w:rPr>
      </w:pPr>
    </w:p>
    <w:p w14:paraId="779C553C" w14:textId="77777777" w:rsidR="00D922C7" w:rsidRPr="0045196A" w:rsidRDefault="00D922C7">
      <w:pPr>
        <w:snapToGrid w:val="0"/>
        <w:spacing w:beforeLines="50" w:before="120" w:after="50" w:line="360" w:lineRule="exact"/>
        <w:jc w:val="center"/>
        <w:rPr>
          <w:bCs/>
          <w:sz w:val="24"/>
        </w:rPr>
      </w:pPr>
    </w:p>
    <w:p w14:paraId="437EE033" w14:textId="77777777" w:rsidR="00D922C7" w:rsidRPr="0045196A" w:rsidRDefault="00777ADA">
      <w:pPr>
        <w:snapToGrid w:val="0"/>
        <w:spacing w:beforeLines="50" w:before="120" w:after="50" w:line="360" w:lineRule="exact"/>
        <w:jc w:val="center"/>
        <w:rPr>
          <w:b/>
          <w:bCs/>
          <w:sz w:val="44"/>
          <w:szCs w:val="44"/>
        </w:rPr>
      </w:pPr>
      <w:r w:rsidRPr="0045196A">
        <w:rPr>
          <w:rFonts w:hint="eastAsia"/>
          <w:b/>
          <w:bCs/>
          <w:sz w:val="44"/>
          <w:szCs w:val="44"/>
        </w:rPr>
        <w:t>电子</w:t>
      </w:r>
      <w:r w:rsidRPr="0045196A">
        <w:rPr>
          <w:b/>
          <w:bCs/>
          <w:sz w:val="44"/>
          <w:szCs w:val="44"/>
        </w:rPr>
        <w:t>投标文件</w:t>
      </w:r>
    </w:p>
    <w:p w14:paraId="756BD2AD" w14:textId="77777777" w:rsidR="00D922C7" w:rsidRPr="0045196A" w:rsidRDefault="00D922C7">
      <w:pPr>
        <w:snapToGrid w:val="0"/>
        <w:spacing w:beforeLines="50" w:before="120" w:after="50" w:line="360" w:lineRule="exact"/>
        <w:jc w:val="center"/>
        <w:rPr>
          <w:b/>
          <w:bCs/>
          <w:sz w:val="44"/>
          <w:szCs w:val="44"/>
        </w:rPr>
      </w:pPr>
    </w:p>
    <w:p w14:paraId="447E21FF" w14:textId="77777777" w:rsidR="00D922C7" w:rsidRPr="0045196A" w:rsidRDefault="00D922C7">
      <w:pPr>
        <w:snapToGrid w:val="0"/>
        <w:spacing w:beforeLines="50" w:before="120" w:after="50" w:line="360" w:lineRule="exact"/>
        <w:jc w:val="center"/>
        <w:rPr>
          <w:b/>
          <w:bCs/>
          <w:sz w:val="44"/>
          <w:szCs w:val="44"/>
        </w:rPr>
      </w:pPr>
    </w:p>
    <w:p w14:paraId="35EB03E3" w14:textId="77777777" w:rsidR="00D922C7" w:rsidRPr="0045196A" w:rsidRDefault="00777ADA">
      <w:pPr>
        <w:snapToGrid w:val="0"/>
        <w:spacing w:beforeLines="50" w:before="120" w:after="50" w:line="360" w:lineRule="exact"/>
        <w:jc w:val="center"/>
        <w:rPr>
          <w:b/>
          <w:bCs/>
          <w:sz w:val="44"/>
          <w:szCs w:val="44"/>
        </w:rPr>
      </w:pPr>
      <w:r w:rsidRPr="0045196A">
        <w:rPr>
          <w:b/>
          <w:bCs/>
          <w:sz w:val="44"/>
          <w:szCs w:val="44"/>
        </w:rPr>
        <w:t xml:space="preserve"> </w:t>
      </w:r>
      <w:r w:rsidRPr="0045196A">
        <w:rPr>
          <w:b/>
          <w:bCs/>
          <w:sz w:val="44"/>
          <w:szCs w:val="44"/>
        </w:rPr>
        <w:t>商务技术文件</w:t>
      </w:r>
    </w:p>
    <w:p w14:paraId="1400E38D" w14:textId="77777777" w:rsidR="00D922C7" w:rsidRPr="0045196A" w:rsidRDefault="00D922C7">
      <w:pPr>
        <w:snapToGrid w:val="0"/>
        <w:spacing w:beforeLines="50" w:before="120" w:after="50" w:line="360" w:lineRule="exact"/>
        <w:rPr>
          <w:bCs/>
          <w:sz w:val="24"/>
        </w:rPr>
      </w:pPr>
    </w:p>
    <w:p w14:paraId="012641AA" w14:textId="77777777" w:rsidR="00D922C7" w:rsidRPr="0045196A" w:rsidRDefault="00D922C7">
      <w:pPr>
        <w:snapToGrid w:val="0"/>
        <w:spacing w:beforeLines="50" w:before="120" w:after="50" w:line="360" w:lineRule="exact"/>
        <w:rPr>
          <w:bCs/>
          <w:sz w:val="24"/>
        </w:rPr>
      </w:pPr>
    </w:p>
    <w:p w14:paraId="33B1B508" w14:textId="77777777" w:rsidR="00D922C7" w:rsidRPr="0045196A" w:rsidRDefault="00D922C7">
      <w:pPr>
        <w:snapToGrid w:val="0"/>
        <w:spacing w:beforeLines="50" w:before="120" w:after="50" w:line="360" w:lineRule="exact"/>
        <w:rPr>
          <w:bCs/>
          <w:sz w:val="24"/>
        </w:rPr>
      </w:pPr>
    </w:p>
    <w:p w14:paraId="437AB612"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项目名称：</w:t>
      </w:r>
      <w:r w:rsidRPr="0045196A">
        <w:rPr>
          <w:bCs/>
          <w:sz w:val="24"/>
        </w:rPr>
        <w:t xml:space="preserve"> </w:t>
      </w:r>
    </w:p>
    <w:p w14:paraId="55A79E6D"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项目编号：</w:t>
      </w:r>
    </w:p>
    <w:p w14:paraId="1A75A181"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分标号：（若无</w:t>
      </w:r>
      <w:r w:rsidRPr="0045196A">
        <w:rPr>
          <w:rFonts w:hint="eastAsia"/>
          <w:bCs/>
          <w:sz w:val="24"/>
        </w:rPr>
        <w:t>留空或写</w:t>
      </w:r>
      <w:r w:rsidRPr="0045196A">
        <w:rPr>
          <w:bCs/>
          <w:sz w:val="24"/>
        </w:rPr>
        <w:t>“/”</w:t>
      </w:r>
      <w:r w:rsidRPr="0045196A">
        <w:rPr>
          <w:bCs/>
          <w:sz w:val="24"/>
        </w:rPr>
        <w:t>）</w:t>
      </w:r>
    </w:p>
    <w:p w14:paraId="2DC1868A"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供应商名称：</w:t>
      </w:r>
    </w:p>
    <w:p w14:paraId="74532A35"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供应商地址：</w:t>
      </w:r>
    </w:p>
    <w:p w14:paraId="3587176F" w14:textId="77777777" w:rsidR="00D922C7" w:rsidRPr="0045196A" w:rsidRDefault="00D922C7">
      <w:pPr>
        <w:snapToGrid w:val="0"/>
        <w:spacing w:beforeLines="50" w:before="120" w:after="50" w:line="360" w:lineRule="exact"/>
        <w:ind w:firstLineChars="300" w:firstLine="720"/>
        <w:rPr>
          <w:bCs/>
          <w:sz w:val="24"/>
        </w:rPr>
      </w:pPr>
    </w:p>
    <w:p w14:paraId="1A9AD19F" w14:textId="77777777" w:rsidR="00D922C7" w:rsidRPr="0045196A" w:rsidRDefault="00D922C7">
      <w:pPr>
        <w:pStyle w:val="a0"/>
        <w:snapToGrid w:val="0"/>
        <w:spacing w:before="50" w:after="50" w:line="360" w:lineRule="exact"/>
        <w:ind w:firstLineChars="400" w:firstLine="960"/>
        <w:rPr>
          <w:bCs/>
          <w:sz w:val="24"/>
          <w:szCs w:val="24"/>
        </w:rPr>
      </w:pPr>
    </w:p>
    <w:p w14:paraId="40688180" w14:textId="77777777" w:rsidR="00D922C7" w:rsidRPr="0045196A" w:rsidRDefault="00777ADA">
      <w:pPr>
        <w:snapToGrid w:val="0"/>
        <w:spacing w:beforeLines="50" w:before="120" w:after="50" w:line="360" w:lineRule="exact"/>
        <w:jc w:val="center"/>
        <w:rPr>
          <w:sz w:val="24"/>
        </w:rPr>
      </w:pPr>
      <w:r w:rsidRPr="0045196A">
        <w:rPr>
          <w:sz w:val="24"/>
        </w:rPr>
        <w:t xml:space="preserve">                        </w:t>
      </w:r>
      <w:r w:rsidRPr="0045196A">
        <w:rPr>
          <w:sz w:val="24"/>
        </w:rPr>
        <w:t>年</w:t>
      </w:r>
      <w:r w:rsidRPr="0045196A">
        <w:rPr>
          <w:sz w:val="24"/>
        </w:rPr>
        <w:t xml:space="preserve">  </w:t>
      </w:r>
      <w:r w:rsidRPr="0045196A">
        <w:rPr>
          <w:sz w:val="24"/>
        </w:rPr>
        <w:t>月</w:t>
      </w:r>
      <w:r w:rsidRPr="0045196A">
        <w:rPr>
          <w:sz w:val="24"/>
        </w:rPr>
        <w:t xml:space="preserve">  </w:t>
      </w:r>
      <w:r w:rsidRPr="0045196A">
        <w:rPr>
          <w:sz w:val="24"/>
        </w:rPr>
        <w:t>日</w:t>
      </w:r>
    </w:p>
    <w:p w14:paraId="043CE2F2" w14:textId="77777777" w:rsidR="00D922C7" w:rsidRPr="0045196A" w:rsidRDefault="00777ADA">
      <w:r w:rsidRPr="0045196A">
        <w:br w:type="page"/>
      </w:r>
    </w:p>
    <w:p w14:paraId="2EDB106B" w14:textId="77777777" w:rsidR="00D922C7" w:rsidRPr="0045196A" w:rsidRDefault="00777ADA">
      <w:pPr>
        <w:snapToGrid w:val="0"/>
        <w:spacing w:before="50" w:after="50" w:line="440" w:lineRule="exact"/>
        <w:ind w:firstLineChars="49" w:firstLine="138"/>
        <w:jc w:val="center"/>
        <w:rPr>
          <w:b/>
          <w:sz w:val="28"/>
          <w:szCs w:val="28"/>
        </w:rPr>
      </w:pPr>
      <w:r w:rsidRPr="0045196A">
        <w:rPr>
          <w:b/>
          <w:sz w:val="28"/>
          <w:szCs w:val="28"/>
        </w:rPr>
        <w:lastRenderedPageBreak/>
        <w:t>目录</w:t>
      </w:r>
    </w:p>
    <w:p w14:paraId="25119CAF" w14:textId="77777777" w:rsidR="00D922C7" w:rsidRPr="0045196A" w:rsidRDefault="00777ADA">
      <w:pPr>
        <w:snapToGrid w:val="0"/>
        <w:spacing w:before="50" w:after="50" w:line="440" w:lineRule="exact"/>
        <w:ind w:firstLineChars="49" w:firstLine="118"/>
        <w:jc w:val="center"/>
        <w:rPr>
          <w:b/>
          <w:sz w:val="24"/>
        </w:rPr>
      </w:pPr>
      <w:r w:rsidRPr="0045196A">
        <w:rPr>
          <w:b/>
          <w:sz w:val="24"/>
        </w:rPr>
        <w:t>（应有页码）</w:t>
      </w:r>
    </w:p>
    <w:p w14:paraId="2FB4A7D0" w14:textId="77777777" w:rsidR="00D922C7" w:rsidRPr="0045196A" w:rsidRDefault="00777ADA">
      <w:pPr>
        <w:rPr>
          <w:b/>
          <w:szCs w:val="21"/>
        </w:rPr>
      </w:pPr>
      <w:r w:rsidRPr="0045196A">
        <w:br w:type="page"/>
      </w:r>
      <w:bookmarkStart w:id="126" w:name="_Toc462320613"/>
      <w:bookmarkStart w:id="127" w:name="_Toc455309222"/>
      <w:bookmarkStart w:id="128" w:name="_Toc462223472"/>
      <w:bookmarkStart w:id="129" w:name="_Hlk19114325"/>
      <w:r w:rsidRPr="0045196A">
        <w:rPr>
          <w:szCs w:val="21"/>
        </w:rPr>
        <w:lastRenderedPageBreak/>
        <w:t>1</w:t>
      </w:r>
      <w:r w:rsidRPr="0045196A">
        <w:rPr>
          <w:szCs w:val="21"/>
        </w:rPr>
        <w:t>．法定代表人身份证明</w:t>
      </w:r>
      <w:r w:rsidRPr="0045196A">
        <w:rPr>
          <w:rFonts w:hint="eastAsia"/>
          <w:b/>
          <w:szCs w:val="21"/>
        </w:rPr>
        <w:t>（无授权</w:t>
      </w:r>
      <w:r w:rsidRPr="0045196A">
        <w:rPr>
          <w:b/>
          <w:szCs w:val="21"/>
        </w:rPr>
        <w:t>代表</w:t>
      </w:r>
      <w:r w:rsidRPr="0045196A">
        <w:rPr>
          <w:rFonts w:hint="eastAsia"/>
          <w:b/>
          <w:szCs w:val="21"/>
        </w:rPr>
        <w:t>时提供）</w:t>
      </w:r>
      <w:r w:rsidRPr="0045196A">
        <w:rPr>
          <w:b/>
          <w:szCs w:val="21"/>
        </w:rPr>
        <w:t>：</w:t>
      </w:r>
    </w:p>
    <w:p w14:paraId="40969FEB" w14:textId="77777777" w:rsidR="00D922C7" w:rsidRPr="0045196A" w:rsidRDefault="00D922C7">
      <w:pPr>
        <w:snapToGrid w:val="0"/>
        <w:spacing w:beforeLines="50" w:before="120" w:after="50" w:line="440" w:lineRule="exact"/>
        <w:jc w:val="center"/>
        <w:rPr>
          <w:szCs w:val="21"/>
        </w:rPr>
      </w:pPr>
    </w:p>
    <w:p w14:paraId="6D81CD8A" w14:textId="77777777" w:rsidR="00D922C7" w:rsidRPr="0045196A" w:rsidRDefault="00777ADA">
      <w:pPr>
        <w:snapToGrid w:val="0"/>
        <w:spacing w:beforeLines="50" w:before="120" w:after="50" w:line="440" w:lineRule="exact"/>
        <w:jc w:val="center"/>
        <w:rPr>
          <w:b/>
          <w:szCs w:val="21"/>
        </w:rPr>
      </w:pPr>
      <w:r w:rsidRPr="0045196A">
        <w:rPr>
          <w:b/>
          <w:szCs w:val="21"/>
        </w:rPr>
        <w:t>法定代表人身份证明</w:t>
      </w:r>
      <w:bookmarkEnd w:id="126"/>
      <w:bookmarkEnd w:id="127"/>
      <w:bookmarkEnd w:id="128"/>
    </w:p>
    <w:p w14:paraId="27B718CD" w14:textId="77777777" w:rsidR="00D922C7" w:rsidRPr="0045196A" w:rsidRDefault="00D922C7">
      <w:pPr>
        <w:spacing w:line="360" w:lineRule="auto"/>
      </w:pPr>
    </w:p>
    <w:p w14:paraId="363F3914" w14:textId="77777777" w:rsidR="00D922C7" w:rsidRPr="0045196A" w:rsidRDefault="00777ADA">
      <w:pPr>
        <w:spacing w:line="540" w:lineRule="exact"/>
        <w:rPr>
          <w:szCs w:val="21"/>
        </w:rPr>
      </w:pPr>
      <w:r w:rsidRPr="0045196A">
        <w:rPr>
          <w:szCs w:val="21"/>
        </w:rPr>
        <w:t>供应商名称：</w:t>
      </w:r>
      <w:r w:rsidRPr="0045196A">
        <w:rPr>
          <w:szCs w:val="21"/>
          <w:u w:val="single"/>
        </w:rPr>
        <w:t xml:space="preserve">                                         </w:t>
      </w:r>
    </w:p>
    <w:p w14:paraId="327D8E7B" w14:textId="77777777" w:rsidR="00D922C7" w:rsidRPr="0045196A" w:rsidRDefault="00777ADA">
      <w:pPr>
        <w:spacing w:line="540" w:lineRule="exact"/>
        <w:rPr>
          <w:szCs w:val="21"/>
        </w:rPr>
      </w:pPr>
      <w:r w:rsidRPr="0045196A">
        <w:rPr>
          <w:szCs w:val="21"/>
        </w:rPr>
        <w:t>单位性质：</w:t>
      </w:r>
      <w:r w:rsidRPr="0045196A">
        <w:rPr>
          <w:szCs w:val="21"/>
          <w:u w:val="single"/>
        </w:rPr>
        <w:t xml:space="preserve">                                           </w:t>
      </w:r>
    </w:p>
    <w:p w14:paraId="15CFD2D6" w14:textId="77777777" w:rsidR="00D922C7" w:rsidRPr="0045196A" w:rsidRDefault="00777ADA">
      <w:pPr>
        <w:spacing w:line="540" w:lineRule="exact"/>
        <w:rPr>
          <w:szCs w:val="21"/>
        </w:rPr>
      </w:pPr>
      <w:r w:rsidRPr="0045196A">
        <w:rPr>
          <w:szCs w:val="21"/>
        </w:rPr>
        <w:t>地址：</w:t>
      </w:r>
      <w:r w:rsidRPr="0045196A">
        <w:rPr>
          <w:szCs w:val="21"/>
          <w:u w:val="single"/>
        </w:rPr>
        <w:t xml:space="preserve">                                               </w:t>
      </w:r>
    </w:p>
    <w:p w14:paraId="60D82086" w14:textId="77777777" w:rsidR="00D922C7" w:rsidRPr="0045196A" w:rsidRDefault="00777ADA">
      <w:pPr>
        <w:spacing w:line="540" w:lineRule="exact"/>
        <w:rPr>
          <w:szCs w:val="21"/>
          <w:u w:val="single"/>
        </w:rPr>
      </w:pPr>
      <w:r w:rsidRPr="0045196A">
        <w:rPr>
          <w:szCs w:val="21"/>
        </w:rPr>
        <w:t>成立时间：</w:t>
      </w:r>
      <w:r w:rsidRPr="0045196A">
        <w:rPr>
          <w:szCs w:val="21"/>
          <w:u w:val="single"/>
        </w:rPr>
        <w:t xml:space="preserve">          </w:t>
      </w:r>
      <w:r w:rsidRPr="0045196A">
        <w:rPr>
          <w:szCs w:val="21"/>
          <w:u w:val="single"/>
        </w:rPr>
        <w:t>年</w:t>
      </w:r>
      <w:r w:rsidRPr="0045196A">
        <w:rPr>
          <w:szCs w:val="21"/>
          <w:u w:val="single"/>
        </w:rPr>
        <w:t xml:space="preserve">        </w:t>
      </w:r>
      <w:r w:rsidRPr="0045196A">
        <w:rPr>
          <w:szCs w:val="21"/>
          <w:u w:val="single"/>
        </w:rPr>
        <w:t>月</w:t>
      </w:r>
      <w:r w:rsidRPr="0045196A">
        <w:rPr>
          <w:szCs w:val="21"/>
          <w:u w:val="single"/>
        </w:rPr>
        <w:t xml:space="preserve">        </w:t>
      </w:r>
      <w:r w:rsidRPr="0045196A">
        <w:rPr>
          <w:szCs w:val="21"/>
          <w:u w:val="single"/>
        </w:rPr>
        <w:t>日</w:t>
      </w:r>
    </w:p>
    <w:p w14:paraId="5E64AB24" w14:textId="77777777" w:rsidR="00D922C7" w:rsidRPr="0045196A" w:rsidRDefault="00777ADA">
      <w:pPr>
        <w:spacing w:line="540" w:lineRule="exact"/>
        <w:rPr>
          <w:szCs w:val="21"/>
        </w:rPr>
      </w:pPr>
      <w:r w:rsidRPr="0045196A">
        <w:rPr>
          <w:szCs w:val="21"/>
        </w:rPr>
        <w:t>经营期限：</w:t>
      </w:r>
      <w:r w:rsidRPr="0045196A">
        <w:rPr>
          <w:szCs w:val="21"/>
          <w:u w:val="single"/>
        </w:rPr>
        <w:t xml:space="preserve">                                           </w:t>
      </w:r>
    </w:p>
    <w:p w14:paraId="57066496" w14:textId="77777777" w:rsidR="00D922C7" w:rsidRPr="0045196A" w:rsidRDefault="00777ADA">
      <w:pPr>
        <w:spacing w:line="540" w:lineRule="exact"/>
        <w:rPr>
          <w:szCs w:val="21"/>
        </w:rPr>
      </w:pPr>
      <w:r w:rsidRPr="0045196A">
        <w:rPr>
          <w:szCs w:val="21"/>
        </w:rPr>
        <w:t>姓名：</w:t>
      </w:r>
      <w:r w:rsidRPr="0045196A">
        <w:rPr>
          <w:szCs w:val="21"/>
          <w:u w:val="single"/>
        </w:rPr>
        <w:t xml:space="preserve">                   </w:t>
      </w:r>
      <w:r w:rsidRPr="0045196A">
        <w:rPr>
          <w:szCs w:val="21"/>
        </w:rPr>
        <w:t>；性别：</w:t>
      </w:r>
      <w:r w:rsidRPr="0045196A">
        <w:rPr>
          <w:szCs w:val="21"/>
          <w:u w:val="single"/>
        </w:rPr>
        <w:t xml:space="preserve">              </w:t>
      </w:r>
      <w:r w:rsidRPr="0045196A">
        <w:rPr>
          <w:szCs w:val="21"/>
        </w:rPr>
        <w:t xml:space="preserve">        </w:t>
      </w:r>
    </w:p>
    <w:p w14:paraId="2B4DA689" w14:textId="77777777" w:rsidR="00D922C7" w:rsidRPr="0045196A" w:rsidRDefault="00777ADA">
      <w:pPr>
        <w:spacing w:line="540" w:lineRule="exact"/>
        <w:rPr>
          <w:szCs w:val="21"/>
        </w:rPr>
      </w:pPr>
      <w:r w:rsidRPr="0045196A">
        <w:rPr>
          <w:szCs w:val="21"/>
        </w:rPr>
        <w:t>年龄：</w:t>
      </w:r>
      <w:r w:rsidRPr="0045196A">
        <w:rPr>
          <w:szCs w:val="21"/>
          <w:u w:val="single"/>
        </w:rPr>
        <w:t xml:space="preserve">         </w:t>
      </w:r>
      <w:r w:rsidRPr="0045196A">
        <w:rPr>
          <w:szCs w:val="21"/>
        </w:rPr>
        <w:t>；职务：</w:t>
      </w:r>
      <w:r w:rsidRPr="0045196A">
        <w:rPr>
          <w:szCs w:val="21"/>
          <w:u w:val="single"/>
        </w:rPr>
        <w:t xml:space="preserve">              </w:t>
      </w:r>
      <w:r w:rsidRPr="0045196A">
        <w:rPr>
          <w:szCs w:val="21"/>
        </w:rPr>
        <w:t>；身份证：</w:t>
      </w:r>
      <w:r w:rsidRPr="0045196A">
        <w:rPr>
          <w:szCs w:val="21"/>
          <w:u w:val="single"/>
        </w:rPr>
        <w:t xml:space="preserve">                                      </w:t>
      </w:r>
    </w:p>
    <w:p w14:paraId="5CFA99A7" w14:textId="77777777" w:rsidR="00D922C7" w:rsidRPr="0045196A" w:rsidRDefault="00777ADA">
      <w:pPr>
        <w:spacing w:line="540" w:lineRule="exact"/>
        <w:rPr>
          <w:szCs w:val="21"/>
        </w:rPr>
      </w:pPr>
      <w:r w:rsidRPr="0045196A">
        <w:rPr>
          <w:szCs w:val="21"/>
        </w:rPr>
        <w:t>系</w:t>
      </w:r>
      <w:r w:rsidRPr="0045196A">
        <w:rPr>
          <w:szCs w:val="21"/>
          <w:u w:val="single"/>
        </w:rPr>
        <w:t xml:space="preserve">                                      </w:t>
      </w:r>
      <w:r w:rsidRPr="0045196A">
        <w:rPr>
          <w:szCs w:val="21"/>
          <w:u w:val="single"/>
        </w:rPr>
        <w:t>（</w:t>
      </w:r>
      <w:r w:rsidRPr="0045196A">
        <w:rPr>
          <w:szCs w:val="21"/>
          <w:u w:val="single"/>
        </w:rPr>
        <w:t xml:space="preserve"> </w:t>
      </w:r>
      <w:r w:rsidRPr="0045196A">
        <w:rPr>
          <w:szCs w:val="21"/>
          <w:u w:val="single"/>
        </w:rPr>
        <w:t>供应商名称）</w:t>
      </w:r>
      <w:r w:rsidRPr="0045196A">
        <w:rPr>
          <w:szCs w:val="21"/>
        </w:rPr>
        <w:t>的法定代表人。</w:t>
      </w:r>
    </w:p>
    <w:p w14:paraId="14E58B3D" w14:textId="77777777" w:rsidR="00D922C7" w:rsidRPr="0045196A" w:rsidRDefault="00D922C7">
      <w:pPr>
        <w:spacing w:line="540" w:lineRule="exact"/>
        <w:rPr>
          <w:szCs w:val="21"/>
        </w:rPr>
      </w:pPr>
    </w:p>
    <w:p w14:paraId="451B6865" w14:textId="77777777" w:rsidR="00D922C7" w:rsidRPr="0045196A" w:rsidRDefault="00777ADA">
      <w:pPr>
        <w:spacing w:line="540" w:lineRule="exact"/>
        <w:ind w:firstLineChars="200" w:firstLine="420"/>
        <w:rPr>
          <w:szCs w:val="21"/>
        </w:rPr>
      </w:pPr>
      <w:r w:rsidRPr="0045196A">
        <w:rPr>
          <w:szCs w:val="21"/>
        </w:rPr>
        <w:t>特此证明。</w:t>
      </w:r>
    </w:p>
    <w:p w14:paraId="4780BE3C" w14:textId="77777777" w:rsidR="00D922C7" w:rsidRPr="0045196A" w:rsidRDefault="00777ADA">
      <w:pPr>
        <w:spacing w:line="360" w:lineRule="auto"/>
        <w:ind w:firstLineChars="2300" w:firstLine="4830"/>
        <w:rPr>
          <w:szCs w:val="21"/>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zCs w:val="21"/>
        </w:rPr>
        <w:t>：</w:t>
      </w:r>
      <w:r w:rsidRPr="0045196A">
        <w:rPr>
          <w:szCs w:val="21"/>
          <w:u w:val="single"/>
        </w:rPr>
        <w:t xml:space="preserve">                </w:t>
      </w:r>
    </w:p>
    <w:p w14:paraId="310EF1F1" w14:textId="77777777" w:rsidR="00D922C7" w:rsidRPr="0045196A" w:rsidRDefault="00777ADA">
      <w:pPr>
        <w:spacing w:line="360" w:lineRule="auto"/>
        <w:rPr>
          <w:szCs w:val="21"/>
        </w:rPr>
      </w:pPr>
      <w:r w:rsidRPr="0045196A">
        <w:rPr>
          <w:szCs w:val="21"/>
        </w:rPr>
        <w:t xml:space="preserve">                                                                                               </w:t>
      </w:r>
      <w:r w:rsidRPr="0045196A">
        <w:rPr>
          <w:szCs w:val="21"/>
        </w:rPr>
        <w:t>年</w:t>
      </w:r>
      <w:r w:rsidRPr="0045196A">
        <w:rPr>
          <w:szCs w:val="21"/>
        </w:rPr>
        <w:t xml:space="preserve">       </w:t>
      </w:r>
      <w:r w:rsidRPr="0045196A">
        <w:rPr>
          <w:szCs w:val="21"/>
        </w:rPr>
        <w:t>月</w:t>
      </w:r>
      <w:r w:rsidRPr="0045196A">
        <w:rPr>
          <w:szCs w:val="21"/>
        </w:rPr>
        <w:t xml:space="preserve">       </w:t>
      </w:r>
      <w:r w:rsidRPr="0045196A">
        <w:rPr>
          <w:szCs w:val="21"/>
        </w:rPr>
        <w:t>日</w:t>
      </w:r>
      <w:r w:rsidRPr="0045196A">
        <w:rPr>
          <w:szCs w:val="21"/>
        </w:rPr>
        <w:t xml:space="preserve"> </w:t>
      </w:r>
    </w:p>
    <w:p w14:paraId="256484D7" w14:textId="77777777" w:rsidR="00D922C7" w:rsidRPr="0045196A" w:rsidRDefault="00D922C7">
      <w:pPr>
        <w:spacing w:line="360" w:lineRule="auto"/>
        <w:ind w:firstLineChars="200" w:firstLine="420"/>
        <w:rPr>
          <w:szCs w:val="21"/>
        </w:rPr>
      </w:pPr>
    </w:p>
    <w:p w14:paraId="1C49013A" w14:textId="77777777" w:rsidR="00D922C7" w:rsidRPr="0045196A" w:rsidRDefault="00777ADA">
      <w:pPr>
        <w:spacing w:line="360" w:lineRule="auto"/>
        <w:rPr>
          <w:szCs w:val="21"/>
        </w:rPr>
      </w:pPr>
      <w:r w:rsidRPr="0045196A">
        <w:rPr>
          <w:szCs w:val="21"/>
        </w:rPr>
        <w:t>附件：法定代表人身份证复印件</w:t>
      </w:r>
    </w:p>
    <w:p w14:paraId="37C0CEBC" w14:textId="77777777" w:rsidR="00D922C7" w:rsidRPr="0045196A" w:rsidRDefault="00D922C7">
      <w:pPr>
        <w:spacing w:line="360" w:lineRule="auto"/>
        <w:rPr>
          <w:szCs w:val="21"/>
        </w:rPr>
      </w:pPr>
    </w:p>
    <w:bookmarkEnd w:id="129"/>
    <w:p w14:paraId="7AC7D2C4" w14:textId="77777777" w:rsidR="00D922C7" w:rsidRPr="0045196A" w:rsidRDefault="00777ADA">
      <w:pPr>
        <w:snapToGrid w:val="0"/>
        <w:spacing w:beforeLines="50" w:before="120" w:after="50" w:line="360" w:lineRule="exact"/>
        <w:rPr>
          <w:b/>
          <w:szCs w:val="21"/>
        </w:rPr>
      </w:pPr>
      <w:r w:rsidRPr="0045196A">
        <w:rPr>
          <w:b/>
          <w:szCs w:val="21"/>
        </w:rPr>
        <w:br w:type="page"/>
      </w:r>
      <w:r w:rsidRPr="0045196A">
        <w:rPr>
          <w:rFonts w:hint="eastAsia"/>
          <w:b/>
          <w:szCs w:val="21"/>
        </w:rPr>
        <w:lastRenderedPageBreak/>
        <w:t>1</w:t>
      </w:r>
      <w:r w:rsidRPr="0045196A">
        <w:rPr>
          <w:b/>
          <w:szCs w:val="21"/>
        </w:rPr>
        <w:t>．</w:t>
      </w:r>
      <w:r w:rsidRPr="0045196A">
        <w:rPr>
          <w:rFonts w:hint="eastAsia"/>
          <w:b/>
          <w:szCs w:val="21"/>
        </w:rPr>
        <w:t>授权</w:t>
      </w:r>
      <w:r w:rsidRPr="0045196A">
        <w:rPr>
          <w:b/>
          <w:szCs w:val="21"/>
        </w:rPr>
        <w:t>委托书</w:t>
      </w:r>
      <w:r w:rsidRPr="0045196A">
        <w:rPr>
          <w:rFonts w:hint="eastAsia"/>
          <w:b/>
          <w:szCs w:val="21"/>
        </w:rPr>
        <w:t>（有授权</w:t>
      </w:r>
      <w:r w:rsidRPr="0045196A">
        <w:rPr>
          <w:b/>
          <w:szCs w:val="21"/>
        </w:rPr>
        <w:t>代表</w:t>
      </w:r>
      <w:r w:rsidRPr="0045196A">
        <w:rPr>
          <w:rFonts w:hint="eastAsia"/>
          <w:b/>
          <w:szCs w:val="21"/>
        </w:rPr>
        <w:t>时提供）</w:t>
      </w:r>
      <w:r w:rsidRPr="0045196A">
        <w:rPr>
          <w:b/>
          <w:szCs w:val="21"/>
        </w:rPr>
        <w:t>：</w:t>
      </w:r>
    </w:p>
    <w:p w14:paraId="5EEDAC8D" w14:textId="77777777" w:rsidR="00D922C7" w:rsidRPr="0045196A" w:rsidRDefault="00D922C7">
      <w:pPr>
        <w:snapToGrid w:val="0"/>
        <w:spacing w:beforeLines="50" w:before="120" w:after="50" w:line="440" w:lineRule="exact"/>
        <w:jc w:val="center"/>
        <w:rPr>
          <w:b/>
          <w:szCs w:val="21"/>
        </w:rPr>
      </w:pPr>
    </w:p>
    <w:p w14:paraId="5F018718" w14:textId="77777777" w:rsidR="00D922C7" w:rsidRPr="0045196A" w:rsidRDefault="00777ADA">
      <w:pPr>
        <w:snapToGrid w:val="0"/>
        <w:spacing w:beforeLines="50" w:before="120" w:after="50" w:line="440" w:lineRule="exact"/>
        <w:jc w:val="center"/>
        <w:rPr>
          <w:b/>
          <w:szCs w:val="21"/>
        </w:rPr>
      </w:pPr>
      <w:r w:rsidRPr="0045196A">
        <w:rPr>
          <w:b/>
          <w:szCs w:val="21"/>
        </w:rPr>
        <w:t>法定代表人授权委托书</w:t>
      </w:r>
    </w:p>
    <w:p w14:paraId="58A896CF" w14:textId="77777777" w:rsidR="00D922C7" w:rsidRPr="0045196A" w:rsidRDefault="00777ADA">
      <w:pPr>
        <w:snapToGrid w:val="0"/>
        <w:spacing w:beforeLines="50" w:before="120" w:after="50" w:line="440" w:lineRule="exact"/>
        <w:rPr>
          <w:b/>
          <w:bCs/>
          <w:szCs w:val="21"/>
        </w:rPr>
      </w:pPr>
      <w:r w:rsidRPr="0045196A">
        <w:rPr>
          <w:bCs/>
          <w:szCs w:val="21"/>
        </w:rPr>
        <w:t>致：</w:t>
      </w:r>
      <w:r w:rsidRPr="0045196A">
        <w:rPr>
          <w:i/>
          <w:iCs/>
          <w:szCs w:val="21"/>
          <w:u w:val="single"/>
        </w:rPr>
        <w:t>（采购</w:t>
      </w:r>
      <w:r w:rsidRPr="0045196A">
        <w:rPr>
          <w:rFonts w:hint="eastAsia"/>
          <w:i/>
          <w:iCs/>
          <w:szCs w:val="21"/>
          <w:u w:val="single"/>
        </w:rPr>
        <w:t>人</w:t>
      </w:r>
      <w:r w:rsidRPr="0045196A">
        <w:rPr>
          <w:i/>
          <w:iCs/>
          <w:szCs w:val="21"/>
          <w:u w:val="single"/>
        </w:rPr>
        <w:t>名称）</w:t>
      </w:r>
      <w:r w:rsidRPr="0045196A">
        <w:rPr>
          <w:szCs w:val="21"/>
        </w:rPr>
        <w:t>：</w:t>
      </w:r>
    </w:p>
    <w:p w14:paraId="56AE5D0A" w14:textId="77777777" w:rsidR="00D922C7" w:rsidRPr="0045196A" w:rsidRDefault="00777ADA">
      <w:pPr>
        <w:snapToGrid w:val="0"/>
        <w:spacing w:beforeLines="50" w:before="120" w:after="50" w:line="440" w:lineRule="exact"/>
        <w:ind w:firstLineChars="200" w:firstLine="420"/>
        <w:rPr>
          <w:szCs w:val="21"/>
        </w:rPr>
      </w:pPr>
      <w:r w:rsidRPr="0045196A">
        <w:rPr>
          <w:szCs w:val="21"/>
        </w:rPr>
        <w:t>我</w:t>
      </w:r>
      <w:r w:rsidRPr="0045196A">
        <w:rPr>
          <w:i/>
          <w:iCs/>
          <w:szCs w:val="21"/>
          <w:u w:val="single"/>
        </w:rPr>
        <w:t>（</w:t>
      </w:r>
      <w:r w:rsidRPr="0045196A">
        <w:rPr>
          <w:rFonts w:hint="eastAsia"/>
          <w:i/>
          <w:iCs/>
          <w:szCs w:val="21"/>
          <w:u w:val="single"/>
        </w:rPr>
        <w:t>法定代表人姓名</w:t>
      </w:r>
      <w:r w:rsidRPr="0045196A">
        <w:rPr>
          <w:i/>
          <w:iCs/>
          <w:szCs w:val="21"/>
          <w:u w:val="single"/>
        </w:rPr>
        <w:t>）</w:t>
      </w:r>
      <w:r w:rsidRPr="0045196A">
        <w:rPr>
          <w:szCs w:val="21"/>
        </w:rPr>
        <w:t>系</w:t>
      </w:r>
      <w:r w:rsidRPr="0045196A">
        <w:rPr>
          <w:i/>
          <w:iCs/>
          <w:szCs w:val="21"/>
          <w:u w:val="single"/>
        </w:rPr>
        <w:t>（供应商名称）</w:t>
      </w:r>
      <w:r w:rsidRPr="0045196A">
        <w:rPr>
          <w:szCs w:val="21"/>
        </w:rPr>
        <w:t>的法定代表人，现授权委托本单位在职职工</w:t>
      </w:r>
      <w:r w:rsidRPr="0045196A">
        <w:rPr>
          <w:szCs w:val="21"/>
        </w:rPr>
        <w:t xml:space="preserve"> </w:t>
      </w:r>
      <w:r w:rsidRPr="0045196A">
        <w:rPr>
          <w:szCs w:val="21"/>
          <w:u w:val="single"/>
        </w:rPr>
        <w:t xml:space="preserve">        </w:t>
      </w:r>
      <w:r w:rsidRPr="0045196A">
        <w:rPr>
          <w:szCs w:val="21"/>
        </w:rPr>
        <w:t>（姓名）以我方的名义参加</w:t>
      </w:r>
      <w:r w:rsidRPr="0045196A">
        <w:rPr>
          <w:szCs w:val="21"/>
          <w:u w:val="single"/>
        </w:rPr>
        <w:t xml:space="preserve"> </w:t>
      </w:r>
      <w:r w:rsidRPr="0045196A">
        <w:rPr>
          <w:rFonts w:hint="eastAsia"/>
          <w:i/>
          <w:iCs/>
          <w:szCs w:val="21"/>
          <w:u w:val="single"/>
        </w:rPr>
        <w:t>（项目名称）</w:t>
      </w:r>
      <w:r w:rsidRPr="0045196A">
        <w:rPr>
          <w:szCs w:val="21"/>
          <w:u w:val="single"/>
        </w:rPr>
        <w:t xml:space="preserve"> </w:t>
      </w:r>
      <w:r w:rsidRPr="0045196A">
        <w:rPr>
          <w:szCs w:val="21"/>
        </w:rPr>
        <w:t>项目的投标活动，并代表我方全权办理针对上述项目的投标、开标、评审、签约等具体事务和签署相关文件。</w:t>
      </w:r>
    </w:p>
    <w:p w14:paraId="7A341A4D" w14:textId="77777777" w:rsidR="00D922C7" w:rsidRPr="0045196A" w:rsidRDefault="00777ADA">
      <w:pPr>
        <w:snapToGrid w:val="0"/>
        <w:spacing w:beforeLines="50" w:before="120" w:after="50" w:line="440" w:lineRule="exact"/>
        <w:rPr>
          <w:szCs w:val="21"/>
        </w:rPr>
      </w:pPr>
      <w:r w:rsidRPr="0045196A">
        <w:rPr>
          <w:szCs w:val="21"/>
        </w:rPr>
        <w:t xml:space="preserve">    </w:t>
      </w:r>
      <w:r w:rsidRPr="0045196A">
        <w:rPr>
          <w:szCs w:val="21"/>
        </w:rPr>
        <w:t>我方对被授权人的签名事项负全部责任。</w:t>
      </w:r>
    </w:p>
    <w:p w14:paraId="3BE1FBBA" w14:textId="77777777" w:rsidR="00D922C7" w:rsidRPr="0045196A" w:rsidRDefault="00777ADA">
      <w:pPr>
        <w:snapToGrid w:val="0"/>
        <w:spacing w:beforeLines="50" w:before="120" w:after="50" w:line="440" w:lineRule="exact"/>
        <w:ind w:firstLine="480"/>
        <w:rPr>
          <w:szCs w:val="21"/>
        </w:rPr>
      </w:pPr>
      <w:r w:rsidRPr="0045196A">
        <w:rPr>
          <w:szCs w:val="21"/>
        </w:rPr>
        <w:t>在撤销授权的书面通知以前，本授权书一直有效。被授权人在授权书有效期内签署的所有文件不因授权的撤销而失效。</w:t>
      </w:r>
    </w:p>
    <w:p w14:paraId="6782DCDE" w14:textId="77777777" w:rsidR="00D922C7" w:rsidRPr="0045196A" w:rsidRDefault="00777ADA">
      <w:pPr>
        <w:snapToGrid w:val="0"/>
        <w:spacing w:beforeLines="50" w:before="120" w:after="50" w:line="440" w:lineRule="exact"/>
        <w:ind w:firstLine="480"/>
        <w:rPr>
          <w:szCs w:val="21"/>
        </w:rPr>
      </w:pPr>
      <w:r w:rsidRPr="0045196A">
        <w:rPr>
          <w:szCs w:val="21"/>
        </w:rPr>
        <w:t>被授权人无转委托权，特此委托。</w:t>
      </w:r>
    </w:p>
    <w:p w14:paraId="226029BC" w14:textId="77777777" w:rsidR="00D922C7" w:rsidRPr="0045196A" w:rsidRDefault="00777ADA">
      <w:pPr>
        <w:snapToGrid w:val="0"/>
        <w:spacing w:beforeLines="50" w:before="120" w:after="50" w:line="440" w:lineRule="exact"/>
        <w:rPr>
          <w:szCs w:val="21"/>
          <w:u w:val="single"/>
        </w:rPr>
      </w:pPr>
      <w:r w:rsidRPr="0045196A">
        <w:rPr>
          <w:szCs w:val="21"/>
        </w:rPr>
        <w:t>被授权人签字或</w:t>
      </w:r>
      <w:r w:rsidRPr="0045196A">
        <w:rPr>
          <w:rFonts w:hint="eastAsia"/>
          <w:szCs w:val="21"/>
        </w:rPr>
        <w:t>签</w:t>
      </w:r>
      <w:r w:rsidRPr="0045196A">
        <w:rPr>
          <w:szCs w:val="21"/>
        </w:rPr>
        <w:t>章：</w:t>
      </w:r>
      <w:r w:rsidRPr="0045196A">
        <w:rPr>
          <w:szCs w:val="21"/>
          <w:u w:val="single"/>
        </w:rPr>
        <w:t xml:space="preserve">          </w:t>
      </w:r>
      <w:r w:rsidRPr="0045196A">
        <w:rPr>
          <w:szCs w:val="21"/>
        </w:rPr>
        <w:t xml:space="preserve">                     </w:t>
      </w:r>
      <w:r w:rsidRPr="0045196A">
        <w:rPr>
          <w:szCs w:val="21"/>
        </w:rPr>
        <w:t>法定代表人签字或</w:t>
      </w:r>
      <w:r w:rsidRPr="0045196A">
        <w:rPr>
          <w:rFonts w:hint="eastAsia"/>
          <w:szCs w:val="21"/>
        </w:rPr>
        <w:t>签</w:t>
      </w:r>
      <w:r w:rsidRPr="0045196A">
        <w:rPr>
          <w:szCs w:val="21"/>
        </w:rPr>
        <w:t>章：</w:t>
      </w:r>
      <w:r w:rsidRPr="0045196A">
        <w:rPr>
          <w:szCs w:val="21"/>
          <w:u w:val="single"/>
        </w:rPr>
        <w:t xml:space="preserve">          </w:t>
      </w:r>
    </w:p>
    <w:p w14:paraId="5E2DD927" w14:textId="77777777" w:rsidR="00D922C7" w:rsidRPr="0045196A" w:rsidRDefault="00777ADA">
      <w:pPr>
        <w:snapToGrid w:val="0"/>
        <w:spacing w:beforeLines="50" w:before="120" w:after="50" w:line="440" w:lineRule="exact"/>
        <w:rPr>
          <w:szCs w:val="21"/>
        </w:rPr>
      </w:pPr>
      <w:r w:rsidRPr="0045196A">
        <w:rPr>
          <w:szCs w:val="21"/>
        </w:rPr>
        <w:t>职务：</w:t>
      </w:r>
      <w:r w:rsidRPr="0045196A">
        <w:rPr>
          <w:szCs w:val="21"/>
          <w:u w:val="single"/>
        </w:rPr>
        <w:t xml:space="preserve">           </w:t>
      </w:r>
      <w:r w:rsidRPr="0045196A">
        <w:rPr>
          <w:szCs w:val="21"/>
        </w:rPr>
        <w:t xml:space="preserve">                                                 </w:t>
      </w:r>
      <w:r w:rsidRPr="0045196A">
        <w:rPr>
          <w:szCs w:val="21"/>
        </w:rPr>
        <w:t>职务：</w:t>
      </w:r>
      <w:r w:rsidRPr="0045196A">
        <w:rPr>
          <w:szCs w:val="21"/>
          <w:u w:val="single"/>
        </w:rPr>
        <w:t xml:space="preserve">           </w:t>
      </w:r>
    </w:p>
    <w:p w14:paraId="1FF08E6D" w14:textId="77777777" w:rsidR="00D922C7" w:rsidRPr="0045196A" w:rsidRDefault="00777ADA">
      <w:pPr>
        <w:snapToGrid w:val="0"/>
        <w:spacing w:beforeLines="50" w:before="120" w:after="50" w:line="440" w:lineRule="exact"/>
        <w:rPr>
          <w:szCs w:val="21"/>
          <w:u w:val="single"/>
        </w:rPr>
      </w:pPr>
      <w:r w:rsidRPr="0045196A">
        <w:rPr>
          <w:szCs w:val="21"/>
        </w:rPr>
        <w:t>被授权人身份证号码：</w:t>
      </w:r>
      <w:r w:rsidRPr="0045196A">
        <w:rPr>
          <w:szCs w:val="21"/>
          <w:u w:val="single"/>
        </w:rPr>
        <w:t xml:space="preserve">                   </w:t>
      </w:r>
      <w:r w:rsidRPr="0045196A">
        <w:rPr>
          <w:szCs w:val="21"/>
        </w:rPr>
        <w:t xml:space="preserve">            </w:t>
      </w:r>
      <w:r w:rsidRPr="0045196A">
        <w:rPr>
          <w:szCs w:val="21"/>
        </w:rPr>
        <w:t>授权人身份证号码：</w:t>
      </w:r>
      <w:r w:rsidRPr="0045196A">
        <w:rPr>
          <w:szCs w:val="21"/>
          <w:u w:val="single"/>
        </w:rPr>
        <w:t xml:space="preserve">                 </w:t>
      </w:r>
    </w:p>
    <w:p w14:paraId="6A94BC98" w14:textId="77777777" w:rsidR="00D922C7" w:rsidRPr="0045196A" w:rsidRDefault="00777ADA">
      <w:pPr>
        <w:snapToGrid w:val="0"/>
        <w:spacing w:beforeLines="50" w:before="120" w:after="50" w:line="440" w:lineRule="exact"/>
        <w:rPr>
          <w:szCs w:val="21"/>
        </w:rPr>
      </w:pPr>
      <w:r w:rsidRPr="0045196A">
        <w:rPr>
          <w:rFonts w:hint="eastAsia"/>
          <w:szCs w:val="21"/>
        </w:rPr>
        <w:t>被授权人邮箱：</w:t>
      </w:r>
      <w:r w:rsidRPr="0045196A">
        <w:rPr>
          <w:rFonts w:hint="eastAsia"/>
          <w:szCs w:val="21"/>
          <w:u w:val="single"/>
        </w:rPr>
        <w:t xml:space="preserve"> </w:t>
      </w:r>
      <w:r w:rsidRPr="0045196A">
        <w:rPr>
          <w:szCs w:val="21"/>
          <w:u w:val="single"/>
        </w:rPr>
        <w:t xml:space="preserve">                       </w:t>
      </w:r>
      <w:r w:rsidRPr="0045196A">
        <w:rPr>
          <w:rFonts w:hint="eastAsia"/>
          <w:szCs w:val="21"/>
        </w:rPr>
        <w:t xml:space="preserve"> </w:t>
      </w:r>
      <w:r w:rsidRPr="0045196A">
        <w:rPr>
          <w:szCs w:val="21"/>
        </w:rPr>
        <w:t xml:space="preserve">                  </w:t>
      </w:r>
    </w:p>
    <w:p w14:paraId="6713FA9E" w14:textId="77777777" w:rsidR="00D922C7" w:rsidRPr="0045196A" w:rsidRDefault="00777ADA">
      <w:pPr>
        <w:snapToGrid w:val="0"/>
        <w:spacing w:beforeLines="50" w:before="120" w:after="50" w:line="440" w:lineRule="exact"/>
        <w:rPr>
          <w:szCs w:val="21"/>
        </w:rPr>
      </w:pPr>
      <w:r w:rsidRPr="0045196A">
        <w:rPr>
          <w:szCs w:val="21"/>
        </w:rPr>
        <w:t xml:space="preserve">                                  </w:t>
      </w:r>
    </w:p>
    <w:p w14:paraId="048272B8" w14:textId="77777777" w:rsidR="00D922C7" w:rsidRPr="0045196A" w:rsidRDefault="00777ADA">
      <w:pPr>
        <w:snapToGrid w:val="0"/>
        <w:spacing w:beforeLines="50" w:before="120" w:after="50" w:line="440" w:lineRule="exact"/>
        <w:ind w:firstLineChars="2500" w:firstLine="5250"/>
        <w:rPr>
          <w:szCs w:val="21"/>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zCs w:val="21"/>
        </w:rPr>
        <w:t>：</w:t>
      </w:r>
      <w:r w:rsidRPr="0045196A">
        <w:rPr>
          <w:szCs w:val="21"/>
          <w:u w:val="single"/>
        </w:rPr>
        <w:t xml:space="preserve">                </w:t>
      </w:r>
    </w:p>
    <w:p w14:paraId="1B779EDD" w14:textId="77777777" w:rsidR="00D922C7" w:rsidRPr="0045196A" w:rsidRDefault="00777ADA">
      <w:pPr>
        <w:snapToGrid w:val="0"/>
        <w:spacing w:beforeLines="50" w:before="120" w:after="50" w:line="440" w:lineRule="exact"/>
        <w:jc w:val="center"/>
        <w:rPr>
          <w:szCs w:val="21"/>
        </w:rPr>
      </w:pPr>
      <w:r w:rsidRPr="0045196A">
        <w:rPr>
          <w:szCs w:val="21"/>
        </w:rPr>
        <w:t xml:space="preserve">                                        </w:t>
      </w:r>
      <w:r w:rsidRPr="0045196A">
        <w:rPr>
          <w:szCs w:val="21"/>
        </w:rPr>
        <w:t>年</w:t>
      </w:r>
      <w:r w:rsidRPr="0045196A">
        <w:rPr>
          <w:szCs w:val="21"/>
        </w:rPr>
        <w:t xml:space="preserve">    </w:t>
      </w:r>
      <w:r w:rsidRPr="0045196A">
        <w:rPr>
          <w:szCs w:val="21"/>
        </w:rPr>
        <w:t>月</w:t>
      </w:r>
      <w:r w:rsidRPr="0045196A">
        <w:rPr>
          <w:szCs w:val="21"/>
        </w:rPr>
        <w:t xml:space="preserve">    </w:t>
      </w:r>
      <w:r w:rsidRPr="0045196A">
        <w:rPr>
          <w:szCs w:val="21"/>
        </w:rPr>
        <w:t>日</w:t>
      </w:r>
    </w:p>
    <w:p w14:paraId="57164998" w14:textId="77777777" w:rsidR="00D922C7" w:rsidRPr="0045196A" w:rsidRDefault="00D922C7">
      <w:pPr>
        <w:spacing w:line="360" w:lineRule="auto"/>
        <w:rPr>
          <w:szCs w:val="21"/>
        </w:rPr>
      </w:pPr>
    </w:p>
    <w:p w14:paraId="0D1226BC" w14:textId="77777777" w:rsidR="00D922C7" w:rsidRPr="0045196A" w:rsidRDefault="00D922C7">
      <w:pPr>
        <w:spacing w:line="360" w:lineRule="auto"/>
        <w:rPr>
          <w:szCs w:val="21"/>
        </w:rPr>
      </w:pPr>
    </w:p>
    <w:p w14:paraId="0C64BDF6" w14:textId="77777777" w:rsidR="00D922C7" w:rsidRPr="0045196A" w:rsidRDefault="00777ADA">
      <w:pPr>
        <w:spacing w:line="360" w:lineRule="auto"/>
        <w:rPr>
          <w:szCs w:val="21"/>
        </w:rPr>
      </w:pPr>
      <w:r w:rsidRPr="0045196A">
        <w:rPr>
          <w:szCs w:val="21"/>
        </w:rPr>
        <w:t>附件：法定代表人身份证复印件及授权代表身份证复印件</w:t>
      </w:r>
    </w:p>
    <w:p w14:paraId="0FD83AAC" w14:textId="77777777" w:rsidR="00D922C7" w:rsidRPr="0045196A" w:rsidRDefault="00777ADA">
      <w:pPr>
        <w:jc w:val="center"/>
        <w:rPr>
          <w:bCs/>
          <w:sz w:val="28"/>
          <w:szCs w:val="28"/>
        </w:rPr>
      </w:pPr>
      <w:r w:rsidRPr="0045196A">
        <w:rPr>
          <w:bCs/>
          <w:sz w:val="24"/>
        </w:rPr>
        <w:br w:type="page"/>
      </w:r>
      <w:r w:rsidRPr="0045196A">
        <w:rPr>
          <w:sz w:val="28"/>
          <w:szCs w:val="28"/>
        </w:rPr>
        <w:lastRenderedPageBreak/>
        <w:t>第一部分</w:t>
      </w:r>
      <w:r w:rsidRPr="0045196A">
        <w:rPr>
          <w:sz w:val="28"/>
          <w:szCs w:val="28"/>
        </w:rPr>
        <w:t xml:space="preserve"> </w:t>
      </w:r>
      <w:r w:rsidRPr="0045196A">
        <w:rPr>
          <w:sz w:val="28"/>
          <w:szCs w:val="28"/>
        </w:rPr>
        <w:t>商务文件</w:t>
      </w:r>
    </w:p>
    <w:p w14:paraId="754F83B7" w14:textId="77777777" w:rsidR="00D922C7" w:rsidRPr="0045196A" w:rsidRDefault="00777ADA">
      <w:pPr>
        <w:jc w:val="center"/>
        <w:rPr>
          <w:bCs/>
          <w:sz w:val="24"/>
        </w:rPr>
      </w:pPr>
      <w:r w:rsidRPr="0045196A">
        <w:t>（本商务文件供应商可自行编写，也可参照下述提纲编写）</w:t>
      </w:r>
    </w:p>
    <w:p w14:paraId="067CFC45" w14:textId="77777777" w:rsidR="00D922C7" w:rsidRPr="0045196A" w:rsidRDefault="00D922C7">
      <w:pPr>
        <w:snapToGrid w:val="0"/>
        <w:spacing w:before="50" w:afterLines="50" w:after="120" w:line="440" w:lineRule="exact"/>
        <w:jc w:val="left"/>
        <w:rPr>
          <w:szCs w:val="21"/>
        </w:rPr>
      </w:pPr>
    </w:p>
    <w:p w14:paraId="03E68F0E" w14:textId="77777777" w:rsidR="00D922C7" w:rsidRPr="0045196A" w:rsidRDefault="00777ADA">
      <w:pPr>
        <w:snapToGrid w:val="0"/>
        <w:spacing w:before="50" w:afterLines="50" w:after="120" w:line="440" w:lineRule="exact"/>
        <w:jc w:val="left"/>
        <w:rPr>
          <w:szCs w:val="21"/>
        </w:rPr>
      </w:pPr>
      <w:r w:rsidRPr="0045196A">
        <w:rPr>
          <w:rFonts w:hint="eastAsia"/>
          <w:szCs w:val="21"/>
        </w:rPr>
        <w:t>1</w:t>
      </w:r>
      <w:r w:rsidRPr="0045196A">
        <w:rPr>
          <w:szCs w:val="21"/>
        </w:rPr>
        <w:t>．</w:t>
      </w:r>
      <w:r w:rsidRPr="0045196A">
        <w:rPr>
          <w:rFonts w:hint="eastAsia"/>
          <w:szCs w:val="21"/>
        </w:rPr>
        <w:t>对</w:t>
      </w:r>
      <w:r w:rsidRPr="0045196A">
        <w:rPr>
          <w:szCs w:val="21"/>
        </w:rPr>
        <w:t>本项目第</w:t>
      </w:r>
      <w:r w:rsidRPr="0045196A">
        <w:rPr>
          <w:rFonts w:hint="eastAsia"/>
          <w:szCs w:val="21"/>
        </w:rPr>
        <w:t>二</w:t>
      </w:r>
      <w:r w:rsidRPr="0045196A">
        <w:rPr>
          <w:szCs w:val="21"/>
        </w:rPr>
        <w:t>章</w:t>
      </w:r>
      <w:r w:rsidRPr="0045196A">
        <w:rPr>
          <w:rFonts w:hint="eastAsia"/>
          <w:szCs w:val="21"/>
        </w:rPr>
        <w:t>《采购需求》“</w:t>
      </w:r>
      <w:r w:rsidRPr="0045196A">
        <w:rPr>
          <w:szCs w:val="21"/>
        </w:rPr>
        <w:t>商务要求</w:t>
      </w:r>
      <w:r w:rsidRPr="0045196A">
        <w:rPr>
          <w:rFonts w:hint="eastAsia"/>
          <w:szCs w:val="21"/>
        </w:rPr>
        <w:t>”</w:t>
      </w:r>
      <w:r w:rsidRPr="0045196A">
        <w:rPr>
          <w:szCs w:val="21"/>
        </w:rPr>
        <w:t>的</w:t>
      </w:r>
      <w:r w:rsidRPr="0045196A">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45196A" w:rsidRPr="0045196A" w14:paraId="25EB450C"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3F0AB11A" w14:textId="77777777" w:rsidR="00D922C7" w:rsidRPr="0045196A" w:rsidRDefault="00777ADA">
            <w:pPr>
              <w:snapToGrid w:val="0"/>
              <w:spacing w:beforeLines="50" w:before="120"/>
              <w:jc w:val="center"/>
              <w:rPr>
                <w:szCs w:val="21"/>
              </w:rPr>
            </w:pPr>
            <w:r w:rsidRPr="0045196A">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183901F2" w14:textId="77777777" w:rsidR="00D922C7" w:rsidRPr="0045196A" w:rsidRDefault="00777ADA">
            <w:pPr>
              <w:snapToGrid w:val="0"/>
              <w:spacing w:beforeLines="50" w:before="120"/>
              <w:jc w:val="center"/>
              <w:rPr>
                <w:szCs w:val="21"/>
              </w:rPr>
            </w:pPr>
            <w:r w:rsidRPr="0045196A">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5E0C7009" w14:textId="77777777" w:rsidR="00D922C7" w:rsidRPr="0045196A" w:rsidRDefault="00777ADA">
            <w:pPr>
              <w:snapToGrid w:val="0"/>
              <w:spacing w:beforeLines="50" w:before="120"/>
              <w:jc w:val="center"/>
              <w:rPr>
                <w:szCs w:val="21"/>
              </w:rPr>
            </w:pPr>
            <w:r w:rsidRPr="0045196A">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1E330248" w14:textId="77777777" w:rsidR="00D922C7" w:rsidRPr="0045196A" w:rsidRDefault="00777ADA">
            <w:pPr>
              <w:snapToGrid w:val="0"/>
              <w:spacing w:beforeLines="50" w:before="120"/>
              <w:jc w:val="center"/>
              <w:rPr>
                <w:szCs w:val="21"/>
              </w:rPr>
            </w:pPr>
            <w:r w:rsidRPr="0045196A">
              <w:t>偏离</w:t>
            </w:r>
            <w:r w:rsidRPr="0045196A">
              <w:rPr>
                <w:szCs w:val="21"/>
              </w:rPr>
              <w:t>说明</w:t>
            </w:r>
          </w:p>
        </w:tc>
      </w:tr>
      <w:tr w:rsidR="0045196A" w:rsidRPr="0045196A" w14:paraId="4696363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DC49C60" w14:textId="77777777" w:rsidR="00D922C7" w:rsidRPr="0045196A" w:rsidRDefault="00D922C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AAFDF80" w14:textId="77777777" w:rsidR="00D922C7" w:rsidRPr="0045196A" w:rsidRDefault="00D922C7">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181DF610" w14:textId="77777777" w:rsidR="00D922C7" w:rsidRPr="0045196A" w:rsidRDefault="00D922C7">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50757F01" w14:textId="77777777" w:rsidR="00D922C7" w:rsidRPr="0045196A" w:rsidRDefault="00D922C7">
            <w:pPr>
              <w:snapToGrid w:val="0"/>
              <w:spacing w:beforeLines="50" w:before="120"/>
              <w:jc w:val="center"/>
              <w:rPr>
                <w:szCs w:val="21"/>
              </w:rPr>
            </w:pPr>
          </w:p>
        </w:tc>
      </w:tr>
      <w:tr w:rsidR="0045196A" w:rsidRPr="0045196A" w14:paraId="6F031E6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BAB72B8" w14:textId="77777777" w:rsidR="00D922C7" w:rsidRPr="0045196A" w:rsidRDefault="00D922C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B5CA4EE" w14:textId="77777777" w:rsidR="00D922C7" w:rsidRPr="0045196A" w:rsidRDefault="00D922C7">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3C301F1E" w14:textId="77777777" w:rsidR="00D922C7" w:rsidRPr="0045196A" w:rsidRDefault="00D922C7">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D26A7E1" w14:textId="77777777" w:rsidR="00D922C7" w:rsidRPr="0045196A" w:rsidRDefault="00D922C7">
            <w:pPr>
              <w:snapToGrid w:val="0"/>
              <w:spacing w:beforeLines="50" w:before="120"/>
              <w:jc w:val="center"/>
              <w:rPr>
                <w:szCs w:val="21"/>
              </w:rPr>
            </w:pPr>
          </w:p>
        </w:tc>
      </w:tr>
      <w:tr w:rsidR="0045196A" w:rsidRPr="0045196A" w14:paraId="4EC0B6ED"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65B15F8E" w14:textId="77777777" w:rsidR="00D922C7" w:rsidRPr="0045196A" w:rsidRDefault="00D922C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0ABAF37" w14:textId="77777777" w:rsidR="00D922C7" w:rsidRPr="0045196A" w:rsidRDefault="00777ADA">
            <w:pPr>
              <w:snapToGrid w:val="0"/>
              <w:spacing w:beforeLines="50" w:before="120"/>
              <w:jc w:val="center"/>
              <w:rPr>
                <w:szCs w:val="21"/>
              </w:rPr>
            </w:pPr>
            <w:r w:rsidRPr="0045196A">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356DA8A6" w14:textId="77777777" w:rsidR="00D922C7" w:rsidRPr="0045196A" w:rsidRDefault="00D922C7">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4AEBAFB6" w14:textId="77777777" w:rsidR="00D922C7" w:rsidRPr="0045196A" w:rsidRDefault="00D922C7">
            <w:pPr>
              <w:snapToGrid w:val="0"/>
              <w:spacing w:beforeLines="50" w:before="120"/>
              <w:jc w:val="center"/>
              <w:rPr>
                <w:szCs w:val="21"/>
              </w:rPr>
            </w:pPr>
          </w:p>
        </w:tc>
      </w:tr>
    </w:tbl>
    <w:p w14:paraId="52368BD2" w14:textId="77777777" w:rsidR="00D922C7" w:rsidRPr="0045196A" w:rsidRDefault="00777ADA">
      <w:pPr>
        <w:pStyle w:val="ab"/>
        <w:tabs>
          <w:tab w:val="left" w:pos="2127"/>
        </w:tabs>
        <w:spacing w:line="340" w:lineRule="exact"/>
        <w:ind w:firstLineChars="200" w:firstLine="420"/>
        <w:jc w:val="left"/>
        <w:rPr>
          <w:rFonts w:ascii="Times New Roman" w:hAnsi="Times New Roman" w:cs="Times New Roman"/>
        </w:rPr>
      </w:pPr>
      <w:bookmarkStart w:id="130" w:name="_Hlk48144603"/>
      <w:bookmarkStart w:id="131" w:name="_Hlk88990584"/>
      <w:r w:rsidRPr="0045196A">
        <w:rPr>
          <w:rFonts w:ascii="Times New Roman" w:hAnsi="Times New Roman" w:cs="Times New Roman"/>
        </w:rPr>
        <w:t>注：</w:t>
      </w:r>
      <w:bookmarkStart w:id="132" w:name="_Hlk19049081"/>
      <w:r w:rsidRPr="0045196A">
        <w:rPr>
          <w:rFonts w:ascii="Times New Roman" w:hAnsi="Times New Roman" w:cs="Times New Roman"/>
        </w:rPr>
        <w:t>（</w:t>
      </w:r>
      <w:r w:rsidRPr="0045196A">
        <w:rPr>
          <w:rFonts w:ascii="Times New Roman" w:hAnsi="Times New Roman" w:cs="Times New Roman"/>
        </w:rPr>
        <w:t>1</w:t>
      </w:r>
      <w:r w:rsidRPr="0045196A">
        <w:rPr>
          <w:rFonts w:ascii="Times New Roman" w:hAnsi="Times New Roman" w:cs="Times New Roman"/>
        </w:rPr>
        <w:t>）本表应对招标文件</w:t>
      </w:r>
      <w:r w:rsidRPr="0045196A">
        <w:t>第</w:t>
      </w:r>
      <w:r w:rsidRPr="0045196A">
        <w:rPr>
          <w:rFonts w:hint="eastAsia"/>
        </w:rPr>
        <w:t>二</w:t>
      </w:r>
      <w:r w:rsidRPr="0045196A">
        <w:t>章</w:t>
      </w:r>
      <w:r w:rsidRPr="0045196A">
        <w:rPr>
          <w:rFonts w:hint="eastAsia"/>
        </w:rPr>
        <w:t>《采购需求》</w:t>
      </w:r>
      <w:r w:rsidRPr="0045196A">
        <w:rPr>
          <w:rFonts w:ascii="Times New Roman" w:hAnsi="Times New Roman" w:cs="Times New Roman"/>
        </w:rPr>
        <w:t>中所列商务要求进行响应，并根据响应情况在</w:t>
      </w:r>
      <w:r w:rsidRPr="0045196A">
        <w:rPr>
          <w:rFonts w:ascii="Times New Roman" w:hAnsi="Times New Roman" w:cs="Times New Roman"/>
        </w:rPr>
        <w:t>“</w:t>
      </w:r>
      <w:r w:rsidRPr="0045196A">
        <w:rPr>
          <w:rFonts w:ascii="Times New Roman" w:hAnsi="Times New Roman" w:cs="Times New Roman"/>
        </w:rPr>
        <w:t>偏离说明</w:t>
      </w:r>
      <w:r w:rsidRPr="0045196A">
        <w:rPr>
          <w:rFonts w:ascii="Times New Roman" w:hAnsi="Times New Roman" w:cs="Times New Roman"/>
        </w:rPr>
        <w:t>”</w:t>
      </w:r>
      <w:r w:rsidRPr="0045196A">
        <w:rPr>
          <w:rFonts w:ascii="Times New Roman" w:hAnsi="Times New Roman" w:cs="Times New Roman"/>
        </w:rPr>
        <w:t>栏填写正偏离或负偏离及原因，完全符合的填写</w:t>
      </w:r>
      <w:r w:rsidRPr="0045196A">
        <w:rPr>
          <w:rFonts w:ascii="Times New Roman" w:hAnsi="Times New Roman" w:cs="Times New Roman" w:hint="eastAsia"/>
        </w:rPr>
        <w:t>“</w:t>
      </w:r>
      <w:r w:rsidRPr="0045196A">
        <w:rPr>
          <w:rFonts w:ascii="Times New Roman" w:hAnsi="Times New Roman" w:cs="Times New Roman"/>
        </w:rPr>
        <w:t>无偏离</w:t>
      </w:r>
      <w:r w:rsidRPr="0045196A">
        <w:rPr>
          <w:rFonts w:ascii="Times New Roman" w:hAnsi="Times New Roman" w:cs="Times New Roman" w:hint="eastAsia"/>
        </w:rPr>
        <w:t>”</w:t>
      </w:r>
      <w:r w:rsidRPr="0045196A">
        <w:rPr>
          <w:rFonts w:ascii="Times New Roman" w:hAnsi="Times New Roman" w:cs="Times New Roman"/>
        </w:rPr>
        <w:t>。</w:t>
      </w:r>
    </w:p>
    <w:p w14:paraId="119EDC72" w14:textId="77777777" w:rsidR="00D922C7" w:rsidRPr="0045196A" w:rsidRDefault="00777ADA">
      <w:pPr>
        <w:pStyle w:val="ab"/>
        <w:tabs>
          <w:tab w:val="left" w:pos="2127"/>
        </w:tabs>
        <w:spacing w:line="340" w:lineRule="exact"/>
        <w:ind w:firstLineChars="200" w:firstLine="420"/>
        <w:jc w:val="left"/>
        <w:rPr>
          <w:rFonts w:ascii="Times New Roman" w:hAnsi="Times New Roman" w:cs="Times New Roman"/>
        </w:rPr>
      </w:pPr>
      <w:r w:rsidRPr="0045196A">
        <w:rPr>
          <w:rFonts w:ascii="Times New Roman" w:hAnsi="Times New Roman" w:cs="Times New Roman" w:hint="eastAsia"/>
        </w:rPr>
        <w:t>（</w:t>
      </w:r>
      <w:r w:rsidRPr="0045196A">
        <w:rPr>
          <w:rFonts w:ascii="Times New Roman" w:hAnsi="Times New Roman" w:cs="Times New Roman" w:hint="eastAsia"/>
        </w:rPr>
        <w:t>2</w:t>
      </w:r>
      <w:r w:rsidRPr="0045196A">
        <w:rPr>
          <w:rFonts w:ascii="Times New Roman" w:hAnsi="Times New Roman" w:cs="Times New Roman" w:hint="eastAsia"/>
        </w:rPr>
        <w:t>）</w:t>
      </w:r>
      <w:r w:rsidRPr="0045196A">
        <w:t>第</w:t>
      </w:r>
      <w:r w:rsidRPr="0045196A">
        <w:rPr>
          <w:rFonts w:hint="eastAsia"/>
        </w:rPr>
        <w:t>二</w:t>
      </w:r>
      <w:r w:rsidRPr="0045196A">
        <w:t>章</w:t>
      </w:r>
      <w:r w:rsidRPr="0045196A">
        <w:rPr>
          <w:rFonts w:hint="eastAsia"/>
        </w:rPr>
        <w:t>《采购需求》</w:t>
      </w:r>
      <w:r w:rsidRPr="0045196A">
        <w:rPr>
          <w:rFonts w:ascii="Times New Roman" w:hAnsi="Times New Roman" w:cs="Times New Roman" w:hint="eastAsia"/>
        </w:rPr>
        <w:t>中的总体要求无需响应。</w:t>
      </w:r>
    </w:p>
    <w:p w14:paraId="167BBD23" w14:textId="77777777" w:rsidR="00D922C7" w:rsidRPr="0045196A" w:rsidRDefault="00777ADA">
      <w:pPr>
        <w:ind w:firstLineChars="200" w:firstLine="420"/>
      </w:pPr>
      <w:r w:rsidRPr="0045196A">
        <w:rPr>
          <w:rFonts w:hint="eastAsia"/>
        </w:rPr>
        <w:t>（</w:t>
      </w:r>
      <w:r w:rsidRPr="0045196A">
        <w:t>3</w:t>
      </w:r>
      <w:r w:rsidRPr="0045196A">
        <w:rPr>
          <w:rFonts w:hint="eastAsia"/>
        </w:rPr>
        <w:t>）偏离认定说明详见评审方法及标准。</w:t>
      </w:r>
    </w:p>
    <w:bookmarkEnd w:id="132"/>
    <w:p w14:paraId="24139247" w14:textId="77777777" w:rsidR="00D922C7" w:rsidRPr="0045196A" w:rsidRDefault="00777ADA">
      <w:pPr>
        <w:pStyle w:val="ab"/>
        <w:tabs>
          <w:tab w:val="left" w:pos="2127"/>
        </w:tabs>
        <w:spacing w:line="340" w:lineRule="exact"/>
        <w:ind w:firstLineChars="200" w:firstLine="420"/>
        <w:jc w:val="left"/>
        <w:rPr>
          <w:rFonts w:ascii="Times New Roman" w:hAnsi="Times New Roman" w:cs="Times New Roman"/>
        </w:rPr>
      </w:pPr>
      <w:r w:rsidRPr="0045196A">
        <w:rPr>
          <w:rFonts w:ascii="Times New Roman" w:hAnsi="Times New Roman" w:cs="Times New Roman"/>
        </w:rPr>
        <w:t>（</w:t>
      </w:r>
      <w:r w:rsidRPr="0045196A">
        <w:rPr>
          <w:rFonts w:ascii="Times New Roman" w:hAnsi="Times New Roman" w:cs="Times New Roman"/>
        </w:rPr>
        <w:t>4</w:t>
      </w:r>
      <w:r w:rsidRPr="0045196A">
        <w:rPr>
          <w:rFonts w:ascii="Times New Roman" w:hAnsi="Times New Roman" w:cs="Times New Roman"/>
        </w:rPr>
        <w:t>）本表可扩展。</w:t>
      </w:r>
    </w:p>
    <w:bookmarkEnd w:id="130"/>
    <w:p w14:paraId="1DDF67DD" w14:textId="77777777" w:rsidR="00D922C7" w:rsidRPr="0045196A" w:rsidRDefault="00777ADA">
      <w:pPr>
        <w:snapToGrid w:val="0"/>
        <w:spacing w:before="50" w:afterLines="50" w:after="120" w:line="440" w:lineRule="exact"/>
        <w:jc w:val="left"/>
        <w:rPr>
          <w:spacing w:val="20"/>
          <w:szCs w:val="21"/>
          <w:u w:val="single"/>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pacing w:val="20"/>
          <w:szCs w:val="21"/>
        </w:rPr>
        <w:t>：</w:t>
      </w:r>
      <w:r w:rsidRPr="0045196A">
        <w:rPr>
          <w:spacing w:val="20"/>
          <w:szCs w:val="21"/>
          <w:u w:val="single"/>
        </w:rPr>
        <w:t xml:space="preserve">            </w:t>
      </w:r>
      <w:r w:rsidRPr="0045196A">
        <w:rPr>
          <w:spacing w:val="20"/>
          <w:szCs w:val="21"/>
        </w:rPr>
        <w:t xml:space="preserve">             </w:t>
      </w:r>
      <w:r w:rsidRPr="0045196A">
        <w:rPr>
          <w:spacing w:val="20"/>
          <w:szCs w:val="21"/>
        </w:rPr>
        <w:t>日</w:t>
      </w:r>
      <w:r w:rsidRPr="0045196A">
        <w:rPr>
          <w:spacing w:val="20"/>
          <w:szCs w:val="21"/>
        </w:rPr>
        <w:t xml:space="preserve">  </w:t>
      </w:r>
      <w:r w:rsidRPr="0045196A">
        <w:rPr>
          <w:spacing w:val="20"/>
          <w:szCs w:val="21"/>
        </w:rPr>
        <w:t>期：</w:t>
      </w:r>
      <w:r w:rsidRPr="0045196A">
        <w:rPr>
          <w:spacing w:val="20"/>
          <w:szCs w:val="21"/>
          <w:u w:val="single"/>
        </w:rPr>
        <w:t xml:space="preserve">        </w:t>
      </w:r>
    </w:p>
    <w:bookmarkEnd w:id="131"/>
    <w:p w14:paraId="1EA05A5C" w14:textId="77777777" w:rsidR="00D922C7" w:rsidRPr="0045196A" w:rsidRDefault="00D922C7">
      <w:pPr>
        <w:snapToGrid w:val="0"/>
        <w:spacing w:before="50" w:afterLines="50" w:after="120" w:line="440" w:lineRule="exact"/>
        <w:jc w:val="left"/>
        <w:rPr>
          <w:strike/>
          <w:szCs w:val="21"/>
        </w:rPr>
      </w:pPr>
    </w:p>
    <w:p w14:paraId="08B7436F" w14:textId="77777777" w:rsidR="00D922C7" w:rsidRPr="0045196A" w:rsidRDefault="00777ADA">
      <w:pPr>
        <w:snapToGrid w:val="0"/>
        <w:spacing w:before="50" w:afterLines="50" w:after="120" w:line="440" w:lineRule="exact"/>
        <w:jc w:val="left"/>
        <w:rPr>
          <w:strike/>
          <w:szCs w:val="21"/>
        </w:rPr>
      </w:pPr>
      <w:r w:rsidRPr="0045196A">
        <w:rPr>
          <w:szCs w:val="21"/>
        </w:rPr>
        <w:t>2</w:t>
      </w:r>
      <w:r w:rsidRPr="0045196A">
        <w:rPr>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45196A" w:rsidRPr="0045196A" w14:paraId="15A4ADBA" w14:textId="77777777">
        <w:trPr>
          <w:trHeight w:val="454"/>
          <w:jc w:val="center"/>
        </w:trPr>
        <w:tc>
          <w:tcPr>
            <w:tcW w:w="1930" w:type="dxa"/>
            <w:tcBorders>
              <w:top w:val="single" w:sz="4" w:space="0" w:color="auto"/>
              <w:left w:val="single" w:sz="4" w:space="0" w:color="auto"/>
              <w:bottom w:val="single" w:sz="4" w:space="0" w:color="auto"/>
              <w:right w:val="single" w:sz="4" w:space="0" w:color="auto"/>
            </w:tcBorders>
          </w:tcPr>
          <w:p w14:paraId="79A29BCA" w14:textId="77777777" w:rsidR="00D922C7" w:rsidRPr="0045196A" w:rsidRDefault="00777ADA">
            <w:pPr>
              <w:snapToGrid w:val="0"/>
              <w:spacing w:before="50" w:afterLines="50" w:after="120" w:line="400" w:lineRule="exact"/>
              <w:jc w:val="left"/>
              <w:rPr>
                <w:szCs w:val="21"/>
              </w:rPr>
            </w:pPr>
            <w:r w:rsidRPr="0045196A">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6E3F8380" w14:textId="77777777" w:rsidR="00D922C7" w:rsidRPr="0045196A" w:rsidRDefault="00D922C7">
            <w:pPr>
              <w:snapToGrid w:val="0"/>
              <w:spacing w:before="50" w:afterLines="50" w:after="120" w:line="400" w:lineRule="exact"/>
              <w:jc w:val="left"/>
              <w:rPr>
                <w:szCs w:val="21"/>
              </w:rPr>
            </w:pPr>
          </w:p>
        </w:tc>
      </w:tr>
      <w:tr w:rsidR="0045196A" w:rsidRPr="0045196A" w14:paraId="2F17E11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9A98585" w14:textId="77777777" w:rsidR="00D922C7" w:rsidRPr="0045196A" w:rsidRDefault="00777ADA">
            <w:pPr>
              <w:snapToGrid w:val="0"/>
              <w:spacing w:before="50" w:afterLines="50" w:after="120" w:line="400" w:lineRule="exact"/>
              <w:jc w:val="left"/>
              <w:rPr>
                <w:szCs w:val="21"/>
              </w:rPr>
            </w:pPr>
            <w:r w:rsidRPr="0045196A">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27742E10" w14:textId="77777777" w:rsidR="00D922C7" w:rsidRPr="0045196A" w:rsidRDefault="00D922C7">
            <w:pPr>
              <w:snapToGrid w:val="0"/>
              <w:spacing w:before="50" w:afterLines="50" w:after="120" w:line="400" w:lineRule="exact"/>
              <w:jc w:val="left"/>
              <w:rPr>
                <w:szCs w:val="21"/>
              </w:rPr>
            </w:pPr>
          </w:p>
        </w:tc>
      </w:tr>
      <w:tr w:rsidR="0045196A" w:rsidRPr="0045196A" w14:paraId="6FFF7F3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2243CC6" w14:textId="77777777" w:rsidR="00D922C7" w:rsidRPr="0045196A" w:rsidRDefault="00777ADA">
            <w:pPr>
              <w:snapToGrid w:val="0"/>
              <w:spacing w:before="50" w:afterLines="50" w:after="120" w:line="400" w:lineRule="exact"/>
              <w:jc w:val="left"/>
              <w:rPr>
                <w:szCs w:val="21"/>
              </w:rPr>
            </w:pPr>
            <w:r w:rsidRPr="0045196A">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033C61F5" w14:textId="77777777" w:rsidR="00D922C7" w:rsidRPr="0045196A" w:rsidRDefault="00D922C7">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3E86A84E" w14:textId="77777777" w:rsidR="00D922C7" w:rsidRPr="0045196A" w:rsidRDefault="00777ADA">
            <w:pPr>
              <w:snapToGrid w:val="0"/>
              <w:spacing w:before="50" w:afterLines="50" w:after="120" w:line="400" w:lineRule="exact"/>
              <w:jc w:val="left"/>
              <w:rPr>
                <w:szCs w:val="21"/>
              </w:rPr>
            </w:pPr>
            <w:r w:rsidRPr="0045196A">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4EF389EF" w14:textId="77777777" w:rsidR="00D922C7" w:rsidRPr="0045196A" w:rsidRDefault="00D922C7">
            <w:pPr>
              <w:snapToGrid w:val="0"/>
              <w:spacing w:before="50" w:afterLines="50" w:after="120" w:line="400" w:lineRule="exact"/>
              <w:jc w:val="left"/>
              <w:rPr>
                <w:szCs w:val="21"/>
              </w:rPr>
            </w:pPr>
          </w:p>
        </w:tc>
      </w:tr>
      <w:tr w:rsidR="0045196A" w:rsidRPr="0045196A" w14:paraId="0C122A5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7C18388" w14:textId="77777777" w:rsidR="00D922C7" w:rsidRPr="0045196A" w:rsidRDefault="00777ADA">
            <w:pPr>
              <w:snapToGrid w:val="0"/>
              <w:spacing w:before="50" w:afterLines="50" w:after="120" w:line="400" w:lineRule="exact"/>
              <w:jc w:val="left"/>
              <w:rPr>
                <w:szCs w:val="21"/>
              </w:rPr>
            </w:pPr>
            <w:r w:rsidRPr="0045196A">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15DFC4C3" w14:textId="77777777" w:rsidR="00D922C7" w:rsidRPr="0045196A" w:rsidRDefault="00D922C7">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448C23D6" w14:textId="77777777" w:rsidR="00D922C7" w:rsidRPr="0045196A" w:rsidRDefault="00777ADA">
            <w:pPr>
              <w:snapToGrid w:val="0"/>
              <w:spacing w:before="50" w:afterLines="50" w:after="120" w:line="400" w:lineRule="exact"/>
              <w:ind w:left="60"/>
              <w:jc w:val="left"/>
              <w:rPr>
                <w:szCs w:val="21"/>
              </w:rPr>
            </w:pPr>
            <w:r w:rsidRPr="0045196A">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4F47AF05" w14:textId="77777777" w:rsidR="00D922C7" w:rsidRPr="0045196A" w:rsidRDefault="00D922C7">
            <w:pPr>
              <w:snapToGrid w:val="0"/>
              <w:spacing w:before="50" w:afterLines="50" w:after="120" w:line="400" w:lineRule="exact"/>
              <w:jc w:val="left"/>
              <w:rPr>
                <w:szCs w:val="21"/>
              </w:rPr>
            </w:pPr>
          </w:p>
        </w:tc>
      </w:tr>
      <w:tr w:rsidR="0045196A" w:rsidRPr="0045196A" w14:paraId="0DA5A49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FEEDEB7" w14:textId="77777777" w:rsidR="00D922C7" w:rsidRPr="0045196A" w:rsidRDefault="00777ADA">
            <w:pPr>
              <w:snapToGrid w:val="0"/>
              <w:spacing w:before="50" w:afterLines="50" w:after="120" w:line="400" w:lineRule="exact"/>
              <w:jc w:val="left"/>
              <w:rPr>
                <w:szCs w:val="21"/>
              </w:rPr>
            </w:pPr>
            <w:r w:rsidRPr="0045196A">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79E2D22B" w14:textId="77777777" w:rsidR="00D922C7" w:rsidRPr="0045196A" w:rsidRDefault="00D922C7">
            <w:pPr>
              <w:snapToGrid w:val="0"/>
              <w:spacing w:before="50" w:afterLines="50" w:after="120" w:line="400" w:lineRule="exact"/>
              <w:jc w:val="left"/>
              <w:rPr>
                <w:szCs w:val="21"/>
              </w:rPr>
            </w:pPr>
          </w:p>
        </w:tc>
      </w:tr>
      <w:tr w:rsidR="0045196A" w:rsidRPr="0045196A" w14:paraId="37ED09C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6A8477E" w14:textId="77777777" w:rsidR="00D922C7" w:rsidRPr="0045196A" w:rsidRDefault="00777ADA">
            <w:pPr>
              <w:snapToGrid w:val="0"/>
              <w:spacing w:before="50" w:afterLines="50" w:after="120" w:line="400" w:lineRule="exact"/>
              <w:jc w:val="left"/>
              <w:rPr>
                <w:szCs w:val="21"/>
              </w:rPr>
            </w:pPr>
            <w:r w:rsidRPr="0045196A">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20CB724F" w14:textId="77777777" w:rsidR="00D922C7" w:rsidRPr="0045196A" w:rsidRDefault="00D922C7">
            <w:pPr>
              <w:snapToGrid w:val="0"/>
              <w:spacing w:before="50" w:afterLines="50" w:after="120" w:line="400" w:lineRule="exact"/>
              <w:jc w:val="left"/>
              <w:rPr>
                <w:szCs w:val="21"/>
              </w:rPr>
            </w:pPr>
          </w:p>
        </w:tc>
      </w:tr>
      <w:tr w:rsidR="0045196A" w:rsidRPr="0045196A" w14:paraId="1F8262E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B9C0EC7" w14:textId="77777777" w:rsidR="00D922C7" w:rsidRPr="0045196A" w:rsidRDefault="00777ADA">
            <w:pPr>
              <w:snapToGrid w:val="0"/>
              <w:spacing w:before="50" w:afterLines="50" w:after="120" w:line="400" w:lineRule="exact"/>
              <w:jc w:val="left"/>
              <w:rPr>
                <w:szCs w:val="21"/>
              </w:rPr>
            </w:pPr>
            <w:r w:rsidRPr="0045196A">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4CEF9DB7" w14:textId="77777777" w:rsidR="00D922C7" w:rsidRPr="0045196A" w:rsidRDefault="00D922C7">
            <w:pPr>
              <w:snapToGrid w:val="0"/>
              <w:spacing w:before="50" w:afterLines="50" w:after="120" w:line="400" w:lineRule="exact"/>
              <w:jc w:val="left"/>
              <w:rPr>
                <w:szCs w:val="21"/>
              </w:rPr>
            </w:pPr>
          </w:p>
        </w:tc>
      </w:tr>
      <w:tr w:rsidR="0045196A" w:rsidRPr="0045196A" w14:paraId="57149D1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8180CB4" w14:textId="77777777" w:rsidR="00D922C7" w:rsidRPr="0045196A" w:rsidRDefault="00777ADA">
            <w:pPr>
              <w:snapToGrid w:val="0"/>
              <w:spacing w:before="50" w:afterLines="50" w:after="120" w:line="400" w:lineRule="exact"/>
              <w:jc w:val="left"/>
              <w:rPr>
                <w:szCs w:val="21"/>
              </w:rPr>
            </w:pPr>
            <w:r w:rsidRPr="0045196A">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7DAC53B7" w14:textId="77777777" w:rsidR="00D922C7" w:rsidRPr="0045196A" w:rsidRDefault="00D922C7">
            <w:pPr>
              <w:snapToGrid w:val="0"/>
              <w:spacing w:before="50" w:afterLines="50" w:after="120" w:line="400" w:lineRule="exact"/>
              <w:jc w:val="left"/>
              <w:rPr>
                <w:szCs w:val="21"/>
              </w:rPr>
            </w:pPr>
          </w:p>
        </w:tc>
      </w:tr>
      <w:tr w:rsidR="0045196A" w:rsidRPr="0045196A" w14:paraId="1807B97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CDCA207" w14:textId="77777777" w:rsidR="00D922C7" w:rsidRPr="0045196A" w:rsidRDefault="00777ADA">
            <w:pPr>
              <w:snapToGrid w:val="0"/>
              <w:spacing w:before="50" w:afterLines="50" w:after="120" w:line="400" w:lineRule="exact"/>
              <w:jc w:val="left"/>
              <w:rPr>
                <w:szCs w:val="21"/>
              </w:rPr>
            </w:pPr>
            <w:r w:rsidRPr="0045196A">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4740B25F" w14:textId="77777777" w:rsidR="00D922C7" w:rsidRPr="0045196A" w:rsidRDefault="00D922C7">
            <w:pPr>
              <w:snapToGrid w:val="0"/>
              <w:spacing w:before="50" w:afterLines="50" w:after="120" w:line="400" w:lineRule="exact"/>
              <w:jc w:val="left"/>
              <w:rPr>
                <w:szCs w:val="21"/>
              </w:rPr>
            </w:pPr>
          </w:p>
        </w:tc>
      </w:tr>
      <w:tr w:rsidR="0045196A" w:rsidRPr="0045196A" w14:paraId="4E7D7ED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B629A43" w14:textId="77777777" w:rsidR="00D922C7" w:rsidRPr="0045196A" w:rsidRDefault="00777ADA">
            <w:pPr>
              <w:snapToGrid w:val="0"/>
              <w:spacing w:before="50" w:afterLines="50" w:after="120" w:line="400" w:lineRule="exact"/>
              <w:jc w:val="left"/>
              <w:rPr>
                <w:szCs w:val="21"/>
              </w:rPr>
            </w:pPr>
            <w:r w:rsidRPr="0045196A">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10C4F79A" w14:textId="77777777" w:rsidR="00D922C7" w:rsidRPr="0045196A" w:rsidRDefault="00D922C7">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6F5B7AC7" w14:textId="77777777" w:rsidR="00D922C7" w:rsidRPr="0045196A" w:rsidRDefault="00777ADA">
            <w:pPr>
              <w:snapToGrid w:val="0"/>
              <w:spacing w:before="50" w:afterLines="50" w:after="120" w:line="400" w:lineRule="exact"/>
              <w:ind w:firstLineChars="100" w:firstLine="210"/>
              <w:jc w:val="left"/>
              <w:rPr>
                <w:szCs w:val="21"/>
              </w:rPr>
            </w:pPr>
            <w:r w:rsidRPr="0045196A">
              <w:rPr>
                <w:szCs w:val="21"/>
              </w:rPr>
              <w:t>传</w:t>
            </w:r>
            <w:r w:rsidRPr="0045196A">
              <w:rPr>
                <w:szCs w:val="21"/>
              </w:rPr>
              <w:t xml:space="preserve"> </w:t>
            </w:r>
            <w:r w:rsidRPr="0045196A">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23820819" w14:textId="77777777" w:rsidR="00D922C7" w:rsidRPr="0045196A" w:rsidRDefault="00D922C7">
            <w:pPr>
              <w:snapToGrid w:val="0"/>
              <w:spacing w:before="50" w:afterLines="50" w:after="120" w:line="400" w:lineRule="exact"/>
              <w:jc w:val="left"/>
              <w:rPr>
                <w:szCs w:val="21"/>
              </w:rPr>
            </w:pPr>
          </w:p>
        </w:tc>
      </w:tr>
      <w:tr w:rsidR="00D922C7" w:rsidRPr="0045196A" w14:paraId="53724E1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F773307" w14:textId="77777777" w:rsidR="00D922C7" w:rsidRPr="0045196A" w:rsidRDefault="00777ADA">
            <w:pPr>
              <w:snapToGrid w:val="0"/>
              <w:spacing w:before="50" w:afterLines="50" w:after="120" w:line="400" w:lineRule="exact"/>
              <w:jc w:val="left"/>
              <w:rPr>
                <w:szCs w:val="21"/>
              </w:rPr>
            </w:pPr>
            <w:r w:rsidRPr="0045196A">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5AED6D3B" w14:textId="77777777" w:rsidR="00D922C7" w:rsidRPr="0045196A" w:rsidRDefault="00D922C7">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61845A88" w14:textId="77777777" w:rsidR="00D922C7" w:rsidRPr="0045196A" w:rsidRDefault="00777ADA">
            <w:pPr>
              <w:snapToGrid w:val="0"/>
              <w:spacing w:before="50" w:afterLines="50" w:after="120" w:line="400" w:lineRule="exact"/>
              <w:jc w:val="left"/>
              <w:rPr>
                <w:szCs w:val="21"/>
              </w:rPr>
            </w:pPr>
            <w:r w:rsidRPr="0045196A">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2D91F50A" w14:textId="77777777" w:rsidR="00D922C7" w:rsidRPr="0045196A" w:rsidRDefault="00D922C7">
            <w:pPr>
              <w:snapToGrid w:val="0"/>
              <w:spacing w:before="50" w:afterLines="50" w:after="120" w:line="400" w:lineRule="exact"/>
              <w:jc w:val="left"/>
              <w:rPr>
                <w:szCs w:val="21"/>
              </w:rPr>
            </w:pPr>
          </w:p>
        </w:tc>
      </w:tr>
    </w:tbl>
    <w:p w14:paraId="632B5AF7" w14:textId="77777777" w:rsidR="00D922C7" w:rsidRPr="0045196A" w:rsidRDefault="00D922C7">
      <w:pPr>
        <w:pStyle w:val="a8"/>
        <w:snapToGrid w:val="0"/>
        <w:rPr>
          <w:sz w:val="22"/>
          <w:szCs w:val="20"/>
        </w:rPr>
      </w:pPr>
    </w:p>
    <w:p w14:paraId="114DAAEC" w14:textId="77777777" w:rsidR="00D922C7" w:rsidRPr="0045196A" w:rsidRDefault="00777ADA">
      <w:pPr>
        <w:pStyle w:val="a8"/>
        <w:snapToGrid w:val="0"/>
        <w:rPr>
          <w:sz w:val="21"/>
          <w:szCs w:val="21"/>
        </w:rPr>
      </w:pPr>
      <w:r w:rsidRPr="0045196A">
        <w:rPr>
          <w:sz w:val="22"/>
          <w:szCs w:val="20"/>
        </w:rPr>
        <w:t>供应商</w:t>
      </w:r>
      <w:r w:rsidRPr="0045196A">
        <w:rPr>
          <w:rFonts w:hint="eastAsia"/>
          <w:sz w:val="22"/>
          <w:szCs w:val="20"/>
        </w:rPr>
        <w:t>名称</w:t>
      </w:r>
      <w:r w:rsidRPr="0045196A">
        <w:rPr>
          <w:rFonts w:hint="eastAsia"/>
          <w:sz w:val="22"/>
          <w:szCs w:val="20"/>
        </w:rPr>
        <w:t>(</w:t>
      </w:r>
      <w:r w:rsidRPr="0045196A">
        <w:rPr>
          <w:rFonts w:hint="eastAsia"/>
          <w:sz w:val="22"/>
          <w:szCs w:val="20"/>
        </w:rPr>
        <w:t>电子签章</w:t>
      </w:r>
      <w:r w:rsidRPr="0045196A">
        <w:rPr>
          <w:sz w:val="22"/>
          <w:szCs w:val="20"/>
        </w:rPr>
        <w:t>)</w:t>
      </w:r>
      <w:r w:rsidRPr="0045196A">
        <w:rPr>
          <w:sz w:val="20"/>
          <w:szCs w:val="20"/>
        </w:rPr>
        <w:t>：</w:t>
      </w:r>
      <w:r w:rsidRPr="0045196A">
        <w:rPr>
          <w:sz w:val="20"/>
          <w:szCs w:val="20"/>
          <w:u w:val="single"/>
        </w:rPr>
        <w:t xml:space="preserve">               </w:t>
      </w:r>
      <w:r w:rsidRPr="0045196A">
        <w:rPr>
          <w:sz w:val="21"/>
          <w:szCs w:val="21"/>
        </w:rPr>
        <w:t xml:space="preserve">                </w:t>
      </w:r>
      <w:r w:rsidRPr="0045196A">
        <w:rPr>
          <w:sz w:val="21"/>
          <w:szCs w:val="21"/>
        </w:rPr>
        <w:t xml:space="preserve">　</w:t>
      </w:r>
      <w:r w:rsidRPr="0045196A">
        <w:rPr>
          <w:sz w:val="21"/>
          <w:szCs w:val="21"/>
        </w:rPr>
        <w:t xml:space="preserve"> </w:t>
      </w:r>
      <w:r w:rsidRPr="0045196A">
        <w:rPr>
          <w:sz w:val="21"/>
          <w:szCs w:val="21"/>
        </w:rPr>
        <w:t>年</w:t>
      </w:r>
      <w:r w:rsidRPr="0045196A">
        <w:rPr>
          <w:sz w:val="21"/>
          <w:szCs w:val="21"/>
        </w:rPr>
        <w:t xml:space="preserve">    </w:t>
      </w:r>
      <w:r w:rsidRPr="0045196A">
        <w:rPr>
          <w:sz w:val="21"/>
          <w:szCs w:val="21"/>
        </w:rPr>
        <w:t xml:space="preserve">月　</w:t>
      </w:r>
      <w:r w:rsidRPr="0045196A">
        <w:rPr>
          <w:sz w:val="21"/>
          <w:szCs w:val="21"/>
        </w:rPr>
        <w:t xml:space="preserve"> </w:t>
      </w:r>
      <w:r w:rsidRPr="0045196A">
        <w:rPr>
          <w:sz w:val="21"/>
          <w:szCs w:val="21"/>
        </w:rPr>
        <w:t>日</w:t>
      </w:r>
    </w:p>
    <w:p w14:paraId="6BA2D681" w14:textId="77777777" w:rsidR="00D922C7" w:rsidRPr="0045196A" w:rsidRDefault="00777ADA">
      <w:pPr>
        <w:pStyle w:val="a5"/>
        <w:snapToGrid w:val="0"/>
        <w:rPr>
          <w:rFonts w:ascii="Times New Roman" w:eastAsia="宋体" w:hAnsi="Times New Roman" w:cs="Times New Roman"/>
          <w:sz w:val="21"/>
          <w:szCs w:val="21"/>
        </w:rPr>
      </w:pPr>
      <w:r w:rsidRPr="0045196A">
        <w:rPr>
          <w:rFonts w:ascii="Times New Roman" w:eastAsia="宋体" w:hAnsi="Times New Roman" w:cs="Times New Roman"/>
          <w:sz w:val="21"/>
          <w:szCs w:val="21"/>
        </w:rPr>
        <w:t>注：（</w:t>
      </w:r>
      <w:r w:rsidRPr="0045196A">
        <w:rPr>
          <w:rFonts w:ascii="Times New Roman" w:eastAsia="宋体" w:hAnsi="Times New Roman" w:cs="Times New Roman"/>
          <w:sz w:val="21"/>
          <w:szCs w:val="21"/>
        </w:rPr>
        <w:t>1</w:t>
      </w:r>
      <w:r w:rsidRPr="0045196A">
        <w:rPr>
          <w:rFonts w:ascii="Times New Roman" w:eastAsia="宋体" w:hAnsi="Times New Roman" w:cs="Times New Roman"/>
          <w:sz w:val="21"/>
          <w:szCs w:val="21"/>
        </w:rPr>
        <w:t>）应提供供应商或其分支机构或其售后服务机构的营业执照复印件；</w:t>
      </w:r>
    </w:p>
    <w:p w14:paraId="610C0A99" w14:textId="77777777" w:rsidR="00D922C7" w:rsidRPr="0045196A" w:rsidRDefault="00777ADA">
      <w:pPr>
        <w:pStyle w:val="a5"/>
        <w:snapToGrid w:val="0"/>
        <w:rPr>
          <w:rFonts w:ascii="Times New Roman" w:eastAsia="宋体" w:hAnsi="Times New Roman" w:cs="Times New Roman"/>
          <w:sz w:val="21"/>
          <w:szCs w:val="21"/>
        </w:rPr>
      </w:pPr>
      <w:r w:rsidRPr="0045196A">
        <w:rPr>
          <w:rFonts w:ascii="Times New Roman" w:eastAsia="宋体" w:hAnsi="Times New Roman" w:cs="Times New Roman"/>
          <w:sz w:val="21"/>
          <w:szCs w:val="21"/>
        </w:rPr>
        <w:t>（</w:t>
      </w:r>
      <w:r w:rsidRPr="0045196A">
        <w:rPr>
          <w:rFonts w:ascii="Times New Roman" w:eastAsia="宋体" w:hAnsi="Times New Roman" w:cs="Times New Roman"/>
          <w:sz w:val="21"/>
          <w:szCs w:val="21"/>
        </w:rPr>
        <w:t>2</w:t>
      </w:r>
      <w:r w:rsidRPr="0045196A">
        <w:rPr>
          <w:rFonts w:ascii="Times New Roman" w:eastAsia="宋体" w:hAnsi="Times New Roman" w:cs="Times New Roman"/>
          <w:sz w:val="21"/>
          <w:szCs w:val="21"/>
        </w:rPr>
        <w:t>）供应商授权本地服务机构的，须提供授权书或服务协议复印件。</w:t>
      </w:r>
    </w:p>
    <w:p w14:paraId="25FF739D" w14:textId="77777777" w:rsidR="00D922C7" w:rsidRPr="0045196A" w:rsidRDefault="00777ADA">
      <w:pPr>
        <w:pStyle w:val="a5"/>
        <w:snapToGrid w:val="0"/>
        <w:rPr>
          <w:rFonts w:ascii="Times New Roman" w:eastAsia="宋体" w:hAnsi="Times New Roman" w:cs="Times New Roman"/>
          <w:sz w:val="21"/>
          <w:szCs w:val="21"/>
        </w:rPr>
      </w:pPr>
      <w:r w:rsidRPr="0045196A">
        <w:rPr>
          <w:rFonts w:ascii="Times New Roman" w:eastAsia="宋体" w:hAnsi="Times New Roman" w:cs="Times New Roman"/>
          <w:sz w:val="21"/>
          <w:szCs w:val="21"/>
        </w:rPr>
        <w:lastRenderedPageBreak/>
        <w:t>（</w:t>
      </w:r>
      <w:r w:rsidRPr="0045196A">
        <w:rPr>
          <w:rFonts w:ascii="Times New Roman" w:eastAsia="宋体" w:hAnsi="Times New Roman" w:cs="Times New Roman"/>
          <w:sz w:val="21"/>
          <w:szCs w:val="21"/>
        </w:rPr>
        <w:t>3</w:t>
      </w:r>
      <w:r w:rsidRPr="0045196A">
        <w:rPr>
          <w:rFonts w:ascii="Times New Roman" w:eastAsia="宋体" w:hAnsi="Times New Roman" w:cs="Times New Roman"/>
          <w:sz w:val="21"/>
          <w:szCs w:val="21"/>
        </w:rPr>
        <w:t>）售后服务机构人员应提供名单及学历、职称、社保等证明；装备应提供发票等证明。</w:t>
      </w:r>
    </w:p>
    <w:p w14:paraId="54031451" w14:textId="77777777" w:rsidR="00D922C7" w:rsidRPr="0045196A" w:rsidRDefault="00D922C7">
      <w:pPr>
        <w:snapToGrid w:val="0"/>
        <w:spacing w:before="50" w:afterLines="50" w:after="120" w:line="440" w:lineRule="exact"/>
        <w:jc w:val="left"/>
        <w:rPr>
          <w:szCs w:val="21"/>
        </w:rPr>
      </w:pPr>
    </w:p>
    <w:p w14:paraId="152F4FCE" w14:textId="77777777" w:rsidR="00D922C7" w:rsidRPr="0045196A" w:rsidRDefault="00777ADA">
      <w:pPr>
        <w:snapToGrid w:val="0"/>
        <w:spacing w:before="50" w:afterLines="50" w:after="120" w:line="440" w:lineRule="exact"/>
        <w:jc w:val="left"/>
        <w:rPr>
          <w:szCs w:val="21"/>
        </w:rPr>
      </w:pPr>
      <w:r w:rsidRPr="0045196A">
        <w:rPr>
          <w:szCs w:val="21"/>
        </w:rPr>
        <w:t>3</w:t>
      </w:r>
      <w:r w:rsidRPr="0045196A">
        <w:rPr>
          <w:szCs w:val="21"/>
        </w:rPr>
        <w:t>．售后服务方案（如有</w:t>
      </w:r>
      <w:r w:rsidRPr="0045196A">
        <w:rPr>
          <w:rFonts w:hint="eastAsia"/>
          <w:szCs w:val="21"/>
        </w:rPr>
        <w:t>，</w:t>
      </w:r>
      <w:r w:rsidRPr="0045196A">
        <w:rPr>
          <w:szCs w:val="21"/>
        </w:rPr>
        <w:t>供应商自行编写）</w:t>
      </w:r>
    </w:p>
    <w:p w14:paraId="53154649" w14:textId="77777777" w:rsidR="00D922C7" w:rsidRPr="0045196A" w:rsidRDefault="00D922C7">
      <w:pPr>
        <w:snapToGrid w:val="0"/>
        <w:spacing w:before="50" w:afterLines="50" w:after="120" w:line="440" w:lineRule="exact"/>
        <w:jc w:val="left"/>
        <w:rPr>
          <w:szCs w:val="21"/>
        </w:rPr>
      </w:pPr>
    </w:p>
    <w:p w14:paraId="72363E0D" w14:textId="77777777" w:rsidR="00D922C7" w:rsidRPr="0045196A" w:rsidRDefault="00D922C7">
      <w:pPr>
        <w:snapToGrid w:val="0"/>
        <w:spacing w:before="50" w:afterLines="50" w:after="120" w:line="440" w:lineRule="exact"/>
        <w:jc w:val="left"/>
        <w:rPr>
          <w:spacing w:val="20"/>
          <w:szCs w:val="21"/>
          <w:u w:val="single"/>
        </w:rPr>
      </w:pPr>
    </w:p>
    <w:p w14:paraId="102003B6" w14:textId="77777777" w:rsidR="00D922C7" w:rsidRPr="0045196A" w:rsidRDefault="00D922C7">
      <w:pPr>
        <w:snapToGrid w:val="0"/>
        <w:spacing w:before="50" w:afterLines="50" w:after="120" w:line="440" w:lineRule="exact"/>
        <w:jc w:val="left"/>
        <w:rPr>
          <w:spacing w:val="20"/>
          <w:szCs w:val="21"/>
          <w:u w:val="single"/>
        </w:rPr>
        <w:sectPr w:rsidR="00D922C7" w:rsidRPr="0045196A">
          <w:headerReference w:type="default" r:id="rId23"/>
          <w:headerReference w:type="first" r:id="rId24"/>
          <w:pgSz w:w="11906" w:h="16838"/>
          <w:pgMar w:top="1418" w:right="1133" w:bottom="1246" w:left="1418" w:header="851" w:footer="992" w:gutter="0"/>
          <w:cols w:space="720"/>
          <w:docGrid w:linePitch="312"/>
        </w:sectPr>
      </w:pPr>
    </w:p>
    <w:p w14:paraId="373B0CEC" w14:textId="77777777" w:rsidR="00D922C7" w:rsidRPr="0045196A" w:rsidRDefault="00777ADA">
      <w:pPr>
        <w:snapToGrid w:val="0"/>
        <w:spacing w:before="50" w:afterLines="50" w:after="120"/>
        <w:jc w:val="left"/>
        <w:rPr>
          <w:b/>
          <w:szCs w:val="21"/>
        </w:rPr>
      </w:pPr>
      <w:r w:rsidRPr="0045196A">
        <w:rPr>
          <w:rFonts w:hint="eastAsia"/>
          <w:szCs w:val="21"/>
        </w:rPr>
        <w:lastRenderedPageBreak/>
        <w:t>5</w:t>
      </w:r>
      <w:r w:rsidRPr="0045196A">
        <w:rPr>
          <w:szCs w:val="21"/>
        </w:rPr>
        <w:t>．近年供应商类似成功案例的业绩证明</w:t>
      </w:r>
      <w:r w:rsidRPr="0045196A">
        <w:rPr>
          <w:rFonts w:hint="eastAsia"/>
          <w:szCs w:val="21"/>
        </w:rPr>
        <w:t>。</w:t>
      </w:r>
    </w:p>
    <w:p w14:paraId="6F6B8F3A" w14:textId="77777777" w:rsidR="00D922C7" w:rsidRPr="0045196A" w:rsidRDefault="00777ADA">
      <w:pPr>
        <w:snapToGrid w:val="0"/>
        <w:spacing w:before="50" w:afterLines="50" w:after="120"/>
        <w:jc w:val="center"/>
        <w:rPr>
          <w:szCs w:val="21"/>
        </w:rPr>
      </w:pPr>
      <w:r w:rsidRPr="0045196A">
        <w:rPr>
          <w:b/>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45196A" w:rsidRPr="0045196A" w14:paraId="5B458B99" w14:textId="77777777">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0C628794" w14:textId="77777777" w:rsidR="00D922C7" w:rsidRPr="0045196A" w:rsidRDefault="00777ADA">
            <w:pPr>
              <w:snapToGrid w:val="0"/>
              <w:spacing w:line="240" w:lineRule="exact"/>
              <w:jc w:val="center"/>
              <w:rPr>
                <w:szCs w:val="21"/>
              </w:rPr>
            </w:pPr>
            <w:r w:rsidRPr="0045196A">
              <w:rPr>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3AF7F4A2" w14:textId="77777777" w:rsidR="00D922C7" w:rsidRPr="0045196A" w:rsidRDefault="00777ADA">
            <w:pPr>
              <w:snapToGrid w:val="0"/>
              <w:spacing w:line="240" w:lineRule="exact"/>
              <w:jc w:val="center"/>
              <w:rPr>
                <w:szCs w:val="21"/>
              </w:rPr>
            </w:pPr>
            <w:r w:rsidRPr="0045196A">
              <w:rPr>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5570C9B6" w14:textId="77777777" w:rsidR="00D922C7" w:rsidRPr="0045196A" w:rsidRDefault="00777ADA">
            <w:pPr>
              <w:snapToGrid w:val="0"/>
              <w:spacing w:line="240" w:lineRule="exact"/>
              <w:jc w:val="center"/>
              <w:rPr>
                <w:szCs w:val="21"/>
              </w:rPr>
            </w:pPr>
            <w:r w:rsidRPr="0045196A">
              <w:rPr>
                <w:szCs w:val="21"/>
              </w:rPr>
              <w:t>采购</w:t>
            </w:r>
          </w:p>
          <w:p w14:paraId="62F7234E" w14:textId="77777777" w:rsidR="00D922C7" w:rsidRPr="0045196A" w:rsidRDefault="00777ADA">
            <w:pPr>
              <w:snapToGrid w:val="0"/>
              <w:spacing w:line="240" w:lineRule="exact"/>
              <w:jc w:val="center"/>
              <w:rPr>
                <w:szCs w:val="21"/>
              </w:rPr>
            </w:pPr>
            <w:r w:rsidRPr="0045196A">
              <w:rPr>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3E125F85" w14:textId="77777777" w:rsidR="00D922C7" w:rsidRPr="0045196A" w:rsidRDefault="00777ADA">
            <w:pPr>
              <w:snapToGrid w:val="0"/>
              <w:spacing w:line="240" w:lineRule="exact"/>
              <w:jc w:val="center"/>
              <w:rPr>
                <w:szCs w:val="21"/>
              </w:rPr>
            </w:pPr>
            <w:r w:rsidRPr="0045196A">
              <w:rPr>
                <w:szCs w:val="21"/>
              </w:rPr>
              <w:t>单价</w:t>
            </w:r>
            <w:r w:rsidRPr="0045196A">
              <w:rPr>
                <w:rFonts w:hint="eastAsia"/>
                <w:szCs w:val="21"/>
              </w:rPr>
              <w:t>（元）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61E758A4" w14:textId="77777777" w:rsidR="00D922C7" w:rsidRPr="0045196A" w:rsidRDefault="00777ADA">
            <w:pPr>
              <w:snapToGrid w:val="0"/>
              <w:spacing w:line="240" w:lineRule="exact"/>
              <w:jc w:val="center"/>
              <w:rPr>
                <w:szCs w:val="21"/>
              </w:rPr>
            </w:pPr>
            <w:r w:rsidRPr="0045196A">
              <w:rPr>
                <w:szCs w:val="21"/>
              </w:rPr>
              <w:t>合同总价</w:t>
            </w:r>
            <w:r w:rsidRPr="0045196A">
              <w:rPr>
                <w:rFonts w:hint="eastAsia"/>
                <w:szCs w:val="21"/>
              </w:rPr>
              <w:t>（元）</w:t>
            </w:r>
          </w:p>
        </w:tc>
        <w:tc>
          <w:tcPr>
            <w:tcW w:w="3181" w:type="dxa"/>
            <w:vMerge w:val="restart"/>
            <w:tcBorders>
              <w:top w:val="single" w:sz="4" w:space="0" w:color="auto"/>
              <w:left w:val="single" w:sz="4" w:space="0" w:color="auto"/>
              <w:right w:val="single" w:sz="4" w:space="0" w:color="auto"/>
            </w:tcBorders>
            <w:vAlign w:val="center"/>
          </w:tcPr>
          <w:p w14:paraId="034077EE" w14:textId="77777777" w:rsidR="00D922C7" w:rsidRPr="0045196A" w:rsidRDefault="00777ADA">
            <w:pPr>
              <w:jc w:val="center"/>
              <w:rPr>
                <w:szCs w:val="21"/>
              </w:rPr>
            </w:pPr>
            <w:r w:rsidRPr="0045196A">
              <w:rPr>
                <w:szCs w:val="21"/>
              </w:rPr>
              <w:t>采购单位联系人及联系电话</w:t>
            </w:r>
          </w:p>
        </w:tc>
      </w:tr>
      <w:tr w:rsidR="0045196A" w:rsidRPr="0045196A" w14:paraId="5DE01956" w14:textId="77777777">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160957E2" w14:textId="77777777" w:rsidR="00D922C7" w:rsidRPr="0045196A" w:rsidRDefault="00D922C7">
            <w:pPr>
              <w:widowControl/>
              <w:jc w:val="left"/>
              <w:rPr>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7F7D47C6" w14:textId="77777777" w:rsidR="00D922C7" w:rsidRPr="0045196A" w:rsidRDefault="00D922C7">
            <w:pPr>
              <w:widowControl/>
              <w:jc w:val="left"/>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04376C7F" w14:textId="77777777" w:rsidR="00D922C7" w:rsidRPr="0045196A" w:rsidRDefault="00D922C7">
            <w:pPr>
              <w:widowControl/>
              <w:jc w:val="left"/>
              <w:rPr>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5D49F776" w14:textId="77777777" w:rsidR="00D922C7" w:rsidRPr="0045196A" w:rsidRDefault="00D922C7">
            <w:pPr>
              <w:widowControl/>
              <w:jc w:val="left"/>
              <w:rPr>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79A753F6" w14:textId="77777777" w:rsidR="00D922C7" w:rsidRPr="0045196A" w:rsidRDefault="00D922C7">
            <w:pPr>
              <w:widowControl/>
              <w:jc w:val="left"/>
              <w:rPr>
                <w:szCs w:val="21"/>
              </w:rPr>
            </w:pPr>
          </w:p>
        </w:tc>
        <w:tc>
          <w:tcPr>
            <w:tcW w:w="3181" w:type="dxa"/>
            <w:vMerge/>
            <w:tcBorders>
              <w:left w:val="single" w:sz="4" w:space="0" w:color="auto"/>
              <w:bottom w:val="single" w:sz="4" w:space="0" w:color="auto"/>
              <w:right w:val="single" w:sz="4" w:space="0" w:color="auto"/>
            </w:tcBorders>
          </w:tcPr>
          <w:p w14:paraId="234D0C5D" w14:textId="77777777" w:rsidR="00D922C7" w:rsidRPr="0045196A" w:rsidRDefault="00D922C7">
            <w:pPr>
              <w:snapToGrid w:val="0"/>
              <w:spacing w:line="240" w:lineRule="exact"/>
              <w:jc w:val="center"/>
              <w:rPr>
                <w:strike/>
                <w:szCs w:val="21"/>
              </w:rPr>
            </w:pPr>
          </w:p>
        </w:tc>
      </w:tr>
      <w:tr w:rsidR="0045196A" w:rsidRPr="0045196A" w14:paraId="1985B383" w14:textId="77777777">
        <w:trPr>
          <w:trHeight w:val="647"/>
        </w:trPr>
        <w:tc>
          <w:tcPr>
            <w:tcW w:w="2993" w:type="dxa"/>
            <w:tcBorders>
              <w:top w:val="single" w:sz="4" w:space="0" w:color="auto"/>
              <w:left w:val="single" w:sz="4" w:space="0" w:color="auto"/>
              <w:bottom w:val="single" w:sz="4" w:space="0" w:color="auto"/>
              <w:right w:val="single" w:sz="4" w:space="0" w:color="auto"/>
            </w:tcBorders>
          </w:tcPr>
          <w:p w14:paraId="7938D201" w14:textId="77777777" w:rsidR="00D922C7" w:rsidRPr="0045196A" w:rsidRDefault="00D922C7">
            <w:pPr>
              <w:snapToGrid w:val="0"/>
              <w:spacing w:line="24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14:paraId="13DD616F" w14:textId="77777777" w:rsidR="00D922C7" w:rsidRPr="0045196A" w:rsidRDefault="00D922C7">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2EEF968C" w14:textId="77777777" w:rsidR="00D922C7" w:rsidRPr="0045196A" w:rsidRDefault="00D922C7">
            <w:pPr>
              <w:snapToGrid w:val="0"/>
              <w:spacing w:line="24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386F4DAE" w14:textId="77777777" w:rsidR="00D922C7" w:rsidRPr="0045196A" w:rsidRDefault="00D922C7">
            <w:pPr>
              <w:snapToGrid w:val="0"/>
              <w:spacing w:line="24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2103D75E" w14:textId="77777777" w:rsidR="00D922C7" w:rsidRPr="0045196A" w:rsidRDefault="00D922C7">
            <w:pPr>
              <w:snapToGrid w:val="0"/>
              <w:spacing w:line="24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14:paraId="2B69EBBE" w14:textId="77777777" w:rsidR="00D922C7" w:rsidRPr="0045196A" w:rsidRDefault="00D922C7">
            <w:pPr>
              <w:snapToGrid w:val="0"/>
              <w:spacing w:line="240" w:lineRule="exact"/>
              <w:jc w:val="left"/>
              <w:rPr>
                <w:szCs w:val="21"/>
              </w:rPr>
            </w:pPr>
          </w:p>
        </w:tc>
      </w:tr>
      <w:tr w:rsidR="0045196A" w:rsidRPr="0045196A" w14:paraId="7AA3D3D7"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39447A1D" w14:textId="77777777" w:rsidR="00D922C7" w:rsidRPr="0045196A" w:rsidRDefault="00D922C7">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14:paraId="130D75FE"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06744162"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34FCF13E" w14:textId="77777777" w:rsidR="00D922C7" w:rsidRPr="0045196A" w:rsidRDefault="00D922C7">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66BFAA8B" w14:textId="77777777" w:rsidR="00D922C7" w:rsidRPr="0045196A" w:rsidRDefault="00D922C7">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14:paraId="61FE7A39" w14:textId="77777777" w:rsidR="00D922C7" w:rsidRPr="0045196A" w:rsidRDefault="00D922C7">
            <w:pPr>
              <w:snapToGrid w:val="0"/>
              <w:spacing w:before="50" w:afterLines="50" w:after="120" w:line="400" w:lineRule="exact"/>
              <w:jc w:val="left"/>
              <w:rPr>
                <w:szCs w:val="21"/>
              </w:rPr>
            </w:pPr>
          </w:p>
        </w:tc>
      </w:tr>
      <w:tr w:rsidR="0045196A" w:rsidRPr="0045196A" w14:paraId="14AB921A" w14:textId="77777777">
        <w:trPr>
          <w:trHeight w:val="708"/>
        </w:trPr>
        <w:tc>
          <w:tcPr>
            <w:tcW w:w="2993" w:type="dxa"/>
            <w:tcBorders>
              <w:top w:val="single" w:sz="4" w:space="0" w:color="auto"/>
              <w:left w:val="single" w:sz="4" w:space="0" w:color="auto"/>
              <w:bottom w:val="single" w:sz="4" w:space="0" w:color="auto"/>
              <w:right w:val="single" w:sz="4" w:space="0" w:color="auto"/>
            </w:tcBorders>
          </w:tcPr>
          <w:p w14:paraId="7A02D7F6" w14:textId="77777777" w:rsidR="00D922C7" w:rsidRPr="0045196A" w:rsidRDefault="00D922C7">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14:paraId="5A23F81E"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30F28B90"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3E0E608" w14:textId="77777777" w:rsidR="00D922C7" w:rsidRPr="0045196A" w:rsidRDefault="00D922C7">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45E5AF20" w14:textId="77777777" w:rsidR="00D922C7" w:rsidRPr="0045196A" w:rsidRDefault="00D922C7">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14:paraId="177C3FE2" w14:textId="77777777" w:rsidR="00D922C7" w:rsidRPr="0045196A" w:rsidRDefault="00D922C7">
            <w:pPr>
              <w:snapToGrid w:val="0"/>
              <w:spacing w:before="50" w:afterLines="50" w:after="120" w:line="400" w:lineRule="exact"/>
              <w:jc w:val="left"/>
              <w:rPr>
                <w:szCs w:val="21"/>
              </w:rPr>
            </w:pPr>
          </w:p>
        </w:tc>
      </w:tr>
      <w:tr w:rsidR="0045196A" w:rsidRPr="0045196A" w14:paraId="791A8D3F"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1510B07C" w14:textId="77777777" w:rsidR="00D922C7" w:rsidRPr="0045196A" w:rsidRDefault="00D922C7">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14:paraId="3C4F5200"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4A099261"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C417EE8" w14:textId="77777777" w:rsidR="00D922C7" w:rsidRPr="0045196A" w:rsidRDefault="00D922C7">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27AE8B29" w14:textId="77777777" w:rsidR="00D922C7" w:rsidRPr="0045196A" w:rsidRDefault="00D922C7">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14:paraId="6E1D678D" w14:textId="77777777" w:rsidR="00D922C7" w:rsidRPr="0045196A" w:rsidRDefault="00D922C7">
            <w:pPr>
              <w:snapToGrid w:val="0"/>
              <w:spacing w:before="50" w:afterLines="50" w:after="120" w:line="400" w:lineRule="exact"/>
              <w:jc w:val="left"/>
              <w:rPr>
                <w:szCs w:val="21"/>
              </w:rPr>
            </w:pPr>
          </w:p>
        </w:tc>
      </w:tr>
      <w:tr w:rsidR="0045196A" w:rsidRPr="0045196A" w14:paraId="1E2F86B8"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0AA9A200" w14:textId="77777777" w:rsidR="00D922C7" w:rsidRPr="0045196A" w:rsidRDefault="00D922C7">
            <w:pPr>
              <w:snapToGrid w:val="0"/>
              <w:spacing w:before="50" w:afterLines="50" w:after="120" w:line="400" w:lineRule="exact"/>
              <w:jc w:val="left"/>
              <w:rPr>
                <w:szCs w:val="21"/>
              </w:rPr>
            </w:pPr>
          </w:p>
        </w:tc>
        <w:tc>
          <w:tcPr>
            <w:tcW w:w="3895" w:type="dxa"/>
            <w:tcBorders>
              <w:top w:val="single" w:sz="4" w:space="0" w:color="auto"/>
              <w:left w:val="single" w:sz="4" w:space="0" w:color="auto"/>
              <w:bottom w:val="single" w:sz="4" w:space="0" w:color="auto"/>
              <w:right w:val="single" w:sz="4" w:space="0" w:color="auto"/>
            </w:tcBorders>
          </w:tcPr>
          <w:p w14:paraId="28B89412"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4C15479C" w14:textId="77777777" w:rsidR="00D922C7" w:rsidRPr="0045196A" w:rsidRDefault="00D922C7">
            <w:pPr>
              <w:snapToGrid w:val="0"/>
              <w:spacing w:before="50" w:afterLines="50" w:after="120" w:line="400" w:lineRule="exact"/>
              <w:jc w:val="left"/>
              <w:rPr>
                <w:szCs w:val="21"/>
              </w:rPr>
            </w:pPr>
          </w:p>
        </w:tc>
        <w:tc>
          <w:tcPr>
            <w:tcW w:w="1230" w:type="dxa"/>
            <w:tcBorders>
              <w:top w:val="single" w:sz="4" w:space="0" w:color="auto"/>
              <w:left w:val="single" w:sz="4" w:space="0" w:color="auto"/>
              <w:bottom w:val="single" w:sz="4" w:space="0" w:color="auto"/>
              <w:right w:val="single" w:sz="4" w:space="0" w:color="auto"/>
            </w:tcBorders>
          </w:tcPr>
          <w:p w14:paraId="67691A0A" w14:textId="77777777" w:rsidR="00D922C7" w:rsidRPr="0045196A" w:rsidRDefault="00D922C7">
            <w:pPr>
              <w:snapToGrid w:val="0"/>
              <w:spacing w:before="50" w:afterLines="50" w:after="120" w:line="400" w:lineRule="exact"/>
              <w:jc w:val="left"/>
              <w:rPr>
                <w:szCs w:val="21"/>
              </w:rPr>
            </w:pPr>
          </w:p>
        </w:tc>
        <w:tc>
          <w:tcPr>
            <w:tcW w:w="1640" w:type="dxa"/>
            <w:tcBorders>
              <w:top w:val="single" w:sz="4" w:space="0" w:color="auto"/>
              <w:left w:val="single" w:sz="4" w:space="0" w:color="auto"/>
              <w:bottom w:val="single" w:sz="4" w:space="0" w:color="auto"/>
              <w:right w:val="single" w:sz="4" w:space="0" w:color="auto"/>
            </w:tcBorders>
          </w:tcPr>
          <w:p w14:paraId="4618E0D4" w14:textId="77777777" w:rsidR="00D922C7" w:rsidRPr="0045196A" w:rsidRDefault="00D922C7">
            <w:pPr>
              <w:snapToGrid w:val="0"/>
              <w:spacing w:before="50" w:afterLines="50" w:after="120" w:line="400" w:lineRule="exact"/>
              <w:jc w:val="left"/>
              <w:rPr>
                <w:szCs w:val="21"/>
              </w:rPr>
            </w:pPr>
          </w:p>
        </w:tc>
        <w:tc>
          <w:tcPr>
            <w:tcW w:w="3181" w:type="dxa"/>
            <w:tcBorders>
              <w:top w:val="single" w:sz="4" w:space="0" w:color="auto"/>
              <w:left w:val="single" w:sz="4" w:space="0" w:color="auto"/>
              <w:bottom w:val="single" w:sz="4" w:space="0" w:color="auto"/>
              <w:right w:val="single" w:sz="4" w:space="0" w:color="auto"/>
            </w:tcBorders>
          </w:tcPr>
          <w:p w14:paraId="4375EDC5" w14:textId="77777777" w:rsidR="00D922C7" w:rsidRPr="0045196A" w:rsidRDefault="00D922C7">
            <w:pPr>
              <w:snapToGrid w:val="0"/>
              <w:spacing w:before="50" w:afterLines="50" w:after="120" w:line="400" w:lineRule="exact"/>
              <w:jc w:val="left"/>
              <w:rPr>
                <w:szCs w:val="21"/>
              </w:rPr>
            </w:pPr>
          </w:p>
        </w:tc>
      </w:tr>
    </w:tbl>
    <w:p w14:paraId="205006C1" w14:textId="77777777" w:rsidR="00D922C7" w:rsidRPr="0045196A" w:rsidRDefault="00777ADA">
      <w:pPr>
        <w:pStyle w:val="a5"/>
        <w:snapToGrid w:val="0"/>
        <w:rPr>
          <w:rFonts w:ascii="Times New Roman" w:eastAsia="宋体" w:hAnsi="Times New Roman" w:cs="Times New Roman"/>
          <w:sz w:val="21"/>
          <w:szCs w:val="21"/>
        </w:rPr>
      </w:pPr>
      <w:r w:rsidRPr="0045196A">
        <w:rPr>
          <w:rFonts w:ascii="Times New Roman" w:eastAsia="宋体" w:hAnsi="Times New Roman" w:cs="Times New Roman"/>
          <w:sz w:val="21"/>
          <w:szCs w:val="21"/>
        </w:rPr>
        <w:t>注：</w:t>
      </w:r>
    </w:p>
    <w:p w14:paraId="391FDFA6" w14:textId="77777777" w:rsidR="00D922C7" w:rsidRPr="0045196A" w:rsidRDefault="00777ADA">
      <w:pPr>
        <w:pStyle w:val="a5"/>
        <w:snapToGrid w:val="0"/>
        <w:rPr>
          <w:rFonts w:ascii="Times New Roman" w:eastAsia="宋体" w:hAnsi="Times New Roman" w:cs="Times New Roman"/>
          <w:sz w:val="21"/>
          <w:szCs w:val="21"/>
        </w:rPr>
      </w:pPr>
      <w:r w:rsidRPr="0045196A">
        <w:rPr>
          <w:rFonts w:ascii="Times New Roman" w:eastAsia="宋体" w:hAnsi="Times New Roman" w:cs="Times New Roman"/>
          <w:szCs w:val="21"/>
        </w:rPr>
        <w:t>（</w:t>
      </w:r>
      <w:r w:rsidRPr="0045196A">
        <w:rPr>
          <w:rFonts w:ascii="Times New Roman" w:eastAsia="宋体" w:hAnsi="Times New Roman" w:cs="Times New Roman"/>
          <w:szCs w:val="21"/>
        </w:rPr>
        <w:t>1</w:t>
      </w:r>
      <w:r w:rsidRPr="0045196A">
        <w:rPr>
          <w:rFonts w:ascii="Times New Roman" w:eastAsia="宋体" w:hAnsi="Times New Roman" w:cs="Times New Roman"/>
          <w:szCs w:val="21"/>
        </w:rPr>
        <w:t>）</w:t>
      </w:r>
      <w:r w:rsidRPr="0045196A">
        <w:rPr>
          <w:rFonts w:ascii="Times New Roman" w:eastAsia="宋体" w:hAnsi="Times New Roman" w:cs="Times New Roman"/>
          <w:sz w:val="21"/>
          <w:szCs w:val="21"/>
        </w:rPr>
        <w:t>未附</w:t>
      </w:r>
      <w:r w:rsidRPr="0045196A">
        <w:rPr>
          <w:rFonts w:ascii="Times New Roman" w:eastAsia="宋体" w:hAnsi="Times New Roman" w:cs="Times New Roman" w:hint="eastAsia"/>
          <w:sz w:val="21"/>
          <w:szCs w:val="21"/>
        </w:rPr>
        <w:t>证明材料</w:t>
      </w:r>
      <w:r w:rsidRPr="0045196A">
        <w:rPr>
          <w:rFonts w:ascii="Times New Roman" w:eastAsia="宋体" w:hAnsi="Times New Roman" w:cs="Times New Roman"/>
          <w:sz w:val="21"/>
          <w:szCs w:val="21"/>
        </w:rPr>
        <w:t>的业绩无效</w:t>
      </w:r>
      <w:r w:rsidRPr="0045196A">
        <w:rPr>
          <w:rFonts w:ascii="Times New Roman" w:eastAsia="宋体" w:hAnsi="Times New Roman" w:cs="Times New Roman" w:hint="eastAsia"/>
          <w:sz w:val="21"/>
          <w:szCs w:val="21"/>
        </w:rPr>
        <w:t>，证明材料</w:t>
      </w:r>
      <w:r w:rsidRPr="0045196A">
        <w:rPr>
          <w:rFonts w:ascii="Times New Roman" w:eastAsia="宋体" w:hAnsi="Times New Roman" w:cs="Times New Roman"/>
          <w:sz w:val="21"/>
          <w:szCs w:val="21"/>
        </w:rPr>
        <w:t>见第四章《评审方法及标准》规定</w:t>
      </w:r>
    </w:p>
    <w:p w14:paraId="16D3AC5D" w14:textId="77777777" w:rsidR="00D922C7" w:rsidRPr="0045196A" w:rsidRDefault="00777ADA">
      <w:pPr>
        <w:pStyle w:val="a5"/>
        <w:snapToGrid w:val="0"/>
        <w:rPr>
          <w:rFonts w:ascii="Times New Roman" w:eastAsia="宋体" w:hAnsi="Times New Roman" w:cs="Times New Roman"/>
          <w:sz w:val="21"/>
          <w:szCs w:val="21"/>
        </w:rPr>
      </w:pPr>
      <w:r w:rsidRPr="0045196A">
        <w:rPr>
          <w:rFonts w:ascii="Times New Roman" w:eastAsia="宋体" w:hAnsi="Times New Roman" w:cs="Times New Roman"/>
          <w:szCs w:val="21"/>
        </w:rPr>
        <w:t>（</w:t>
      </w:r>
      <w:r w:rsidRPr="0045196A">
        <w:rPr>
          <w:rFonts w:ascii="Times New Roman" w:eastAsia="宋体" w:hAnsi="Times New Roman" w:cs="Times New Roman" w:hint="eastAsia"/>
          <w:szCs w:val="21"/>
        </w:rPr>
        <w:t>2</w:t>
      </w:r>
      <w:r w:rsidRPr="0045196A">
        <w:rPr>
          <w:rFonts w:ascii="Times New Roman" w:eastAsia="宋体" w:hAnsi="Times New Roman" w:cs="Times New Roman"/>
          <w:szCs w:val="21"/>
        </w:rPr>
        <w:t>）</w:t>
      </w:r>
      <w:r w:rsidRPr="0045196A">
        <w:rPr>
          <w:rFonts w:ascii="Times New Roman" w:eastAsia="宋体" w:hAnsi="Times New Roman" w:cs="Times New Roman"/>
          <w:sz w:val="21"/>
          <w:szCs w:val="21"/>
        </w:rPr>
        <w:t>类似项目的定义见第四章《评审方法及标准》规定。</w:t>
      </w:r>
    </w:p>
    <w:p w14:paraId="51882315" w14:textId="77777777" w:rsidR="00D922C7" w:rsidRPr="0045196A" w:rsidRDefault="00777ADA">
      <w:r w:rsidRPr="0045196A">
        <w:rPr>
          <w:szCs w:val="21"/>
        </w:rPr>
        <w:t>（</w:t>
      </w:r>
      <w:r w:rsidRPr="0045196A">
        <w:rPr>
          <w:rFonts w:hint="eastAsia"/>
          <w:szCs w:val="21"/>
        </w:rPr>
        <w:t>3</w:t>
      </w:r>
      <w:r w:rsidRPr="0045196A">
        <w:rPr>
          <w:szCs w:val="21"/>
        </w:rPr>
        <w:t>）</w:t>
      </w:r>
      <w:bookmarkStart w:id="133" w:name="_Hlk19049505"/>
      <w:r w:rsidRPr="0045196A">
        <w:t>本表可拓展。</w:t>
      </w:r>
      <w:bookmarkEnd w:id="133"/>
    </w:p>
    <w:p w14:paraId="6EB6B86A" w14:textId="77777777" w:rsidR="00D922C7" w:rsidRPr="0045196A" w:rsidRDefault="00D922C7">
      <w:pPr>
        <w:snapToGrid w:val="0"/>
        <w:spacing w:before="50"/>
        <w:jc w:val="left"/>
        <w:rPr>
          <w:szCs w:val="21"/>
        </w:rPr>
      </w:pPr>
    </w:p>
    <w:p w14:paraId="72CDA7E6" w14:textId="77777777" w:rsidR="00D922C7" w:rsidRPr="0045196A" w:rsidRDefault="00777ADA">
      <w:pPr>
        <w:snapToGrid w:val="0"/>
        <w:spacing w:before="50"/>
        <w:jc w:val="left"/>
        <w:rPr>
          <w:szCs w:val="21"/>
        </w:rPr>
      </w:pPr>
      <w:bookmarkStart w:id="134" w:name="_Hlk88990617"/>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zCs w:val="21"/>
        </w:rPr>
        <w:t>：</w:t>
      </w:r>
      <w:bookmarkEnd w:id="134"/>
      <w:r w:rsidRPr="0045196A">
        <w:rPr>
          <w:szCs w:val="21"/>
          <w:u w:val="single"/>
        </w:rPr>
        <w:t xml:space="preserve">                 </w:t>
      </w:r>
      <w:r w:rsidRPr="0045196A">
        <w:rPr>
          <w:szCs w:val="21"/>
        </w:rPr>
        <w:t xml:space="preserve">                                           </w:t>
      </w:r>
      <w:r w:rsidRPr="0045196A">
        <w:rPr>
          <w:szCs w:val="21"/>
        </w:rPr>
        <w:t>年</w:t>
      </w:r>
      <w:r w:rsidRPr="0045196A">
        <w:rPr>
          <w:szCs w:val="21"/>
        </w:rPr>
        <w:t xml:space="preserve">    </w:t>
      </w:r>
      <w:r w:rsidRPr="0045196A">
        <w:rPr>
          <w:szCs w:val="21"/>
        </w:rPr>
        <w:t>月</w:t>
      </w:r>
      <w:r w:rsidRPr="0045196A">
        <w:rPr>
          <w:szCs w:val="21"/>
        </w:rPr>
        <w:t xml:space="preserve">   </w:t>
      </w:r>
      <w:r w:rsidRPr="0045196A">
        <w:rPr>
          <w:szCs w:val="21"/>
        </w:rPr>
        <w:t>日</w:t>
      </w:r>
    </w:p>
    <w:p w14:paraId="56AF2A40" w14:textId="77777777" w:rsidR="00D922C7" w:rsidRPr="0045196A" w:rsidRDefault="00D922C7">
      <w:pPr>
        <w:snapToGrid w:val="0"/>
        <w:spacing w:before="50"/>
        <w:jc w:val="left"/>
        <w:rPr>
          <w:szCs w:val="21"/>
        </w:rPr>
      </w:pPr>
    </w:p>
    <w:p w14:paraId="18F4B14B" w14:textId="77777777" w:rsidR="00D922C7" w:rsidRPr="0045196A" w:rsidRDefault="00D922C7">
      <w:pPr>
        <w:snapToGrid w:val="0"/>
        <w:spacing w:before="50"/>
        <w:jc w:val="left"/>
        <w:rPr>
          <w:szCs w:val="21"/>
        </w:rPr>
        <w:sectPr w:rsidR="00D922C7" w:rsidRPr="0045196A">
          <w:pgSz w:w="16838" w:h="11906" w:orient="landscape"/>
          <w:pgMar w:top="1418" w:right="1418" w:bottom="1133" w:left="1246" w:header="851" w:footer="992" w:gutter="0"/>
          <w:cols w:space="720"/>
          <w:docGrid w:linePitch="312"/>
        </w:sectPr>
      </w:pPr>
    </w:p>
    <w:p w14:paraId="7E424E21" w14:textId="77777777" w:rsidR="00D922C7" w:rsidRPr="0045196A" w:rsidRDefault="00777ADA">
      <w:pPr>
        <w:snapToGrid w:val="0"/>
        <w:spacing w:before="50" w:afterLines="50" w:after="120"/>
        <w:jc w:val="left"/>
        <w:rPr>
          <w:b/>
          <w:bCs/>
          <w:szCs w:val="21"/>
        </w:rPr>
      </w:pPr>
      <w:r w:rsidRPr="0045196A">
        <w:rPr>
          <w:szCs w:val="21"/>
        </w:rPr>
        <w:lastRenderedPageBreak/>
        <w:t>6</w:t>
      </w:r>
      <w:r w:rsidRPr="0045196A">
        <w:rPr>
          <w:szCs w:val="21"/>
        </w:rPr>
        <w:t>．</w:t>
      </w:r>
      <w:r w:rsidRPr="0045196A">
        <w:rPr>
          <w:rFonts w:hint="eastAsia"/>
          <w:szCs w:val="21"/>
        </w:rPr>
        <w:t>按下表填写列入中国网络安全审查技术与认证中心</w:t>
      </w:r>
      <w:r w:rsidRPr="0045196A">
        <w:rPr>
          <w:szCs w:val="21"/>
        </w:rPr>
        <w:t>网站载明</w:t>
      </w:r>
      <w:r w:rsidRPr="0045196A">
        <w:rPr>
          <w:rFonts w:hint="eastAsia"/>
          <w:szCs w:val="21"/>
        </w:rPr>
        <w:t>的</w:t>
      </w:r>
      <w:r w:rsidRPr="0045196A">
        <w:rPr>
          <w:szCs w:val="21"/>
        </w:rPr>
        <w:t>13</w:t>
      </w:r>
      <w:r w:rsidRPr="0045196A">
        <w:rPr>
          <w:szCs w:val="21"/>
        </w:rPr>
        <w:t>种国家信息安全产品认证的</w:t>
      </w:r>
      <w:r w:rsidRPr="0045196A">
        <w:rPr>
          <w:rFonts w:hint="eastAsia"/>
          <w:szCs w:val="21"/>
        </w:rPr>
        <w:t>货物投标产品列表。</w:t>
      </w:r>
      <w:r w:rsidRPr="0045196A">
        <w:rPr>
          <w:rFonts w:hint="eastAsia"/>
          <w:b/>
          <w:szCs w:val="21"/>
        </w:rPr>
        <w:t>（</w:t>
      </w:r>
      <w:r w:rsidRPr="0045196A">
        <w:rPr>
          <w:rFonts w:hint="eastAsia"/>
          <w:b/>
          <w:bCs/>
          <w:szCs w:val="21"/>
        </w:rPr>
        <w:t>采购标的包含时提供）</w:t>
      </w:r>
    </w:p>
    <w:p w14:paraId="50BC378E" w14:textId="77777777" w:rsidR="00D922C7" w:rsidRPr="0045196A" w:rsidRDefault="00777ADA">
      <w:pPr>
        <w:spacing w:line="360" w:lineRule="auto"/>
        <w:jc w:val="center"/>
        <w:rPr>
          <w:szCs w:val="21"/>
        </w:rPr>
      </w:pPr>
      <w:r w:rsidRPr="0045196A">
        <w:rPr>
          <w:szCs w:val="21"/>
        </w:rPr>
        <w:t>信息安全产品</w:t>
      </w:r>
      <w:r w:rsidRPr="0045196A">
        <w:rPr>
          <w:rFonts w:hint="eastAsia"/>
          <w:szCs w:val="21"/>
        </w:rPr>
        <w:t>货物投标产品列表</w:t>
      </w:r>
    </w:p>
    <w:tbl>
      <w:tblPr>
        <w:tblW w:w="101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213"/>
        <w:gridCol w:w="1417"/>
        <w:gridCol w:w="1134"/>
        <w:gridCol w:w="1134"/>
      </w:tblGrid>
      <w:tr w:rsidR="0045196A" w:rsidRPr="0045196A" w14:paraId="36E7A712"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5FAC2E42"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B77747D"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14:paraId="60BCC96F"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5888210"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14:paraId="20F27861"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100EF8B" w14:textId="77777777" w:rsidR="00D922C7" w:rsidRPr="0045196A" w:rsidRDefault="00777ADA">
            <w:pPr>
              <w:widowControl/>
              <w:spacing w:before="100" w:beforeAutospacing="1" w:after="100" w:afterAutospacing="1" w:line="376" w:lineRule="atLeast"/>
              <w:jc w:val="center"/>
              <w:rPr>
                <w:kern w:val="0"/>
                <w:szCs w:val="21"/>
              </w:rPr>
            </w:pPr>
            <w:r w:rsidRPr="0045196A">
              <w:rPr>
                <w:rFonts w:ascii="Helvetica" w:hAnsi="Helvetica" w:cs="Helvetica"/>
                <w:szCs w:val="21"/>
                <w:shd w:val="clear" w:color="auto" w:fill="FFFFFF"/>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BF253DA"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证书有效期至</w:t>
            </w:r>
          </w:p>
        </w:tc>
        <w:tc>
          <w:tcPr>
            <w:tcW w:w="1134" w:type="dxa"/>
            <w:tcBorders>
              <w:top w:val="single" w:sz="12" w:space="0" w:color="auto"/>
              <w:left w:val="nil"/>
              <w:bottom w:val="single" w:sz="8" w:space="0" w:color="auto"/>
              <w:right w:val="single" w:sz="4" w:space="0" w:color="auto"/>
            </w:tcBorders>
          </w:tcPr>
          <w:p w14:paraId="4A87C06A"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14:paraId="54ED83D7"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备注</w:t>
            </w:r>
          </w:p>
        </w:tc>
      </w:tr>
      <w:tr w:rsidR="0045196A" w:rsidRPr="0045196A" w14:paraId="3BC65B19"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700140D1"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B20859D" w14:textId="77777777" w:rsidR="00D922C7" w:rsidRPr="0045196A" w:rsidRDefault="00D922C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9B2C342" w14:textId="77777777" w:rsidR="00D922C7" w:rsidRPr="0045196A" w:rsidRDefault="00D922C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9F9921E" w14:textId="77777777" w:rsidR="00D922C7" w:rsidRPr="0045196A" w:rsidRDefault="00D922C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6676C42" w14:textId="77777777" w:rsidR="00D922C7" w:rsidRPr="0045196A" w:rsidRDefault="00D922C7">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48B0CDE8" w14:textId="77777777" w:rsidR="00D922C7" w:rsidRPr="0045196A" w:rsidRDefault="00D922C7">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41D82462" w14:textId="77777777" w:rsidR="00D922C7" w:rsidRPr="0045196A" w:rsidRDefault="00D922C7">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14:paraId="1BF89B0C" w14:textId="77777777" w:rsidR="00D922C7" w:rsidRPr="0045196A" w:rsidRDefault="00D922C7">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2B60CDDD" w14:textId="77777777" w:rsidR="00D922C7" w:rsidRPr="0045196A" w:rsidRDefault="00D922C7">
            <w:pPr>
              <w:widowControl/>
              <w:spacing w:before="100" w:beforeAutospacing="1" w:after="100" w:afterAutospacing="1" w:line="376" w:lineRule="atLeast"/>
              <w:jc w:val="center"/>
              <w:rPr>
                <w:kern w:val="0"/>
                <w:szCs w:val="21"/>
              </w:rPr>
            </w:pPr>
          </w:p>
        </w:tc>
      </w:tr>
      <w:tr w:rsidR="0045196A" w:rsidRPr="0045196A" w14:paraId="0CD71C11"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3A19052"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82A6325" w14:textId="77777777" w:rsidR="00D922C7" w:rsidRPr="0045196A" w:rsidRDefault="00D922C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D2A559C" w14:textId="77777777" w:rsidR="00D922C7" w:rsidRPr="0045196A" w:rsidRDefault="00D922C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C233356" w14:textId="77777777" w:rsidR="00D922C7" w:rsidRPr="0045196A" w:rsidRDefault="00D922C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D755936" w14:textId="77777777" w:rsidR="00D922C7" w:rsidRPr="0045196A" w:rsidRDefault="00D922C7">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29EC46D5" w14:textId="77777777" w:rsidR="00D922C7" w:rsidRPr="0045196A" w:rsidRDefault="00D922C7">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68662787" w14:textId="77777777" w:rsidR="00D922C7" w:rsidRPr="0045196A" w:rsidRDefault="00D922C7">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14:paraId="32075131" w14:textId="77777777" w:rsidR="00D922C7" w:rsidRPr="0045196A" w:rsidRDefault="00D922C7">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DC294E6" w14:textId="77777777" w:rsidR="00D922C7" w:rsidRPr="0045196A" w:rsidRDefault="00D922C7">
            <w:pPr>
              <w:widowControl/>
              <w:spacing w:before="100" w:beforeAutospacing="1" w:after="100" w:afterAutospacing="1" w:line="376" w:lineRule="atLeast"/>
              <w:jc w:val="center"/>
              <w:rPr>
                <w:kern w:val="0"/>
                <w:szCs w:val="21"/>
              </w:rPr>
            </w:pPr>
          </w:p>
        </w:tc>
      </w:tr>
      <w:tr w:rsidR="0045196A" w:rsidRPr="0045196A" w14:paraId="4F388922"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35C69DB"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B55BA71" w14:textId="77777777" w:rsidR="00D922C7" w:rsidRPr="0045196A" w:rsidRDefault="00D922C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2DE709F" w14:textId="77777777" w:rsidR="00D922C7" w:rsidRPr="0045196A" w:rsidRDefault="00D922C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A934912" w14:textId="77777777" w:rsidR="00D922C7" w:rsidRPr="0045196A" w:rsidRDefault="00D922C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F67120E" w14:textId="77777777" w:rsidR="00D922C7" w:rsidRPr="0045196A" w:rsidRDefault="00D922C7">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02C66C0" w14:textId="77777777" w:rsidR="00D922C7" w:rsidRPr="0045196A" w:rsidRDefault="00D922C7">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426E880D" w14:textId="77777777" w:rsidR="00D922C7" w:rsidRPr="0045196A" w:rsidRDefault="00D922C7">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14:paraId="25662C53" w14:textId="77777777" w:rsidR="00D922C7" w:rsidRPr="0045196A" w:rsidRDefault="00D922C7">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BBF2698" w14:textId="77777777" w:rsidR="00D922C7" w:rsidRPr="0045196A" w:rsidRDefault="00D922C7">
            <w:pPr>
              <w:widowControl/>
              <w:spacing w:before="100" w:beforeAutospacing="1" w:after="100" w:afterAutospacing="1" w:line="376" w:lineRule="atLeast"/>
              <w:jc w:val="center"/>
              <w:rPr>
                <w:kern w:val="0"/>
                <w:szCs w:val="21"/>
              </w:rPr>
            </w:pPr>
          </w:p>
        </w:tc>
      </w:tr>
    </w:tbl>
    <w:p w14:paraId="46F1B71E" w14:textId="77777777" w:rsidR="00D922C7" w:rsidRPr="0045196A" w:rsidRDefault="00777ADA">
      <w:pPr>
        <w:snapToGrid w:val="0"/>
        <w:spacing w:before="50" w:afterLines="50" w:after="120"/>
        <w:jc w:val="left"/>
        <w:rPr>
          <w:szCs w:val="21"/>
        </w:rPr>
      </w:pPr>
      <w:r w:rsidRPr="0045196A">
        <w:rPr>
          <w:rFonts w:hint="eastAsia"/>
          <w:szCs w:val="21"/>
        </w:rPr>
        <w:t>注：</w:t>
      </w:r>
      <w:r w:rsidRPr="0045196A">
        <w:rPr>
          <w:rFonts w:hint="eastAsia"/>
          <w:kern w:val="0"/>
          <w:szCs w:val="21"/>
        </w:rPr>
        <w:t>产品名称须写全称</w:t>
      </w:r>
      <w:r w:rsidRPr="0045196A">
        <w:rPr>
          <w:rFonts w:hint="eastAsia"/>
          <w:szCs w:val="21"/>
        </w:rPr>
        <w:t>。</w:t>
      </w:r>
    </w:p>
    <w:p w14:paraId="420AC49A" w14:textId="77777777" w:rsidR="00D922C7" w:rsidRPr="0045196A" w:rsidRDefault="00D922C7">
      <w:pPr>
        <w:widowControl/>
        <w:jc w:val="left"/>
        <w:rPr>
          <w:szCs w:val="21"/>
        </w:rPr>
      </w:pPr>
    </w:p>
    <w:p w14:paraId="32252575" w14:textId="77777777" w:rsidR="00D922C7" w:rsidRPr="0045196A" w:rsidRDefault="00D922C7">
      <w:pPr>
        <w:widowControl/>
        <w:jc w:val="left"/>
        <w:rPr>
          <w:szCs w:val="21"/>
        </w:rPr>
      </w:pPr>
    </w:p>
    <w:p w14:paraId="561AC75A" w14:textId="77777777" w:rsidR="00D922C7" w:rsidRPr="0045196A" w:rsidRDefault="00D922C7">
      <w:pPr>
        <w:widowControl/>
        <w:jc w:val="left"/>
        <w:rPr>
          <w:szCs w:val="21"/>
        </w:rPr>
      </w:pPr>
    </w:p>
    <w:p w14:paraId="5C5EBD55" w14:textId="77777777" w:rsidR="00D922C7" w:rsidRPr="0045196A" w:rsidRDefault="00777ADA">
      <w:pPr>
        <w:widowControl/>
        <w:jc w:val="left"/>
        <w:rPr>
          <w:szCs w:val="21"/>
        </w:rPr>
      </w:pPr>
      <w:r w:rsidRPr="0045196A">
        <w:rPr>
          <w:szCs w:val="21"/>
        </w:rPr>
        <w:t>7</w:t>
      </w:r>
      <w:r w:rsidRPr="0045196A">
        <w:rPr>
          <w:szCs w:val="21"/>
        </w:rPr>
        <w:t>．符合政府采购政策加分条件证明材料。</w:t>
      </w:r>
    </w:p>
    <w:p w14:paraId="39924676" w14:textId="77777777" w:rsidR="00D922C7" w:rsidRPr="0045196A" w:rsidRDefault="00777ADA">
      <w:pPr>
        <w:snapToGrid w:val="0"/>
        <w:spacing w:before="50" w:afterLines="50" w:after="120"/>
        <w:jc w:val="left"/>
        <w:rPr>
          <w:szCs w:val="21"/>
        </w:rPr>
      </w:pPr>
      <w:r w:rsidRPr="0045196A">
        <w:rPr>
          <w:szCs w:val="21"/>
        </w:rPr>
        <w:t>7</w:t>
      </w:r>
      <w:r w:rsidRPr="0045196A">
        <w:rPr>
          <w:rFonts w:hint="eastAsia"/>
          <w:szCs w:val="21"/>
        </w:rPr>
        <w:t>.1</w:t>
      </w:r>
      <w:r w:rsidRPr="0045196A">
        <w:rPr>
          <w:rFonts w:hint="eastAsia"/>
          <w:szCs w:val="21"/>
        </w:rPr>
        <w:t>列入节能产品政府采购品目清单及环境标志产品政府采购品目清单的货物清单。</w:t>
      </w:r>
      <w:r w:rsidRPr="0045196A">
        <w:rPr>
          <w:rFonts w:hint="eastAsia"/>
          <w:b/>
          <w:szCs w:val="21"/>
        </w:rPr>
        <w:t>（如有，须提供）</w:t>
      </w:r>
    </w:p>
    <w:p w14:paraId="3BA5FBE0" w14:textId="77777777" w:rsidR="00D922C7" w:rsidRPr="0045196A" w:rsidRDefault="00777ADA">
      <w:pPr>
        <w:snapToGrid w:val="0"/>
        <w:spacing w:before="50" w:afterLines="50" w:after="120"/>
        <w:jc w:val="left"/>
        <w:rPr>
          <w:szCs w:val="21"/>
        </w:rPr>
      </w:pPr>
      <w:r w:rsidRPr="0045196A">
        <w:rPr>
          <w:rFonts w:hint="eastAsia"/>
          <w:szCs w:val="21"/>
        </w:rPr>
        <w:t>投标产品中如有列入节能产品政府采购品目清单及环境标志产品政府采购品目清单的货物，应按下表提供清单。</w:t>
      </w:r>
    </w:p>
    <w:p w14:paraId="69BCA680" w14:textId="77777777" w:rsidR="00D922C7" w:rsidRPr="0045196A" w:rsidRDefault="00777ADA">
      <w:pPr>
        <w:spacing w:line="360" w:lineRule="auto"/>
        <w:jc w:val="center"/>
        <w:rPr>
          <w:szCs w:val="21"/>
        </w:rPr>
      </w:pPr>
      <w:r w:rsidRPr="0045196A">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45196A" w:rsidRPr="0045196A" w14:paraId="3A78B164"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054C6C72"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5FE91320"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0B8F97EE"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1EC44F1E"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6C1BFA94"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868E0F4" w14:textId="77777777" w:rsidR="00D922C7" w:rsidRPr="0045196A" w:rsidRDefault="00777ADA">
            <w:pPr>
              <w:widowControl/>
              <w:spacing w:before="100" w:beforeAutospacing="1" w:after="100" w:afterAutospacing="1" w:line="376" w:lineRule="atLeast"/>
              <w:jc w:val="center"/>
              <w:rPr>
                <w:kern w:val="0"/>
                <w:szCs w:val="21"/>
              </w:rPr>
            </w:pPr>
            <w:r w:rsidRPr="0045196A">
              <w:rPr>
                <w:rFonts w:ascii="Helvetica" w:hAnsi="Helvetica" w:cs="Helvetica"/>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A8A9462" w14:textId="77777777" w:rsidR="00D922C7" w:rsidRPr="0045196A" w:rsidRDefault="00777ADA">
            <w:pPr>
              <w:widowControl/>
              <w:spacing w:before="100" w:beforeAutospacing="1" w:after="100" w:afterAutospacing="1" w:line="376" w:lineRule="atLeast"/>
              <w:jc w:val="center"/>
              <w:rPr>
                <w:kern w:val="0"/>
                <w:szCs w:val="21"/>
              </w:rPr>
            </w:pPr>
            <w:r w:rsidRPr="0045196A">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716B3FBA"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备注</w:t>
            </w:r>
          </w:p>
        </w:tc>
      </w:tr>
      <w:tr w:rsidR="0045196A" w:rsidRPr="0045196A" w14:paraId="10E896DC"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33A15AE"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65E9193" w14:textId="77777777" w:rsidR="00D922C7" w:rsidRPr="0045196A" w:rsidRDefault="00D922C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15037452" w14:textId="77777777" w:rsidR="00D922C7" w:rsidRPr="0045196A" w:rsidRDefault="00D922C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0921EF1" w14:textId="77777777" w:rsidR="00D922C7" w:rsidRPr="0045196A" w:rsidRDefault="00D922C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40B9E362" w14:textId="77777777" w:rsidR="00D922C7" w:rsidRPr="0045196A" w:rsidRDefault="00D922C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6550CA8" w14:textId="77777777" w:rsidR="00D922C7" w:rsidRPr="0045196A" w:rsidRDefault="00D922C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77D34BA4" w14:textId="77777777" w:rsidR="00D922C7" w:rsidRPr="0045196A" w:rsidRDefault="00D922C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009BEC7" w14:textId="77777777" w:rsidR="00D922C7" w:rsidRPr="0045196A" w:rsidRDefault="00D922C7">
            <w:pPr>
              <w:widowControl/>
              <w:spacing w:before="100" w:beforeAutospacing="1" w:after="100" w:afterAutospacing="1" w:line="376" w:lineRule="atLeast"/>
              <w:jc w:val="center"/>
              <w:rPr>
                <w:kern w:val="0"/>
                <w:szCs w:val="21"/>
              </w:rPr>
            </w:pPr>
          </w:p>
        </w:tc>
      </w:tr>
      <w:tr w:rsidR="0045196A" w:rsidRPr="0045196A" w14:paraId="21146D6D"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5F04319"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D4B0106" w14:textId="77777777" w:rsidR="00D922C7" w:rsidRPr="0045196A" w:rsidRDefault="00D922C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1731CDF" w14:textId="77777777" w:rsidR="00D922C7" w:rsidRPr="0045196A" w:rsidRDefault="00D922C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8275AC0" w14:textId="77777777" w:rsidR="00D922C7" w:rsidRPr="0045196A" w:rsidRDefault="00D922C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8D13306" w14:textId="77777777" w:rsidR="00D922C7" w:rsidRPr="0045196A" w:rsidRDefault="00D922C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C9F144A" w14:textId="77777777" w:rsidR="00D922C7" w:rsidRPr="0045196A" w:rsidRDefault="00D922C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DDA540A" w14:textId="77777777" w:rsidR="00D922C7" w:rsidRPr="0045196A" w:rsidRDefault="00D922C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BD6F8D3" w14:textId="77777777" w:rsidR="00D922C7" w:rsidRPr="0045196A" w:rsidRDefault="00D922C7">
            <w:pPr>
              <w:widowControl/>
              <w:spacing w:before="100" w:beforeAutospacing="1" w:after="100" w:afterAutospacing="1" w:line="376" w:lineRule="atLeast"/>
              <w:jc w:val="center"/>
              <w:rPr>
                <w:kern w:val="0"/>
                <w:szCs w:val="21"/>
              </w:rPr>
            </w:pPr>
          </w:p>
        </w:tc>
      </w:tr>
      <w:tr w:rsidR="0045196A" w:rsidRPr="0045196A" w14:paraId="0D524D9A"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7B6BFF9" w14:textId="77777777" w:rsidR="00D922C7" w:rsidRPr="0045196A" w:rsidRDefault="00777ADA">
            <w:pPr>
              <w:widowControl/>
              <w:spacing w:before="100" w:beforeAutospacing="1" w:after="100" w:afterAutospacing="1" w:line="376" w:lineRule="atLeast"/>
              <w:jc w:val="center"/>
              <w:rPr>
                <w:kern w:val="0"/>
                <w:szCs w:val="21"/>
              </w:rPr>
            </w:pPr>
            <w:r w:rsidRPr="0045196A">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8EF70FA" w14:textId="77777777" w:rsidR="00D922C7" w:rsidRPr="0045196A" w:rsidRDefault="00D922C7">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04CDDF2C" w14:textId="77777777" w:rsidR="00D922C7" w:rsidRPr="0045196A" w:rsidRDefault="00D922C7">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8F73EDF" w14:textId="77777777" w:rsidR="00D922C7" w:rsidRPr="0045196A" w:rsidRDefault="00D922C7">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7033F170" w14:textId="77777777" w:rsidR="00D922C7" w:rsidRPr="0045196A" w:rsidRDefault="00D922C7">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3C23C44" w14:textId="77777777" w:rsidR="00D922C7" w:rsidRPr="0045196A" w:rsidRDefault="00D922C7">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1D8EC9CF" w14:textId="77777777" w:rsidR="00D922C7" w:rsidRPr="0045196A" w:rsidRDefault="00D922C7">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9E0BA28" w14:textId="77777777" w:rsidR="00D922C7" w:rsidRPr="0045196A" w:rsidRDefault="00D922C7">
            <w:pPr>
              <w:widowControl/>
              <w:spacing w:before="100" w:beforeAutospacing="1" w:after="100" w:afterAutospacing="1" w:line="376" w:lineRule="atLeast"/>
              <w:jc w:val="center"/>
              <w:rPr>
                <w:kern w:val="0"/>
                <w:szCs w:val="21"/>
              </w:rPr>
            </w:pPr>
          </w:p>
        </w:tc>
      </w:tr>
    </w:tbl>
    <w:p w14:paraId="2977C1D9" w14:textId="77777777" w:rsidR="00D922C7" w:rsidRPr="0045196A" w:rsidRDefault="00777ADA">
      <w:pPr>
        <w:snapToGrid w:val="0"/>
        <w:spacing w:before="50" w:afterLines="50" w:after="120"/>
        <w:jc w:val="left"/>
        <w:rPr>
          <w:szCs w:val="21"/>
        </w:rPr>
      </w:pPr>
      <w:r w:rsidRPr="0045196A">
        <w:rPr>
          <w:rFonts w:hint="eastAsia"/>
          <w:szCs w:val="21"/>
        </w:rPr>
        <w:t>注：类别填写节能或环境标志，品目填写编号及产品名称如</w:t>
      </w:r>
      <w:r w:rsidRPr="0045196A">
        <w:rPr>
          <w:rFonts w:hint="eastAsia"/>
          <w:szCs w:val="21"/>
        </w:rPr>
        <w:t>A</w:t>
      </w:r>
      <w:r w:rsidRPr="0045196A">
        <w:rPr>
          <w:szCs w:val="21"/>
        </w:rPr>
        <w:t>02010104</w:t>
      </w:r>
      <w:r w:rsidRPr="0045196A">
        <w:rPr>
          <w:rFonts w:hint="eastAsia"/>
          <w:szCs w:val="21"/>
        </w:rPr>
        <w:t>台式计算机。</w:t>
      </w:r>
    </w:p>
    <w:p w14:paraId="72545E72" w14:textId="77777777" w:rsidR="00D922C7" w:rsidRPr="0045196A" w:rsidRDefault="00D922C7">
      <w:pPr>
        <w:snapToGrid w:val="0"/>
        <w:spacing w:before="50" w:afterLines="50" w:after="120"/>
        <w:jc w:val="left"/>
        <w:rPr>
          <w:szCs w:val="21"/>
        </w:rPr>
      </w:pPr>
    </w:p>
    <w:p w14:paraId="29B83998" w14:textId="77777777" w:rsidR="00D922C7" w:rsidRPr="0045196A" w:rsidRDefault="00D922C7">
      <w:pPr>
        <w:snapToGrid w:val="0"/>
        <w:spacing w:before="50" w:afterLines="50" w:after="120"/>
        <w:jc w:val="left"/>
        <w:rPr>
          <w:szCs w:val="21"/>
        </w:rPr>
      </w:pPr>
      <w:bookmarkStart w:id="135" w:name="_Hlk19050322"/>
    </w:p>
    <w:p w14:paraId="1B865191" w14:textId="77777777" w:rsidR="00D922C7" w:rsidRPr="0045196A" w:rsidRDefault="00777ADA">
      <w:pPr>
        <w:snapToGrid w:val="0"/>
        <w:spacing w:before="50" w:afterLines="50" w:after="120"/>
        <w:jc w:val="left"/>
        <w:rPr>
          <w:szCs w:val="21"/>
        </w:rPr>
      </w:pPr>
      <w:r w:rsidRPr="0045196A">
        <w:rPr>
          <w:szCs w:val="21"/>
        </w:rPr>
        <w:t>8</w:t>
      </w:r>
      <w:r w:rsidRPr="0045196A">
        <w:rPr>
          <w:szCs w:val="21"/>
        </w:rPr>
        <w:t>．供应商认为需提供的其他材料（根据招标文件编写）</w:t>
      </w:r>
    </w:p>
    <w:p w14:paraId="0AF3D6E2" w14:textId="77777777" w:rsidR="00D922C7" w:rsidRPr="0045196A" w:rsidRDefault="00777ADA">
      <w:pPr>
        <w:widowControl/>
        <w:jc w:val="left"/>
        <w:rPr>
          <w:szCs w:val="21"/>
        </w:rPr>
      </w:pPr>
      <w:r w:rsidRPr="0045196A">
        <w:rPr>
          <w:szCs w:val="21"/>
        </w:rPr>
        <w:br w:type="page"/>
      </w:r>
    </w:p>
    <w:p w14:paraId="47876036" w14:textId="77777777" w:rsidR="00D922C7" w:rsidRPr="0045196A" w:rsidRDefault="00777ADA">
      <w:pPr>
        <w:snapToGrid w:val="0"/>
        <w:spacing w:before="50" w:afterLines="50" w:after="120"/>
        <w:jc w:val="left"/>
        <w:rPr>
          <w:szCs w:val="21"/>
        </w:rPr>
      </w:pPr>
      <w:bookmarkStart w:id="136" w:name="_Hlk93046716"/>
      <w:r w:rsidRPr="0045196A">
        <w:rPr>
          <w:rFonts w:hint="eastAsia"/>
          <w:szCs w:val="21"/>
        </w:rPr>
        <w:lastRenderedPageBreak/>
        <w:t>9</w:t>
      </w:r>
      <w:r w:rsidRPr="0045196A">
        <w:rPr>
          <w:szCs w:val="21"/>
        </w:rPr>
        <w:t>.</w:t>
      </w:r>
      <w:r w:rsidRPr="0045196A">
        <w:rPr>
          <w:rFonts w:hint="eastAsia"/>
        </w:rPr>
        <w:t xml:space="preserve"> </w:t>
      </w:r>
      <w:r w:rsidRPr="0045196A">
        <w:rPr>
          <w:rFonts w:hint="eastAsia"/>
          <w:szCs w:val="21"/>
        </w:rPr>
        <w:t>无串标行为承诺函</w:t>
      </w:r>
    </w:p>
    <w:p w14:paraId="2F82D5BA" w14:textId="77777777" w:rsidR="00D922C7" w:rsidRPr="0045196A" w:rsidRDefault="00D922C7">
      <w:pPr>
        <w:snapToGrid w:val="0"/>
        <w:spacing w:before="50" w:afterLines="50" w:after="120"/>
        <w:jc w:val="center"/>
        <w:rPr>
          <w:szCs w:val="21"/>
        </w:rPr>
      </w:pPr>
    </w:p>
    <w:p w14:paraId="494E1FCE" w14:textId="77777777" w:rsidR="00D922C7" w:rsidRPr="0045196A" w:rsidRDefault="00777ADA">
      <w:pPr>
        <w:snapToGrid w:val="0"/>
        <w:spacing w:before="50" w:afterLines="50" w:after="120"/>
        <w:jc w:val="center"/>
        <w:rPr>
          <w:szCs w:val="21"/>
        </w:rPr>
      </w:pPr>
      <w:r w:rsidRPr="0045196A">
        <w:rPr>
          <w:rFonts w:hint="eastAsia"/>
          <w:szCs w:val="21"/>
        </w:rPr>
        <w:t>投标人参加本项目无围标串标行为的承诺函</w:t>
      </w:r>
    </w:p>
    <w:p w14:paraId="5526F681" w14:textId="77777777" w:rsidR="00D922C7" w:rsidRPr="0045196A" w:rsidRDefault="00D922C7">
      <w:pPr>
        <w:snapToGrid w:val="0"/>
        <w:spacing w:before="50" w:afterLines="50" w:after="120"/>
        <w:jc w:val="left"/>
        <w:rPr>
          <w:szCs w:val="21"/>
        </w:rPr>
      </w:pPr>
    </w:p>
    <w:p w14:paraId="52CB9671" w14:textId="77777777" w:rsidR="00D922C7" w:rsidRPr="0045196A" w:rsidRDefault="00777ADA">
      <w:pPr>
        <w:snapToGrid w:val="0"/>
        <w:spacing w:before="50" w:afterLines="50" w:after="120"/>
        <w:jc w:val="left"/>
        <w:rPr>
          <w:szCs w:val="21"/>
        </w:rPr>
      </w:pPr>
      <w:r w:rsidRPr="0045196A">
        <w:rPr>
          <w:rFonts w:hint="eastAsia"/>
          <w:szCs w:val="21"/>
        </w:rPr>
        <w:t>一、我方承诺无下列相互串通投标的情形：</w:t>
      </w:r>
    </w:p>
    <w:p w14:paraId="6757563F" w14:textId="77777777" w:rsidR="00D922C7" w:rsidRPr="0045196A" w:rsidRDefault="00777ADA">
      <w:pPr>
        <w:snapToGrid w:val="0"/>
        <w:spacing w:before="50" w:afterLines="50" w:after="120"/>
        <w:jc w:val="left"/>
        <w:rPr>
          <w:szCs w:val="21"/>
        </w:rPr>
      </w:pPr>
      <w:r w:rsidRPr="0045196A">
        <w:rPr>
          <w:rFonts w:hint="eastAsia"/>
          <w:szCs w:val="21"/>
        </w:rPr>
        <w:t>1.</w:t>
      </w:r>
      <w:r w:rsidRPr="0045196A">
        <w:rPr>
          <w:rFonts w:hint="eastAsia"/>
          <w:szCs w:val="21"/>
        </w:rPr>
        <w:t>不同投标人的投标文件由同一单位或者个人编制；或者不同投标人报名的</w:t>
      </w:r>
      <w:r w:rsidRPr="0045196A">
        <w:rPr>
          <w:rFonts w:hint="eastAsia"/>
          <w:szCs w:val="21"/>
        </w:rPr>
        <w:t>IP</w:t>
      </w:r>
      <w:r w:rsidRPr="0045196A">
        <w:rPr>
          <w:rFonts w:hint="eastAsia"/>
          <w:szCs w:val="21"/>
        </w:rPr>
        <w:t>地址一致的；</w:t>
      </w:r>
    </w:p>
    <w:p w14:paraId="1C94AFFE" w14:textId="77777777" w:rsidR="00D922C7" w:rsidRPr="0045196A" w:rsidRDefault="00777ADA">
      <w:pPr>
        <w:snapToGrid w:val="0"/>
        <w:spacing w:before="50" w:afterLines="50" w:after="120"/>
        <w:jc w:val="left"/>
        <w:rPr>
          <w:szCs w:val="21"/>
        </w:rPr>
      </w:pPr>
      <w:r w:rsidRPr="0045196A">
        <w:rPr>
          <w:rFonts w:hint="eastAsia"/>
          <w:szCs w:val="21"/>
        </w:rPr>
        <w:t>2.</w:t>
      </w:r>
      <w:r w:rsidRPr="0045196A">
        <w:rPr>
          <w:rFonts w:hint="eastAsia"/>
          <w:szCs w:val="21"/>
        </w:rPr>
        <w:t>不同投标人委托同一单位或者个人办理投标事宜；</w:t>
      </w:r>
    </w:p>
    <w:p w14:paraId="0F30557B" w14:textId="77777777" w:rsidR="00D922C7" w:rsidRPr="0045196A" w:rsidRDefault="00777ADA">
      <w:pPr>
        <w:snapToGrid w:val="0"/>
        <w:spacing w:before="50" w:afterLines="50" w:after="120"/>
        <w:jc w:val="left"/>
        <w:rPr>
          <w:szCs w:val="21"/>
        </w:rPr>
      </w:pPr>
      <w:r w:rsidRPr="0045196A">
        <w:rPr>
          <w:rFonts w:hint="eastAsia"/>
          <w:szCs w:val="21"/>
        </w:rPr>
        <w:t>3.</w:t>
      </w:r>
      <w:r w:rsidRPr="0045196A">
        <w:rPr>
          <w:rFonts w:hint="eastAsia"/>
          <w:szCs w:val="21"/>
        </w:rPr>
        <w:t>不同的投标人的投标文件载明的项目管理员为同一个人；</w:t>
      </w:r>
    </w:p>
    <w:p w14:paraId="4C4BF79F" w14:textId="77777777" w:rsidR="00D922C7" w:rsidRPr="0045196A" w:rsidRDefault="00777ADA">
      <w:pPr>
        <w:snapToGrid w:val="0"/>
        <w:spacing w:before="50" w:afterLines="50" w:after="120"/>
        <w:jc w:val="left"/>
        <w:rPr>
          <w:szCs w:val="21"/>
        </w:rPr>
      </w:pPr>
      <w:r w:rsidRPr="0045196A">
        <w:rPr>
          <w:rFonts w:hint="eastAsia"/>
          <w:szCs w:val="21"/>
        </w:rPr>
        <w:t>4.</w:t>
      </w:r>
      <w:r w:rsidRPr="0045196A">
        <w:rPr>
          <w:rFonts w:hint="eastAsia"/>
          <w:szCs w:val="21"/>
        </w:rPr>
        <w:t>不同投标人的投标文件异常一致或者投标报价呈规律性差异；</w:t>
      </w:r>
    </w:p>
    <w:p w14:paraId="1967617C" w14:textId="77777777" w:rsidR="00D922C7" w:rsidRPr="0045196A" w:rsidRDefault="00777ADA">
      <w:pPr>
        <w:snapToGrid w:val="0"/>
        <w:spacing w:before="50" w:afterLines="50" w:after="120"/>
        <w:jc w:val="left"/>
        <w:rPr>
          <w:szCs w:val="21"/>
        </w:rPr>
      </w:pPr>
      <w:r w:rsidRPr="0045196A">
        <w:rPr>
          <w:rFonts w:hint="eastAsia"/>
          <w:szCs w:val="21"/>
        </w:rPr>
        <w:t>5.</w:t>
      </w:r>
      <w:r w:rsidRPr="0045196A">
        <w:rPr>
          <w:rFonts w:hint="eastAsia"/>
          <w:szCs w:val="21"/>
        </w:rPr>
        <w:t>不同投标人的投标文件相互混装；</w:t>
      </w:r>
    </w:p>
    <w:p w14:paraId="4104142D" w14:textId="77777777" w:rsidR="00D922C7" w:rsidRPr="0045196A" w:rsidRDefault="00777ADA">
      <w:pPr>
        <w:snapToGrid w:val="0"/>
        <w:spacing w:before="50" w:afterLines="50" w:after="120"/>
        <w:jc w:val="left"/>
        <w:rPr>
          <w:szCs w:val="21"/>
        </w:rPr>
      </w:pPr>
      <w:r w:rsidRPr="0045196A">
        <w:rPr>
          <w:rFonts w:hint="eastAsia"/>
          <w:szCs w:val="21"/>
        </w:rPr>
        <w:t>二、我方承诺无下列恶意串通的情形：</w:t>
      </w:r>
    </w:p>
    <w:p w14:paraId="5486D358" w14:textId="77777777" w:rsidR="00D922C7" w:rsidRPr="0045196A" w:rsidRDefault="00777ADA">
      <w:pPr>
        <w:snapToGrid w:val="0"/>
        <w:spacing w:before="50" w:afterLines="50" w:after="120"/>
        <w:jc w:val="left"/>
        <w:rPr>
          <w:szCs w:val="21"/>
        </w:rPr>
      </w:pPr>
      <w:r w:rsidRPr="0045196A">
        <w:rPr>
          <w:rFonts w:hint="eastAsia"/>
          <w:szCs w:val="21"/>
        </w:rPr>
        <w:t>1.</w:t>
      </w:r>
      <w:r w:rsidRPr="0045196A">
        <w:rPr>
          <w:rFonts w:hint="eastAsia"/>
          <w:szCs w:val="21"/>
        </w:rPr>
        <w:t>投标人直接或者间接从采购人或者采购代理机构处获得其他投标人的相关信息并修改其投标文件或者投标文件；</w:t>
      </w:r>
    </w:p>
    <w:p w14:paraId="5366BE5E" w14:textId="77777777" w:rsidR="00D922C7" w:rsidRPr="0045196A" w:rsidRDefault="00777ADA">
      <w:pPr>
        <w:snapToGrid w:val="0"/>
        <w:spacing w:before="50" w:afterLines="50" w:after="120"/>
        <w:jc w:val="left"/>
        <w:rPr>
          <w:szCs w:val="21"/>
        </w:rPr>
      </w:pPr>
      <w:r w:rsidRPr="0045196A">
        <w:rPr>
          <w:rFonts w:hint="eastAsia"/>
          <w:szCs w:val="21"/>
        </w:rPr>
        <w:t>2.</w:t>
      </w:r>
      <w:r w:rsidRPr="0045196A">
        <w:rPr>
          <w:rFonts w:hint="eastAsia"/>
          <w:szCs w:val="21"/>
        </w:rPr>
        <w:t>投标人按照采购人或者采购代理机构的授意撤换、修改投标文件或者投标文件；</w:t>
      </w:r>
    </w:p>
    <w:p w14:paraId="27A20F77" w14:textId="77777777" w:rsidR="00D922C7" w:rsidRPr="0045196A" w:rsidRDefault="00777ADA">
      <w:pPr>
        <w:snapToGrid w:val="0"/>
        <w:spacing w:before="50" w:afterLines="50" w:after="120"/>
        <w:jc w:val="left"/>
        <w:rPr>
          <w:szCs w:val="21"/>
        </w:rPr>
      </w:pPr>
      <w:r w:rsidRPr="0045196A">
        <w:rPr>
          <w:rFonts w:hint="eastAsia"/>
          <w:szCs w:val="21"/>
        </w:rPr>
        <w:t>3.</w:t>
      </w:r>
      <w:r w:rsidRPr="0045196A">
        <w:rPr>
          <w:rFonts w:hint="eastAsia"/>
          <w:szCs w:val="21"/>
        </w:rPr>
        <w:t>投标人之间协商报价、技术方案等投标文件或者投标文件的实质性内容；</w:t>
      </w:r>
    </w:p>
    <w:p w14:paraId="0F38109D" w14:textId="77777777" w:rsidR="00D922C7" w:rsidRPr="0045196A" w:rsidRDefault="00777ADA">
      <w:pPr>
        <w:snapToGrid w:val="0"/>
        <w:spacing w:before="50" w:afterLines="50" w:after="120"/>
        <w:jc w:val="left"/>
        <w:rPr>
          <w:szCs w:val="21"/>
        </w:rPr>
      </w:pPr>
      <w:r w:rsidRPr="0045196A">
        <w:rPr>
          <w:rFonts w:hint="eastAsia"/>
          <w:szCs w:val="21"/>
        </w:rPr>
        <w:t>4.</w:t>
      </w:r>
      <w:r w:rsidRPr="0045196A">
        <w:rPr>
          <w:rFonts w:hint="eastAsia"/>
          <w:szCs w:val="21"/>
        </w:rPr>
        <w:t>属于同一集团、协会、商会等组织成员的投标人按照该组织要求协同参加政府采购活动；</w:t>
      </w:r>
    </w:p>
    <w:p w14:paraId="74E21C57" w14:textId="77777777" w:rsidR="00D922C7" w:rsidRPr="0045196A" w:rsidRDefault="00777ADA">
      <w:pPr>
        <w:snapToGrid w:val="0"/>
        <w:spacing w:before="50" w:afterLines="50" w:after="120"/>
        <w:jc w:val="left"/>
        <w:rPr>
          <w:szCs w:val="21"/>
        </w:rPr>
      </w:pPr>
      <w:r w:rsidRPr="0045196A">
        <w:rPr>
          <w:rFonts w:hint="eastAsia"/>
          <w:szCs w:val="21"/>
        </w:rPr>
        <w:t>5.</w:t>
      </w:r>
      <w:r w:rsidRPr="0045196A">
        <w:rPr>
          <w:rFonts w:hint="eastAsia"/>
          <w:szCs w:val="21"/>
        </w:rPr>
        <w:t>投标人之间事先约定一致抬高或者压低投标报价，或者在招标项目中事先约定轮流以高价位或者低价位中标，或者事先约定由某一特定投标人中标，然后再参加投标；</w:t>
      </w:r>
    </w:p>
    <w:p w14:paraId="2166367C" w14:textId="77777777" w:rsidR="00D922C7" w:rsidRPr="0045196A" w:rsidRDefault="00777ADA">
      <w:pPr>
        <w:snapToGrid w:val="0"/>
        <w:spacing w:before="50" w:afterLines="50" w:after="120"/>
        <w:jc w:val="left"/>
        <w:rPr>
          <w:szCs w:val="21"/>
        </w:rPr>
      </w:pPr>
      <w:r w:rsidRPr="0045196A">
        <w:rPr>
          <w:rFonts w:hint="eastAsia"/>
          <w:szCs w:val="21"/>
        </w:rPr>
        <w:t>6.</w:t>
      </w:r>
      <w:r w:rsidRPr="0045196A">
        <w:rPr>
          <w:rFonts w:hint="eastAsia"/>
          <w:szCs w:val="21"/>
        </w:rPr>
        <w:t>投标人之间商定部分投标人放弃参加政府采购活动或者放弃中标；</w:t>
      </w:r>
    </w:p>
    <w:p w14:paraId="6944F6B4" w14:textId="77777777" w:rsidR="00D922C7" w:rsidRPr="0045196A" w:rsidRDefault="00777ADA">
      <w:pPr>
        <w:snapToGrid w:val="0"/>
        <w:spacing w:before="50" w:afterLines="50" w:after="120"/>
        <w:jc w:val="left"/>
        <w:rPr>
          <w:szCs w:val="21"/>
        </w:rPr>
      </w:pPr>
      <w:r w:rsidRPr="0045196A">
        <w:rPr>
          <w:rFonts w:hint="eastAsia"/>
          <w:szCs w:val="21"/>
        </w:rPr>
        <w:t>7.</w:t>
      </w:r>
      <w:r w:rsidRPr="0045196A">
        <w:rPr>
          <w:rFonts w:hint="eastAsia"/>
          <w:szCs w:val="21"/>
        </w:rPr>
        <w:t>投标人与采购人或者采购代理机构之间、投标人相互之间，为谋求特定投标人中标或者排斥其他投标人的其他串通行为。</w:t>
      </w:r>
    </w:p>
    <w:p w14:paraId="15B9586C" w14:textId="77777777" w:rsidR="00D922C7" w:rsidRPr="0045196A" w:rsidRDefault="00777ADA">
      <w:pPr>
        <w:snapToGrid w:val="0"/>
        <w:spacing w:before="50" w:afterLines="50" w:after="120"/>
        <w:jc w:val="left"/>
        <w:rPr>
          <w:szCs w:val="21"/>
        </w:rPr>
      </w:pPr>
      <w:r w:rsidRPr="0045196A">
        <w:rPr>
          <w:rFonts w:hint="eastAsia"/>
          <w:szCs w:val="21"/>
        </w:rPr>
        <w:t>以上情形一经核查属实，我方愿意承担一切后果，并不再寻求任何旨在减轻或者免除法律责任的辩解。</w:t>
      </w:r>
    </w:p>
    <w:p w14:paraId="0281D279" w14:textId="77777777" w:rsidR="00D922C7" w:rsidRPr="0045196A" w:rsidRDefault="00777ADA">
      <w:pPr>
        <w:snapToGrid w:val="0"/>
        <w:spacing w:before="50" w:afterLines="50" w:after="120"/>
        <w:jc w:val="center"/>
        <w:rPr>
          <w:szCs w:val="21"/>
        </w:rPr>
      </w:pPr>
      <w:r w:rsidRPr="0045196A">
        <w:rPr>
          <w:rFonts w:hint="eastAsia"/>
          <w:szCs w:val="21"/>
        </w:rPr>
        <w:t xml:space="preserve"> </w:t>
      </w:r>
      <w:r w:rsidRPr="0045196A">
        <w:rPr>
          <w:szCs w:val="21"/>
        </w:rPr>
        <w:t xml:space="preserve"> </w:t>
      </w:r>
    </w:p>
    <w:p w14:paraId="49741804" w14:textId="77777777" w:rsidR="00D922C7" w:rsidRPr="0045196A" w:rsidRDefault="00D922C7">
      <w:pPr>
        <w:snapToGrid w:val="0"/>
        <w:spacing w:before="50" w:afterLines="50" w:after="120"/>
        <w:jc w:val="center"/>
        <w:rPr>
          <w:szCs w:val="21"/>
        </w:rPr>
      </w:pPr>
    </w:p>
    <w:p w14:paraId="05CA23CE" w14:textId="77777777" w:rsidR="00D922C7" w:rsidRPr="0045196A" w:rsidRDefault="00D922C7">
      <w:pPr>
        <w:snapToGrid w:val="0"/>
        <w:spacing w:before="50" w:afterLines="50" w:after="120"/>
        <w:jc w:val="center"/>
        <w:rPr>
          <w:szCs w:val="21"/>
        </w:rPr>
      </w:pPr>
    </w:p>
    <w:p w14:paraId="36CC51DB" w14:textId="77777777" w:rsidR="00D922C7" w:rsidRPr="0045196A" w:rsidRDefault="00777ADA">
      <w:pPr>
        <w:snapToGrid w:val="0"/>
        <w:spacing w:before="50" w:afterLines="50" w:after="120"/>
        <w:jc w:val="center"/>
        <w:rPr>
          <w:szCs w:val="21"/>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rFonts w:hint="eastAsia"/>
          <w:szCs w:val="21"/>
        </w:rPr>
        <w:t>：</w:t>
      </w:r>
    </w:p>
    <w:p w14:paraId="576D04FD" w14:textId="77777777" w:rsidR="00D922C7" w:rsidRPr="0045196A" w:rsidRDefault="00777ADA">
      <w:pPr>
        <w:snapToGrid w:val="0"/>
        <w:spacing w:before="50" w:afterLines="50" w:after="120"/>
        <w:jc w:val="center"/>
        <w:rPr>
          <w:szCs w:val="21"/>
        </w:rPr>
      </w:pPr>
      <w:r w:rsidRPr="0045196A">
        <w:rPr>
          <w:rFonts w:hint="eastAsia"/>
          <w:szCs w:val="21"/>
        </w:rPr>
        <w:t>日期：</w:t>
      </w:r>
      <w:r w:rsidRPr="0045196A">
        <w:rPr>
          <w:rFonts w:hint="eastAsia"/>
          <w:szCs w:val="21"/>
        </w:rPr>
        <w:t xml:space="preserve">  </w:t>
      </w:r>
      <w:r w:rsidRPr="0045196A">
        <w:rPr>
          <w:rFonts w:hint="eastAsia"/>
          <w:szCs w:val="21"/>
        </w:rPr>
        <w:t>年</w:t>
      </w:r>
      <w:r w:rsidRPr="0045196A">
        <w:rPr>
          <w:rFonts w:hint="eastAsia"/>
          <w:szCs w:val="21"/>
        </w:rPr>
        <w:t xml:space="preserve">  </w:t>
      </w:r>
      <w:r w:rsidRPr="0045196A">
        <w:rPr>
          <w:rFonts w:hint="eastAsia"/>
          <w:szCs w:val="21"/>
        </w:rPr>
        <w:t>月</w:t>
      </w:r>
      <w:r w:rsidRPr="0045196A">
        <w:rPr>
          <w:rFonts w:hint="eastAsia"/>
          <w:szCs w:val="21"/>
        </w:rPr>
        <w:t xml:space="preserve">   </w:t>
      </w:r>
      <w:r w:rsidRPr="0045196A">
        <w:rPr>
          <w:rFonts w:hint="eastAsia"/>
          <w:szCs w:val="21"/>
        </w:rPr>
        <w:t>日</w:t>
      </w:r>
    </w:p>
    <w:bookmarkEnd w:id="135"/>
    <w:p w14:paraId="0C65543A" w14:textId="77777777" w:rsidR="00D922C7" w:rsidRPr="0045196A" w:rsidRDefault="00777ADA">
      <w:pPr>
        <w:snapToGrid w:val="0"/>
        <w:spacing w:before="50" w:afterLines="50" w:after="120"/>
        <w:jc w:val="left"/>
        <w:rPr>
          <w:szCs w:val="21"/>
        </w:rPr>
      </w:pPr>
      <w:r w:rsidRPr="0045196A">
        <w:rPr>
          <w:szCs w:val="21"/>
        </w:rPr>
        <w:br w:type="page"/>
      </w:r>
      <w:bookmarkEnd w:id="136"/>
      <w:r w:rsidRPr="0045196A">
        <w:rPr>
          <w:szCs w:val="21"/>
        </w:rPr>
        <w:lastRenderedPageBreak/>
        <w:t>10.</w:t>
      </w:r>
      <w:r w:rsidRPr="0045196A">
        <w:rPr>
          <w:szCs w:val="21"/>
        </w:rPr>
        <w:t>代理服务费承诺书</w:t>
      </w:r>
    </w:p>
    <w:p w14:paraId="265CE148" w14:textId="77777777" w:rsidR="00D922C7" w:rsidRPr="0045196A" w:rsidRDefault="00777ADA">
      <w:pPr>
        <w:spacing w:line="360" w:lineRule="exact"/>
        <w:rPr>
          <w:szCs w:val="21"/>
        </w:rPr>
      </w:pPr>
      <w:r w:rsidRPr="0045196A">
        <w:rPr>
          <w:szCs w:val="21"/>
        </w:rPr>
        <w:t>致：广西机电设备招标有限公司</w:t>
      </w:r>
    </w:p>
    <w:p w14:paraId="543B4113" w14:textId="1D5B343F" w:rsidR="00D922C7" w:rsidRPr="0045196A" w:rsidRDefault="00777ADA">
      <w:pPr>
        <w:spacing w:line="360" w:lineRule="exact"/>
        <w:ind w:firstLineChars="200" w:firstLine="420"/>
        <w:rPr>
          <w:szCs w:val="21"/>
        </w:rPr>
      </w:pPr>
      <w:r w:rsidRPr="0045196A">
        <w:rPr>
          <w:szCs w:val="21"/>
        </w:rPr>
        <w:t>我单位参加了贵方组织的招标项目编号为</w:t>
      </w:r>
      <w:r w:rsidRPr="0045196A">
        <w:rPr>
          <w:b/>
          <w:szCs w:val="21"/>
        </w:rPr>
        <w:t>（</w:t>
      </w:r>
      <w:r w:rsidRPr="0045196A">
        <w:rPr>
          <w:szCs w:val="21"/>
          <w:u w:val="single"/>
        </w:rPr>
        <w:t xml:space="preserve">                    )</w:t>
      </w:r>
      <w:r w:rsidRPr="0045196A">
        <w:rPr>
          <w:szCs w:val="21"/>
        </w:rPr>
        <w:t>的投标，在此我方说明如下：</w:t>
      </w:r>
    </w:p>
    <w:p w14:paraId="2EC2926B" w14:textId="4EF01C71" w:rsidR="00D922C7" w:rsidRPr="0045196A" w:rsidRDefault="00777ADA" w:rsidP="00FB1C96">
      <w:pPr>
        <w:spacing w:line="360" w:lineRule="exact"/>
        <w:ind w:firstLineChars="200" w:firstLine="420"/>
        <w:rPr>
          <w:szCs w:val="21"/>
        </w:rPr>
      </w:pPr>
      <w:bookmarkStart w:id="137" w:name="_Hlk19050395"/>
      <w:r w:rsidRPr="0045196A">
        <w:rPr>
          <w:szCs w:val="21"/>
        </w:rPr>
        <w:t>1</w:t>
      </w:r>
      <w:r w:rsidRPr="0045196A">
        <w:rPr>
          <w:szCs w:val="21"/>
        </w:rPr>
        <w:t>．我方承诺，若我单位中标，保证在领取中标通知书之前，按本项目招标文件的规定标准向贵单位支付代理服务费。</w:t>
      </w:r>
      <w:bookmarkEnd w:id="137"/>
    </w:p>
    <w:p w14:paraId="7977F09A" w14:textId="0691A198" w:rsidR="00D922C7" w:rsidRPr="0045196A" w:rsidRDefault="00FB1C96">
      <w:pPr>
        <w:spacing w:line="360" w:lineRule="exact"/>
        <w:ind w:firstLineChars="200" w:firstLine="420"/>
        <w:rPr>
          <w:szCs w:val="21"/>
        </w:rPr>
      </w:pPr>
      <w:r w:rsidRPr="0045196A">
        <w:rPr>
          <w:szCs w:val="21"/>
        </w:rPr>
        <w:t>2</w:t>
      </w:r>
      <w:r w:rsidR="00777ADA" w:rsidRPr="0045196A">
        <w:rPr>
          <w:szCs w:val="21"/>
        </w:rPr>
        <w:t xml:space="preserve">. </w:t>
      </w:r>
      <w:r w:rsidR="00777ADA" w:rsidRPr="0045196A">
        <w:rPr>
          <w:szCs w:val="21"/>
        </w:rPr>
        <w:t>我单位选择第</w:t>
      </w:r>
      <w:r w:rsidR="00777ADA" w:rsidRPr="0045196A">
        <w:rPr>
          <w:szCs w:val="21"/>
          <w:u w:val="single"/>
        </w:rPr>
        <w:t xml:space="preserve">     </w:t>
      </w:r>
      <w:r w:rsidR="00777ADA" w:rsidRPr="0045196A">
        <w:rPr>
          <w:szCs w:val="21"/>
        </w:rPr>
        <w:t>种方式作为代理服务费开票类型：</w:t>
      </w:r>
    </w:p>
    <w:p w14:paraId="09564D11" w14:textId="77777777" w:rsidR="00D922C7" w:rsidRPr="0045196A" w:rsidRDefault="00777ADA">
      <w:pPr>
        <w:spacing w:line="360" w:lineRule="exact"/>
        <w:ind w:firstLineChars="200" w:firstLine="420"/>
        <w:rPr>
          <w:szCs w:val="21"/>
        </w:rPr>
      </w:pPr>
      <w:r w:rsidRPr="0045196A">
        <w:rPr>
          <w:szCs w:val="21"/>
        </w:rPr>
        <w:t>第一种方式：开具收据。</w:t>
      </w:r>
    </w:p>
    <w:p w14:paraId="4ED7483C" w14:textId="77777777" w:rsidR="00D922C7" w:rsidRPr="0045196A" w:rsidRDefault="00777ADA">
      <w:pPr>
        <w:spacing w:line="360" w:lineRule="exact"/>
        <w:ind w:firstLineChars="200" w:firstLine="420"/>
        <w:rPr>
          <w:szCs w:val="21"/>
        </w:rPr>
      </w:pPr>
      <w:r w:rsidRPr="0045196A">
        <w:rPr>
          <w:szCs w:val="21"/>
        </w:rPr>
        <w:t>第二种方式：开具增值税普通发票。开票信息如下：</w:t>
      </w:r>
      <w:r w:rsidRPr="0045196A">
        <w:rPr>
          <w:szCs w:val="21"/>
        </w:rPr>
        <w:t>1.</w:t>
      </w:r>
      <w:r w:rsidRPr="0045196A">
        <w:rPr>
          <w:szCs w:val="21"/>
        </w:rPr>
        <w:t>公司名称</w:t>
      </w:r>
      <w:r w:rsidRPr="0045196A">
        <w:rPr>
          <w:szCs w:val="21"/>
          <w:u w:val="single"/>
        </w:rPr>
        <w:t xml:space="preserve">                      </w:t>
      </w:r>
      <w:r w:rsidRPr="0045196A">
        <w:rPr>
          <w:szCs w:val="21"/>
        </w:rPr>
        <w:t>；</w:t>
      </w:r>
      <w:r w:rsidRPr="0045196A">
        <w:rPr>
          <w:szCs w:val="21"/>
        </w:rPr>
        <w:t>2.</w:t>
      </w:r>
      <w:r w:rsidRPr="0045196A">
        <w:rPr>
          <w:szCs w:val="21"/>
        </w:rPr>
        <w:t>纳税人识别号</w:t>
      </w:r>
      <w:r w:rsidRPr="0045196A">
        <w:rPr>
          <w:szCs w:val="21"/>
          <w:u w:val="single"/>
        </w:rPr>
        <w:t xml:space="preserve">                     </w:t>
      </w:r>
      <w:r w:rsidRPr="0045196A">
        <w:rPr>
          <w:szCs w:val="21"/>
        </w:rPr>
        <w:t>；</w:t>
      </w:r>
    </w:p>
    <w:p w14:paraId="33FB1571" w14:textId="77777777" w:rsidR="00D922C7" w:rsidRPr="0045196A" w:rsidRDefault="00777ADA">
      <w:pPr>
        <w:spacing w:line="360" w:lineRule="exact"/>
        <w:ind w:firstLineChars="200" w:firstLine="420"/>
        <w:rPr>
          <w:szCs w:val="21"/>
        </w:rPr>
      </w:pPr>
      <w:r w:rsidRPr="0045196A">
        <w:rPr>
          <w:szCs w:val="21"/>
        </w:rPr>
        <w:t>第三种方式：开具增值税专用发票，开票信息如下：</w:t>
      </w:r>
      <w:r w:rsidRPr="0045196A">
        <w:rPr>
          <w:szCs w:val="21"/>
        </w:rPr>
        <w:t>1.</w:t>
      </w:r>
      <w:r w:rsidRPr="0045196A">
        <w:rPr>
          <w:szCs w:val="21"/>
        </w:rPr>
        <w:t>公司名称</w:t>
      </w:r>
      <w:r w:rsidRPr="0045196A">
        <w:rPr>
          <w:szCs w:val="21"/>
          <w:u w:val="single"/>
        </w:rPr>
        <w:t xml:space="preserve">                      </w:t>
      </w:r>
      <w:r w:rsidRPr="0045196A">
        <w:rPr>
          <w:szCs w:val="21"/>
        </w:rPr>
        <w:t>；</w:t>
      </w:r>
      <w:r w:rsidRPr="0045196A">
        <w:rPr>
          <w:szCs w:val="21"/>
        </w:rPr>
        <w:t>2.</w:t>
      </w:r>
      <w:r w:rsidRPr="0045196A">
        <w:rPr>
          <w:szCs w:val="21"/>
        </w:rPr>
        <w:t>纳税人识别号</w:t>
      </w:r>
      <w:r w:rsidRPr="0045196A">
        <w:rPr>
          <w:szCs w:val="21"/>
          <w:u w:val="single"/>
        </w:rPr>
        <w:t xml:space="preserve">                     </w:t>
      </w:r>
      <w:r w:rsidRPr="0045196A">
        <w:rPr>
          <w:szCs w:val="21"/>
        </w:rPr>
        <w:t>；</w:t>
      </w:r>
      <w:r w:rsidRPr="0045196A">
        <w:rPr>
          <w:szCs w:val="21"/>
        </w:rPr>
        <w:t>3.</w:t>
      </w:r>
      <w:r w:rsidRPr="0045196A">
        <w:rPr>
          <w:szCs w:val="21"/>
        </w:rPr>
        <w:t>税局登记地址</w:t>
      </w:r>
      <w:r w:rsidRPr="0045196A">
        <w:rPr>
          <w:szCs w:val="21"/>
          <w:u w:val="single"/>
        </w:rPr>
        <w:t xml:space="preserve">                     </w:t>
      </w:r>
      <w:r w:rsidRPr="0045196A">
        <w:rPr>
          <w:szCs w:val="21"/>
        </w:rPr>
        <w:t>；</w:t>
      </w:r>
      <w:r w:rsidRPr="0045196A">
        <w:rPr>
          <w:szCs w:val="21"/>
        </w:rPr>
        <w:t>4.</w:t>
      </w:r>
      <w:r w:rsidRPr="0045196A">
        <w:rPr>
          <w:szCs w:val="21"/>
        </w:rPr>
        <w:t>税局登记电话</w:t>
      </w:r>
      <w:r w:rsidRPr="0045196A">
        <w:rPr>
          <w:szCs w:val="21"/>
          <w:u w:val="single"/>
        </w:rPr>
        <w:t xml:space="preserve">             </w:t>
      </w:r>
      <w:r w:rsidRPr="0045196A">
        <w:rPr>
          <w:szCs w:val="21"/>
        </w:rPr>
        <w:t>；</w:t>
      </w:r>
      <w:r w:rsidRPr="0045196A">
        <w:rPr>
          <w:szCs w:val="21"/>
        </w:rPr>
        <w:t>5.</w:t>
      </w:r>
      <w:r w:rsidRPr="0045196A">
        <w:rPr>
          <w:szCs w:val="21"/>
        </w:rPr>
        <w:t>开户银行</w:t>
      </w:r>
      <w:r w:rsidRPr="0045196A">
        <w:rPr>
          <w:szCs w:val="21"/>
          <w:u w:val="single"/>
        </w:rPr>
        <w:t xml:space="preserve">                 </w:t>
      </w:r>
      <w:r w:rsidRPr="0045196A">
        <w:rPr>
          <w:szCs w:val="21"/>
        </w:rPr>
        <w:t>；</w:t>
      </w:r>
      <w:r w:rsidRPr="0045196A">
        <w:rPr>
          <w:szCs w:val="21"/>
        </w:rPr>
        <w:t>6.</w:t>
      </w:r>
      <w:r w:rsidRPr="0045196A">
        <w:rPr>
          <w:szCs w:val="21"/>
        </w:rPr>
        <w:t>银行账户</w:t>
      </w:r>
      <w:r w:rsidRPr="0045196A">
        <w:rPr>
          <w:szCs w:val="21"/>
          <w:u w:val="single"/>
        </w:rPr>
        <w:t xml:space="preserve">                         </w:t>
      </w:r>
      <w:r w:rsidRPr="0045196A">
        <w:rPr>
          <w:szCs w:val="21"/>
        </w:rPr>
        <w:t>。</w:t>
      </w:r>
    </w:p>
    <w:p w14:paraId="42725C41" w14:textId="77777777" w:rsidR="00D922C7" w:rsidRPr="0045196A" w:rsidRDefault="00D922C7">
      <w:pPr>
        <w:spacing w:beforeLines="50" w:before="120" w:line="360" w:lineRule="auto"/>
        <w:jc w:val="left"/>
        <w:rPr>
          <w:szCs w:val="21"/>
        </w:rPr>
      </w:pPr>
    </w:p>
    <w:p w14:paraId="3849F90A" w14:textId="77777777" w:rsidR="00D922C7" w:rsidRPr="0045196A" w:rsidRDefault="00777ADA">
      <w:pPr>
        <w:spacing w:beforeLines="50" w:before="120" w:line="360" w:lineRule="auto"/>
        <w:jc w:val="left"/>
        <w:rPr>
          <w:szCs w:val="21"/>
          <w:u w:val="single"/>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zCs w:val="21"/>
        </w:rPr>
        <w:t>：</w:t>
      </w:r>
      <w:r w:rsidRPr="0045196A">
        <w:rPr>
          <w:szCs w:val="21"/>
          <w:u w:val="single"/>
        </w:rPr>
        <w:t xml:space="preserve">                              </w:t>
      </w:r>
    </w:p>
    <w:p w14:paraId="08E3BCCB" w14:textId="77777777" w:rsidR="00D922C7" w:rsidRPr="0045196A" w:rsidRDefault="00777ADA">
      <w:pPr>
        <w:spacing w:beforeLines="50" w:before="120" w:line="360" w:lineRule="auto"/>
        <w:jc w:val="left"/>
        <w:rPr>
          <w:szCs w:val="21"/>
        </w:rPr>
      </w:pPr>
      <w:r w:rsidRPr="0045196A">
        <w:rPr>
          <w:szCs w:val="21"/>
        </w:rPr>
        <w:t>供应商地址：</w:t>
      </w:r>
      <w:r w:rsidRPr="0045196A">
        <w:rPr>
          <w:szCs w:val="21"/>
          <w:u w:val="single"/>
        </w:rPr>
        <w:t xml:space="preserve">                                     </w:t>
      </w:r>
    </w:p>
    <w:p w14:paraId="23CE6827" w14:textId="77777777" w:rsidR="00D922C7" w:rsidRPr="0045196A" w:rsidRDefault="00777ADA">
      <w:pPr>
        <w:wordWrap w:val="0"/>
        <w:spacing w:beforeLines="50" w:before="120" w:line="360" w:lineRule="auto"/>
        <w:jc w:val="right"/>
        <w:rPr>
          <w:szCs w:val="21"/>
        </w:rPr>
      </w:pPr>
      <w:r w:rsidRPr="0045196A">
        <w:rPr>
          <w:szCs w:val="21"/>
        </w:rPr>
        <w:t>日期：</w:t>
      </w:r>
      <w:r w:rsidRPr="0045196A">
        <w:rPr>
          <w:szCs w:val="21"/>
          <w:u w:val="single"/>
        </w:rPr>
        <w:t xml:space="preserve">      </w:t>
      </w:r>
      <w:r w:rsidRPr="0045196A">
        <w:rPr>
          <w:szCs w:val="21"/>
        </w:rPr>
        <w:t>年</w:t>
      </w:r>
      <w:r w:rsidRPr="0045196A">
        <w:rPr>
          <w:szCs w:val="21"/>
          <w:u w:val="single"/>
        </w:rPr>
        <w:t xml:space="preserve">    </w:t>
      </w:r>
      <w:r w:rsidRPr="0045196A">
        <w:rPr>
          <w:szCs w:val="21"/>
        </w:rPr>
        <w:t>月</w:t>
      </w:r>
      <w:r w:rsidRPr="0045196A">
        <w:rPr>
          <w:szCs w:val="21"/>
          <w:u w:val="single"/>
        </w:rPr>
        <w:t xml:space="preserve">    </w:t>
      </w:r>
      <w:r w:rsidRPr="0045196A">
        <w:rPr>
          <w:szCs w:val="21"/>
        </w:rPr>
        <w:t>日</w:t>
      </w:r>
    </w:p>
    <w:p w14:paraId="407E60AE" w14:textId="77777777" w:rsidR="00D922C7" w:rsidRPr="0045196A" w:rsidRDefault="00777ADA">
      <w:pPr>
        <w:spacing w:beforeLines="50" w:before="120" w:line="360" w:lineRule="auto"/>
        <w:jc w:val="left"/>
        <w:rPr>
          <w:szCs w:val="21"/>
        </w:rPr>
      </w:pPr>
      <w:r w:rsidRPr="0045196A">
        <w:rPr>
          <w:szCs w:val="21"/>
        </w:rPr>
        <w:t>说明：</w:t>
      </w:r>
    </w:p>
    <w:p w14:paraId="4B4FDC1C" w14:textId="77777777" w:rsidR="00D922C7" w:rsidRPr="0045196A" w:rsidRDefault="00777ADA">
      <w:pPr>
        <w:spacing w:line="340" w:lineRule="exact"/>
        <w:ind w:firstLineChars="200" w:firstLine="420"/>
        <w:rPr>
          <w:szCs w:val="21"/>
        </w:rPr>
      </w:pPr>
      <w:r w:rsidRPr="0045196A">
        <w:rPr>
          <w:szCs w:val="21"/>
        </w:rPr>
        <w:t>（</w:t>
      </w:r>
      <w:r w:rsidRPr="0045196A">
        <w:rPr>
          <w:szCs w:val="21"/>
        </w:rPr>
        <w:t>1</w:t>
      </w:r>
      <w:r w:rsidRPr="0045196A">
        <w:rPr>
          <w:szCs w:val="21"/>
        </w:rPr>
        <w:t>）为保障资金安全，上述账户不能为私人账户。</w:t>
      </w:r>
    </w:p>
    <w:p w14:paraId="51BC0366" w14:textId="1BF103D6" w:rsidR="00D922C7" w:rsidRPr="0045196A" w:rsidRDefault="00777ADA">
      <w:pPr>
        <w:spacing w:line="340" w:lineRule="exact"/>
        <w:ind w:firstLineChars="200" w:firstLine="420"/>
        <w:rPr>
          <w:szCs w:val="21"/>
        </w:rPr>
      </w:pPr>
      <w:r w:rsidRPr="0045196A">
        <w:rPr>
          <w:szCs w:val="21"/>
        </w:rPr>
        <w:t>（</w:t>
      </w:r>
      <w:r w:rsidRPr="0045196A">
        <w:rPr>
          <w:szCs w:val="21"/>
        </w:rPr>
        <w:t>2</w:t>
      </w:r>
      <w:r w:rsidRPr="0045196A">
        <w:rPr>
          <w:szCs w:val="21"/>
        </w:rPr>
        <w:t>）如需要，采购代理机构将按上述所填信息办理代理服务费发票事宜。如所填信息有误导致开票信息错误等可能产生的一切后果由供应商自行负责。</w:t>
      </w:r>
    </w:p>
    <w:p w14:paraId="34DB491B" w14:textId="51B8AE23" w:rsidR="00D922C7" w:rsidRPr="0045196A" w:rsidRDefault="00777ADA" w:rsidP="00FB1C96">
      <w:pPr>
        <w:spacing w:line="340" w:lineRule="exact"/>
        <w:ind w:firstLineChars="200" w:firstLine="420"/>
      </w:pPr>
      <w:r w:rsidRPr="0045196A">
        <w:t>（</w:t>
      </w:r>
      <w:r w:rsidRPr="0045196A">
        <w:t>3</w:t>
      </w:r>
      <w:r w:rsidRPr="0045196A">
        <w:t>）广西机电设备招标有限公司财务部</w:t>
      </w:r>
      <w:r w:rsidRPr="0045196A">
        <w:rPr>
          <w:szCs w:val="21"/>
        </w:rPr>
        <w:t>联系</w:t>
      </w:r>
      <w:r w:rsidRPr="0045196A">
        <w:t>方式：联系人：吴茜；电话：</w:t>
      </w:r>
      <w:r w:rsidRPr="0045196A">
        <w:t>0771-2821398</w:t>
      </w:r>
      <w:r w:rsidRPr="0045196A">
        <w:t>；传真：</w:t>
      </w:r>
      <w:r w:rsidRPr="0045196A">
        <w:t>0771-2843545</w:t>
      </w:r>
      <w:r w:rsidRPr="0045196A">
        <w:t>。</w:t>
      </w:r>
    </w:p>
    <w:p w14:paraId="5B905D9C" w14:textId="77777777" w:rsidR="00D922C7" w:rsidRPr="0045196A" w:rsidRDefault="00777ADA">
      <w:pPr>
        <w:snapToGrid w:val="0"/>
        <w:spacing w:before="50" w:afterLines="50" w:after="120"/>
        <w:jc w:val="left"/>
        <w:rPr>
          <w:szCs w:val="21"/>
        </w:rPr>
      </w:pPr>
      <w:r w:rsidRPr="0045196A">
        <w:br w:type="page"/>
      </w:r>
      <w:bookmarkStart w:id="138" w:name="_Hlk19050662"/>
      <w:r w:rsidRPr="0045196A">
        <w:rPr>
          <w:szCs w:val="21"/>
        </w:rPr>
        <w:lastRenderedPageBreak/>
        <w:t>11</w:t>
      </w:r>
      <w:r w:rsidRPr="0045196A">
        <w:rPr>
          <w:rFonts w:hint="eastAsia"/>
          <w:szCs w:val="21"/>
        </w:rPr>
        <w:t>.</w:t>
      </w:r>
      <w:r w:rsidRPr="0045196A">
        <w:rPr>
          <w:rFonts w:hint="eastAsia"/>
          <w:szCs w:val="21"/>
        </w:rPr>
        <w:t>现场</w:t>
      </w:r>
      <w:r w:rsidRPr="0045196A">
        <w:rPr>
          <w:szCs w:val="21"/>
        </w:rPr>
        <w:t>踏勘确认表</w:t>
      </w:r>
      <w:r w:rsidRPr="0045196A">
        <w:rPr>
          <w:b/>
          <w:szCs w:val="21"/>
        </w:rPr>
        <w:t>（</w:t>
      </w:r>
      <w:r w:rsidRPr="0045196A">
        <w:rPr>
          <w:rFonts w:hint="eastAsia"/>
          <w:b/>
          <w:szCs w:val="21"/>
        </w:rPr>
        <w:t>如招标文件要求时提供</w:t>
      </w:r>
      <w:r w:rsidRPr="0045196A">
        <w:rPr>
          <w:b/>
          <w:szCs w:val="21"/>
        </w:rPr>
        <w:t>）</w:t>
      </w:r>
    </w:p>
    <w:p w14:paraId="4C640A7B" w14:textId="77777777" w:rsidR="00D922C7" w:rsidRPr="0045196A" w:rsidRDefault="00777ADA">
      <w:pPr>
        <w:spacing w:line="340" w:lineRule="exact"/>
        <w:ind w:firstLineChars="200" w:firstLine="420"/>
        <w:rPr>
          <w:szCs w:val="21"/>
        </w:rPr>
      </w:pPr>
      <w:bookmarkStart w:id="139" w:name="_Hlk19115511"/>
      <w:r w:rsidRPr="0045196A">
        <w:rPr>
          <w:szCs w:val="21"/>
        </w:rPr>
        <w:t>如供应商须知要求</w:t>
      </w:r>
      <w:r w:rsidRPr="0045196A">
        <w:rPr>
          <w:rFonts w:hint="eastAsia"/>
          <w:szCs w:val="21"/>
        </w:rPr>
        <w:t>现场</w:t>
      </w:r>
      <w:r w:rsidRPr="0045196A">
        <w:rPr>
          <w:szCs w:val="21"/>
        </w:rPr>
        <w:t>踏勘的，供应商应持踏勘授权函</w:t>
      </w:r>
      <w:r w:rsidRPr="0045196A">
        <w:rPr>
          <w:rFonts w:hint="eastAsia"/>
          <w:szCs w:val="21"/>
        </w:rPr>
        <w:t>（格式自拟，加盖单位公章）及</w:t>
      </w:r>
      <w:r w:rsidRPr="0045196A">
        <w:rPr>
          <w:szCs w:val="21"/>
        </w:rPr>
        <w:t>以下</w:t>
      </w:r>
      <w:r w:rsidRPr="0045196A">
        <w:rPr>
          <w:rFonts w:hint="eastAsia"/>
          <w:szCs w:val="21"/>
        </w:rPr>
        <w:t>《</w:t>
      </w:r>
      <w:r w:rsidRPr="0045196A">
        <w:rPr>
          <w:szCs w:val="21"/>
        </w:rPr>
        <w:t>现场踏勘</w:t>
      </w:r>
      <w:r w:rsidRPr="0045196A">
        <w:rPr>
          <w:rFonts w:hint="eastAsia"/>
          <w:szCs w:val="21"/>
        </w:rPr>
        <w:t>表》</w:t>
      </w:r>
      <w:r w:rsidRPr="0045196A">
        <w:rPr>
          <w:szCs w:val="21"/>
        </w:rPr>
        <w:t>按规定前往指定地方踏勘</w:t>
      </w:r>
      <w:r w:rsidRPr="0045196A">
        <w:rPr>
          <w:rFonts w:hint="eastAsia"/>
          <w:szCs w:val="21"/>
        </w:rPr>
        <w:t>，</w:t>
      </w:r>
      <w:r w:rsidRPr="0045196A">
        <w:rPr>
          <w:szCs w:val="21"/>
        </w:rPr>
        <w:t>踏勘结束后采购人在</w:t>
      </w:r>
      <w:r w:rsidRPr="0045196A">
        <w:rPr>
          <w:rFonts w:hint="eastAsia"/>
          <w:szCs w:val="21"/>
        </w:rPr>
        <w:t>《</w:t>
      </w:r>
      <w:r w:rsidRPr="0045196A">
        <w:rPr>
          <w:szCs w:val="21"/>
        </w:rPr>
        <w:t>现场踏勘</w:t>
      </w:r>
      <w:r w:rsidRPr="0045196A">
        <w:rPr>
          <w:rFonts w:hint="eastAsia"/>
          <w:szCs w:val="21"/>
        </w:rPr>
        <w:t>表》</w:t>
      </w:r>
      <w:r w:rsidRPr="0045196A">
        <w:rPr>
          <w:szCs w:val="21"/>
        </w:rPr>
        <w:t>上签字盖章</w:t>
      </w:r>
      <w:r w:rsidRPr="0045196A">
        <w:rPr>
          <w:rFonts w:hint="eastAsia"/>
          <w:szCs w:val="21"/>
        </w:rPr>
        <w:t>，供应商将</w:t>
      </w:r>
      <w:r w:rsidRPr="0045196A">
        <w:rPr>
          <w:szCs w:val="21"/>
        </w:rPr>
        <w:t>踏勘授权函</w:t>
      </w:r>
      <w:r w:rsidRPr="0045196A">
        <w:rPr>
          <w:rFonts w:hint="eastAsia"/>
          <w:szCs w:val="21"/>
        </w:rPr>
        <w:t>及《</w:t>
      </w:r>
      <w:r w:rsidRPr="0045196A">
        <w:rPr>
          <w:szCs w:val="21"/>
        </w:rPr>
        <w:t>现场踏勘</w:t>
      </w:r>
      <w:r w:rsidRPr="0045196A">
        <w:rPr>
          <w:rFonts w:hint="eastAsia"/>
          <w:szCs w:val="21"/>
        </w:rPr>
        <w:t>表》</w:t>
      </w:r>
      <w:r w:rsidRPr="0045196A">
        <w:rPr>
          <w:szCs w:val="21"/>
        </w:rPr>
        <w:t>复印件加盖公章放置</w:t>
      </w:r>
      <w:r w:rsidRPr="0045196A">
        <w:rPr>
          <w:rFonts w:hint="eastAsia"/>
          <w:szCs w:val="21"/>
        </w:rPr>
        <w:t>投标</w:t>
      </w:r>
      <w:r w:rsidRPr="0045196A">
        <w:rPr>
          <w:szCs w:val="21"/>
        </w:rPr>
        <w:t>文件</w:t>
      </w:r>
      <w:r w:rsidRPr="0045196A">
        <w:rPr>
          <w:rFonts w:hint="eastAsia"/>
          <w:szCs w:val="21"/>
        </w:rPr>
        <w:t>中。《</w:t>
      </w:r>
      <w:r w:rsidRPr="0045196A">
        <w:rPr>
          <w:szCs w:val="21"/>
        </w:rPr>
        <w:t>现场踏勘</w:t>
      </w:r>
      <w:r w:rsidRPr="0045196A">
        <w:rPr>
          <w:rFonts w:hint="eastAsia"/>
          <w:szCs w:val="21"/>
        </w:rPr>
        <w:t>表》</w:t>
      </w:r>
      <w:r w:rsidRPr="0045196A">
        <w:rPr>
          <w:szCs w:val="21"/>
        </w:rPr>
        <w:t>格式如下</w:t>
      </w:r>
      <w:r w:rsidRPr="0045196A">
        <w:rPr>
          <w:rFonts w:hint="eastAsia"/>
          <w:szCs w:val="21"/>
        </w:rPr>
        <w:t>：</w:t>
      </w:r>
    </w:p>
    <w:p w14:paraId="34F2DE3C" w14:textId="77777777" w:rsidR="00D922C7" w:rsidRPr="0045196A" w:rsidRDefault="00D922C7">
      <w:pPr>
        <w:spacing w:line="340" w:lineRule="exact"/>
        <w:ind w:firstLineChars="200" w:firstLine="420"/>
        <w:rPr>
          <w:szCs w:val="21"/>
        </w:rPr>
      </w:pPr>
    </w:p>
    <w:bookmarkEnd w:id="139"/>
    <w:p w14:paraId="64447D8F" w14:textId="77777777" w:rsidR="00D922C7" w:rsidRPr="0045196A" w:rsidRDefault="00777ADA">
      <w:pPr>
        <w:jc w:val="center"/>
        <w:rPr>
          <w:b/>
          <w:sz w:val="24"/>
        </w:rPr>
      </w:pPr>
      <w:r w:rsidRPr="0045196A">
        <w:rPr>
          <w:rFonts w:hint="eastAsia"/>
          <w:b/>
          <w:sz w:val="24"/>
        </w:rPr>
        <w:t>现场踏勘表</w:t>
      </w:r>
    </w:p>
    <w:p w14:paraId="3291C804" w14:textId="77777777" w:rsidR="00D922C7" w:rsidRPr="0045196A" w:rsidRDefault="00777ADA">
      <w:pPr>
        <w:tabs>
          <w:tab w:val="left" w:pos="4860"/>
        </w:tabs>
        <w:spacing w:line="588" w:lineRule="exact"/>
        <w:rPr>
          <w:rFonts w:ascii="宋体" w:hAnsi="宋体"/>
          <w:b/>
          <w:spacing w:val="6"/>
          <w:szCs w:val="21"/>
        </w:rPr>
      </w:pPr>
      <w:r w:rsidRPr="0045196A">
        <w:rPr>
          <w:rFonts w:ascii="宋体" w:hAnsi="宋体" w:hint="eastAsia"/>
          <w:b/>
          <w:spacing w:val="6"/>
          <w:szCs w:val="21"/>
        </w:rPr>
        <w:t>项目名称：</w:t>
      </w:r>
    </w:p>
    <w:tbl>
      <w:tblPr>
        <w:tblW w:w="8605" w:type="dxa"/>
        <w:jc w:val="center"/>
        <w:tblLayout w:type="fixed"/>
        <w:tblLook w:val="04A0" w:firstRow="1" w:lastRow="0" w:firstColumn="1" w:lastColumn="0" w:noHBand="0" w:noVBand="1"/>
      </w:tblPr>
      <w:tblGrid>
        <w:gridCol w:w="1418"/>
        <w:gridCol w:w="1993"/>
        <w:gridCol w:w="5194"/>
      </w:tblGrid>
      <w:tr w:rsidR="0045196A" w:rsidRPr="0045196A" w14:paraId="7C6BB626" w14:textId="77777777">
        <w:trPr>
          <w:trHeight w:val="397"/>
          <w:jc w:val="center"/>
        </w:trPr>
        <w:tc>
          <w:tcPr>
            <w:tcW w:w="1418" w:type="dxa"/>
            <w:vMerge w:val="restart"/>
            <w:tcBorders>
              <w:top w:val="single" w:sz="4" w:space="0" w:color="auto"/>
              <w:left w:val="single" w:sz="6" w:space="0" w:color="auto"/>
              <w:bottom w:val="single" w:sz="6" w:space="0" w:color="auto"/>
              <w:right w:val="single" w:sz="6" w:space="0" w:color="auto"/>
            </w:tcBorders>
            <w:vAlign w:val="center"/>
          </w:tcPr>
          <w:p w14:paraId="1DB31EF7" w14:textId="77777777" w:rsidR="00D922C7" w:rsidRPr="0045196A" w:rsidRDefault="00777ADA">
            <w:pPr>
              <w:widowControl/>
              <w:jc w:val="center"/>
              <w:rPr>
                <w:rFonts w:ascii="宋体" w:hAnsi="宋体"/>
                <w:b/>
                <w:bCs/>
                <w:kern w:val="0"/>
                <w:szCs w:val="21"/>
              </w:rPr>
            </w:pPr>
            <w:r w:rsidRPr="0045196A">
              <w:rPr>
                <w:rFonts w:ascii="宋体" w:hAnsi="宋体" w:hint="eastAsia"/>
                <w:b/>
                <w:bCs/>
                <w:kern w:val="0"/>
                <w:szCs w:val="21"/>
              </w:rPr>
              <w:t>供应商</w:t>
            </w:r>
            <w:r w:rsidRPr="0045196A">
              <w:rPr>
                <w:rFonts w:ascii="宋体" w:hAnsi="宋体"/>
                <w:b/>
                <w:bCs/>
                <w:kern w:val="0"/>
                <w:szCs w:val="21"/>
              </w:rPr>
              <w:t>踏勘人员信息</w:t>
            </w:r>
          </w:p>
        </w:tc>
        <w:tc>
          <w:tcPr>
            <w:tcW w:w="1993" w:type="dxa"/>
            <w:tcBorders>
              <w:top w:val="single" w:sz="4" w:space="0" w:color="auto"/>
              <w:left w:val="single" w:sz="6" w:space="0" w:color="auto"/>
              <w:bottom w:val="single" w:sz="4" w:space="0" w:color="auto"/>
              <w:right w:val="single" w:sz="6" w:space="0" w:color="auto"/>
            </w:tcBorders>
            <w:vAlign w:val="center"/>
          </w:tcPr>
          <w:p w14:paraId="7BB7B794" w14:textId="77777777" w:rsidR="00D922C7" w:rsidRPr="0045196A" w:rsidRDefault="00777ADA">
            <w:pPr>
              <w:widowControl/>
              <w:jc w:val="center"/>
              <w:rPr>
                <w:rFonts w:ascii="宋体" w:hAnsi="宋体"/>
                <w:kern w:val="0"/>
                <w:szCs w:val="21"/>
              </w:rPr>
            </w:pPr>
            <w:r w:rsidRPr="0045196A">
              <w:rPr>
                <w:rFonts w:ascii="宋体" w:hAnsi="宋体"/>
                <w:b/>
                <w:bCs/>
                <w:kern w:val="0"/>
                <w:szCs w:val="21"/>
              </w:rPr>
              <w:t>姓名</w:t>
            </w:r>
          </w:p>
        </w:tc>
        <w:tc>
          <w:tcPr>
            <w:tcW w:w="5194" w:type="dxa"/>
            <w:tcBorders>
              <w:top w:val="single" w:sz="4" w:space="0" w:color="auto"/>
              <w:left w:val="single" w:sz="6" w:space="0" w:color="auto"/>
              <w:bottom w:val="single" w:sz="4" w:space="0" w:color="auto"/>
              <w:right w:val="single" w:sz="4" w:space="0" w:color="auto"/>
            </w:tcBorders>
            <w:vAlign w:val="center"/>
          </w:tcPr>
          <w:p w14:paraId="520A9E67" w14:textId="77777777" w:rsidR="00D922C7" w:rsidRPr="0045196A" w:rsidRDefault="00D922C7">
            <w:pPr>
              <w:widowControl/>
              <w:jc w:val="center"/>
              <w:rPr>
                <w:rFonts w:ascii="宋体" w:hAnsi="宋体"/>
                <w:kern w:val="0"/>
                <w:szCs w:val="21"/>
              </w:rPr>
            </w:pPr>
          </w:p>
        </w:tc>
      </w:tr>
      <w:tr w:rsidR="0045196A" w:rsidRPr="0045196A" w14:paraId="7F5C2B4E"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4B37BCC0" w14:textId="77777777" w:rsidR="00D922C7" w:rsidRPr="0045196A" w:rsidRDefault="00D922C7">
            <w:pPr>
              <w:widowControl/>
              <w:jc w:val="center"/>
              <w:rPr>
                <w:rFonts w:ascii="宋体" w:hAnsi="宋体"/>
                <w:b/>
                <w:bCs/>
                <w:kern w:val="0"/>
                <w:szCs w:val="21"/>
              </w:rPr>
            </w:pPr>
          </w:p>
        </w:tc>
        <w:tc>
          <w:tcPr>
            <w:tcW w:w="1993" w:type="dxa"/>
            <w:tcBorders>
              <w:top w:val="single" w:sz="4" w:space="0" w:color="auto"/>
              <w:left w:val="single" w:sz="6" w:space="0" w:color="auto"/>
              <w:bottom w:val="single" w:sz="4" w:space="0" w:color="auto"/>
              <w:right w:val="single" w:sz="4" w:space="0" w:color="auto"/>
            </w:tcBorders>
            <w:vAlign w:val="center"/>
          </w:tcPr>
          <w:p w14:paraId="3450EFC9" w14:textId="77777777" w:rsidR="00D922C7" w:rsidRPr="0045196A" w:rsidRDefault="00777ADA">
            <w:pPr>
              <w:widowControl/>
              <w:jc w:val="center"/>
              <w:rPr>
                <w:rFonts w:ascii="宋体" w:hAnsi="宋体"/>
                <w:kern w:val="0"/>
                <w:szCs w:val="21"/>
              </w:rPr>
            </w:pPr>
            <w:r w:rsidRPr="0045196A">
              <w:rPr>
                <w:rFonts w:ascii="宋体" w:hAnsi="宋体" w:hint="eastAsia"/>
                <w:b/>
                <w:kern w:val="0"/>
                <w:szCs w:val="21"/>
              </w:rPr>
              <w:t>供应商</w:t>
            </w:r>
            <w:r w:rsidRPr="0045196A">
              <w:rPr>
                <w:rFonts w:ascii="宋体" w:hAnsi="宋体"/>
                <w:b/>
                <w:kern w:val="0"/>
                <w:szCs w:val="21"/>
              </w:rPr>
              <w:t>名称</w:t>
            </w:r>
          </w:p>
        </w:tc>
        <w:tc>
          <w:tcPr>
            <w:tcW w:w="5194" w:type="dxa"/>
            <w:tcBorders>
              <w:top w:val="single" w:sz="4" w:space="0" w:color="auto"/>
              <w:left w:val="nil"/>
              <w:bottom w:val="single" w:sz="4" w:space="0" w:color="auto"/>
              <w:right w:val="single" w:sz="4" w:space="0" w:color="auto"/>
            </w:tcBorders>
            <w:vAlign w:val="center"/>
          </w:tcPr>
          <w:p w14:paraId="200BCA4A" w14:textId="77777777" w:rsidR="00D922C7" w:rsidRPr="0045196A" w:rsidRDefault="00D922C7">
            <w:pPr>
              <w:widowControl/>
              <w:jc w:val="center"/>
              <w:rPr>
                <w:rFonts w:ascii="宋体" w:hAnsi="宋体"/>
                <w:kern w:val="0"/>
                <w:szCs w:val="21"/>
              </w:rPr>
            </w:pPr>
          </w:p>
        </w:tc>
      </w:tr>
      <w:tr w:rsidR="0045196A" w:rsidRPr="0045196A" w14:paraId="2D21C2A5"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0DF658E8" w14:textId="77777777" w:rsidR="00D922C7" w:rsidRPr="0045196A" w:rsidRDefault="00D922C7">
            <w:pPr>
              <w:widowControl/>
              <w:jc w:val="center"/>
              <w:rPr>
                <w:rFonts w:ascii="宋体" w:hAnsi="宋体"/>
                <w:b/>
                <w:bCs/>
                <w:kern w:val="0"/>
                <w:szCs w:val="21"/>
              </w:rPr>
            </w:pPr>
          </w:p>
        </w:tc>
        <w:tc>
          <w:tcPr>
            <w:tcW w:w="1993" w:type="dxa"/>
            <w:tcBorders>
              <w:top w:val="nil"/>
              <w:left w:val="single" w:sz="6" w:space="0" w:color="auto"/>
              <w:bottom w:val="single" w:sz="4" w:space="0" w:color="auto"/>
              <w:right w:val="single" w:sz="4" w:space="0" w:color="auto"/>
            </w:tcBorders>
            <w:vAlign w:val="center"/>
          </w:tcPr>
          <w:p w14:paraId="3EBD82A4" w14:textId="77777777" w:rsidR="00D922C7" w:rsidRPr="0045196A" w:rsidRDefault="00777ADA">
            <w:pPr>
              <w:widowControl/>
              <w:jc w:val="center"/>
              <w:rPr>
                <w:rFonts w:ascii="宋体" w:hAnsi="宋体"/>
                <w:kern w:val="0"/>
                <w:szCs w:val="21"/>
              </w:rPr>
            </w:pPr>
            <w:r w:rsidRPr="0045196A">
              <w:rPr>
                <w:rFonts w:ascii="宋体" w:hAnsi="宋体"/>
                <w:b/>
                <w:kern w:val="0"/>
                <w:szCs w:val="21"/>
              </w:rPr>
              <w:t>有效的工作证件</w:t>
            </w:r>
          </w:p>
        </w:tc>
        <w:tc>
          <w:tcPr>
            <w:tcW w:w="5194" w:type="dxa"/>
            <w:tcBorders>
              <w:top w:val="nil"/>
              <w:left w:val="nil"/>
              <w:bottom w:val="single" w:sz="4" w:space="0" w:color="auto"/>
              <w:right w:val="single" w:sz="4" w:space="0" w:color="auto"/>
            </w:tcBorders>
            <w:vAlign w:val="center"/>
          </w:tcPr>
          <w:p w14:paraId="07499690" w14:textId="77777777" w:rsidR="00D922C7" w:rsidRPr="0045196A" w:rsidRDefault="00D922C7">
            <w:pPr>
              <w:widowControl/>
              <w:jc w:val="center"/>
              <w:rPr>
                <w:rFonts w:ascii="宋体" w:hAnsi="宋体"/>
                <w:kern w:val="0"/>
                <w:szCs w:val="21"/>
              </w:rPr>
            </w:pPr>
          </w:p>
        </w:tc>
      </w:tr>
      <w:tr w:rsidR="0045196A" w:rsidRPr="0045196A" w14:paraId="0757D01F"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0334ED7E" w14:textId="77777777" w:rsidR="00D922C7" w:rsidRPr="0045196A" w:rsidRDefault="00D922C7">
            <w:pPr>
              <w:widowControl/>
              <w:jc w:val="center"/>
              <w:rPr>
                <w:rFonts w:ascii="宋体" w:hAnsi="宋体"/>
                <w:b/>
                <w:bCs/>
                <w:kern w:val="0"/>
                <w:szCs w:val="21"/>
              </w:rPr>
            </w:pPr>
          </w:p>
        </w:tc>
        <w:tc>
          <w:tcPr>
            <w:tcW w:w="1993" w:type="dxa"/>
            <w:tcBorders>
              <w:top w:val="nil"/>
              <w:left w:val="single" w:sz="6" w:space="0" w:color="auto"/>
              <w:bottom w:val="single" w:sz="4" w:space="0" w:color="auto"/>
              <w:right w:val="single" w:sz="4" w:space="0" w:color="auto"/>
            </w:tcBorders>
            <w:vAlign w:val="center"/>
          </w:tcPr>
          <w:p w14:paraId="20879B12" w14:textId="77777777" w:rsidR="00D922C7" w:rsidRPr="0045196A" w:rsidRDefault="00777ADA">
            <w:pPr>
              <w:widowControl/>
              <w:jc w:val="center"/>
              <w:rPr>
                <w:rFonts w:ascii="宋体" w:hAnsi="宋体"/>
                <w:b/>
                <w:kern w:val="0"/>
                <w:szCs w:val="21"/>
              </w:rPr>
            </w:pPr>
            <w:r w:rsidRPr="0045196A">
              <w:rPr>
                <w:rFonts w:ascii="宋体" w:hAnsi="宋体"/>
                <w:b/>
                <w:kern w:val="0"/>
                <w:szCs w:val="21"/>
              </w:rPr>
              <w:t>身份证号码</w:t>
            </w:r>
          </w:p>
        </w:tc>
        <w:tc>
          <w:tcPr>
            <w:tcW w:w="5194" w:type="dxa"/>
            <w:tcBorders>
              <w:top w:val="nil"/>
              <w:left w:val="nil"/>
              <w:bottom w:val="single" w:sz="4" w:space="0" w:color="auto"/>
              <w:right w:val="single" w:sz="4" w:space="0" w:color="auto"/>
            </w:tcBorders>
            <w:vAlign w:val="center"/>
          </w:tcPr>
          <w:p w14:paraId="0D54C009" w14:textId="77777777" w:rsidR="00D922C7" w:rsidRPr="0045196A" w:rsidRDefault="00D922C7">
            <w:pPr>
              <w:widowControl/>
              <w:jc w:val="center"/>
              <w:rPr>
                <w:rFonts w:ascii="宋体" w:hAnsi="宋体"/>
                <w:kern w:val="0"/>
                <w:szCs w:val="21"/>
              </w:rPr>
            </w:pPr>
          </w:p>
        </w:tc>
      </w:tr>
      <w:tr w:rsidR="0045196A" w:rsidRPr="0045196A" w14:paraId="7C092B3C"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4ED7E73D" w14:textId="77777777" w:rsidR="00D922C7" w:rsidRPr="0045196A" w:rsidRDefault="00D922C7">
            <w:pPr>
              <w:widowControl/>
              <w:jc w:val="center"/>
              <w:rPr>
                <w:rFonts w:ascii="宋体" w:hAnsi="宋体"/>
                <w:b/>
                <w:bCs/>
                <w:kern w:val="0"/>
                <w:szCs w:val="21"/>
              </w:rPr>
            </w:pPr>
          </w:p>
        </w:tc>
        <w:tc>
          <w:tcPr>
            <w:tcW w:w="1993" w:type="dxa"/>
            <w:tcBorders>
              <w:top w:val="single" w:sz="4" w:space="0" w:color="auto"/>
              <w:left w:val="single" w:sz="6" w:space="0" w:color="auto"/>
              <w:bottom w:val="single" w:sz="4" w:space="0" w:color="auto"/>
              <w:right w:val="single" w:sz="4" w:space="0" w:color="auto"/>
            </w:tcBorders>
            <w:vAlign w:val="center"/>
          </w:tcPr>
          <w:p w14:paraId="4BCEEEEB" w14:textId="77777777" w:rsidR="00D922C7" w:rsidRPr="0045196A" w:rsidRDefault="00777ADA">
            <w:pPr>
              <w:widowControl/>
              <w:jc w:val="center"/>
              <w:rPr>
                <w:rFonts w:ascii="宋体" w:hAnsi="宋体"/>
                <w:b/>
                <w:kern w:val="0"/>
                <w:szCs w:val="21"/>
              </w:rPr>
            </w:pPr>
            <w:r w:rsidRPr="0045196A">
              <w:rPr>
                <w:rFonts w:ascii="宋体" w:hAnsi="宋体"/>
                <w:b/>
                <w:kern w:val="0"/>
                <w:szCs w:val="21"/>
              </w:rPr>
              <w:t>联系方式</w:t>
            </w:r>
          </w:p>
        </w:tc>
        <w:tc>
          <w:tcPr>
            <w:tcW w:w="5194" w:type="dxa"/>
            <w:tcBorders>
              <w:top w:val="single" w:sz="4" w:space="0" w:color="auto"/>
              <w:left w:val="nil"/>
              <w:bottom w:val="single" w:sz="4" w:space="0" w:color="auto"/>
              <w:right w:val="single" w:sz="4" w:space="0" w:color="auto"/>
            </w:tcBorders>
            <w:vAlign w:val="center"/>
          </w:tcPr>
          <w:p w14:paraId="5CB08C74" w14:textId="77777777" w:rsidR="00D922C7" w:rsidRPr="0045196A" w:rsidRDefault="00D922C7">
            <w:pPr>
              <w:widowControl/>
              <w:jc w:val="center"/>
              <w:rPr>
                <w:rFonts w:ascii="宋体" w:hAnsi="宋体"/>
                <w:kern w:val="0"/>
                <w:szCs w:val="21"/>
              </w:rPr>
            </w:pPr>
          </w:p>
        </w:tc>
      </w:tr>
      <w:tr w:rsidR="0045196A" w:rsidRPr="0045196A" w14:paraId="54DAC237" w14:textId="77777777">
        <w:trPr>
          <w:trHeight w:val="2419"/>
          <w:jc w:val="center"/>
        </w:trPr>
        <w:tc>
          <w:tcPr>
            <w:tcW w:w="1418" w:type="dxa"/>
            <w:vMerge w:val="restart"/>
            <w:tcBorders>
              <w:top w:val="single" w:sz="6" w:space="0" w:color="auto"/>
              <w:left w:val="single" w:sz="6" w:space="0" w:color="auto"/>
              <w:right w:val="single" w:sz="6" w:space="0" w:color="auto"/>
            </w:tcBorders>
            <w:vAlign w:val="center"/>
          </w:tcPr>
          <w:p w14:paraId="06CC889F" w14:textId="77777777" w:rsidR="00D922C7" w:rsidRPr="0045196A" w:rsidRDefault="00777ADA">
            <w:pPr>
              <w:widowControl/>
              <w:jc w:val="center"/>
              <w:rPr>
                <w:rFonts w:ascii="宋体" w:hAnsi="宋体"/>
                <w:b/>
                <w:bCs/>
                <w:kern w:val="0"/>
                <w:szCs w:val="21"/>
              </w:rPr>
            </w:pPr>
            <w:r w:rsidRPr="0045196A">
              <w:rPr>
                <w:rFonts w:ascii="宋体" w:hAnsi="宋体"/>
                <w:b/>
                <w:bCs/>
                <w:kern w:val="0"/>
                <w:szCs w:val="21"/>
              </w:rPr>
              <w:t>现场</w:t>
            </w:r>
            <w:r w:rsidRPr="0045196A">
              <w:rPr>
                <w:rFonts w:ascii="宋体" w:hAnsi="宋体" w:hint="eastAsia"/>
                <w:b/>
                <w:bCs/>
                <w:kern w:val="0"/>
                <w:szCs w:val="21"/>
              </w:rPr>
              <w:t>踏勘</w:t>
            </w:r>
            <w:r w:rsidRPr="0045196A">
              <w:rPr>
                <w:rFonts w:ascii="宋体" w:hAnsi="宋体"/>
                <w:b/>
                <w:bCs/>
                <w:kern w:val="0"/>
                <w:szCs w:val="21"/>
              </w:rPr>
              <w:t>情况说明</w:t>
            </w:r>
          </w:p>
        </w:tc>
        <w:tc>
          <w:tcPr>
            <w:tcW w:w="7187" w:type="dxa"/>
            <w:gridSpan w:val="2"/>
            <w:tcBorders>
              <w:top w:val="single" w:sz="4" w:space="0" w:color="auto"/>
              <w:left w:val="single" w:sz="6" w:space="0" w:color="auto"/>
              <w:bottom w:val="single" w:sz="4" w:space="0" w:color="auto"/>
              <w:right w:val="single" w:sz="4" w:space="0" w:color="auto"/>
            </w:tcBorders>
            <w:vAlign w:val="center"/>
          </w:tcPr>
          <w:p w14:paraId="6FA1FDEC" w14:textId="77777777" w:rsidR="00D922C7" w:rsidRPr="0045196A" w:rsidRDefault="00777ADA">
            <w:pPr>
              <w:widowControl/>
              <w:rPr>
                <w:szCs w:val="21"/>
              </w:rPr>
            </w:pPr>
            <w:r w:rsidRPr="0045196A">
              <w:rPr>
                <w:rFonts w:hint="eastAsia"/>
                <w:szCs w:val="21"/>
              </w:rPr>
              <w:t>以下由采购人</w:t>
            </w:r>
            <w:r w:rsidRPr="0045196A">
              <w:rPr>
                <w:szCs w:val="21"/>
              </w:rPr>
              <w:t>踏勘</w:t>
            </w:r>
            <w:r w:rsidRPr="0045196A">
              <w:rPr>
                <w:rFonts w:hint="eastAsia"/>
                <w:szCs w:val="21"/>
              </w:rPr>
              <w:t>经办</w:t>
            </w:r>
            <w:r w:rsidRPr="0045196A">
              <w:rPr>
                <w:szCs w:val="21"/>
              </w:rPr>
              <w:t>人填写</w:t>
            </w:r>
            <w:r w:rsidRPr="0045196A">
              <w:rPr>
                <w:rFonts w:hint="eastAsia"/>
                <w:szCs w:val="21"/>
              </w:rPr>
              <w:t>：</w:t>
            </w:r>
          </w:p>
          <w:p w14:paraId="34972F7C" w14:textId="77777777" w:rsidR="00D922C7" w:rsidRPr="0045196A" w:rsidRDefault="00D922C7">
            <w:pPr>
              <w:widowControl/>
              <w:rPr>
                <w:szCs w:val="21"/>
              </w:rPr>
            </w:pPr>
          </w:p>
          <w:p w14:paraId="27057F7D" w14:textId="77777777" w:rsidR="00D922C7" w:rsidRPr="0045196A" w:rsidRDefault="00777ADA">
            <w:pPr>
              <w:widowControl/>
              <w:rPr>
                <w:szCs w:val="21"/>
                <w:u w:val="single"/>
              </w:rPr>
            </w:pPr>
            <w:r w:rsidRPr="0045196A">
              <w:rPr>
                <w:rFonts w:hint="eastAsia"/>
                <w:szCs w:val="21"/>
              </w:rPr>
              <w:t>1.</w:t>
            </w:r>
            <w:r w:rsidRPr="0045196A">
              <w:rPr>
                <w:rFonts w:hint="eastAsia"/>
                <w:szCs w:val="21"/>
              </w:rPr>
              <w:t>供应商踏勘签到</w:t>
            </w:r>
            <w:r w:rsidRPr="0045196A">
              <w:rPr>
                <w:szCs w:val="21"/>
              </w:rPr>
              <w:t>时间</w:t>
            </w:r>
            <w:r w:rsidRPr="0045196A">
              <w:rPr>
                <w:rFonts w:hint="eastAsia"/>
                <w:szCs w:val="21"/>
              </w:rPr>
              <w:t>：</w:t>
            </w:r>
            <w:r w:rsidRPr="0045196A">
              <w:rPr>
                <w:rFonts w:hint="eastAsia"/>
                <w:szCs w:val="21"/>
                <w:u w:val="single"/>
              </w:rPr>
              <w:t xml:space="preserve">                  </w:t>
            </w:r>
            <w:r w:rsidRPr="0045196A">
              <w:rPr>
                <w:rFonts w:hint="eastAsia"/>
                <w:szCs w:val="21"/>
              </w:rPr>
              <w:t xml:space="preserve"> </w:t>
            </w:r>
            <w:r w:rsidRPr="0045196A">
              <w:rPr>
                <w:rFonts w:hint="eastAsia"/>
                <w:szCs w:val="21"/>
              </w:rPr>
              <w:t>；</w:t>
            </w:r>
          </w:p>
          <w:p w14:paraId="18F8B747" w14:textId="77777777" w:rsidR="00D922C7" w:rsidRPr="0045196A" w:rsidRDefault="00777ADA">
            <w:pPr>
              <w:widowControl/>
              <w:rPr>
                <w:szCs w:val="21"/>
              </w:rPr>
            </w:pPr>
            <w:r w:rsidRPr="0045196A">
              <w:rPr>
                <w:rFonts w:hint="eastAsia"/>
                <w:szCs w:val="21"/>
              </w:rPr>
              <w:t>2.</w:t>
            </w:r>
            <w:r w:rsidRPr="0045196A">
              <w:rPr>
                <w:rFonts w:hint="eastAsia"/>
                <w:szCs w:val="21"/>
              </w:rPr>
              <w:t>是否按指定时间及地点参加踏勘（考察）：</w:t>
            </w:r>
          </w:p>
          <w:p w14:paraId="189BE29B" w14:textId="77777777" w:rsidR="00D922C7" w:rsidRPr="0045196A" w:rsidRDefault="00D922C7">
            <w:pPr>
              <w:widowControl/>
              <w:rPr>
                <w:szCs w:val="21"/>
                <w:u w:val="single"/>
              </w:rPr>
            </w:pPr>
          </w:p>
          <w:p w14:paraId="2F51168C" w14:textId="77777777" w:rsidR="00D922C7" w:rsidRPr="0045196A" w:rsidRDefault="00777ADA">
            <w:pPr>
              <w:widowControl/>
              <w:jc w:val="center"/>
              <w:rPr>
                <w:sz w:val="36"/>
                <w:szCs w:val="36"/>
                <w:u w:val="single"/>
              </w:rPr>
            </w:pPr>
            <w:r w:rsidRPr="0045196A">
              <w:rPr>
                <w:sz w:val="36"/>
                <w:szCs w:val="36"/>
              </w:rPr>
              <w:sym w:font="Wingdings 2" w:char="F0A3"/>
            </w:r>
            <w:r w:rsidRPr="0045196A">
              <w:rPr>
                <w:rFonts w:hint="eastAsia"/>
                <w:sz w:val="36"/>
                <w:szCs w:val="36"/>
              </w:rPr>
              <w:t>是</w:t>
            </w:r>
            <w:r w:rsidRPr="0045196A">
              <w:rPr>
                <w:sz w:val="36"/>
                <w:szCs w:val="36"/>
              </w:rPr>
              <w:t xml:space="preserve">   </w:t>
            </w:r>
            <w:r w:rsidRPr="0045196A">
              <w:rPr>
                <w:sz w:val="36"/>
                <w:szCs w:val="36"/>
              </w:rPr>
              <w:sym w:font="Wingdings 2" w:char="F0A3"/>
            </w:r>
            <w:r w:rsidRPr="0045196A">
              <w:rPr>
                <w:rFonts w:hint="eastAsia"/>
                <w:sz w:val="36"/>
                <w:szCs w:val="36"/>
              </w:rPr>
              <w:t>否</w:t>
            </w:r>
          </w:p>
        </w:tc>
      </w:tr>
      <w:tr w:rsidR="0045196A" w:rsidRPr="0045196A" w14:paraId="281EC57D" w14:textId="77777777">
        <w:trPr>
          <w:trHeight w:val="1958"/>
          <w:jc w:val="center"/>
        </w:trPr>
        <w:tc>
          <w:tcPr>
            <w:tcW w:w="1418" w:type="dxa"/>
            <w:vMerge/>
            <w:tcBorders>
              <w:left w:val="single" w:sz="6" w:space="0" w:color="auto"/>
              <w:bottom w:val="single" w:sz="6" w:space="0" w:color="auto"/>
              <w:right w:val="single" w:sz="6" w:space="0" w:color="auto"/>
            </w:tcBorders>
            <w:vAlign w:val="center"/>
          </w:tcPr>
          <w:p w14:paraId="67598B26" w14:textId="77777777" w:rsidR="00D922C7" w:rsidRPr="0045196A" w:rsidRDefault="00D922C7">
            <w:pPr>
              <w:widowControl/>
              <w:jc w:val="center"/>
              <w:rPr>
                <w:rFonts w:ascii="宋体" w:hAnsi="宋体"/>
                <w:b/>
                <w:bCs/>
                <w:kern w:val="0"/>
                <w:szCs w:val="21"/>
              </w:rPr>
            </w:pPr>
          </w:p>
        </w:tc>
        <w:tc>
          <w:tcPr>
            <w:tcW w:w="7187" w:type="dxa"/>
            <w:gridSpan w:val="2"/>
            <w:tcBorders>
              <w:top w:val="single" w:sz="4" w:space="0" w:color="auto"/>
              <w:left w:val="single" w:sz="6" w:space="0" w:color="auto"/>
              <w:right w:val="single" w:sz="4" w:space="0" w:color="auto"/>
            </w:tcBorders>
            <w:vAlign w:val="center"/>
          </w:tcPr>
          <w:p w14:paraId="713C2278" w14:textId="77777777" w:rsidR="00D922C7" w:rsidRPr="0045196A" w:rsidRDefault="00777ADA">
            <w:pPr>
              <w:widowControl/>
              <w:rPr>
                <w:szCs w:val="21"/>
              </w:rPr>
            </w:pPr>
            <w:r w:rsidRPr="0045196A">
              <w:rPr>
                <w:rFonts w:hint="eastAsia"/>
                <w:szCs w:val="21"/>
              </w:rPr>
              <w:t>以下由供应商</w:t>
            </w:r>
            <w:r w:rsidRPr="0045196A">
              <w:rPr>
                <w:szCs w:val="21"/>
              </w:rPr>
              <w:t>踏勘</w:t>
            </w:r>
            <w:r w:rsidRPr="0045196A">
              <w:rPr>
                <w:rFonts w:hint="eastAsia"/>
                <w:szCs w:val="21"/>
              </w:rPr>
              <w:t>人员填写：</w:t>
            </w:r>
          </w:p>
          <w:p w14:paraId="2B03447D" w14:textId="77777777" w:rsidR="00D922C7" w:rsidRPr="0045196A" w:rsidRDefault="00D922C7">
            <w:pPr>
              <w:widowControl/>
              <w:ind w:firstLineChars="100" w:firstLine="210"/>
              <w:rPr>
                <w:szCs w:val="21"/>
              </w:rPr>
            </w:pPr>
          </w:p>
          <w:p w14:paraId="376742A8" w14:textId="77777777" w:rsidR="00D922C7" w:rsidRPr="0045196A" w:rsidRDefault="00777ADA">
            <w:pPr>
              <w:widowControl/>
              <w:ind w:firstLineChars="100" w:firstLine="210"/>
              <w:rPr>
                <w:szCs w:val="21"/>
              </w:rPr>
            </w:pPr>
            <w:r w:rsidRPr="0045196A">
              <w:rPr>
                <w:rFonts w:hint="eastAsia"/>
                <w:szCs w:val="21"/>
              </w:rPr>
              <w:t>以上情况属实，我方予以认可。</w:t>
            </w:r>
          </w:p>
          <w:p w14:paraId="0F74F94E" w14:textId="77777777" w:rsidR="00D922C7" w:rsidRPr="0045196A" w:rsidRDefault="00777ADA">
            <w:pPr>
              <w:widowControl/>
              <w:ind w:firstLineChars="100" w:firstLine="210"/>
              <w:rPr>
                <w:szCs w:val="21"/>
              </w:rPr>
            </w:pPr>
            <w:r w:rsidRPr="0045196A">
              <w:rPr>
                <w:rFonts w:hint="eastAsia"/>
                <w:szCs w:val="21"/>
              </w:rPr>
              <w:t>1.</w:t>
            </w:r>
            <w:r w:rsidRPr="0045196A">
              <w:rPr>
                <w:rFonts w:hint="eastAsia"/>
                <w:szCs w:val="21"/>
              </w:rPr>
              <w:t>我方承诺</w:t>
            </w:r>
            <w:r w:rsidRPr="0045196A">
              <w:rPr>
                <w:rFonts w:ascii="Helvetica" w:hAnsi="Helvetica" w:hint="eastAsia"/>
              </w:rPr>
              <w:t>在踏勘</w:t>
            </w:r>
            <w:r w:rsidRPr="0045196A">
              <w:rPr>
                <w:rFonts w:hint="eastAsia"/>
                <w:szCs w:val="21"/>
              </w:rPr>
              <w:t>（考察）过程中，未向其他供应商透露投标信息，如有该种行为我方自愿承担投标无效的后果。</w:t>
            </w:r>
          </w:p>
          <w:p w14:paraId="158CE9C0" w14:textId="77777777" w:rsidR="00D922C7" w:rsidRPr="0045196A" w:rsidRDefault="00777ADA">
            <w:pPr>
              <w:widowControl/>
              <w:ind w:firstLineChars="100" w:firstLine="210"/>
              <w:rPr>
                <w:szCs w:val="21"/>
              </w:rPr>
            </w:pPr>
            <w:r w:rsidRPr="0045196A">
              <w:rPr>
                <w:rFonts w:hint="eastAsia"/>
                <w:szCs w:val="21"/>
              </w:rPr>
              <w:t>2.</w:t>
            </w:r>
            <w:r w:rsidRPr="0045196A">
              <w:rPr>
                <w:rFonts w:hint="eastAsia"/>
                <w:szCs w:val="21"/>
              </w:rPr>
              <w:t>我方承诺如未按指定时间及地点参加</w:t>
            </w:r>
            <w:r w:rsidRPr="0045196A">
              <w:rPr>
                <w:rFonts w:ascii="Helvetica" w:hAnsi="Helvetica" w:hint="eastAsia"/>
              </w:rPr>
              <w:t>踏勘</w:t>
            </w:r>
            <w:r w:rsidRPr="0045196A">
              <w:rPr>
                <w:rFonts w:hint="eastAsia"/>
                <w:szCs w:val="21"/>
              </w:rPr>
              <w:t>（考察），我方自愿承担被采购人拒绝参与</w:t>
            </w:r>
            <w:r w:rsidRPr="0045196A">
              <w:rPr>
                <w:rFonts w:ascii="Helvetica" w:hAnsi="Helvetica" w:hint="eastAsia"/>
              </w:rPr>
              <w:t>踏勘</w:t>
            </w:r>
            <w:r w:rsidRPr="0045196A">
              <w:rPr>
                <w:rFonts w:hint="eastAsia"/>
                <w:szCs w:val="21"/>
              </w:rPr>
              <w:t>（考察）的后果。</w:t>
            </w:r>
          </w:p>
          <w:p w14:paraId="59F01801" w14:textId="77777777" w:rsidR="00D922C7" w:rsidRPr="0045196A" w:rsidRDefault="00D922C7">
            <w:pPr>
              <w:widowControl/>
              <w:rPr>
                <w:szCs w:val="21"/>
              </w:rPr>
            </w:pPr>
          </w:p>
          <w:p w14:paraId="6AD5D379" w14:textId="77777777" w:rsidR="00D922C7" w:rsidRPr="0045196A" w:rsidRDefault="00777ADA">
            <w:pPr>
              <w:widowControl/>
              <w:rPr>
                <w:szCs w:val="21"/>
              </w:rPr>
            </w:pPr>
            <w:r w:rsidRPr="0045196A">
              <w:rPr>
                <w:rFonts w:hint="eastAsia"/>
                <w:szCs w:val="21"/>
              </w:rPr>
              <w:t xml:space="preserve">                          </w:t>
            </w:r>
            <w:r w:rsidRPr="0045196A">
              <w:rPr>
                <w:rFonts w:hint="eastAsia"/>
                <w:szCs w:val="21"/>
              </w:rPr>
              <w:t>供应商</w:t>
            </w:r>
            <w:r w:rsidRPr="0045196A">
              <w:rPr>
                <w:szCs w:val="21"/>
              </w:rPr>
              <w:t>踏勘</w:t>
            </w:r>
            <w:r w:rsidRPr="0045196A">
              <w:rPr>
                <w:rFonts w:hint="eastAsia"/>
                <w:szCs w:val="21"/>
              </w:rPr>
              <w:t>人员签字：</w:t>
            </w:r>
          </w:p>
        </w:tc>
      </w:tr>
      <w:tr w:rsidR="0045196A" w:rsidRPr="0045196A" w14:paraId="6233BBFE" w14:textId="77777777">
        <w:trPr>
          <w:trHeight w:val="1924"/>
          <w:jc w:val="center"/>
        </w:trPr>
        <w:tc>
          <w:tcPr>
            <w:tcW w:w="8605" w:type="dxa"/>
            <w:gridSpan w:val="3"/>
            <w:tcBorders>
              <w:top w:val="single" w:sz="4" w:space="0" w:color="auto"/>
              <w:left w:val="single" w:sz="4" w:space="0" w:color="auto"/>
              <w:bottom w:val="single" w:sz="4" w:space="0" w:color="auto"/>
              <w:right w:val="single" w:sz="4" w:space="0" w:color="000000"/>
            </w:tcBorders>
            <w:vAlign w:val="bottom"/>
          </w:tcPr>
          <w:p w14:paraId="3F8B220E" w14:textId="77777777" w:rsidR="00D922C7" w:rsidRPr="0045196A" w:rsidRDefault="00777ADA">
            <w:pPr>
              <w:widowControl/>
              <w:rPr>
                <w:rFonts w:ascii="宋体" w:hAnsi="宋体"/>
                <w:b/>
                <w:bCs/>
                <w:kern w:val="0"/>
                <w:szCs w:val="21"/>
                <w:u w:val="single"/>
              </w:rPr>
            </w:pPr>
            <w:r w:rsidRPr="0045196A">
              <w:rPr>
                <w:rFonts w:ascii="宋体" w:hAnsi="宋体" w:hint="eastAsia"/>
                <w:b/>
                <w:kern w:val="0"/>
                <w:szCs w:val="21"/>
              </w:rPr>
              <w:t>采购人</w:t>
            </w:r>
            <w:r w:rsidRPr="0045196A">
              <w:rPr>
                <w:rFonts w:ascii="宋体" w:hAnsi="宋体"/>
                <w:b/>
                <w:kern w:val="0"/>
                <w:szCs w:val="21"/>
              </w:rPr>
              <w:t>踏勘</w:t>
            </w:r>
            <w:r w:rsidRPr="0045196A">
              <w:rPr>
                <w:rFonts w:ascii="宋体" w:hAnsi="宋体" w:hint="eastAsia"/>
                <w:b/>
                <w:kern w:val="0"/>
                <w:szCs w:val="21"/>
              </w:rPr>
              <w:t>经办</w:t>
            </w:r>
            <w:r w:rsidRPr="0045196A">
              <w:rPr>
                <w:rFonts w:ascii="宋体" w:hAnsi="宋体"/>
                <w:b/>
                <w:kern w:val="0"/>
                <w:szCs w:val="21"/>
              </w:rPr>
              <w:t>人</w:t>
            </w:r>
            <w:r w:rsidRPr="0045196A">
              <w:rPr>
                <w:rFonts w:ascii="宋体" w:hAnsi="宋体"/>
                <w:b/>
                <w:bCs/>
                <w:kern w:val="0"/>
                <w:szCs w:val="21"/>
              </w:rPr>
              <w:t>签字：</w:t>
            </w:r>
            <w:r w:rsidRPr="0045196A">
              <w:rPr>
                <w:rFonts w:ascii="宋体" w:hAnsi="宋体"/>
                <w:b/>
                <w:bCs/>
                <w:kern w:val="0"/>
                <w:szCs w:val="21"/>
                <w:u w:val="single"/>
              </w:rPr>
              <w:t xml:space="preserve">                  </w:t>
            </w:r>
          </w:p>
          <w:p w14:paraId="57A63E2A" w14:textId="77777777" w:rsidR="00D922C7" w:rsidRPr="0045196A" w:rsidRDefault="00D922C7">
            <w:pPr>
              <w:widowControl/>
              <w:rPr>
                <w:rFonts w:ascii="宋体" w:hAnsi="宋体"/>
                <w:b/>
                <w:bCs/>
                <w:kern w:val="0"/>
                <w:szCs w:val="21"/>
                <w:u w:val="single"/>
              </w:rPr>
            </w:pPr>
          </w:p>
          <w:p w14:paraId="1FABAB40" w14:textId="77777777" w:rsidR="00D922C7" w:rsidRPr="0045196A" w:rsidRDefault="00777ADA">
            <w:pPr>
              <w:widowControl/>
              <w:rPr>
                <w:rFonts w:ascii="宋体" w:hAnsi="宋体"/>
                <w:b/>
                <w:bCs/>
                <w:kern w:val="0"/>
                <w:szCs w:val="21"/>
                <w:u w:val="single"/>
              </w:rPr>
            </w:pPr>
            <w:r w:rsidRPr="0045196A">
              <w:rPr>
                <w:rFonts w:ascii="宋体" w:hAnsi="宋体"/>
                <w:b/>
                <w:bCs/>
                <w:kern w:val="0"/>
                <w:szCs w:val="21"/>
              </w:rPr>
              <w:t>联系电话：</w:t>
            </w:r>
            <w:r w:rsidRPr="0045196A">
              <w:rPr>
                <w:rFonts w:ascii="宋体" w:hAnsi="宋体"/>
                <w:b/>
                <w:bCs/>
                <w:kern w:val="0"/>
                <w:szCs w:val="21"/>
                <w:u w:val="single"/>
              </w:rPr>
              <w:t xml:space="preserve">                               </w:t>
            </w:r>
          </w:p>
          <w:p w14:paraId="17D56F7F" w14:textId="77777777" w:rsidR="00D922C7" w:rsidRPr="0045196A" w:rsidRDefault="00D922C7">
            <w:pPr>
              <w:widowControl/>
              <w:rPr>
                <w:rFonts w:ascii="宋体" w:hAnsi="宋体"/>
                <w:b/>
                <w:bCs/>
                <w:kern w:val="0"/>
                <w:szCs w:val="21"/>
              </w:rPr>
            </w:pPr>
          </w:p>
          <w:p w14:paraId="72232C48" w14:textId="77777777" w:rsidR="00D922C7" w:rsidRPr="0045196A" w:rsidRDefault="00777ADA">
            <w:pPr>
              <w:widowControl/>
              <w:rPr>
                <w:rFonts w:ascii="宋体" w:hAnsi="宋体"/>
                <w:b/>
                <w:bCs/>
                <w:kern w:val="0"/>
                <w:szCs w:val="21"/>
                <w:u w:val="single"/>
              </w:rPr>
            </w:pPr>
            <w:r w:rsidRPr="0045196A">
              <w:rPr>
                <w:rFonts w:ascii="宋体" w:hAnsi="宋体"/>
                <w:b/>
                <w:bCs/>
                <w:kern w:val="0"/>
                <w:szCs w:val="21"/>
              </w:rPr>
              <w:t>日    期：</w:t>
            </w:r>
            <w:r w:rsidRPr="0045196A">
              <w:rPr>
                <w:rFonts w:ascii="宋体" w:hAnsi="宋体"/>
                <w:b/>
                <w:bCs/>
                <w:kern w:val="0"/>
                <w:szCs w:val="21"/>
                <w:u w:val="single"/>
              </w:rPr>
              <w:t xml:space="preserve">                                   </w:t>
            </w:r>
          </w:p>
          <w:p w14:paraId="4A66BB7E" w14:textId="77777777" w:rsidR="00D922C7" w:rsidRPr="0045196A" w:rsidRDefault="00D922C7">
            <w:pPr>
              <w:widowControl/>
              <w:rPr>
                <w:rFonts w:ascii="宋体" w:hAnsi="宋体"/>
                <w:kern w:val="0"/>
                <w:szCs w:val="21"/>
              </w:rPr>
            </w:pPr>
          </w:p>
        </w:tc>
      </w:tr>
      <w:tr w:rsidR="00D922C7" w:rsidRPr="0045196A" w14:paraId="614E61C7" w14:textId="77777777">
        <w:trPr>
          <w:trHeight w:val="924"/>
          <w:jc w:val="center"/>
        </w:trPr>
        <w:tc>
          <w:tcPr>
            <w:tcW w:w="8605" w:type="dxa"/>
            <w:gridSpan w:val="3"/>
            <w:tcBorders>
              <w:top w:val="single" w:sz="4" w:space="0" w:color="auto"/>
              <w:left w:val="single" w:sz="4" w:space="0" w:color="auto"/>
              <w:bottom w:val="single" w:sz="4" w:space="0" w:color="auto"/>
              <w:right w:val="single" w:sz="4" w:space="0" w:color="000000"/>
            </w:tcBorders>
            <w:vAlign w:val="center"/>
          </w:tcPr>
          <w:p w14:paraId="75BFFCB3" w14:textId="77777777" w:rsidR="00D922C7" w:rsidRPr="0045196A" w:rsidRDefault="00777ADA">
            <w:pPr>
              <w:widowControl/>
              <w:jc w:val="left"/>
              <w:rPr>
                <w:rFonts w:ascii="宋体" w:hAnsi="宋体"/>
                <w:kern w:val="0"/>
                <w:szCs w:val="21"/>
              </w:rPr>
            </w:pPr>
            <w:r w:rsidRPr="0045196A">
              <w:rPr>
                <w:rFonts w:ascii="宋体" w:hAnsi="宋体"/>
                <w:kern w:val="0"/>
                <w:szCs w:val="21"/>
              </w:rPr>
              <w:t>说明：此表一式两份，</w:t>
            </w:r>
            <w:r w:rsidRPr="0045196A">
              <w:rPr>
                <w:rFonts w:ascii="宋体" w:hAnsi="宋体" w:hint="eastAsia"/>
                <w:kern w:val="0"/>
                <w:szCs w:val="21"/>
              </w:rPr>
              <w:t>供应商</w:t>
            </w:r>
            <w:r w:rsidRPr="0045196A">
              <w:rPr>
                <w:rFonts w:ascii="宋体" w:hAnsi="宋体"/>
                <w:kern w:val="0"/>
                <w:szCs w:val="21"/>
              </w:rPr>
              <w:t>一份，采购</w:t>
            </w:r>
            <w:r w:rsidRPr="0045196A">
              <w:rPr>
                <w:rFonts w:ascii="宋体" w:hAnsi="宋体" w:hint="eastAsia"/>
                <w:kern w:val="0"/>
                <w:szCs w:val="21"/>
              </w:rPr>
              <w:t>人</w:t>
            </w:r>
            <w:r w:rsidRPr="0045196A">
              <w:rPr>
                <w:rFonts w:ascii="宋体" w:hAnsi="宋体"/>
                <w:kern w:val="0"/>
                <w:szCs w:val="21"/>
              </w:rPr>
              <w:t>一份。</w:t>
            </w:r>
          </w:p>
        </w:tc>
      </w:tr>
      <w:bookmarkEnd w:id="138"/>
    </w:tbl>
    <w:p w14:paraId="1709E7C9" w14:textId="77777777" w:rsidR="00D922C7" w:rsidRPr="0045196A" w:rsidRDefault="00D922C7"/>
    <w:p w14:paraId="720DD159" w14:textId="77777777" w:rsidR="00D922C7" w:rsidRPr="0045196A" w:rsidRDefault="00777ADA">
      <w:pPr>
        <w:jc w:val="center"/>
        <w:rPr>
          <w:b/>
          <w:bCs/>
          <w:szCs w:val="21"/>
        </w:rPr>
      </w:pPr>
      <w:r w:rsidRPr="0045196A">
        <w:br w:type="page"/>
      </w:r>
    </w:p>
    <w:p w14:paraId="1725408A" w14:textId="77777777" w:rsidR="00D922C7" w:rsidRPr="0045196A" w:rsidRDefault="00777ADA">
      <w:pPr>
        <w:jc w:val="center"/>
        <w:rPr>
          <w:sz w:val="28"/>
          <w:szCs w:val="28"/>
        </w:rPr>
      </w:pPr>
      <w:r w:rsidRPr="0045196A">
        <w:rPr>
          <w:sz w:val="28"/>
          <w:szCs w:val="28"/>
        </w:rPr>
        <w:lastRenderedPageBreak/>
        <w:t>第二部分</w:t>
      </w:r>
      <w:r w:rsidRPr="0045196A">
        <w:rPr>
          <w:sz w:val="28"/>
          <w:szCs w:val="28"/>
        </w:rPr>
        <w:t xml:space="preserve"> </w:t>
      </w:r>
      <w:r w:rsidRPr="0045196A">
        <w:rPr>
          <w:sz w:val="28"/>
          <w:szCs w:val="28"/>
        </w:rPr>
        <w:t>技术文件</w:t>
      </w:r>
    </w:p>
    <w:p w14:paraId="0B29B5B1" w14:textId="77777777" w:rsidR="00D922C7" w:rsidRPr="0045196A" w:rsidRDefault="00777ADA">
      <w:pPr>
        <w:jc w:val="center"/>
      </w:pPr>
      <w:r w:rsidRPr="0045196A">
        <w:t>（本</w:t>
      </w:r>
      <w:r w:rsidRPr="0045196A">
        <w:rPr>
          <w:rFonts w:hint="eastAsia"/>
        </w:rPr>
        <w:t>技术</w:t>
      </w:r>
      <w:r w:rsidRPr="0045196A">
        <w:t>文件供应商可自行编写，也可参照下述提纲编写）</w:t>
      </w:r>
    </w:p>
    <w:p w14:paraId="5A2C0CAF" w14:textId="77777777" w:rsidR="00D922C7" w:rsidRPr="0045196A" w:rsidRDefault="00D922C7">
      <w:pPr>
        <w:snapToGrid w:val="0"/>
        <w:spacing w:before="50" w:afterLines="50" w:after="120"/>
        <w:jc w:val="left"/>
        <w:rPr>
          <w:szCs w:val="21"/>
        </w:rPr>
      </w:pPr>
    </w:p>
    <w:p w14:paraId="66EF770E" w14:textId="77777777" w:rsidR="00D922C7" w:rsidRPr="0045196A" w:rsidRDefault="00777ADA">
      <w:pPr>
        <w:rPr>
          <w:szCs w:val="21"/>
        </w:rPr>
      </w:pPr>
      <w:r w:rsidRPr="0045196A">
        <w:rPr>
          <w:rFonts w:hint="eastAsia"/>
          <w:szCs w:val="21"/>
        </w:rPr>
        <w:t>1</w:t>
      </w:r>
      <w:r w:rsidRPr="0045196A">
        <w:rPr>
          <w:szCs w:val="21"/>
        </w:rPr>
        <w:t>．</w:t>
      </w:r>
      <w:r w:rsidRPr="0045196A">
        <w:rPr>
          <w:rFonts w:hint="eastAsia"/>
          <w:szCs w:val="21"/>
        </w:rPr>
        <w:t>对</w:t>
      </w:r>
      <w:r w:rsidRPr="0045196A">
        <w:rPr>
          <w:szCs w:val="21"/>
        </w:rPr>
        <w:t>本项目第</w:t>
      </w:r>
      <w:r w:rsidRPr="0045196A">
        <w:rPr>
          <w:rFonts w:hint="eastAsia"/>
          <w:szCs w:val="21"/>
        </w:rPr>
        <w:t>二</w:t>
      </w:r>
      <w:r w:rsidRPr="0045196A">
        <w:rPr>
          <w:szCs w:val="21"/>
        </w:rPr>
        <w:t>章</w:t>
      </w:r>
      <w:r w:rsidRPr="0045196A">
        <w:rPr>
          <w:rFonts w:hint="eastAsia"/>
          <w:szCs w:val="21"/>
        </w:rPr>
        <w:t>《采购需求》技术</w:t>
      </w:r>
      <w:r w:rsidRPr="0045196A">
        <w:rPr>
          <w:szCs w:val="21"/>
        </w:rPr>
        <w:t>要求的</w:t>
      </w:r>
      <w:r w:rsidRPr="0045196A">
        <w:rPr>
          <w:rFonts w:hint="eastAsia"/>
          <w:szCs w:val="21"/>
        </w:rPr>
        <w:t>响应表</w:t>
      </w:r>
    </w:p>
    <w:p w14:paraId="0BB739FE" w14:textId="77777777" w:rsidR="00D922C7" w:rsidRPr="0045196A" w:rsidRDefault="00D922C7">
      <w:pPr>
        <w:rPr>
          <w:szCs w:val="21"/>
        </w:rPr>
      </w:pPr>
    </w:p>
    <w:p w14:paraId="0F3879F4" w14:textId="77777777" w:rsidR="00D922C7" w:rsidRPr="0045196A" w:rsidRDefault="00D922C7">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45196A" w:rsidRPr="0045196A" w14:paraId="7781B55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4AB2D5B" w14:textId="77777777" w:rsidR="00D922C7" w:rsidRPr="0045196A" w:rsidRDefault="00777ADA">
            <w:pPr>
              <w:snapToGrid w:val="0"/>
              <w:spacing w:beforeLines="50" w:before="120"/>
              <w:jc w:val="center"/>
              <w:rPr>
                <w:szCs w:val="21"/>
              </w:rPr>
            </w:pPr>
            <w:r w:rsidRPr="0045196A">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5F7B9E0" w14:textId="77777777" w:rsidR="00D922C7" w:rsidRPr="0045196A" w:rsidRDefault="00777ADA">
            <w:pPr>
              <w:snapToGrid w:val="0"/>
              <w:spacing w:beforeLines="50" w:before="120"/>
              <w:jc w:val="center"/>
              <w:rPr>
                <w:szCs w:val="21"/>
              </w:rPr>
            </w:pPr>
            <w:r w:rsidRPr="0045196A">
              <w:rPr>
                <w:szCs w:val="21"/>
              </w:rPr>
              <w:t>招标文件要求</w:t>
            </w:r>
          </w:p>
          <w:p w14:paraId="7BA29A97" w14:textId="77777777" w:rsidR="00D922C7" w:rsidRPr="0045196A" w:rsidRDefault="00777ADA">
            <w:pPr>
              <w:snapToGrid w:val="0"/>
              <w:spacing w:beforeLines="50" w:before="120"/>
              <w:jc w:val="center"/>
              <w:rPr>
                <w:szCs w:val="21"/>
              </w:rPr>
            </w:pPr>
            <w:r w:rsidRPr="0045196A">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811995B" w14:textId="77777777" w:rsidR="00D922C7" w:rsidRPr="0045196A" w:rsidRDefault="00777ADA">
            <w:pPr>
              <w:snapToGrid w:val="0"/>
              <w:spacing w:beforeLines="50" w:before="120"/>
              <w:jc w:val="center"/>
              <w:rPr>
                <w:szCs w:val="21"/>
              </w:rPr>
            </w:pPr>
            <w:r w:rsidRPr="0045196A">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634ED55" w14:textId="77777777" w:rsidR="00D922C7" w:rsidRPr="0045196A" w:rsidRDefault="00777ADA">
            <w:pPr>
              <w:snapToGrid w:val="0"/>
              <w:spacing w:beforeLines="50" w:before="120"/>
              <w:jc w:val="center"/>
              <w:rPr>
                <w:szCs w:val="21"/>
              </w:rPr>
            </w:pPr>
            <w:r w:rsidRPr="0045196A">
              <w:t>偏离</w:t>
            </w:r>
            <w:r w:rsidRPr="0045196A">
              <w:rPr>
                <w:szCs w:val="21"/>
              </w:rPr>
              <w:t>说明</w:t>
            </w:r>
          </w:p>
        </w:tc>
      </w:tr>
      <w:tr w:rsidR="0045196A" w:rsidRPr="0045196A" w14:paraId="1DC8AC8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6168DD1" w14:textId="77777777" w:rsidR="00D922C7" w:rsidRPr="0045196A" w:rsidRDefault="00D922C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A4B6237" w14:textId="77777777" w:rsidR="00D922C7" w:rsidRPr="0045196A" w:rsidRDefault="00D922C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903C945" w14:textId="77777777" w:rsidR="00D922C7" w:rsidRPr="0045196A" w:rsidRDefault="00D922C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14D4E7B" w14:textId="77777777" w:rsidR="00D922C7" w:rsidRPr="0045196A" w:rsidRDefault="00D922C7">
            <w:pPr>
              <w:snapToGrid w:val="0"/>
              <w:spacing w:beforeLines="50" w:before="120"/>
              <w:jc w:val="center"/>
              <w:rPr>
                <w:szCs w:val="21"/>
              </w:rPr>
            </w:pPr>
          </w:p>
        </w:tc>
      </w:tr>
      <w:tr w:rsidR="0045196A" w:rsidRPr="0045196A" w14:paraId="6C47FE9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68FD42B" w14:textId="77777777" w:rsidR="00D922C7" w:rsidRPr="0045196A" w:rsidRDefault="00D922C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6CB4BA4" w14:textId="77777777" w:rsidR="00D922C7" w:rsidRPr="0045196A" w:rsidRDefault="00D922C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0219A24" w14:textId="77777777" w:rsidR="00D922C7" w:rsidRPr="0045196A" w:rsidRDefault="00D922C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422F61A" w14:textId="77777777" w:rsidR="00D922C7" w:rsidRPr="0045196A" w:rsidRDefault="00D922C7">
            <w:pPr>
              <w:snapToGrid w:val="0"/>
              <w:spacing w:beforeLines="50" w:before="120"/>
              <w:jc w:val="center"/>
              <w:rPr>
                <w:szCs w:val="21"/>
              </w:rPr>
            </w:pPr>
          </w:p>
        </w:tc>
      </w:tr>
      <w:tr w:rsidR="0045196A" w:rsidRPr="0045196A" w14:paraId="07190CC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0FDCE9A" w14:textId="77777777" w:rsidR="00D922C7" w:rsidRPr="0045196A" w:rsidRDefault="00D922C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3EBC030" w14:textId="77777777" w:rsidR="00D922C7" w:rsidRPr="0045196A" w:rsidRDefault="00D922C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638CDE6" w14:textId="77777777" w:rsidR="00D922C7" w:rsidRPr="0045196A" w:rsidRDefault="00D922C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C3FCFF1" w14:textId="77777777" w:rsidR="00D922C7" w:rsidRPr="0045196A" w:rsidRDefault="00D922C7">
            <w:pPr>
              <w:snapToGrid w:val="0"/>
              <w:spacing w:beforeLines="50" w:before="120"/>
              <w:jc w:val="center"/>
              <w:rPr>
                <w:szCs w:val="21"/>
              </w:rPr>
            </w:pPr>
          </w:p>
        </w:tc>
      </w:tr>
      <w:tr w:rsidR="00D922C7" w:rsidRPr="0045196A" w14:paraId="68FB476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70CA315" w14:textId="77777777" w:rsidR="00D922C7" w:rsidRPr="0045196A" w:rsidRDefault="00777ADA">
            <w:pPr>
              <w:snapToGrid w:val="0"/>
              <w:spacing w:beforeLines="50" w:before="120"/>
              <w:jc w:val="center"/>
              <w:rPr>
                <w:szCs w:val="21"/>
              </w:rPr>
            </w:pPr>
            <w:r w:rsidRPr="0045196A">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AD94693" w14:textId="77777777" w:rsidR="00D922C7" w:rsidRPr="0045196A" w:rsidRDefault="00777ADA">
            <w:pPr>
              <w:snapToGrid w:val="0"/>
              <w:spacing w:beforeLines="50" w:before="120"/>
              <w:jc w:val="center"/>
              <w:rPr>
                <w:szCs w:val="21"/>
              </w:rPr>
            </w:pPr>
            <w:r w:rsidRPr="0045196A">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2C756F76" w14:textId="77777777" w:rsidR="00D922C7" w:rsidRPr="0045196A" w:rsidRDefault="00777ADA">
            <w:pPr>
              <w:snapToGrid w:val="0"/>
              <w:spacing w:beforeLines="50" w:before="120"/>
              <w:jc w:val="center"/>
              <w:rPr>
                <w:szCs w:val="21"/>
              </w:rPr>
            </w:pPr>
            <w:r w:rsidRPr="0045196A">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3041D7A9" w14:textId="77777777" w:rsidR="00D922C7" w:rsidRPr="0045196A" w:rsidRDefault="00777ADA">
            <w:pPr>
              <w:snapToGrid w:val="0"/>
              <w:spacing w:beforeLines="50" w:before="120"/>
              <w:jc w:val="center"/>
              <w:rPr>
                <w:szCs w:val="21"/>
              </w:rPr>
            </w:pPr>
            <w:r w:rsidRPr="0045196A">
              <w:rPr>
                <w:szCs w:val="21"/>
              </w:rPr>
              <w:t>……</w:t>
            </w:r>
          </w:p>
        </w:tc>
      </w:tr>
    </w:tbl>
    <w:p w14:paraId="0AEF58E5" w14:textId="77777777" w:rsidR="00D922C7" w:rsidRPr="0045196A" w:rsidRDefault="00D922C7">
      <w:pPr>
        <w:rPr>
          <w:szCs w:val="21"/>
        </w:rPr>
      </w:pPr>
    </w:p>
    <w:p w14:paraId="1B320330" w14:textId="77777777" w:rsidR="00D922C7" w:rsidRPr="0045196A" w:rsidRDefault="00777ADA">
      <w:pPr>
        <w:pStyle w:val="ab"/>
        <w:tabs>
          <w:tab w:val="left" w:pos="2127"/>
        </w:tabs>
        <w:spacing w:line="340" w:lineRule="exact"/>
        <w:ind w:firstLineChars="200" w:firstLine="420"/>
        <w:jc w:val="left"/>
        <w:rPr>
          <w:rFonts w:ascii="Times New Roman" w:hAnsi="Times New Roman" w:cs="Times New Roman"/>
        </w:rPr>
      </w:pPr>
      <w:bookmarkStart w:id="140" w:name="_Hlk88990482"/>
      <w:r w:rsidRPr="0045196A">
        <w:t>注：（1）</w:t>
      </w:r>
      <w:r w:rsidRPr="0045196A">
        <w:rPr>
          <w:rFonts w:ascii="Times New Roman" w:hAnsi="Times New Roman" w:cs="Times New Roman"/>
        </w:rPr>
        <w:t>本表应对招标文件</w:t>
      </w:r>
      <w:r w:rsidRPr="0045196A">
        <w:t>第</w:t>
      </w:r>
      <w:r w:rsidRPr="0045196A">
        <w:rPr>
          <w:rFonts w:hint="eastAsia"/>
        </w:rPr>
        <w:t>二</w:t>
      </w:r>
      <w:r w:rsidRPr="0045196A">
        <w:t>章</w:t>
      </w:r>
      <w:r w:rsidRPr="0045196A">
        <w:rPr>
          <w:rFonts w:hint="eastAsia"/>
        </w:rPr>
        <w:t>《采购需求》</w:t>
      </w:r>
      <w:r w:rsidRPr="0045196A">
        <w:rPr>
          <w:rFonts w:ascii="Times New Roman" w:hAnsi="Times New Roman" w:cs="Times New Roman"/>
        </w:rPr>
        <w:t>中所列</w:t>
      </w:r>
      <w:r w:rsidRPr="0045196A">
        <w:rPr>
          <w:rFonts w:ascii="Times New Roman" w:hAnsi="Times New Roman" w:cs="Times New Roman" w:hint="eastAsia"/>
        </w:rPr>
        <w:t>技术</w:t>
      </w:r>
      <w:r w:rsidRPr="0045196A">
        <w:rPr>
          <w:rFonts w:ascii="Times New Roman" w:hAnsi="Times New Roman" w:cs="Times New Roman"/>
        </w:rPr>
        <w:t>要求进行响应，并根据响应情况在</w:t>
      </w:r>
      <w:r w:rsidRPr="0045196A">
        <w:rPr>
          <w:rFonts w:ascii="Times New Roman" w:hAnsi="Times New Roman" w:cs="Times New Roman"/>
        </w:rPr>
        <w:t>“</w:t>
      </w:r>
      <w:r w:rsidRPr="0045196A">
        <w:rPr>
          <w:rFonts w:ascii="Times New Roman" w:hAnsi="Times New Roman" w:cs="Times New Roman"/>
        </w:rPr>
        <w:t>偏离说明</w:t>
      </w:r>
      <w:r w:rsidRPr="0045196A">
        <w:rPr>
          <w:rFonts w:ascii="Times New Roman" w:hAnsi="Times New Roman" w:cs="Times New Roman"/>
        </w:rPr>
        <w:t>”</w:t>
      </w:r>
      <w:r w:rsidRPr="0045196A">
        <w:rPr>
          <w:rFonts w:ascii="Times New Roman" w:hAnsi="Times New Roman" w:cs="Times New Roman"/>
        </w:rPr>
        <w:t>栏填写正偏离或负偏离及原因，完全符合的填写</w:t>
      </w:r>
      <w:r w:rsidRPr="0045196A">
        <w:rPr>
          <w:rFonts w:ascii="Times New Roman" w:hAnsi="Times New Roman" w:cs="Times New Roman" w:hint="eastAsia"/>
        </w:rPr>
        <w:t>“</w:t>
      </w:r>
      <w:r w:rsidRPr="0045196A">
        <w:rPr>
          <w:rFonts w:ascii="Times New Roman" w:hAnsi="Times New Roman" w:cs="Times New Roman"/>
        </w:rPr>
        <w:t>无偏离</w:t>
      </w:r>
      <w:r w:rsidRPr="0045196A">
        <w:rPr>
          <w:rFonts w:ascii="Times New Roman" w:hAnsi="Times New Roman" w:cs="Times New Roman" w:hint="eastAsia"/>
        </w:rPr>
        <w:t>”</w:t>
      </w:r>
      <w:r w:rsidRPr="0045196A">
        <w:rPr>
          <w:rFonts w:ascii="Times New Roman" w:hAnsi="Times New Roman" w:cs="Times New Roman"/>
        </w:rPr>
        <w:t>。</w:t>
      </w:r>
    </w:p>
    <w:p w14:paraId="68B1128A" w14:textId="77777777" w:rsidR="00D922C7" w:rsidRPr="0045196A" w:rsidRDefault="00777ADA">
      <w:r w:rsidRPr="0045196A">
        <w:rPr>
          <w:rFonts w:hint="eastAsia"/>
        </w:rPr>
        <w:t>（</w:t>
      </w:r>
      <w:r w:rsidRPr="0045196A">
        <w:rPr>
          <w:rFonts w:hint="eastAsia"/>
        </w:rPr>
        <w:t>2</w:t>
      </w:r>
      <w:r w:rsidRPr="0045196A">
        <w:rPr>
          <w:rFonts w:hint="eastAsia"/>
        </w:rPr>
        <w:t>）</w:t>
      </w:r>
      <w:r w:rsidRPr="0045196A">
        <w:t>第</w:t>
      </w:r>
      <w:r w:rsidRPr="0045196A">
        <w:rPr>
          <w:rFonts w:hint="eastAsia"/>
        </w:rPr>
        <w:t>二</w:t>
      </w:r>
      <w:r w:rsidRPr="0045196A">
        <w:t>章</w:t>
      </w:r>
      <w:r w:rsidRPr="0045196A">
        <w:rPr>
          <w:rFonts w:hint="eastAsia"/>
        </w:rPr>
        <w:t>《采购需求》中的总体要求无需响应。</w:t>
      </w:r>
    </w:p>
    <w:p w14:paraId="6C212A9F" w14:textId="77777777" w:rsidR="00D922C7" w:rsidRPr="0045196A" w:rsidRDefault="00777ADA">
      <w:r w:rsidRPr="0045196A">
        <w:rPr>
          <w:rFonts w:hint="eastAsia"/>
        </w:rPr>
        <w:t>（</w:t>
      </w:r>
      <w:r w:rsidRPr="0045196A">
        <w:t>3</w:t>
      </w:r>
      <w:r w:rsidRPr="0045196A">
        <w:rPr>
          <w:rFonts w:hint="eastAsia"/>
        </w:rPr>
        <w:t>）偏离认定说明详见评审方法及标准。</w:t>
      </w:r>
    </w:p>
    <w:p w14:paraId="4F6D0494" w14:textId="77777777" w:rsidR="00D922C7" w:rsidRPr="0045196A" w:rsidRDefault="00777ADA">
      <w:r w:rsidRPr="0045196A">
        <w:t>（</w:t>
      </w:r>
      <w:r w:rsidRPr="0045196A">
        <w:t>4</w:t>
      </w:r>
      <w:r w:rsidRPr="0045196A">
        <w:t>）本表可扩展。</w:t>
      </w:r>
    </w:p>
    <w:bookmarkEnd w:id="140"/>
    <w:p w14:paraId="2455947C" w14:textId="77777777" w:rsidR="00D922C7" w:rsidRPr="0045196A" w:rsidRDefault="00D922C7">
      <w:pPr>
        <w:rPr>
          <w:szCs w:val="21"/>
        </w:rPr>
      </w:pPr>
    </w:p>
    <w:p w14:paraId="022E100C" w14:textId="77777777" w:rsidR="00D922C7" w:rsidRPr="0045196A" w:rsidRDefault="00D922C7">
      <w:pPr>
        <w:rPr>
          <w:spacing w:val="20"/>
          <w:szCs w:val="21"/>
          <w:u w:val="single"/>
        </w:rPr>
      </w:pPr>
      <w:bookmarkStart w:id="141" w:name="_Hlk88990507"/>
    </w:p>
    <w:p w14:paraId="3C2A5C46" w14:textId="77777777" w:rsidR="00D922C7" w:rsidRPr="0045196A" w:rsidRDefault="00777ADA">
      <w:pPr>
        <w:rPr>
          <w:szCs w:val="21"/>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bookmarkEnd w:id="141"/>
      <w:r w:rsidRPr="0045196A">
        <w:rPr>
          <w:spacing w:val="20"/>
          <w:szCs w:val="21"/>
        </w:rPr>
        <w:t>：</w:t>
      </w:r>
      <w:r w:rsidRPr="0045196A">
        <w:rPr>
          <w:spacing w:val="20"/>
          <w:szCs w:val="21"/>
          <w:u w:val="single"/>
        </w:rPr>
        <w:t xml:space="preserve">            </w:t>
      </w:r>
      <w:r w:rsidRPr="0045196A">
        <w:rPr>
          <w:spacing w:val="20"/>
          <w:szCs w:val="21"/>
        </w:rPr>
        <w:t xml:space="preserve">              </w:t>
      </w:r>
      <w:r w:rsidRPr="0045196A">
        <w:rPr>
          <w:spacing w:val="20"/>
          <w:szCs w:val="21"/>
        </w:rPr>
        <w:t>日</w:t>
      </w:r>
      <w:r w:rsidRPr="0045196A">
        <w:rPr>
          <w:spacing w:val="20"/>
          <w:szCs w:val="21"/>
        </w:rPr>
        <w:t xml:space="preserve"> </w:t>
      </w:r>
      <w:r w:rsidRPr="0045196A">
        <w:rPr>
          <w:spacing w:val="20"/>
          <w:szCs w:val="21"/>
        </w:rPr>
        <w:t>期：</w:t>
      </w:r>
      <w:r w:rsidRPr="0045196A">
        <w:rPr>
          <w:spacing w:val="20"/>
          <w:szCs w:val="21"/>
          <w:u w:val="single"/>
        </w:rPr>
        <w:t xml:space="preserve">            </w:t>
      </w:r>
    </w:p>
    <w:p w14:paraId="4022C0F3" w14:textId="77777777" w:rsidR="00D922C7" w:rsidRPr="0045196A" w:rsidRDefault="00D922C7">
      <w:pPr>
        <w:rPr>
          <w:szCs w:val="21"/>
        </w:rPr>
      </w:pPr>
    </w:p>
    <w:p w14:paraId="1050FAC1" w14:textId="77777777" w:rsidR="00D922C7" w:rsidRPr="0045196A" w:rsidRDefault="00777ADA">
      <w:pPr>
        <w:snapToGrid w:val="0"/>
        <w:spacing w:before="50" w:afterLines="50" w:after="120"/>
        <w:jc w:val="left"/>
        <w:rPr>
          <w:szCs w:val="21"/>
        </w:rPr>
      </w:pPr>
      <w:r w:rsidRPr="0045196A">
        <w:rPr>
          <w:szCs w:val="21"/>
        </w:rPr>
        <w:t>2</w:t>
      </w:r>
      <w:r w:rsidRPr="0045196A">
        <w:rPr>
          <w:szCs w:val="21"/>
        </w:rPr>
        <w:t>．</w:t>
      </w:r>
      <w:r w:rsidRPr="0045196A">
        <w:rPr>
          <w:rFonts w:hint="eastAsia"/>
          <w:szCs w:val="21"/>
        </w:rPr>
        <w:t>货物或产品</w:t>
      </w:r>
      <w:r w:rsidRPr="0045196A">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45196A" w:rsidRPr="0045196A" w14:paraId="2F964FE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DB074BD" w14:textId="77777777" w:rsidR="00D922C7" w:rsidRPr="0045196A" w:rsidRDefault="00777ADA">
            <w:pPr>
              <w:snapToGrid w:val="0"/>
              <w:spacing w:before="50" w:after="50" w:line="440" w:lineRule="exact"/>
              <w:jc w:val="center"/>
              <w:rPr>
                <w:szCs w:val="21"/>
              </w:rPr>
            </w:pPr>
            <w:r w:rsidRPr="0045196A">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457B3A18" w14:textId="77777777" w:rsidR="00D922C7" w:rsidRPr="0045196A" w:rsidRDefault="00777ADA">
            <w:pPr>
              <w:snapToGrid w:val="0"/>
              <w:spacing w:before="50" w:after="50" w:line="440" w:lineRule="exact"/>
              <w:jc w:val="center"/>
              <w:rPr>
                <w:szCs w:val="21"/>
              </w:rPr>
            </w:pPr>
            <w:r w:rsidRPr="0045196A">
              <w:rPr>
                <w:rFonts w:hint="eastAsia"/>
                <w:szCs w:val="21"/>
              </w:rPr>
              <w:t>货物或产品</w:t>
            </w:r>
          </w:p>
          <w:p w14:paraId="237096D8" w14:textId="77777777" w:rsidR="00D922C7" w:rsidRPr="0045196A" w:rsidRDefault="00777ADA">
            <w:pPr>
              <w:snapToGrid w:val="0"/>
              <w:spacing w:before="50" w:after="50" w:line="440" w:lineRule="exact"/>
              <w:jc w:val="center"/>
              <w:rPr>
                <w:szCs w:val="21"/>
              </w:rPr>
            </w:pPr>
            <w:r w:rsidRPr="0045196A">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31579411" w14:textId="77777777" w:rsidR="00D922C7" w:rsidRPr="0045196A" w:rsidRDefault="00777ADA">
            <w:pPr>
              <w:snapToGrid w:val="0"/>
              <w:spacing w:before="50" w:after="50" w:line="440" w:lineRule="exact"/>
              <w:jc w:val="center"/>
              <w:rPr>
                <w:szCs w:val="21"/>
              </w:rPr>
            </w:pPr>
            <w:r w:rsidRPr="0045196A">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07D8217A" w14:textId="77777777" w:rsidR="00D922C7" w:rsidRPr="0045196A" w:rsidRDefault="00777ADA">
            <w:pPr>
              <w:snapToGrid w:val="0"/>
              <w:spacing w:before="50" w:after="50" w:line="440" w:lineRule="exact"/>
              <w:jc w:val="center"/>
              <w:rPr>
                <w:szCs w:val="21"/>
              </w:rPr>
            </w:pPr>
            <w:r w:rsidRPr="0045196A">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0988FBDF" w14:textId="77777777" w:rsidR="00D922C7" w:rsidRPr="0045196A" w:rsidRDefault="00777ADA">
            <w:pPr>
              <w:snapToGrid w:val="0"/>
              <w:spacing w:before="50" w:after="50" w:line="440" w:lineRule="exact"/>
              <w:jc w:val="center"/>
              <w:rPr>
                <w:szCs w:val="21"/>
              </w:rPr>
            </w:pPr>
            <w:r w:rsidRPr="0045196A">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6733567A" w14:textId="77777777" w:rsidR="00D922C7" w:rsidRPr="0045196A" w:rsidRDefault="00777ADA">
            <w:pPr>
              <w:snapToGrid w:val="0"/>
              <w:spacing w:before="50" w:after="50" w:line="440" w:lineRule="exact"/>
              <w:jc w:val="center"/>
              <w:rPr>
                <w:szCs w:val="21"/>
              </w:rPr>
            </w:pPr>
            <w:r w:rsidRPr="0045196A">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7897690" w14:textId="77777777" w:rsidR="00D922C7" w:rsidRPr="0045196A" w:rsidRDefault="00777ADA">
            <w:pPr>
              <w:snapToGrid w:val="0"/>
              <w:spacing w:before="50" w:after="50" w:line="440" w:lineRule="exact"/>
              <w:jc w:val="center"/>
              <w:rPr>
                <w:szCs w:val="21"/>
              </w:rPr>
            </w:pPr>
            <w:r w:rsidRPr="0045196A">
              <w:rPr>
                <w:szCs w:val="21"/>
              </w:rPr>
              <w:t>产地</w:t>
            </w:r>
          </w:p>
        </w:tc>
      </w:tr>
      <w:tr w:rsidR="0045196A" w:rsidRPr="0045196A" w14:paraId="12182CF1"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483FF60" w14:textId="77777777" w:rsidR="00D922C7" w:rsidRPr="0045196A" w:rsidRDefault="00D922C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6E8D107" w14:textId="77777777" w:rsidR="00D922C7" w:rsidRPr="0045196A" w:rsidRDefault="00D922C7">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6CA7DA7F" w14:textId="77777777" w:rsidR="00D922C7" w:rsidRPr="0045196A" w:rsidRDefault="00D922C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E763BFC" w14:textId="77777777" w:rsidR="00D922C7" w:rsidRPr="0045196A" w:rsidRDefault="00D922C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8E82A83" w14:textId="77777777" w:rsidR="00D922C7" w:rsidRPr="0045196A" w:rsidRDefault="00D922C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DB38FBA" w14:textId="77777777" w:rsidR="00D922C7" w:rsidRPr="0045196A" w:rsidRDefault="00D922C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C9D8586" w14:textId="77777777" w:rsidR="00D922C7" w:rsidRPr="0045196A" w:rsidRDefault="00D922C7">
            <w:pPr>
              <w:snapToGrid w:val="0"/>
              <w:spacing w:before="50" w:after="50" w:line="440" w:lineRule="exact"/>
              <w:jc w:val="center"/>
              <w:rPr>
                <w:szCs w:val="21"/>
              </w:rPr>
            </w:pPr>
          </w:p>
        </w:tc>
      </w:tr>
      <w:tr w:rsidR="0045196A" w:rsidRPr="0045196A" w14:paraId="5B215135"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4480C310" w14:textId="77777777" w:rsidR="00D922C7" w:rsidRPr="0045196A" w:rsidRDefault="00D922C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AC8086B" w14:textId="77777777" w:rsidR="00D922C7" w:rsidRPr="0045196A" w:rsidRDefault="00D922C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6F7AEEA" w14:textId="77777777" w:rsidR="00D922C7" w:rsidRPr="0045196A" w:rsidRDefault="00D922C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66FE09C4" w14:textId="77777777" w:rsidR="00D922C7" w:rsidRPr="0045196A" w:rsidRDefault="00D922C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AC99E56" w14:textId="77777777" w:rsidR="00D922C7" w:rsidRPr="0045196A" w:rsidRDefault="00D922C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3CC25ED" w14:textId="77777777" w:rsidR="00D922C7" w:rsidRPr="0045196A" w:rsidRDefault="00D922C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9D7E963" w14:textId="77777777" w:rsidR="00D922C7" w:rsidRPr="0045196A" w:rsidRDefault="00D922C7">
            <w:pPr>
              <w:snapToGrid w:val="0"/>
              <w:spacing w:before="50" w:after="50" w:line="440" w:lineRule="exact"/>
              <w:jc w:val="center"/>
              <w:rPr>
                <w:szCs w:val="21"/>
              </w:rPr>
            </w:pPr>
          </w:p>
        </w:tc>
      </w:tr>
      <w:tr w:rsidR="0045196A" w:rsidRPr="0045196A" w14:paraId="3D344BFB"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28353AB8" w14:textId="77777777" w:rsidR="00D922C7" w:rsidRPr="0045196A" w:rsidRDefault="00D922C7">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D1A5DDE" w14:textId="77777777" w:rsidR="00D922C7" w:rsidRPr="0045196A" w:rsidRDefault="00D922C7">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78FC9E5" w14:textId="77777777" w:rsidR="00D922C7" w:rsidRPr="0045196A" w:rsidRDefault="00D922C7">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2410B2B" w14:textId="77777777" w:rsidR="00D922C7" w:rsidRPr="0045196A" w:rsidRDefault="00D922C7">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4563436" w14:textId="77777777" w:rsidR="00D922C7" w:rsidRPr="0045196A" w:rsidRDefault="00D922C7">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A1DA8F3" w14:textId="77777777" w:rsidR="00D922C7" w:rsidRPr="0045196A" w:rsidRDefault="00D922C7">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EE75EFF" w14:textId="77777777" w:rsidR="00D922C7" w:rsidRPr="0045196A" w:rsidRDefault="00D922C7">
            <w:pPr>
              <w:snapToGrid w:val="0"/>
              <w:spacing w:before="50" w:after="50" w:line="440" w:lineRule="exact"/>
              <w:jc w:val="center"/>
              <w:rPr>
                <w:szCs w:val="21"/>
              </w:rPr>
            </w:pPr>
          </w:p>
        </w:tc>
      </w:tr>
    </w:tbl>
    <w:p w14:paraId="1A53B307" w14:textId="77777777" w:rsidR="00D922C7" w:rsidRPr="0045196A" w:rsidRDefault="00777ADA">
      <w:pPr>
        <w:snapToGrid w:val="0"/>
        <w:spacing w:before="50" w:after="50" w:line="440" w:lineRule="exact"/>
        <w:rPr>
          <w:szCs w:val="21"/>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pacing w:val="20"/>
          <w:szCs w:val="21"/>
        </w:rPr>
        <w:t>：</w:t>
      </w:r>
      <w:r w:rsidRPr="0045196A">
        <w:rPr>
          <w:spacing w:val="20"/>
          <w:szCs w:val="21"/>
          <w:u w:val="single"/>
        </w:rPr>
        <w:t xml:space="preserve">            </w:t>
      </w:r>
      <w:r w:rsidRPr="0045196A">
        <w:rPr>
          <w:spacing w:val="20"/>
          <w:szCs w:val="21"/>
        </w:rPr>
        <w:t xml:space="preserve">              </w:t>
      </w:r>
      <w:r w:rsidRPr="0045196A">
        <w:rPr>
          <w:spacing w:val="20"/>
          <w:szCs w:val="21"/>
        </w:rPr>
        <w:t>日</w:t>
      </w:r>
      <w:r w:rsidRPr="0045196A">
        <w:rPr>
          <w:spacing w:val="20"/>
          <w:szCs w:val="21"/>
        </w:rPr>
        <w:t xml:space="preserve">  </w:t>
      </w:r>
      <w:r w:rsidRPr="0045196A">
        <w:rPr>
          <w:spacing w:val="20"/>
          <w:szCs w:val="21"/>
        </w:rPr>
        <w:t>期：</w:t>
      </w:r>
      <w:r w:rsidRPr="0045196A">
        <w:rPr>
          <w:spacing w:val="20"/>
          <w:szCs w:val="21"/>
          <w:u w:val="single"/>
        </w:rPr>
        <w:t xml:space="preserve">          </w:t>
      </w:r>
    </w:p>
    <w:p w14:paraId="1807DB07" w14:textId="77777777" w:rsidR="00D922C7" w:rsidRPr="0045196A" w:rsidRDefault="00D922C7">
      <w:pPr>
        <w:rPr>
          <w:szCs w:val="21"/>
        </w:rPr>
      </w:pPr>
    </w:p>
    <w:p w14:paraId="006A59F6" w14:textId="77777777" w:rsidR="00D922C7" w:rsidRPr="0045196A" w:rsidRDefault="00777ADA">
      <w:pPr>
        <w:rPr>
          <w:szCs w:val="21"/>
        </w:rPr>
      </w:pPr>
      <w:bookmarkStart w:id="142" w:name="_Hlk19115689"/>
      <w:r w:rsidRPr="0045196A">
        <w:rPr>
          <w:szCs w:val="21"/>
        </w:rPr>
        <w:t>3</w:t>
      </w:r>
      <w:r w:rsidRPr="0045196A">
        <w:rPr>
          <w:szCs w:val="21"/>
        </w:rPr>
        <w:t>．</w:t>
      </w:r>
      <w:r w:rsidRPr="0045196A">
        <w:rPr>
          <w:rFonts w:hint="eastAsia"/>
          <w:szCs w:val="21"/>
        </w:rPr>
        <w:t>投标货物或产品的质量保证说明</w:t>
      </w:r>
    </w:p>
    <w:p w14:paraId="0B09F19C" w14:textId="77777777" w:rsidR="00D922C7" w:rsidRPr="0045196A" w:rsidRDefault="00D922C7">
      <w:pPr>
        <w:rPr>
          <w:szCs w:val="21"/>
        </w:rPr>
      </w:pPr>
    </w:p>
    <w:p w14:paraId="1786ACD7" w14:textId="77777777" w:rsidR="00D922C7" w:rsidRPr="0045196A" w:rsidRDefault="00D922C7">
      <w:pPr>
        <w:rPr>
          <w:szCs w:val="21"/>
        </w:rPr>
      </w:pPr>
    </w:p>
    <w:p w14:paraId="24A177CE" w14:textId="77777777" w:rsidR="00D922C7" w:rsidRPr="0045196A" w:rsidRDefault="00777ADA">
      <w:pPr>
        <w:jc w:val="left"/>
        <w:rPr>
          <w:szCs w:val="21"/>
        </w:rPr>
      </w:pPr>
      <w:r w:rsidRPr="0045196A">
        <w:rPr>
          <w:rFonts w:hint="eastAsia"/>
          <w:szCs w:val="21"/>
        </w:rPr>
        <w:t>4</w:t>
      </w:r>
      <w:r w:rsidRPr="0045196A">
        <w:rPr>
          <w:szCs w:val="21"/>
        </w:rPr>
        <w:t>．质量保证期过后的优惠条件：供应商承诺给予采购人的各种优惠条件，包括</w:t>
      </w:r>
      <w:r w:rsidRPr="0045196A">
        <w:rPr>
          <w:rFonts w:hint="eastAsia"/>
          <w:szCs w:val="21"/>
        </w:rPr>
        <w:t>货物或产品的</w:t>
      </w:r>
      <w:r w:rsidRPr="0045196A">
        <w:rPr>
          <w:szCs w:val="21"/>
        </w:rPr>
        <w:t>售后服务、备品备件、专用耗材等方面的优惠条件。</w:t>
      </w:r>
    </w:p>
    <w:p w14:paraId="617DE4CD" w14:textId="77777777" w:rsidR="00D922C7" w:rsidRPr="0045196A" w:rsidRDefault="00777ADA">
      <w:pPr>
        <w:jc w:val="center"/>
        <w:rPr>
          <w:szCs w:val="21"/>
        </w:rPr>
      </w:pPr>
      <w:r w:rsidRPr="0045196A">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45196A" w:rsidRPr="0045196A" w14:paraId="0915F9CD"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BF6F31" w14:textId="77777777" w:rsidR="00D922C7" w:rsidRPr="0045196A" w:rsidRDefault="00777ADA">
            <w:pPr>
              <w:rPr>
                <w:szCs w:val="21"/>
              </w:rPr>
            </w:pPr>
            <w:r w:rsidRPr="0045196A">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0C197D60" w14:textId="77777777" w:rsidR="00D922C7" w:rsidRPr="0045196A" w:rsidRDefault="00777ADA">
            <w:pPr>
              <w:snapToGrid w:val="0"/>
              <w:spacing w:before="50" w:after="50" w:line="440" w:lineRule="exact"/>
              <w:jc w:val="center"/>
              <w:rPr>
                <w:szCs w:val="21"/>
              </w:rPr>
            </w:pPr>
            <w:r w:rsidRPr="0045196A">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48EB85CB" w14:textId="77777777" w:rsidR="00D922C7" w:rsidRPr="0045196A" w:rsidRDefault="00777ADA">
            <w:pPr>
              <w:jc w:val="center"/>
              <w:rPr>
                <w:szCs w:val="21"/>
              </w:rPr>
            </w:pPr>
            <w:r w:rsidRPr="0045196A">
              <w:rPr>
                <w:szCs w:val="21"/>
              </w:rPr>
              <w:t>适用于</w:t>
            </w:r>
            <w:r w:rsidRPr="0045196A">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0E78A640" w14:textId="77777777" w:rsidR="00D922C7" w:rsidRPr="0045196A" w:rsidRDefault="00777ADA">
            <w:pPr>
              <w:jc w:val="center"/>
              <w:rPr>
                <w:szCs w:val="21"/>
              </w:rPr>
            </w:pPr>
            <w:r w:rsidRPr="0045196A">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58E8F23" w14:textId="77777777" w:rsidR="00D922C7" w:rsidRPr="0045196A" w:rsidRDefault="00777ADA">
            <w:pPr>
              <w:jc w:val="center"/>
              <w:rPr>
                <w:szCs w:val="21"/>
              </w:rPr>
            </w:pPr>
            <w:r w:rsidRPr="0045196A">
              <w:rPr>
                <w:szCs w:val="21"/>
              </w:rPr>
              <w:t>优惠单价</w:t>
            </w:r>
          </w:p>
        </w:tc>
      </w:tr>
      <w:tr w:rsidR="0045196A" w:rsidRPr="0045196A" w14:paraId="2EEDA482"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B1CD6E9" w14:textId="77777777" w:rsidR="00D922C7" w:rsidRPr="0045196A" w:rsidRDefault="00777ADA">
            <w:pPr>
              <w:jc w:val="center"/>
              <w:rPr>
                <w:szCs w:val="21"/>
              </w:rPr>
            </w:pPr>
            <w:r w:rsidRPr="0045196A">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0C6D6D48" w14:textId="77777777" w:rsidR="00D922C7" w:rsidRPr="0045196A" w:rsidRDefault="00D922C7">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5D062551" w14:textId="77777777" w:rsidR="00D922C7" w:rsidRPr="0045196A" w:rsidRDefault="00D922C7">
            <w:pPr>
              <w:rPr>
                <w:szCs w:val="21"/>
              </w:rPr>
            </w:pPr>
          </w:p>
        </w:tc>
        <w:tc>
          <w:tcPr>
            <w:tcW w:w="1639" w:type="dxa"/>
            <w:tcBorders>
              <w:top w:val="single" w:sz="2" w:space="0" w:color="auto"/>
              <w:left w:val="single" w:sz="6" w:space="0" w:color="auto"/>
              <w:bottom w:val="single" w:sz="6" w:space="0" w:color="auto"/>
              <w:right w:val="single" w:sz="6" w:space="0" w:color="auto"/>
            </w:tcBorders>
          </w:tcPr>
          <w:p w14:paraId="4FD27D2D" w14:textId="77777777" w:rsidR="00D922C7" w:rsidRPr="0045196A" w:rsidRDefault="00D922C7">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918FEA3" w14:textId="77777777" w:rsidR="00D922C7" w:rsidRPr="0045196A" w:rsidRDefault="00D922C7">
            <w:pPr>
              <w:rPr>
                <w:szCs w:val="21"/>
              </w:rPr>
            </w:pPr>
          </w:p>
        </w:tc>
      </w:tr>
      <w:tr w:rsidR="0045196A" w:rsidRPr="0045196A" w14:paraId="36DEBF5D"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DCCDB47" w14:textId="77777777" w:rsidR="00D922C7" w:rsidRPr="0045196A" w:rsidRDefault="00777ADA">
            <w:pPr>
              <w:jc w:val="center"/>
              <w:rPr>
                <w:szCs w:val="21"/>
              </w:rPr>
            </w:pPr>
            <w:r w:rsidRPr="0045196A">
              <w:rPr>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67051AA4" w14:textId="77777777" w:rsidR="00D922C7" w:rsidRPr="0045196A" w:rsidRDefault="00D922C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49DBFC7D" w14:textId="77777777" w:rsidR="00D922C7" w:rsidRPr="0045196A" w:rsidRDefault="00D922C7">
            <w:pPr>
              <w:rPr>
                <w:szCs w:val="21"/>
              </w:rPr>
            </w:pPr>
          </w:p>
        </w:tc>
        <w:tc>
          <w:tcPr>
            <w:tcW w:w="1639" w:type="dxa"/>
            <w:tcBorders>
              <w:top w:val="single" w:sz="6" w:space="0" w:color="auto"/>
              <w:left w:val="single" w:sz="6" w:space="0" w:color="auto"/>
              <w:bottom w:val="single" w:sz="6" w:space="0" w:color="auto"/>
              <w:right w:val="single" w:sz="6" w:space="0" w:color="auto"/>
            </w:tcBorders>
          </w:tcPr>
          <w:p w14:paraId="17722B5E" w14:textId="77777777" w:rsidR="00D922C7" w:rsidRPr="0045196A" w:rsidRDefault="00D922C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1F67477" w14:textId="77777777" w:rsidR="00D922C7" w:rsidRPr="0045196A" w:rsidRDefault="00D922C7">
            <w:pPr>
              <w:rPr>
                <w:szCs w:val="21"/>
              </w:rPr>
            </w:pPr>
          </w:p>
        </w:tc>
      </w:tr>
      <w:tr w:rsidR="00D922C7" w:rsidRPr="0045196A" w14:paraId="0F634646"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A602D3A" w14:textId="77777777" w:rsidR="00D922C7" w:rsidRPr="0045196A" w:rsidRDefault="00777ADA">
            <w:pPr>
              <w:jc w:val="center"/>
              <w:rPr>
                <w:szCs w:val="21"/>
              </w:rPr>
            </w:pPr>
            <w:r w:rsidRPr="0045196A">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76B3C6C2" w14:textId="77777777" w:rsidR="00D922C7" w:rsidRPr="0045196A" w:rsidRDefault="00D922C7">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69DD059F" w14:textId="77777777" w:rsidR="00D922C7" w:rsidRPr="0045196A" w:rsidRDefault="00D922C7">
            <w:pPr>
              <w:rPr>
                <w:szCs w:val="21"/>
              </w:rPr>
            </w:pPr>
          </w:p>
        </w:tc>
        <w:tc>
          <w:tcPr>
            <w:tcW w:w="1639" w:type="dxa"/>
            <w:tcBorders>
              <w:top w:val="single" w:sz="6" w:space="0" w:color="auto"/>
              <w:left w:val="single" w:sz="6" w:space="0" w:color="auto"/>
              <w:bottom w:val="single" w:sz="6" w:space="0" w:color="auto"/>
              <w:right w:val="single" w:sz="6" w:space="0" w:color="auto"/>
            </w:tcBorders>
          </w:tcPr>
          <w:p w14:paraId="5F2D9C6C" w14:textId="77777777" w:rsidR="00D922C7" w:rsidRPr="0045196A" w:rsidRDefault="00D922C7">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3D6B825" w14:textId="77777777" w:rsidR="00D922C7" w:rsidRPr="0045196A" w:rsidRDefault="00D922C7">
            <w:pPr>
              <w:rPr>
                <w:szCs w:val="21"/>
              </w:rPr>
            </w:pPr>
          </w:p>
        </w:tc>
      </w:tr>
    </w:tbl>
    <w:p w14:paraId="6E8BB562" w14:textId="77777777" w:rsidR="00D922C7" w:rsidRPr="0045196A" w:rsidRDefault="00D922C7">
      <w:pPr>
        <w:rPr>
          <w:szCs w:val="21"/>
        </w:rPr>
      </w:pPr>
    </w:p>
    <w:p w14:paraId="00BA5529" w14:textId="77777777" w:rsidR="00D922C7" w:rsidRPr="0045196A" w:rsidRDefault="00777ADA">
      <w:pPr>
        <w:rPr>
          <w:szCs w:val="21"/>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pacing w:val="20"/>
          <w:szCs w:val="21"/>
        </w:rPr>
        <w:t>：</w:t>
      </w:r>
      <w:r w:rsidRPr="0045196A">
        <w:rPr>
          <w:spacing w:val="20"/>
          <w:szCs w:val="21"/>
          <w:u w:val="single"/>
        </w:rPr>
        <w:t xml:space="preserve">            </w:t>
      </w:r>
      <w:r w:rsidRPr="0045196A">
        <w:rPr>
          <w:spacing w:val="20"/>
          <w:szCs w:val="21"/>
        </w:rPr>
        <w:t xml:space="preserve">            </w:t>
      </w:r>
      <w:r w:rsidRPr="0045196A">
        <w:rPr>
          <w:spacing w:val="20"/>
          <w:szCs w:val="21"/>
        </w:rPr>
        <w:t>日</w:t>
      </w:r>
      <w:r w:rsidRPr="0045196A">
        <w:rPr>
          <w:spacing w:val="20"/>
          <w:szCs w:val="21"/>
        </w:rPr>
        <w:t xml:space="preserve"> </w:t>
      </w:r>
      <w:r w:rsidRPr="0045196A">
        <w:rPr>
          <w:spacing w:val="20"/>
          <w:szCs w:val="21"/>
        </w:rPr>
        <w:t>期：</w:t>
      </w:r>
      <w:r w:rsidRPr="0045196A">
        <w:rPr>
          <w:spacing w:val="20"/>
          <w:szCs w:val="21"/>
          <w:u w:val="single"/>
        </w:rPr>
        <w:t xml:space="preserve">            </w:t>
      </w:r>
    </w:p>
    <w:bookmarkEnd w:id="142"/>
    <w:p w14:paraId="0761B062" w14:textId="77777777" w:rsidR="00D922C7" w:rsidRPr="0045196A" w:rsidRDefault="00D922C7">
      <w:pPr>
        <w:rPr>
          <w:szCs w:val="21"/>
        </w:rPr>
      </w:pPr>
    </w:p>
    <w:p w14:paraId="49B852B4" w14:textId="77777777" w:rsidR="00D922C7" w:rsidRPr="0045196A" w:rsidRDefault="00D922C7">
      <w:pPr>
        <w:rPr>
          <w:szCs w:val="21"/>
        </w:rPr>
      </w:pPr>
    </w:p>
    <w:p w14:paraId="3F49A416" w14:textId="77777777" w:rsidR="00D922C7" w:rsidRPr="0045196A" w:rsidRDefault="00D922C7">
      <w:pPr>
        <w:rPr>
          <w:szCs w:val="21"/>
        </w:rPr>
      </w:pPr>
    </w:p>
    <w:p w14:paraId="0728B650" w14:textId="77777777" w:rsidR="00D922C7" w:rsidRPr="0045196A" w:rsidRDefault="00777ADA">
      <w:pPr>
        <w:snapToGrid w:val="0"/>
        <w:spacing w:before="50" w:afterLines="50" w:after="120"/>
        <w:jc w:val="left"/>
        <w:rPr>
          <w:szCs w:val="21"/>
        </w:rPr>
      </w:pPr>
      <w:r w:rsidRPr="0045196A">
        <w:rPr>
          <w:rFonts w:hint="eastAsia"/>
          <w:szCs w:val="21"/>
        </w:rPr>
        <w:t>5</w:t>
      </w:r>
      <w:r w:rsidRPr="0045196A">
        <w:rPr>
          <w:szCs w:val="21"/>
        </w:rPr>
        <w:t>．产品出厂标准、质量检测报告。</w:t>
      </w:r>
    </w:p>
    <w:p w14:paraId="3FE6D821" w14:textId="77777777" w:rsidR="00D922C7" w:rsidRPr="0045196A" w:rsidRDefault="00D922C7">
      <w:pPr>
        <w:rPr>
          <w:szCs w:val="21"/>
        </w:rPr>
      </w:pPr>
    </w:p>
    <w:p w14:paraId="15FE4541" w14:textId="77777777" w:rsidR="00D922C7" w:rsidRPr="0045196A" w:rsidRDefault="00D922C7">
      <w:pPr>
        <w:rPr>
          <w:szCs w:val="21"/>
        </w:rPr>
      </w:pPr>
    </w:p>
    <w:p w14:paraId="56B38B3B" w14:textId="77777777" w:rsidR="00D922C7" w:rsidRPr="0045196A" w:rsidRDefault="00D922C7">
      <w:pPr>
        <w:rPr>
          <w:szCs w:val="21"/>
        </w:rPr>
      </w:pPr>
    </w:p>
    <w:p w14:paraId="40F12E40" w14:textId="77777777" w:rsidR="00D922C7" w:rsidRPr="0045196A" w:rsidRDefault="00777ADA">
      <w:pPr>
        <w:snapToGrid w:val="0"/>
        <w:spacing w:before="50" w:afterLines="50" w:after="120"/>
        <w:jc w:val="left"/>
        <w:rPr>
          <w:szCs w:val="21"/>
        </w:rPr>
      </w:pPr>
      <w:r w:rsidRPr="0045196A">
        <w:rPr>
          <w:rFonts w:hint="eastAsia"/>
          <w:szCs w:val="21"/>
        </w:rPr>
        <w:t>6</w:t>
      </w:r>
      <w:r w:rsidRPr="0045196A">
        <w:rPr>
          <w:szCs w:val="21"/>
        </w:rPr>
        <w:t>．原厂出厂配置表及原厂中文使用说明书。</w:t>
      </w:r>
    </w:p>
    <w:p w14:paraId="7F882297" w14:textId="77777777" w:rsidR="00D922C7" w:rsidRPr="0045196A" w:rsidRDefault="00D922C7">
      <w:pPr>
        <w:rPr>
          <w:szCs w:val="21"/>
        </w:rPr>
      </w:pPr>
    </w:p>
    <w:p w14:paraId="24A3F6CA" w14:textId="77777777" w:rsidR="00D922C7" w:rsidRPr="0045196A" w:rsidRDefault="00D922C7">
      <w:pPr>
        <w:rPr>
          <w:szCs w:val="21"/>
        </w:rPr>
      </w:pPr>
    </w:p>
    <w:p w14:paraId="413F67A5" w14:textId="77777777" w:rsidR="00D922C7" w:rsidRPr="0045196A" w:rsidRDefault="00D922C7">
      <w:pPr>
        <w:rPr>
          <w:szCs w:val="21"/>
        </w:rPr>
      </w:pPr>
    </w:p>
    <w:p w14:paraId="3877EAA0" w14:textId="77777777" w:rsidR="00D922C7" w:rsidRPr="0045196A" w:rsidRDefault="00777ADA">
      <w:pPr>
        <w:rPr>
          <w:szCs w:val="21"/>
        </w:rPr>
      </w:pPr>
      <w:r w:rsidRPr="0045196A">
        <w:rPr>
          <w:rFonts w:hint="eastAsia"/>
          <w:szCs w:val="21"/>
        </w:rPr>
        <w:t>7</w:t>
      </w:r>
      <w:r w:rsidRPr="0045196A">
        <w:rPr>
          <w:szCs w:val="21"/>
        </w:rPr>
        <w:t>．供应商建议的安装、调试、验收方法或方案。</w:t>
      </w:r>
    </w:p>
    <w:p w14:paraId="6B70D31D" w14:textId="77777777" w:rsidR="00D922C7" w:rsidRPr="0045196A" w:rsidRDefault="00D922C7">
      <w:pPr>
        <w:rPr>
          <w:szCs w:val="21"/>
        </w:rPr>
      </w:pPr>
    </w:p>
    <w:p w14:paraId="625FFB51" w14:textId="77777777" w:rsidR="00D922C7" w:rsidRPr="0045196A" w:rsidRDefault="00D922C7">
      <w:pPr>
        <w:rPr>
          <w:szCs w:val="21"/>
        </w:rPr>
      </w:pPr>
    </w:p>
    <w:p w14:paraId="17392EF7" w14:textId="77777777" w:rsidR="00D922C7" w:rsidRPr="0045196A" w:rsidRDefault="00D922C7">
      <w:pPr>
        <w:rPr>
          <w:szCs w:val="21"/>
        </w:rPr>
      </w:pPr>
    </w:p>
    <w:p w14:paraId="07CB79B9" w14:textId="77777777" w:rsidR="00D922C7" w:rsidRPr="0045196A" w:rsidRDefault="00777ADA">
      <w:pPr>
        <w:rPr>
          <w:szCs w:val="21"/>
        </w:rPr>
      </w:pPr>
      <w:r w:rsidRPr="0045196A">
        <w:rPr>
          <w:rFonts w:hint="eastAsia"/>
          <w:szCs w:val="21"/>
        </w:rPr>
        <w:t>8</w:t>
      </w:r>
      <w:r w:rsidRPr="0045196A">
        <w:rPr>
          <w:szCs w:val="21"/>
        </w:rPr>
        <w:t>．项目实施人员一览表。</w:t>
      </w:r>
    </w:p>
    <w:p w14:paraId="24096655" w14:textId="77777777" w:rsidR="00D922C7" w:rsidRPr="0045196A" w:rsidRDefault="00D922C7">
      <w:pPr>
        <w:rPr>
          <w:szCs w:val="21"/>
        </w:rPr>
      </w:pPr>
    </w:p>
    <w:p w14:paraId="17A7803B" w14:textId="77777777" w:rsidR="00D922C7" w:rsidRPr="0045196A" w:rsidRDefault="00777ADA">
      <w:pPr>
        <w:snapToGrid w:val="0"/>
        <w:spacing w:beforeLines="50" w:before="120" w:after="50" w:line="400" w:lineRule="exact"/>
        <w:jc w:val="center"/>
        <w:rPr>
          <w:b/>
          <w:szCs w:val="21"/>
        </w:rPr>
      </w:pPr>
      <w:r w:rsidRPr="0045196A">
        <w:rPr>
          <w:b/>
          <w:szCs w:val="21"/>
        </w:rPr>
        <w:t>项目实施人员（主要从业人员及其技术资格）一览表</w:t>
      </w:r>
    </w:p>
    <w:p w14:paraId="0FEF1780" w14:textId="77777777" w:rsidR="00D922C7" w:rsidRPr="0045196A" w:rsidRDefault="00D922C7">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45196A" w:rsidRPr="0045196A" w14:paraId="62F9DE7D"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62654896" w14:textId="77777777" w:rsidR="00D922C7" w:rsidRPr="0045196A" w:rsidRDefault="00777ADA">
            <w:pPr>
              <w:snapToGrid w:val="0"/>
              <w:spacing w:beforeLines="50" w:before="120" w:after="50"/>
              <w:jc w:val="center"/>
              <w:rPr>
                <w:szCs w:val="21"/>
              </w:rPr>
            </w:pPr>
            <w:r w:rsidRPr="0045196A">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629EA072" w14:textId="77777777" w:rsidR="00D922C7" w:rsidRPr="0045196A" w:rsidRDefault="00777ADA">
            <w:pPr>
              <w:snapToGrid w:val="0"/>
              <w:spacing w:beforeLines="50" w:before="120" w:after="50"/>
              <w:jc w:val="center"/>
              <w:rPr>
                <w:szCs w:val="21"/>
              </w:rPr>
            </w:pPr>
            <w:r w:rsidRPr="0045196A">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A7E1C36" w14:textId="77777777" w:rsidR="00D922C7" w:rsidRPr="0045196A" w:rsidRDefault="00777ADA">
            <w:pPr>
              <w:snapToGrid w:val="0"/>
              <w:spacing w:beforeLines="50" w:before="120" w:after="50"/>
              <w:jc w:val="center"/>
              <w:rPr>
                <w:szCs w:val="21"/>
              </w:rPr>
            </w:pPr>
            <w:r w:rsidRPr="0045196A">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530D4BE9" w14:textId="77777777" w:rsidR="00D922C7" w:rsidRPr="0045196A" w:rsidRDefault="00777ADA">
            <w:pPr>
              <w:snapToGrid w:val="0"/>
              <w:spacing w:beforeLines="50" w:before="120" w:after="50"/>
              <w:jc w:val="center"/>
              <w:rPr>
                <w:szCs w:val="21"/>
              </w:rPr>
            </w:pPr>
            <w:r w:rsidRPr="0045196A">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40261312" w14:textId="77777777" w:rsidR="00D922C7" w:rsidRPr="0045196A" w:rsidRDefault="00777ADA">
            <w:pPr>
              <w:snapToGrid w:val="0"/>
              <w:spacing w:beforeLines="50" w:before="120" w:after="50"/>
              <w:jc w:val="center"/>
              <w:rPr>
                <w:bCs/>
                <w:szCs w:val="21"/>
              </w:rPr>
            </w:pPr>
            <w:r w:rsidRPr="0045196A">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0FB662D2" w14:textId="77777777" w:rsidR="00D922C7" w:rsidRPr="0045196A" w:rsidRDefault="00777ADA">
            <w:pPr>
              <w:snapToGrid w:val="0"/>
              <w:spacing w:beforeLines="50" w:before="120" w:after="50"/>
              <w:jc w:val="center"/>
              <w:rPr>
                <w:bCs/>
                <w:szCs w:val="21"/>
              </w:rPr>
            </w:pPr>
            <w:r w:rsidRPr="0045196A">
              <w:rPr>
                <w:bCs/>
                <w:szCs w:val="21"/>
              </w:rPr>
              <w:t>劳动合同编号</w:t>
            </w:r>
          </w:p>
        </w:tc>
      </w:tr>
      <w:tr w:rsidR="0045196A" w:rsidRPr="0045196A" w14:paraId="1B482B5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6D95733" w14:textId="77777777" w:rsidR="00D922C7" w:rsidRPr="0045196A" w:rsidRDefault="00D922C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AF307AE" w14:textId="77777777" w:rsidR="00D922C7" w:rsidRPr="0045196A" w:rsidRDefault="00D922C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87A9B57" w14:textId="77777777" w:rsidR="00D922C7" w:rsidRPr="0045196A" w:rsidRDefault="00D922C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2A63FA1" w14:textId="77777777" w:rsidR="00D922C7" w:rsidRPr="0045196A" w:rsidRDefault="00D922C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6EE3FA52" w14:textId="77777777" w:rsidR="00D922C7" w:rsidRPr="0045196A" w:rsidRDefault="00D922C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B071F4A" w14:textId="77777777" w:rsidR="00D922C7" w:rsidRPr="0045196A" w:rsidRDefault="00D922C7">
            <w:pPr>
              <w:snapToGrid w:val="0"/>
              <w:spacing w:beforeLines="50" w:before="120" w:after="50"/>
              <w:rPr>
                <w:szCs w:val="21"/>
              </w:rPr>
            </w:pPr>
          </w:p>
        </w:tc>
      </w:tr>
      <w:tr w:rsidR="0045196A" w:rsidRPr="0045196A" w14:paraId="0576DB33"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AB3205D" w14:textId="77777777" w:rsidR="00D922C7" w:rsidRPr="0045196A" w:rsidRDefault="00D922C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4ED6A61" w14:textId="77777777" w:rsidR="00D922C7" w:rsidRPr="0045196A" w:rsidRDefault="00D922C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316AF81" w14:textId="77777777" w:rsidR="00D922C7" w:rsidRPr="0045196A" w:rsidRDefault="00D922C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857BE68" w14:textId="77777777" w:rsidR="00D922C7" w:rsidRPr="0045196A" w:rsidRDefault="00D922C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9306DC1" w14:textId="77777777" w:rsidR="00D922C7" w:rsidRPr="0045196A" w:rsidRDefault="00D922C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1EF5403" w14:textId="77777777" w:rsidR="00D922C7" w:rsidRPr="0045196A" w:rsidRDefault="00D922C7">
            <w:pPr>
              <w:snapToGrid w:val="0"/>
              <w:spacing w:beforeLines="50" w:before="120" w:after="50"/>
              <w:rPr>
                <w:szCs w:val="21"/>
              </w:rPr>
            </w:pPr>
          </w:p>
        </w:tc>
      </w:tr>
      <w:tr w:rsidR="0045196A" w:rsidRPr="0045196A" w14:paraId="378C4D6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BC3DA6A" w14:textId="77777777" w:rsidR="00D922C7" w:rsidRPr="0045196A" w:rsidRDefault="00D922C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39EF8C3" w14:textId="77777777" w:rsidR="00D922C7" w:rsidRPr="0045196A" w:rsidRDefault="00D922C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4BA2C07" w14:textId="77777777" w:rsidR="00D922C7" w:rsidRPr="0045196A" w:rsidRDefault="00D922C7">
            <w:pPr>
              <w:pStyle w:val="ac"/>
              <w:snapToGrid w:val="0"/>
              <w:spacing w:beforeLines="50" w:before="120" w:after="50"/>
              <w:ind w:left="5670" w:hanging="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5537E48E" w14:textId="77777777" w:rsidR="00D922C7" w:rsidRPr="0045196A" w:rsidRDefault="00D922C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C47F786" w14:textId="77777777" w:rsidR="00D922C7" w:rsidRPr="0045196A" w:rsidRDefault="00D922C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FEFA4A6" w14:textId="77777777" w:rsidR="00D922C7" w:rsidRPr="0045196A" w:rsidRDefault="00D922C7">
            <w:pPr>
              <w:snapToGrid w:val="0"/>
              <w:spacing w:beforeLines="50" w:before="120" w:after="50"/>
              <w:rPr>
                <w:szCs w:val="21"/>
              </w:rPr>
            </w:pPr>
          </w:p>
        </w:tc>
      </w:tr>
    </w:tbl>
    <w:p w14:paraId="1C81F469" w14:textId="77777777" w:rsidR="00D922C7" w:rsidRPr="0045196A" w:rsidRDefault="00777ADA">
      <w:pPr>
        <w:snapToGrid w:val="0"/>
        <w:spacing w:before="50" w:afterLines="50" w:after="120" w:line="440" w:lineRule="exact"/>
        <w:jc w:val="left"/>
        <w:rPr>
          <w:szCs w:val="21"/>
        </w:rPr>
      </w:pPr>
      <w:r w:rsidRPr="0045196A">
        <w:rPr>
          <w:szCs w:val="21"/>
        </w:rPr>
        <w:t>注：在填写时，如本表格不适合投标单位的实际情况，可根据本表格式自行填写。</w:t>
      </w:r>
    </w:p>
    <w:p w14:paraId="408A1605" w14:textId="77777777" w:rsidR="00D922C7" w:rsidRPr="0045196A" w:rsidRDefault="00777ADA">
      <w:pPr>
        <w:rPr>
          <w:spacing w:val="20"/>
          <w:szCs w:val="21"/>
          <w:u w:val="single"/>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pacing w:val="20"/>
          <w:szCs w:val="21"/>
        </w:rPr>
        <w:t>：</w:t>
      </w:r>
      <w:r w:rsidRPr="0045196A">
        <w:rPr>
          <w:spacing w:val="20"/>
          <w:szCs w:val="21"/>
          <w:u w:val="single"/>
        </w:rPr>
        <w:t xml:space="preserve">            </w:t>
      </w:r>
      <w:r w:rsidRPr="0045196A">
        <w:rPr>
          <w:spacing w:val="20"/>
          <w:szCs w:val="21"/>
        </w:rPr>
        <w:t xml:space="preserve">             </w:t>
      </w:r>
      <w:r w:rsidRPr="0045196A">
        <w:rPr>
          <w:spacing w:val="20"/>
          <w:szCs w:val="21"/>
        </w:rPr>
        <w:t>日</w:t>
      </w:r>
      <w:r w:rsidRPr="0045196A">
        <w:rPr>
          <w:spacing w:val="20"/>
          <w:szCs w:val="21"/>
        </w:rPr>
        <w:t xml:space="preserve">  </w:t>
      </w:r>
      <w:r w:rsidRPr="0045196A">
        <w:rPr>
          <w:spacing w:val="20"/>
          <w:szCs w:val="21"/>
        </w:rPr>
        <w:t>期：</w:t>
      </w:r>
      <w:r w:rsidRPr="0045196A">
        <w:rPr>
          <w:spacing w:val="20"/>
          <w:szCs w:val="21"/>
          <w:u w:val="single"/>
        </w:rPr>
        <w:t xml:space="preserve">        </w:t>
      </w:r>
    </w:p>
    <w:p w14:paraId="0C7B884C" w14:textId="77777777" w:rsidR="00D922C7" w:rsidRPr="0045196A" w:rsidRDefault="00D922C7">
      <w:pPr>
        <w:rPr>
          <w:szCs w:val="21"/>
        </w:rPr>
      </w:pPr>
    </w:p>
    <w:p w14:paraId="7A289436" w14:textId="77777777" w:rsidR="00D922C7" w:rsidRPr="0045196A" w:rsidRDefault="00D922C7">
      <w:pPr>
        <w:rPr>
          <w:szCs w:val="21"/>
        </w:rPr>
      </w:pPr>
    </w:p>
    <w:p w14:paraId="01CADC33" w14:textId="77777777" w:rsidR="00D922C7" w:rsidRPr="0045196A" w:rsidRDefault="00777ADA">
      <w:pPr>
        <w:rPr>
          <w:szCs w:val="21"/>
        </w:rPr>
      </w:pPr>
      <w:r w:rsidRPr="0045196A">
        <w:rPr>
          <w:szCs w:val="21"/>
        </w:rPr>
        <w:t>9</w:t>
      </w:r>
      <w:r w:rsidRPr="0045196A">
        <w:rPr>
          <w:szCs w:val="21"/>
        </w:rPr>
        <w:t>．技术服务、技术培训、售后服务的内容和措施。</w:t>
      </w:r>
    </w:p>
    <w:p w14:paraId="5E6E3850" w14:textId="77777777" w:rsidR="00D922C7" w:rsidRPr="0045196A" w:rsidRDefault="00D922C7">
      <w:pPr>
        <w:rPr>
          <w:szCs w:val="21"/>
        </w:rPr>
      </w:pPr>
    </w:p>
    <w:p w14:paraId="45734036" w14:textId="77777777" w:rsidR="00D922C7" w:rsidRPr="0045196A" w:rsidRDefault="00D922C7">
      <w:pPr>
        <w:rPr>
          <w:szCs w:val="21"/>
        </w:rPr>
      </w:pPr>
    </w:p>
    <w:p w14:paraId="71733EB7" w14:textId="77777777" w:rsidR="00D922C7" w:rsidRPr="0045196A" w:rsidRDefault="00777ADA">
      <w:pPr>
        <w:rPr>
          <w:szCs w:val="21"/>
        </w:rPr>
      </w:pPr>
      <w:r w:rsidRPr="0045196A">
        <w:rPr>
          <w:szCs w:val="21"/>
        </w:rPr>
        <w:t>10</w:t>
      </w:r>
      <w:r w:rsidRPr="0045196A">
        <w:rPr>
          <w:szCs w:val="21"/>
        </w:rPr>
        <w:t>．供应商对本项目的合理化建议和改进措施。</w:t>
      </w:r>
    </w:p>
    <w:p w14:paraId="6D39F048" w14:textId="77777777" w:rsidR="00D922C7" w:rsidRPr="0045196A" w:rsidRDefault="00D922C7">
      <w:pPr>
        <w:rPr>
          <w:szCs w:val="21"/>
        </w:rPr>
      </w:pPr>
    </w:p>
    <w:p w14:paraId="62C3F975" w14:textId="77777777" w:rsidR="00D922C7" w:rsidRPr="0045196A" w:rsidRDefault="00D922C7">
      <w:pPr>
        <w:rPr>
          <w:szCs w:val="21"/>
        </w:rPr>
      </w:pPr>
    </w:p>
    <w:p w14:paraId="1345EEB9" w14:textId="77777777" w:rsidR="00D922C7" w:rsidRPr="0045196A" w:rsidRDefault="00777ADA">
      <w:pPr>
        <w:rPr>
          <w:szCs w:val="21"/>
        </w:rPr>
      </w:pPr>
      <w:r w:rsidRPr="0045196A">
        <w:rPr>
          <w:szCs w:val="21"/>
        </w:rPr>
        <w:t>11</w:t>
      </w:r>
      <w:r w:rsidRPr="0045196A">
        <w:rPr>
          <w:szCs w:val="21"/>
        </w:rPr>
        <w:t>．供应商需要说明的其他文件和说明。</w:t>
      </w:r>
    </w:p>
    <w:p w14:paraId="7CE3F44A" w14:textId="77777777" w:rsidR="00D922C7" w:rsidRPr="0045196A" w:rsidRDefault="00777ADA">
      <w:pPr>
        <w:jc w:val="center"/>
        <w:rPr>
          <w:b/>
          <w:bCs/>
          <w:szCs w:val="21"/>
        </w:rPr>
      </w:pPr>
      <w:r w:rsidRPr="0045196A">
        <w:rPr>
          <w:b/>
          <w:szCs w:val="21"/>
        </w:rPr>
        <w:br w:type="page"/>
      </w:r>
    </w:p>
    <w:p w14:paraId="501FA6DB" w14:textId="77777777" w:rsidR="00D922C7" w:rsidRPr="0045196A" w:rsidRDefault="00777ADA">
      <w:pPr>
        <w:snapToGrid w:val="0"/>
        <w:spacing w:beforeLines="50" w:before="120" w:after="50" w:line="440" w:lineRule="exact"/>
        <w:jc w:val="left"/>
        <w:outlineLvl w:val="1"/>
        <w:rPr>
          <w:bCs/>
          <w:sz w:val="24"/>
        </w:rPr>
      </w:pPr>
      <w:r w:rsidRPr="0045196A">
        <w:rPr>
          <w:bCs/>
          <w:sz w:val="24"/>
        </w:rPr>
        <w:lastRenderedPageBreak/>
        <w:t>3</w:t>
      </w:r>
      <w:r w:rsidRPr="0045196A">
        <w:rPr>
          <w:bCs/>
          <w:sz w:val="24"/>
        </w:rPr>
        <w:t>．投标文件封面参考格式</w:t>
      </w:r>
      <w:r w:rsidRPr="0045196A">
        <w:rPr>
          <w:rFonts w:hint="eastAsia"/>
          <w:bCs/>
          <w:sz w:val="24"/>
        </w:rPr>
        <w:t>（报价文件）</w:t>
      </w:r>
      <w:r w:rsidRPr="0045196A">
        <w:rPr>
          <w:bCs/>
          <w:sz w:val="24"/>
        </w:rPr>
        <w:t>：</w:t>
      </w:r>
      <w:r w:rsidRPr="0045196A">
        <w:rPr>
          <w:bCs/>
          <w:sz w:val="24"/>
        </w:rPr>
        <w:t xml:space="preserve"> </w:t>
      </w:r>
    </w:p>
    <w:p w14:paraId="6950EFA8" w14:textId="77777777" w:rsidR="00D922C7" w:rsidRPr="0045196A" w:rsidRDefault="00D922C7">
      <w:pPr>
        <w:snapToGrid w:val="0"/>
        <w:spacing w:before="50" w:afterLines="50" w:after="120" w:line="400" w:lineRule="exact"/>
        <w:jc w:val="left"/>
        <w:rPr>
          <w:bCs/>
          <w:sz w:val="24"/>
        </w:rPr>
      </w:pPr>
    </w:p>
    <w:p w14:paraId="6106E08A" w14:textId="77777777" w:rsidR="00D922C7" w:rsidRPr="0045196A" w:rsidRDefault="00D922C7">
      <w:pPr>
        <w:snapToGrid w:val="0"/>
        <w:spacing w:beforeLines="50" w:before="120" w:after="50" w:line="360" w:lineRule="exact"/>
        <w:rPr>
          <w:sz w:val="24"/>
        </w:rPr>
      </w:pPr>
    </w:p>
    <w:p w14:paraId="5FE0E62C" w14:textId="77777777" w:rsidR="00D922C7" w:rsidRPr="0045196A" w:rsidRDefault="00D922C7">
      <w:pPr>
        <w:snapToGrid w:val="0"/>
        <w:spacing w:beforeLines="50" w:before="120" w:after="50" w:line="360" w:lineRule="exact"/>
        <w:jc w:val="center"/>
        <w:rPr>
          <w:bCs/>
          <w:sz w:val="24"/>
        </w:rPr>
      </w:pPr>
    </w:p>
    <w:p w14:paraId="51EB103B" w14:textId="77777777" w:rsidR="00D922C7" w:rsidRPr="0045196A" w:rsidRDefault="00777ADA">
      <w:pPr>
        <w:snapToGrid w:val="0"/>
        <w:spacing w:beforeLines="50" w:before="120" w:after="50" w:line="360" w:lineRule="exact"/>
        <w:jc w:val="center"/>
        <w:rPr>
          <w:b/>
          <w:bCs/>
          <w:sz w:val="44"/>
          <w:szCs w:val="44"/>
        </w:rPr>
      </w:pPr>
      <w:r w:rsidRPr="0045196A">
        <w:rPr>
          <w:rFonts w:hint="eastAsia"/>
          <w:b/>
          <w:bCs/>
          <w:sz w:val="44"/>
          <w:szCs w:val="44"/>
        </w:rPr>
        <w:t>电子</w:t>
      </w:r>
      <w:r w:rsidRPr="0045196A">
        <w:rPr>
          <w:b/>
          <w:bCs/>
          <w:sz w:val="44"/>
          <w:szCs w:val="44"/>
        </w:rPr>
        <w:t>投标文件</w:t>
      </w:r>
    </w:p>
    <w:p w14:paraId="41DA9701" w14:textId="77777777" w:rsidR="00D922C7" w:rsidRPr="0045196A" w:rsidRDefault="00D922C7">
      <w:pPr>
        <w:snapToGrid w:val="0"/>
        <w:spacing w:beforeLines="50" w:before="120" w:after="50" w:line="360" w:lineRule="exact"/>
        <w:jc w:val="center"/>
        <w:rPr>
          <w:b/>
          <w:bCs/>
          <w:sz w:val="44"/>
          <w:szCs w:val="44"/>
        </w:rPr>
      </w:pPr>
    </w:p>
    <w:p w14:paraId="79DFC698" w14:textId="77777777" w:rsidR="00D922C7" w:rsidRPr="0045196A" w:rsidRDefault="00D922C7">
      <w:pPr>
        <w:snapToGrid w:val="0"/>
        <w:spacing w:beforeLines="50" w:before="120" w:after="50" w:line="360" w:lineRule="exact"/>
        <w:jc w:val="center"/>
        <w:rPr>
          <w:b/>
          <w:bCs/>
          <w:sz w:val="44"/>
          <w:szCs w:val="44"/>
        </w:rPr>
      </w:pPr>
    </w:p>
    <w:p w14:paraId="18D2AF21" w14:textId="77777777" w:rsidR="00D922C7" w:rsidRPr="0045196A" w:rsidRDefault="00777ADA">
      <w:pPr>
        <w:snapToGrid w:val="0"/>
        <w:spacing w:beforeLines="50" w:before="120" w:after="50" w:line="360" w:lineRule="exact"/>
        <w:jc w:val="center"/>
        <w:rPr>
          <w:b/>
          <w:bCs/>
          <w:sz w:val="44"/>
          <w:szCs w:val="44"/>
        </w:rPr>
      </w:pPr>
      <w:r w:rsidRPr="0045196A">
        <w:rPr>
          <w:rFonts w:hint="eastAsia"/>
          <w:b/>
          <w:bCs/>
          <w:sz w:val="44"/>
          <w:szCs w:val="44"/>
        </w:rPr>
        <w:t>报价</w:t>
      </w:r>
      <w:r w:rsidRPr="0045196A">
        <w:rPr>
          <w:b/>
          <w:bCs/>
          <w:sz w:val="44"/>
          <w:szCs w:val="44"/>
        </w:rPr>
        <w:t>文件</w:t>
      </w:r>
    </w:p>
    <w:p w14:paraId="65954CD8" w14:textId="77777777" w:rsidR="00D922C7" w:rsidRPr="0045196A" w:rsidRDefault="00D922C7">
      <w:pPr>
        <w:snapToGrid w:val="0"/>
        <w:spacing w:beforeLines="50" w:before="120" w:after="50" w:line="360" w:lineRule="exact"/>
        <w:rPr>
          <w:bCs/>
          <w:sz w:val="24"/>
        </w:rPr>
      </w:pPr>
    </w:p>
    <w:p w14:paraId="2BB1DBBA" w14:textId="77777777" w:rsidR="00D922C7" w:rsidRPr="0045196A" w:rsidRDefault="00D922C7">
      <w:pPr>
        <w:snapToGrid w:val="0"/>
        <w:spacing w:beforeLines="50" w:before="120" w:after="50" w:line="360" w:lineRule="exact"/>
        <w:rPr>
          <w:bCs/>
          <w:sz w:val="24"/>
        </w:rPr>
      </w:pPr>
    </w:p>
    <w:p w14:paraId="61473F91" w14:textId="77777777" w:rsidR="00D922C7" w:rsidRPr="0045196A" w:rsidRDefault="00D922C7">
      <w:pPr>
        <w:snapToGrid w:val="0"/>
        <w:spacing w:beforeLines="50" w:before="120" w:after="50" w:line="360" w:lineRule="exact"/>
        <w:rPr>
          <w:bCs/>
          <w:sz w:val="24"/>
        </w:rPr>
      </w:pPr>
    </w:p>
    <w:p w14:paraId="055E8515"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项目名称：</w:t>
      </w:r>
      <w:r w:rsidRPr="0045196A">
        <w:rPr>
          <w:bCs/>
          <w:sz w:val="24"/>
        </w:rPr>
        <w:t xml:space="preserve"> </w:t>
      </w:r>
    </w:p>
    <w:p w14:paraId="16241D38"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项目编号：</w:t>
      </w:r>
    </w:p>
    <w:p w14:paraId="0281B5BB"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分标号：（若无</w:t>
      </w:r>
      <w:r w:rsidRPr="0045196A">
        <w:rPr>
          <w:rFonts w:hint="eastAsia"/>
          <w:bCs/>
          <w:sz w:val="24"/>
        </w:rPr>
        <w:t>留空或写</w:t>
      </w:r>
      <w:r w:rsidRPr="0045196A">
        <w:rPr>
          <w:bCs/>
          <w:sz w:val="24"/>
        </w:rPr>
        <w:t>“/”</w:t>
      </w:r>
      <w:r w:rsidRPr="0045196A">
        <w:rPr>
          <w:bCs/>
          <w:sz w:val="24"/>
        </w:rPr>
        <w:t>）</w:t>
      </w:r>
    </w:p>
    <w:p w14:paraId="452565E1"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供应商名称：</w:t>
      </w:r>
    </w:p>
    <w:p w14:paraId="46C24341" w14:textId="77777777" w:rsidR="00D922C7" w:rsidRPr="0045196A" w:rsidRDefault="00777ADA">
      <w:pPr>
        <w:snapToGrid w:val="0"/>
        <w:spacing w:beforeLines="50" w:before="120" w:after="50" w:line="360" w:lineRule="exact"/>
        <w:ind w:firstLineChars="300" w:firstLine="720"/>
        <w:rPr>
          <w:bCs/>
          <w:sz w:val="24"/>
        </w:rPr>
      </w:pPr>
      <w:r w:rsidRPr="0045196A">
        <w:rPr>
          <w:bCs/>
          <w:sz w:val="24"/>
        </w:rPr>
        <w:t>供应商地址：</w:t>
      </w:r>
    </w:p>
    <w:p w14:paraId="259AEF47" w14:textId="77777777" w:rsidR="00D922C7" w:rsidRPr="0045196A" w:rsidRDefault="00D922C7">
      <w:pPr>
        <w:snapToGrid w:val="0"/>
        <w:spacing w:beforeLines="50" w:before="120" w:after="50" w:line="360" w:lineRule="exact"/>
        <w:ind w:firstLineChars="300" w:firstLine="720"/>
        <w:rPr>
          <w:bCs/>
          <w:sz w:val="24"/>
        </w:rPr>
      </w:pPr>
    </w:p>
    <w:p w14:paraId="43DA4864" w14:textId="77777777" w:rsidR="00D922C7" w:rsidRPr="0045196A" w:rsidRDefault="00D922C7">
      <w:pPr>
        <w:pStyle w:val="a0"/>
        <w:snapToGrid w:val="0"/>
        <w:spacing w:before="50" w:after="50" w:line="360" w:lineRule="exact"/>
        <w:ind w:firstLineChars="400" w:firstLine="960"/>
        <w:rPr>
          <w:bCs/>
          <w:sz w:val="24"/>
          <w:szCs w:val="24"/>
        </w:rPr>
      </w:pPr>
    </w:p>
    <w:p w14:paraId="2817F6C0" w14:textId="77777777" w:rsidR="00D922C7" w:rsidRPr="0045196A" w:rsidRDefault="00777ADA">
      <w:pPr>
        <w:snapToGrid w:val="0"/>
        <w:spacing w:beforeLines="50" w:before="120" w:after="50" w:line="360" w:lineRule="exact"/>
        <w:jc w:val="center"/>
        <w:rPr>
          <w:sz w:val="24"/>
        </w:rPr>
      </w:pPr>
      <w:r w:rsidRPr="0045196A">
        <w:rPr>
          <w:sz w:val="24"/>
        </w:rPr>
        <w:t xml:space="preserve">                        </w:t>
      </w:r>
      <w:r w:rsidRPr="0045196A">
        <w:rPr>
          <w:sz w:val="24"/>
        </w:rPr>
        <w:t>年</w:t>
      </w:r>
      <w:r w:rsidRPr="0045196A">
        <w:rPr>
          <w:sz w:val="24"/>
        </w:rPr>
        <w:t xml:space="preserve">  </w:t>
      </w:r>
      <w:r w:rsidRPr="0045196A">
        <w:rPr>
          <w:sz w:val="24"/>
        </w:rPr>
        <w:t>月</w:t>
      </w:r>
      <w:r w:rsidRPr="0045196A">
        <w:rPr>
          <w:sz w:val="24"/>
        </w:rPr>
        <w:t xml:space="preserve">  </w:t>
      </w:r>
      <w:r w:rsidRPr="0045196A">
        <w:rPr>
          <w:sz w:val="24"/>
        </w:rPr>
        <w:t>日</w:t>
      </w:r>
    </w:p>
    <w:p w14:paraId="3A61F619" w14:textId="77777777" w:rsidR="00D922C7" w:rsidRPr="0045196A" w:rsidRDefault="00777ADA">
      <w:r w:rsidRPr="0045196A">
        <w:br w:type="page"/>
      </w:r>
    </w:p>
    <w:p w14:paraId="5B2AE875" w14:textId="77777777" w:rsidR="00D922C7" w:rsidRPr="0045196A" w:rsidRDefault="00D922C7">
      <w:pPr>
        <w:widowControl/>
        <w:jc w:val="left"/>
        <w:rPr>
          <w:b/>
          <w:bCs/>
          <w:szCs w:val="21"/>
        </w:rPr>
      </w:pPr>
    </w:p>
    <w:p w14:paraId="1824C65E" w14:textId="77777777" w:rsidR="00D922C7" w:rsidRPr="0045196A" w:rsidRDefault="00D922C7">
      <w:pPr>
        <w:jc w:val="center"/>
        <w:rPr>
          <w:b/>
          <w:bCs/>
          <w:szCs w:val="21"/>
        </w:rPr>
      </w:pPr>
    </w:p>
    <w:p w14:paraId="55DAD346" w14:textId="77777777" w:rsidR="00D922C7" w:rsidRPr="0045196A" w:rsidRDefault="00777ADA">
      <w:pPr>
        <w:jc w:val="center"/>
        <w:rPr>
          <w:sz w:val="28"/>
          <w:szCs w:val="28"/>
        </w:rPr>
      </w:pPr>
      <w:r w:rsidRPr="0045196A">
        <w:rPr>
          <w:sz w:val="28"/>
          <w:szCs w:val="28"/>
        </w:rPr>
        <w:t>第三部分</w:t>
      </w:r>
      <w:r w:rsidRPr="0045196A">
        <w:rPr>
          <w:sz w:val="28"/>
          <w:szCs w:val="28"/>
        </w:rPr>
        <w:t xml:space="preserve"> </w:t>
      </w:r>
      <w:r w:rsidRPr="0045196A">
        <w:rPr>
          <w:sz w:val="28"/>
          <w:szCs w:val="28"/>
        </w:rPr>
        <w:t>报价文件</w:t>
      </w:r>
    </w:p>
    <w:p w14:paraId="46E7F713" w14:textId="77777777" w:rsidR="00D922C7" w:rsidRPr="0045196A" w:rsidRDefault="00D922C7">
      <w:pPr>
        <w:jc w:val="center"/>
        <w:rPr>
          <w:b/>
          <w:bCs/>
          <w:szCs w:val="21"/>
        </w:rPr>
      </w:pPr>
    </w:p>
    <w:p w14:paraId="4BFE7B27" w14:textId="77777777" w:rsidR="00D922C7" w:rsidRPr="0045196A" w:rsidRDefault="00777ADA">
      <w:bookmarkStart w:id="143" w:name="_Hlk19115777"/>
      <w:r w:rsidRPr="0045196A">
        <w:t>1</w:t>
      </w:r>
      <w:r w:rsidRPr="0045196A">
        <w:t>．投标函格式：</w:t>
      </w:r>
    </w:p>
    <w:p w14:paraId="7CC76C8B" w14:textId="77777777" w:rsidR="00D922C7" w:rsidRPr="0045196A" w:rsidRDefault="00D922C7">
      <w:pPr>
        <w:jc w:val="center"/>
        <w:rPr>
          <w:b/>
          <w:szCs w:val="21"/>
        </w:rPr>
      </w:pPr>
    </w:p>
    <w:p w14:paraId="099C077C" w14:textId="77777777" w:rsidR="00D922C7" w:rsidRPr="0045196A" w:rsidRDefault="00777ADA">
      <w:pPr>
        <w:jc w:val="center"/>
        <w:rPr>
          <w:b/>
          <w:szCs w:val="21"/>
        </w:rPr>
      </w:pPr>
      <w:r w:rsidRPr="0045196A">
        <w:rPr>
          <w:b/>
          <w:szCs w:val="21"/>
        </w:rPr>
        <w:t>投</w:t>
      </w:r>
      <w:r w:rsidRPr="0045196A">
        <w:rPr>
          <w:b/>
          <w:szCs w:val="21"/>
        </w:rPr>
        <w:t xml:space="preserve"> </w:t>
      </w:r>
      <w:r w:rsidRPr="0045196A">
        <w:rPr>
          <w:b/>
          <w:szCs w:val="21"/>
        </w:rPr>
        <w:t>标</w:t>
      </w:r>
      <w:r w:rsidRPr="0045196A">
        <w:rPr>
          <w:b/>
          <w:szCs w:val="21"/>
        </w:rPr>
        <w:t xml:space="preserve"> </w:t>
      </w:r>
      <w:r w:rsidRPr="0045196A">
        <w:rPr>
          <w:b/>
          <w:szCs w:val="21"/>
        </w:rPr>
        <w:t>函</w:t>
      </w:r>
    </w:p>
    <w:p w14:paraId="41D7E49B" w14:textId="77777777" w:rsidR="00D922C7" w:rsidRPr="0045196A" w:rsidRDefault="00D922C7">
      <w:pPr>
        <w:rPr>
          <w:b/>
          <w:szCs w:val="21"/>
        </w:rPr>
      </w:pPr>
    </w:p>
    <w:p w14:paraId="1269EFDE" w14:textId="77777777" w:rsidR="00D922C7" w:rsidRPr="0045196A" w:rsidRDefault="00777ADA">
      <w:pPr>
        <w:spacing w:line="360" w:lineRule="auto"/>
        <w:rPr>
          <w:szCs w:val="21"/>
        </w:rPr>
      </w:pPr>
      <w:r w:rsidRPr="0045196A">
        <w:rPr>
          <w:szCs w:val="21"/>
        </w:rPr>
        <w:t>致：</w:t>
      </w:r>
      <w:bookmarkStart w:id="144" w:name="_Hlk19051378"/>
      <w:r w:rsidRPr="0045196A">
        <w:rPr>
          <w:szCs w:val="21"/>
        </w:rPr>
        <w:t>_</w:t>
      </w:r>
      <w:r w:rsidRPr="0045196A">
        <w:rPr>
          <w:i/>
          <w:iCs/>
          <w:szCs w:val="21"/>
          <w:u w:val="single"/>
        </w:rPr>
        <w:t>（采购</w:t>
      </w:r>
      <w:r w:rsidRPr="0045196A">
        <w:rPr>
          <w:rFonts w:hint="eastAsia"/>
          <w:i/>
          <w:iCs/>
          <w:szCs w:val="21"/>
          <w:u w:val="single"/>
        </w:rPr>
        <w:t>人</w:t>
      </w:r>
      <w:r w:rsidRPr="0045196A">
        <w:rPr>
          <w:i/>
          <w:iCs/>
          <w:szCs w:val="21"/>
          <w:u w:val="single"/>
        </w:rPr>
        <w:t>名称）</w:t>
      </w:r>
      <w:r w:rsidRPr="0045196A">
        <w:rPr>
          <w:i/>
          <w:iCs/>
          <w:szCs w:val="21"/>
        </w:rPr>
        <w:t>_</w:t>
      </w:r>
      <w:bookmarkEnd w:id="144"/>
      <w:r w:rsidRPr="0045196A">
        <w:rPr>
          <w:szCs w:val="21"/>
        </w:rPr>
        <w:t>：</w:t>
      </w:r>
    </w:p>
    <w:p w14:paraId="0523DE29" w14:textId="77777777" w:rsidR="00D922C7" w:rsidRPr="0045196A" w:rsidRDefault="00777ADA">
      <w:pPr>
        <w:spacing w:line="360" w:lineRule="auto"/>
        <w:ind w:firstLineChars="200" w:firstLine="420"/>
        <w:rPr>
          <w:szCs w:val="21"/>
        </w:rPr>
      </w:pPr>
      <w:r w:rsidRPr="0045196A">
        <w:rPr>
          <w:szCs w:val="21"/>
        </w:rPr>
        <w:t>我方已仔细研究了</w:t>
      </w:r>
      <w:bookmarkStart w:id="145" w:name="_Hlk19051388"/>
      <w:r w:rsidRPr="0045196A">
        <w:rPr>
          <w:rFonts w:hint="eastAsia"/>
          <w:i/>
          <w:iCs/>
          <w:szCs w:val="21"/>
          <w:u w:val="single"/>
        </w:rPr>
        <w:t>（项目名称）</w:t>
      </w:r>
      <w:bookmarkEnd w:id="145"/>
      <w:r w:rsidRPr="0045196A">
        <w:rPr>
          <w:szCs w:val="21"/>
        </w:rPr>
        <w:t>的招标文件的全部内容。签字代表</w:t>
      </w:r>
      <w:bookmarkStart w:id="146" w:name="_Hlk19051393"/>
      <w:r w:rsidRPr="0045196A">
        <w:rPr>
          <w:rFonts w:hint="eastAsia"/>
          <w:i/>
          <w:iCs/>
          <w:szCs w:val="21"/>
          <w:u w:val="single"/>
        </w:rPr>
        <w:t>（授权代表姓名）</w:t>
      </w:r>
      <w:bookmarkEnd w:id="146"/>
      <w:r w:rsidRPr="0045196A">
        <w:rPr>
          <w:szCs w:val="21"/>
        </w:rPr>
        <w:t>经正式授权并代表供应商</w:t>
      </w:r>
      <w:r w:rsidRPr="0045196A">
        <w:rPr>
          <w:szCs w:val="21"/>
        </w:rPr>
        <w:t>_</w:t>
      </w:r>
      <w:bookmarkStart w:id="147" w:name="_Hlk19051402"/>
      <w:r w:rsidRPr="0045196A">
        <w:rPr>
          <w:i/>
          <w:iCs/>
          <w:szCs w:val="21"/>
          <w:u w:val="single"/>
        </w:rPr>
        <w:t>（供应商名称）</w:t>
      </w:r>
      <w:bookmarkEnd w:id="147"/>
      <w:r w:rsidRPr="0045196A">
        <w:rPr>
          <w:szCs w:val="21"/>
        </w:rPr>
        <w:t>提交投标文件</w:t>
      </w:r>
      <w:r w:rsidRPr="0045196A">
        <w:rPr>
          <w:rFonts w:hint="eastAsia"/>
          <w:szCs w:val="21"/>
        </w:rPr>
        <w:t>。</w:t>
      </w:r>
    </w:p>
    <w:p w14:paraId="4C0E7B73" w14:textId="77777777" w:rsidR="00D922C7" w:rsidRPr="0045196A" w:rsidRDefault="00777ADA">
      <w:pPr>
        <w:spacing w:line="360" w:lineRule="auto"/>
        <w:ind w:firstLineChars="200" w:firstLine="420"/>
        <w:rPr>
          <w:szCs w:val="21"/>
        </w:rPr>
      </w:pPr>
      <w:r w:rsidRPr="0045196A">
        <w:rPr>
          <w:szCs w:val="21"/>
        </w:rPr>
        <w:t>据此函，签字代表宣布同意如下：</w:t>
      </w:r>
    </w:p>
    <w:p w14:paraId="62A2B93A" w14:textId="77777777" w:rsidR="00D922C7" w:rsidRPr="0045196A" w:rsidRDefault="00777ADA">
      <w:pPr>
        <w:spacing w:line="360" w:lineRule="auto"/>
        <w:rPr>
          <w:szCs w:val="21"/>
        </w:rPr>
      </w:pPr>
      <w:r w:rsidRPr="0045196A">
        <w:rPr>
          <w:szCs w:val="21"/>
        </w:rPr>
        <w:t>（</w:t>
      </w:r>
      <w:r w:rsidRPr="0045196A">
        <w:rPr>
          <w:szCs w:val="21"/>
        </w:rPr>
        <w:t>1</w:t>
      </w:r>
      <w:r w:rsidRPr="0045196A">
        <w:rPr>
          <w:szCs w:val="21"/>
        </w:rPr>
        <w:t>）</w:t>
      </w:r>
      <w:r w:rsidRPr="0045196A">
        <w:rPr>
          <w:rFonts w:hint="eastAsia"/>
          <w:szCs w:val="21"/>
        </w:rPr>
        <w:t>我方</w:t>
      </w:r>
      <w:r w:rsidRPr="0045196A">
        <w:rPr>
          <w:szCs w:val="21"/>
        </w:rPr>
        <w:t>已详细审查全部</w:t>
      </w:r>
      <w:r w:rsidRPr="0045196A">
        <w:rPr>
          <w:szCs w:val="21"/>
        </w:rPr>
        <w:t>“</w:t>
      </w:r>
      <w:r w:rsidRPr="0045196A">
        <w:rPr>
          <w:szCs w:val="21"/>
        </w:rPr>
        <w:t>招标文件</w:t>
      </w:r>
      <w:r w:rsidRPr="0045196A">
        <w:rPr>
          <w:szCs w:val="21"/>
        </w:rPr>
        <w:t>”</w:t>
      </w:r>
      <w:r w:rsidRPr="0045196A">
        <w:rPr>
          <w:szCs w:val="21"/>
        </w:rPr>
        <w:t>，包括修改文件（如有的话）以及全部参考资料和有关附件，已经了解我方对于招标文件、采购过程、采购结果有依法进行询问、质疑、投诉的权利及相关渠道和要求。</w:t>
      </w:r>
    </w:p>
    <w:p w14:paraId="17A8C6BB" w14:textId="77777777" w:rsidR="00D922C7" w:rsidRPr="0045196A" w:rsidRDefault="00777ADA">
      <w:pPr>
        <w:spacing w:line="360" w:lineRule="auto"/>
        <w:rPr>
          <w:szCs w:val="21"/>
        </w:rPr>
      </w:pPr>
      <w:r w:rsidRPr="0045196A">
        <w:rPr>
          <w:szCs w:val="21"/>
        </w:rPr>
        <w:t>（</w:t>
      </w:r>
      <w:r w:rsidRPr="0045196A">
        <w:rPr>
          <w:szCs w:val="21"/>
        </w:rPr>
        <w:t>2</w:t>
      </w:r>
      <w:r w:rsidRPr="0045196A">
        <w:rPr>
          <w:szCs w:val="21"/>
        </w:rPr>
        <w:t>）</w:t>
      </w:r>
      <w:r w:rsidRPr="0045196A">
        <w:rPr>
          <w:rFonts w:hint="eastAsia"/>
          <w:szCs w:val="21"/>
        </w:rPr>
        <w:t>我方</w:t>
      </w:r>
      <w:r w:rsidRPr="0045196A">
        <w:rPr>
          <w:szCs w:val="21"/>
        </w:rPr>
        <w:t>在投标之前已经与贵方进行了充分的沟通，完全理解并接受招标文件的各项规定和要求，对招标文件的合理性、合法性不再有异议。</w:t>
      </w:r>
    </w:p>
    <w:p w14:paraId="40DCB38C" w14:textId="77777777" w:rsidR="00D922C7" w:rsidRPr="0045196A" w:rsidRDefault="00777ADA">
      <w:pPr>
        <w:spacing w:line="360" w:lineRule="auto"/>
        <w:rPr>
          <w:szCs w:val="21"/>
        </w:rPr>
      </w:pPr>
      <w:r w:rsidRPr="0045196A">
        <w:rPr>
          <w:szCs w:val="21"/>
        </w:rPr>
        <w:t>（</w:t>
      </w:r>
      <w:r w:rsidRPr="0045196A">
        <w:rPr>
          <w:szCs w:val="21"/>
        </w:rPr>
        <w:t>3</w:t>
      </w:r>
      <w:r w:rsidRPr="0045196A">
        <w:rPr>
          <w:szCs w:val="21"/>
        </w:rPr>
        <w:t>）本投标有效期自投标截止之日起</w:t>
      </w:r>
      <w:r w:rsidRPr="0045196A">
        <w:rPr>
          <w:szCs w:val="21"/>
          <w:u w:val="single"/>
        </w:rPr>
        <w:t xml:space="preserve">     </w:t>
      </w:r>
      <w:r w:rsidRPr="0045196A">
        <w:rPr>
          <w:szCs w:val="21"/>
        </w:rPr>
        <w:t>天。</w:t>
      </w:r>
    </w:p>
    <w:p w14:paraId="6DE0E3DD" w14:textId="77777777" w:rsidR="00D922C7" w:rsidRPr="0045196A" w:rsidRDefault="00777ADA">
      <w:pPr>
        <w:spacing w:line="360" w:lineRule="auto"/>
        <w:rPr>
          <w:szCs w:val="21"/>
        </w:rPr>
      </w:pPr>
      <w:r w:rsidRPr="0045196A">
        <w:rPr>
          <w:szCs w:val="21"/>
        </w:rPr>
        <w:t>（</w:t>
      </w:r>
      <w:r w:rsidRPr="0045196A">
        <w:rPr>
          <w:szCs w:val="21"/>
        </w:rPr>
        <w:t>4</w:t>
      </w:r>
      <w:r w:rsidRPr="0045196A">
        <w:rPr>
          <w:szCs w:val="21"/>
        </w:rPr>
        <w:t>）如中标，本投标文件至本项目合同履行完毕止均保持有效，</w:t>
      </w:r>
      <w:r w:rsidRPr="0045196A">
        <w:rPr>
          <w:rFonts w:hint="eastAsia"/>
          <w:szCs w:val="21"/>
        </w:rPr>
        <w:t>我方</w:t>
      </w:r>
      <w:r w:rsidRPr="0045196A">
        <w:rPr>
          <w:szCs w:val="21"/>
        </w:rPr>
        <w:t>将按</w:t>
      </w:r>
      <w:r w:rsidRPr="0045196A">
        <w:rPr>
          <w:szCs w:val="21"/>
        </w:rPr>
        <w:t>“</w:t>
      </w:r>
      <w:r w:rsidRPr="0045196A">
        <w:rPr>
          <w:szCs w:val="21"/>
        </w:rPr>
        <w:t>招标文件</w:t>
      </w:r>
      <w:r w:rsidRPr="0045196A">
        <w:rPr>
          <w:szCs w:val="21"/>
        </w:rPr>
        <w:t>”</w:t>
      </w:r>
      <w:r w:rsidRPr="0045196A">
        <w:rPr>
          <w:szCs w:val="21"/>
        </w:rPr>
        <w:t>及政府采购法律、法规的规定履行合同责任和义务</w:t>
      </w:r>
      <w:r w:rsidRPr="0045196A">
        <w:rPr>
          <w:rFonts w:hint="eastAsia"/>
          <w:szCs w:val="21"/>
        </w:rPr>
        <w:t>，并承诺</w:t>
      </w:r>
      <w:r w:rsidRPr="0045196A">
        <w:rPr>
          <w:szCs w:val="21"/>
        </w:rPr>
        <w:t>不分包及转包他人。</w:t>
      </w:r>
    </w:p>
    <w:p w14:paraId="6792859A" w14:textId="77777777" w:rsidR="00D922C7" w:rsidRPr="0045196A" w:rsidRDefault="00777ADA">
      <w:pPr>
        <w:spacing w:line="360" w:lineRule="auto"/>
        <w:rPr>
          <w:szCs w:val="21"/>
        </w:rPr>
      </w:pPr>
      <w:r w:rsidRPr="0045196A">
        <w:rPr>
          <w:szCs w:val="21"/>
        </w:rPr>
        <w:t>（</w:t>
      </w:r>
      <w:r w:rsidRPr="0045196A">
        <w:rPr>
          <w:szCs w:val="21"/>
        </w:rPr>
        <w:t>5</w:t>
      </w:r>
      <w:r w:rsidRPr="0045196A">
        <w:rPr>
          <w:szCs w:val="21"/>
        </w:rPr>
        <w:t>）</w:t>
      </w:r>
      <w:r w:rsidRPr="0045196A">
        <w:rPr>
          <w:rFonts w:hint="eastAsia"/>
          <w:szCs w:val="21"/>
        </w:rPr>
        <w:t>我方</w:t>
      </w:r>
      <w:r w:rsidRPr="0045196A">
        <w:rPr>
          <w:szCs w:val="21"/>
        </w:rPr>
        <w:t>同意按照贵方要求提供与投标有关的一切数据或资料。</w:t>
      </w:r>
    </w:p>
    <w:p w14:paraId="7B1C4992" w14:textId="77777777" w:rsidR="00D922C7" w:rsidRPr="0045196A" w:rsidRDefault="00777ADA">
      <w:pPr>
        <w:spacing w:line="360" w:lineRule="auto"/>
        <w:rPr>
          <w:szCs w:val="21"/>
        </w:rPr>
      </w:pPr>
      <w:r w:rsidRPr="0045196A">
        <w:rPr>
          <w:szCs w:val="21"/>
        </w:rPr>
        <w:t>（</w:t>
      </w:r>
      <w:r w:rsidRPr="0045196A">
        <w:rPr>
          <w:szCs w:val="21"/>
        </w:rPr>
        <w:t>6</w:t>
      </w:r>
      <w:r w:rsidRPr="0045196A">
        <w:rPr>
          <w:szCs w:val="21"/>
        </w:rPr>
        <w:t>）与本项目有关的一切正式往来信函请寄：</w:t>
      </w:r>
    </w:p>
    <w:p w14:paraId="073F6412" w14:textId="77777777" w:rsidR="00D922C7" w:rsidRPr="0045196A" w:rsidRDefault="00777ADA">
      <w:pPr>
        <w:spacing w:line="360" w:lineRule="auto"/>
        <w:rPr>
          <w:szCs w:val="21"/>
        </w:rPr>
      </w:pPr>
      <w:r w:rsidRPr="0045196A">
        <w:rPr>
          <w:szCs w:val="21"/>
        </w:rPr>
        <w:t>地址：</w:t>
      </w:r>
      <w:r w:rsidRPr="0045196A">
        <w:rPr>
          <w:szCs w:val="21"/>
          <w:u w:val="single"/>
        </w:rPr>
        <w:t xml:space="preserve">                      </w:t>
      </w:r>
      <w:r w:rsidRPr="0045196A">
        <w:rPr>
          <w:szCs w:val="21"/>
        </w:rPr>
        <w:t>邮编：</w:t>
      </w:r>
      <w:r w:rsidRPr="0045196A">
        <w:rPr>
          <w:szCs w:val="21"/>
          <w:u w:val="single"/>
        </w:rPr>
        <w:t xml:space="preserve">         </w:t>
      </w:r>
      <w:r w:rsidRPr="0045196A">
        <w:rPr>
          <w:szCs w:val="21"/>
        </w:rPr>
        <w:t xml:space="preserve">  </w:t>
      </w:r>
      <w:r w:rsidRPr="0045196A">
        <w:rPr>
          <w:szCs w:val="21"/>
        </w:rPr>
        <w:t>电话：</w:t>
      </w:r>
      <w:r w:rsidRPr="0045196A">
        <w:rPr>
          <w:szCs w:val="21"/>
          <w:u w:val="single"/>
        </w:rPr>
        <w:t xml:space="preserve">            </w:t>
      </w:r>
    </w:p>
    <w:p w14:paraId="25EECE19" w14:textId="77777777" w:rsidR="00D922C7" w:rsidRPr="0045196A" w:rsidRDefault="00777ADA">
      <w:pPr>
        <w:spacing w:line="360" w:lineRule="auto"/>
        <w:rPr>
          <w:szCs w:val="21"/>
        </w:rPr>
      </w:pPr>
      <w:r w:rsidRPr="0045196A">
        <w:rPr>
          <w:szCs w:val="21"/>
        </w:rPr>
        <w:t>传真：</w:t>
      </w:r>
      <w:r w:rsidRPr="0045196A">
        <w:rPr>
          <w:szCs w:val="21"/>
          <w:u w:val="single"/>
        </w:rPr>
        <w:t xml:space="preserve">           </w:t>
      </w:r>
      <w:r w:rsidRPr="0045196A">
        <w:rPr>
          <w:szCs w:val="21"/>
        </w:rPr>
        <w:t xml:space="preserve">  </w:t>
      </w:r>
    </w:p>
    <w:p w14:paraId="55655A77" w14:textId="77777777" w:rsidR="00D922C7" w:rsidRPr="0045196A" w:rsidRDefault="00777ADA">
      <w:pPr>
        <w:spacing w:line="360" w:lineRule="auto"/>
        <w:rPr>
          <w:szCs w:val="21"/>
        </w:rPr>
      </w:pPr>
      <w:r w:rsidRPr="0045196A">
        <w:rPr>
          <w:szCs w:val="21"/>
        </w:rPr>
        <w:t>供应商代表姓名</w:t>
      </w:r>
      <w:r w:rsidRPr="0045196A">
        <w:rPr>
          <w:szCs w:val="21"/>
          <w:u w:val="single"/>
        </w:rPr>
        <w:t xml:space="preserve">         </w:t>
      </w:r>
      <w:r w:rsidRPr="0045196A">
        <w:rPr>
          <w:szCs w:val="21"/>
        </w:rPr>
        <w:t xml:space="preserve">  </w:t>
      </w:r>
      <w:r w:rsidRPr="0045196A">
        <w:rPr>
          <w:szCs w:val="21"/>
        </w:rPr>
        <w:t>职务：</w:t>
      </w:r>
      <w:r w:rsidRPr="0045196A">
        <w:rPr>
          <w:szCs w:val="21"/>
          <w:u w:val="single"/>
        </w:rPr>
        <w:t xml:space="preserve">         </w:t>
      </w:r>
      <w:r w:rsidRPr="0045196A">
        <w:rPr>
          <w:szCs w:val="21"/>
        </w:rPr>
        <w:t xml:space="preserve">    </w:t>
      </w:r>
      <w:r w:rsidRPr="0045196A">
        <w:rPr>
          <w:rFonts w:hint="eastAsia"/>
          <w:szCs w:val="21"/>
        </w:rPr>
        <w:t>邮箱：</w:t>
      </w:r>
      <w:r w:rsidRPr="0045196A">
        <w:rPr>
          <w:rFonts w:hint="eastAsia"/>
          <w:szCs w:val="21"/>
          <w:u w:val="single"/>
        </w:rPr>
        <w:t xml:space="preserve"> </w:t>
      </w:r>
      <w:r w:rsidRPr="0045196A">
        <w:rPr>
          <w:szCs w:val="21"/>
          <w:u w:val="single"/>
        </w:rPr>
        <w:t xml:space="preserve">             </w:t>
      </w:r>
      <w:r w:rsidRPr="0045196A">
        <w:rPr>
          <w:szCs w:val="21"/>
        </w:rPr>
        <w:t xml:space="preserve"> </w:t>
      </w:r>
    </w:p>
    <w:bookmarkEnd w:id="143"/>
    <w:p w14:paraId="2C4C68B7" w14:textId="77777777" w:rsidR="00D922C7" w:rsidRPr="0045196A" w:rsidRDefault="00D922C7">
      <w:pPr>
        <w:spacing w:line="360" w:lineRule="auto"/>
        <w:rPr>
          <w:szCs w:val="21"/>
        </w:rPr>
      </w:pPr>
    </w:p>
    <w:p w14:paraId="0A59F406" w14:textId="77777777" w:rsidR="00D922C7" w:rsidRPr="0045196A" w:rsidRDefault="00D922C7">
      <w:pPr>
        <w:spacing w:line="360" w:lineRule="auto"/>
        <w:rPr>
          <w:szCs w:val="21"/>
        </w:rPr>
      </w:pPr>
    </w:p>
    <w:p w14:paraId="37F33EDB" w14:textId="77777777" w:rsidR="00D922C7" w:rsidRPr="0045196A" w:rsidRDefault="00777ADA">
      <w:pPr>
        <w:spacing w:line="360" w:lineRule="auto"/>
        <w:rPr>
          <w:szCs w:val="21"/>
          <w:u w:val="single"/>
        </w:rPr>
      </w:pPr>
      <w:r w:rsidRPr="0045196A">
        <w:rPr>
          <w:szCs w:val="21"/>
        </w:rPr>
        <w:t>供应商</w:t>
      </w:r>
      <w:r w:rsidRPr="0045196A">
        <w:rPr>
          <w:rFonts w:hint="eastAsia"/>
          <w:szCs w:val="21"/>
        </w:rPr>
        <w:t>名称</w:t>
      </w:r>
      <w:r w:rsidRPr="0045196A">
        <w:rPr>
          <w:rFonts w:hint="eastAsia"/>
          <w:szCs w:val="21"/>
        </w:rPr>
        <w:t>(</w:t>
      </w:r>
      <w:r w:rsidRPr="0045196A">
        <w:rPr>
          <w:rFonts w:hint="eastAsia"/>
          <w:szCs w:val="21"/>
        </w:rPr>
        <w:t>电子签章</w:t>
      </w:r>
      <w:r w:rsidRPr="0045196A">
        <w:rPr>
          <w:szCs w:val="21"/>
        </w:rPr>
        <w:t>)</w:t>
      </w:r>
      <w:r w:rsidRPr="0045196A">
        <w:rPr>
          <w:szCs w:val="21"/>
        </w:rPr>
        <w:t>：</w:t>
      </w:r>
      <w:r w:rsidRPr="0045196A">
        <w:rPr>
          <w:szCs w:val="21"/>
          <w:u w:val="single"/>
        </w:rPr>
        <w:t xml:space="preserve">                  </w:t>
      </w:r>
      <w:r w:rsidRPr="0045196A">
        <w:rPr>
          <w:szCs w:val="21"/>
        </w:rPr>
        <w:t xml:space="preserve">        </w:t>
      </w:r>
    </w:p>
    <w:p w14:paraId="09BF25A3" w14:textId="77777777" w:rsidR="00D922C7" w:rsidRPr="0045196A" w:rsidRDefault="00D922C7">
      <w:pPr>
        <w:spacing w:line="360" w:lineRule="auto"/>
        <w:rPr>
          <w:szCs w:val="21"/>
        </w:rPr>
      </w:pPr>
    </w:p>
    <w:p w14:paraId="05139C09" w14:textId="77777777" w:rsidR="00D922C7" w:rsidRPr="0045196A" w:rsidRDefault="00777ADA">
      <w:pPr>
        <w:spacing w:line="360" w:lineRule="auto"/>
        <w:rPr>
          <w:szCs w:val="21"/>
        </w:rPr>
      </w:pPr>
      <w:r w:rsidRPr="0045196A">
        <w:rPr>
          <w:szCs w:val="21"/>
        </w:rPr>
        <w:t>日期：</w:t>
      </w:r>
      <w:r w:rsidRPr="0045196A">
        <w:rPr>
          <w:szCs w:val="21"/>
          <w:u w:val="single"/>
        </w:rPr>
        <w:t xml:space="preserve">      </w:t>
      </w:r>
      <w:r w:rsidRPr="0045196A">
        <w:rPr>
          <w:szCs w:val="21"/>
        </w:rPr>
        <w:t>年</w:t>
      </w:r>
      <w:r w:rsidRPr="0045196A">
        <w:rPr>
          <w:szCs w:val="21"/>
          <w:u w:val="single"/>
        </w:rPr>
        <w:t xml:space="preserve">    </w:t>
      </w:r>
      <w:r w:rsidRPr="0045196A">
        <w:rPr>
          <w:szCs w:val="21"/>
        </w:rPr>
        <w:t>月</w:t>
      </w:r>
      <w:r w:rsidRPr="0045196A">
        <w:rPr>
          <w:szCs w:val="21"/>
          <w:u w:val="single"/>
        </w:rPr>
        <w:t xml:space="preserve">   </w:t>
      </w:r>
      <w:r w:rsidRPr="0045196A">
        <w:rPr>
          <w:szCs w:val="21"/>
        </w:rPr>
        <w:t>日</w:t>
      </w:r>
    </w:p>
    <w:p w14:paraId="5C55B320" w14:textId="77777777" w:rsidR="00D922C7" w:rsidRPr="0045196A" w:rsidRDefault="00777ADA">
      <w:r w:rsidRPr="0045196A">
        <w:rPr>
          <w:b/>
          <w:szCs w:val="21"/>
        </w:rPr>
        <w:br w:type="page"/>
      </w:r>
      <w:r w:rsidRPr="0045196A">
        <w:lastRenderedPageBreak/>
        <w:t>2</w:t>
      </w:r>
      <w:r w:rsidRPr="0045196A">
        <w:t>．投标报价明细表格式：</w:t>
      </w:r>
    </w:p>
    <w:p w14:paraId="5EC5B2C2" w14:textId="77777777" w:rsidR="00D922C7" w:rsidRPr="0045196A" w:rsidRDefault="00777ADA">
      <w:pPr>
        <w:jc w:val="center"/>
        <w:rPr>
          <w:b/>
          <w:szCs w:val="21"/>
        </w:rPr>
      </w:pPr>
      <w:r w:rsidRPr="0045196A">
        <w:rPr>
          <w:b/>
          <w:szCs w:val="21"/>
        </w:rPr>
        <w:t>投标报价明细表</w:t>
      </w:r>
    </w:p>
    <w:p w14:paraId="6167980A" w14:textId="77777777" w:rsidR="00D922C7" w:rsidRPr="0045196A" w:rsidRDefault="00777ADA">
      <w:pPr>
        <w:ind w:firstLineChars="1150" w:firstLine="2415"/>
        <w:rPr>
          <w:szCs w:val="21"/>
        </w:rPr>
      </w:pPr>
      <w:r w:rsidRPr="0045196A">
        <w:rPr>
          <w:szCs w:val="21"/>
        </w:rPr>
        <w:t xml:space="preserve">                                    </w:t>
      </w:r>
      <w:r w:rsidRPr="0045196A">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45196A" w:rsidRPr="0045196A" w14:paraId="3BB3F604" w14:textId="77777777">
        <w:trPr>
          <w:trHeigh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E40901F" w14:textId="77777777" w:rsidR="00D922C7" w:rsidRPr="0045196A" w:rsidRDefault="00777ADA">
            <w:pPr>
              <w:jc w:val="center"/>
              <w:rPr>
                <w:spacing w:val="20"/>
                <w:szCs w:val="21"/>
              </w:rPr>
            </w:pPr>
            <w:r w:rsidRPr="0045196A">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DE5E2F4" w14:textId="77777777" w:rsidR="00D922C7" w:rsidRPr="0045196A" w:rsidRDefault="00777ADA">
            <w:pPr>
              <w:jc w:val="center"/>
              <w:rPr>
                <w:szCs w:val="21"/>
              </w:rPr>
            </w:pPr>
            <w:r w:rsidRPr="0045196A">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2740A7D9" w14:textId="77777777" w:rsidR="00D922C7" w:rsidRPr="0045196A" w:rsidRDefault="00777ADA">
            <w:pPr>
              <w:jc w:val="center"/>
              <w:rPr>
                <w:szCs w:val="21"/>
              </w:rPr>
            </w:pPr>
            <w:r w:rsidRPr="0045196A">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7673F763" w14:textId="77777777" w:rsidR="00D922C7" w:rsidRPr="0045196A" w:rsidRDefault="00777ADA">
            <w:pPr>
              <w:jc w:val="center"/>
              <w:rPr>
                <w:szCs w:val="21"/>
              </w:rPr>
            </w:pPr>
            <w:r w:rsidRPr="0045196A">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59E67CB6" w14:textId="77777777" w:rsidR="00D922C7" w:rsidRPr="0045196A" w:rsidRDefault="00777ADA">
            <w:pPr>
              <w:jc w:val="center"/>
              <w:rPr>
                <w:szCs w:val="21"/>
              </w:rPr>
            </w:pPr>
            <w:r w:rsidRPr="0045196A">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A4B33BF" w14:textId="77777777" w:rsidR="00D922C7" w:rsidRPr="0045196A" w:rsidRDefault="00777ADA">
            <w:pPr>
              <w:jc w:val="center"/>
              <w:rPr>
                <w:szCs w:val="21"/>
              </w:rPr>
            </w:pPr>
            <w:r w:rsidRPr="0045196A">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320D1A3A" w14:textId="77777777" w:rsidR="00D922C7" w:rsidRPr="0045196A" w:rsidRDefault="00777ADA">
            <w:pPr>
              <w:jc w:val="center"/>
              <w:rPr>
                <w:szCs w:val="21"/>
              </w:rPr>
            </w:pPr>
            <w:r w:rsidRPr="0045196A">
              <w:rPr>
                <w:rFonts w:hint="eastAsia"/>
                <w:szCs w:val="21"/>
              </w:rPr>
              <w:t>合计</w:t>
            </w:r>
          </w:p>
        </w:tc>
      </w:tr>
      <w:tr w:rsidR="0045196A" w:rsidRPr="0045196A" w14:paraId="2D221BD8"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1F1D438" w14:textId="77777777" w:rsidR="00D922C7" w:rsidRPr="0045196A" w:rsidRDefault="00D922C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56716E0" w14:textId="77777777" w:rsidR="00D922C7" w:rsidRPr="0045196A" w:rsidRDefault="00D922C7">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EE56180" w14:textId="77777777" w:rsidR="00D922C7" w:rsidRPr="0045196A" w:rsidRDefault="00D922C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0DA38FA" w14:textId="77777777" w:rsidR="00D922C7" w:rsidRPr="0045196A" w:rsidRDefault="00D922C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EC8A19D" w14:textId="77777777" w:rsidR="00D922C7" w:rsidRPr="0045196A" w:rsidRDefault="00D922C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1ECF939" w14:textId="77777777" w:rsidR="00D922C7" w:rsidRPr="0045196A" w:rsidRDefault="00D922C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B21DCD9" w14:textId="77777777" w:rsidR="00D922C7" w:rsidRPr="0045196A" w:rsidRDefault="00D922C7">
            <w:pPr>
              <w:jc w:val="center"/>
              <w:rPr>
                <w:spacing w:val="20"/>
                <w:szCs w:val="21"/>
              </w:rPr>
            </w:pPr>
          </w:p>
        </w:tc>
      </w:tr>
      <w:tr w:rsidR="0045196A" w:rsidRPr="0045196A" w14:paraId="153CB8B6"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092EAFD" w14:textId="77777777" w:rsidR="00D922C7" w:rsidRPr="0045196A" w:rsidRDefault="00D922C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F4DA441" w14:textId="77777777" w:rsidR="00D922C7" w:rsidRPr="0045196A" w:rsidRDefault="00D922C7">
            <w:pPr>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0A3423C" w14:textId="77777777" w:rsidR="00D922C7" w:rsidRPr="0045196A" w:rsidRDefault="00D922C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230AB92" w14:textId="77777777" w:rsidR="00D922C7" w:rsidRPr="0045196A" w:rsidRDefault="00D922C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032ED97" w14:textId="77777777" w:rsidR="00D922C7" w:rsidRPr="0045196A" w:rsidRDefault="00D922C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CD15C66" w14:textId="77777777" w:rsidR="00D922C7" w:rsidRPr="0045196A" w:rsidRDefault="00D922C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6D284C8" w14:textId="77777777" w:rsidR="00D922C7" w:rsidRPr="0045196A" w:rsidRDefault="00D922C7">
            <w:pPr>
              <w:jc w:val="center"/>
              <w:rPr>
                <w:spacing w:val="20"/>
                <w:szCs w:val="21"/>
              </w:rPr>
            </w:pPr>
          </w:p>
        </w:tc>
      </w:tr>
      <w:tr w:rsidR="00D922C7" w:rsidRPr="0045196A" w14:paraId="746CE7C5"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586DF9B" w14:textId="77777777" w:rsidR="00D922C7" w:rsidRPr="0045196A" w:rsidRDefault="00D922C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23D0DB5" w14:textId="77777777" w:rsidR="00D922C7" w:rsidRPr="0045196A" w:rsidRDefault="00777ADA">
            <w:pPr>
              <w:jc w:val="center"/>
              <w:rPr>
                <w:spacing w:val="20"/>
                <w:szCs w:val="21"/>
              </w:rPr>
            </w:pPr>
            <w:r w:rsidRPr="0045196A">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6B43AEC5" w14:textId="77777777" w:rsidR="00D922C7" w:rsidRPr="0045196A" w:rsidRDefault="00D922C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94A97D" w14:textId="77777777" w:rsidR="00D922C7" w:rsidRPr="0045196A" w:rsidRDefault="00D922C7">
            <w:pPr>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836E5DE" w14:textId="77777777" w:rsidR="00D922C7" w:rsidRPr="0045196A" w:rsidRDefault="00D922C7">
            <w:pPr>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D1D5E18" w14:textId="77777777" w:rsidR="00D922C7" w:rsidRPr="0045196A" w:rsidRDefault="00D922C7">
            <w:pPr>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AAFC6DC" w14:textId="77777777" w:rsidR="00D922C7" w:rsidRPr="0045196A" w:rsidRDefault="00D922C7">
            <w:pPr>
              <w:jc w:val="center"/>
              <w:rPr>
                <w:spacing w:val="20"/>
                <w:szCs w:val="21"/>
              </w:rPr>
            </w:pPr>
          </w:p>
        </w:tc>
      </w:tr>
    </w:tbl>
    <w:p w14:paraId="11046874" w14:textId="77777777" w:rsidR="00D922C7" w:rsidRPr="0045196A" w:rsidRDefault="00D922C7">
      <w:pPr>
        <w:rPr>
          <w:spacing w:val="20"/>
          <w:szCs w:val="21"/>
          <w:u w:val="single"/>
        </w:rPr>
      </w:pPr>
    </w:p>
    <w:p w14:paraId="7127F597" w14:textId="77777777" w:rsidR="00D922C7" w:rsidRPr="0045196A" w:rsidRDefault="00D922C7">
      <w:pPr>
        <w:spacing w:line="360" w:lineRule="auto"/>
        <w:rPr>
          <w:spacing w:val="20"/>
          <w:szCs w:val="21"/>
        </w:rPr>
      </w:pPr>
    </w:p>
    <w:p w14:paraId="25059EB0" w14:textId="77777777" w:rsidR="00D922C7" w:rsidRPr="0045196A" w:rsidRDefault="00777ADA">
      <w:pPr>
        <w:pStyle w:val="a7"/>
      </w:pPr>
      <w:bookmarkStart w:id="148" w:name="_Hlk88990717"/>
      <w:r w:rsidRPr="0045196A">
        <w:rPr>
          <w:szCs w:val="21"/>
        </w:rPr>
        <w:t>注：</w:t>
      </w:r>
      <w:r w:rsidRPr="0045196A">
        <w:rPr>
          <w:rFonts w:hint="eastAsia"/>
          <w:szCs w:val="21"/>
        </w:rPr>
        <w:t>本表如</w:t>
      </w:r>
      <w:r w:rsidRPr="0045196A">
        <w:rPr>
          <w:rFonts w:hint="eastAsia"/>
        </w:rPr>
        <w:t>与政采云平台不一致的，以政采云平台为准。</w:t>
      </w:r>
    </w:p>
    <w:p w14:paraId="63A59117" w14:textId="77777777" w:rsidR="00D922C7" w:rsidRPr="0045196A" w:rsidRDefault="00D922C7">
      <w:pPr>
        <w:jc w:val="left"/>
        <w:rPr>
          <w:szCs w:val="21"/>
        </w:rPr>
      </w:pPr>
    </w:p>
    <w:p w14:paraId="61BC0050" w14:textId="77777777" w:rsidR="00D922C7" w:rsidRPr="0045196A" w:rsidRDefault="00D922C7">
      <w:pPr>
        <w:spacing w:line="360" w:lineRule="auto"/>
        <w:rPr>
          <w:spacing w:val="20"/>
          <w:szCs w:val="21"/>
        </w:rPr>
      </w:pPr>
    </w:p>
    <w:p w14:paraId="0464D88E" w14:textId="77777777" w:rsidR="00D922C7" w:rsidRPr="0045196A" w:rsidRDefault="00777ADA">
      <w:pPr>
        <w:spacing w:line="360" w:lineRule="auto"/>
        <w:rPr>
          <w:szCs w:val="21"/>
        </w:rPr>
      </w:pPr>
      <w:r w:rsidRPr="0045196A">
        <w:rPr>
          <w:szCs w:val="21"/>
        </w:rPr>
        <w:t>供应商名称（</w:t>
      </w:r>
      <w:r w:rsidRPr="0045196A">
        <w:rPr>
          <w:rFonts w:hint="eastAsia"/>
          <w:szCs w:val="21"/>
        </w:rPr>
        <w:t>电子签章</w:t>
      </w:r>
      <w:r w:rsidRPr="0045196A">
        <w:rPr>
          <w:szCs w:val="21"/>
        </w:rPr>
        <w:t>）：</w:t>
      </w:r>
      <w:r w:rsidRPr="0045196A">
        <w:rPr>
          <w:szCs w:val="21"/>
          <w:u w:val="single"/>
        </w:rPr>
        <w:t xml:space="preserve">                          </w:t>
      </w:r>
    </w:p>
    <w:p w14:paraId="2BD46ABF" w14:textId="77777777" w:rsidR="00D922C7" w:rsidRPr="0045196A" w:rsidRDefault="00777ADA">
      <w:pPr>
        <w:spacing w:line="360" w:lineRule="auto"/>
        <w:rPr>
          <w:spacing w:val="20"/>
          <w:szCs w:val="21"/>
          <w:u w:val="single"/>
        </w:rPr>
      </w:pPr>
      <w:r w:rsidRPr="0045196A">
        <w:rPr>
          <w:szCs w:val="21"/>
        </w:rPr>
        <w:t>日</w:t>
      </w:r>
      <w:r w:rsidRPr="0045196A">
        <w:rPr>
          <w:szCs w:val="21"/>
        </w:rPr>
        <w:t xml:space="preserve">  </w:t>
      </w:r>
      <w:r w:rsidRPr="0045196A">
        <w:rPr>
          <w:szCs w:val="21"/>
        </w:rPr>
        <w:t>期：：</w:t>
      </w:r>
      <w:r w:rsidRPr="0045196A">
        <w:rPr>
          <w:szCs w:val="21"/>
          <w:u w:val="single"/>
        </w:rPr>
        <w:t xml:space="preserve">         </w:t>
      </w:r>
      <w:r w:rsidRPr="0045196A">
        <w:rPr>
          <w:szCs w:val="21"/>
        </w:rPr>
        <w:t>年</w:t>
      </w:r>
      <w:r w:rsidRPr="0045196A">
        <w:rPr>
          <w:szCs w:val="21"/>
          <w:u w:val="single"/>
        </w:rPr>
        <w:t xml:space="preserve">   </w:t>
      </w:r>
      <w:r w:rsidRPr="0045196A">
        <w:rPr>
          <w:szCs w:val="21"/>
        </w:rPr>
        <w:t>月</w:t>
      </w:r>
      <w:r w:rsidRPr="0045196A">
        <w:rPr>
          <w:szCs w:val="21"/>
          <w:u w:val="single"/>
        </w:rPr>
        <w:t xml:space="preserve">   </w:t>
      </w:r>
      <w:r w:rsidRPr="0045196A">
        <w:rPr>
          <w:szCs w:val="21"/>
        </w:rPr>
        <w:t>日</w:t>
      </w:r>
      <w:r w:rsidRPr="0045196A">
        <w:rPr>
          <w:szCs w:val="21"/>
        </w:rPr>
        <w:t xml:space="preserve"> </w:t>
      </w:r>
    </w:p>
    <w:bookmarkEnd w:id="148"/>
    <w:p w14:paraId="0F0FECD8" w14:textId="77777777" w:rsidR="00D922C7" w:rsidRPr="0045196A" w:rsidRDefault="00777ADA">
      <w:pPr>
        <w:snapToGrid w:val="0"/>
        <w:spacing w:before="50" w:afterLines="50" w:after="120"/>
        <w:jc w:val="left"/>
        <w:rPr>
          <w:szCs w:val="21"/>
        </w:rPr>
      </w:pPr>
      <w:r w:rsidRPr="0045196A">
        <w:rPr>
          <w:szCs w:val="21"/>
        </w:rPr>
        <w:br w:type="page"/>
      </w:r>
      <w:bookmarkStart w:id="149" w:name="_Hlk19115862"/>
      <w:r w:rsidRPr="0045196A">
        <w:rPr>
          <w:szCs w:val="21"/>
        </w:rPr>
        <w:lastRenderedPageBreak/>
        <w:t>3</w:t>
      </w:r>
      <w:r w:rsidRPr="0045196A">
        <w:rPr>
          <w:szCs w:val="21"/>
        </w:rPr>
        <w:t>．过低报价合理性的说明。（如有）</w:t>
      </w:r>
    </w:p>
    <w:p w14:paraId="70FDCA92" w14:textId="77777777" w:rsidR="00D922C7" w:rsidRPr="0045196A" w:rsidRDefault="00777ADA">
      <w:pPr>
        <w:spacing w:line="360" w:lineRule="auto"/>
        <w:ind w:firstLineChars="200" w:firstLine="420"/>
        <w:rPr>
          <w:szCs w:val="21"/>
        </w:rPr>
      </w:pPr>
      <w:r w:rsidRPr="0045196A">
        <w:rPr>
          <w:szCs w:val="21"/>
        </w:rPr>
        <w:t>评审委员会认为供应商的报价明显低于其他通过符合性审查供应商报价的，供应商将被要求以书面方式提供</w:t>
      </w:r>
      <w:r w:rsidRPr="0045196A">
        <w:rPr>
          <w:rFonts w:hint="eastAsia"/>
          <w:szCs w:val="21"/>
        </w:rPr>
        <w:t>说明</w:t>
      </w:r>
      <w:r w:rsidRPr="0045196A">
        <w:rPr>
          <w:szCs w:val="21"/>
        </w:rPr>
        <w:t>。为避免在评审现场因未能及时提供说明而导致被评审委员会作为无效投标，供应商</w:t>
      </w:r>
      <w:r w:rsidRPr="0045196A">
        <w:rPr>
          <w:rFonts w:hint="eastAsia"/>
        </w:rPr>
        <w:t>自行决定是否</w:t>
      </w:r>
      <w:r w:rsidRPr="0045196A">
        <w:rPr>
          <w:kern w:val="1"/>
          <w:szCs w:val="21"/>
        </w:rPr>
        <w:t>直接在</w:t>
      </w:r>
      <w:r w:rsidRPr="0045196A">
        <w:rPr>
          <w:szCs w:val="21"/>
        </w:rPr>
        <w:t>此处</w:t>
      </w:r>
      <w:r w:rsidRPr="0045196A">
        <w:rPr>
          <w:rFonts w:hint="eastAsia"/>
          <w:szCs w:val="21"/>
        </w:rPr>
        <w:t>进行陈述</w:t>
      </w:r>
      <w:r w:rsidRPr="0045196A">
        <w:rPr>
          <w:szCs w:val="21"/>
        </w:rPr>
        <w:t>。格式自拟。</w:t>
      </w:r>
      <w:r w:rsidRPr="0045196A">
        <w:rPr>
          <w:rFonts w:hint="eastAsia"/>
          <w:szCs w:val="21"/>
        </w:rPr>
        <w:t>（</w:t>
      </w:r>
      <w:r w:rsidRPr="0045196A">
        <w:rPr>
          <w:rFonts w:hint="eastAsia"/>
          <w:kern w:val="1"/>
          <w:szCs w:val="21"/>
        </w:rPr>
        <w:t>具体要求详见第四章评审方法及标准“过低报价合理性的审查”</w:t>
      </w:r>
      <w:r w:rsidRPr="0045196A">
        <w:rPr>
          <w:rFonts w:hint="eastAsia"/>
          <w:szCs w:val="21"/>
        </w:rPr>
        <w:t>）</w:t>
      </w:r>
    </w:p>
    <w:bookmarkEnd w:id="149"/>
    <w:p w14:paraId="53513468" w14:textId="77777777" w:rsidR="00D922C7" w:rsidRPr="0045196A" w:rsidRDefault="00D922C7">
      <w:pPr>
        <w:snapToGrid w:val="0"/>
        <w:spacing w:before="50" w:afterLines="50" w:after="120"/>
        <w:jc w:val="left"/>
        <w:rPr>
          <w:szCs w:val="21"/>
        </w:rPr>
      </w:pPr>
    </w:p>
    <w:p w14:paraId="6D544CE0" w14:textId="77777777" w:rsidR="00D922C7" w:rsidRPr="0045196A" w:rsidRDefault="00777ADA">
      <w:pPr>
        <w:snapToGrid w:val="0"/>
        <w:spacing w:before="50" w:afterLines="50" w:after="120"/>
        <w:jc w:val="left"/>
        <w:rPr>
          <w:szCs w:val="21"/>
        </w:rPr>
      </w:pPr>
      <w:bookmarkStart w:id="150" w:name="_Hlk19115874"/>
      <w:r w:rsidRPr="0045196A">
        <w:rPr>
          <w:szCs w:val="21"/>
        </w:rPr>
        <w:t>4</w:t>
      </w:r>
      <w:r w:rsidRPr="0045196A">
        <w:rPr>
          <w:szCs w:val="21"/>
        </w:rPr>
        <w:t>．符合政府采购政策价格扣除证明材料。</w:t>
      </w:r>
    </w:p>
    <w:p w14:paraId="56161812" w14:textId="77777777" w:rsidR="00D922C7" w:rsidRPr="0045196A" w:rsidRDefault="00777ADA">
      <w:pPr>
        <w:rPr>
          <w:szCs w:val="21"/>
        </w:rPr>
      </w:pPr>
      <w:r w:rsidRPr="0045196A">
        <w:rPr>
          <w:szCs w:val="21"/>
        </w:rPr>
        <w:t>4.1</w:t>
      </w:r>
      <w:r w:rsidRPr="0045196A">
        <w:rPr>
          <w:bCs/>
          <w:szCs w:val="21"/>
        </w:rPr>
        <w:t>符合</w:t>
      </w:r>
      <w:r w:rsidRPr="0045196A">
        <w:rPr>
          <w:rFonts w:hint="eastAsia"/>
          <w:bCs/>
          <w:szCs w:val="21"/>
        </w:rPr>
        <w:t>小型、微型</w:t>
      </w:r>
      <w:r w:rsidRPr="0045196A">
        <w:rPr>
          <w:bCs/>
          <w:szCs w:val="21"/>
        </w:rPr>
        <w:t>企业</w:t>
      </w:r>
      <w:r w:rsidRPr="0045196A">
        <w:rPr>
          <w:szCs w:val="21"/>
        </w:rPr>
        <w:t>政府采购政策证明材料。（非</w:t>
      </w:r>
      <w:r w:rsidRPr="0045196A">
        <w:rPr>
          <w:rFonts w:hint="eastAsia"/>
          <w:szCs w:val="21"/>
        </w:rPr>
        <w:t>小微</w:t>
      </w:r>
      <w:r w:rsidRPr="0045196A">
        <w:rPr>
          <w:szCs w:val="21"/>
        </w:rPr>
        <w:t>企业无需提供）</w:t>
      </w:r>
      <w:r w:rsidRPr="0045196A">
        <w:rPr>
          <w:rFonts w:hint="eastAsia"/>
          <w:szCs w:val="21"/>
        </w:rPr>
        <w:t>。</w:t>
      </w:r>
    </w:p>
    <w:p w14:paraId="28A65D8E" w14:textId="77777777" w:rsidR="00D922C7" w:rsidRPr="0045196A" w:rsidRDefault="00D922C7">
      <w:pPr>
        <w:spacing w:line="360" w:lineRule="auto"/>
        <w:ind w:firstLineChars="1700" w:firstLine="3584"/>
        <w:rPr>
          <w:b/>
          <w:szCs w:val="21"/>
        </w:rPr>
      </w:pPr>
      <w:bookmarkStart w:id="151" w:name="_Hlk60651253"/>
      <w:bookmarkEnd w:id="150"/>
    </w:p>
    <w:p w14:paraId="115FE376" w14:textId="77777777" w:rsidR="00D922C7" w:rsidRPr="0045196A" w:rsidRDefault="00777ADA">
      <w:pPr>
        <w:spacing w:line="360" w:lineRule="auto"/>
        <w:ind w:firstLineChars="1700" w:firstLine="3584"/>
        <w:rPr>
          <w:b/>
          <w:szCs w:val="21"/>
        </w:rPr>
      </w:pPr>
      <w:bookmarkStart w:id="152" w:name="_Hlk60649458"/>
      <w:bookmarkStart w:id="153" w:name="_Hlk60653683"/>
      <w:r w:rsidRPr="0045196A">
        <w:rPr>
          <w:rFonts w:hint="eastAsia"/>
          <w:b/>
          <w:szCs w:val="21"/>
        </w:rPr>
        <w:t>中小企业声明函（货物）</w:t>
      </w:r>
    </w:p>
    <w:p w14:paraId="26A5D54C" w14:textId="77777777" w:rsidR="00D922C7" w:rsidRPr="0045196A" w:rsidRDefault="00777ADA">
      <w:pPr>
        <w:spacing w:line="360" w:lineRule="auto"/>
        <w:ind w:firstLine="420"/>
        <w:rPr>
          <w:bCs/>
          <w:szCs w:val="21"/>
        </w:rPr>
      </w:pPr>
      <w:r w:rsidRPr="0045196A">
        <w:rPr>
          <w:rFonts w:hint="eastAsia"/>
          <w:bCs/>
          <w:szCs w:val="21"/>
        </w:rPr>
        <w:t>本公司（联合体）郑重声明，根据《政府采购促进中小企业发展管理办法》（财库﹝</w:t>
      </w:r>
      <w:r w:rsidRPr="0045196A">
        <w:rPr>
          <w:rFonts w:hint="eastAsia"/>
          <w:bCs/>
          <w:szCs w:val="21"/>
        </w:rPr>
        <w:t>2020</w:t>
      </w:r>
      <w:r w:rsidRPr="0045196A">
        <w:rPr>
          <w:rFonts w:hint="eastAsia"/>
          <w:bCs/>
          <w:szCs w:val="21"/>
        </w:rPr>
        <w:t>﹞</w:t>
      </w:r>
      <w:r w:rsidRPr="0045196A">
        <w:rPr>
          <w:rFonts w:hint="eastAsia"/>
          <w:bCs/>
          <w:szCs w:val="21"/>
        </w:rPr>
        <w:t xml:space="preserve">46 </w:t>
      </w:r>
      <w:r w:rsidRPr="0045196A">
        <w:rPr>
          <w:rFonts w:hint="eastAsia"/>
          <w:bCs/>
          <w:szCs w:val="21"/>
        </w:rPr>
        <w:t>号）的规定，本公司（联合体）参加</w:t>
      </w:r>
      <w:r w:rsidRPr="0045196A">
        <w:rPr>
          <w:rFonts w:hint="eastAsia"/>
          <w:bCs/>
          <w:szCs w:val="21"/>
          <w:u w:val="single"/>
        </w:rPr>
        <w:t>（单位名称）</w:t>
      </w:r>
      <w:r w:rsidRPr="0045196A">
        <w:rPr>
          <w:rFonts w:hint="eastAsia"/>
          <w:bCs/>
          <w:szCs w:val="21"/>
        </w:rPr>
        <w:t>的</w:t>
      </w:r>
      <w:r w:rsidRPr="0045196A">
        <w:rPr>
          <w:rFonts w:hint="eastAsia"/>
          <w:bCs/>
          <w:szCs w:val="21"/>
          <w:u w:val="single"/>
        </w:rPr>
        <w:t>（项目名称）</w:t>
      </w:r>
      <w:r w:rsidRPr="0045196A">
        <w:rPr>
          <w:rFonts w:hint="eastAsia"/>
          <w:bCs/>
          <w:szCs w:val="21"/>
        </w:rPr>
        <w:t>采购活动，提供的货物全部由符合政策要求的中小企业制造。相关企业（含联合体中的中小企业、签订分包意向协议的中小企业）</w:t>
      </w:r>
      <w:r w:rsidRPr="0045196A">
        <w:rPr>
          <w:rFonts w:hint="eastAsia"/>
          <w:bCs/>
          <w:szCs w:val="21"/>
        </w:rPr>
        <w:t xml:space="preserve"> </w:t>
      </w:r>
      <w:r w:rsidRPr="0045196A">
        <w:rPr>
          <w:rFonts w:hint="eastAsia"/>
          <w:bCs/>
          <w:szCs w:val="21"/>
        </w:rPr>
        <w:t>的具体情况如下：</w:t>
      </w:r>
    </w:p>
    <w:p w14:paraId="42F49DA0" w14:textId="77777777" w:rsidR="00D922C7" w:rsidRPr="0045196A" w:rsidRDefault="00777ADA">
      <w:pPr>
        <w:spacing w:line="360" w:lineRule="auto"/>
        <w:ind w:firstLine="420"/>
        <w:rPr>
          <w:bCs/>
          <w:szCs w:val="21"/>
        </w:rPr>
      </w:pPr>
      <w:r w:rsidRPr="0045196A">
        <w:rPr>
          <w:bCs/>
          <w:szCs w:val="21"/>
        </w:rPr>
        <w:t>1.</w:t>
      </w:r>
      <w:r w:rsidRPr="0045196A">
        <w:rPr>
          <w:rFonts w:hint="eastAsia"/>
          <w:bCs/>
          <w:szCs w:val="21"/>
          <w:u w:val="single"/>
        </w:rPr>
        <w:t>（标的名称）</w:t>
      </w:r>
      <w:r w:rsidRPr="0045196A">
        <w:rPr>
          <w:rFonts w:hint="eastAsia"/>
          <w:bCs/>
          <w:szCs w:val="21"/>
        </w:rPr>
        <w:t>，属于</w:t>
      </w:r>
      <w:r w:rsidRPr="0045196A">
        <w:rPr>
          <w:rFonts w:hint="eastAsia"/>
          <w:bCs/>
          <w:szCs w:val="21"/>
          <w:u w:val="single"/>
        </w:rPr>
        <w:t>（招标文件中明确的所属行业）</w:t>
      </w:r>
      <w:r w:rsidRPr="0045196A">
        <w:rPr>
          <w:rFonts w:hint="eastAsia"/>
          <w:bCs/>
          <w:szCs w:val="21"/>
        </w:rPr>
        <w:t>行业；制造商为</w:t>
      </w:r>
      <w:r w:rsidRPr="0045196A">
        <w:rPr>
          <w:rFonts w:hint="eastAsia"/>
          <w:bCs/>
          <w:szCs w:val="21"/>
          <w:u w:val="single"/>
        </w:rPr>
        <w:t>（企业名称）</w:t>
      </w:r>
      <w:r w:rsidRPr="0045196A">
        <w:rPr>
          <w:rFonts w:hint="eastAsia"/>
          <w:bCs/>
          <w:szCs w:val="21"/>
        </w:rPr>
        <w:t>，从业人员</w:t>
      </w:r>
      <w:r w:rsidRPr="0045196A">
        <w:rPr>
          <w:bCs/>
          <w:szCs w:val="21"/>
          <w:u w:val="single"/>
        </w:rPr>
        <w:t xml:space="preserve">    </w:t>
      </w:r>
      <w:r w:rsidRPr="0045196A">
        <w:rPr>
          <w:rFonts w:hint="eastAsia"/>
          <w:bCs/>
          <w:szCs w:val="21"/>
        </w:rPr>
        <w:t>人，营业收入为</w:t>
      </w:r>
      <w:r w:rsidRPr="0045196A">
        <w:rPr>
          <w:rFonts w:hint="eastAsia"/>
          <w:bCs/>
          <w:szCs w:val="21"/>
          <w:u w:val="single"/>
        </w:rPr>
        <w:t xml:space="preserve"> </w:t>
      </w:r>
      <w:r w:rsidRPr="0045196A">
        <w:rPr>
          <w:bCs/>
          <w:szCs w:val="21"/>
          <w:u w:val="single"/>
        </w:rPr>
        <w:t xml:space="preserve">  </w:t>
      </w:r>
      <w:r w:rsidRPr="0045196A">
        <w:rPr>
          <w:rFonts w:hint="eastAsia"/>
          <w:bCs/>
          <w:szCs w:val="21"/>
          <w:u w:val="single"/>
        </w:rPr>
        <w:t xml:space="preserve"> </w:t>
      </w:r>
      <w:r w:rsidRPr="0045196A">
        <w:rPr>
          <w:rFonts w:hint="eastAsia"/>
          <w:bCs/>
          <w:szCs w:val="21"/>
        </w:rPr>
        <w:t>万元，资产总额为</w:t>
      </w:r>
      <w:r w:rsidRPr="0045196A">
        <w:rPr>
          <w:rFonts w:hint="eastAsia"/>
          <w:bCs/>
          <w:szCs w:val="21"/>
          <w:u w:val="single"/>
        </w:rPr>
        <w:t xml:space="preserve">    </w:t>
      </w:r>
      <w:r w:rsidRPr="0045196A">
        <w:rPr>
          <w:rFonts w:hint="eastAsia"/>
          <w:bCs/>
          <w:szCs w:val="21"/>
        </w:rPr>
        <w:t>万元，属于</w:t>
      </w:r>
      <w:r w:rsidRPr="0045196A">
        <w:rPr>
          <w:rFonts w:hint="eastAsia"/>
          <w:bCs/>
          <w:szCs w:val="21"/>
          <w:u w:val="single"/>
        </w:rPr>
        <w:t>（中型企业、小型企业、微型企业）</w:t>
      </w:r>
      <w:r w:rsidRPr="0045196A">
        <w:rPr>
          <w:rFonts w:hint="eastAsia"/>
          <w:bCs/>
          <w:szCs w:val="21"/>
        </w:rPr>
        <w:t>；</w:t>
      </w:r>
    </w:p>
    <w:p w14:paraId="3D4FD4DF" w14:textId="77777777" w:rsidR="00D922C7" w:rsidRPr="0045196A" w:rsidRDefault="00777ADA">
      <w:pPr>
        <w:spacing w:line="360" w:lineRule="auto"/>
        <w:ind w:firstLine="420"/>
        <w:rPr>
          <w:bCs/>
          <w:szCs w:val="21"/>
        </w:rPr>
      </w:pPr>
      <w:r w:rsidRPr="0045196A">
        <w:rPr>
          <w:bCs/>
          <w:szCs w:val="21"/>
        </w:rPr>
        <w:t>2.</w:t>
      </w:r>
      <w:r w:rsidRPr="0045196A">
        <w:rPr>
          <w:rFonts w:hint="eastAsia"/>
          <w:bCs/>
          <w:szCs w:val="21"/>
          <w:u w:val="single"/>
        </w:rPr>
        <w:t>（标的名称）</w:t>
      </w:r>
      <w:r w:rsidRPr="0045196A">
        <w:rPr>
          <w:rFonts w:hint="eastAsia"/>
          <w:bCs/>
          <w:szCs w:val="21"/>
        </w:rPr>
        <w:t>，属于</w:t>
      </w:r>
      <w:r w:rsidRPr="0045196A">
        <w:rPr>
          <w:rFonts w:hint="eastAsia"/>
          <w:bCs/>
          <w:szCs w:val="21"/>
          <w:u w:val="single"/>
        </w:rPr>
        <w:t>（招标文件中明确的所属行业）</w:t>
      </w:r>
      <w:r w:rsidRPr="0045196A">
        <w:rPr>
          <w:rFonts w:hint="eastAsia"/>
          <w:bCs/>
          <w:szCs w:val="21"/>
        </w:rPr>
        <w:t>行业；制造商为</w:t>
      </w:r>
      <w:r w:rsidRPr="0045196A">
        <w:rPr>
          <w:rFonts w:hint="eastAsia"/>
          <w:bCs/>
          <w:szCs w:val="21"/>
          <w:u w:val="single"/>
        </w:rPr>
        <w:t>（企业名称）</w:t>
      </w:r>
      <w:r w:rsidRPr="0045196A">
        <w:rPr>
          <w:rFonts w:hint="eastAsia"/>
          <w:bCs/>
          <w:szCs w:val="21"/>
        </w:rPr>
        <w:t>，从业人员</w:t>
      </w:r>
      <w:r w:rsidRPr="0045196A">
        <w:rPr>
          <w:rFonts w:hint="eastAsia"/>
          <w:bCs/>
          <w:szCs w:val="21"/>
          <w:u w:val="single"/>
        </w:rPr>
        <w:t xml:space="preserve">       </w:t>
      </w:r>
      <w:r w:rsidRPr="0045196A">
        <w:rPr>
          <w:rFonts w:hint="eastAsia"/>
          <w:bCs/>
          <w:szCs w:val="21"/>
        </w:rPr>
        <w:t>人，营业收入为</w:t>
      </w:r>
      <w:r w:rsidRPr="0045196A">
        <w:rPr>
          <w:rFonts w:hint="eastAsia"/>
          <w:bCs/>
          <w:szCs w:val="21"/>
          <w:u w:val="single"/>
        </w:rPr>
        <w:t xml:space="preserve">     </w:t>
      </w:r>
      <w:r w:rsidRPr="0045196A">
        <w:rPr>
          <w:rFonts w:hint="eastAsia"/>
          <w:bCs/>
          <w:szCs w:val="21"/>
        </w:rPr>
        <w:t>万元，资产总额为</w:t>
      </w:r>
      <w:r w:rsidRPr="0045196A">
        <w:rPr>
          <w:rFonts w:hint="eastAsia"/>
          <w:bCs/>
          <w:szCs w:val="21"/>
          <w:u w:val="single"/>
        </w:rPr>
        <w:t xml:space="preserve"> </w:t>
      </w:r>
      <w:r w:rsidRPr="0045196A">
        <w:rPr>
          <w:bCs/>
          <w:szCs w:val="21"/>
          <w:u w:val="single"/>
        </w:rPr>
        <w:t xml:space="preserve">     </w:t>
      </w:r>
      <w:r w:rsidRPr="0045196A">
        <w:rPr>
          <w:rFonts w:hint="eastAsia"/>
          <w:bCs/>
          <w:szCs w:val="21"/>
          <w:u w:val="single"/>
        </w:rPr>
        <w:t xml:space="preserve"> </w:t>
      </w:r>
      <w:r w:rsidRPr="0045196A">
        <w:rPr>
          <w:rFonts w:hint="eastAsia"/>
          <w:bCs/>
          <w:szCs w:val="21"/>
        </w:rPr>
        <w:t>万元，属于</w:t>
      </w:r>
      <w:r w:rsidRPr="0045196A">
        <w:rPr>
          <w:rFonts w:hint="eastAsia"/>
          <w:bCs/>
          <w:szCs w:val="21"/>
          <w:u w:val="single"/>
        </w:rPr>
        <w:t>（中型企业、小型企业、微型企业）</w:t>
      </w:r>
      <w:r w:rsidRPr="0045196A">
        <w:rPr>
          <w:rFonts w:hint="eastAsia"/>
          <w:bCs/>
          <w:szCs w:val="21"/>
        </w:rPr>
        <w:t>；</w:t>
      </w:r>
    </w:p>
    <w:p w14:paraId="3AA64F5F" w14:textId="77777777" w:rsidR="00D922C7" w:rsidRPr="0045196A" w:rsidRDefault="00777ADA">
      <w:pPr>
        <w:spacing w:line="360" w:lineRule="auto"/>
        <w:ind w:firstLine="420"/>
        <w:rPr>
          <w:bCs/>
          <w:szCs w:val="21"/>
        </w:rPr>
      </w:pPr>
      <w:r w:rsidRPr="0045196A">
        <w:rPr>
          <w:rFonts w:hint="eastAsia"/>
          <w:bCs/>
          <w:szCs w:val="21"/>
        </w:rPr>
        <w:t>……</w:t>
      </w:r>
    </w:p>
    <w:p w14:paraId="193FB99E" w14:textId="77777777" w:rsidR="00D922C7" w:rsidRPr="0045196A" w:rsidRDefault="00777ADA">
      <w:pPr>
        <w:spacing w:line="360" w:lineRule="auto"/>
        <w:ind w:firstLine="420"/>
        <w:rPr>
          <w:bCs/>
          <w:szCs w:val="21"/>
        </w:rPr>
      </w:pPr>
      <w:r w:rsidRPr="0045196A">
        <w:rPr>
          <w:rFonts w:hint="eastAsia"/>
          <w:bCs/>
          <w:szCs w:val="21"/>
        </w:rPr>
        <w:t>以上企业，不属于大企业的分支机构，不存在控股股东为大企业的情形，也不存在与大企业的负责人为同一人的情形。</w:t>
      </w:r>
    </w:p>
    <w:p w14:paraId="3CC0AE87" w14:textId="77777777" w:rsidR="00D922C7" w:rsidRPr="0045196A" w:rsidRDefault="00777ADA">
      <w:pPr>
        <w:spacing w:line="360" w:lineRule="auto"/>
        <w:ind w:firstLine="420"/>
        <w:rPr>
          <w:bCs/>
          <w:szCs w:val="21"/>
        </w:rPr>
      </w:pPr>
      <w:r w:rsidRPr="0045196A">
        <w:rPr>
          <w:rFonts w:hint="eastAsia"/>
          <w:bCs/>
          <w:szCs w:val="21"/>
        </w:rPr>
        <w:t>本企业对上述声明内容的真实性负责。如有虚假，将依法承担相应责任。</w:t>
      </w:r>
    </w:p>
    <w:p w14:paraId="46F43980" w14:textId="77777777" w:rsidR="00D922C7" w:rsidRPr="0045196A" w:rsidRDefault="00777ADA">
      <w:pPr>
        <w:spacing w:line="360" w:lineRule="auto"/>
        <w:ind w:firstLineChars="1500" w:firstLine="3150"/>
        <w:rPr>
          <w:bCs/>
          <w:szCs w:val="21"/>
        </w:rPr>
      </w:pPr>
      <w:r w:rsidRPr="0045196A">
        <w:rPr>
          <w:rFonts w:hint="eastAsia"/>
          <w:bCs/>
          <w:szCs w:val="21"/>
        </w:rPr>
        <w:t>企业名称</w:t>
      </w:r>
      <w:r w:rsidRPr="0045196A">
        <w:rPr>
          <w:rFonts w:hint="eastAsia"/>
          <w:szCs w:val="21"/>
        </w:rPr>
        <w:t xml:space="preserve"> (</w:t>
      </w:r>
      <w:r w:rsidRPr="0045196A">
        <w:rPr>
          <w:rFonts w:hint="eastAsia"/>
          <w:szCs w:val="21"/>
        </w:rPr>
        <w:t>电子签章</w:t>
      </w:r>
      <w:r w:rsidRPr="0045196A">
        <w:rPr>
          <w:szCs w:val="21"/>
        </w:rPr>
        <w:t>)</w:t>
      </w:r>
      <w:r w:rsidRPr="0045196A">
        <w:rPr>
          <w:rFonts w:hint="eastAsia"/>
          <w:bCs/>
          <w:szCs w:val="21"/>
        </w:rPr>
        <w:t>：</w:t>
      </w:r>
      <w:r w:rsidRPr="0045196A">
        <w:rPr>
          <w:rFonts w:hint="eastAsia"/>
          <w:bCs/>
          <w:szCs w:val="21"/>
        </w:rPr>
        <w:t xml:space="preserve"> </w:t>
      </w:r>
      <w:r w:rsidRPr="0045196A">
        <w:rPr>
          <w:bCs/>
          <w:szCs w:val="21"/>
        </w:rPr>
        <w:t xml:space="preserve">   </w:t>
      </w:r>
      <w:r w:rsidRPr="0045196A">
        <w:rPr>
          <w:rFonts w:hint="eastAsia"/>
          <w:bCs/>
          <w:szCs w:val="21"/>
        </w:rPr>
        <w:t>日期：</w:t>
      </w:r>
    </w:p>
    <w:p w14:paraId="224EAFC7" w14:textId="77777777" w:rsidR="00D922C7" w:rsidRPr="0045196A" w:rsidRDefault="00777ADA">
      <w:pPr>
        <w:spacing w:line="360" w:lineRule="auto"/>
        <w:jc w:val="left"/>
        <w:rPr>
          <w:bCs/>
          <w:szCs w:val="21"/>
        </w:rPr>
      </w:pPr>
      <w:bookmarkStart w:id="154" w:name="_Hlk65852026"/>
      <w:r w:rsidRPr="0045196A">
        <w:rPr>
          <w:rFonts w:hint="eastAsia"/>
          <w:bCs/>
          <w:szCs w:val="21"/>
        </w:rPr>
        <w:t>注：（</w:t>
      </w:r>
      <w:r w:rsidRPr="0045196A">
        <w:rPr>
          <w:rFonts w:hint="eastAsia"/>
          <w:bCs/>
          <w:szCs w:val="21"/>
        </w:rPr>
        <w:t>1</w:t>
      </w:r>
      <w:r w:rsidRPr="0045196A">
        <w:rPr>
          <w:rFonts w:hint="eastAsia"/>
          <w:bCs/>
          <w:szCs w:val="21"/>
        </w:rPr>
        <w:t>）如供应商为联合体或分包的，声明函中“项目名称”应填写联合体中小微企业承担的具体内容或者小微企业具体分包内容。</w:t>
      </w:r>
    </w:p>
    <w:p w14:paraId="3FBA3BB0" w14:textId="77777777" w:rsidR="00D922C7" w:rsidRPr="0045196A" w:rsidRDefault="00777ADA">
      <w:pPr>
        <w:spacing w:line="360" w:lineRule="auto"/>
        <w:jc w:val="left"/>
        <w:rPr>
          <w:bCs/>
          <w:szCs w:val="21"/>
        </w:rPr>
      </w:pPr>
      <w:r w:rsidRPr="0045196A">
        <w:rPr>
          <w:rFonts w:hint="eastAsia"/>
          <w:bCs/>
          <w:szCs w:val="21"/>
        </w:rPr>
        <w:t>（</w:t>
      </w:r>
      <w:r w:rsidRPr="0045196A">
        <w:rPr>
          <w:bCs/>
          <w:szCs w:val="21"/>
        </w:rPr>
        <w:t>2</w:t>
      </w:r>
      <w:r w:rsidRPr="0045196A">
        <w:rPr>
          <w:rFonts w:hint="eastAsia"/>
          <w:bCs/>
          <w:szCs w:val="21"/>
        </w:rPr>
        <w:t>）请根据真实情况出具《中小企业声明函》。依法享受中小企业优惠政策的，采购人或采购代理机构在公告成交结果时，同时公告其《中小企业声明函》，接受社会监督。</w:t>
      </w:r>
    </w:p>
    <w:p w14:paraId="669092F8" w14:textId="77777777" w:rsidR="00D922C7" w:rsidRPr="0045196A" w:rsidRDefault="00777ADA">
      <w:pPr>
        <w:spacing w:line="360" w:lineRule="auto"/>
        <w:jc w:val="left"/>
        <w:rPr>
          <w:bCs/>
          <w:szCs w:val="21"/>
        </w:rPr>
      </w:pPr>
      <w:r w:rsidRPr="0045196A">
        <w:rPr>
          <w:rFonts w:hint="eastAsia"/>
          <w:bCs/>
          <w:szCs w:val="21"/>
        </w:rPr>
        <w:t>（</w:t>
      </w:r>
      <w:r w:rsidRPr="0045196A">
        <w:rPr>
          <w:bCs/>
          <w:szCs w:val="21"/>
        </w:rPr>
        <w:t>3</w:t>
      </w:r>
      <w:r w:rsidRPr="0045196A">
        <w:rPr>
          <w:rFonts w:hint="eastAsia"/>
          <w:bCs/>
          <w:szCs w:val="21"/>
        </w:rPr>
        <w:t>）从业人员、营业收入、资产总额填报上一年度数据，无上一年度数据的新成立企业参照国务院批准的中小企业划分标准，根据企业自身情况如实判断。</w:t>
      </w:r>
    </w:p>
    <w:bookmarkEnd w:id="154"/>
    <w:p w14:paraId="53633199" w14:textId="77777777" w:rsidR="00D922C7" w:rsidRPr="0045196A" w:rsidRDefault="00D922C7">
      <w:pPr>
        <w:spacing w:line="360" w:lineRule="auto"/>
        <w:ind w:firstLineChars="1500" w:firstLine="3150"/>
        <w:rPr>
          <w:bCs/>
          <w:szCs w:val="21"/>
        </w:rPr>
      </w:pPr>
    </w:p>
    <w:bookmarkEnd w:id="151"/>
    <w:bookmarkEnd w:id="152"/>
    <w:p w14:paraId="1F729DF0" w14:textId="77777777" w:rsidR="00D922C7" w:rsidRPr="0045196A" w:rsidRDefault="00D922C7">
      <w:pPr>
        <w:snapToGrid w:val="0"/>
        <w:spacing w:before="50" w:afterLines="50" w:after="120"/>
        <w:jc w:val="left"/>
        <w:rPr>
          <w:szCs w:val="21"/>
        </w:rPr>
      </w:pPr>
    </w:p>
    <w:p w14:paraId="0B21D47C" w14:textId="77777777" w:rsidR="00D922C7" w:rsidRPr="0045196A" w:rsidRDefault="00777ADA">
      <w:pPr>
        <w:snapToGrid w:val="0"/>
        <w:spacing w:before="50" w:afterLines="50" w:after="120"/>
        <w:jc w:val="left"/>
        <w:rPr>
          <w:szCs w:val="21"/>
        </w:rPr>
      </w:pPr>
      <w:bookmarkStart w:id="155" w:name="_Hlk19115884"/>
      <w:bookmarkEnd w:id="153"/>
      <w:r w:rsidRPr="0045196A">
        <w:rPr>
          <w:szCs w:val="21"/>
        </w:rPr>
        <w:t>4.2</w:t>
      </w:r>
      <w:r w:rsidRPr="0045196A">
        <w:rPr>
          <w:szCs w:val="21"/>
        </w:rPr>
        <w:t>监狱企业须提供最新一期《</w:t>
      </w:r>
      <w:r w:rsidRPr="0045196A">
        <w:rPr>
          <w:szCs w:val="21"/>
        </w:rPr>
        <w:t>XX</w:t>
      </w:r>
      <w:r w:rsidRPr="0045196A">
        <w:rPr>
          <w:szCs w:val="21"/>
        </w:rPr>
        <w:t>省监狱企业产品目录》或其他监狱企业证明材料。（非监狱企业无需提供）</w:t>
      </w:r>
    </w:p>
    <w:p w14:paraId="2BE159C9" w14:textId="77777777" w:rsidR="00D922C7" w:rsidRPr="0045196A" w:rsidRDefault="00D922C7">
      <w:pPr>
        <w:snapToGrid w:val="0"/>
        <w:spacing w:before="50" w:afterLines="50" w:after="120"/>
        <w:jc w:val="left"/>
        <w:rPr>
          <w:szCs w:val="21"/>
        </w:rPr>
      </w:pPr>
    </w:p>
    <w:p w14:paraId="7F3E4B75" w14:textId="77777777" w:rsidR="00D922C7" w:rsidRPr="0045196A" w:rsidRDefault="00777ADA">
      <w:pPr>
        <w:widowControl/>
        <w:jc w:val="left"/>
        <w:rPr>
          <w:szCs w:val="21"/>
        </w:rPr>
      </w:pPr>
      <w:r w:rsidRPr="0045196A">
        <w:rPr>
          <w:szCs w:val="21"/>
        </w:rPr>
        <w:br w:type="page"/>
      </w:r>
    </w:p>
    <w:p w14:paraId="13E1C6BC" w14:textId="77777777" w:rsidR="00D922C7" w:rsidRPr="0045196A" w:rsidRDefault="00777ADA">
      <w:pPr>
        <w:snapToGrid w:val="0"/>
        <w:spacing w:before="50" w:afterLines="50" w:after="120"/>
        <w:jc w:val="left"/>
      </w:pPr>
      <w:r w:rsidRPr="0045196A">
        <w:rPr>
          <w:szCs w:val="21"/>
        </w:rPr>
        <w:lastRenderedPageBreak/>
        <w:t>4.3</w:t>
      </w:r>
      <w:bookmarkStart w:id="156" w:name="_Hlk19051624"/>
      <w:r w:rsidRPr="0045196A">
        <w:t>残疾人福利性单位须提供《残疾人福利性单位声明函》，格式如下。</w:t>
      </w:r>
      <w:r w:rsidRPr="0045196A">
        <w:rPr>
          <w:szCs w:val="21"/>
        </w:rPr>
        <w:t>（非残疾人福利性单位无需提供）</w:t>
      </w:r>
    </w:p>
    <w:p w14:paraId="5791DE41" w14:textId="77777777" w:rsidR="00D922C7" w:rsidRPr="0045196A" w:rsidRDefault="00777ADA">
      <w:pPr>
        <w:spacing w:line="360" w:lineRule="auto"/>
        <w:jc w:val="center"/>
        <w:rPr>
          <w:b/>
          <w:szCs w:val="21"/>
        </w:rPr>
      </w:pPr>
      <w:bookmarkStart w:id="157" w:name="OLE_LINK14"/>
      <w:bookmarkStart w:id="158" w:name="OLE_LINK13"/>
      <w:bookmarkEnd w:id="156"/>
      <w:r w:rsidRPr="0045196A">
        <w:rPr>
          <w:b/>
          <w:szCs w:val="21"/>
        </w:rPr>
        <w:t>残疾人福利性单位声明函</w:t>
      </w:r>
      <w:bookmarkEnd w:id="157"/>
      <w:bookmarkEnd w:id="158"/>
    </w:p>
    <w:p w14:paraId="12085A27" w14:textId="77777777" w:rsidR="00D922C7" w:rsidRPr="0045196A" w:rsidRDefault="00777ADA">
      <w:pPr>
        <w:spacing w:line="360" w:lineRule="auto"/>
        <w:ind w:firstLine="420"/>
        <w:jc w:val="left"/>
        <w:rPr>
          <w:szCs w:val="21"/>
        </w:rPr>
      </w:pPr>
      <w:r w:rsidRPr="0045196A">
        <w:rPr>
          <w:szCs w:val="21"/>
        </w:rPr>
        <w:t>本单位郑重声明，根据《财政部</w:t>
      </w:r>
      <w:r w:rsidRPr="0045196A">
        <w:rPr>
          <w:szCs w:val="21"/>
        </w:rPr>
        <w:t xml:space="preserve"> </w:t>
      </w:r>
      <w:r w:rsidRPr="0045196A">
        <w:rPr>
          <w:szCs w:val="21"/>
        </w:rPr>
        <w:t>民政部</w:t>
      </w:r>
      <w:r w:rsidRPr="0045196A">
        <w:rPr>
          <w:szCs w:val="21"/>
        </w:rPr>
        <w:t xml:space="preserve"> </w:t>
      </w:r>
      <w:r w:rsidRPr="0045196A">
        <w:rPr>
          <w:szCs w:val="21"/>
        </w:rPr>
        <w:t>中国残疾人联合会关于促进残疾人就业政府采购政策的通知》（财库〔</w:t>
      </w:r>
      <w:r w:rsidRPr="0045196A">
        <w:rPr>
          <w:szCs w:val="21"/>
        </w:rPr>
        <w:t>2017</w:t>
      </w:r>
      <w:r w:rsidRPr="0045196A">
        <w:rPr>
          <w:szCs w:val="21"/>
        </w:rPr>
        <w:t>〕</w:t>
      </w:r>
      <w:r w:rsidRPr="0045196A">
        <w:rPr>
          <w:szCs w:val="21"/>
        </w:rPr>
        <w:t>141</w:t>
      </w:r>
      <w:r w:rsidRPr="0045196A">
        <w:rPr>
          <w:szCs w:val="21"/>
        </w:rPr>
        <w:t>号）的规定，本单位为符合条件的残疾人福利性单位，且本单位参加</w:t>
      </w:r>
      <w:r w:rsidRPr="0045196A">
        <w:rPr>
          <w:szCs w:val="21"/>
          <w:u w:val="single"/>
        </w:rPr>
        <w:t xml:space="preserve">        </w:t>
      </w:r>
      <w:r w:rsidRPr="0045196A">
        <w:rPr>
          <w:szCs w:val="21"/>
        </w:rPr>
        <w:t>单位的</w:t>
      </w:r>
      <w:r w:rsidRPr="0045196A">
        <w:rPr>
          <w:szCs w:val="21"/>
          <w:u w:val="single"/>
        </w:rPr>
        <w:t xml:space="preserve">           </w:t>
      </w:r>
      <w:r w:rsidRPr="0045196A">
        <w:rPr>
          <w:szCs w:val="21"/>
        </w:rPr>
        <w:t>项目采购活动提供本单位制造的货物（由本单位承担工程</w:t>
      </w:r>
      <w:r w:rsidRPr="0045196A">
        <w:rPr>
          <w:szCs w:val="21"/>
        </w:rPr>
        <w:t>/</w:t>
      </w:r>
      <w:r w:rsidRPr="0045196A">
        <w:rPr>
          <w:szCs w:val="21"/>
        </w:rPr>
        <w:t>提供服务），或者提供其他残疾人福利性单位制造的货物（不包括使用非残疾人福利性单位注册商标的货物）。</w:t>
      </w:r>
    </w:p>
    <w:p w14:paraId="65774B47" w14:textId="77777777" w:rsidR="00D922C7" w:rsidRPr="0045196A" w:rsidRDefault="00777ADA">
      <w:pPr>
        <w:spacing w:line="360" w:lineRule="auto"/>
        <w:ind w:firstLine="420"/>
        <w:rPr>
          <w:szCs w:val="21"/>
        </w:rPr>
      </w:pPr>
      <w:r w:rsidRPr="0045196A">
        <w:rPr>
          <w:szCs w:val="21"/>
        </w:rPr>
        <w:t>本单位对上述声明的真实性负责。如有虚假，将依法承担相应责任。</w:t>
      </w:r>
    </w:p>
    <w:p w14:paraId="2C8FDD14" w14:textId="77777777" w:rsidR="00D922C7" w:rsidRPr="0045196A" w:rsidRDefault="00777ADA">
      <w:pPr>
        <w:spacing w:line="360" w:lineRule="auto"/>
        <w:ind w:firstLine="420"/>
        <w:rPr>
          <w:spacing w:val="6"/>
          <w:szCs w:val="21"/>
        </w:rPr>
      </w:pPr>
      <w:r w:rsidRPr="0045196A">
        <w:rPr>
          <w:spacing w:val="6"/>
          <w:sz w:val="30"/>
          <w:szCs w:val="30"/>
        </w:rPr>
        <w:t xml:space="preserve"> </w:t>
      </w:r>
      <w:r w:rsidRPr="0045196A">
        <w:rPr>
          <w:spacing w:val="6"/>
          <w:szCs w:val="21"/>
        </w:rPr>
        <w:t xml:space="preserve"> </w:t>
      </w:r>
      <w:r w:rsidRPr="0045196A">
        <w:rPr>
          <w:rFonts w:hint="eastAsia"/>
          <w:spacing w:val="6"/>
          <w:szCs w:val="21"/>
        </w:rPr>
        <w:t xml:space="preserve">                                            </w:t>
      </w:r>
      <w:r w:rsidRPr="0045196A">
        <w:rPr>
          <w:spacing w:val="6"/>
          <w:szCs w:val="21"/>
        </w:rPr>
        <w:t>单位名称</w:t>
      </w:r>
      <w:r w:rsidRPr="0045196A">
        <w:rPr>
          <w:rFonts w:hint="eastAsia"/>
          <w:szCs w:val="21"/>
        </w:rPr>
        <w:t>(</w:t>
      </w:r>
      <w:r w:rsidRPr="0045196A">
        <w:rPr>
          <w:rFonts w:hint="eastAsia"/>
          <w:szCs w:val="21"/>
        </w:rPr>
        <w:t>电子签章</w:t>
      </w:r>
      <w:r w:rsidRPr="0045196A">
        <w:rPr>
          <w:szCs w:val="21"/>
        </w:rPr>
        <w:t>)</w:t>
      </w:r>
      <w:r w:rsidRPr="0045196A">
        <w:rPr>
          <w:spacing w:val="6"/>
          <w:szCs w:val="21"/>
        </w:rPr>
        <w:t>：</w:t>
      </w:r>
      <w:r w:rsidRPr="0045196A">
        <w:rPr>
          <w:spacing w:val="6"/>
          <w:szCs w:val="21"/>
        </w:rPr>
        <w:t xml:space="preserve">          </w:t>
      </w:r>
    </w:p>
    <w:p w14:paraId="26210C87" w14:textId="77777777" w:rsidR="00D922C7" w:rsidRPr="0045196A" w:rsidRDefault="00777ADA">
      <w:pPr>
        <w:spacing w:line="360" w:lineRule="auto"/>
        <w:ind w:firstLine="420"/>
        <w:rPr>
          <w:spacing w:val="6"/>
          <w:szCs w:val="21"/>
        </w:rPr>
      </w:pPr>
      <w:r w:rsidRPr="0045196A">
        <w:rPr>
          <w:spacing w:val="6"/>
          <w:szCs w:val="21"/>
        </w:rPr>
        <w:t xml:space="preserve"> </w:t>
      </w:r>
      <w:r w:rsidRPr="0045196A">
        <w:rPr>
          <w:rFonts w:hint="eastAsia"/>
          <w:spacing w:val="6"/>
          <w:szCs w:val="21"/>
        </w:rPr>
        <w:t xml:space="preserve">                                                      </w:t>
      </w:r>
      <w:r w:rsidRPr="0045196A">
        <w:rPr>
          <w:spacing w:val="6"/>
          <w:szCs w:val="21"/>
        </w:rPr>
        <w:t>日</w:t>
      </w:r>
      <w:r w:rsidRPr="0045196A">
        <w:rPr>
          <w:spacing w:val="6"/>
          <w:szCs w:val="21"/>
        </w:rPr>
        <w:t xml:space="preserve">  </w:t>
      </w:r>
      <w:r w:rsidRPr="0045196A">
        <w:rPr>
          <w:spacing w:val="6"/>
          <w:szCs w:val="21"/>
        </w:rPr>
        <w:t>期：</w:t>
      </w:r>
    </w:p>
    <w:p w14:paraId="5CEA5CBA" w14:textId="77777777" w:rsidR="00D922C7" w:rsidRPr="0045196A" w:rsidRDefault="00D922C7">
      <w:pPr>
        <w:spacing w:line="360" w:lineRule="auto"/>
        <w:rPr>
          <w:spacing w:val="6"/>
          <w:szCs w:val="21"/>
        </w:rPr>
      </w:pPr>
    </w:p>
    <w:p w14:paraId="25F42290" w14:textId="77777777" w:rsidR="00D922C7" w:rsidRPr="0045196A" w:rsidRDefault="00D922C7">
      <w:pPr>
        <w:spacing w:line="360" w:lineRule="auto"/>
        <w:rPr>
          <w:spacing w:val="6"/>
          <w:szCs w:val="21"/>
        </w:rPr>
      </w:pPr>
      <w:bookmarkStart w:id="159" w:name="_Hlk60653195"/>
    </w:p>
    <w:p w14:paraId="21DEC3BC" w14:textId="77777777" w:rsidR="00D922C7" w:rsidRPr="0045196A" w:rsidRDefault="00777ADA">
      <w:pPr>
        <w:snapToGrid w:val="0"/>
        <w:spacing w:before="50" w:afterLines="50" w:after="120"/>
        <w:jc w:val="left"/>
        <w:rPr>
          <w:szCs w:val="21"/>
        </w:rPr>
      </w:pPr>
      <w:bookmarkStart w:id="160" w:name="_Hlk60649496"/>
      <w:bookmarkStart w:id="161" w:name="_Hlk65852042"/>
      <w:r w:rsidRPr="0045196A">
        <w:rPr>
          <w:szCs w:val="21"/>
        </w:rPr>
        <w:t>4.4</w:t>
      </w:r>
      <w:r w:rsidRPr="0045196A">
        <w:rPr>
          <w:rFonts w:hint="eastAsia"/>
          <w:szCs w:val="21"/>
        </w:rPr>
        <w:t>如本项目允许分包，非小微企业供应商应提供分包意向协议书，分包意向协议书应明确约定小微企业分包商的合同份额占到合同总金额的比例。分包意向协议书</w:t>
      </w:r>
      <w:r w:rsidRPr="0045196A">
        <w:rPr>
          <w:szCs w:val="21"/>
        </w:rPr>
        <w:t>格式</w:t>
      </w:r>
      <w:r w:rsidRPr="0045196A">
        <w:rPr>
          <w:rFonts w:hint="eastAsia"/>
          <w:szCs w:val="21"/>
        </w:rPr>
        <w:t>自拟</w:t>
      </w:r>
      <w:r w:rsidRPr="0045196A">
        <w:rPr>
          <w:szCs w:val="21"/>
        </w:rPr>
        <w:t>。</w:t>
      </w:r>
    </w:p>
    <w:bookmarkEnd w:id="159"/>
    <w:bookmarkEnd w:id="160"/>
    <w:p w14:paraId="7A07B978" w14:textId="77777777" w:rsidR="00D922C7" w:rsidRPr="0045196A" w:rsidRDefault="00D922C7">
      <w:pPr>
        <w:spacing w:line="360" w:lineRule="auto"/>
        <w:rPr>
          <w:szCs w:val="21"/>
        </w:rPr>
      </w:pPr>
    </w:p>
    <w:bookmarkEnd w:id="155"/>
    <w:p w14:paraId="156316F3" w14:textId="77777777" w:rsidR="00D922C7" w:rsidRPr="0045196A" w:rsidRDefault="00777ADA">
      <w:pPr>
        <w:widowControl/>
        <w:jc w:val="left"/>
        <w:rPr>
          <w:szCs w:val="21"/>
        </w:rPr>
      </w:pPr>
      <w:r w:rsidRPr="0045196A">
        <w:rPr>
          <w:szCs w:val="21"/>
        </w:rPr>
        <w:br w:type="page"/>
      </w:r>
    </w:p>
    <w:p w14:paraId="1574208D" w14:textId="77777777" w:rsidR="00D922C7" w:rsidRPr="0045196A" w:rsidRDefault="00777ADA">
      <w:pPr>
        <w:widowControl/>
        <w:jc w:val="left"/>
        <w:outlineLvl w:val="1"/>
        <w:rPr>
          <w:szCs w:val="21"/>
        </w:rPr>
      </w:pPr>
      <w:bookmarkStart w:id="162" w:name="_Hlk88990880"/>
      <w:bookmarkEnd w:id="161"/>
      <w:r w:rsidRPr="0045196A">
        <w:rPr>
          <w:szCs w:val="21"/>
        </w:rPr>
        <w:lastRenderedPageBreak/>
        <w:t>5</w:t>
      </w:r>
      <w:r w:rsidRPr="0045196A">
        <w:rPr>
          <w:rFonts w:hint="eastAsia"/>
          <w:szCs w:val="21"/>
        </w:rPr>
        <w:t>．开标一览表</w:t>
      </w:r>
    </w:p>
    <w:p w14:paraId="23118483" w14:textId="77777777" w:rsidR="00D922C7" w:rsidRPr="0045196A" w:rsidRDefault="00D922C7">
      <w:pPr>
        <w:widowControl/>
        <w:jc w:val="left"/>
        <w:rPr>
          <w:szCs w:val="21"/>
        </w:rPr>
      </w:pPr>
    </w:p>
    <w:p w14:paraId="72154D69" w14:textId="77777777" w:rsidR="00D922C7" w:rsidRPr="0045196A" w:rsidRDefault="00D922C7">
      <w:pPr>
        <w:widowControl/>
        <w:jc w:val="left"/>
        <w:rPr>
          <w:szCs w:val="21"/>
        </w:rPr>
      </w:pPr>
    </w:p>
    <w:p w14:paraId="36479B59" w14:textId="77777777" w:rsidR="00D922C7" w:rsidRPr="0045196A" w:rsidRDefault="00D922C7">
      <w:pPr>
        <w:widowControl/>
        <w:jc w:val="left"/>
        <w:rPr>
          <w:szCs w:val="21"/>
        </w:rPr>
      </w:pPr>
    </w:p>
    <w:p w14:paraId="741F75E1" w14:textId="77777777" w:rsidR="00D922C7" w:rsidRPr="0045196A" w:rsidRDefault="00D922C7">
      <w:pPr>
        <w:rPr>
          <w:b/>
          <w:szCs w:val="21"/>
        </w:rPr>
      </w:pPr>
    </w:p>
    <w:p w14:paraId="75FA1CB1" w14:textId="77777777" w:rsidR="00D922C7" w:rsidRPr="0045196A" w:rsidRDefault="00D922C7">
      <w:pPr>
        <w:rPr>
          <w:b/>
          <w:szCs w:val="21"/>
        </w:rPr>
      </w:pPr>
    </w:p>
    <w:p w14:paraId="172B9822" w14:textId="77777777" w:rsidR="00D922C7" w:rsidRPr="0045196A" w:rsidRDefault="00777ADA">
      <w:pPr>
        <w:rPr>
          <w:b/>
          <w:szCs w:val="21"/>
        </w:rPr>
      </w:pPr>
      <w:r w:rsidRPr="0045196A">
        <w:rPr>
          <w:rFonts w:hint="eastAsia"/>
          <w:b/>
          <w:szCs w:val="21"/>
        </w:rPr>
        <w:t>格式详见政采云平台，且仅在政采云平台填写即可。</w:t>
      </w:r>
    </w:p>
    <w:bookmarkEnd w:id="162"/>
    <w:p w14:paraId="7E77FE21" w14:textId="77777777" w:rsidR="00D922C7" w:rsidRPr="0045196A" w:rsidRDefault="00D922C7">
      <w:pPr>
        <w:widowControl/>
        <w:jc w:val="left"/>
        <w:rPr>
          <w:szCs w:val="21"/>
        </w:rPr>
      </w:pPr>
    </w:p>
    <w:sectPr w:rsidR="00D922C7" w:rsidRPr="0045196A">
      <w:headerReference w:type="default" r:id="rId25"/>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B207" w14:textId="77777777" w:rsidR="00F935F5" w:rsidRDefault="00777ADA">
      <w:r>
        <w:separator/>
      </w:r>
    </w:p>
  </w:endnote>
  <w:endnote w:type="continuationSeparator" w:id="0">
    <w:p w14:paraId="3F1E7757" w14:textId="77777777" w:rsidR="00F935F5" w:rsidRDefault="0077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1929" w14:textId="77777777" w:rsidR="00D922C7" w:rsidRDefault="00777ADA">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0</w:t>
    </w:r>
    <w:r>
      <w:fldChar w:fldCharType="end"/>
    </w:r>
  </w:p>
  <w:p w14:paraId="60B70C77" w14:textId="77777777" w:rsidR="00D922C7" w:rsidRDefault="00D922C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0E338E7B" w14:textId="77777777" w:rsidR="00D922C7" w:rsidRDefault="00777ADA">
        <w:pPr>
          <w:pStyle w:val="ae"/>
          <w:jc w:val="center"/>
        </w:pPr>
        <w:r>
          <w:fldChar w:fldCharType="begin"/>
        </w:r>
        <w:r>
          <w:instrText>PAGE   \* MERGEFORMAT</w:instrText>
        </w:r>
        <w:r>
          <w:fldChar w:fldCharType="separate"/>
        </w:r>
        <w:r>
          <w:rPr>
            <w:lang w:val="zh-CN"/>
          </w:rPr>
          <w:t>1</w:t>
        </w:r>
        <w:r>
          <w:rPr>
            <w:lang w:val="zh-CN"/>
          </w:rPr>
          <w:fldChar w:fldCharType="end"/>
        </w:r>
      </w:p>
    </w:sdtContent>
  </w:sdt>
  <w:p w14:paraId="6AEDC56C" w14:textId="77777777" w:rsidR="00D922C7" w:rsidRDefault="00D922C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2F20" w14:textId="77777777" w:rsidR="00D922C7" w:rsidRDefault="00D922C7">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D5F1" w14:textId="77777777" w:rsidR="00D922C7" w:rsidRDefault="00D922C7">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3448" w14:textId="77777777" w:rsidR="00F935F5" w:rsidRDefault="00777ADA">
      <w:r>
        <w:separator/>
      </w:r>
    </w:p>
  </w:footnote>
  <w:footnote w:type="continuationSeparator" w:id="0">
    <w:p w14:paraId="5E7A0904" w14:textId="77777777" w:rsidR="00F935F5" w:rsidRDefault="0077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847F" w14:textId="77777777" w:rsidR="00D922C7" w:rsidRDefault="00D922C7">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2F79" w14:textId="77777777" w:rsidR="00D922C7" w:rsidRDefault="00777ADA">
    <w:pPr>
      <w:pStyle w:val="af"/>
      <w:jc w:val="left"/>
    </w:pPr>
    <w:r>
      <w:rPr>
        <w:rFonts w:hint="eastAsia"/>
      </w:rPr>
      <w:t>广西机电设备招标有限公司招标文件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8F3" w14:textId="77777777" w:rsidR="00D922C7" w:rsidRDefault="00777ADA">
    <w:pPr>
      <w:pStyle w:val="af"/>
      <w:jc w:val="left"/>
    </w:pPr>
    <w:r>
      <w:rPr>
        <w:rFonts w:hint="eastAsia"/>
      </w:rPr>
      <w:t>广西机电设备招标有限公司招标文件</w:t>
    </w:r>
    <w:r>
      <w:rPr>
        <w:rFonts w:hint="eastAsia"/>
      </w:rPr>
      <w:t xml:space="preserve">                                                     </w:t>
    </w:r>
    <w:r>
      <w:rPr>
        <w:rFonts w:hint="eastAsia"/>
      </w:rPr>
      <w:t>评标方法及评标标准</w:t>
    </w:r>
  </w:p>
  <w:p w14:paraId="2BC5C48D" w14:textId="77777777" w:rsidR="00D922C7" w:rsidRDefault="00D922C7">
    <w:pPr>
      <w:pStyle w:val="af"/>
      <w:pBdr>
        <w:bottom w:val="none" w:sz="0" w:space="0" w:color="auto"/>
      </w:pBd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A2C8" w14:textId="77777777" w:rsidR="00D922C7" w:rsidRDefault="00777ADA">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188F" w14:textId="77777777" w:rsidR="00D922C7" w:rsidRDefault="00777ADA">
    <w:pPr>
      <w:pStyle w:val="af"/>
      <w:jc w:val="left"/>
    </w:pPr>
    <w:r>
      <w:rPr>
        <w:rFonts w:hint="eastAsia"/>
      </w:rPr>
      <w:t>广西机电设备招标有限公司招标文件</w:t>
    </w:r>
    <w:r>
      <w:rPr>
        <w:rFonts w:hint="eastAsia"/>
      </w:rPr>
      <w:t xml:space="preserve">                                                               </w:t>
    </w:r>
  </w:p>
  <w:p w14:paraId="5790FC0A" w14:textId="77777777" w:rsidR="00D922C7" w:rsidRDefault="00D922C7">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6C28" w14:textId="77777777" w:rsidR="00D922C7" w:rsidRDefault="00777ADA">
    <w:pPr>
      <w:pStyle w:val="af"/>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B8C9" w14:textId="77777777" w:rsidR="00D922C7" w:rsidRDefault="00777ADA">
    <w:pPr>
      <w:pStyle w:val="af"/>
      <w:jc w:val="left"/>
    </w:pPr>
    <w:r>
      <w:rPr>
        <w:rFonts w:hint="eastAsia"/>
      </w:rPr>
      <w:t>广西机电设备招标有限公司招标文件</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E888" w14:textId="77777777" w:rsidR="00D922C7" w:rsidRDefault="00777ADA">
    <w:pPr>
      <w:pStyle w:val="af"/>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78B0" w14:textId="77777777" w:rsidR="00D922C7" w:rsidRDefault="00777ADA">
    <w:pPr>
      <w:pStyle w:val="af"/>
      <w:jc w:val="left"/>
    </w:pPr>
    <w:r>
      <w:rPr>
        <w:rFonts w:hint="eastAsia"/>
      </w:rPr>
      <w:t>广西机电设备招标有限公司招标文件</w:t>
    </w:r>
    <w:r>
      <w:rPr>
        <w:rFonts w:hint="eastAsia"/>
      </w:rPr>
      <w:t xml:space="preserve">                                                           </w:t>
    </w:r>
  </w:p>
  <w:p w14:paraId="5AE2BD9F" w14:textId="77777777" w:rsidR="00D922C7" w:rsidRDefault="00D922C7">
    <w:pPr>
      <w:pStyle w:val="af"/>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10D2" w14:textId="77777777" w:rsidR="00D922C7" w:rsidRDefault="00777ADA">
    <w:pPr>
      <w:pStyle w:val="af"/>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853A" w14:textId="77777777" w:rsidR="00D922C7" w:rsidRDefault="00777ADA">
    <w:pPr>
      <w:pStyle w:val="af"/>
      <w:jc w:val="left"/>
    </w:pPr>
    <w:r>
      <w:rPr>
        <w:rFonts w:hint="eastAsia"/>
      </w:rPr>
      <w:t>广西机电设备招标有限公司招标文件</w:t>
    </w:r>
    <w:r>
      <w:rPr>
        <w:rFonts w:hint="eastAsia"/>
      </w:rPr>
      <w:t xml:space="preserve">                                                           </w:t>
    </w:r>
  </w:p>
  <w:p w14:paraId="4536C967" w14:textId="77777777" w:rsidR="00D922C7" w:rsidRDefault="00D922C7">
    <w:pPr>
      <w:pStyle w:val="af"/>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3BBB" w14:textId="77777777" w:rsidR="00D922C7" w:rsidRDefault="00777ADA">
    <w:pPr>
      <w:pStyle w:val="af"/>
      <w:jc w:val="left"/>
    </w:pPr>
    <w:r>
      <w:rPr>
        <w:rFonts w:hint="eastAsia"/>
      </w:rPr>
      <w:t>广西机电设备招标有限公司招标文件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3BC01"/>
    <w:multiLevelType w:val="singleLevel"/>
    <w:tmpl w:val="8153BC01"/>
    <w:lvl w:ilvl="0">
      <w:start w:val="1"/>
      <w:numFmt w:val="decimal"/>
      <w:suff w:val="nothing"/>
      <w:lvlText w:val="%1、"/>
      <w:lvlJc w:val="left"/>
    </w:lvl>
  </w:abstractNum>
  <w:abstractNum w:abstractNumId="1" w15:restartNumberingAfterBreak="0">
    <w:nsid w:val="C96095BD"/>
    <w:multiLevelType w:val="singleLevel"/>
    <w:tmpl w:val="C96095BD"/>
    <w:lvl w:ilvl="0">
      <w:start w:val="6"/>
      <w:numFmt w:val="chineseCounting"/>
      <w:suff w:val="space"/>
      <w:lvlText w:val="第%1节"/>
      <w:lvlJc w:val="left"/>
      <w:rPr>
        <w:rFonts w:hint="eastAsia"/>
      </w:rPr>
    </w:lvl>
  </w:abstractNum>
  <w:abstractNum w:abstractNumId="2" w15:restartNumberingAfterBreak="0">
    <w:nsid w:val="00000007"/>
    <w:multiLevelType w:val="multilevel"/>
    <w:tmpl w:val="00000007"/>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0000008"/>
    <w:multiLevelType w:val="multilevel"/>
    <w:tmpl w:val="00000008"/>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00019"/>
    <w:multiLevelType w:val="multilevel"/>
    <w:tmpl w:val="00000019"/>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7" w15:restartNumberingAfterBreak="0">
    <w:nsid w:val="57BCB590"/>
    <w:multiLevelType w:val="singleLevel"/>
    <w:tmpl w:val="57BCB590"/>
    <w:lvl w:ilvl="0">
      <w:start w:val="2"/>
      <w:numFmt w:val="decimal"/>
      <w:lvlText w:val="%1."/>
      <w:lvlJc w:val="left"/>
      <w:pPr>
        <w:tabs>
          <w:tab w:val="num" w:pos="312"/>
        </w:tabs>
      </w:pPr>
    </w:lvl>
  </w:abstractNum>
  <w:abstractNum w:abstractNumId="8" w15:restartNumberingAfterBreak="0">
    <w:nsid w:val="63A42D4F"/>
    <w:multiLevelType w:val="singleLevel"/>
    <w:tmpl w:val="63A42D4F"/>
    <w:lvl w:ilvl="0">
      <w:start w:val="1"/>
      <w:numFmt w:val="chineseCounting"/>
      <w:suff w:val="space"/>
      <w:lvlText w:val="第%1章"/>
      <w:lvlJc w:val="left"/>
      <w:rPr>
        <w:rFonts w:hint="eastAsia"/>
      </w:rPr>
    </w:lvl>
  </w:abstractNum>
  <w:abstractNum w:abstractNumId="9"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16cid:durableId="1351495536">
    <w:abstractNumId w:val="4"/>
  </w:num>
  <w:num w:numId="2" w16cid:durableId="1435436850">
    <w:abstractNumId w:val="5"/>
  </w:num>
  <w:num w:numId="3" w16cid:durableId="962544656">
    <w:abstractNumId w:val="8"/>
  </w:num>
  <w:num w:numId="4" w16cid:durableId="1610968788">
    <w:abstractNumId w:val="7"/>
  </w:num>
  <w:num w:numId="5" w16cid:durableId="87239313">
    <w:abstractNumId w:val="0"/>
  </w:num>
  <w:num w:numId="6" w16cid:durableId="1095900284">
    <w:abstractNumId w:val="9"/>
  </w:num>
  <w:num w:numId="7" w16cid:durableId="215942174">
    <w:abstractNumId w:val="3"/>
    <w:lvlOverride w:ilvl="0">
      <w:startOverride w:val="1"/>
    </w:lvlOverride>
  </w:num>
  <w:num w:numId="8" w16cid:durableId="361708043">
    <w:abstractNumId w:val="2"/>
    <w:lvlOverride w:ilvl="0">
      <w:startOverride w:val="1"/>
    </w:lvlOverride>
  </w:num>
  <w:num w:numId="9" w16cid:durableId="1671982981">
    <w:abstractNumId w:val="1"/>
  </w:num>
  <w:num w:numId="10" w16cid:durableId="501241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EzYmNhZGY2NzQwNWEwYjk2MmUyYTQyMDZjOThiMDI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1FB8"/>
    <w:rsid w:val="000020DA"/>
    <w:rsid w:val="00002AC8"/>
    <w:rsid w:val="00002DDA"/>
    <w:rsid w:val="00002F41"/>
    <w:rsid w:val="00003255"/>
    <w:rsid w:val="00003428"/>
    <w:rsid w:val="00003513"/>
    <w:rsid w:val="00003C81"/>
    <w:rsid w:val="00003D02"/>
    <w:rsid w:val="00003DAE"/>
    <w:rsid w:val="0000436E"/>
    <w:rsid w:val="000046C2"/>
    <w:rsid w:val="000055C3"/>
    <w:rsid w:val="000058D7"/>
    <w:rsid w:val="00005E55"/>
    <w:rsid w:val="0000606C"/>
    <w:rsid w:val="0000644D"/>
    <w:rsid w:val="00006E2C"/>
    <w:rsid w:val="00007315"/>
    <w:rsid w:val="000079FF"/>
    <w:rsid w:val="00007B0D"/>
    <w:rsid w:val="00007F38"/>
    <w:rsid w:val="000102A9"/>
    <w:rsid w:val="00010339"/>
    <w:rsid w:val="000105C3"/>
    <w:rsid w:val="00011B70"/>
    <w:rsid w:val="00011D72"/>
    <w:rsid w:val="00012078"/>
    <w:rsid w:val="00012218"/>
    <w:rsid w:val="00012320"/>
    <w:rsid w:val="00012371"/>
    <w:rsid w:val="0001242C"/>
    <w:rsid w:val="00012447"/>
    <w:rsid w:val="000128AC"/>
    <w:rsid w:val="000129EA"/>
    <w:rsid w:val="00013034"/>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15B7"/>
    <w:rsid w:val="000217BF"/>
    <w:rsid w:val="00021C98"/>
    <w:rsid w:val="00021CCD"/>
    <w:rsid w:val="00021EE3"/>
    <w:rsid w:val="00022395"/>
    <w:rsid w:val="000228AB"/>
    <w:rsid w:val="00022C7D"/>
    <w:rsid w:val="00022E58"/>
    <w:rsid w:val="00022F2A"/>
    <w:rsid w:val="00022F8B"/>
    <w:rsid w:val="00022FB8"/>
    <w:rsid w:val="00023187"/>
    <w:rsid w:val="000233CA"/>
    <w:rsid w:val="00023436"/>
    <w:rsid w:val="0002351E"/>
    <w:rsid w:val="00023652"/>
    <w:rsid w:val="000236EE"/>
    <w:rsid w:val="00024633"/>
    <w:rsid w:val="0002469F"/>
    <w:rsid w:val="00024D61"/>
    <w:rsid w:val="0002535B"/>
    <w:rsid w:val="0002560A"/>
    <w:rsid w:val="00025B64"/>
    <w:rsid w:val="00025DA0"/>
    <w:rsid w:val="00026003"/>
    <w:rsid w:val="000262BC"/>
    <w:rsid w:val="0002696D"/>
    <w:rsid w:val="0002754D"/>
    <w:rsid w:val="00027652"/>
    <w:rsid w:val="00027666"/>
    <w:rsid w:val="000276B2"/>
    <w:rsid w:val="00027833"/>
    <w:rsid w:val="00027A1D"/>
    <w:rsid w:val="00027A46"/>
    <w:rsid w:val="00027AF3"/>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7A4"/>
    <w:rsid w:val="00033856"/>
    <w:rsid w:val="00033927"/>
    <w:rsid w:val="00034833"/>
    <w:rsid w:val="00034947"/>
    <w:rsid w:val="00034A89"/>
    <w:rsid w:val="000352BA"/>
    <w:rsid w:val="00035840"/>
    <w:rsid w:val="00035844"/>
    <w:rsid w:val="00035A8D"/>
    <w:rsid w:val="00035C94"/>
    <w:rsid w:val="00035F2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11"/>
    <w:rsid w:val="00044A8C"/>
    <w:rsid w:val="00044D55"/>
    <w:rsid w:val="00045069"/>
    <w:rsid w:val="00045070"/>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2326"/>
    <w:rsid w:val="000529E7"/>
    <w:rsid w:val="00052DBE"/>
    <w:rsid w:val="00053175"/>
    <w:rsid w:val="000534EE"/>
    <w:rsid w:val="0005359C"/>
    <w:rsid w:val="0005387F"/>
    <w:rsid w:val="00053BFC"/>
    <w:rsid w:val="0005428F"/>
    <w:rsid w:val="000544F4"/>
    <w:rsid w:val="000545D3"/>
    <w:rsid w:val="00054676"/>
    <w:rsid w:val="00054870"/>
    <w:rsid w:val="00054AB0"/>
    <w:rsid w:val="00054ABD"/>
    <w:rsid w:val="00054CCC"/>
    <w:rsid w:val="00054F7D"/>
    <w:rsid w:val="00055230"/>
    <w:rsid w:val="00055557"/>
    <w:rsid w:val="000555EA"/>
    <w:rsid w:val="00055945"/>
    <w:rsid w:val="00055A8A"/>
    <w:rsid w:val="00055AF4"/>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B7"/>
    <w:rsid w:val="00064A48"/>
    <w:rsid w:val="00064AEB"/>
    <w:rsid w:val="00064C80"/>
    <w:rsid w:val="00065429"/>
    <w:rsid w:val="00065587"/>
    <w:rsid w:val="00065AB7"/>
    <w:rsid w:val="00065BFE"/>
    <w:rsid w:val="00065C40"/>
    <w:rsid w:val="00065D71"/>
    <w:rsid w:val="000666D4"/>
    <w:rsid w:val="000673D8"/>
    <w:rsid w:val="00067DE7"/>
    <w:rsid w:val="00070106"/>
    <w:rsid w:val="0007014F"/>
    <w:rsid w:val="000706AC"/>
    <w:rsid w:val="00070950"/>
    <w:rsid w:val="000709D3"/>
    <w:rsid w:val="00070A7D"/>
    <w:rsid w:val="00070AAB"/>
    <w:rsid w:val="000712F8"/>
    <w:rsid w:val="00071A68"/>
    <w:rsid w:val="00071A6A"/>
    <w:rsid w:val="00071A8B"/>
    <w:rsid w:val="00071C95"/>
    <w:rsid w:val="0007240C"/>
    <w:rsid w:val="00072A0F"/>
    <w:rsid w:val="00072A95"/>
    <w:rsid w:val="00072CEC"/>
    <w:rsid w:val="0007368B"/>
    <w:rsid w:val="00073C3B"/>
    <w:rsid w:val="0007414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EC2"/>
    <w:rsid w:val="000870C0"/>
    <w:rsid w:val="00087358"/>
    <w:rsid w:val="000873F5"/>
    <w:rsid w:val="0008771A"/>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41F6"/>
    <w:rsid w:val="000942AF"/>
    <w:rsid w:val="0009454A"/>
    <w:rsid w:val="000945C5"/>
    <w:rsid w:val="00094ECF"/>
    <w:rsid w:val="00095092"/>
    <w:rsid w:val="0009592E"/>
    <w:rsid w:val="00095AAF"/>
    <w:rsid w:val="00095B76"/>
    <w:rsid w:val="00095ECB"/>
    <w:rsid w:val="00096D28"/>
    <w:rsid w:val="0009715C"/>
    <w:rsid w:val="00097406"/>
    <w:rsid w:val="000975D5"/>
    <w:rsid w:val="00097D9D"/>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89"/>
    <w:rsid w:val="000A4ACE"/>
    <w:rsid w:val="000A4C12"/>
    <w:rsid w:val="000A509A"/>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3BA"/>
    <w:rsid w:val="000B26D6"/>
    <w:rsid w:val="000B2D1E"/>
    <w:rsid w:val="000B316D"/>
    <w:rsid w:val="000B3194"/>
    <w:rsid w:val="000B3CFE"/>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869"/>
    <w:rsid w:val="000C099A"/>
    <w:rsid w:val="000C1825"/>
    <w:rsid w:val="000C1979"/>
    <w:rsid w:val="000C1DBB"/>
    <w:rsid w:val="000C20B5"/>
    <w:rsid w:val="000C2508"/>
    <w:rsid w:val="000C270D"/>
    <w:rsid w:val="000C2AE8"/>
    <w:rsid w:val="000C2B1E"/>
    <w:rsid w:val="000C2C63"/>
    <w:rsid w:val="000C350A"/>
    <w:rsid w:val="000C3518"/>
    <w:rsid w:val="000C3762"/>
    <w:rsid w:val="000C41CD"/>
    <w:rsid w:val="000C4988"/>
    <w:rsid w:val="000C5167"/>
    <w:rsid w:val="000C57DD"/>
    <w:rsid w:val="000C59D1"/>
    <w:rsid w:val="000C5C88"/>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2D0F"/>
    <w:rsid w:val="000D31CB"/>
    <w:rsid w:val="000D3DCE"/>
    <w:rsid w:val="000D3E1B"/>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29"/>
    <w:rsid w:val="000E01DF"/>
    <w:rsid w:val="000E071A"/>
    <w:rsid w:val="000E1094"/>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508E"/>
    <w:rsid w:val="000E565C"/>
    <w:rsid w:val="000E575A"/>
    <w:rsid w:val="000E612C"/>
    <w:rsid w:val="000E6372"/>
    <w:rsid w:val="000E6D38"/>
    <w:rsid w:val="000E6D94"/>
    <w:rsid w:val="000E72E7"/>
    <w:rsid w:val="000E72F6"/>
    <w:rsid w:val="000E7533"/>
    <w:rsid w:val="000E75B3"/>
    <w:rsid w:val="000E75D1"/>
    <w:rsid w:val="000E7C51"/>
    <w:rsid w:val="000E7CC8"/>
    <w:rsid w:val="000F0524"/>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4486"/>
    <w:rsid w:val="000F4B3A"/>
    <w:rsid w:val="000F4B82"/>
    <w:rsid w:val="000F506D"/>
    <w:rsid w:val="000F5331"/>
    <w:rsid w:val="000F55C9"/>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96"/>
    <w:rsid w:val="001059FC"/>
    <w:rsid w:val="00105A06"/>
    <w:rsid w:val="00105CCB"/>
    <w:rsid w:val="00105F3E"/>
    <w:rsid w:val="00106050"/>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1"/>
    <w:rsid w:val="00113646"/>
    <w:rsid w:val="001137BE"/>
    <w:rsid w:val="00113CD1"/>
    <w:rsid w:val="00113FAA"/>
    <w:rsid w:val="00114359"/>
    <w:rsid w:val="0011487E"/>
    <w:rsid w:val="0011492A"/>
    <w:rsid w:val="00115093"/>
    <w:rsid w:val="00115417"/>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A75"/>
    <w:rsid w:val="00122E8B"/>
    <w:rsid w:val="00123529"/>
    <w:rsid w:val="0012388E"/>
    <w:rsid w:val="00123E7A"/>
    <w:rsid w:val="001241D1"/>
    <w:rsid w:val="00124271"/>
    <w:rsid w:val="00124457"/>
    <w:rsid w:val="00124669"/>
    <w:rsid w:val="0012466D"/>
    <w:rsid w:val="00124985"/>
    <w:rsid w:val="00124DA6"/>
    <w:rsid w:val="00125609"/>
    <w:rsid w:val="001257A9"/>
    <w:rsid w:val="00125CB3"/>
    <w:rsid w:val="00125D8A"/>
    <w:rsid w:val="00126655"/>
    <w:rsid w:val="00126707"/>
    <w:rsid w:val="0012679D"/>
    <w:rsid w:val="001269E0"/>
    <w:rsid w:val="00126A92"/>
    <w:rsid w:val="00126F2B"/>
    <w:rsid w:val="00126FC8"/>
    <w:rsid w:val="001270F4"/>
    <w:rsid w:val="001274D7"/>
    <w:rsid w:val="00127514"/>
    <w:rsid w:val="001279A3"/>
    <w:rsid w:val="00127B28"/>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B4E"/>
    <w:rsid w:val="00137BD8"/>
    <w:rsid w:val="00140291"/>
    <w:rsid w:val="00140866"/>
    <w:rsid w:val="00140D22"/>
    <w:rsid w:val="00141E4B"/>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43DB"/>
    <w:rsid w:val="00164F8F"/>
    <w:rsid w:val="00165130"/>
    <w:rsid w:val="0016529F"/>
    <w:rsid w:val="00165645"/>
    <w:rsid w:val="001658F5"/>
    <w:rsid w:val="00165F38"/>
    <w:rsid w:val="001661B8"/>
    <w:rsid w:val="00166237"/>
    <w:rsid w:val="00166385"/>
    <w:rsid w:val="0016644D"/>
    <w:rsid w:val="0016655F"/>
    <w:rsid w:val="001666AA"/>
    <w:rsid w:val="00166EE6"/>
    <w:rsid w:val="001672AF"/>
    <w:rsid w:val="00167454"/>
    <w:rsid w:val="00167460"/>
    <w:rsid w:val="00167517"/>
    <w:rsid w:val="0016764C"/>
    <w:rsid w:val="00170307"/>
    <w:rsid w:val="00170377"/>
    <w:rsid w:val="001706B2"/>
    <w:rsid w:val="00170A14"/>
    <w:rsid w:val="00170B4C"/>
    <w:rsid w:val="00170F8B"/>
    <w:rsid w:val="0017112B"/>
    <w:rsid w:val="0017113C"/>
    <w:rsid w:val="00171185"/>
    <w:rsid w:val="00171C71"/>
    <w:rsid w:val="001726CF"/>
    <w:rsid w:val="00172A27"/>
    <w:rsid w:val="00172A39"/>
    <w:rsid w:val="00172BAF"/>
    <w:rsid w:val="00172D05"/>
    <w:rsid w:val="00172EC0"/>
    <w:rsid w:val="00173191"/>
    <w:rsid w:val="0017339D"/>
    <w:rsid w:val="00173686"/>
    <w:rsid w:val="001737FE"/>
    <w:rsid w:val="00173E1F"/>
    <w:rsid w:val="00173F0C"/>
    <w:rsid w:val="0017426E"/>
    <w:rsid w:val="00175014"/>
    <w:rsid w:val="001751EE"/>
    <w:rsid w:val="001753D1"/>
    <w:rsid w:val="00175B11"/>
    <w:rsid w:val="00175B5B"/>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56C"/>
    <w:rsid w:val="00197AAA"/>
    <w:rsid w:val="00197C3A"/>
    <w:rsid w:val="00197FDE"/>
    <w:rsid w:val="001A03EA"/>
    <w:rsid w:val="001A0896"/>
    <w:rsid w:val="001A0F97"/>
    <w:rsid w:val="001A0FF1"/>
    <w:rsid w:val="001A11A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DA1"/>
    <w:rsid w:val="001A6A4C"/>
    <w:rsid w:val="001A7328"/>
    <w:rsid w:val="001A775C"/>
    <w:rsid w:val="001A7CA4"/>
    <w:rsid w:val="001A7CBA"/>
    <w:rsid w:val="001B0DF5"/>
    <w:rsid w:val="001B16E6"/>
    <w:rsid w:val="001B1736"/>
    <w:rsid w:val="001B1AE6"/>
    <w:rsid w:val="001B1CC8"/>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48A"/>
    <w:rsid w:val="001C15DB"/>
    <w:rsid w:val="001C16C8"/>
    <w:rsid w:val="001C17AC"/>
    <w:rsid w:val="001C1814"/>
    <w:rsid w:val="001C1B36"/>
    <w:rsid w:val="001C1F01"/>
    <w:rsid w:val="001C2831"/>
    <w:rsid w:val="001C32D4"/>
    <w:rsid w:val="001C3BCE"/>
    <w:rsid w:val="001C3D5E"/>
    <w:rsid w:val="001C3D80"/>
    <w:rsid w:val="001C4222"/>
    <w:rsid w:val="001C4361"/>
    <w:rsid w:val="001C4AA8"/>
    <w:rsid w:val="001C51A3"/>
    <w:rsid w:val="001C5358"/>
    <w:rsid w:val="001C56D1"/>
    <w:rsid w:val="001C5A59"/>
    <w:rsid w:val="001C606C"/>
    <w:rsid w:val="001C61E9"/>
    <w:rsid w:val="001C67E7"/>
    <w:rsid w:val="001C6F0D"/>
    <w:rsid w:val="001C7325"/>
    <w:rsid w:val="001C7702"/>
    <w:rsid w:val="001C7A8C"/>
    <w:rsid w:val="001D0774"/>
    <w:rsid w:val="001D0AF1"/>
    <w:rsid w:val="001D0B07"/>
    <w:rsid w:val="001D0D82"/>
    <w:rsid w:val="001D0F05"/>
    <w:rsid w:val="001D1136"/>
    <w:rsid w:val="001D151F"/>
    <w:rsid w:val="001D15D9"/>
    <w:rsid w:val="001D1912"/>
    <w:rsid w:val="001D1DD7"/>
    <w:rsid w:val="001D1EC2"/>
    <w:rsid w:val="001D215D"/>
    <w:rsid w:val="001D21CD"/>
    <w:rsid w:val="001D23EF"/>
    <w:rsid w:val="001D2608"/>
    <w:rsid w:val="001D273D"/>
    <w:rsid w:val="001D285A"/>
    <w:rsid w:val="001D3534"/>
    <w:rsid w:val="001D3652"/>
    <w:rsid w:val="001D4607"/>
    <w:rsid w:val="001D49FD"/>
    <w:rsid w:val="001D4EB1"/>
    <w:rsid w:val="001D5354"/>
    <w:rsid w:val="001D537F"/>
    <w:rsid w:val="001D565B"/>
    <w:rsid w:val="001D584A"/>
    <w:rsid w:val="001D592E"/>
    <w:rsid w:val="001D6B8D"/>
    <w:rsid w:val="001D6D80"/>
    <w:rsid w:val="001D723E"/>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21D"/>
    <w:rsid w:val="001E327A"/>
    <w:rsid w:val="001E3315"/>
    <w:rsid w:val="001E38B1"/>
    <w:rsid w:val="001E3A2B"/>
    <w:rsid w:val="001E4004"/>
    <w:rsid w:val="001E4100"/>
    <w:rsid w:val="001E478C"/>
    <w:rsid w:val="001E4C00"/>
    <w:rsid w:val="001E4D12"/>
    <w:rsid w:val="001E4D56"/>
    <w:rsid w:val="001E4DB4"/>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C40"/>
    <w:rsid w:val="00200D7D"/>
    <w:rsid w:val="00201213"/>
    <w:rsid w:val="00201229"/>
    <w:rsid w:val="002013AF"/>
    <w:rsid w:val="002014F7"/>
    <w:rsid w:val="00202359"/>
    <w:rsid w:val="002023BE"/>
    <w:rsid w:val="0020248C"/>
    <w:rsid w:val="00202576"/>
    <w:rsid w:val="00202583"/>
    <w:rsid w:val="0020269C"/>
    <w:rsid w:val="00202B50"/>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28F"/>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F07"/>
    <w:rsid w:val="0021206E"/>
    <w:rsid w:val="00212451"/>
    <w:rsid w:val="002127B9"/>
    <w:rsid w:val="00212B08"/>
    <w:rsid w:val="00212B38"/>
    <w:rsid w:val="00213289"/>
    <w:rsid w:val="00213825"/>
    <w:rsid w:val="00213CEF"/>
    <w:rsid w:val="00214189"/>
    <w:rsid w:val="0021432D"/>
    <w:rsid w:val="00214532"/>
    <w:rsid w:val="00214ADD"/>
    <w:rsid w:val="0021525B"/>
    <w:rsid w:val="002160AD"/>
    <w:rsid w:val="00216356"/>
    <w:rsid w:val="002164F1"/>
    <w:rsid w:val="00216A00"/>
    <w:rsid w:val="00216B19"/>
    <w:rsid w:val="00216CCC"/>
    <w:rsid w:val="00216E16"/>
    <w:rsid w:val="002172B5"/>
    <w:rsid w:val="0021738B"/>
    <w:rsid w:val="00217EE6"/>
    <w:rsid w:val="00220082"/>
    <w:rsid w:val="002203BD"/>
    <w:rsid w:val="00220517"/>
    <w:rsid w:val="00220776"/>
    <w:rsid w:val="0022116D"/>
    <w:rsid w:val="002216CC"/>
    <w:rsid w:val="00221ED0"/>
    <w:rsid w:val="002221C3"/>
    <w:rsid w:val="002222FA"/>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9C"/>
    <w:rsid w:val="002308E9"/>
    <w:rsid w:val="00231B36"/>
    <w:rsid w:val="00231F9E"/>
    <w:rsid w:val="00232498"/>
    <w:rsid w:val="002324E2"/>
    <w:rsid w:val="0023254E"/>
    <w:rsid w:val="00232918"/>
    <w:rsid w:val="00232955"/>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D25"/>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40B2"/>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20C"/>
    <w:rsid w:val="00251CC2"/>
    <w:rsid w:val="00251EB3"/>
    <w:rsid w:val="00251EE5"/>
    <w:rsid w:val="00252136"/>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76E"/>
    <w:rsid w:val="00261A11"/>
    <w:rsid w:val="00261CB5"/>
    <w:rsid w:val="00261D8A"/>
    <w:rsid w:val="002625F2"/>
    <w:rsid w:val="00262999"/>
    <w:rsid w:val="00262CA3"/>
    <w:rsid w:val="00262D43"/>
    <w:rsid w:val="00263413"/>
    <w:rsid w:val="00263AEC"/>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8CA"/>
    <w:rsid w:val="00267BBD"/>
    <w:rsid w:val="00267EC5"/>
    <w:rsid w:val="00267F3E"/>
    <w:rsid w:val="0027038F"/>
    <w:rsid w:val="00270DFB"/>
    <w:rsid w:val="00270EAC"/>
    <w:rsid w:val="00271150"/>
    <w:rsid w:val="0027297F"/>
    <w:rsid w:val="00272EB3"/>
    <w:rsid w:val="00273328"/>
    <w:rsid w:val="00273743"/>
    <w:rsid w:val="0027393F"/>
    <w:rsid w:val="0027438E"/>
    <w:rsid w:val="0027447A"/>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AED"/>
    <w:rsid w:val="00280E91"/>
    <w:rsid w:val="00281979"/>
    <w:rsid w:val="00281E85"/>
    <w:rsid w:val="0028200C"/>
    <w:rsid w:val="00282011"/>
    <w:rsid w:val="00282533"/>
    <w:rsid w:val="00282622"/>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C4"/>
    <w:rsid w:val="002A0D1C"/>
    <w:rsid w:val="002A0DD4"/>
    <w:rsid w:val="002A2381"/>
    <w:rsid w:val="002A24CF"/>
    <w:rsid w:val="002A2537"/>
    <w:rsid w:val="002A2AB8"/>
    <w:rsid w:val="002A2B8E"/>
    <w:rsid w:val="002A3123"/>
    <w:rsid w:val="002A3195"/>
    <w:rsid w:val="002A3789"/>
    <w:rsid w:val="002A399D"/>
    <w:rsid w:val="002A5126"/>
    <w:rsid w:val="002A51EB"/>
    <w:rsid w:val="002A529E"/>
    <w:rsid w:val="002A5948"/>
    <w:rsid w:val="002A5BCC"/>
    <w:rsid w:val="002A5C4F"/>
    <w:rsid w:val="002A6115"/>
    <w:rsid w:val="002A639F"/>
    <w:rsid w:val="002A64F2"/>
    <w:rsid w:val="002A6590"/>
    <w:rsid w:val="002A6708"/>
    <w:rsid w:val="002A7058"/>
    <w:rsid w:val="002A7478"/>
    <w:rsid w:val="002A7678"/>
    <w:rsid w:val="002A7B26"/>
    <w:rsid w:val="002B01AD"/>
    <w:rsid w:val="002B037F"/>
    <w:rsid w:val="002B047F"/>
    <w:rsid w:val="002B0A48"/>
    <w:rsid w:val="002B0BA8"/>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E0"/>
    <w:rsid w:val="002C24C4"/>
    <w:rsid w:val="002C25D4"/>
    <w:rsid w:val="002C2AB5"/>
    <w:rsid w:val="002C2CCD"/>
    <w:rsid w:val="002C2DBF"/>
    <w:rsid w:val="002C2F7F"/>
    <w:rsid w:val="002C2FB4"/>
    <w:rsid w:val="002C2FD3"/>
    <w:rsid w:val="002C3027"/>
    <w:rsid w:val="002C3683"/>
    <w:rsid w:val="002C3C31"/>
    <w:rsid w:val="002C4417"/>
    <w:rsid w:val="002C4AFD"/>
    <w:rsid w:val="002C5516"/>
    <w:rsid w:val="002C5A3A"/>
    <w:rsid w:val="002C5D7E"/>
    <w:rsid w:val="002C654E"/>
    <w:rsid w:val="002C6A57"/>
    <w:rsid w:val="002C6DC2"/>
    <w:rsid w:val="002C6DDA"/>
    <w:rsid w:val="002C713E"/>
    <w:rsid w:val="002C72FB"/>
    <w:rsid w:val="002C7461"/>
    <w:rsid w:val="002C77B0"/>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5A7"/>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6EDF"/>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3C8"/>
    <w:rsid w:val="002E3449"/>
    <w:rsid w:val="002E3543"/>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1686"/>
    <w:rsid w:val="002F1771"/>
    <w:rsid w:val="002F1BD2"/>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9D7"/>
    <w:rsid w:val="002F5F68"/>
    <w:rsid w:val="002F6028"/>
    <w:rsid w:val="002F6673"/>
    <w:rsid w:val="002F66C9"/>
    <w:rsid w:val="002F66DB"/>
    <w:rsid w:val="002F6DE4"/>
    <w:rsid w:val="002F7155"/>
    <w:rsid w:val="002F7700"/>
    <w:rsid w:val="002F778A"/>
    <w:rsid w:val="002F7954"/>
    <w:rsid w:val="002F7C27"/>
    <w:rsid w:val="002F7CCB"/>
    <w:rsid w:val="002F7EB8"/>
    <w:rsid w:val="0030086D"/>
    <w:rsid w:val="00300C25"/>
    <w:rsid w:val="00300D86"/>
    <w:rsid w:val="00300E82"/>
    <w:rsid w:val="003015B5"/>
    <w:rsid w:val="00301655"/>
    <w:rsid w:val="003017E1"/>
    <w:rsid w:val="003021BB"/>
    <w:rsid w:val="00302588"/>
    <w:rsid w:val="00302643"/>
    <w:rsid w:val="00302D5B"/>
    <w:rsid w:val="00302F6A"/>
    <w:rsid w:val="00303061"/>
    <w:rsid w:val="0030359B"/>
    <w:rsid w:val="00303A66"/>
    <w:rsid w:val="00303D62"/>
    <w:rsid w:val="00303FEF"/>
    <w:rsid w:val="00303FFA"/>
    <w:rsid w:val="00304041"/>
    <w:rsid w:val="003040C0"/>
    <w:rsid w:val="003044AD"/>
    <w:rsid w:val="00304501"/>
    <w:rsid w:val="00304917"/>
    <w:rsid w:val="00304DC8"/>
    <w:rsid w:val="00305040"/>
    <w:rsid w:val="003051FF"/>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ADF"/>
    <w:rsid w:val="00316C18"/>
    <w:rsid w:val="00317071"/>
    <w:rsid w:val="003170F2"/>
    <w:rsid w:val="003171A9"/>
    <w:rsid w:val="00317767"/>
    <w:rsid w:val="00317F95"/>
    <w:rsid w:val="0032043F"/>
    <w:rsid w:val="003204DA"/>
    <w:rsid w:val="00320582"/>
    <w:rsid w:val="00321282"/>
    <w:rsid w:val="0032130E"/>
    <w:rsid w:val="00321673"/>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300E1"/>
    <w:rsid w:val="00330380"/>
    <w:rsid w:val="003303B7"/>
    <w:rsid w:val="003304A1"/>
    <w:rsid w:val="00330A37"/>
    <w:rsid w:val="00330A59"/>
    <w:rsid w:val="00330B81"/>
    <w:rsid w:val="003311FC"/>
    <w:rsid w:val="00331300"/>
    <w:rsid w:val="003314B2"/>
    <w:rsid w:val="00331713"/>
    <w:rsid w:val="00331820"/>
    <w:rsid w:val="00331AB2"/>
    <w:rsid w:val="00331F6C"/>
    <w:rsid w:val="00332637"/>
    <w:rsid w:val="00332F69"/>
    <w:rsid w:val="00333A15"/>
    <w:rsid w:val="00333A6D"/>
    <w:rsid w:val="00333D8E"/>
    <w:rsid w:val="00333DF6"/>
    <w:rsid w:val="00333F1D"/>
    <w:rsid w:val="003341BB"/>
    <w:rsid w:val="003347E1"/>
    <w:rsid w:val="0033482F"/>
    <w:rsid w:val="00335021"/>
    <w:rsid w:val="00335387"/>
    <w:rsid w:val="00335776"/>
    <w:rsid w:val="003357FF"/>
    <w:rsid w:val="00336075"/>
    <w:rsid w:val="0033623B"/>
    <w:rsid w:val="00336787"/>
    <w:rsid w:val="00337120"/>
    <w:rsid w:val="003371DD"/>
    <w:rsid w:val="003373C1"/>
    <w:rsid w:val="003374B9"/>
    <w:rsid w:val="003375AB"/>
    <w:rsid w:val="003375FE"/>
    <w:rsid w:val="00337717"/>
    <w:rsid w:val="003377A8"/>
    <w:rsid w:val="003378B1"/>
    <w:rsid w:val="003408E2"/>
    <w:rsid w:val="00340A5B"/>
    <w:rsid w:val="00340A83"/>
    <w:rsid w:val="00340CB6"/>
    <w:rsid w:val="00340D35"/>
    <w:rsid w:val="00340EE4"/>
    <w:rsid w:val="0034123C"/>
    <w:rsid w:val="003412BF"/>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500DB"/>
    <w:rsid w:val="00350268"/>
    <w:rsid w:val="003503A9"/>
    <w:rsid w:val="00350573"/>
    <w:rsid w:val="00350594"/>
    <w:rsid w:val="00350B46"/>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60354"/>
    <w:rsid w:val="0036071E"/>
    <w:rsid w:val="00360720"/>
    <w:rsid w:val="00360FEF"/>
    <w:rsid w:val="0036119E"/>
    <w:rsid w:val="00361D18"/>
    <w:rsid w:val="00362D66"/>
    <w:rsid w:val="00362E07"/>
    <w:rsid w:val="00363198"/>
    <w:rsid w:val="003631E0"/>
    <w:rsid w:val="00363B12"/>
    <w:rsid w:val="00363E69"/>
    <w:rsid w:val="003640DD"/>
    <w:rsid w:val="0036423C"/>
    <w:rsid w:val="003648BB"/>
    <w:rsid w:val="00364C43"/>
    <w:rsid w:val="00364D2C"/>
    <w:rsid w:val="00364D59"/>
    <w:rsid w:val="00365433"/>
    <w:rsid w:val="003654BE"/>
    <w:rsid w:val="003654DD"/>
    <w:rsid w:val="003657EE"/>
    <w:rsid w:val="00365B9B"/>
    <w:rsid w:val="00365D2E"/>
    <w:rsid w:val="00365DBB"/>
    <w:rsid w:val="00365DF5"/>
    <w:rsid w:val="003668A0"/>
    <w:rsid w:val="0036695E"/>
    <w:rsid w:val="00366A1A"/>
    <w:rsid w:val="00366EE1"/>
    <w:rsid w:val="003673E6"/>
    <w:rsid w:val="003674C3"/>
    <w:rsid w:val="003675F0"/>
    <w:rsid w:val="00367616"/>
    <w:rsid w:val="003678EA"/>
    <w:rsid w:val="00367A90"/>
    <w:rsid w:val="00367E71"/>
    <w:rsid w:val="00370372"/>
    <w:rsid w:val="003703EC"/>
    <w:rsid w:val="003706D5"/>
    <w:rsid w:val="00370769"/>
    <w:rsid w:val="00370963"/>
    <w:rsid w:val="00371009"/>
    <w:rsid w:val="00371252"/>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42E"/>
    <w:rsid w:val="00376987"/>
    <w:rsid w:val="00376AF3"/>
    <w:rsid w:val="00376CFA"/>
    <w:rsid w:val="00377D45"/>
    <w:rsid w:val="003800E2"/>
    <w:rsid w:val="003801DC"/>
    <w:rsid w:val="00380E15"/>
    <w:rsid w:val="00380F51"/>
    <w:rsid w:val="003811BA"/>
    <w:rsid w:val="00381993"/>
    <w:rsid w:val="00381AC4"/>
    <w:rsid w:val="00381B3A"/>
    <w:rsid w:val="00381CB2"/>
    <w:rsid w:val="00381F75"/>
    <w:rsid w:val="00381FAE"/>
    <w:rsid w:val="0038248C"/>
    <w:rsid w:val="00382980"/>
    <w:rsid w:val="00382ABA"/>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DE"/>
    <w:rsid w:val="00385DD1"/>
    <w:rsid w:val="00385E50"/>
    <w:rsid w:val="003863F2"/>
    <w:rsid w:val="0038685F"/>
    <w:rsid w:val="00386B43"/>
    <w:rsid w:val="00386CBA"/>
    <w:rsid w:val="00386E82"/>
    <w:rsid w:val="00386FC4"/>
    <w:rsid w:val="0038728C"/>
    <w:rsid w:val="00387677"/>
    <w:rsid w:val="00387F7C"/>
    <w:rsid w:val="00391901"/>
    <w:rsid w:val="00391AC1"/>
    <w:rsid w:val="00391B2B"/>
    <w:rsid w:val="00391B84"/>
    <w:rsid w:val="00391E1C"/>
    <w:rsid w:val="00391FF2"/>
    <w:rsid w:val="003920C7"/>
    <w:rsid w:val="003923E6"/>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26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9DC"/>
    <w:rsid w:val="003B6031"/>
    <w:rsid w:val="003B6178"/>
    <w:rsid w:val="003B6223"/>
    <w:rsid w:val="003B638E"/>
    <w:rsid w:val="003B6ACC"/>
    <w:rsid w:val="003B6BF1"/>
    <w:rsid w:val="003B6C19"/>
    <w:rsid w:val="003B6E81"/>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607D"/>
    <w:rsid w:val="003C612F"/>
    <w:rsid w:val="003C619A"/>
    <w:rsid w:val="003C6468"/>
    <w:rsid w:val="003C64AF"/>
    <w:rsid w:val="003C676E"/>
    <w:rsid w:val="003C7A23"/>
    <w:rsid w:val="003C7B28"/>
    <w:rsid w:val="003D0AF6"/>
    <w:rsid w:val="003D0BFD"/>
    <w:rsid w:val="003D0FA5"/>
    <w:rsid w:val="003D1004"/>
    <w:rsid w:val="003D115F"/>
    <w:rsid w:val="003D11D9"/>
    <w:rsid w:val="003D1E5A"/>
    <w:rsid w:val="003D228C"/>
    <w:rsid w:val="003D2939"/>
    <w:rsid w:val="003D2B3F"/>
    <w:rsid w:val="003D2F40"/>
    <w:rsid w:val="003D32AA"/>
    <w:rsid w:val="003D33AE"/>
    <w:rsid w:val="003D3429"/>
    <w:rsid w:val="003D3574"/>
    <w:rsid w:val="003D3990"/>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BA"/>
    <w:rsid w:val="003F1622"/>
    <w:rsid w:val="003F1AA3"/>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8E5"/>
    <w:rsid w:val="003F58F4"/>
    <w:rsid w:val="003F5990"/>
    <w:rsid w:val="003F5E3F"/>
    <w:rsid w:val="003F6068"/>
    <w:rsid w:val="003F6152"/>
    <w:rsid w:val="003F67CB"/>
    <w:rsid w:val="003F6D1A"/>
    <w:rsid w:val="003F759C"/>
    <w:rsid w:val="00400541"/>
    <w:rsid w:val="00400688"/>
    <w:rsid w:val="004018B0"/>
    <w:rsid w:val="00401CD0"/>
    <w:rsid w:val="00402083"/>
    <w:rsid w:val="004020AD"/>
    <w:rsid w:val="0040257A"/>
    <w:rsid w:val="00402608"/>
    <w:rsid w:val="00403542"/>
    <w:rsid w:val="004036AC"/>
    <w:rsid w:val="00403A15"/>
    <w:rsid w:val="00403AD6"/>
    <w:rsid w:val="004042E5"/>
    <w:rsid w:val="00404A7D"/>
    <w:rsid w:val="00405461"/>
    <w:rsid w:val="00405477"/>
    <w:rsid w:val="0040566B"/>
    <w:rsid w:val="004058B9"/>
    <w:rsid w:val="00405AB5"/>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4A9"/>
    <w:rsid w:val="004114C9"/>
    <w:rsid w:val="00411645"/>
    <w:rsid w:val="00411863"/>
    <w:rsid w:val="00411D31"/>
    <w:rsid w:val="00411F92"/>
    <w:rsid w:val="004128FF"/>
    <w:rsid w:val="00412B52"/>
    <w:rsid w:val="00412BDE"/>
    <w:rsid w:val="00413022"/>
    <w:rsid w:val="0041398B"/>
    <w:rsid w:val="00413F0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747C"/>
    <w:rsid w:val="00417701"/>
    <w:rsid w:val="00417C68"/>
    <w:rsid w:val="00417C6E"/>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8C6"/>
    <w:rsid w:val="00425A22"/>
    <w:rsid w:val="00425A94"/>
    <w:rsid w:val="00425B0B"/>
    <w:rsid w:val="00425E7D"/>
    <w:rsid w:val="00425EF9"/>
    <w:rsid w:val="00426396"/>
    <w:rsid w:val="0042663A"/>
    <w:rsid w:val="004270B5"/>
    <w:rsid w:val="00427843"/>
    <w:rsid w:val="004279C1"/>
    <w:rsid w:val="00427B37"/>
    <w:rsid w:val="0043009A"/>
    <w:rsid w:val="004303BB"/>
    <w:rsid w:val="004305C5"/>
    <w:rsid w:val="00430C05"/>
    <w:rsid w:val="0043115F"/>
    <w:rsid w:val="004318F9"/>
    <w:rsid w:val="00431BB8"/>
    <w:rsid w:val="004327A9"/>
    <w:rsid w:val="004329E5"/>
    <w:rsid w:val="00432B9E"/>
    <w:rsid w:val="00432E66"/>
    <w:rsid w:val="00432F84"/>
    <w:rsid w:val="0043362A"/>
    <w:rsid w:val="0043436F"/>
    <w:rsid w:val="00434374"/>
    <w:rsid w:val="00434476"/>
    <w:rsid w:val="00434A4A"/>
    <w:rsid w:val="00434E4F"/>
    <w:rsid w:val="00435197"/>
    <w:rsid w:val="0043557B"/>
    <w:rsid w:val="0043561C"/>
    <w:rsid w:val="00435DF5"/>
    <w:rsid w:val="0043678E"/>
    <w:rsid w:val="0043699B"/>
    <w:rsid w:val="00436DF9"/>
    <w:rsid w:val="00437005"/>
    <w:rsid w:val="00437876"/>
    <w:rsid w:val="00437B57"/>
    <w:rsid w:val="00440068"/>
    <w:rsid w:val="00440418"/>
    <w:rsid w:val="004410BC"/>
    <w:rsid w:val="00441164"/>
    <w:rsid w:val="004414D3"/>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B88"/>
    <w:rsid w:val="00446D64"/>
    <w:rsid w:val="00446FB0"/>
    <w:rsid w:val="004501E9"/>
    <w:rsid w:val="004503A1"/>
    <w:rsid w:val="0045059B"/>
    <w:rsid w:val="00450674"/>
    <w:rsid w:val="00450CAE"/>
    <w:rsid w:val="004511C7"/>
    <w:rsid w:val="0045196A"/>
    <w:rsid w:val="0045197A"/>
    <w:rsid w:val="00451C64"/>
    <w:rsid w:val="0045201A"/>
    <w:rsid w:val="0045251E"/>
    <w:rsid w:val="00452687"/>
    <w:rsid w:val="00453D2C"/>
    <w:rsid w:val="00453DB3"/>
    <w:rsid w:val="00453DC1"/>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B68"/>
    <w:rsid w:val="00467D8B"/>
    <w:rsid w:val="00467EDD"/>
    <w:rsid w:val="00470D4C"/>
    <w:rsid w:val="0047122D"/>
    <w:rsid w:val="00471361"/>
    <w:rsid w:val="00471A12"/>
    <w:rsid w:val="00471C14"/>
    <w:rsid w:val="004724CE"/>
    <w:rsid w:val="0047263D"/>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8B8"/>
    <w:rsid w:val="004779AB"/>
    <w:rsid w:val="00477B96"/>
    <w:rsid w:val="00477C52"/>
    <w:rsid w:val="00477CA1"/>
    <w:rsid w:val="00477FA2"/>
    <w:rsid w:val="004801BA"/>
    <w:rsid w:val="0048028B"/>
    <w:rsid w:val="00480316"/>
    <w:rsid w:val="00480C8E"/>
    <w:rsid w:val="00481382"/>
    <w:rsid w:val="00481A19"/>
    <w:rsid w:val="00481BAB"/>
    <w:rsid w:val="00481C87"/>
    <w:rsid w:val="004828B4"/>
    <w:rsid w:val="004829E4"/>
    <w:rsid w:val="00482F94"/>
    <w:rsid w:val="00483314"/>
    <w:rsid w:val="004836CB"/>
    <w:rsid w:val="00483A3E"/>
    <w:rsid w:val="004840B7"/>
    <w:rsid w:val="00484D3F"/>
    <w:rsid w:val="004851C3"/>
    <w:rsid w:val="00485352"/>
    <w:rsid w:val="00485B74"/>
    <w:rsid w:val="00486122"/>
    <w:rsid w:val="0048639E"/>
    <w:rsid w:val="004867DA"/>
    <w:rsid w:val="00486EA4"/>
    <w:rsid w:val="00486FCB"/>
    <w:rsid w:val="004876C2"/>
    <w:rsid w:val="004878B6"/>
    <w:rsid w:val="00487B62"/>
    <w:rsid w:val="00487C76"/>
    <w:rsid w:val="00487E61"/>
    <w:rsid w:val="00487F1E"/>
    <w:rsid w:val="00490130"/>
    <w:rsid w:val="004902C0"/>
    <w:rsid w:val="00490831"/>
    <w:rsid w:val="00491095"/>
    <w:rsid w:val="00491630"/>
    <w:rsid w:val="004918B1"/>
    <w:rsid w:val="00491C5E"/>
    <w:rsid w:val="0049269C"/>
    <w:rsid w:val="004928A8"/>
    <w:rsid w:val="00492B8D"/>
    <w:rsid w:val="00492C56"/>
    <w:rsid w:val="00492F1A"/>
    <w:rsid w:val="0049304E"/>
    <w:rsid w:val="00493211"/>
    <w:rsid w:val="004932D9"/>
    <w:rsid w:val="00493782"/>
    <w:rsid w:val="004938E0"/>
    <w:rsid w:val="0049398D"/>
    <w:rsid w:val="004939A6"/>
    <w:rsid w:val="00493CF5"/>
    <w:rsid w:val="00493E2D"/>
    <w:rsid w:val="00494B2E"/>
    <w:rsid w:val="004952A2"/>
    <w:rsid w:val="004953C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A41"/>
    <w:rsid w:val="004A3A47"/>
    <w:rsid w:val="004A3ABF"/>
    <w:rsid w:val="004A3F18"/>
    <w:rsid w:val="004A43DF"/>
    <w:rsid w:val="004A45FD"/>
    <w:rsid w:val="004A471D"/>
    <w:rsid w:val="004A493E"/>
    <w:rsid w:val="004A4D06"/>
    <w:rsid w:val="004A4FC8"/>
    <w:rsid w:val="004A50BC"/>
    <w:rsid w:val="004A5232"/>
    <w:rsid w:val="004A55BE"/>
    <w:rsid w:val="004A657D"/>
    <w:rsid w:val="004A664D"/>
    <w:rsid w:val="004A6825"/>
    <w:rsid w:val="004A6D5C"/>
    <w:rsid w:val="004A723F"/>
    <w:rsid w:val="004A76F0"/>
    <w:rsid w:val="004A76FD"/>
    <w:rsid w:val="004A7922"/>
    <w:rsid w:val="004A7B3C"/>
    <w:rsid w:val="004B0033"/>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C7D97"/>
    <w:rsid w:val="004D059B"/>
    <w:rsid w:val="004D0705"/>
    <w:rsid w:val="004D0EBA"/>
    <w:rsid w:val="004D14E1"/>
    <w:rsid w:val="004D199D"/>
    <w:rsid w:val="004D1E35"/>
    <w:rsid w:val="004D21E5"/>
    <w:rsid w:val="004D2237"/>
    <w:rsid w:val="004D230D"/>
    <w:rsid w:val="004D259F"/>
    <w:rsid w:val="004D25E2"/>
    <w:rsid w:val="004D26A0"/>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6B9"/>
    <w:rsid w:val="004F083D"/>
    <w:rsid w:val="004F0C3F"/>
    <w:rsid w:val="004F0DF9"/>
    <w:rsid w:val="004F1A7E"/>
    <w:rsid w:val="004F2715"/>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B35"/>
    <w:rsid w:val="0050634D"/>
    <w:rsid w:val="00506441"/>
    <w:rsid w:val="005067EB"/>
    <w:rsid w:val="00506A1E"/>
    <w:rsid w:val="00506B64"/>
    <w:rsid w:val="00506C00"/>
    <w:rsid w:val="00507749"/>
    <w:rsid w:val="00507A41"/>
    <w:rsid w:val="00510162"/>
    <w:rsid w:val="005106A0"/>
    <w:rsid w:val="00510A77"/>
    <w:rsid w:val="00510B78"/>
    <w:rsid w:val="005111E1"/>
    <w:rsid w:val="00511586"/>
    <w:rsid w:val="0051180D"/>
    <w:rsid w:val="00511EFF"/>
    <w:rsid w:val="0051227C"/>
    <w:rsid w:val="0051254F"/>
    <w:rsid w:val="005125B3"/>
    <w:rsid w:val="005125B6"/>
    <w:rsid w:val="005129F7"/>
    <w:rsid w:val="00512AF0"/>
    <w:rsid w:val="00512E59"/>
    <w:rsid w:val="005130A1"/>
    <w:rsid w:val="005133C9"/>
    <w:rsid w:val="0051367A"/>
    <w:rsid w:val="00513E25"/>
    <w:rsid w:val="0051430B"/>
    <w:rsid w:val="005144B5"/>
    <w:rsid w:val="00514710"/>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9CF"/>
    <w:rsid w:val="00524A48"/>
    <w:rsid w:val="005251FB"/>
    <w:rsid w:val="00525285"/>
    <w:rsid w:val="0052543F"/>
    <w:rsid w:val="0052553B"/>
    <w:rsid w:val="00525A58"/>
    <w:rsid w:val="00525A6A"/>
    <w:rsid w:val="00525BBB"/>
    <w:rsid w:val="00525DF6"/>
    <w:rsid w:val="00526118"/>
    <w:rsid w:val="005263EB"/>
    <w:rsid w:val="00526534"/>
    <w:rsid w:val="0052699C"/>
    <w:rsid w:val="00526CF2"/>
    <w:rsid w:val="0052700A"/>
    <w:rsid w:val="005275E5"/>
    <w:rsid w:val="00527868"/>
    <w:rsid w:val="00527A5E"/>
    <w:rsid w:val="00527B27"/>
    <w:rsid w:val="00527BA9"/>
    <w:rsid w:val="00530166"/>
    <w:rsid w:val="00530771"/>
    <w:rsid w:val="00530783"/>
    <w:rsid w:val="00530833"/>
    <w:rsid w:val="00530DE9"/>
    <w:rsid w:val="00530EBF"/>
    <w:rsid w:val="00531469"/>
    <w:rsid w:val="005314FB"/>
    <w:rsid w:val="005320EA"/>
    <w:rsid w:val="00533561"/>
    <w:rsid w:val="00533C9D"/>
    <w:rsid w:val="005348CE"/>
    <w:rsid w:val="00534A7B"/>
    <w:rsid w:val="00534F33"/>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1"/>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FEB"/>
    <w:rsid w:val="0054766B"/>
    <w:rsid w:val="00547E0F"/>
    <w:rsid w:val="005501CE"/>
    <w:rsid w:val="00550242"/>
    <w:rsid w:val="00550733"/>
    <w:rsid w:val="00550AA6"/>
    <w:rsid w:val="00550BAA"/>
    <w:rsid w:val="00550D0E"/>
    <w:rsid w:val="005516BD"/>
    <w:rsid w:val="0055172A"/>
    <w:rsid w:val="005520B1"/>
    <w:rsid w:val="00552731"/>
    <w:rsid w:val="00552833"/>
    <w:rsid w:val="005529BB"/>
    <w:rsid w:val="00552F06"/>
    <w:rsid w:val="005530E3"/>
    <w:rsid w:val="00553198"/>
    <w:rsid w:val="00553457"/>
    <w:rsid w:val="0055347B"/>
    <w:rsid w:val="00553797"/>
    <w:rsid w:val="005539EC"/>
    <w:rsid w:val="00553A0B"/>
    <w:rsid w:val="00553FFB"/>
    <w:rsid w:val="005542EE"/>
    <w:rsid w:val="00554329"/>
    <w:rsid w:val="00554607"/>
    <w:rsid w:val="00554627"/>
    <w:rsid w:val="0055475C"/>
    <w:rsid w:val="005547AB"/>
    <w:rsid w:val="005547FF"/>
    <w:rsid w:val="00554D86"/>
    <w:rsid w:val="00554E74"/>
    <w:rsid w:val="00554F04"/>
    <w:rsid w:val="00555755"/>
    <w:rsid w:val="00555E12"/>
    <w:rsid w:val="00556136"/>
    <w:rsid w:val="005563C9"/>
    <w:rsid w:val="005566AA"/>
    <w:rsid w:val="00556B93"/>
    <w:rsid w:val="00556D00"/>
    <w:rsid w:val="0055711B"/>
    <w:rsid w:val="0055738E"/>
    <w:rsid w:val="005574F9"/>
    <w:rsid w:val="0055758F"/>
    <w:rsid w:val="00557DAC"/>
    <w:rsid w:val="00560031"/>
    <w:rsid w:val="005602EA"/>
    <w:rsid w:val="00560404"/>
    <w:rsid w:val="00560624"/>
    <w:rsid w:val="00560881"/>
    <w:rsid w:val="00560978"/>
    <w:rsid w:val="00560A37"/>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E3D"/>
    <w:rsid w:val="005634BA"/>
    <w:rsid w:val="00563ADB"/>
    <w:rsid w:val="00563EC3"/>
    <w:rsid w:val="00563F75"/>
    <w:rsid w:val="005640EB"/>
    <w:rsid w:val="00564600"/>
    <w:rsid w:val="0056495D"/>
    <w:rsid w:val="00564DA3"/>
    <w:rsid w:val="00564EB4"/>
    <w:rsid w:val="005651DE"/>
    <w:rsid w:val="00565514"/>
    <w:rsid w:val="0056557A"/>
    <w:rsid w:val="00565FCB"/>
    <w:rsid w:val="00566076"/>
    <w:rsid w:val="00566282"/>
    <w:rsid w:val="005666B9"/>
    <w:rsid w:val="00566766"/>
    <w:rsid w:val="005667CC"/>
    <w:rsid w:val="00566845"/>
    <w:rsid w:val="00566A6C"/>
    <w:rsid w:val="00566F82"/>
    <w:rsid w:val="00567218"/>
    <w:rsid w:val="00567646"/>
    <w:rsid w:val="00567B69"/>
    <w:rsid w:val="0057013D"/>
    <w:rsid w:val="0057031E"/>
    <w:rsid w:val="00570584"/>
    <w:rsid w:val="005705C8"/>
    <w:rsid w:val="005708C1"/>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7C9"/>
    <w:rsid w:val="00573C20"/>
    <w:rsid w:val="00574098"/>
    <w:rsid w:val="0057418A"/>
    <w:rsid w:val="00574923"/>
    <w:rsid w:val="005749F3"/>
    <w:rsid w:val="00574D59"/>
    <w:rsid w:val="0057512E"/>
    <w:rsid w:val="0057535A"/>
    <w:rsid w:val="00575641"/>
    <w:rsid w:val="00575C24"/>
    <w:rsid w:val="00576226"/>
    <w:rsid w:val="005762EA"/>
    <w:rsid w:val="005767AE"/>
    <w:rsid w:val="00576933"/>
    <w:rsid w:val="005773EC"/>
    <w:rsid w:val="00577AD2"/>
    <w:rsid w:val="00580390"/>
    <w:rsid w:val="00580491"/>
    <w:rsid w:val="00580F52"/>
    <w:rsid w:val="0058137E"/>
    <w:rsid w:val="005816EE"/>
    <w:rsid w:val="005817B2"/>
    <w:rsid w:val="005819CB"/>
    <w:rsid w:val="005819F7"/>
    <w:rsid w:val="00581A20"/>
    <w:rsid w:val="00581BC8"/>
    <w:rsid w:val="00581C35"/>
    <w:rsid w:val="00581C62"/>
    <w:rsid w:val="0058204A"/>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F74"/>
    <w:rsid w:val="005A207E"/>
    <w:rsid w:val="005A2293"/>
    <w:rsid w:val="005A2593"/>
    <w:rsid w:val="005A2FFB"/>
    <w:rsid w:val="005A3196"/>
    <w:rsid w:val="005A339E"/>
    <w:rsid w:val="005A35CE"/>
    <w:rsid w:val="005A3858"/>
    <w:rsid w:val="005A3993"/>
    <w:rsid w:val="005A3CF7"/>
    <w:rsid w:val="005A3E4B"/>
    <w:rsid w:val="005A408B"/>
    <w:rsid w:val="005A414B"/>
    <w:rsid w:val="005A48B4"/>
    <w:rsid w:val="005A48BD"/>
    <w:rsid w:val="005A581C"/>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E02"/>
    <w:rsid w:val="005B1595"/>
    <w:rsid w:val="005B1731"/>
    <w:rsid w:val="005B1878"/>
    <w:rsid w:val="005B1CF5"/>
    <w:rsid w:val="005B203F"/>
    <w:rsid w:val="005B2054"/>
    <w:rsid w:val="005B247D"/>
    <w:rsid w:val="005B2561"/>
    <w:rsid w:val="005B25AA"/>
    <w:rsid w:val="005B2607"/>
    <w:rsid w:val="005B26FD"/>
    <w:rsid w:val="005B2BC5"/>
    <w:rsid w:val="005B2E63"/>
    <w:rsid w:val="005B3EF1"/>
    <w:rsid w:val="005B3F34"/>
    <w:rsid w:val="005B429E"/>
    <w:rsid w:val="005B42A7"/>
    <w:rsid w:val="005B44D0"/>
    <w:rsid w:val="005B4CD8"/>
    <w:rsid w:val="005B55D6"/>
    <w:rsid w:val="005B5B11"/>
    <w:rsid w:val="005B5C27"/>
    <w:rsid w:val="005B5C4A"/>
    <w:rsid w:val="005B5FC3"/>
    <w:rsid w:val="005B60BD"/>
    <w:rsid w:val="005B61BF"/>
    <w:rsid w:val="005B668D"/>
    <w:rsid w:val="005B6717"/>
    <w:rsid w:val="005B67FE"/>
    <w:rsid w:val="005B6837"/>
    <w:rsid w:val="005B6913"/>
    <w:rsid w:val="005B6AD3"/>
    <w:rsid w:val="005B705F"/>
    <w:rsid w:val="005B799E"/>
    <w:rsid w:val="005B7A53"/>
    <w:rsid w:val="005B7C8C"/>
    <w:rsid w:val="005C0178"/>
    <w:rsid w:val="005C02BC"/>
    <w:rsid w:val="005C0423"/>
    <w:rsid w:val="005C0607"/>
    <w:rsid w:val="005C0873"/>
    <w:rsid w:val="005C0A76"/>
    <w:rsid w:val="005C0D2D"/>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E9"/>
    <w:rsid w:val="005D19D4"/>
    <w:rsid w:val="005D1A3C"/>
    <w:rsid w:val="005D1B75"/>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129D"/>
    <w:rsid w:val="005E1375"/>
    <w:rsid w:val="005E147F"/>
    <w:rsid w:val="005E14D8"/>
    <w:rsid w:val="005E178A"/>
    <w:rsid w:val="005E19FF"/>
    <w:rsid w:val="005E1CEB"/>
    <w:rsid w:val="005E1F97"/>
    <w:rsid w:val="005E2576"/>
    <w:rsid w:val="005E27F6"/>
    <w:rsid w:val="005E2A30"/>
    <w:rsid w:val="005E2BDE"/>
    <w:rsid w:val="005E2FF1"/>
    <w:rsid w:val="005E3850"/>
    <w:rsid w:val="005E3AD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B2E"/>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D63"/>
    <w:rsid w:val="005F1D68"/>
    <w:rsid w:val="005F20E5"/>
    <w:rsid w:val="005F2BC2"/>
    <w:rsid w:val="005F2FB8"/>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97"/>
    <w:rsid w:val="005F731B"/>
    <w:rsid w:val="005F786A"/>
    <w:rsid w:val="005F79F6"/>
    <w:rsid w:val="005F7AC1"/>
    <w:rsid w:val="005F7EA3"/>
    <w:rsid w:val="00600DA1"/>
    <w:rsid w:val="006013FB"/>
    <w:rsid w:val="00601583"/>
    <w:rsid w:val="00601CE8"/>
    <w:rsid w:val="00601DFB"/>
    <w:rsid w:val="00601F1A"/>
    <w:rsid w:val="00601F8B"/>
    <w:rsid w:val="0060259D"/>
    <w:rsid w:val="00602746"/>
    <w:rsid w:val="006028E8"/>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C20"/>
    <w:rsid w:val="00611189"/>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900"/>
    <w:rsid w:val="00616A41"/>
    <w:rsid w:val="00616ACC"/>
    <w:rsid w:val="00616B2A"/>
    <w:rsid w:val="0061744E"/>
    <w:rsid w:val="0061747F"/>
    <w:rsid w:val="0061799E"/>
    <w:rsid w:val="00617B9D"/>
    <w:rsid w:val="00617CDA"/>
    <w:rsid w:val="00620102"/>
    <w:rsid w:val="0062032D"/>
    <w:rsid w:val="006204D9"/>
    <w:rsid w:val="0062057F"/>
    <w:rsid w:val="006205AD"/>
    <w:rsid w:val="00620BE6"/>
    <w:rsid w:val="00620CA8"/>
    <w:rsid w:val="00620E5D"/>
    <w:rsid w:val="0062165E"/>
    <w:rsid w:val="00621934"/>
    <w:rsid w:val="00621C89"/>
    <w:rsid w:val="00621FA9"/>
    <w:rsid w:val="00622007"/>
    <w:rsid w:val="00622079"/>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30007"/>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B1C"/>
    <w:rsid w:val="0063731C"/>
    <w:rsid w:val="00637C31"/>
    <w:rsid w:val="00640005"/>
    <w:rsid w:val="00640169"/>
    <w:rsid w:val="0064043A"/>
    <w:rsid w:val="006407E9"/>
    <w:rsid w:val="0064099A"/>
    <w:rsid w:val="00640EE9"/>
    <w:rsid w:val="00640FBA"/>
    <w:rsid w:val="0064166A"/>
    <w:rsid w:val="00641758"/>
    <w:rsid w:val="00641B57"/>
    <w:rsid w:val="00641CD9"/>
    <w:rsid w:val="00641DF1"/>
    <w:rsid w:val="00641E4F"/>
    <w:rsid w:val="006420AB"/>
    <w:rsid w:val="006428DF"/>
    <w:rsid w:val="00642978"/>
    <w:rsid w:val="00642B83"/>
    <w:rsid w:val="0064341D"/>
    <w:rsid w:val="00644429"/>
    <w:rsid w:val="00644462"/>
    <w:rsid w:val="00644E33"/>
    <w:rsid w:val="00644FA1"/>
    <w:rsid w:val="00645164"/>
    <w:rsid w:val="006455FE"/>
    <w:rsid w:val="0064592C"/>
    <w:rsid w:val="00645C8C"/>
    <w:rsid w:val="00646291"/>
    <w:rsid w:val="00646441"/>
    <w:rsid w:val="006469A2"/>
    <w:rsid w:val="00646AB8"/>
    <w:rsid w:val="00646D0D"/>
    <w:rsid w:val="006470E5"/>
    <w:rsid w:val="006471F9"/>
    <w:rsid w:val="0064776F"/>
    <w:rsid w:val="0064782E"/>
    <w:rsid w:val="0064787C"/>
    <w:rsid w:val="006479EC"/>
    <w:rsid w:val="00647A3C"/>
    <w:rsid w:val="0065045B"/>
    <w:rsid w:val="00650635"/>
    <w:rsid w:val="00650760"/>
    <w:rsid w:val="006507E9"/>
    <w:rsid w:val="00650822"/>
    <w:rsid w:val="00650A98"/>
    <w:rsid w:val="00650E05"/>
    <w:rsid w:val="00650E20"/>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8FA"/>
    <w:rsid w:val="0066025F"/>
    <w:rsid w:val="0066041F"/>
    <w:rsid w:val="00660473"/>
    <w:rsid w:val="0066047B"/>
    <w:rsid w:val="00660D04"/>
    <w:rsid w:val="00660E13"/>
    <w:rsid w:val="0066141F"/>
    <w:rsid w:val="006614D8"/>
    <w:rsid w:val="006615CE"/>
    <w:rsid w:val="00661B9D"/>
    <w:rsid w:val="006624EE"/>
    <w:rsid w:val="006628C1"/>
    <w:rsid w:val="00662C39"/>
    <w:rsid w:val="00662E8A"/>
    <w:rsid w:val="00663136"/>
    <w:rsid w:val="006636ED"/>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1A8"/>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F7D"/>
    <w:rsid w:val="0067356B"/>
    <w:rsid w:val="00673669"/>
    <w:rsid w:val="00673BEE"/>
    <w:rsid w:val="00673D65"/>
    <w:rsid w:val="00673DCA"/>
    <w:rsid w:val="00673E42"/>
    <w:rsid w:val="006740EF"/>
    <w:rsid w:val="006741B8"/>
    <w:rsid w:val="006746D0"/>
    <w:rsid w:val="00675115"/>
    <w:rsid w:val="00675502"/>
    <w:rsid w:val="00675847"/>
    <w:rsid w:val="00675FA0"/>
    <w:rsid w:val="0067683E"/>
    <w:rsid w:val="006770C5"/>
    <w:rsid w:val="006775D3"/>
    <w:rsid w:val="00677B79"/>
    <w:rsid w:val="00677FAC"/>
    <w:rsid w:val="00680190"/>
    <w:rsid w:val="006805AC"/>
    <w:rsid w:val="006809EC"/>
    <w:rsid w:val="00680B1F"/>
    <w:rsid w:val="00680E20"/>
    <w:rsid w:val="00680E4A"/>
    <w:rsid w:val="00681209"/>
    <w:rsid w:val="00681436"/>
    <w:rsid w:val="006815F6"/>
    <w:rsid w:val="00681A6F"/>
    <w:rsid w:val="00681C2D"/>
    <w:rsid w:val="00681D97"/>
    <w:rsid w:val="00681E9C"/>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15"/>
    <w:rsid w:val="006914E7"/>
    <w:rsid w:val="006914F0"/>
    <w:rsid w:val="006915DB"/>
    <w:rsid w:val="00691734"/>
    <w:rsid w:val="00691C10"/>
    <w:rsid w:val="006923EA"/>
    <w:rsid w:val="006926D4"/>
    <w:rsid w:val="00692D1A"/>
    <w:rsid w:val="00692DC6"/>
    <w:rsid w:val="006930F8"/>
    <w:rsid w:val="00693310"/>
    <w:rsid w:val="00693359"/>
    <w:rsid w:val="00693912"/>
    <w:rsid w:val="00693BDB"/>
    <w:rsid w:val="00693D13"/>
    <w:rsid w:val="006940D3"/>
    <w:rsid w:val="006940F0"/>
    <w:rsid w:val="00694113"/>
    <w:rsid w:val="0069465F"/>
    <w:rsid w:val="006947F6"/>
    <w:rsid w:val="006949CD"/>
    <w:rsid w:val="00694D72"/>
    <w:rsid w:val="00694FE0"/>
    <w:rsid w:val="006957DE"/>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683D"/>
    <w:rsid w:val="006A6C1F"/>
    <w:rsid w:val="006A6CA6"/>
    <w:rsid w:val="006A77AB"/>
    <w:rsid w:val="006A77B3"/>
    <w:rsid w:val="006A78B9"/>
    <w:rsid w:val="006A7D09"/>
    <w:rsid w:val="006B00FD"/>
    <w:rsid w:val="006B0723"/>
    <w:rsid w:val="006B0794"/>
    <w:rsid w:val="006B0B91"/>
    <w:rsid w:val="006B0EF2"/>
    <w:rsid w:val="006B1213"/>
    <w:rsid w:val="006B14B4"/>
    <w:rsid w:val="006B1692"/>
    <w:rsid w:val="006B1A4C"/>
    <w:rsid w:val="006B2203"/>
    <w:rsid w:val="006B2257"/>
    <w:rsid w:val="006B249D"/>
    <w:rsid w:val="006B253D"/>
    <w:rsid w:val="006B25B8"/>
    <w:rsid w:val="006B26C9"/>
    <w:rsid w:val="006B2CF1"/>
    <w:rsid w:val="006B31D8"/>
    <w:rsid w:val="006B3642"/>
    <w:rsid w:val="006B38F2"/>
    <w:rsid w:val="006B3E1A"/>
    <w:rsid w:val="006B3F37"/>
    <w:rsid w:val="006B490F"/>
    <w:rsid w:val="006B4968"/>
    <w:rsid w:val="006B49F5"/>
    <w:rsid w:val="006B4DB0"/>
    <w:rsid w:val="006B51B9"/>
    <w:rsid w:val="006B54D8"/>
    <w:rsid w:val="006B6130"/>
    <w:rsid w:val="006B632A"/>
    <w:rsid w:val="006B657B"/>
    <w:rsid w:val="006B6E38"/>
    <w:rsid w:val="006B7123"/>
    <w:rsid w:val="006B75B6"/>
    <w:rsid w:val="006B7772"/>
    <w:rsid w:val="006B7983"/>
    <w:rsid w:val="006B7A80"/>
    <w:rsid w:val="006C0484"/>
    <w:rsid w:val="006C05A9"/>
    <w:rsid w:val="006C0F83"/>
    <w:rsid w:val="006C0F9C"/>
    <w:rsid w:val="006C13C2"/>
    <w:rsid w:val="006C179E"/>
    <w:rsid w:val="006C1850"/>
    <w:rsid w:val="006C192B"/>
    <w:rsid w:val="006C1A5F"/>
    <w:rsid w:val="006C1D4C"/>
    <w:rsid w:val="006C1F6C"/>
    <w:rsid w:val="006C2157"/>
    <w:rsid w:val="006C25DD"/>
    <w:rsid w:val="006C2910"/>
    <w:rsid w:val="006C2CB1"/>
    <w:rsid w:val="006C2D53"/>
    <w:rsid w:val="006C2DAE"/>
    <w:rsid w:val="006C3606"/>
    <w:rsid w:val="006C3AB5"/>
    <w:rsid w:val="006C3C49"/>
    <w:rsid w:val="006C495F"/>
    <w:rsid w:val="006C562C"/>
    <w:rsid w:val="006C5775"/>
    <w:rsid w:val="006C580C"/>
    <w:rsid w:val="006C588E"/>
    <w:rsid w:val="006C61A8"/>
    <w:rsid w:val="006C65A0"/>
    <w:rsid w:val="006C66A6"/>
    <w:rsid w:val="006C6782"/>
    <w:rsid w:val="006C6E7A"/>
    <w:rsid w:val="006C7394"/>
    <w:rsid w:val="006C76C7"/>
    <w:rsid w:val="006C7AA6"/>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348B"/>
    <w:rsid w:val="006D3522"/>
    <w:rsid w:val="006D3530"/>
    <w:rsid w:val="006D3751"/>
    <w:rsid w:val="006D4415"/>
    <w:rsid w:val="006D47F4"/>
    <w:rsid w:val="006D48BD"/>
    <w:rsid w:val="006D4C5C"/>
    <w:rsid w:val="006D4DAD"/>
    <w:rsid w:val="006D5683"/>
    <w:rsid w:val="006D60C9"/>
    <w:rsid w:val="006D6F11"/>
    <w:rsid w:val="006D716B"/>
    <w:rsid w:val="006D72A3"/>
    <w:rsid w:val="006D7E02"/>
    <w:rsid w:val="006D7EAC"/>
    <w:rsid w:val="006E03A8"/>
    <w:rsid w:val="006E0520"/>
    <w:rsid w:val="006E0CFF"/>
    <w:rsid w:val="006E0F5E"/>
    <w:rsid w:val="006E17E8"/>
    <w:rsid w:val="006E1A47"/>
    <w:rsid w:val="006E1B36"/>
    <w:rsid w:val="006E21F4"/>
    <w:rsid w:val="006E23AB"/>
    <w:rsid w:val="006E255D"/>
    <w:rsid w:val="006E2E6A"/>
    <w:rsid w:val="006E3379"/>
    <w:rsid w:val="006E3648"/>
    <w:rsid w:val="006E38CF"/>
    <w:rsid w:val="006E3B32"/>
    <w:rsid w:val="006E40E4"/>
    <w:rsid w:val="006E4494"/>
    <w:rsid w:val="006E4844"/>
    <w:rsid w:val="006E48CC"/>
    <w:rsid w:val="006E4E59"/>
    <w:rsid w:val="006E551D"/>
    <w:rsid w:val="006E566A"/>
    <w:rsid w:val="006E566E"/>
    <w:rsid w:val="006E5CD9"/>
    <w:rsid w:val="006E6B3F"/>
    <w:rsid w:val="006E6F67"/>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F45"/>
    <w:rsid w:val="00706FCE"/>
    <w:rsid w:val="00707282"/>
    <w:rsid w:val="00707892"/>
    <w:rsid w:val="00707992"/>
    <w:rsid w:val="00707ACC"/>
    <w:rsid w:val="007102CB"/>
    <w:rsid w:val="00710376"/>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8A"/>
    <w:rsid w:val="0072521E"/>
    <w:rsid w:val="00725385"/>
    <w:rsid w:val="0072578A"/>
    <w:rsid w:val="00725F9F"/>
    <w:rsid w:val="007261CA"/>
    <w:rsid w:val="0072662E"/>
    <w:rsid w:val="00726C8F"/>
    <w:rsid w:val="00726CB3"/>
    <w:rsid w:val="00726DAC"/>
    <w:rsid w:val="0072715C"/>
    <w:rsid w:val="00727C11"/>
    <w:rsid w:val="00730355"/>
    <w:rsid w:val="00730825"/>
    <w:rsid w:val="00730894"/>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9D7"/>
    <w:rsid w:val="00735B47"/>
    <w:rsid w:val="00735C2D"/>
    <w:rsid w:val="00735E32"/>
    <w:rsid w:val="0073630A"/>
    <w:rsid w:val="00736733"/>
    <w:rsid w:val="00736A2F"/>
    <w:rsid w:val="007371A6"/>
    <w:rsid w:val="00737264"/>
    <w:rsid w:val="007379E4"/>
    <w:rsid w:val="00737B6E"/>
    <w:rsid w:val="00737BA6"/>
    <w:rsid w:val="00737C8A"/>
    <w:rsid w:val="00740267"/>
    <w:rsid w:val="007409B2"/>
    <w:rsid w:val="007409C1"/>
    <w:rsid w:val="00740BA0"/>
    <w:rsid w:val="00740DBC"/>
    <w:rsid w:val="00741015"/>
    <w:rsid w:val="007414F9"/>
    <w:rsid w:val="00741510"/>
    <w:rsid w:val="0074157A"/>
    <w:rsid w:val="007417E5"/>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AF"/>
    <w:rsid w:val="007533C9"/>
    <w:rsid w:val="007539BF"/>
    <w:rsid w:val="007539CB"/>
    <w:rsid w:val="00753F62"/>
    <w:rsid w:val="00754382"/>
    <w:rsid w:val="007544A2"/>
    <w:rsid w:val="007544A9"/>
    <w:rsid w:val="00754C49"/>
    <w:rsid w:val="00755096"/>
    <w:rsid w:val="007550EE"/>
    <w:rsid w:val="00755901"/>
    <w:rsid w:val="00755D9A"/>
    <w:rsid w:val="00755FCE"/>
    <w:rsid w:val="0075689B"/>
    <w:rsid w:val="00756B31"/>
    <w:rsid w:val="00757425"/>
    <w:rsid w:val="0075771E"/>
    <w:rsid w:val="00757887"/>
    <w:rsid w:val="0075790F"/>
    <w:rsid w:val="00757DB6"/>
    <w:rsid w:val="0076077A"/>
    <w:rsid w:val="007613CB"/>
    <w:rsid w:val="00761795"/>
    <w:rsid w:val="00761AC8"/>
    <w:rsid w:val="00761DB1"/>
    <w:rsid w:val="0076206F"/>
    <w:rsid w:val="00762226"/>
    <w:rsid w:val="00762400"/>
    <w:rsid w:val="007626F9"/>
    <w:rsid w:val="00762CF0"/>
    <w:rsid w:val="00762D38"/>
    <w:rsid w:val="007632E0"/>
    <w:rsid w:val="007634AC"/>
    <w:rsid w:val="00763566"/>
    <w:rsid w:val="00764453"/>
    <w:rsid w:val="0076449D"/>
    <w:rsid w:val="00764801"/>
    <w:rsid w:val="00764C4A"/>
    <w:rsid w:val="0076515D"/>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70E"/>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6033"/>
    <w:rsid w:val="0077621D"/>
    <w:rsid w:val="007762CD"/>
    <w:rsid w:val="0077643C"/>
    <w:rsid w:val="0077684B"/>
    <w:rsid w:val="00777020"/>
    <w:rsid w:val="0077726D"/>
    <w:rsid w:val="00777290"/>
    <w:rsid w:val="007772E8"/>
    <w:rsid w:val="00777721"/>
    <w:rsid w:val="00777ADA"/>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4CC8"/>
    <w:rsid w:val="00795610"/>
    <w:rsid w:val="0079574C"/>
    <w:rsid w:val="00795792"/>
    <w:rsid w:val="00795B10"/>
    <w:rsid w:val="00795BA2"/>
    <w:rsid w:val="00795D98"/>
    <w:rsid w:val="0079663A"/>
    <w:rsid w:val="00796AC3"/>
    <w:rsid w:val="00796C5E"/>
    <w:rsid w:val="00796F84"/>
    <w:rsid w:val="00796F8B"/>
    <w:rsid w:val="007970F4"/>
    <w:rsid w:val="00797336"/>
    <w:rsid w:val="007974EC"/>
    <w:rsid w:val="0079775B"/>
    <w:rsid w:val="00797C38"/>
    <w:rsid w:val="00797E54"/>
    <w:rsid w:val="007A0692"/>
    <w:rsid w:val="007A0B62"/>
    <w:rsid w:val="007A0C8C"/>
    <w:rsid w:val="007A11B0"/>
    <w:rsid w:val="007A1236"/>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BE7"/>
    <w:rsid w:val="007A4C59"/>
    <w:rsid w:val="007A518D"/>
    <w:rsid w:val="007A57AE"/>
    <w:rsid w:val="007A6B70"/>
    <w:rsid w:val="007A6E20"/>
    <w:rsid w:val="007A6FD8"/>
    <w:rsid w:val="007A7136"/>
    <w:rsid w:val="007A73DA"/>
    <w:rsid w:val="007A7498"/>
    <w:rsid w:val="007A74B2"/>
    <w:rsid w:val="007A756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7D4"/>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A77"/>
    <w:rsid w:val="007C4AC1"/>
    <w:rsid w:val="007C4ACA"/>
    <w:rsid w:val="007C5084"/>
    <w:rsid w:val="007C52CF"/>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132F"/>
    <w:rsid w:val="007D15F0"/>
    <w:rsid w:val="007D178B"/>
    <w:rsid w:val="007D1AAA"/>
    <w:rsid w:val="007D1B64"/>
    <w:rsid w:val="007D1CE7"/>
    <w:rsid w:val="007D1F73"/>
    <w:rsid w:val="007D226F"/>
    <w:rsid w:val="007D22CE"/>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8C9"/>
    <w:rsid w:val="007E0A12"/>
    <w:rsid w:val="007E0F8F"/>
    <w:rsid w:val="007E13A8"/>
    <w:rsid w:val="007E1A71"/>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E82"/>
    <w:rsid w:val="007E5ED9"/>
    <w:rsid w:val="007E5EDC"/>
    <w:rsid w:val="007E6646"/>
    <w:rsid w:val="007E67D9"/>
    <w:rsid w:val="007E691D"/>
    <w:rsid w:val="007E6A96"/>
    <w:rsid w:val="007E6C51"/>
    <w:rsid w:val="007E6D20"/>
    <w:rsid w:val="007E7232"/>
    <w:rsid w:val="007E72AB"/>
    <w:rsid w:val="007E7647"/>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130"/>
    <w:rsid w:val="007F35B8"/>
    <w:rsid w:val="007F3D80"/>
    <w:rsid w:val="007F3F16"/>
    <w:rsid w:val="007F42F0"/>
    <w:rsid w:val="007F4748"/>
    <w:rsid w:val="007F4906"/>
    <w:rsid w:val="007F4981"/>
    <w:rsid w:val="007F4D34"/>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926"/>
    <w:rsid w:val="0080796B"/>
    <w:rsid w:val="00807A15"/>
    <w:rsid w:val="00807AB5"/>
    <w:rsid w:val="00807EBB"/>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66A"/>
    <w:rsid w:val="00814CAD"/>
    <w:rsid w:val="00814E29"/>
    <w:rsid w:val="0081580E"/>
    <w:rsid w:val="00815914"/>
    <w:rsid w:val="00815A49"/>
    <w:rsid w:val="00815BB1"/>
    <w:rsid w:val="00815BFA"/>
    <w:rsid w:val="00815CE0"/>
    <w:rsid w:val="00815F87"/>
    <w:rsid w:val="0081623E"/>
    <w:rsid w:val="00816340"/>
    <w:rsid w:val="008170BC"/>
    <w:rsid w:val="008177AE"/>
    <w:rsid w:val="008177CC"/>
    <w:rsid w:val="00817C6C"/>
    <w:rsid w:val="00817D96"/>
    <w:rsid w:val="00817E6F"/>
    <w:rsid w:val="00817F9A"/>
    <w:rsid w:val="00820896"/>
    <w:rsid w:val="00820A62"/>
    <w:rsid w:val="008211B5"/>
    <w:rsid w:val="00821912"/>
    <w:rsid w:val="0082194F"/>
    <w:rsid w:val="00821A07"/>
    <w:rsid w:val="0082222E"/>
    <w:rsid w:val="0082242F"/>
    <w:rsid w:val="008227FA"/>
    <w:rsid w:val="008229A2"/>
    <w:rsid w:val="00822CDF"/>
    <w:rsid w:val="008235B7"/>
    <w:rsid w:val="008236A9"/>
    <w:rsid w:val="00823AA9"/>
    <w:rsid w:val="00823FF7"/>
    <w:rsid w:val="008240FA"/>
    <w:rsid w:val="008242B3"/>
    <w:rsid w:val="0082443D"/>
    <w:rsid w:val="00824A9E"/>
    <w:rsid w:val="00824E44"/>
    <w:rsid w:val="00825966"/>
    <w:rsid w:val="00825ED1"/>
    <w:rsid w:val="00825EDB"/>
    <w:rsid w:val="00825F58"/>
    <w:rsid w:val="008264EB"/>
    <w:rsid w:val="00826635"/>
    <w:rsid w:val="008267E6"/>
    <w:rsid w:val="008268CF"/>
    <w:rsid w:val="00826DEF"/>
    <w:rsid w:val="008270EE"/>
    <w:rsid w:val="008273A3"/>
    <w:rsid w:val="0082744A"/>
    <w:rsid w:val="00827497"/>
    <w:rsid w:val="008275A9"/>
    <w:rsid w:val="0083026B"/>
    <w:rsid w:val="008307F9"/>
    <w:rsid w:val="00830845"/>
    <w:rsid w:val="0083098F"/>
    <w:rsid w:val="008309E1"/>
    <w:rsid w:val="00830DA4"/>
    <w:rsid w:val="00831472"/>
    <w:rsid w:val="00831ABE"/>
    <w:rsid w:val="008322DF"/>
    <w:rsid w:val="008327F0"/>
    <w:rsid w:val="00832922"/>
    <w:rsid w:val="008329FF"/>
    <w:rsid w:val="00832ECB"/>
    <w:rsid w:val="0083302B"/>
    <w:rsid w:val="00833526"/>
    <w:rsid w:val="008336EE"/>
    <w:rsid w:val="008340EC"/>
    <w:rsid w:val="00834B47"/>
    <w:rsid w:val="00835195"/>
    <w:rsid w:val="00835459"/>
    <w:rsid w:val="00835EE4"/>
    <w:rsid w:val="00835F4D"/>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F1F"/>
    <w:rsid w:val="008544D3"/>
    <w:rsid w:val="00854AD2"/>
    <w:rsid w:val="00855089"/>
    <w:rsid w:val="0085525C"/>
    <w:rsid w:val="008558A1"/>
    <w:rsid w:val="00855A1E"/>
    <w:rsid w:val="00855DEB"/>
    <w:rsid w:val="0085642F"/>
    <w:rsid w:val="00856554"/>
    <w:rsid w:val="0085717F"/>
    <w:rsid w:val="008573AF"/>
    <w:rsid w:val="008573F8"/>
    <w:rsid w:val="00857645"/>
    <w:rsid w:val="00857798"/>
    <w:rsid w:val="008577D9"/>
    <w:rsid w:val="00857BEA"/>
    <w:rsid w:val="00857D80"/>
    <w:rsid w:val="008602FC"/>
    <w:rsid w:val="0086045C"/>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385"/>
    <w:rsid w:val="0086564F"/>
    <w:rsid w:val="00865676"/>
    <w:rsid w:val="00865681"/>
    <w:rsid w:val="00865AF5"/>
    <w:rsid w:val="00865C9A"/>
    <w:rsid w:val="00866618"/>
    <w:rsid w:val="00866770"/>
    <w:rsid w:val="00866A0A"/>
    <w:rsid w:val="00867578"/>
    <w:rsid w:val="008678FC"/>
    <w:rsid w:val="00867B6B"/>
    <w:rsid w:val="00867FDD"/>
    <w:rsid w:val="0087000F"/>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7745"/>
    <w:rsid w:val="008779E9"/>
    <w:rsid w:val="00877ADA"/>
    <w:rsid w:val="00877D2C"/>
    <w:rsid w:val="00877D6E"/>
    <w:rsid w:val="00877E35"/>
    <w:rsid w:val="0088014E"/>
    <w:rsid w:val="008807CE"/>
    <w:rsid w:val="00880AA4"/>
    <w:rsid w:val="00880B6B"/>
    <w:rsid w:val="00880BAB"/>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6E2"/>
    <w:rsid w:val="00884A91"/>
    <w:rsid w:val="00884E92"/>
    <w:rsid w:val="008851BE"/>
    <w:rsid w:val="00885538"/>
    <w:rsid w:val="00885960"/>
    <w:rsid w:val="00885A63"/>
    <w:rsid w:val="00885ADA"/>
    <w:rsid w:val="00885B81"/>
    <w:rsid w:val="00886188"/>
    <w:rsid w:val="00886342"/>
    <w:rsid w:val="0088651F"/>
    <w:rsid w:val="00886632"/>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BA"/>
    <w:rsid w:val="008A14F8"/>
    <w:rsid w:val="008A173F"/>
    <w:rsid w:val="008A1EFD"/>
    <w:rsid w:val="008A1F90"/>
    <w:rsid w:val="008A210B"/>
    <w:rsid w:val="008A211F"/>
    <w:rsid w:val="008A232C"/>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B45"/>
    <w:rsid w:val="008B0BA7"/>
    <w:rsid w:val="008B0E31"/>
    <w:rsid w:val="008B0E9B"/>
    <w:rsid w:val="008B103F"/>
    <w:rsid w:val="008B12FC"/>
    <w:rsid w:val="008B1C8C"/>
    <w:rsid w:val="008B1DFA"/>
    <w:rsid w:val="008B1E06"/>
    <w:rsid w:val="008B200F"/>
    <w:rsid w:val="008B20A4"/>
    <w:rsid w:val="008B2520"/>
    <w:rsid w:val="008B2582"/>
    <w:rsid w:val="008B2720"/>
    <w:rsid w:val="008B2F1A"/>
    <w:rsid w:val="008B31AD"/>
    <w:rsid w:val="008B31B9"/>
    <w:rsid w:val="008B329A"/>
    <w:rsid w:val="008B331F"/>
    <w:rsid w:val="008B3960"/>
    <w:rsid w:val="008B3A87"/>
    <w:rsid w:val="008B3B8E"/>
    <w:rsid w:val="008B3C1B"/>
    <w:rsid w:val="008B3C1F"/>
    <w:rsid w:val="008B3D7A"/>
    <w:rsid w:val="008B4243"/>
    <w:rsid w:val="008B47F4"/>
    <w:rsid w:val="008B4953"/>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546"/>
    <w:rsid w:val="008B757C"/>
    <w:rsid w:val="008B7C5A"/>
    <w:rsid w:val="008B7ECB"/>
    <w:rsid w:val="008C048E"/>
    <w:rsid w:val="008C052D"/>
    <w:rsid w:val="008C0557"/>
    <w:rsid w:val="008C0771"/>
    <w:rsid w:val="008C0845"/>
    <w:rsid w:val="008C0D3F"/>
    <w:rsid w:val="008C1779"/>
    <w:rsid w:val="008C1DC1"/>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96"/>
    <w:rsid w:val="008C4EB8"/>
    <w:rsid w:val="008C4F08"/>
    <w:rsid w:val="008C4FFE"/>
    <w:rsid w:val="008C51AD"/>
    <w:rsid w:val="008C5A8B"/>
    <w:rsid w:val="008C5EAC"/>
    <w:rsid w:val="008C61B0"/>
    <w:rsid w:val="008C6BA6"/>
    <w:rsid w:val="008C6E3D"/>
    <w:rsid w:val="008C6FD3"/>
    <w:rsid w:val="008C70EB"/>
    <w:rsid w:val="008C71DE"/>
    <w:rsid w:val="008C7C23"/>
    <w:rsid w:val="008C7FA7"/>
    <w:rsid w:val="008D0E8E"/>
    <w:rsid w:val="008D155D"/>
    <w:rsid w:val="008D1566"/>
    <w:rsid w:val="008D15E6"/>
    <w:rsid w:val="008D229E"/>
    <w:rsid w:val="008D24C5"/>
    <w:rsid w:val="008D24FA"/>
    <w:rsid w:val="008D24FF"/>
    <w:rsid w:val="008D2F91"/>
    <w:rsid w:val="008D34B0"/>
    <w:rsid w:val="008D36D2"/>
    <w:rsid w:val="008D3E05"/>
    <w:rsid w:val="008D3FE4"/>
    <w:rsid w:val="008D415F"/>
    <w:rsid w:val="008D463D"/>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35"/>
    <w:rsid w:val="008E054A"/>
    <w:rsid w:val="008E08F2"/>
    <w:rsid w:val="008E0ABF"/>
    <w:rsid w:val="008E0DE2"/>
    <w:rsid w:val="008E0EF1"/>
    <w:rsid w:val="008E19E9"/>
    <w:rsid w:val="008E1A0B"/>
    <w:rsid w:val="008E1CA4"/>
    <w:rsid w:val="008E22E0"/>
    <w:rsid w:val="008E2338"/>
    <w:rsid w:val="008E260B"/>
    <w:rsid w:val="008E2BCC"/>
    <w:rsid w:val="008E2EE9"/>
    <w:rsid w:val="008E3A18"/>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BD8"/>
    <w:rsid w:val="008F0D11"/>
    <w:rsid w:val="008F0EF5"/>
    <w:rsid w:val="008F0F0D"/>
    <w:rsid w:val="008F1238"/>
    <w:rsid w:val="008F1351"/>
    <w:rsid w:val="008F14CA"/>
    <w:rsid w:val="008F14E8"/>
    <w:rsid w:val="008F20E0"/>
    <w:rsid w:val="008F24BD"/>
    <w:rsid w:val="008F257A"/>
    <w:rsid w:val="008F2A47"/>
    <w:rsid w:val="008F2FA5"/>
    <w:rsid w:val="008F35D9"/>
    <w:rsid w:val="008F3793"/>
    <w:rsid w:val="008F3F41"/>
    <w:rsid w:val="008F438C"/>
    <w:rsid w:val="008F43D6"/>
    <w:rsid w:val="008F45AC"/>
    <w:rsid w:val="008F45BC"/>
    <w:rsid w:val="008F48C6"/>
    <w:rsid w:val="008F49F3"/>
    <w:rsid w:val="008F525C"/>
    <w:rsid w:val="008F5309"/>
    <w:rsid w:val="008F540C"/>
    <w:rsid w:val="008F58A7"/>
    <w:rsid w:val="008F6060"/>
    <w:rsid w:val="008F6426"/>
    <w:rsid w:val="008F6AB0"/>
    <w:rsid w:val="008F6B8B"/>
    <w:rsid w:val="008F6BEC"/>
    <w:rsid w:val="00900077"/>
    <w:rsid w:val="0090097F"/>
    <w:rsid w:val="00900D92"/>
    <w:rsid w:val="0090146E"/>
    <w:rsid w:val="009015F4"/>
    <w:rsid w:val="00901E4D"/>
    <w:rsid w:val="0090296B"/>
    <w:rsid w:val="00902972"/>
    <w:rsid w:val="009033C5"/>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084"/>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1B"/>
    <w:rsid w:val="009221ED"/>
    <w:rsid w:val="0092259C"/>
    <w:rsid w:val="009228A9"/>
    <w:rsid w:val="00923385"/>
    <w:rsid w:val="009234E2"/>
    <w:rsid w:val="00923EDA"/>
    <w:rsid w:val="009243BC"/>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113"/>
    <w:rsid w:val="00932670"/>
    <w:rsid w:val="00932AD7"/>
    <w:rsid w:val="00932AFD"/>
    <w:rsid w:val="00932DAC"/>
    <w:rsid w:val="00932E71"/>
    <w:rsid w:val="009332E0"/>
    <w:rsid w:val="00933669"/>
    <w:rsid w:val="00933AC3"/>
    <w:rsid w:val="0093423C"/>
    <w:rsid w:val="00934641"/>
    <w:rsid w:val="00934DE7"/>
    <w:rsid w:val="00935130"/>
    <w:rsid w:val="00935153"/>
    <w:rsid w:val="009352C5"/>
    <w:rsid w:val="00935534"/>
    <w:rsid w:val="0093562F"/>
    <w:rsid w:val="00935727"/>
    <w:rsid w:val="0093573A"/>
    <w:rsid w:val="00935929"/>
    <w:rsid w:val="009359EE"/>
    <w:rsid w:val="00935D1C"/>
    <w:rsid w:val="00935F61"/>
    <w:rsid w:val="009360BB"/>
    <w:rsid w:val="00936493"/>
    <w:rsid w:val="00936981"/>
    <w:rsid w:val="00936B1F"/>
    <w:rsid w:val="0093775C"/>
    <w:rsid w:val="00937887"/>
    <w:rsid w:val="009379F0"/>
    <w:rsid w:val="00937A54"/>
    <w:rsid w:val="00937A67"/>
    <w:rsid w:val="00937BEC"/>
    <w:rsid w:val="00940463"/>
    <w:rsid w:val="0094055F"/>
    <w:rsid w:val="009405FA"/>
    <w:rsid w:val="00940757"/>
    <w:rsid w:val="009407D4"/>
    <w:rsid w:val="00940DC6"/>
    <w:rsid w:val="00941A0C"/>
    <w:rsid w:val="00941A8A"/>
    <w:rsid w:val="00941B4B"/>
    <w:rsid w:val="00941FF5"/>
    <w:rsid w:val="009424D8"/>
    <w:rsid w:val="00942B2E"/>
    <w:rsid w:val="00942DF0"/>
    <w:rsid w:val="00943238"/>
    <w:rsid w:val="00943429"/>
    <w:rsid w:val="00943463"/>
    <w:rsid w:val="00943464"/>
    <w:rsid w:val="009434EB"/>
    <w:rsid w:val="00943572"/>
    <w:rsid w:val="00943CFE"/>
    <w:rsid w:val="00943D56"/>
    <w:rsid w:val="00943F5C"/>
    <w:rsid w:val="00943F96"/>
    <w:rsid w:val="00943FA2"/>
    <w:rsid w:val="0094494D"/>
    <w:rsid w:val="00944BA5"/>
    <w:rsid w:val="00944E59"/>
    <w:rsid w:val="00944FD3"/>
    <w:rsid w:val="00945401"/>
    <w:rsid w:val="009456F4"/>
    <w:rsid w:val="009459F4"/>
    <w:rsid w:val="00945ABE"/>
    <w:rsid w:val="00945D0F"/>
    <w:rsid w:val="00945E58"/>
    <w:rsid w:val="00945F58"/>
    <w:rsid w:val="00946127"/>
    <w:rsid w:val="009465FE"/>
    <w:rsid w:val="0094689D"/>
    <w:rsid w:val="00946907"/>
    <w:rsid w:val="00946991"/>
    <w:rsid w:val="00947607"/>
    <w:rsid w:val="009477F9"/>
    <w:rsid w:val="00947F6B"/>
    <w:rsid w:val="009505EB"/>
    <w:rsid w:val="00950CAE"/>
    <w:rsid w:val="00951164"/>
    <w:rsid w:val="009512EC"/>
    <w:rsid w:val="009514B8"/>
    <w:rsid w:val="009517B8"/>
    <w:rsid w:val="0095180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FB0"/>
    <w:rsid w:val="009762C7"/>
    <w:rsid w:val="0097670F"/>
    <w:rsid w:val="00976BD6"/>
    <w:rsid w:val="00976C61"/>
    <w:rsid w:val="00977057"/>
    <w:rsid w:val="0097710C"/>
    <w:rsid w:val="00977AA1"/>
    <w:rsid w:val="009801B1"/>
    <w:rsid w:val="009803EC"/>
    <w:rsid w:val="00980BC3"/>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587"/>
    <w:rsid w:val="0098568D"/>
    <w:rsid w:val="0098572B"/>
    <w:rsid w:val="00985CB0"/>
    <w:rsid w:val="00985CDA"/>
    <w:rsid w:val="0098603A"/>
    <w:rsid w:val="00986137"/>
    <w:rsid w:val="00986379"/>
    <w:rsid w:val="00986B96"/>
    <w:rsid w:val="0098740B"/>
    <w:rsid w:val="00987506"/>
    <w:rsid w:val="00987512"/>
    <w:rsid w:val="00987985"/>
    <w:rsid w:val="00987C6F"/>
    <w:rsid w:val="00990117"/>
    <w:rsid w:val="0099018C"/>
    <w:rsid w:val="00990708"/>
    <w:rsid w:val="00990718"/>
    <w:rsid w:val="00990C3D"/>
    <w:rsid w:val="00991200"/>
    <w:rsid w:val="009914A3"/>
    <w:rsid w:val="0099199D"/>
    <w:rsid w:val="00991AE9"/>
    <w:rsid w:val="00991B9A"/>
    <w:rsid w:val="00992110"/>
    <w:rsid w:val="0099238D"/>
    <w:rsid w:val="0099242C"/>
    <w:rsid w:val="009927D8"/>
    <w:rsid w:val="00992837"/>
    <w:rsid w:val="00992A01"/>
    <w:rsid w:val="00993499"/>
    <w:rsid w:val="009934DB"/>
    <w:rsid w:val="009939CB"/>
    <w:rsid w:val="00993B07"/>
    <w:rsid w:val="00993D95"/>
    <w:rsid w:val="00994409"/>
    <w:rsid w:val="009945C0"/>
    <w:rsid w:val="009948FE"/>
    <w:rsid w:val="009949AE"/>
    <w:rsid w:val="00994D20"/>
    <w:rsid w:val="00994D3D"/>
    <w:rsid w:val="00995267"/>
    <w:rsid w:val="009952F4"/>
    <w:rsid w:val="00995756"/>
    <w:rsid w:val="00995B58"/>
    <w:rsid w:val="00995B8C"/>
    <w:rsid w:val="00995C53"/>
    <w:rsid w:val="00995E08"/>
    <w:rsid w:val="00995E5A"/>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370"/>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6FA5"/>
    <w:rsid w:val="009A707C"/>
    <w:rsid w:val="009A74C7"/>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C98"/>
    <w:rsid w:val="009B35B9"/>
    <w:rsid w:val="009B35BF"/>
    <w:rsid w:val="009B4530"/>
    <w:rsid w:val="009B4C28"/>
    <w:rsid w:val="009B4C3E"/>
    <w:rsid w:val="009B4D2F"/>
    <w:rsid w:val="009B5038"/>
    <w:rsid w:val="009B56BE"/>
    <w:rsid w:val="009B573C"/>
    <w:rsid w:val="009B5C8F"/>
    <w:rsid w:val="009B6071"/>
    <w:rsid w:val="009B6563"/>
    <w:rsid w:val="009B65D5"/>
    <w:rsid w:val="009B6E0F"/>
    <w:rsid w:val="009B6EF9"/>
    <w:rsid w:val="009B7356"/>
    <w:rsid w:val="009B75BD"/>
    <w:rsid w:val="009B78A7"/>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D7C35"/>
    <w:rsid w:val="009E0004"/>
    <w:rsid w:val="009E055D"/>
    <w:rsid w:val="009E060E"/>
    <w:rsid w:val="009E085A"/>
    <w:rsid w:val="009E09DF"/>
    <w:rsid w:val="009E0AA4"/>
    <w:rsid w:val="009E0BE2"/>
    <w:rsid w:val="009E0BF9"/>
    <w:rsid w:val="009E0D0F"/>
    <w:rsid w:val="009E137C"/>
    <w:rsid w:val="009E188B"/>
    <w:rsid w:val="009E1908"/>
    <w:rsid w:val="009E1A9B"/>
    <w:rsid w:val="009E2463"/>
    <w:rsid w:val="009E2611"/>
    <w:rsid w:val="009E262E"/>
    <w:rsid w:val="009E2A52"/>
    <w:rsid w:val="009E2A77"/>
    <w:rsid w:val="009E2B4C"/>
    <w:rsid w:val="009E2C55"/>
    <w:rsid w:val="009E2E3F"/>
    <w:rsid w:val="009E2FAC"/>
    <w:rsid w:val="009E3E24"/>
    <w:rsid w:val="009E44A4"/>
    <w:rsid w:val="009E4556"/>
    <w:rsid w:val="009E49CC"/>
    <w:rsid w:val="009E4A34"/>
    <w:rsid w:val="009E4DC4"/>
    <w:rsid w:val="009E4E3B"/>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60B"/>
    <w:rsid w:val="009F583E"/>
    <w:rsid w:val="009F58DD"/>
    <w:rsid w:val="009F5AC4"/>
    <w:rsid w:val="009F5CE6"/>
    <w:rsid w:val="009F60E0"/>
    <w:rsid w:val="009F68A3"/>
    <w:rsid w:val="009F6B75"/>
    <w:rsid w:val="009F6F03"/>
    <w:rsid w:val="009F6F3D"/>
    <w:rsid w:val="009F7178"/>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E4B"/>
    <w:rsid w:val="00A03EB2"/>
    <w:rsid w:val="00A047DA"/>
    <w:rsid w:val="00A0480E"/>
    <w:rsid w:val="00A04844"/>
    <w:rsid w:val="00A04982"/>
    <w:rsid w:val="00A04AA0"/>
    <w:rsid w:val="00A051EA"/>
    <w:rsid w:val="00A0588A"/>
    <w:rsid w:val="00A05CA6"/>
    <w:rsid w:val="00A05CF4"/>
    <w:rsid w:val="00A063F5"/>
    <w:rsid w:val="00A06990"/>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93E"/>
    <w:rsid w:val="00A11993"/>
    <w:rsid w:val="00A11A81"/>
    <w:rsid w:val="00A11B67"/>
    <w:rsid w:val="00A11D49"/>
    <w:rsid w:val="00A11DEE"/>
    <w:rsid w:val="00A120EE"/>
    <w:rsid w:val="00A12A38"/>
    <w:rsid w:val="00A12A97"/>
    <w:rsid w:val="00A12B28"/>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97"/>
    <w:rsid w:val="00A30DFC"/>
    <w:rsid w:val="00A31193"/>
    <w:rsid w:val="00A312FC"/>
    <w:rsid w:val="00A31361"/>
    <w:rsid w:val="00A3170B"/>
    <w:rsid w:val="00A31F9A"/>
    <w:rsid w:val="00A31FF4"/>
    <w:rsid w:val="00A32429"/>
    <w:rsid w:val="00A3288D"/>
    <w:rsid w:val="00A3300A"/>
    <w:rsid w:val="00A3307A"/>
    <w:rsid w:val="00A33111"/>
    <w:rsid w:val="00A33A21"/>
    <w:rsid w:val="00A33B8A"/>
    <w:rsid w:val="00A342DB"/>
    <w:rsid w:val="00A344D2"/>
    <w:rsid w:val="00A34BDA"/>
    <w:rsid w:val="00A35896"/>
    <w:rsid w:val="00A358DC"/>
    <w:rsid w:val="00A35A91"/>
    <w:rsid w:val="00A35C57"/>
    <w:rsid w:val="00A35DEC"/>
    <w:rsid w:val="00A35FDB"/>
    <w:rsid w:val="00A362FE"/>
    <w:rsid w:val="00A36EC0"/>
    <w:rsid w:val="00A37357"/>
    <w:rsid w:val="00A373D8"/>
    <w:rsid w:val="00A374BC"/>
    <w:rsid w:val="00A37505"/>
    <w:rsid w:val="00A375B5"/>
    <w:rsid w:val="00A37704"/>
    <w:rsid w:val="00A37719"/>
    <w:rsid w:val="00A37D1B"/>
    <w:rsid w:val="00A37DD6"/>
    <w:rsid w:val="00A40089"/>
    <w:rsid w:val="00A40459"/>
    <w:rsid w:val="00A4088D"/>
    <w:rsid w:val="00A408A1"/>
    <w:rsid w:val="00A40E5F"/>
    <w:rsid w:val="00A411CC"/>
    <w:rsid w:val="00A4164A"/>
    <w:rsid w:val="00A41C3D"/>
    <w:rsid w:val="00A41F2E"/>
    <w:rsid w:val="00A42055"/>
    <w:rsid w:val="00A42883"/>
    <w:rsid w:val="00A42CE4"/>
    <w:rsid w:val="00A432A0"/>
    <w:rsid w:val="00A4354B"/>
    <w:rsid w:val="00A43A5C"/>
    <w:rsid w:val="00A43F0A"/>
    <w:rsid w:val="00A43F61"/>
    <w:rsid w:val="00A43FF9"/>
    <w:rsid w:val="00A44220"/>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C1C"/>
    <w:rsid w:val="00A52D7C"/>
    <w:rsid w:val="00A52E0E"/>
    <w:rsid w:val="00A52ECC"/>
    <w:rsid w:val="00A53131"/>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51C"/>
    <w:rsid w:val="00A638B4"/>
    <w:rsid w:val="00A63914"/>
    <w:rsid w:val="00A63ADC"/>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EA"/>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03C"/>
    <w:rsid w:val="00A901BE"/>
    <w:rsid w:val="00A904E2"/>
    <w:rsid w:val="00A90D2E"/>
    <w:rsid w:val="00A911B5"/>
    <w:rsid w:val="00A912E7"/>
    <w:rsid w:val="00A91B6C"/>
    <w:rsid w:val="00A91E97"/>
    <w:rsid w:val="00A92BCF"/>
    <w:rsid w:val="00A92C1A"/>
    <w:rsid w:val="00A92E80"/>
    <w:rsid w:val="00A93095"/>
    <w:rsid w:val="00A93309"/>
    <w:rsid w:val="00A933C8"/>
    <w:rsid w:val="00A934AA"/>
    <w:rsid w:val="00A938A8"/>
    <w:rsid w:val="00A939EB"/>
    <w:rsid w:val="00A93C28"/>
    <w:rsid w:val="00A9448F"/>
    <w:rsid w:val="00A94F32"/>
    <w:rsid w:val="00A95326"/>
    <w:rsid w:val="00A9542D"/>
    <w:rsid w:val="00A954FD"/>
    <w:rsid w:val="00A95612"/>
    <w:rsid w:val="00A957C5"/>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139E"/>
    <w:rsid w:val="00AA170D"/>
    <w:rsid w:val="00AA19A6"/>
    <w:rsid w:val="00AA1AED"/>
    <w:rsid w:val="00AA1DA2"/>
    <w:rsid w:val="00AA1EE1"/>
    <w:rsid w:val="00AA20B1"/>
    <w:rsid w:val="00AA25BA"/>
    <w:rsid w:val="00AA262E"/>
    <w:rsid w:val="00AA2BA2"/>
    <w:rsid w:val="00AA2C89"/>
    <w:rsid w:val="00AA3451"/>
    <w:rsid w:val="00AA3C1A"/>
    <w:rsid w:val="00AA43BD"/>
    <w:rsid w:val="00AA46E6"/>
    <w:rsid w:val="00AA48B6"/>
    <w:rsid w:val="00AA48C1"/>
    <w:rsid w:val="00AA58C2"/>
    <w:rsid w:val="00AA5EC1"/>
    <w:rsid w:val="00AA60A4"/>
    <w:rsid w:val="00AA62BE"/>
    <w:rsid w:val="00AA63B1"/>
    <w:rsid w:val="00AA67C3"/>
    <w:rsid w:val="00AA6AB5"/>
    <w:rsid w:val="00AA714D"/>
    <w:rsid w:val="00AA73A8"/>
    <w:rsid w:val="00AA771D"/>
    <w:rsid w:val="00AA786B"/>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887"/>
    <w:rsid w:val="00AB5B81"/>
    <w:rsid w:val="00AB5C13"/>
    <w:rsid w:val="00AB5CD5"/>
    <w:rsid w:val="00AB5D24"/>
    <w:rsid w:val="00AB617F"/>
    <w:rsid w:val="00AB6276"/>
    <w:rsid w:val="00AB64D6"/>
    <w:rsid w:val="00AB64E5"/>
    <w:rsid w:val="00AB65F3"/>
    <w:rsid w:val="00AB6C31"/>
    <w:rsid w:val="00AB7213"/>
    <w:rsid w:val="00AB7442"/>
    <w:rsid w:val="00AB74CF"/>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B0B"/>
    <w:rsid w:val="00AC44AF"/>
    <w:rsid w:val="00AC4838"/>
    <w:rsid w:val="00AC550D"/>
    <w:rsid w:val="00AC585F"/>
    <w:rsid w:val="00AC598F"/>
    <w:rsid w:val="00AC5C6A"/>
    <w:rsid w:val="00AC5CC5"/>
    <w:rsid w:val="00AC635D"/>
    <w:rsid w:val="00AC6484"/>
    <w:rsid w:val="00AC65AF"/>
    <w:rsid w:val="00AC679E"/>
    <w:rsid w:val="00AC7052"/>
    <w:rsid w:val="00AC7703"/>
    <w:rsid w:val="00AC7D7F"/>
    <w:rsid w:val="00AC7E57"/>
    <w:rsid w:val="00AC7F32"/>
    <w:rsid w:val="00AD00CD"/>
    <w:rsid w:val="00AD0558"/>
    <w:rsid w:val="00AD0B4E"/>
    <w:rsid w:val="00AD0FEB"/>
    <w:rsid w:val="00AD10E5"/>
    <w:rsid w:val="00AD1383"/>
    <w:rsid w:val="00AD13A8"/>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6B1"/>
    <w:rsid w:val="00AD7763"/>
    <w:rsid w:val="00AD77FA"/>
    <w:rsid w:val="00AE035E"/>
    <w:rsid w:val="00AE06F7"/>
    <w:rsid w:val="00AE0914"/>
    <w:rsid w:val="00AE0E20"/>
    <w:rsid w:val="00AE1220"/>
    <w:rsid w:val="00AE14B9"/>
    <w:rsid w:val="00AE1923"/>
    <w:rsid w:val="00AE1CFC"/>
    <w:rsid w:val="00AE1D4C"/>
    <w:rsid w:val="00AE203F"/>
    <w:rsid w:val="00AE20A0"/>
    <w:rsid w:val="00AE23AB"/>
    <w:rsid w:val="00AE252A"/>
    <w:rsid w:val="00AE276C"/>
    <w:rsid w:val="00AE29AA"/>
    <w:rsid w:val="00AE2CFF"/>
    <w:rsid w:val="00AE30A1"/>
    <w:rsid w:val="00AE31C3"/>
    <w:rsid w:val="00AE329C"/>
    <w:rsid w:val="00AE3D0F"/>
    <w:rsid w:val="00AE3E1D"/>
    <w:rsid w:val="00AE3EC3"/>
    <w:rsid w:val="00AE41C8"/>
    <w:rsid w:val="00AE4513"/>
    <w:rsid w:val="00AE48A4"/>
    <w:rsid w:val="00AE4D24"/>
    <w:rsid w:val="00AE4F38"/>
    <w:rsid w:val="00AE507F"/>
    <w:rsid w:val="00AE5095"/>
    <w:rsid w:val="00AE521A"/>
    <w:rsid w:val="00AE5380"/>
    <w:rsid w:val="00AE5AEC"/>
    <w:rsid w:val="00AE600B"/>
    <w:rsid w:val="00AE6602"/>
    <w:rsid w:val="00AE6873"/>
    <w:rsid w:val="00AE6D21"/>
    <w:rsid w:val="00AE6D50"/>
    <w:rsid w:val="00AE7736"/>
    <w:rsid w:val="00AE7F9B"/>
    <w:rsid w:val="00AF03AA"/>
    <w:rsid w:val="00AF0D9E"/>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98E"/>
    <w:rsid w:val="00AF6A75"/>
    <w:rsid w:val="00AF6EE6"/>
    <w:rsid w:val="00AF7341"/>
    <w:rsid w:val="00AF7555"/>
    <w:rsid w:val="00AF7BEC"/>
    <w:rsid w:val="00AF7CBE"/>
    <w:rsid w:val="00B0063B"/>
    <w:rsid w:val="00B007F3"/>
    <w:rsid w:val="00B00A76"/>
    <w:rsid w:val="00B00C2F"/>
    <w:rsid w:val="00B00EA1"/>
    <w:rsid w:val="00B00F17"/>
    <w:rsid w:val="00B00FB6"/>
    <w:rsid w:val="00B0133A"/>
    <w:rsid w:val="00B01ABC"/>
    <w:rsid w:val="00B01DB9"/>
    <w:rsid w:val="00B01E36"/>
    <w:rsid w:val="00B01F6C"/>
    <w:rsid w:val="00B025A1"/>
    <w:rsid w:val="00B0264A"/>
    <w:rsid w:val="00B0308E"/>
    <w:rsid w:val="00B03992"/>
    <w:rsid w:val="00B03DEE"/>
    <w:rsid w:val="00B04053"/>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E82"/>
    <w:rsid w:val="00B12FD8"/>
    <w:rsid w:val="00B13785"/>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475"/>
    <w:rsid w:val="00B227B2"/>
    <w:rsid w:val="00B22831"/>
    <w:rsid w:val="00B22BC5"/>
    <w:rsid w:val="00B230D8"/>
    <w:rsid w:val="00B231BC"/>
    <w:rsid w:val="00B232FF"/>
    <w:rsid w:val="00B23573"/>
    <w:rsid w:val="00B23ABE"/>
    <w:rsid w:val="00B23B67"/>
    <w:rsid w:val="00B23F6D"/>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34A"/>
    <w:rsid w:val="00B306F6"/>
    <w:rsid w:val="00B30871"/>
    <w:rsid w:val="00B30AD6"/>
    <w:rsid w:val="00B3135E"/>
    <w:rsid w:val="00B313F6"/>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705"/>
    <w:rsid w:val="00B36B2F"/>
    <w:rsid w:val="00B36F8C"/>
    <w:rsid w:val="00B37073"/>
    <w:rsid w:val="00B3708C"/>
    <w:rsid w:val="00B371B2"/>
    <w:rsid w:val="00B37391"/>
    <w:rsid w:val="00B3757C"/>
    <w:rsid w:val="00B37D98"/>
    <w:rsid w:val="00B40037"/>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800"/>
    <w:rsid w:val="00B51E22"/>
    <w:rsid w:val="00B51E5E"/>
    <w:rsid w:val="00B51F70"/>
    <w:rsid w:val="00B521AD"/>
    <w:rsid w:val="00B52425"/>
    <w:rsid w:val="00B52B7A"/>
    <w:rsid w:val="00B52E89"/>
    <w:rsid w:val="00B52EAD"/>
    <w:rsid w:val="00B52F36"/>
    <w:rsid w:val="00B542AE"/>
    <w:rsid w:val="00B5436B"/>
    <w:rsid w:val="00B543F1"/>
    <w:rsid w:val="00B546AB"/>
    <w:rsid w:val="00B5474A"/>
    <w:rsid w:val="00B54772"/>
    <w:rsid w:val="00B547C5"/>
    <w:rsid w:val="00B54851"/>
    <w:rsid w:val="00B54B97"/>
    <w:rsid w:val="00B54C7E"/>
    <w:rsid w:val="00B554B1"/>
    <w:rsid w:val="00B554EB"/>
    <w:rsid w:val="00B55825"/>
    <w:rsid w:val="00B55C56"/>
    <w:rsid w:val="00B55E02"/>
    <w:rsid w:val="00B55E9E"/>
    <w:rsid w:val="00B566ED"/>
    <w:rsid w:val="00B56B70"/>
    <w:rsid w:val="00B56CFF"/>
    <w:rsid w:val="00B56EB0"/>
    <w:rsid w:val="00B57168"/>
    <w:rsid w:val="00B57205"/>
    <w:rsid w:val="00B57320"/>
    <w:rsid w:val="00B574FC"/>
    <w:rsid w:val="00B577C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6381"/>
    <w:rsid w:val="00B66D46"/>
    <w:rsid w:val="00B66D63"/>
    <w:rsid w:val="00B66E77"/>
    <w:rsid w:val="00B6719B"/>
    <w:rsid w:val="00B674BE"/>
    <w:rsid w:val="00B6777E"/>
    <w:rsid w:val="00B677C5"/>
    <w:rsid w:val="00B67953"/>
    <w:rsid w:val="00B6799D"/>
    <w:rsid w:val="00B67A5D"/>
    <w:rsid w:val="00B67BF5"/>
    <w:rsid w:val="00B67FDE"/>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4095"/>
    <w:rsid w:val="00B84D02"/>
    <w:rsid w:val="00B84ED5"/>
    <w:rsid w:val="00B85018"/>
    <w:rsid w:val="00B858B4"/>
    <w:rsid w:val="00B8590E"/>
    <w:rsid w:val="00B8596D"/>
    <w:rsid w:val="00B863E7"/>
    <w:rsid w:val="00B86CD2"/>
    <w:rsid w:val="00B8778B"/>
    <w:rsid w:val="00B9031C"/>
    <w:rsid w:val="00B90348"/>
    <w:rsid w:val="00B903D1"/>
    <w:rsid w:val="00B90653"/>
    <w:rsid w:val="00B90FAF"/>
    <w:rsid w:val="00B912EE"/>
    <w:rsid w:val="00B91A75"/>
    <w:rsid w:val="00B925DB"/>
    <w:rsid w:val="00B928E5"/>
    <w:rsid w:val="00B92FF6"/>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47A"/>
    <w:rsid w:val="00B96C53"/>
    <w:rsid w:val="00B975CF"/>
    <w:rsid w:val="00B97784"/>
    <w:rsid w:val="00B97EBA"/>
    <w:rsid w:val="00BA0103"/>
    <w:rsid w:val="00BA0587"/>
    <w:rsid w:val="00BA0DF2"/>
    <w:rsid w:val="00BA0E5B"/>
    <w:rsid w:val="00BA0F89"/>
    <w:rsid w:val="00BA1049"/>
    <w:rsid w:val="00BA108A"/>
    <w:rsid w:val="00BA1300"/>
    <w:rsid w:val="00BA179D"/>
    <w:rsid w:val="00BA181F"/>
    <w:rsid w:val="00BA1AFD"/>
    <w:rsid w:val="00BA217B"/>
    <w:rsid w:val="00BA2A85"/>
    <w:rsid w:val="00BA3074"/>
    <w:rsid w:val="00BA3094"/>
    <w:rsid w:val="00BA37F0"/>
    <w:rsid w:val="00BA3CC9"/>
    <w:rsid w:val="00BA4214"/>
    <w:rsid w:val="00BA42EA"/>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A62"/>
    <w:rsid w:val="00BB5B56"/>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D34"/>
    <w:rsid w:val="00BC4E08"/>
    <w:rsid w:val="00BC6335"/>
    <w:rsid w:val="00BC6794"/>
    <w:rsid w:val="00BC6862"/>
    <w:rsid w:val="00BC71C9"/>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D83"/>
    <w:rsid w:val="00BD26A7"/>
    <w:rsid w:val="00BD35F1"/>
    <w:rsid w:val="00BD369A"/>
    <w:rsid w:val="00BD37BA"/>
    <w:rsid w:val="00BD383C"/>
    <w:rsid w:val="00BD3A57"/>
    <w:rsid w:val="00BD3DBA"/>
    <w:rsid w:val="00BD410E"/>
    <w:rsid w:val="00BD4CCC"/>
    <w:rsid w:val="00BD51DF"/>
    <w:rsid w:val="00BD52E5"/>
    <w:rsid w:val="00BD577E"/>
    <w:rsid w:val="00BD58C0"/>
    <w:rsid w:val="00BD58CD"/>
    <w:rsid w:val="00BD59F6"/>
    <w:rsid w:val="00BD5FD1"/>
    <w:rsid w:val="00BD601C"/>
    <w:rsid w:val="00BD6B3A"/>
    <w:rsid w:val="00BD6E31"/>
    <w:rsid w:val="00BD70AE"/>
    <w:rsid w:val="00BD7A78"/>
    <w:rsid w:val="00BE024B"/>
    <w:rsid w:val="00BE0254"/>
    <w:rsid w:val="00BE05AF"/>
    <w:rsid w:val="00BE0693"/>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9BD"/>
    <w:rsid w:val="00BE3A7B"/>
    <w:rsid w:val="00BE3D93"/>
    <w:rsid w:val="00BE3F30"/>
    <w:rsid w:val="00BE4090"/>
    <w:rsid w:val="00BE40B0"/>
    <w:rsid w:val="00BE428C"/>
    <w:rsid w:val="00BE4398"/>
    <w:rsid w:val="00BE4A81"/>
    <w:rsid w:val="00BE4CE9"/>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F81"/>
    <w:rsid w:val="00BF4606"/>
    <w:rsid w:val="00BF4733"/>
    <w:rsid w:val="00BF498B"/>
    <w:rsid w:val="00BF4ADB"/>
    <w:rsid w:val="00BF4E4A"/>
    <w:rsid w:val="00BF4EB8"/>
    <w:rsid w:val="00BF579B"/>
    <w:rsid w:val="00BF5D42"/>
    <w:rsid w:val="00BF6690"/>
    <w:rsid w:val="00BF6A28"/>
    <w:rsid w:val="00BF6D6E"/>
    <w:rsid w:val="00BF6E5D"/>
    <w:rsid w:val="00BF7E99"/>
    <w:rsid w:val="00C0021D"/>
    <w:rsid w:val="00C00469"/>
    <w:rsid w:val="00C0047B"/>
    <w:rsid w:val="00C00B5E"/>
    <w:rsid w:val="00C010FA"/>
    <w:rsid w:val="00C015EB"/>
    <w:rsid w:val="00C01A05"/>
    <w:rsid w:val="00C01AF6"/>
    <w:rsid w:val="00C01BB0"/>
    <w:rsid w:val="00C01C75"/>
    <w:rsid w:val="00C01E29"/>
    <w:rsid w:val="00C02121"/>
    <w:rsid w:val="00C02210"/>
    <w:rsid w:val="00C02714"/>
    <w:rsid w:val="00C027E2"/>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06"/>
    <w:rsid w:val="00C07DAF"/>
    <w:rsid w:val="00C07EE8"/>
    <w:rsid w:val="00C07FCA"/>
    <w:rsid w:val="00C1019C"/>
    <w:rsid w:val="00C1029D"/>
    <w:rsid w:val="00C10716"/>
    <w:rsid w:val="00C10E4A"/>
    <w:rsid w:val="00C10F84"/>
    <w:rsid w:val="00C1106B"/>
    <w:rsid w:val="00C111C4"/>
    <w:rsid w:val="00C115D3"/>
    <w:rsid w:val="00C11958"/>
    <w:rsid w:val="00C11E2F"/>
    <w:rsid w:val="00C11E76"/>
    <w:rsid w:val="00C121C4"/>
    <w:rsid w:val="00C1230A"/>
    <w:rsid w:val="00C1238B"/>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D16"/>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EAE"/>
    <w:rsid w:val="00C27F83"/>
    <w:rsid w:val="00C3074B"/>
    <w:rsid w:val="00C30757"/>
    <w:rsid w:val="00C30904"/>
    <w:rsid w:val="00C30957"/>
    <w:rsid w:val="00C30A69"/>
    <w:rsid w:val="00C3188D"/>
    <w:rsid w:val="00C318A2"/>
    <w:rsid w:val="00C318AF"/>
    <w:rsid w:val="00C31A94"/>
    <w:rsid w:val="00C321FC"/>
    <w:rsid w:val="00C324F0"/>
    <w:rsid w:val="00C3267E"/>
    <w:rsid w:val="00C327B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508E"/>
    <w:rsid w:val="00C45CAE"/>
    <w:rsid w:val="00C45F1A"/>
    <w:rsid w:val="00C45FCA"/>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57B"/>
    <w:rsid w:val="00C52CEE"/>
    <w:rsid w:val="00C530B7"/>
    <w:rsid w:val="00C5356A"/>
    <w:rsid w:val="00C53C97"/>
    <w:rsid w:val="00C54490"/>
    <w:rsid w:val="00C54D41"/>
    <w:rsid w:val="00C5514C"/>
    <w:rsid w:val="00C5632C"/>
    <w:rsid w:val="00C56443"/>
    <w:rsid w:val="00C56DA3"/>
    <w:rsid w:val="00C56DA7"/>
    <w:rsid w:val="00C56EA1"/>
    <w:rsid w:val="00C5733B"/>
    <w:rsid w:val="00C57721"/>
    <w:rsid w:val="00C57A60"/>
    <w:rsid w:val="00C57C31"/>
    <w:rsid w:val="00C57D85"/>
    <w:rsid w:val="00C602E7"/>
    <w:rsid w:val="00C603F9"/>
    <w:rsid w:val="00C608DB"/>
    <w:rsid w:val="00C60AE1"/>
    <w:rsid w:val="00C60B88"/>
    <w:rsid w:val="00C61102"/>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AEF"/>
    <w:rsid w:val="00C64C69"/>
    <w:rsid w:val="00C64D09"/>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112E"/>
    <w:rsid w:val="00C71A7E"/>
    <w:rsid w:val="00C71C06"/>
    <w:rsid w:val="00C723A3"/>
    <w:rsid w:val="00C7254D"/>
    <w:rsid w:val="00C7268E"/>
    <w:rsid w:val="00C72A44"/>
    <w:rsid w:val="00C72A72"/>
    <w:rsid w:val="00C72B54"/>
    <w:rsid w:val="00C72CA9"/>
    <w:rsid w:val="00C72CCE"/>
    <w:rsid w:val="00C72F5F"/>
    <w:rsid w:val="00C73184"/>
    <w:rsid w:val="00C7332A"/>
    <w:rsid w:val="00C733D9"/>
    <w:rsid w:val="00C73401"/>
    <w:rsid w:val="00C7346A"/>
    <w:rsid w:val="00C736A6"/>
    <w:rsid w:val="00C73906"/>
    <w:rsid w:val="00C73BEB"/>
    <w:rsid w:val="00C73DFE"/>
    <w:rsid w:val="00C73F09"/>
    <w:rsid w:val="00C744F3"/>
    <w:rsid w:val="00C74825"/>
    <w:rsid w:val="00C74AA4"/>
    <w:rsid w:val="00C7524C"/>
    <w:rsid w:val="00C76508"/>
    <w:rsid w:val="00C765DF"/>
    <w:rsid w:val="00C766FC"/>
    <w:rsid w:val="00C76735"/>
    <w:rsid w:val="00C76B4B"/>
    <w:rsid w:val="00C76BCA"/>
    <w:rsid w:val="00C76D6D"/>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81"/>
    <w:rsid w:val="00C83FC0"/>
    <w:rsid w:val="00C84351"/>
    <w:rsid w:val="00C844D7"/>
    <w:rsid w:val="00C848BA"/>
    <w:rsid w:val="00C84F98"/>
    <w:rsid w:val="00C852CD"/>
    <w:rsid w:val="00C856EC"/>
    <w:rsid w:val="00C85810"/>
    <w:rsid w:val="00C85969"/>
    <w:rsid w:val="00C85CA7"/>
    <w:rsid w:val="00C85E14"/>
    <w:rsid w:val="00C8627D"/>
    <w:rsid w:val="00C86643"/>
    <w:rsid w:val="00C86A07"/>
    <w:rsid w:val="00C86B6F"/>
    <w:rsid w:val="00C8799A"/>
    <w:rsid w:val="00C900E3"/>
    <w:rsid w:val="00C9029B"/>
    <w:rsid w:val="00C903B9"/>
    <w:rsid w:val="00C909E3"/>
    <w:rsid w:val="00C90CD8"/>
    <w:rsid w:val="00C90DD2"/>
    <w:rsid w:val="00C91C46"/>
    <w:rsid w:val="00C92418"/>
    <w:rsid w:val="00C9269F"/>
    <w:rsid w:val="00C93087"/>
    <w:rsid w:val="00C93512"/>
    <w:rsid w:val="00C935FF"/>
    <w:rsid w:val="00C93944"/>
    <w:rsid w:val="00C93964"/>
    <w:rsid w:val="00C93BBF"/>
    <w:rsid w:val="00C94149"/>
    <w:rsid w:val="00C9424C"/>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7"/>
    <w:rsid w:val="00CA2E6A"/>
    <w:rsid w:val="00CA301A"/>
    <w:rsid w:val="00CA3771"/>
    <w:rsid w:val="00CA3981"/>
    <w:rsid w:val="00CA3BE4"/>
    <w:rsid w:val="00CA429C"/>
    <w:rsid w:val="00CA461D"/>
    <w:rsid w:val="00CA46A4"/>
    <w:rsid w:val="00CA487F"/>
    <w:rsid w:val="00CA4B8E"/>
    <w:rsid w:val="00CA4CB1"/>
    <w:rsid w:val="00CA5644"/>
    <w:rsid w:val="00CA5A78"/>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1074"/>
    <w:rsid w:val="00CD157B"/>
    <w:rsid w:val="00CD173D"/>
    <w:rsid w:val="00CD1A0D"/>
    <w:rsid w:val="00CD23D6"/>
    <w:rsid w:val="00CD2656"/>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7002"/>
    <w:rsid w:val="00CD7104"/>
    <w:rsid w:val="00CD72EA"/>
    <w:rsid w:val="00CD73A3"/>
    <w:rsid w:val="00CD7B21"/>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ED"/>
    <w:rsid w:val="00CE2E1B"/>
    <w:rsid w:val="00CE301A"/>
    <w:rsid w:val="00CE31E5"/>
    <w:rsid w:val="00CE3234"/>
    <w:rsid w:val="00CE3428"/>
    <w:rsid w:val="00CE3564"/>
    <w:rsid w:val="00CE37F8"/>
    <w:rsid w:val="00CE39A7"/>
    <w:rsid w:val="00CE4204"/>
    <w:rsid w:val="00CE48FB"/>
    <w:rsid w:val="00CE4E97"/>
    <w:rsid w:val="00CE5085"/>
    <w:rsid w:val="00CE5186"/>
    <w:rsid w:val="00CE53AD"/>
    <w:rsid w:val="00CE5A59"/>
    <w:rsid w:val="00CE60F0"/>
    <w:rsid w:val="00CE629E"/>
    <w:rsid w:val="00CE62B8"/>
    <w:rsid w:val="00CE63A8"/>
    <w:rsid w:val="00CE6528"/>
    <w:rsid w:val="00CE6B16"/>
    <w:rsid w:val="00CE6BB0"/>
    <w:rsid w:val="00CE6F27"/>
    <w:rsid w:val="00CE6F96"/>
    <w:rsid w:val="00CE7672"/>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FA8"/>
    <w:rsid w:val="00CF3159"/>
    <w:rsid w:val="00CF3885"/>
    <w:rsid w:val="00CF402D"/>
    <w:rsid w:val="00CF431B"/>
    <w:rsid w:val="00CF4333"/>
    <w:rsid w:val="00CF46CF"/>
    <w:rsid w:val="00CF5260"/>
    <w:rsid w:val="00CF5577"/>
    <w:rsid w:val="00CF5BE3"/>
    <w:rsid w:val="00CF6150"/>
    <w:rsid w:val="00CF620E"/>
    <w:rsid w:val="00CF62A8"/>
    <w:rsid w:val="00CF6CD1"/>
    <w:rsid w:val="00CF6DDA"/>
    <w:rsid w:val="00CF6DF4"/>
    <w:rsid w:val="00CF6EA7"/>
    <w:rsid w:val="00CF7684"/>
    <w:rsid w:val="00CF7A07"/>
    <w:rsid w:val="00CF7AF7"/>
    <w:rsid w:val="00D0063E"/>
    <w:rsid w:val="00D00680"/>
    <w:rsid w:val="00D00A23"/>
    <w:rsid w:val="00D00AB2"/>
    <w:rsid w:val="00D011FE"/>
    <w:rsid w:val="00D016AB"/>
    <w:rsid w:val="00D019FA"/>
    <w:rsid w:val="00D01CCF"/>
    <w:rsid w:val="00D0212E"/>
    <w:rsid w:val="00D0214A"/>
    <w:rsid w:val="00D026CD"/>
    <w:rsid w:val="00D02A25"/>
    <w:rsid w:val="00D040C1"/>
    <w:rsid w:val="00D0442E"/>
    <w:rsid w:val="00D04C15"/>
    <w:rsid w:val="00D04F7B"/>
    <w:rsid w:val="00D0512C"/>
    <w:rsid w:val="00D053C2"/>
    <w:rsid w:val="00D05FA5"/>
    <w:rsid w:val="00D06211"/>
    <w:rsid w:val="00D069A9"/>
    <w:rsid w:val="00D06E9F"/>
    <w:rsid w:val="00D06FFF"/>
    <w:rsid w:val="00D07871"/>
    <w:rsid w:val="00D07B7D"/>
    <w:rsid w:val="00D07D7B"/>
    <w:rsid w:val="00D07F74"/>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CD4"/>
    <w:rsid w:val="00D14332"/>
    <w:rsid w:val="00D144C6"/>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276"/>
    <w:rsid w:val="00D203EE"/>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4778"/>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2C6"/>
    <w:rsid w:val="00D45524"/>
    <w:rsid w:val="00D45EDA"/>
    <w:rsid w:val="00D46126"/>
    <w:rsid w:val="00D46750"/>
    <w:rsid w:val="00D47CB3"/>
    <w:rsid w:val="00D47F43"/>
    <w:rsid w:val="00D47FC6"/>
    <w:rsid w:val="00D5004E"/>
    <w:rsid w:val="00D506A4"/>
    <w:rsid w:val="00D50D8F"/>
    <w:rsid w:val="00D50DFF"/>
    <w:rsid w:val="00D50F88"/>
    <w:rsid w:val="00D512A4"/>
    <w:rsid w:val="00D5135C"/>
    <w:rsid w:val="00D5138A"/>
    <w:rsid w:val="00D517A9"/>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F96"/>
    <w:rsid w:val="00D54FF3"/>
    <w:rsid w:val="00D5509A"/>
    <w:rsid w:val="00D550A4"/>
    <w:rsid w:val="00D5556F"/>
    <w:rsid w:val="00D55656"/>
    <w:rsid w:val="00D55A61"/>
    <w:rsid w:val="00D55E63"/>
    <w:rsid w:val="00D5610F"/>
    <w:rsid w:val="00D5676F"/>
    <w:rsid w:val="00D567D7"/>
    <w:rsid w:val="00D56AE7"/>
    <w:rsid w:val="00D57027"/>
    <w:rsid w:val="00D573B0"/>
    <w:rsid w:val="00D57521"/>
    <w:rsid w:val="00D576B6"/>
    <w:rsid w:val="00D578DF"/>
    <w:rsid w:val="00D5792F"/>
    <w:rsid w:val="00D579E1"/>
    <w:rsid w:val="00D600EC"/>
    <w:rsid w:val="00D60147"/>
    <w:rsid w:val="00D60747"/>
    <w:rsid w:val="00D60CB8"/>
    <w:rsid w:val="00D60DEF"/>
    <w:rsid w:val="00D6110E"/>
    <w:rsid w:val="00D61D9D"/>
    <w:rsid w:val="00D61E8B"/>
    <w:rsid w:val="00D6217D"/>
    <w:rsid w:val="00D6231B"/>
    <w:rsid w:val="00D62439"/>
    <w:rsid w:val="00D62C17"/>
    <w:rsid w:val="00D62DFA"/>
    <w:rsid w:val="00D62F9F"/>
    <w:rsid w:val="00D63ACC"/>
    <w:rsid w:val="00D63D29"/>
    <w:rsid w:val="00D63EDB"/>
    <w:rsid w:val="00D65C79"/>
    <w:rsid w:val="00D66421"/>
    <w:rsid w:val="00D66949"/>
    <w:rsid w:val="00D674AD"/>
    <w:rsid w:val="00D67A60"/>
    <w:rsid w:val="00D67A77"/>
    <w:rsid w:val="00D67E77"/>
    <w:rsid w:val="00D70016"/>
    <w:rsid w:val="00D70178"/>
    <w:rsid w:val="00D701CE"/>
    <w:rsid w:val="00D701D4"/>
    <w:rsid w:val="00D701D7"/>
    <w:rsid w:val="00D704D7"/>
    <w:rsid w:val="00D7069F"/>
    <w:rsid w:val="00D7083D"/>
    <w:rsid w:val="00D708A9"/>
    <w:rsid w:val="00D7100B"/>
    <w:rsid w:val="00D71188"/>
    <w:rsid w:val="00D7121B"/>
    <w:rsid w:val="00D71336"/>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19D"/>
    <w:rsid w:val="00D75281"/>
    <w:rsid w:val="00D75378"/>
    <w:rsid w:val="00D75A53"/>
    <w:rsid w:val="00D75B25"/>
    <w:rsid w:val="00D76004"/>
    <w:rsid w:val="00D760B7"/>
    <w:rsid w:val="00D763AA"/>
    <w:rsid w:val="00D7657C"/>
    <w:rsid w:val="00D765FD"/>
    <w:rsid w:val="00D76BAD"/>
    <w:rsid w:val="00D76C97"/>
    <w:rsid w:val="00D76D95"/>
    <w:rsid w:val="00D76E8B"/>
    <w:rsid w:val="00D7706C"/>
    <w:rsid w:val="00D77433"/>
    <w:rsid w:val="00D779A5"/>
    <w:rsid w:val="00D77DAD"/>
    <w:rsid w:val="00D77F24"/>
    <w:rsid w:val="00D80C6B"/>
    <w:rsid w:val="00D80CCC"/>
    <w:rsid w:val="00D80F0E"/>
    <w:rsid w:val="00D810BB"/>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AA7"/>
    <w:rsid w:val="00D90BA1"/>
    <w:rsid w:val="00D91492"/>
    <w:rsid w:val="00D9177C"/>
    <w:rsid w:val="00D917C8"/>
    <w:rsid w:val="00D91911"/>
    <w:rsid w:val="00D91A0A"/>
    <w:rsid w:val="00D91A82"/>
    <w:rsid w:val="00D91B5D"/>
    <w:rsid w:val="00D91B8A"/>
    <w:rsid w:val="00D91CB8"/>
    <w:rsid w:val="00D922C7"/>
    <w:rsid w:val="00D92EED"/>
    <w:rsid w:val="00D92F25"/>
    <w:rsid w:val="00D932E6"/>
    <w:rsid w:val="00D9376B"/>
    <w:rsid w:val="00D93878"/>
    <w:rsid w:val="00D93E53"/>
    <w:rsid w:val="00D9449B"/>
    <w:rsid w:val="00D94A33"/>
    <w:rsid w:val="00D94AD1"/>
    <w:rsid w:val="00D94B35"/>
    <w:rsid w:val="00D95A14"/>
    <w:rsid w:val="00D96232"/>
    <w:rsid w:val="00D96787"/>
    <w:rsid w:val="00D967A5"/>
    <w:rsid w:val="00D96B99"/>
    <w:rsid w:val="00D96D89"/>
    <w:rsid w:val="00D9732F"/>
    <w:rsid w:val="00D97CB3"/>
    <w:rsid w:val="00D97F7F"/>
    <w:rsid w:val="00DA00C4"/>
    <w:rsid w:val="00DA00E5"/>
    <w:rsid w:val="00DA032B"/>
    <w:rsid w:val="00DA037D"/>
    <w:rsid w:val="00DA114E"/>
    <w:rsid w:val="00DA1306"/>
    <w:rsid w:val="00DA182E"/>
    <w:rsid w:val="00DA1E23"/>
    <w:rsid w:val="00DA31BB"/>
    <w:rsid w:val="00DA32AF"/>
    <w:rsid w:val="00DA33EF"/>
    <w:rsid w:val="00DA35AD"/>
    <w:rsid w:val="00DA374B"/>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8C"/>
    <w:rsid w:val="00DB77CD"/>
    <w:rsid w:val="00DB7E20"/>
    <w:rsid w:val="00DB7E8D"/>
    <w:rsid w:val="00DB7ED2"/>
    <w:rsid w:val="00DB7FA2"/>
    <w:rsid w:val="00DC0050"/>
    <w:rsid w:val="00DC04B5"/>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16C"/>
    <w:rsid w:val="00DD6294"/>
    <w:rsid w:val="00DD67E5"/>
    <w:rsid w:val="00DD6A57"/>
    <w:rsid w:val="00DD6DAA"/>
    <w:rsid w:val="00DD6DE4"/>
    <w:rsid w:val="00DD7848"/>
    <w:rsid w:val="00DD7888"/>
    <w:rsid w:val="00DD7EAF"/>
    <w:rsid w:val="00DE01F6"/>
    <w:rsid w:val="00DE0520"/>
    <w:rsid w:val="00DE0CD5"/>
    <w:rsid w:val="00DE0FBE"/>
    <w:rsid w:val="00DE1031"/>
    <w:rsid w:val="00DE13A3"/>
    <w:rsid w:val="00DE154E"/>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984"/>
    <w:rsid w:val="00DE4B1A"/>
    <w:rsid w:val="00DE56AD"/>
    <w:rsid w:val="00DE56E8"/>
    <w:rsid w:val="00DE5A62"/>
    <w:rsid w:val="00DE5FFA"/>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1D8"/>
    <w:rsid w:val="00DF7366"/>
    <w:rsid w:val="00E006FB"/>
    <w:rsid w:val="00E00719"/>
    <w:rsid w:val="00E0085F"/>
    <w:rsid w:val="00E00B43"/>
    <w:rsid w:val="00E0188B"/>
    <w:rsid w:val="00E0196D"/>
    <w:rsid w:val="00E01CA7"/>
    <w:rsid w:val="00E01DFE"/>
    <w:rsid w:val="00E020CB"/>
    <w:rsid w:val="00E02D07"/>
    <w:rsid w:val="00E02E95"/>
    <w:rsid w:val="00E03326"/>
    <w:rsid w:val="00E033BA"/>
    <w:rsid w:val="00E03504"/>
    <w:rsid w:val="00E03692"/>
    <w:rsid w:val="00E037C1"/>
    <w:rsid w:val="00E0382F"/>
    <w:rsid w:val="00E03980"/>
    <w:rsid w:val="00E03DA9"/>
    <w:rsid w:val="00E041EC"/>
    <w:rsid w:val="00E047AD"/>
    <w:rsid w:val="00E0489F"/>
    <w:rsid w:val="00E058EE"/>
    <w:rsid w:val="00E05C35"/>
    <w:rsid w:val="00E05F83"/>
    <w:rsid w:val="00E06676"/>
    <w:rsid w:val="00E0669F"/>
    <w:rsid w:val="00E066F5"/>
    <w:rsid w:val="00E06A0D"/>
    <w:rsid w:val="00E0716E"/>
    <w:rsid w:val="00E073BA"/>
    <w:rsid w:val="00E075DE"/>
    <w:rsid w:val="00E0775F"/>
    <w:rsid w:val="00E07AA3"/>
    <w:rsid w:val="00E07AB5"/>
    <w:rsid w:val="00E07DCD"/>
    <w:rsid w:val="00E10A5A"/>
    <w:rsid w:val="00E10E1B"/>
    <w:rsid w:val="00E10EC8"/>
    <w:rsid w:val="00E1117B"/>
    <w:rsid w:val="00E1135E"/>
    <w:rsid w:val="00E11D68"/>
    <w:rsid w:val="00E11DB0"/>
    <w:rsid w:val="00E120FC"/>
    <w:rsid w:val="00E1213E"/>
    <w:rsid w:val="00E1219F"/>
    <w:rsid w:val="00E1228B"/>
    <w:rsid w:val="00E12742"/>
    <w:rsid w:val="00E12A7B"/>
    <w:rsid w:val="00E12CBB"/>
    <w:rsid w:val="00E12D6C"/>
    <w:rsid w:val="00E12EDF"/>
    <w:rsid w:val="00E13408"/>
    <w:rsid w:val="00E1448C"/>
    <w:rsid w:val="00E14B7B"/>
    <w:rsid w:val="00E14CA0"/>
    <w:rsid w:val="00E14D04"/>
    <w:rsid w:val="00E14D30"/>
    <w:rsid w:val="00E15B76"/>
    <w:rsid w:val="00E15DA7"/>
    <w:rsid w:val="00E16253"/>
    <w:rsid w:val="00E16431"/>
    <w:rsid w:val="00E16805"/>
    <w:rsid w:val="00E1695A"/>
    <w:rsid w:val="00E16B28"/>
    <w:rsid w:val="00E16CA5"/>
    <w:rsid w:val="00E16D2F"/>
    <w:rsid w:val="00E171C1"/>
    <w:rsid w:val="00E17961"/>
    <w:rsid w:val="00E17B40"/>
    <w:rsid w:val="00E17D6E"/>
    <w:rsid w:val="00E17F71"/>
    <w:rsid w:val="00E2094D"/>
    <w:rsid w:val="00E20DD3"/>
    <w:rsid w:val="00E2102D"/>
    <w:rsid w:val="00E21224"/>
    <w:rsid w:val="00E2148C"/>
    <w:rsid w:val="00E21A10"/>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2188"/>
    <w:rsid w:val="00E328AB"/>
    <w:rsid w:val="00E328D8"/>
    <w:rsid w:val="00E32CE2"/>
    <w:rsid w:val="00E32D37"/>
    <w:rsid w:val="00E32F10"/>
    <w:rsid w:val="00E33316"/>
    <w:rsid w:val="00E33B59"/>
    <w:rsid w:val="00E33C12"/>
    <w:rsid w:val="00E33F65"/>
    <w:rsid w:val="00E340C1"/>
    <w:rsid w:val="00E34142"/>
    <w:rsid w:val="00E3441A"/>
    <w:rsid w:val="00E34583"/>
    <w:rsid w:val="00E3460C"/>
    <w:rsid w:val="00E3489A"/>
    <w:rsid w:val="00E3495E"/>
    <w:rsid w:val="00E34C62"/>
    <w:rsid w:val="00E34E32"/>
    <w:rsid w:val="00E35CB7"/>
    <w:rsid w:val="00E35F92"/>
    <w:rsid w:val="00E3617F"/>
    <w:rsid w:val="00E3638F"/>
    <w:rsid w:val="00E368F9"/>
    <w:rsid w:val="00E36CE6"/>
    <w:rsid w:val="00E37094"/>
    <w:rsid w:val="00E37667"/>
    <w:rsid w:val="00E37DF4"/>
    <w:rsid w:val="00E4024F"/>
    <w:rsid w:val="00E406DA"/>
    <w:rsid w:val="00E40A01"/>
    <w:rsid w:val="00E40ADA"/>
    <w:rsid w:val="00E40B1E"/>
    <w:rsid w:val="00E415FC"/>
    <w:rsid w:val="00E4170E"/>
    <w:rsid w:val="00E41CB6"/>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71D6"/>
    <w:rsid w:val="00E471FF"/>
    <w:rsid w:val="00E47684"/>
    <w:rsid w:val="00E47A76"/>
    <w:rsid w:val="00E500ED"/>
    <w:rsid w:val="00E50366"/>
    <w:rsid w:val="00E50C4C"/>
    <w:rsid w:val="00E51829"/>
    <w:rsid w:val="00E51A57"/>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B6A"/>
    <w:rsid w:val="00E57D28"/>
    <w:rsid w:val="00E600B9"/>
    <w:rsid w:val="00E602BA"/>
    <w:rsid w:val="00E60952"/>
    <w:rsid w:val="00E60A3B"/>
    <w:rsid w:val="00E614A2"/>
    <w:rsid w:val="00E61819"/>
    <w:rsid w:val="00E61E23"/>
    <w:rsid w:val="00E61EA3"/>
    <w:rsid w:val="00E620A6"/>
    <w:rsid w:val="00E6210D"/>
    <w:rsid w:val="00E62171"/>
    <w:rsid w:val="00E62545"/>
    <w:rsid w:val="00E62656"/>
    <w:rsid w:val="00E62768"/>
    <w:rsid w:val="00E62781"/>
    <w:rsid w:val="00E62E62"/>
    <w:rsid w:val="00E62F0B"/>
    <w:rsid w:val="00E6448D"/>
    <w:rsid w:val="00E644E9"/>
    <w:rsid w:val="00E6462C"/>
    <w:rsid w:val="00E64745"/>
    <w:rsid w:val="00E64781"/>
    <w:rsid w:val="00E64A14"/>
    <w:rsid w:val="00E6593A"/>
    <w:rsid w:val="00E65BCA"/>
    <w:rsid w:val="00E65F73"/>
    <w:rsid w:val="00E65F80"/>
    <w:rsid w:val="00E660E4"/>
    <w:rsid w:val="00E66309"/>
    <w:rsid w:val="00E66365"/>
    <w:rsid w:val="00E664B9"/>
    <w:rsid w:val="00E66A92"/>
    <w:rsid w:val="00E66FF1"/>
    <w:rsid w:val="00E672A9"/>
    <w:rsid w:val="00E672DE"/>
    <w:rsid w:val="00E67380"/>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DB2"/>
    <w:rsid w:val="00E74EE7"/>
    <w:rsid w:val="00E75023"/>
    <w:rsid w:val="00E75236"/>
    <w:rsid w:val="00E757D1"/>
    <w:rsid w:val="00E75D1A"/>
    <w:rsid w:val="00E764CF"/>
    <w:rsid w:val="00E76782"/>
    <w:rsid w:val="00E76956"/>
    <w:rsid w:val="00E76AE4"/>
    <w:rsid w:val="00E76B6E"/>
    <w:rsid w:val="00E76DB9"/>
    <w:rsid w:val="00E77030"/>
    <w:rsid w:val="00E773C5"/>
    <w:rsid w:val="00E77744"/>
    <w:rsid w:val="00E777AD"/>
    <w:rsid w:val="00E777D8"/>
    <w:rsid w:val="00E779CB"/>
    <w:rsid w:val="00E80036"/>
    <w:rsid w:val="00E808CB"/>
    <w:rsid w:val="00E80B80"/>
    <w:rsid w:val="00E814BC"/>
    <w:rsid w:val="00E81603"/>
    <w:rsid w:val="00E81756"/>
    <w:rsid w:val="00E818D6"/>
    <w:rsid w:val="00E81A4E"/>
    <w:rsid w:val="00E81A79"/>
    <w:rsid w:val="00E81FF0"/>
    <w:rsid w:val="00E8255F"/>
    <w:rsid w:val="00E82C70"/>
    <w:rsid w:val="00E82DC8"/>
    <w:rsid w:val="00E8320F"/>
    <w:rsid w:val="00E8398D"/>
    <w:rsid w:val="00E83C2D"/>
    <w:rsid w:val="00E83D1B"/>
    <w:rsid w:val="00E84AB4"/>
    <w:rsid w:val="00E84B48"/>
    <w:rsid w:val="00E84CC9"/>
    <w:rsid w:val="00E84EBF"/>
    <w:rsid w:val="00E8590A"/>
    <w:rsid w:val="00E85931"/>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29E2"/>
    <w:rsid w:val="00E93810"/>
    <w:rsid w:val="00E94121"/>
    <w:rsid w:val="00E9426C"/>
    <w:rsid w:val="00E94784"/>
    <w:rsid w:val="00E949D3"/>
    <w:rsid w:val="00E94A10"/>
    <w:rsid w:val="00E95D01"/>
    <w:rsid w:val="00E95F11"/>
    <w:rsid w:val="00E95F82"/>
    <w:rsid w:val="00E96141"/>
    <w:rsid w:val="00E96473"/>
    <w:rsid w:val="00E96829"/>
    <w:rsid w:val="00E9686D"/>
    <w:rsid w:val="00E96A85"/>
    <w:rsid w:val="00E96D0C"/>
    <w:rsid w:val="00E9720F"/>
    <w:rsid w:val="00E974DB"/>
    <w:rsid w:val="00E9757C"/>
    <w:rsid w:val="00E9760E"/>
    <w:rsid w:val="00E97928"/>
    <w:rsid w:val="00E979A4"/>
    <w:rsid w:val="00E97A5E"/>
    <w:rsid w:val="00EA0071"/>
    <w:rsid w:val="00EA084B"/>
    <w:rsid w:val="00EA0D57"/>
    <w:rsid w:val="00EA0E45"/>
    <w:rsid w:val="00EA1EAD"/>
    <w:rsid w:val="00EA205B"/>
    <w:rsid w:val="00EA2279"/>
    <w:rsid w:val="00EA2E86"/>
    <w:rsid w:val="00EA3628"/>
    <w:rsid w:val="00EA36D3"/>
    <w:rsid w:val="00EA3702"/>
    <w:rsid w:val="00EA38FA"/>
    <w:rsid w:val="00EA3A96"/>
    <w:rsid w:val="00EA3C89"/>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1023"/>
    <w:rsid w:val="00EB1073"/>
    <w:rsid w:val="00EB118A"/>
    <w:rsid w:val="00EB14B2"/>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1B1"/>
    <w:rsid w:val="00EC02CC"/>
    <w:rsid w:val="00EC0324"/>
    <w:rsid w:val="00EC0DD2"/>
    <w:rsid w:val="00EC0E73"/>
    <w:rsid w:val="00EC13B2"/>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F05"/>
    <w:rsid w:val="00EC5062"/>
    <w:rsid w:val="00EC53F0"/>
    <w:rsid w:val="00EC581C"/>
    <w:rsid w:val="00EC5DD1"/>
    <w:rsid w:val="00EC6927"/>
    <w:rsid w:val="00EC70F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F2E"/>
    <w:rsid w:val="00ED3A50"/>
    <w:rsid w:val="00ED4090"/>
    <w:rsid w:val="00ED4348"/>
    <w:rsid w:val="00ED43DA"/>
    <w:rsid w:val="00ED44E1"/>
    <w:rsid w:val="00ED46D7"/>
    <w:rsid w:val="00ED4C1B"/>
    <w:rsid w:val="00ED4FAC"/>
    <w:rsid w:val="00ED529E"/>
    <w:rsid w:val="00ED542F"/>
    <w:rsid w:val="00ED60BB"/>
    <w:rsid w:val="00ED66C5"/>
    <w:rsid w:val="00ED687C"/>
    <w:rsid w:val="00ED68AC"/>
    <w:rsid w:val="00ED6A8D"/>
    <w:rsid w:val="00ED6B2E"/>
    <w:rsid w:val="00ED6EBD"/>
    <w:rsid w:val="00ED710B"/>
    <w:rsid w:val="00ED7133"/>
    <w:rsid w:val="00ED746B"/>
    <w:rsid w:val="00ED7788"/>
    <w:rsid w:val="00ED7A09"/>
    <w:rsid w:val="00ED7AA4"/>
    <w:rsid w:val="00ED7BF0"/>
    <w:rsid w:val="00ED7ED0"/>
    <w:rsid w:val="00EE0007"/>
    <w:rsid w:val="00EE11F8"/>
    <w:rsid w:val="00EE14A7"/>
    <w:rsid w:val="00EE190E"/>
    <w:rsid w:val="00EE1BEB"/>
    <w:rsid w:val="00EE1E35"/>
    <w:rsid w:val="00EE2033"/>
    <w:rsid w:val="00EE25B9"/>
    <w:rsid w:val="00EE27E2"/>
    <w:rsid w:val="00EE2819"/>
    <w:rsid w:val="00EE2EC4"/>
    <w:rsid w:val="00EE38B4"/>
    <w:rsid w:val="00EE392A"/>
    <w:rsid w:val="00EE3A60"/>
    <w:rsid w:val="00EE3B06"/>
    <w:rsid w:val="00EE3B46"/>
    <w:rsid w:val="00EE3EC6"/>
    <w:rsid w:val="00EE3F23"/>
    <w:rsid w:val="00EE46F6"/>
    <w:rsid w:val="00EE59ED"/>
    <w:rsid w:val="00EE60A1"/>
    <w:rsid w:val="00EE6168"/>
    <w:rsid w:val="00EE6853"/>
    <w:rsid w:val="00EE6C9F"/>
    <w:rsid w:val="00EE7E5F"/>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580"/>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16E4"/>
    <w:rsid w:val="00F017DC"/>
    <w:rsid w:val="00F01CB5"/>
    <w:rsid w:val="00F01E6C"/>
    <w:rsid w:val="00F02075"/>
    <w:rsid w:val="00F031B6"/>
    <w:rsid w:val="00F03219"/>
    <w:rsid w:val="00F03702"/>
    <w:rsid w:val="00F03A67"/>
    <w:rsid w:val="00F03C06"/>
    <w:rsid w:val="00F03CE6"/>
    <w:rsid w:val="00F04097"/>
    <w:rsid w:val="00F045E2"/>
    <w:rsid w:val="00F04CAD"/>
    <w:rsid w:val="00F04EA7"/>
    <w:rsid w:val="00F051B0"/>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2EF2"/>
    <w:rsid w:val="00F130A4"/>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F6"/>
    <w:rsid w:val="00F24486"/>
    <w:rsid w:val="00F24755"/>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163A"/>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38B"/>
    <w:rsid w:val="00F36501"/>
    <w:rsid w:val="00F36694"/>
    <w:rsid w:val="00F36943"/>
    <w:rsid w:val="00F36CD4"/>
    <w:rsid w:val="00F3703F"/>
    <w:rsid w:val="00F3767D"/>
    <w:rsid w:val="00F37743"/>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98"/>
    <w:rsid w:val="00F47C30"/>
    <w:rsid w:val="00F47F9B"/>
    <w:rsid w:val="00F50392"/>
    <w:rsid w:val="00F50828"/>
    <w:rsid w:val="00F50906"/>
    <w:rsid w:val="00F50AA7"/>
    <w:rsid w:val="00F50C49"/>
    <w:rsid w:val="00F515AB"/>
    <w:rsid w:val="00F517D6"/>
    <w:rsid w:val="00F51F1A"/>
    <w:rsid w:val="00F5211D"/>
    <w:rsid w:val="00F521F2"/>
    <w:rsid w:val="00F5288F"/>
    <w:rsid w:val="00F52C19"/>
    <w:rsid w:val="00F52CC2"/>
    <w:rsid w:val="00F53002"/>
    <w:rsid w:val="00F5365A"/>
    <w:rsid w:val="00F53743"/>
    <w:rsid w:val="00F53A09"/>
    <w:rsid w:val="00F53A33"/>
    <w:rsid w:val="00F53B8B"/>
    <w:rsid w:val="00F53C98"/>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25"/>
    <w:rsid w:val="00F664AF"/>
    <w:rsid w:val="00F66F43"/>
    <w:rsid w:val="00F66FA9"/>
    <w:rsid w:val="00F678E8"/>
    <w:rsid w:val="00F706DC"/>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7F7"/>
    <w:rsid w:val="00F74FA0"/>
    <w:rsid w:val="00F75181"/>
    <w:rsid w:val="00F75320"/>
    <w:rsid w:val="00F753CF"/>
    <w:rsid w:val="00F757DD"/>
    <w:rsid w:val="00F75913"/>
    <w:rsid w:val="00F75E1F"/>
    <w:rsid w:val="00F76222"/>
    <w:rsid w:val="00F767F2"/>
    <w:rsid w:val="00F76D63"/>
    <w:rsid w:val="00F76EF1"/>
    <w:rsid w:val="00F77075"/>
    <w:rsid w:val="00F772BD"/>
    <w:rsid w:val="00F77566"/>
    <w:rsid w:val="00F77748"/>
    <w:rsid w:val="00F77E2A"/>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6D0"/>
    <w:rsid w:val="00F8681C"/>
    <w:rsid w:val="00F86C07"/>
    <w:rsid w:val="00F87A7C"/>
    <w:rsid w:val="00F87D2B"/>
    <w:rsid w:val="00F87D58"/>
    <w:rsid w:val="00F90500"/>
    <w:rsid w:val="00F909B8"/>
    <w:rsid w:val="00F90ACA"/>
    <w:rsid w:val="00F912FF"/>
    <w:rsid w:val="00F913F4"/>
    <w:rsid w:val="00F91578"/>
    <w:rsid w:val="00F919A5"/>
    <w:rsid w:val="00F91C99"/>
    <w:rsid w:val="00F91D34"/>
    <w:rsid w:val="00F920DF"/>
    <w:rsid w:val="00F92166"/>
    <w:rsid w:val="00F9266C"/>
    <w:rsid w:val="00F92C5C"/>
    <w:rsid w:val="00F935F5"/>
    <w:rsid w:val="00F937BA"/>
    <w:rsid w:val="00F94078"/>
    <w:rsid w:val="00F9431A"/>
    <w:rsid w:val="00F94493"/>
    <w:rsid w:val="00F94CF3"/>
    <w:rsid w:val="00F9509D"/>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F1"/>
    <w:rsid w:val="00FA7753"/>
    <w:rsid w:val="00FA77BD"/>
    <w:rsid w:val="00FA7FCA"/>
    <w:rsid w:val="00FB01EC"/>
    <w:rsid w:val="00FB0985"/>
    <w:rsid w:val="00FB0AE6"/>
    <w:rsid w:val="00FB0CC7"/>
    <w:rsid w:val="00FB0CCE"/>
    <w:rsid w:val="00FB117B"/>
    <w:rsid w:val="00FB12A8"/>
    <w:rsid w:val="00FB14D4"/>
    <w:rsid w:val="00FB188E"/>
    <w:rsid w:val="00FB192B"/>
    <w:rsid w:val="00FB1935"/>
    <w:rsid w:val="00FB1A6B"/>
    <w:rsid w:val="00FB1C96"/>
    <w:rsid w:val="00FB1D70"/>
    <w:rsid w:val="00FB20FB"/>
    <w:rsid w:val="00FB21C9"/>
    <w:rsid w:val="00FB240E"/>
    <w:rsid w:val="00FB246A"/>
    <w:rsid w:val="00FB280F"/>
    <w:rsid w:val="00FB2A0D"/>
    <w:rsid w:val="00FB2BE6"/>
    <w:rsid w:val="00FB2CA5"/>
    <w:rsid w:val="00FB3318"/>
    <w:rsid w:val="00FB3415"/>
    <w:rsid w:val="00FB35FD"/>
    <w:rsid w:val="00FB3A0C"/>
    <w:rsid w:val="00FB44B4"/>
    <w:rsid w:val="00FB463B"/>
    <w:rsid w:val="00FB4EAA"/>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317E"/>
    <w:rsid w:val="00FC328B"/>
    <w:rsid w:val="00FC3BF1"/>
    <w:rsid w:val="00FC3FA0"/>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291"/>
    <w:rsid w:val="00FD251B"/>
    <w:rsid w:val="00FD2722"/>
    <w:rsid w:val="00FD272A"/>
    <w:rsid w:val="00FD36F8"/>
    <w:rsid w:val="00FD3A2A"/>
    <w:rsid w:val="00FD3C05"/>
    <w:rsid w:val="00FD4326"/>
    <w:rsid w:val="00FD4BC6"/>
    <w:rsid w:val="00FD5061"/>
    <w:rsid w:val="00FD5135"/>
    <w:rsid w:val="00FD568D"/>
    <w:rsid w:val="00FD59E3"/>
    <w:rsid w:val="00FD5C7D"/>
    <w:rsid w:val="00FD5FF7"/>
    <w:rsid w:val="00FD61CF"/>
    <w:rsid w:val="00FD63C4"/>
    <w:rsid w:val="00FD6A99"/>
    <w:rsid w:val="00FD6AEA"/>
    <w:rsid w:val="00FD6FB2"/>
    <w:rsid w:val="00FD7C2E"/>
    <w:rsid w:val="00FD7D5C"/>
    <w:rsid w:val="00FD7DB4"/>
    <w:rsid w:val="00FD7EB6"/>
    <w:rsid w:val="00FE0963"/>
    <w:rsid w:val="00FE098C"/>
    <w:rsid w:val="00FE0AF5"/>
    <w:rsid w:val="00FE0CB9"/>
    <w:rsid w:val="00FE0D21"/>
    <w:rsid w:val="00FE0E55"/>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DE"/>
    <w:rsid w:val="00FE6C12"/>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231D"/>
    <w:rsid w:val="00FF28FE"/>
    <w:rsid w:val="00FF2BC0"/>
    <w:rsid w:val="00FF2F39"/>
    <w:rsid w:val="00FF32A9"/>
    <w:rsid w:val="00FF33A2"/>
    <w:rsid w:val="00FF33A9"/>
    <w:rsid w:val="00FF3582"/>
    <w:rsid w:val="00FF3907"/>
    <w:rsid w:val="00FF3BC9"/>
    <w:rsid w:val="00FF3FAC"/>
    <w:rsid w:val="00FF4016"/>
    <w:rsid w:val="00FF421B"/>
    <w:rsid w:val="00FF447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D640FE"/>
    <w:rsid w:val="05F41FAA"/>
    <w:rsid w:val="05F45E3B"/>
    <w:rsid w:val="063B78DC"/>
    <w:rsid w:val="06971FEE"/>
    <w:rsid w:val="06C123D8"/>
    <w:rsid w:val="076E0F6D"/>
    <w:rsid w:val="07E84F31"/>
    <w:rsid w:val="083772CA"/>
    <w:rsid w:val="0839529D"/>
    <w:rsid w:val="08CA13FE"/>
    <w:rsid w:val="09974C33"/>
    <w:rsid w:val="09B82947"/>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AA30FE"/>
    <w:rsid w:val="13B31AEC"/>
    <w:rsid w:val="13FE3FBA"/>
    <w:rsid w:val="140E1568"/>
    <w:rsid w:val="14404369"/>
    <w:rsid w:val="175D674F"/>
    <w:rsid w:val="179055A0"/>
    <w:rsid w:val="17B53534"/>
    <w:rsid w:val="17CD2550"/>
    <w:rsid w:val="18114189"/>
    <w:rsid w:val="18F06F2D"/>
    <w:rsid w:val="19117739"/>
    <w:rsid w:val="19403824"/>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0FF4C64"/>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80BBB"/>
    <w:rsid w:val="399267A7"/>
    <w:rsid w:val="39D617F2"/>
    <w:rsid w:val="3A9974DB"/>
    <w:rsid w:val="3ABA01CA"/>
    <w:rsid w:val="3B4E6F37"/>
    <w:rsid w:val="3B731AB5"/>
    <w:rsid w:val="3B833738"/>
    <w:rsid w:val="3B874762"/>
    <w:rsid w:val="3C2527C5"/>
    <w:rsid w:val="3C84642E"/>
    <w:rsid w:val="3D6F75C9"/>
    <w:rsid w:val="3DE90F01"/>
    <w:rsid w:val="3E266E35"/>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2A7403"/>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4135280"/>
    <w:rsid w:val="547102C7"/>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9290CE5"/>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82D104"/>
  <w15:docId w15:val="{01DA37DC-8C42-4C09-914B-8950EA85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uiPriority w:val="9"/>
    <w:qFormat/>
    <w:pPr>
      <w:keepNext/>
      <w:keepLines/>
      <w:spacing w:before="280" w:after="290" w:line="372" w:lineRule="auto"/>
      <w:outlineLvl w:val="4"/>
    </w:pPr>
    <w:rPr>
      <w:b/>
      <w:sz w:val="28"/>
    </w:rPr>
  </w:style>
  <w:style w:type="paragraph" w:styleId="6">
    <w:name w:val="heading 6"/>
    <w:basedOn w:val="a"/>
    <w:next w:val="a0"/>
    <w:link w:val="61"/>
    <w:uiPriority w:val="9"/>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uiPriority w:val="39"/>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10"/>
    <w:qFormat/>
    <w:pPr>
      <w:shd w:val="clear" w:color="auto" w:fill="000080"/>
      <w:adjustRightInd w:val="0"/>
      <w:spacing w:line="312" w:lineRule="atLeast"/>
      <w:textAlignment w:val="baseline"/>
    </w:pPr>
    <w:rPr>
      <w:kern w:val="0"/>
      <w:szCs w:val="20"/>
    </w:rPr>
  </w:style>
  <w:style w:type="paragraph" w:styleId="a7">
    <w:name w:val="annotation text"/>
    <w:basedOn w:val="a"/>
    <w:link w:val="12"/>
    <w:qFormat/>
    <w:pPr>
      <w:jc w:val="left"/>
    </w:pPr>
  </w:style>
  <w:style w:type="paragraph" w:styleId="32">
    <w:name w:val="Body Text 3"/>
    <w:basedOn w:val="a"/>
    <w:link w:val="310"/>
    <w:uiPriority w:val="99"/>
    <w:qFormat/>
    <w:pPr>
      <w:spacing w:line="500" w:lineRule="exact"/>
    </w:pPr>
    <w:rPr>
      <w:b/>
      <w:bCs/>
      <w:sz w:val="24"/>
    </w:rPr>
  </w:style>
  <w:style w:type="paragraph" w:styleId="a8">
    <w:name w:val="Body Text"/>
    <w:basedOn w:val="a"/>
    <w:link w:val="13"/>
    <w:uiPriority w:val="99"/>
    <w:qFormat/>
    <w:pPr>
      <w:spacing w:line="380" w:lineRule="exact"/>
    </w:pPr>
    <w:rPr>
      <w:sz w:val="24"/>
    </w:rPr>
  </w:style>
  <w:style w:type="paragraph" w:styleId="a9">
    <w:name w:val="Body Text Indent"/>
    <w:basedOn w:val="a"/>
    <w:link w:val="14"/>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TOC5">
    <w:name w:val="toc 5"/>
    <w:basedOn w:val="a"/>
    <w:next w:val="a"/>
    <w:uiPriority w:val="39"/>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b">
    <w:name w:val="Plain Text"/>
    <w:basedOn w:val="a"/>
    <w:link w:val="15"/>
    <w:qFormat/>
    <w:rPr>
      <w:rFonts w:ascii="宋体" w:hAnsi="Courier New" w:cs="Courier New"/>
      <w:szCs w:val="21"/>
    </w:rPr>
  </w:style>
  <w:style w:type="paragraph" w:styleId="TOC8">
    <w:name w:val="toc 8"/>
    <w:basedOn w:val="a"/>
    <w:next w:val="a"/>
    <w:uiPriority w:val="39"/>
    <w:qFormat/>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d">
    <w:name w:val="Balloon Text"/>
    <w:basedOn w:val="a"/>
    <w:link w:val="17"/>
    <w:qFormat/>
    <w:rPr>
      <w:sz w:val="18"/>
      <w:szCs w:val="18"/>
    </w:rPr>
  </w:style>
  <w:style w:type="paragraph" w:styleId="ae">
    <w:name w:val="footer"/>
    <w:basedOn w:val="a"/>
    <w:link w:val="18"/>
    <w:uiPriority w:val="99"/>
    <w:qFormat/>
    <w:pPr>
      <w:tabs>
        <w:tab w:val="center" w:pos="4153"/>
        <w:tab w:val="right" w:pos="8306"/>
      </w:tabs>
      <w:snapToGrid w:val="0"/>
      <w:jc w:val="left"/>
    </w:pPr>
    <w:rPr>
      <w:sz w:val="18"/>
      <w:szCs w:val="18"/>
    </w:rPr>
  </w:style>
  <w:style w:type="paragraph" w:styleId="af">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qFormat/>
    <w:pPr>
      <w:tabs>
        <w:tab w:val="right" w:leader="dot" w:pos="9185"/>
      </w:tabs>
      <w:adjustRightInd w:val="0"/>
      <w:spacing w:line="312" w:lineRule="atLeast"/>
      <w:ind w:left="1260"/>
      <w:textAlignment w:val="baseline"/>
    </w:pPr>
    <w:rPr>
      <w:kern w:val="0"/>
      <w:szCs w:val="20"/>
    </w:rPr>
  </w:style>
  <w:style w:type="paragraph" w:styleId="af0">
    <w:name w:val="List"/>
    <w:basedOn w:val="a"/>
    <w:qFormat/>
    <w:pPr>
      <w:ind w:left="200" w:hangingChars="200" w:hanging="200"/>
    </w:pPr>
    <w:rPr>
      <w:sz w:val="28"/>
    </w:rPr>
  </w:style>
  <w:style w:type="paragraph" w:styleId="TOC6">
    <w:name w:val="toc 6"/>
    <w:basedOn w:val="a"/>
    <w:next w:val="a"/>
    <w:uiPriority w:val="39"/>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2">
    <w:name w:val="Title"/>
    <w:basedOn w:val="a"/>
    <w:link w:val="1b"/>
    <w:qFormat/>
    <w:pPr>
      <w:jc w:val="center"/>
    </w:pPr>
    <w:rPr>
      <w:sz w:val="30"/>
    </w:rPr>
  </w:style>
  <w:style w:type="paragraph" w:styleId="af3">
    <w:name w:val="annotation subject"/>
    <w:basedOn w:val="a7"/>
    <w:next w:val="a7"/>
    <w:link w:val="1c"/>
    <w:uiPriority w:val="99"/>
    <w:qFormat/>
    <w:rPr>
      <w:b/>
      <w:bCs/>
    </w:rPr>
  </w:style>
  <w:style w:type="paragraph" w:styleId="af4">
    <w:name w:val="Body Text First Indent"/>
    <w:basedOn w:val="a8"/>
    <w:link w:val="1d"/>
    <w:qFormat/>
    <w:pPr>
      <w:spacing w:after="120" w:line="240" w:lineRule="auto"/>
      <w:ind w:firstLineChars="100" w:firstLine="420"/>
    </w:pPr>
    <w:rPr>
      <w:sz w:val="21"/>
    </w:rPr>
  </w:style>
  <w:style w:type="paragraph" w:styleId="25">
    <w:name w:val="Body Text First Indent 2"/>
    <w:basedOn w:val="a9"/>
    <w:link w:val="212"/>
    <w:qFormat/>
    <w:pPr>
      <w:spacing w:after="120"/>
      <w:ind w:leftChars="200" w:left="420" w:firstLineChars="200" w:firstLine="420"/>
    </w:pPr>
    <w:rPr>
      <w:rFonts w:ascii="Times New Roman" w:eastAsia="宋体"/>
      <w:sz w:val="21"/>
      <w:szCs w:val="24"/>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9"/>
    <w:uiPriority w:val="99"/>
    <w:qFormat/>
    <w:rPr>
      <w:rFonts w:ascii="仿宋_GB2312" w:eastAsia="仿宋_GB2312"/>
      <w:kern w:val="2"/>
      <w:sz w:val="32"/>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c"/>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1"/>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link w:val="1e"/>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b">
    <w:name w:val="批注主题 字符"/>
    <w:uiPriority w:val="99"/>
    <w:semiHidden/>
    <w:qFormat/>
    <w:rPr>
      <w:b/>
      <w:bCs/>
      <w:kern w:val="2"/>
      <w:sz w:val="21"/>
      <w:szCs w:val="24"/>
    </w:rPr>
  </w:style>
  <w:style w:type="character" w:customStyle="1" w:styleId="1c">
    <w:name w:val="批注主题 字符1"/>
    <w:link w:val="af3"/>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qFormat/>
    <w:rPr>
      <w:b/>
      <w:bCs/>
      <w:kern w:val="2"/>
      <w:sz w:val="28"/>
      <w:szCs w:val="28"/>
    </w:rPr>
  </w:style>
  <w:style w:type="character" w:customStyle="1" w:styleId="content2">
    <w:name w:val="content2"/>
    <w:basedOn w:val="a1"/>
    <w:qFormat/>
  </w:style>
  <w:style w:type="character" w:customStyle="1" w:styleId="062">
    <w:name w:val="062"/>
    <w:qFormat/>
    <w:rPr>
      <w:rFonts w:ascii="宋体" w:hAnsi="宋体"/>
      <w:b/>
      <w:bCs/>
      <w:sz w:val="32"/>
    </w:rPr>
  </w:style>
  <w:style w:type="character" w:customStyle="1" w:styleId="afd">
    <w:name w:val="正文文本缩进 字符"/>
    <w:qFormat/>
    <w:rPr>
      <w:kern w:val="2"/>
      <w:sz w:val="21"/>
      <w:szCs w:val="24"/>
    </w:rPr>
  </w:style>
  <w:style w:type="character" w:customStyle="1" w:styleId="small">
    <w:name w:val="small"/>
    <w:basedOn w:val="a1"/>
    <w:qFormat/>
  </w:style>
  <w:style w:type="character" w:customStyle="1" w:styleId="afe">
    <w:name w:val="页眉 字符"/>
    <w:uiPriority w:val="99"/>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d"/>
    <w:qFormat/>
    <w:rPr>
      <w:kern w:val="2"/>
      <w:sz w:val="18"/>
      <w:szCs w:val="18"/>
    </w:rPr>
  </w:style>
  <w:style w:type="character" w:customStyle="1" w:styleId="18">
    <w:name w:val="页脚 字符1"/>
    <w:link w:val="ae"/>
    <w:uiPriority w:val="99"/>
    <w:qFormat/>
    <w:rPr>
      <w:kern w:val="2"/>
      <w:sz w:val="18"/>
      <w:szCs w:val="18"/>
    </w:rPr>
  </w:style>
  <w:style w:type="character" w:customStyle="1" w:styleId="aff0">
    <w:name w:val="批注文字 字符"/>
    <w:qFormat/>
    <w:rPr>
      <w:kern w:val="2"/>
      <w:sz w:val="21"/>
      <w:szCs w:val="24"/>
    </w:rPr>
  </w:style>
  <w:style w:type="character" w:customStyle="1" w:styleId="26">
    <w:name w:val="标题 2 字符"/>
    <w:qFormat/>
    <w:rPr>
      <w:rFonts w:ascii="等线 Light" w:eastAsia="等线 Light" w:hAnsi="等线 Light" w:cs="Times New Roman"/>
      <w:b/>
      <w:bCs/>
      <w:kern w:val="2"/>
      <w:sz w:val="32"/>
      <w:szCs w:val="32"/>
    </w:rPr>
  </w:style>
  <w:style w:type="character" w:customStyle="1" w:styleId="aff1">
    <w:name w:val="文档结构图 字符"/>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2"/>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2">
    <w:name w:val="批注框文本 字符"/>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f">
    <w:name w:val="标题 1 字符"/>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0">
    <w:name w:val="文档结构图 字符1"/>
    <w:link w:val="a6"/>
    <w:qFormat/>
    <w:rPr>
      <w:sz w:val="21"/>
      <w:shd w:val="clear" w:color="auto" w:fill="000080"/>
    </w:rPr>
  </w:style>
  <w:style w:type="character" w:customStyle="1" w:styleId="1d">
    <w:name w:val="正文文本首行缩进 字符1"/>
    <w:link w:val="af4"/>
    <w:qFormat/>
    <w:rPr>
      <w:kern w:val="2"/>
      <w:sz w:val="21"/>
      <w:szCs w:val="24"/>
    </w:rPr>
  </w:style>
  <w:style w:type="character" w:customStyle="1" w:styleId="apple-converted-space">
    <w:name w:val="apple-converted-space"/>
    <w:qFormat/>
  </w:style>
  <w:style w:type="character" w:customStyle="1" w:styleId="12">
    <w:name w:val="批注文字 字符1"/>
    <w:link w:val="a7"/>
    <w:qFormat/>
    <w:rPr>
      <w:kern w:val="2"/>
      <w:sz w:val="21"/>
      <w:szCs w:val="24"/>
    </w:rPr>
  </w:style>
  <w:style w:type="character" w:customStyle="1" w:styleId="15">
    <w:name w:val="纯文本 字符1"/>
    <w:link w:val="ab"/>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4">
    <w:name w:val="日期 字符"/>
    <w:qFormat/>
    <w:rPr>
      <w:kern w:val="2"/>
      <w:sz w:val="21"/>
      <w:szCs w:val="24"/>
    </w:rPr>
  </w:style>
  <w:style w:type="character" w:customStyle="1" w:styleId="aff5">
    <w:name w:val="纯文本 字符"/>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uiPriority w:val="99"/>
    <w:semiHidden/>
    <w:qFormat/>
    <w:rPr>
      <w:kern w:val="2"/>
      <w:sz w:val="21"/>
      <w:szCs w:val="24"/>
    </w:rPr>
  </w:style>
  <w:style w:type="paragraph" w:customStyle="1" w:styleId="CharCharCharCharCharCharChar">
    <w:name w:val="Char Char Char Char Char Char Char"/>
    <w:basedOn w:val="a"/>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pPr>
      <w:ind w:firstLineChars="200" w:firstLine="420"/>
    </w:pPr>
    <w:rPr>
      <w:rFonts w:ascii="Calibri" w:hAnsi="Calibri"/>
      <w:szCs w:val="22"/>
    </w:rPr>
  </w:style>
  <w:style w:type="paragraph" w:styleId="aff8">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0">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1">
    <w:name w:val="1"/>
    <w:basedOn w:val="a"/>
    <w:next w:val="ab"/>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2">
    <w:name w:val="修订1"/>
    <w:uiPriority w:val="99"/>
    <w:unhideWhenUsed/>
    <w:qFormat/>
    <w:rPr>
      <w:kern w:val="2"/>
      <w:sz w:val="21"/>
      <w:szCs w:val="24"/>
    </w:rPr>
  </w:style>
  <w:style w:type="character" w:customStyle="1" w:styleId="1f3">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0">
    <w:name w:val="Placeholder Text"/>
    <w:basedOn w:val="a1"/>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4">
    <w:name w:val="列出段落1"/>
    <w:basedOn w:val="a"/>
    <w:uiPriority w:val="34"/>
    <w:qFormat/>
    <w:pPr>
      <w:ind w:firstLineChars="200" w:firstLine="420"/>
    </w:pPr>
    <w:rPr>
      <w:rFonts w:asciiTheme="minorHAnsi" w:eastAsiaTheme="minorEastAsia" w:hAnsiTheme="minorHAnsi" w:cstheme="minorBidi"/>
    </w:rPr>
  </w:style>
  <w:style w:type="character" w:customStyle="1" w:styleId="2c">
    <w:name w:val="未处理的提及2"/>
    <w:basedOn w:val="a1"/>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1"/>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character" w:customStyle="1" w:styleId="39">
    <w:name w:val="未处理的提及3"/>
    <w:basedOn w:val="a1"/>
    <w:uiPriority w:val="99"/>
    <w:semiHidden/>
    <w:unhideWhenUsed/>
    <w:qFormat/>
    <w:rPr>
      <w:color w:val="605E5C"/>
      <w:shd w:val="clear" w:color="auto" w:fill="E1DFDD"/>
    </w:rPr>
  </w:style>
  <w:style w:type="character" w:customStyle="1" w:styleId="NormalCharacter">
    <w:name w:val="NormalCharacter"/>
    <w:qFormat/>
    <w:rsid w:val="00581BC8"/>
    <w:rPr>
      <w:kern w:val="2"/>
      <w:sz w:val="21"/>
      <w:szCs w:val="24"/>
      <w:lang w:val="en-US" w:eastAsia="zh-CN" w:bidi="ar-SA"/>
    </w:rPr>
  </w:style>
  <w:style w:type="character" w:customStyle="1" w:styleId="260pt">
    <w:name w:val="正文文本 (26) + 间距 0 pt"/>
    <w:rsid w:val="00581BC8"/>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Char00">
    <w:name w:val="纯文本 Char_0"/>
    <w:link w:val="00"/>
    <w:rsid w:val="00581BC8"/>
    <w:rPr>
      <w:rFonts w:ascii="宋体" w:hAnsi="Courier New"/>
      <w:kern w:val="2"/>
      <w:sz w:val="21"/>
      <w:szCs w:val="21"/>
      <w:lang w:val="en-US" w:eastAsia="zh-CN"/>
    </w:rPr>
  </w:style>
  <w:style w:type="paragraph" w:customStyle="1" w:styleId="00">
    <w:name w:val="纯文本_0_0"/>
    <w:basedOn w:val="a"/>
    <w:link w:val="Char00"/>
    <w:rsid w:val="00581BC8"/>
    <w:rPr>
      <w:rFonts w:ascii="宋体" w:hAnsi="Courier New"/>
      <w:szCs w:val="21"/>
    </w:rPr>
  </w:style>
  <w:style w:type="character" w:customStyle="1" w:styleId="2e">
    <w:name w:val="纯文本 字符2"/>
    <w:qFormat/>
    <w:rsid w:val="00581BC8"/>
    <w:rPr>
      <w:rFonts w:ascii="宋体" w:eastAsia="宋体" w:hAnsi="Courier New" w:cs="Courier New"/>
      <w:szCs w:val="21"/>
    </w:rPr>
  </w:style>
  <w:style w:type="character" w:customStyle="1" w:styleId="afff1">
    <w:name w:val="正文文本_"/>
    <w:link w:val="1f5"/>
    <w:rsid w:val="00581BC8"/>
    <w:rPr>
      <w:rFonts w:ascii="MingLiU" w:eastAsia="MingLiU" w:hAnsi="MingLiU" w:cs="MingLiU"/>
      <w:spacing w:val="9"/>
      <w:sz w:val="19"/>
      <w:szCs w:val="19"/>
      <w:shd w:val="clear" w:color="auto" w:fill="FFFFFF"/>
    </w:rPr>
  </w:style>
  <w:style w:type="paragraph" w:customStyle="1" w:styleId="1f5">
    <w:name w:val="正文文本1"/>
    <w:basedOn w:val="a"/>
    <w:link w:val="afff1"/>
    <w:rsid w:val="00581BC8"/>
    <w:pPr>
      <w:shd w:val="clear" w:color="auto" w:fill="FFFFFF"/>
      <w:spacing w:line="302" w:lineRule="exact"/>
      <w:ind w:firstLine="460"/>
      <w:jc w:val="left"/>
    </w:pPr>
    <w:rPr>
      <w:rFonts w:ascii="MingLiU" w:eastAsia="MingLiU" w:hAnsi="MingLiU" w:cs="MingLiU"/>
      <w:spacing w:val="9"/>
      <w:kern w:val="0"/>
      <w:sz w:val="19"/>
      <w:szCs w:val="19"/>
    </w:rPr>
  </w:style>
  <w:style w:type="paragraph" w:customStyle="1" w:styleId="1e">
    <w:name w:val="纯文本1"/>
    <w:basedOn w:val="a"/>
    <w:link w:val="Char1"/>
    <w:qFormat/>
    <w:rsid w:val="00581BC8"/>
    <w:rPr>
      <w:rFonts w:ascii="宋体" w:hAnsi="Courier New" w:cs="Courier New"/>
      <w:szCs w:val="21"/>
    </w:rPr>
  </w:style>
  <w:style w:type="character" w:customStyle="1" w:styleId="10pt">
    <w:name w:val="正文文本 + 10 pt"/>
    <w:aliases w:val="间距 0 pt,正文文本 + MS Mincho,9 pt,正文文本 + 8.5 pt,间距 -1 pt"/>
    <w:rsid w:val="00581BC8"/>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rsid w:val="00581BC8"/>
    <w:rPr>
      <w:rFonts w:ascii="宋体" w:eastAsia="宋体" w:hAnsi="Courier New"/>
      <w:kern w:val="2"/>
      <w:sz w:val="21"/>
      <w:lang w:val="en-US" w:eastAsia="zh-CN" w:bidi="ar-SA"/>
    </w:rPr>
  </w:style>
  <w:style w:type="character" w:customStyle="1" w:styleId="2CharChar">
    <w:name w:val="正文2 Char Char"/>
    <w:link w:val="2f"/>
    <w:qFormat/>
    <w:rsid w:val="00581BC8"/>
    <w:rPr>
      <w:kern w:val="2"/>
      <w:sz w:val="24"/>
    </w:rPr>
  </w:style>
  <w:style w:type="paragraph" w:customStyle="1" w:styleId="2f">
    <w:name w:val="正文2"/>
    <w:basedOn w:val="a"/>
    <w:link w:val="2CharChar"/>
    <w:qFormat/>
    <w:rsid w:val="00581BC8"/>
    <w:pPr>
      <w:adjustRightInd w:val="0"/>
      <w:spacing w:before="156" w:line="360" w:lineRule="auto"/>
      <w:ind w:firstLineChars="200" w:firstLine="510"/>
    </w:pPr>
    <w:rPr>
      <w:sz w:val="24"/>
      <w:szCs w:val="20"/>
    </w:rPr>
  </w:style>
  <w:style w:type="character" w:customStyle="1" w:styleId="Char11">
    <w:name w:val="批注文字 Char1"/>
    <w:rsid w:val="00581BC8"/>
    <w:rPr>
      <w:rFonts w:ascii="Times New Roman" w:hAnsi="Times New Roman"/>
      <w:kern w:val="2"/>
      <w:sz w:val="21"/>
      <w:szCs w:val="24"/>
    </w:rPr>
  </w:style>
  <w:style w:type="character" w:customStyle="1" w:styleId="font21">
    <w:name w:val="font21"/>
    <w:rsid w:val="00581BC8"/>
    <w:rPr>
      <w:rFonts w:ascii="宋体" w:eastAsia="宋体" w:hAnsi="宋体" w:cs="宋体" w:hint="eastAsia"/>
      <w:i w:val="0"/>
      <w:iCs w:val="0"/>
      <w:color w:val="000000"/>
      <w:sz w:val="24"/>
      <w:szCs w:val="24"/>
      <w:u w:val="none"/>
      <w:vertAlign w:val="superscript"/>
    </w:rPr>
  </w:style>
  <w:style w:type="character" w:customStyle="1" w:styleId="font11">
    <w:name w:val="font11"/>
    <w:rsid w:val="00581BC8"/>
    <w:rPr>
      <w:rFonts w:ascii="宋体" w:eastAsia="宋体" w:hAnsi="宋体" w:cs="宋体" w:hint="eastAsia"/>
      <w:i w:val="0"/>
      <w:iCs w:val="0"/>
      <w:color w:val="000000"/>
      <w:sz w:val="24"/>
      <w:szCs w:val="24"/>
      <w:u w:val="none"/>
    </w:rPr>
  </w:style>
  <w:style w:type="character" w:customStyle="1" w:styleId="font31">
    <w:name w:val="font31"/>
    <w:rsid w:val="00581BC8"/>
    <w:rPr>
      <w:rFonts w:ascii="宋体" w:eastAsia="宋体" w:hAnsi="宋体" w:cs="宋体" w:hint="eastAsia"/>
      <w:i w:val="0"/>
      <w:iCs w:val="0"/>
      <w:color w:val="000000"/>
      <w:sz w:val="24"/>
      <w:szCs w:val="24"/>
      <w:u w:val="none"/>
      <w:vertAlign w:val="superscript"/>
    </w:rPr>
  </w:style>
  <w:style w:type="paragraph" w:customStyle="1" w:styleId="1f6">
    <w:name w:val="正文缩进1"/>
    <w:basedOn w:val="a"/>
    <w:next w:val="a9"/>
    <w:qFormat/>
    <w:rsid w:val="00581BC8"/>
    <w:pPr>
      <w:autoSpaceDE w:val="0"/>
      <w:autoSpaceDN w:val="0"/>
      <w:adjustRightInd w:val="0"/>
      <w:snapToGrid w:val="0"/>
      <w:spacing w:after="120" w:line="360" w:lineRule="auto"/>
      <w:ind w:leftChars="200" w:left="420" w:firstLineChars="200" w:firstLine="480"/>
    </w:pPr>
    <w:rPr>
      <w:sz w:val="24"/>
      <w:szCs w:val="21"/>
    </w:rPr>
  </w:style>
  <w:style w:type="paragraph" w:customStyle="1" w:styleId="10030">
    <w:name w:val="样式 标题 1 + 居中 段前: 0 磅 段后: 0 磅 行距: 固定值 30 磅"/>
    <w:basedOn w:val="1"/>
    <w:rsid w:val="00581BC8"/>
    <w:pPr>
      <w:spacing w:before="0" w:after="0" w:line="600" w:lineRule="exact"/>
      <w:jc w:val="center"/>
    </w:pPr>
    <w:rPr>
      <w:rFonts w:cs="宋体"/>
      <w:szCs w:val="20"/>
    </w:rPr>
  </w:style>
  <w:style w:type="paragraph" w:customStyle="1" w:styleId="CharCharCharCharCharCharChar0">
    <w:name w:val="Char Char Char Char Char Char Char"/>
    <w:basedOn w:val="a"/>
    <w:rsid w:val="00581BC8"/>
  </w:style>
  <w:style w:type="paragraph" w:customStyle="1" w:styleId="CharCharCharChar0">
    <w:name w:val="Char Char Char Char"/>
    <w:basedOn w:val="a"/>
    <w:rsid w:val="00581BC8"/>
    <w:pPr>
      <w:widowControl/>
      <w:spacing w:after="160" w:line="240" w:lineRule="exact"/>
      <w:jc w:val="left"/>
    </w:pPr>
  </w:style>
  <w:style w:type="paragraph" w:styleId="afff2">
    <w:name w:val="Revision"/>
    <w:rsid w:val="00581BC8"/>
    <w:rPr>
      <w:kern w:val="2"/>
      <w:sz w:val="21"/>
      <w:szCs w:val="24"/>
    </w:rPr>
  </w:style>
  <w:style w:type="paragraph" w:customStyle="1" w:styleId="CharCharCharCharCharCharCharCharCharCharCharChar">
    <w:name w:val="Char Char Char Char Char Char Char Char Char Char Char Char"/>
    <w:basedOn w:val="a"/>
    <w:rsid w:val="00581BC8"/>
    <w:pPr>
      <w:widowControl/>
      <w:spacing w:after="160" w:line="240" w:lineRule="exact"/>
      <w:jc w:val="left"/>
    </w:pPr>
  </w:style>
  <w:style w:type="paragraph" w:customStyle="1" w:styleId="Char6">
    <w:name w:val="Char"/>
    <w:basedOn w:val="a"/>
    <w:rsid w:val="00581BC8"/>
    <w:rPr>
      <w:szCs w:val="21"/>
    </w:rPr>
  </w:style>
  <w:style w:type="paragraph" w:customStyle="1" w:styleId="CharCharCharCharCharCharCharCharCharCharCharChar0">
    <w:name w:val="Char Char Char Char Char Char Char Char Char Char Char Char"/>
    <w:basedOn w:val="a"/>
    <w:rsid w:val="00581BC8"/>
    <w:pPr>
      <w:widowControl/>
      <w:spacing w:after="160" w:line="240" w:lineRule="exact"/>
      <w:jc w:val="left"/>
    </w:pPr>
  </w:style>
  <w:style w:type="paragraph" w:customStyle="1" w:styleId="p0">
    <w:name w:val="p0"/>
    <w:basedOn w:val="a"/>
    <w:qFormat/>
    <w:rsid w:val="00581BC8"/>
    <w:pPr>
      <w:widowControl/>
    </w:pPr>
    <w:rPr>
      <w:kern w:val="0"/>
      <w:szCs w:val="21"/>
    </w:rPr>
  </w:style>
  <w:style w:type="paragraph" w:customStyle="1" w:styleId="TableParagraph">
    <w:name w:val="Table Paragraph"/>
    <w:basedOn w:val="a"/>
    <w:uiPriority w:val="1"/>
    <w:qFormat/>
    <w:rsid w:val="00581BC8"/>
    <w:pPr>
      <w:jc w:val="left"/>
    </w:pPr>
    <w:rPr>
      <w:rFonts w:ascii="Calibri" w:hAnsi="Calibri"/>
      <w:kern w:val="0"/>
      <w:sz w:val="22"/>
      <w:szCs w:val="22"/>
      <w:lang w:eastAsia="en-US"/>
    </w:rPr>
  </w:style>
  <w:style w:type="paragraph" w:customStyle="1" w:styleId="CharCharChar1CharCharCharCharCharCharChar">
    <w:name w:val="Char Char Char1 Char Char Char Char Char Char Char"/>
    <w:basedOn w:val="a"/>
    <w:rsid w:val="00581BC8"/>
  </w:style>
  <w:style w:type="paragraph" w:customStyle="1" w:styleId="afff3">
    <w:name w:val="表格文字"/>
    <w:basedOn w:val="a"/>
    <w:next w:val="a8"/>
    <w:qFormat/>
    <w:rsid w:val="00581BC8"/>
    <w:pPr>
      <w:adjustRightInd w:val="0"/>
      <w:spacing w:line="420" w:lineRule="atLeast"/>
      <w:jc w:val="left"/>
      <w:textAlignment w:val="baseline"/>
    </w:pPr>
    <w:rPr>
      <w:kern w:val="0"/>
    </w:rPr>
  </w:style>
  <w:style w:type="paragraph" w:customStyle="1" w:styleId="220">
    <w:name w:val="样式 标题 2 + 非加粗 首行缩进:  2 字符"/>
    <w:basedOn w:val="2"/>
    <w:rsid w:val="00581BC8"/>
    <w:pPr>
      <w:spacing w:before="0" w:after="0" w:line="600" w:lineRule="exact"/>
      <w:ind w:firstLineChars="200" w:firstLine="640"/>
      <w:jc w:val="left"/>
    </w:pPr>
    <w:rPr>
      <w:rFonts w:cs="宋体"/>
      <w:b w:val="0"/>
      <w:bCs w:val="0"/>
      <w:szCs w:val="20"/>
    </w:rPr>
  </w:style>
  <w:style w:type="paragraph" w:customStyle="1" w:styleId="53">
    <w:name w:val="样式5"/>
    <w:basedOn w:val="a"/>
    <w:qFormat/>
    <w:rsid w:val="00581BC8"/>
    <w:pPr>
      <w:adjustRightInd w:val="0"/>
      <w:spacing w:line="440" w:lineRule="exact"/>
      <w:ind w:left="2" w:firstLineChars="200" w:firstLine="480"/>
    </w:pPr>
    <w:rPr>
      <w:rFonts w:ascii="仿宋_GB2312" w:eastAsia="仿宋_GB2312" w:hAnsi="仿宋"/>
      <w:sz w:val="24"/>
    </w:rPr>
  </w:style>
  <w:style w:type="paragraph" w:styleId="TOC">
    <w:name w:val="TOC Heading"/>
    <w:basedOn w:val="1"/>
    <w:next w:val="a"/>
    <w:uiPriority w:val="39"/>
    <w:qFormat/>
    <w:rsid w:val="00581BC8"/>
    <w:pPr>
      <w:widowControl/>
      <w:spacing w:before="480" w:after="0" w:line="276" w:lineRule="auto"/>
      <w:jc w:val="left"/>
      <w:outlineLvl w:val="9"/>
    </w:pPr>
    <w:rPr>
      <w:rFonts w:ascii="Cambria" w:hAnsi="Cambria"/>
      <w:color w:val="365F91"/>
      <w:kern w:val="0"/>
      <w:sz w:val="28"/>
      <w:szCs w:val="28"/>
    </w:rPr>
  </w:style>
  <w:style w:type="paragraph" w:customStyle="1" w:styleId="afff4">
    <w:name w:val="正常"/>
    <w:qFormat/>
    <w:rsid w:val="00581BC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sccc.gov.cn/zxyw/cprz/gjxxaqcprz/rzfw/11/341642.s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sccc.gov.cn/zxyw/cprz/gjxxaqcprz/rzfw/11/341644.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4AE6-FDAC-4F11-8EB9-6B98D8AC3585}">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76</Pages>
  <Words>7885</Words>
  <Characters>44949</Characters>
  <Application>Microsoft Office Word</Application>
  <DocSecurity>0</DocSecurity>
  <Lines>374</Lines>
  <Paragraphs>105</Paragraphs>
  <ScaleCrop>false</ScaleCrop>
  <Company>china</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156</cp:revision>
  <cp:lastPrinted>2022-09-20T10:31:00Z</cp:lastPrinted>
  <dcterms:created xsi:type="dcterms:W3CDTF">2022-06-27T10:08:00Z</dcterms:created>
  <dcterms:modified xsi:type="dcterms:W3CDTF">2022-11-14T04:08:00Z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ies>
</file>