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EA" w:rsidRPr="003E7D1D" w:rsidRDefault="003430EA" w:rsidP="003430EA">
      <w:pPr>
        <w:rPr>
          <w:color w:val="000000" w:themeColor="text1"/>
        </w:rPr>
      </w:pPr>
    </w:p>
    <w:tbl>
      <w:tblPr>
        <w:tblW w:w="9039" w:type="dxa"/>
        <w:jc w:val="center"/>
        <w:tblLayout w:type="fixed"/>
        <w:tblLook w:val="0000" w:firstRow="0" w:lastRow="0" w:firstColumn="0" w:lastColumn="0" w:noHBand="0" w:noVBand="0"/>
      </w:tblPr>
      <w:tblGrid>
        <w:gridCol w:w="108"/>
        <w:gridCol w:w="1701"/>
        <w:gridCol w:w="7015"/>
        <w:gridCol w:w="215"/>
      </w:tblGrid>
      <w:tr w:rsidR="003E7D1D" w:rsidRPr="003E7D1D" w:rsidTr="005378F5">
        <w:trPr>
          <w:gridAfter w:val="1"/>
          <w:wAfter w:w="215" w:type="dxa"/>
          <w:trHeight w:val="1814"/>
          <w:jc w:val="center"/>
        </w:trPr>
        <w:tc>
          <w:tcPr>
            <w:tcW w:w="8824" w:type="dxa"/>
            <w:gridSpan w:val="3"/>
            <w:vAlign w:val="center"/>
          </w:tcPr>
          <w:p w:rsidR="003430EA" w:rsidRPr="003E7D1D" w:rsidRDefault="003430EA" w:rsidP="00C927CB">
            <w:pPr>
              <w:jc w:val="center"/>
              <w:rPr>
                <w:color w:val="000000" w:themeColor="text1"/>
                <w:w w:val="66"/>
                <w:sz w:val="132"/>
                <w:szCs w:val="132"/>
              </w:rPr>
            </w:pPr>
            <w:r w:rsidRPr="003E7D1D">
              <w:rPr>
                <w:noProof/>
                <w:color w:val="000000" w:themeColor="text1"/>
                <w:w w:val="66"/>
                <w:sz w:val="132"/>
                <w:szCs w:val="132"/>
              </w:rPr>
              <w:drawing>
                <wp:inline distT="0" distB="0" distL="0" distR="0" wp14:anchorId="1386E09D" wp14:editId="3863987D">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9" cstate="print"/>
                          <a:stretch>
                            <a:fillRect/>
                          </a:stretch>
                        </pic:blipFill>
                        <pic:spPr>
                          <a:xfrm>
                            <a:off x="0" y="0"/>
                            <a:ext cx="5466080" cy="2673350"/>
                          </a:xfrm>
                          <a:prstGeom prst="rect">
                            <a:avLst/>
                          </a:prstGeom>
                        </pic:spPr>
                      </pic:pic>
                    </a:graphicData>
                  </a:graphic>
                </wp:inline>
              </w:drawing>
            </w:r>
          </w:p>
        </w:tc>
      </w:tr>
      <w:tr w:rsidR="003E7D1D" w:rsidRPr="003E7D1D" w:rsidTr="005378F5">
        <w:trPr>
          <w:gridAfter w:val="1"/>
          <w:wAfter w:w="215" w:type="dxa"/>
          <w:trHeight w:val="3547"/>
          <w:jc w:val="center"/>
        </w:trPr>
        <w:tc>
          <w:tcPr>
            <w:tcW w:w="8824" w:type="dxa"/>
            <w:gridSpan w:val="3"/>
            <w:tcBorders>
              <w:bottom w:val="triple" w:sz="12" w:space="0" w:color="auto"/>
            </w:tcBorders>
            <w:vAlign w:val="center"/>
          </w:tcPr>
          <w:p w:rsidR="003430EA" w:rsidRPr="003E7D1D"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3E7D1D">
              <w:rPr>
                <w:rFonts w:ascii="华文隶书" w:eastAsia="华文隶书" w:hAnsi="华文中宋" w:cs="Arial"/>
                <w:noProof/>
                <w:color w:val="000000" w:themeColor="text1"/>
                <w:w w:val="80"/>
                <w:kern w:val="0"/>
                <w:sz w:val="96"/>
                <w:szCs w:val="48"/>
              </w:rPr>
              <w:drawing>
                <wp:inline distT="0" distB="0" distL="0" distR="0" wp14:anchorId="5FDDC8C0" wp14:editId="5A6B69AE">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0"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3E7D1D"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3E7D1D">
              <w:rPr>
                <w:rFonts w:ascii="华文隶书" w:eastAsia="华文隶书" w:hAnsi="华文中宋" w:cs="Arial"/>
                <w:noProof/>
                <w:color w:val="000000" w:themeColor="text1"/>
                <w:w w:val="80"/>
                <w:kern w:val="0"/>
                <w:sz w:val="96"/>
                <w:szCs w:val="48"/>
              </w:rPr>
              <w:drawing>
                <wp:inline distT="0" distB="0" distL="0" distR="0" wp14:anchorId="65C222AF" wp14:editId="63B971AF">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1"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3E7D1D" w:rsidRPr="003E7D1D" w:rsidTr="005378F5">
        <w:tblPrEx>
          <w:jc w:val="left"/>
        </w:tblPrEx>
        <w:trPr>
          <w:gridBefore w:val="1"/>
          <w:wBefore w:w="108" w:type="dxa"/>
          <w:trHeight w:val="624"/>
        </w:trPr>
        <w:tc>
          <w:tcPr>
            <w:tcW w:w="1701" w:type="dxa"/>
          </w:tcPr>
          <w:p w:rsidR="003430EA" w:rsidRPr="003E7D1D" w:rsidRDefault="003430EA" w:rsidP="005378F5">
            <w:pPr>
              <w:jc w:val="right"/>
              <w:rPr>
                <w:rFonts w:ascii="仿宋" w:eastAsia="仿宋" w:hAnsi="仿宋"/>
                <w:color w:val="000000" w:themeColor="text1"/>
                <w:sz w:val="28"/>
                <w:szCs w:val="30"/>
              </w:rPr>
            </w:pPr>
            <w:r w:rsidRPr="003E7D1D">
              <w:rPr>
                <w:rFonts w:ascii="仿宋" w:eastAsia="仿宋" w:hAnsi="仿宋" w:hint="eastAsia"/>
                <w:color w:val="000000" w:themeColor="text1"/>
                <w:sz w:val="28"/>
                <w:szCs w:val="30"/>
              </w:rPr>
              <w:t>项目名称：</w:t>
            </w:r>
          </w:p>
        </w:tc>
        <w:tc>
          <w:tcPr>
            <w:tcW w:w="7230" w:type="dxa"/>
            <w:gridSpan w:val="2"/>
            <w:vAlign w:val="center"/>
          </w:tcPr>
          <w:p w:rsidR="003430EA" w:rsidRPr="003E7D1D" w:rsidRDefault="00D511CB" w:rsidP="00C927CB">
            <w:pPr>
              <w:spacing w:line="276" w:lineRule="auto"/>
              <w:ind w:leftChars="-4" w:left="-7" w:hanging="1"/>
              <w:rPr>
                <w:rFonts w:ascii="仿宋" w:eastAsia="仿宋" w:hAnsi="仿宋" w:cs="Arial"/>
                <w:bCs/>
                <w:color w:val="000000" w:themeColor="text1"/>
                <w:kern w:val="0"/>
                <w:sz w:val="28"/>
                <w:szCs w:val="30"/>
              </w:rPr>
            </w:pPr>
            <w:r w:rsidRPr="003E7D1D">
              <w:rPr>
                <w:rFonts w:ascii="仿宋" w:eastAsia="仿宋" w:hAnsi="仿宋" w:cs="Arial" w:hint="eastAsia"/>
                <w:bCs/>
                <w:color w:val="000000" w:themeColor="text1"/>
                <w:kern w:val="0"/>
                <w:sz w:val="28"/>
                <w:szCs w:val="30"/>
              </w:rPr>
              <w:t>杭州市临安区第一人民医院新院区医疗设备（其他类Ⅰ）采购项目</w:t>
            </w:r>
          </w:p>
        </w:tc>
      </w:tr>
      <w:tr w:rsidR="003E7D1D" w:rsidRPr="003E7D1D" w:rsidTr="005378F5">
        <w:tblPrEx>
          <w:jc w:val="left"/>
        </w:tblPrEx>
        <w:trPr>
          <w:gridBefore w:val="1"/>
          <w:wBefore w:w="108" w:type="dxa"/>
          <w:trHeight w:val="624"/>
        </w:trPr>
        <w:tc>
          <w:tcPr>
            <w:tcW w:w="1701" w:type="dxa"/>
            <w:vAlign w:val="center"/>
          </w:tcPr>
          <w:p w:rsidR="003430EA" w:rsidRPr="003E7D1D" w:rsidRDefault="003430EA" w:rsidP="00C927CB">
            <w:pPr>
              <w:jc w:val="right"/>
              <w:rPr>
                <w:rFonts w:ascii="仿宋" w:eastAsia="仿宋" w:hAnsi="仿宋"/>
                <w:color w:val="000000" w:themeColor="text1"/>
                <w:sz w:val="28"/>
                <w:szCs w:val="30"/>
              </w:rPr>
            </w:pPr>
            <w:r w:rsidRPr="003E7D1D">
              <w:rPr>
                <w:rFonts w:ascii="仿宋" w:eastAsia="仿宋" w:hAnsi="仿宋" w:hint="eastAsia"/>
                <w:color w:val="000000" w:themeColor="text1"/>
                <w:sz w:val="28"/>
                <w:szCs w:val="30"/>
              </w:rPr>
              <w:t>项目编号：</w:t>
            </w:r>
          </w:p>
        </w:tc>
        <w:tc>
          <w:tcPr>
            <w:tcW w:w="7230" w:type="dxa"/>
            <w:gridSpan w:val="2"/>
            <w:vAlign w:val="center"/>
          </w:tcPr>
          <w:p w:rsidR="003430EA" w:rsidRPr="003E7D1D" w:rsidRDefault="00180800" w:rsidP="00C927CB">
            <w:pPr>
              <w:spacing w:line="276" w:lineRule="auto"/>
              <w:ind w:leftChars="-4" w:left="-7" w:hanging="1"/>
              <w:rPr>
                <w:rFonts w:ascii="仿宋" w:eastAsia="仿宋" w:hAnsi="仿宋" w:cs="Arial"/>
                <w:bCs/>
                <w:color w:val="000000" w:themeColor="text1"/>
                <w:kern w:val="0"/>
                <w:sz w:val="28"/>
                <w:szCs w:val="30"/>
              </w:rPr>
            </w:pPr>
            <w:r w:rsidRPr="003E7D1D">
              <w:rPr>
                <w:rFonts w:ascii="仿宋" w:eastAsia="仿宋" w:hAnsi="仿宋" w:cs="Arial" w:hint="eastAsia"/>
                <w:color w:val="000000" w:themeColor="text1"/>
                <w:kern w:val="0"/>
                <w:sz w:val="28"/>
                <w:szCs w:val="30"/>
              </w:rPr>
              <w:t>CTZB-2022110258</w:t>
            </w:r>
          </w:p>
        </w:tc>
      </w:tr>
      <w:tr w:rsidR="003E7D1D" w:rsidRPr="003E7D1D" w:rsidTr="005378F5">
        <w:tblPrEx>
          <w:jc w:val="left"/>
        </w:tblPrEx>
        <w:trPr>
          <w:gridBefore w:val="1"/>
          <w:wBefore w:w="108" w:type="dxa"/>
          <w:trHeight w:val="624"/>
        </w:trPr>
        <w:tc>
          <w:tcPr>
            <w:tcW w:w="1701" w:type="dxa"/>
            <w:vAlign w:val="center"/>
          </w:tcPr>
          <w:p w:rsidR="003430EA" w:rsidRPr="003E7D1D" w:rsidRDefault="003430EA" w:rsidP="00C927CB">
            <w:pPr>
              <w:jc w:val="right"/>
              <w:rPr>
                <w:rFonts w:ascii="仿宋" w:eastAsia="仿宋" w:hAnsi="仿宋"/>
                <w:color w:val="000000" w:themeColor="text1"/>
                <w:sz w:val="28"/>
                <w:szCs w:val="30"/>
              </w:rPr>
            </w:pPr>
            <w:r w:rsidRPr="003E7D1D">
              <w:rPr>
                <w:rFonts w:ascii="仿宋" w:eastAsia="仿宋" w:hAnsi="仿宋" w:hint="eastAsia"/>
                <w:color w:val="000000" w:themeColor="text1"/>
                <w:sz w:val="28"/>
                <w:szCs w:val="30"/>
              </w:rPr>
              <w:t>采购方式：</w:t>
            </w:r>
          </w:p>
        </w:tc>
        <w:tc>
          <w:tcPr>
            <w:tcW w:w="7230" w:type="dxa"/>
            <w:gridSpan w:val="2"/>
            <w:vAlign w:val="center"/>
          </w:tcPr>
          <w:p w:rsidR="003430EA" w:rsidRPr="003E7D1D" w:rsidRDefault="003430EA" w:rsidP="00C927CB">
            <w:pPr>
              <w:spacing w:line="276" w:lineRule="auto"/>
              <w:ind w:leftChars="-4" w:left="-7" w:hanging="1"/>
              <w:rPr>
                <w:rFonts w:ascii="仿宋" w:eastAsia="仿宋" w:hAnsi="仿宋" w:cs="Arial"/>
                <w:bCs/>
                <w:color w:val="000000" w:themeColor="text1"/>
                <w:kern w:val="0"/>
                <w:sz w:val="28"/>
                <w:szCs w:val="30"/>
              </w:rPr>
            </w:pPr>
            <w:r w:rsidRPr="003E7D1D">
              <w:rPr>
                <w:rFonts w:ascii="仿宋" w:eastAsia="仿宋" w:hAnsi="仿宋" w:cs="Arial" w:hint="eastAsia"/>
                <w:bCs/>
                <w:color w:val="000000" w:themeColor="text1"/>
                <w:kern w:val="0"/>
                <w:sz w:val="28"/>
                <w:szCs w:val="30"/>
              </w:rPr>
              <w:t>公开招标</w:t>
            </w:r>
          </w:p>
        </w:tc>
      </w:tr>
      <w:tr w:rsidR="003E7D1D" w:rsidRPr="003E7D1D" w:rsidTr="005378F5">
        <w:tblPrEx>
          <w:jc w:val="left"/>
        </w:tblPrEx>
        <w:trPr>
          <w:gridBefore w:val="1"/>
          <w:wBefore w:w="108" w:type="dxa"/>
          <w:trHeight w:val="624"/>
        </w:trPr>
        <w:tc>
          <w:tcPr>
            <w:tcW w:w="1701" w:type="dxa"/>
            <w:vAlign w:val="center"/>
          </w:tcPr>
          <w:p w:rsidR="003430EA" w:rsidRPr="003E7D1D" w:rsidRDefault="003430EA" w:rsidP="00C927CB">
            <w:pPr>
              <w:jc w:val="right"/>
              <w:rPr>
                <w:rFonts w:ascii="仿宋" w:eastAsia="仿宋" w:hAnsi="仿宋"/>
                <w:color w:val="000000" w:themeColor="text1"/>
                <w:sz w:val="28"/>
                <w:szCs w:val="30"/>
              </w:rPr>
            </w:pPr>
            <w:r w:rsidRPr="003E7D1D">
              <w:rPr>
                <w:rFonts w:ascii="仿宋" w:eastAsia="仿宋" w:hAnsi="仿宋" w:hint="eastAsia"/>
                <w:color w:val="000000" w:themeColor="text1"/>
                <w:sz w:val="28"/>
                <w:szCs w:val="30"/>
              </w:rPr>
              <w:t>交易方式：</w:t>
            </w:r>
          </w:p>
        </w:tc>
        <w:tc>
          <w:tcPr>
            <w:tcW w:w="7230" w:type="dxa"/>
            <w:gridSpan w:val="2"/>
            <w:vAlign w:val="center"/>
          </w:tcPr>
          <w:p w:rsidR="003430EA" w:rsidRPr="003E7D1D" w:rsidRDefault="003430EA" w:rsidP="00C927CB">
            <w:pPr>
              <w:spacing w:line="276" w:lineRule="auto"/>
              <w:ind w:leftChars="-4" w:left="-7" w:hanging="1"/>
              <w:rPr>
                <w:rFonts w:ascii="仿宋" w:eastAsia="仿宋" w:hAnsi="仿宋" w:cs="Arial"/>
                <w:bCs/>
                <w:color w:val="000000" w:themeColor="text1"/>
                <w:kern w:val="0"/>
                <w:sz w:val="28"/>
                <w:szCs w:val="30"/>
              </w:rPr>
            </w:pPr>
            <w:r w:rsidRPr="003E7D1D">
              <w:rPr>
                <w:rFonts w:ascii="仿宋" w:eastAsia="仿宋" w:hAnsi="仿宋" w:cs="Arial" w:hint="eastAsia"/>
                <w:bCs/>
                <w:color w:val="000000" w:themeColor="text1"/>
                <w:kern w:val="0"/>
                <w:sz w:val="28"/>
                <w:szCs w:val="30"/>
              </w:rPr>
              <w:t>电子交易（政府采购云平台）</w:t>
            </w:r>
          </w:p>
        </w:tc>
      </w:tr>
      <w:tr w:rsidR="003E7D1D" w:rsidRPr="003E7D1D" w:rsidTr="005378F5">
        <w:tblPrEx>
          <w:jc w:val="left"/>
        </w:tblPrEx>
        <w:trPr>
          <w:gridBefore w:val="1"/>
          <w:wBefore w:w="108" w:type="dxa"/>
          <w:trHeight w:val="624"/>
        </w:trPr>
        <w:tc>
          <w:tcPr>
            <w:tcW w:w="1701" w:type="dxa"/>
            <w:vAlign w:val="center"/>
          </w:tcPr>
          <w:p w:rsidR="003430EA" w:rsidRPr="003E7D1D" w:rsidRDefault="003430EA" w:rsidP="00C927CB">
            <w:pPr>
              <w:jc w:val="right"/>
              <w:rPr>
                <w:rFonts w:ascii="仿宋" w:eastAsia="仿宋" w:hAnsi="仿宋"/>
                <w:color w:val="000000" w:themeColor="text1"/>
                <w:sz w:val="28"/>
                <w:szCs w:val="30"/>
              </w:rPr>
            </w:pPr>
            <w:r w:rsidRPr="003E7D1D">
              <w:rPr>
                <w:rFonts w:ascii="仿宋" w:eastAsia="仿宋" w:hAnsi="仿宋" w:hint="eastAsia"/>
                <w:color w:val="000000" w:themeColor="text1"/>
                <w:sz w:val="28"/>
                <w:szCs w:val="30"/>
              </w:rPr>
              <w:t>采 购 人：</w:t>
            </w:r>
          </w:p>
        </w:tc>
        <w:tc>
          <w:tcPr>
            <w:tcW w:w="7230" w:type="dxa"/>
            <w:gridSpan w:val="2"/>
            <w:vAlign w:val="center"/>
          </w:tcPr>
          <w:p w:rsidR="003430EA" w:rsidRPr="003E7D1D"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3E7D1D">
              <w:rPr>
                <w:rFonts w:ascii="仿宋" w:eastAsia="仿宋" w:hAnsi="仿宋" w:cs="Arial" w:hint="eastAsia"/>
                <w:bCs/>
                <w:color w:val="000000" w:themeColor="text1"/>
                <w:kern w:val="0"/>
                <w:sz w:val="28"/>
                <w:szCs w:val="30"/>
              </w:rPr>
              <w:t>杭州市临安区第一人民医院</w:t>
            </w:r>
          </w:p>
        </w:tc>
      </w:tr>
      <w:tr w:rsidR="003E7D1D" w:rsidRPr="003E7D1D" w:rsidTr="005378F5">
        <w:tblPrEx>
          <w:jc w:val="left"/>
        </w:tblPrEx>
        <w:trPr>
          <w:gridBefore w:val="1"/>
          <w:wBefore w:w="108" w:type="dxa"/>
          <w:trHeight w:val="624"/>
        </w:trPr>
        <w:tc>
          <w:tcPr>
            <w:tcW w:w="1701" w:type="dxa"/>
            <w:vAlign w:val="center"/>
          </w:tcPr>
          <w:p w:rsidR="003430EA" w:rsidRPr="003E7D1D" w:rsidRDefault="003430EA" w:rsidP="00C927CB">
            <w:pPr>
              <w:jc w:val="right"/>
              <w:rPr>
                <w:rFonts w:ascii="仿宋" w:eastAsia="仿宋" w:hAnsi="仿宋"/>
                <w:color w:val="000000" w:themeColor="text1"/>
                <w:sz w:val="28"/>
                <w:szCs w:val="30"/>
              </w:rPr>
            </w:pPr>
            <w:r w:rsidRPr="003E7D1D">
              <w:rPr>
                <w:rFonts w:ascii="仿宋" w:eastAsia="仿宋" w:hAnsi="仿宋" w:hint="eastAsia"/>
                <w:color w:val="000000" w:themeColor="text1"/>
                <w:sz w:val="28"/>
                <w:szCs w:val="30"/>
              </w:rPr>
              <w:t>代理机构：</w:t>
            </w:r>
          </w:p>
        </w:tc>
        <w:tc>
          <w:tcPr>
            <w:tcW w:w="7230" w:type="dxa"/>
            <w:gridSpan w:val="2"/>
            <w:vAlign w:val="center"/>
          </w:tcPr>
          <w:p w:rsidR="003430EA" w:rsidRPr="003E7D1D"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3E7D1D">
              <w:rPr>
                <w:rFonts w:ascii="仿宋" w:eastAsia="仿宋" w:hAnsi="仿宋" w:cs="Arial" w:hint="eastAsia"/>
                <w:color w:val="000000" w:themeColor="text1"/>
                <w:kern w:val="0"/>
                <w:sz w:val="28"/>
                <w:szCs w:val="30"/>
              </w:rPr>
              <w:t>浙江省成套招标代理有限公司</w:t>
            </w:r>
          </w:p>
        </w:tc>
      </w:tr>
      <w:tr w:rsidR="003E7D1D" w:rsidRPr="003E7D1D" w:rsidTr="005378F5">
        <w:tblPrEx>
          <w:jc w:val="left"/>
        </w:tblPrEx>
        <w:trPr>
          <w:gridBefore w:val="1"/>
          <w:wBefore w:w="108" w:type="dxa"/>
          <w:trHeight w:val="624"/>
        </w:trPr>
        <w:tc>
          <w:tcPr>
            <w:tcW w:w="1701" w:type="dxa"/>
            <w:vAlign w:val="center"/>
          </w:tcPr>
          <w:p w:rsidR="003430EA" w:rsidRPr="003E7D1D" w:rsidRDefault="003430EA" w:rsidP="00C927CB">
            <w:pPr>
              <w:jc w:val="right"/>
              <w:rPr>
                <w:rFonts w:ascii="仿宋" w:eastAsia="仿宋" w:hAnsi="仿宋"/>
                <w:color w:val="000000" w:themeColor="text1"/>
                <w:sz w:val="28"/>
                <w:szCs w:val="30"/>
              </w:rPr>
            </w:pPr>
            <w:r w:rsidRPr="003E7D1D">
              <w:rPr>
                <w:rFonts w:ascii="仿宋" w:eastAsia="仿宋" w:hAnsi="仿宋" w:hint="eastAsia"/>
                <w:color w:val="000000" w:themeColor="text1"/>
                <w:sz w:val="28"/>
                <w:szCs w:val="30"/>
              </w:rPr>
              <w:t>日    期：</w:t>
            </w:r>
          </w:p>
        </w:tc>
        <w:tc>
          <w:tcPr>
            <w:tcW w:w="7230" w:type="dxa"/>
            <w:gridSpan w:val="2"/>
            <w:vAlign w:val="center"/>
          </w:tcPr>
          <w:p w:rsidR="003430EA" w:rsidRPr="003E7D1D" w:rsidRDefault="003430EA" w:rsidP="00A16E51">
            <w:pPr>
              <w:spacing w:line="276" w:lineRule="auto"/>
              <w:ind w:leftChars="-4" w:left="-7" w:hanging="1"/>
              <w:rPr>
                <w:rFonts w:ascii="仿宋" w:eastAsia="仿宋" w:hAnsi="仿宋" w:cs="Arial"/>
                <w:color w:val="000000" w:themeColor="text1"/>
                <w:kern w:val="0"/>
                <w:sz w:val="28"/>
                <w:szCs w:val="30"/>
              </w:rPr>
            </w:pPr>
            <w:r w:rsidRPr="003E7D1D">
              <w:rPr>
                <w:rFonts w:ascii="仿宋" w:eastAsia="仿宋" w:hAnsi="仿宋" w:cs="Arial" w:hint="eastAsia"/>
                <w:color w:val="000000" w:themeColor="text1"/>
                <w:kern w:val="0"/>
                <w:sz w:val="28"/>
                <w:szCs w:val="30"/>
              </w:rPr>
              <w:t>二○二二年</w:t>
            </w:r>
            <w:r w:rsidR="0018087F" w:rsidRPr="003E7D1D">
              <w:rPr>
                <w:rFonts w:ascii="仿宋" w:eastAsia="仿宋" w:hAnsi="仿宋" w:cs="Arial" w:hint="eastAsia"/>
                <w:color w:val="000000" w:themeColor="text1"/>
                <w:kern w:val="0"/>
                <w:sz w:val="28"/>
                <w:szCs w:val="30"/>
              </w:rPr>
              <w:t>十</w:t>
            </w:r>
            <w:r w:rsidR="00C60F8A" w:rsidRPr="003E7D1D">
              <w:rPr>
                <w:rFonts w:ascii="仿宋" w:eastAsia="仿宋" w:hAnsi="仿宋" w:cs="Arial" w:hint="eastAsia"/>
                <w:color w:val="000000" w:themeColor="text1"/>
                <w:kern w:val="0"/>
                <w:sz w:val="28"/>
                <w:szCs w:val="30"/>
              </w:rPr>
              <w:t>一</w:t>
            </w:r>
            <w:r w:rsidRPr="003E7D1D">
              <w:rPr>
                <w:rFonts w:ascii="仿宋" w:eastAsia="仿宋" w:hAnsi="仿宋" w:cs="Arial" w:hint="eastAsia"/>
                <w:color w:val="000000" w:themeColor="text1"/>
                <w:kern w:val="0"/>
                <w:sz w:val="28"/>
                <w:szCs w:val="30"/>
              </w:rPr>
              <w:t>月</w:t>
            </w:r>
          </w:p>
        </w:tc>
      </w:tr>
    </w:tbl>
    <w:p w:rsidR="003430EA" w:rsidRPr="003E7D1D" w:rsidRDefault="003430EA" w:rsidP="003430EA">
      <w:pPr>
        <w:spacing w:line="360" w:lineRule="auto"/>
        <w:rPr>
          <w:rFonts w:ascii="Arial" w:eastAsia="新宋体" w:hAnsi="Arial" w:cs="Arial"/>
          <w:color w:val="000000" w:themeColor="text1"/>
          <w:kern w:val="0"/>
          <w:sz w:val="32"/>
          <w:szCs w:val="32"/>
        </w:rPr>
        <w:sectPr w:rsidR="003430EA" w:rsidRPr="003E7D1D" w:rsidSect="00836E34">
          <w:headerReference w:type="even" r:id="rId12"/>
          <w:headerReference w:type="default" r:id="rId13"/>
          <w:footerReference w:type="even" r:id="rId14"/>
          <w:footerReference w:type="default" r:id="rId15"/>
          <w:headerReference w:type="first" r:id="rId16"/>
          <w:footerReference w:type="first" r:id="rId17"/>
          <w:pgSz w:w="11906" w:h="16838"/>
          <w:pgMar w:top="1670" w:right="1418" w:bottom="1440" w:left="1559" w:header="1135" w:footer="992" w:gutter="0"/>
          <w:cols w:space="720"/>
          <w:titlePg/>
          <w:docGrid w:type="lines" w:linePitch="312"/>
        </w:sectPr>
      </w:pPr>
    </w:p>
    <w:p w:rsidR="005C36FF" w:rsidRPr="003E7D1D"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3E7D1D">
        <w:rPr>
          <w:rFonts w:hint="eastAsia"/>
          <w:color w:val="000000" w:themeColor="text1"/>
        </w:rPr>
        <w:lastRenderedPageBreak/>
        <w:t>目</w:t>
      </w:r>
      <w:r w:rsidRPr="003E7D1D">
        <w:rPr>
          <w:color w:val="000000" w:themeColor="text1"/>
        </w:rPr>
        <w:t xml:space="preserve">  </w:t>
      </w:r>
      <w:r w:rsidRPr="003E7D1D">
        <w:rPr>
          <w:rFonts w:hint="eastAsia"/>
          <w:color w:val="000000" w:themeColor="text1"/>
        </w:rPr>
        <w:t>录</w:t>
      </w:r>
      <w:bookmarkStart w:id="2" w:name="_GoBack"/>
      <w:bookmarkEnd w:id="0"/>
      <w:bookmarkEnd w:id="1"/>
      <w:bookmarkEnd w:id="2"/>
      <w:r w:rsidR="00C36137" w:rsidRPr="003E7D1D">
        <w:rPr>
          <w:rFonts w:ascii="仿宋" w:eastAsia="仿宋" w:hAnsi="仿宋"/>
          <w:color w:val="000000" w:themeColor="text1"/>
          <w:sz w:val="24"/>
          <w:szCs w:val="24"/>
        </w:rPr>
        <w:fldChar w:fldCharType="begin"/>
      </w:r>
      <w:r w:rsidRPr="003E7D1D">
        <w:rPr>
          <w:rFonts w:ascii="仿宋" w:eastAsia="仿宋" w:hAnsi="仿宋"/>
          <w:color w:val="000000" w:themeColor="text1"/>
          <w:sz w:val="24"/>
          <w:szCs w:val="24"/>
        </w:rPr>
        <w:instrText xml:space="preserve"> </w:instrText>
      </w:r>
      <w:r w:rsidRPr="003E7D1D">
        <w:rPr>
          <w:rFonts w:ascii="仿宋" w:eastAsia="仿宋" w:hAnsi="仿宋" w:hint="eastAsia"/>
          <w:color w:val="000000" w:themeColor="text1"/>
          <w:sz w:val="24"/>
          <w:szCs w:val="24"/>
        </w:rPr>
        <w:instrText>TOC \o "1-2" \h \z \u</w:instrText>
      </w:r>
      <w:r w:rsidRPr="003E7D1D">
        <w:rPr>
          <w:rFonts w:ascii="仿宋" w:eastAsia="仿宋" w:hAnsi="仿宋"/>
          <w:color w:val="000000" w:themeColor="text1"/>
          <w:sz w:val="24"/>
          <w:szCs w:val="24"/>
        </w:rPr>
        <w:instrText xml:space="preserve"> </w:instrText>
      </w:r>
      <w:r w:rsidR="00C36137" w:rsidRPr="003E7D1D">
        <w:rPr>
          <w:rFonts w:ascii="仿宋" w:eastAsia="仿宋" w:hAnsi="仿宋"/>
          <w:color w:val="000000" w:themeColor="text1"/>
          <w:sz w:val="24"/>
          <w:szCs w:val="24"/>
        </w:rPr>
        <w:fldChar w:fldCharType="separate"/>
      </w:r>
    </w:p>
    <w:p w:rsidR="005C36FF" w:rsidRPr="003E7D1D" w:rsidRDefault="004E52C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3E7D1D">
          <w:rPr>
            <w:rStyle w:val="afd"/>
            <w:rFonts w:ascii="仿宋" w:eastAsia="仿宋" w:hAnsi="仿宋" w:hint="eastAsia"/>
            <w:noProof/>
            <w:color w:val="000000" w:themeColor="text1"/>
            <w:sz w:val="24"/>
          </w:rPr>
          <w:t>第一章</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招标公告</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_Toc116370538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- 1 -</w:t>
        </w:r>
        <w:r w:rsidR="00C36137" w:rsidRPr="003E7D1D">
          <w:rPr>
            <w:rFonts w:ascii="仿宋" w:eastAsia="仿宋" w:hAnsi="仿宋"/>
            <w:noProof/>
            <w:webHidden/>
            <w:color w:val="000000" w:themeColor="text1"/>
            <w:sz w:val="24"/>
          </w:rPr>
          <w:fldChar w:fldCharType="end"/>
        </w:r>
      </w:hyperlink>
    </w:p>
    <w:p w:rsidR="005C36FF" w:rsidRPr="003E7D1D" w:rsidRDefault="004E52C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3E7D1D">
          <w:rPr>
            <w:rStyle w:val="afd"/>
            <w:rFonts w:ascii="仿宋" w:eastAsia="仿宋" w:hAnsi="仿宋" w:hint="eastAsia"/>
            <w:noProof/>
            <w:color w:val="000000" w:themeColor="text1"/>
            <w:sz w:val="24"/>
          </w:rPr>
          <w:t>第二章</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投标人须知</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_Toc116370539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- 6 -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3E7D1D">
          <w:rPr>
            <w:rStyle w:val="afd"/>
            <w:rFonts w:ascii="仿宋" w:eastAsia="仿宋" w:hAnsi="仿宋" w:hint="eastAsia"/>
            <w:noProof/>
            <w:color w:val="000000" w:themeColor="text1"/>
            <w:sz w:val="24"/>
          </w:rPr>
          <w:t>须知前附表</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_Toc116370540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- 6 -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3E7D1D">
          <w:rPr>
            <w:rStyle w:val="afd"/>
            <w:rFonts w:ascii="仿宋" w:eastAsia="仿宋" w:hAnsi="仿宋" w:hint="eastAsia"/>
            <w:noProof/>
            <w:color w:val="000000" w:themeColor="text1"/>
            <w:sz w:val="24"/>
          </w:rPr>
          <w:t>一、总</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_Toc116370541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- 9 -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3E7D1D">
          <w:rPr>
            <w:rStyle w:val="afd"/>
            <w:rFonts w:ascii="仿宋" w:eastAsia="仿宋" w:hAnsi="仿宋" w:hint="eastAsia"/>
            <w:noProof/>
            <w:color w:val="000000" w:themeColor="text1"/>
            <w:sz w:val="24"/>
          </w:rPr>
          <w:t>二、招标文件的构成、澄清、修改</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_Toc116370542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- 17 -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3E7D1D">
          <w:rPr>
            <w:rStyle w:val="afd"/>
            <w:rFonts w:ascii="仿宋" w:eastAsia="仿宋" w:hAnsi="仿宋" w:hint="eastAsia"/>
            <w:noProof/>
            <w:color w:val="000000" w:themeColor="text1"/>
            <w:sz w:val="24"/>
          </w:rPr>
          <w:t>三、投标</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_Toc116370543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- 17 -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3E7D1D">
          <w:rPr>
            <w:rStyle w:val="afd"/>
            <w:rFonts w:ascii="仿宋" w:eastAsia="仿宋" w:hAnsi="仿宋" w:hint="eastAsia"/>
            <w:noProof/>
            <w:color w:val="000000" w:themeColor="text1"/>
            <w:sz w:val="24"/>
          </w:rPr>
          <w:t>四、开标、资格审查与信用信息查询</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_Toc116370544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- 24 -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3E7D1D">
          <w:rPr>
            <w:rStyle w:val="afd"/>
            <w:rFonts w:ascii="仿宋" w:eastAsia="仿宋" w:hAnsi="仿宋" w:hint="eastAsia"/>
            <w:noProof/>
            <w:color w:val="000000" w:themeColor="text1"/>
            <w:sz w:val="24"/>
          </w:rPr>
          <w:t>五、评标</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_Toc116370545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- 25 -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3E7D1D">
          <w:rPr>
            <w:rStyle w:val="afd"/>
            <w:rFonts w:ascii="仿宋" w:eastAsia="仿宋" w:hAnsi="仿宋" w:hint="eastAsia"/>
            <w:noProof/>
            <w:color w:val="000000" w:themeColor="text1"/>
            <w:sz w:val="24"/>
          </w:rPr>
          <w:t>六、定标</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_Toc116370546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- 25 -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3E7D1D">
          <w:rPr>
            <w:rStyle w:val="afd"/>
            <w:rFonts w:ascii="仿宋" w:eastAsia="仿宋" w:hAnsi="仿宋" w:hint="eastAsia"/>
            <w:noProof/>
            <w:color w:val="000000" w:themeColor="text1"/>
            <w:sz w:val="24"/>
          </w:rPr>
          <w:t>七、合同授予</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_Toc116370547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- 26 -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3E7D1D">
          <w:rPr>
            <w:rStyle w:val="afd"/>
            <w:rFonts w:ascii="仿宋" w:eastAsia="仿宋" w:hAnsi="仿宋" w:hint="eastAsia"/>
            <w:noProof/>
            <w:color w:val="000000" w:themeColor="text1"/>
            <w:sz w:val="24"/>
          </w:rPr>
          <w:t>八、电子交易活动的中止</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_Toc116370548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- 27 -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3E7D1D">
          <w:rPr>
            <w:rStyle w:val="afd"/>
            <w:rFonts w:ascii="仿宋" w:eastAsia="仿宋" w:hAnsi="仿宋" w:hint="eastAsia"/>
            <w:noProof/>
            <w:color w:val="000000" w:themeColor="text1"/>
            <w:sz w:val="24"/>
          </w:rPr>
          <w:t>九、验收</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_Toc116370549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- 28 -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3E7D1D">
          <w:rPr>
            <w:rStyle w:val="afd"/>
            <w:rFonts w:ascii="仿宋" w:eastAsia="仿宋" w:hAnsi="仿宋" w:hint="eastAsia"/>
            <w:noProof/>
            <w:color w:val="000000" w:themeColor="text1"/>
            <w:sz w:val="24"/>
          </w:rPr>
          <w:t>十、其他</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_Toc116370550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- 28 -</w:t>
        </w:r>
        <w:r w:rsidR="00C36137" w:rsidRPr="003E7D1D">
          <w:rPr>
            <w:rFonts w:ascii="仿宋" w:eastAsia="仿宋" w:hAnsi="仿宋"/>
            <w:noProof/>
            <w:webHidden/>
            <w:color w:val="000000" w:themeColor="text1"/>
            <w:sz w:val="24"/>
          </w:rPr>
          <w:fldChar w:fldCharType="end"/>
        </w:r>
      </w:hyperlink>
    </w:p>
    <w:p w:rsidR="005C36FF" w:rsidRPr="003E7D1D" w:rsidRDefault="004E52C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3E7D1D">
          <w:rPr>
            <w:rStyle w:val="afd"/>
            <w:rFonts w:ascii="仿宋" w:eastAsia="仿宋" w:hAnsi="仿宋" w:hint="eastAsia"/>
            <w:noProof/>
            <w:color w:val="000000" w:themeColor="text1"/>
            <w:sz w:val="24"/>
          </w:rPr>
          <w:t>第三章</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采购需求</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_Toc116370551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- 30 -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3E7D1D">
          <w:rPr>
            <w:rStyle w:val="afd"/>
            <w:rFonts w:ascii="仿宋" w:eastAsia="仿宋" w:hAnsi="仿宋" w:hint="eastAsia"/>
            <w:noProof/>
            <w:color w:val="000000" w:themeColor="text1"/>
            <w:sz w:val="24"/>
          </w:rPr>
          <w:t>一、项目概述</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_Toc116370552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- 30 -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3E7D1D">
          <w:rPr>
            <w:rStyle w:val="afd"/>
            <w:rFonts w:ascii="仿宋" w:eastAsia="仿宋" w:hAnsi="仿宋" w:hint="eastAsia"/>
            <w:noProof/>
            <w:color w:val="000000" w:themeColor="text1"/>
            <w:sz w:val="24"/>
          </w:rPr>
          <w:t>二、采购清单</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_Toc116370553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- 30 -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3E7D1D">
          <w:rPr>
            <w:rStyle w:val="afd"/>
            <w:rFonts w:ascii="仿宋" w:eastAsia="仿宋" w:hAnsi="仿宋" w:hint="eastAsia"/>
            <w:noProof/>
            <w:color w:val="000000" w:themeColor="text1"/>
            <w:sz w:val="24"/>
          </w:rPr>
          <w:t>三、采购要求</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_Toc116370554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- 30 -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3E7D1D">
          <w:rPr>
            <w:rStyle w:val="afd"/>
            <w:rFonts w:ascii="仿宋" w:eastAsia="仿宋" w:hAnsi="仿宋" w:hint="eastAsia"/>
            <w:noProof/>
            <w:color w:val="000000" w:themeColor="text1"/>
            <w:sz w:val="24"/>
          </w:rPr>
          <w:t>四、特别说明与规定</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_Toc116370555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- 41 -</w:t>
        </w:r>
        <w:r w:rsidR="00C36137" w:rsidRPr="003E7D1D">
          <w:rPr>
            <w:rFonts w:ascii="仿宋" w:eastAsia="仿宋" w:hAnsi="仿宋"/>
            <w:noProof/>
            <w:webHidden/>
            <w:color w:val="000000" w:themeColor="text1"/>
            <w:sz w:val="24"/>
          </w:rPr>
          <w:fldChar w:fldCharType="end"/>
        </w:r>
      </w:hyperlink>
    </w:p>
    <w:p w:rsidR="005C36FF" w:rsidRPr="003E7D1D" w:rsidRDefault="004E52C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3E7D1D">
          <w:rPr>
            <w:rStyle w:val="afd"/>
            <w:rFonts w:ascii="仿宋" w:eastAsia="仿宋" w:hAnsi="仿宋" w:hint="eastAsia"/>
            <w:noProof/>
            <w:color w:val="000000" w:themeColor="text1"/>
            <w:sz w:val="24"/>
          </w:rPr>
          <w:t>第四章</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评标方法和标准</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_Toc116370556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- 42 -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3E7D1D">
          <w:rPr>
            <w:rStyle w:val="afd"/>
            <w:rFonts w:ascii="仿宋" w:eastAsia="仿宋" w:hAnsi="仿宋" w:hint="eastAsia"/>
            <w:noProof/>
            <w:color w:val="000000" w:themeColor="text1"/>
            <w:sz w:val="24"/>
          </w:rPr>
          <w:t>评标方法和标准前附表</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_Toc116370557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- 42 -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3E7D1D">
          <w:rPr>
            <w:rStyle w:val="afd"/>
            <w:rFonts w:ascii="仿宋" w:eastAsia="仿宋" w:hAnsi="仿宋" w:hint="eastAsia"/>
            <w:noProof/>
            <w:color w:val="000000" w:themeColor="text1"/>
            <w:sz w:val="24"/>
          </w:rPr>
          <w:t>一、评标方法</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_Toc116370558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- 44 -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3E7D1D">
          <w:rPr>
            <w:rStyle w:val="afd"/>
            <w:rFonts w:ascii="仿宋" w:eastAsia="仿宋" w:hAnsi="仿宋" w:hint="eastAsia"/>
            <w:noProof/>
            <w:color w:val="000000" w:themeColor="text1"/>
            <w:sz w:val="24"/>
          </w:rPr>
          <w:t>二、评标标准</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_Toc116370559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- 44 -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3E7D1D">
          <w:rPr>
            <w:rStyle w:val="afd"/>
            <w:rFonts w:ascii="仿宋" w:eastAsia="仿宋" w:hAnsi="仿宋" w:hint="eastAsia"/>
            <w:noProof/>
            <w:color w:val="000000" w:themeColor="text1"/>
            <w:sz w:val="24"/>
          </w:rPr>
          <w:t>三、评标程序</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_Toc116370560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- 44 -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3E7D1D">
          <w:rPr>
            <w:rStyle w:val="afd"/>
            <w:rFonts w:ascii="仿宋" w:eastAsia="仿宋" w:hAnsi="仿宋" w:hint="eastAsia"/>
            <w:noProof/>
            <w:color w:val="000000" w:themeColor="text1"/>
            <w:sz w:val="24"/>
          </w:rPr>
          <w:t>四、评审中的其他事项</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_Toc116370561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- 46 -</w:t>
        </w:r>
        <w:r w:rsidR="00C36137" w:rsidRPr="003E7D1D">
          <w:rPr>
            <w:rFonts w:ascii="仿宋" w:eastAsia="仿宋" w:hAnsi="仿宋"/>
            <w:noProof/>
            <w:webHidden/>
            <w:color w:val="000000" w:themeColor="text1"/>
            <w:sz w:val="24"/>
          </w:rPr>
          <w:fldChar w:fldCharType="end"/>
        </w:r>
      </w:hyperlink>
    </w:p>
    <w:p w:rsidR="005C36FF" w:rsidRPr="003E7D1D" w:rsidRDefault="004E52C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3E7D1D">
          <w:rPr>
            <w:rStyle w:val="afd"/>
            <w:rFonts w:ascii="仿宋" w:eastAsia="仿宋" w:hAnsi="仿宋" w:hint="eastAsia"/>
            <w:noProof/>
            <w:color w:val="000000" w:themeColor="text1"/>
            <w:sz w:val="24"/>
          </w:rPr>
          <w:t>第五章</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拟签订的合同文本</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_Toc116370562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- 51 -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3E7D1D">
          <w:rPr>
            <w:rStyle w:val="afd"/>
            <w:rFonts w:ascii="仿宋" w:eastAsia="仿宋" w:hAnsi="仿宋" w:hint="eastAsia"/>
            <w:noProof/>
            <w:color w:val="000000" w:themeColor="text1"/>
            <w:sz w:val="24"/>
          </w:rPr>
          <w:t>第一部分</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合同书</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_Toc116370563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- 51 -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3E7D1D">
          <w:rPr>
            <w:rStyle w:val="afd"/>
            <w:rFonts w:ascii="仿宋" w:eastAsia="仿宋" w:hAnsi="仿宋" w:hint="eastAsia"/>
            <w:noProof/>
            <w:color w:val="000000" w:themeColor="text1"/>
            <w:sz w:val="24"/>
          </w:rPr>
          <w:t>第二部分</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合同一般条款</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_Toc116370564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- 56 -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3E7D1D">
          <w:rPr>
            <w:rStyle w:val="afd"/>
            <w:rFonts w:ascii="仿宋" w:eastAsia="仿宋" w:hAnsi="仿宋" w:hint="eastAsia"/>
            <w:noProof/>
            <w:color w:val="000000" w:themeColor="text1"/>
            <w:sz w:val="24"/>
          </w:rPr>
          <w:t>第三部分</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合同专用条款</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_Toc116370565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- 62 -</w:t>
        </w:r>
        <w:r w:rsidR="00C36137" w:rsidRPr="003E7D1D">
          <w:rPr>
            <w:rFonts w:ascii="仿宋" w:eastAsia="仿宋" w:hAnsi="仿宋"/>
            <w:noProof/>
            <w:webHidden/>
            <w:color w:val="000000" w:themeColor="text1"/>
            <w:sz w:val="24"/>
          </w:rPr>
          <w:fldChar w:fldCharType="end"/>
        </w:r>
      </w:hyperlink>
    </w:p>
    <w:p w:rsidR="005C36FF" w:rsidRPr="003E7D1D" w:rsidRDefault="004E52C6">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3E7D1D">
          <w:rPr>
            <w:rStyle w:val="afd"/>
            <w:rFonts w:ascii="仿宋" w:eastAsia="仿宋" w:hAnsi="仿宋" w:hint="eastAsia"/>
            <w:noProof/>
            <w:color w:val="000000" w:themeColor="text1"/>
            <w:sz w:val="24"/>
          </w:rPr>
          <w:t>第六章</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应提交的有关格式范例</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_Toc116370566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- 64 -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3E7D1D">
          <w:rPr>
            <w:rStyle w:val="afd"/>
            <w:rFonts w:ascii="仿宋" w:eastAsia="仿宋" w:hAnsi="仿宋" w:hint="eastAsia"/>
            <w:noProof/>
            <w:color w:val="000000" w:themeColor="text1"/>
            <w:sz w:val="24"/>
          </w:rPr>
          <w:t>第一部分</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“资格文件</w:t>
        </w:r>
        <w:r w:rsidR="005C36FF" w:rsidRPr="003E7D1D">
          <w:rPr>
            <w:rStyle w:val="afd"/>
            <w:rFonts w:ascii="仿宋" w:eastAsia="仿宋" w:hAnsi="仿宋"/>
            <w:noProof/>
            <w:color w:val="000000" w:themeColor="text1"/>
            <w:sz w:val="24"/>
          </w:rPr>
          <w:t>”</w:t>
        </w:r>
        <w:r w:rsidR="005C36FF" w:rsidRPr="003E7D1D">
          <w:rPr>
            <w:rStyle w:val="afd"/>
            <w:rFonts w:ascii="仿宋" w:eastAsia="仿宋" w:hAnsi="仿宋" w:hint="eastAsia"/>
            <w:noProof/>
            <w:color w:val="000000" w:themeColor="text1"/>
            <w:sz w:val="24"/>
          </w:rPr>
          <w:t>格式范例</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_Toc116370567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- 65 -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3E7D1D">
          <w:rPr>
            <w:rStyle w:val="afd"/>
            <w:rFonts w:ascii="仿宋" w:eastAsia="仿宋" w:hAnsi="仿宋" w:hint="eastAsia"/>
            <w:noProof/>
            <w:color w:val="000000" w:themeColor="text1"/>
            <w:sz w:val="24"/>
          </w:rPr>
          <w:t>第二部分</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“商务技术文件</w:t>
        </w:r>
        <w:r w:rsidR="005C36FF" w:rsidRPr="003E7D1D">
          <w:rPr>
            <w:rStyle w:val="afd"/>
            <w:rFonts w:ascii="仿宋" w:eastAsia="仿宋" w:hAnsi="仿宋"/>
            <w:noProof/>
            <w:color w:val="000000" w:themeColor="text1"/>
            <w:sz w:val="24"/>
          </w:rPr>
          <w:t>”</w:t>
        </w:r>
        <w:r w:rsidR="005C36FF" w:rsidRPr="003E7D1D">
          <w:rPr>
            <w:rStyle w:val="afd"/>
            <w:rFonts w:ascii="仿宋" w:eastAsia="仿宋" w:hAnsi="仿宋" w:hint="eastAsia"/>
            <w:noProof/>
            <w:color w:val="000000" w:themeColor="text1"/>
            <w:sz w:val="24"/>
          </w:rPr>
          <w:t>格式范例</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_Toc116370568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- 68 -</w:t>
        </w:r>
        <w:r w:rsidR="00C36137" w:rsidRPr="003E7D1D">
          <w:rPr>
            <w:rFonts w:ascii="仿宋" w:eastAsia="仿宋" w:hAnsi="仿宋"/>
            <w:noProof/>
            <w:webHidden/>
            <w:color w:val="000000" w:themeColor="text1"/>
            <w:sz w:val="24"/>
          </w:rPr>
          <w:fldChar w:fldCharType="end"/>
        </w:r>
      </w:hyperlink>
    </w:p>
    <w:p w:rsidR="005C36FF" w:rsidRPr="003E7D1D" w:rsidRDefault="004E52C6"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3E7D1D">
          <w:rPr>
            <w:rStyle w:val="afd"/>
            <w:rFonts w:ascii="仿宋" w:eastAsia="仿宋" w:hAnsi="仿宋" w:hint="eastAsia"/>
            <w:noProof/>
            <w:color w:val="000000" w:themeColor="text1"/>
            <w:sz w:val="24"/>
          </w:rPr>
          <w:t>第三部分</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“报价文件</w:t>
        </w:r>
        <w:r w:rsidR="005C36FF" w:rsidRPr="003E7D1D">
          <w:rPr>
            <w:rStyle w:val="afd"/>
            <w:rFonts w:ascii="仿宋" w:eastAsia="仿宋" w:hAnsi="仿宋" w:cs="Arial"/>
            <w:noProof/>
            <w:color w:val="000000" w:themeColor="text1"/>
            <w:sz w:val="24"/>
          </w:rPr>
          <w:t>”</w:t>
        </w:r>
        <w:r w:rsidR="005C36FF" w:rsidRPr="003E7D1D">
          <w:rPr>
            <w:rStyle w:val="afd"/>
            <w:rFonts w:ascii="仿宋" w:eastAsia="仿宋" w:hAnsi="仿宋" w:hint="eastAsia"/>
            <w:noProof/>
            <w:color w:val="000000" w:themeColor="text1"/>
            <w:sz w:val="24"/>
          </w:rPr>
          <w:t>格式范例</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_Toc116370569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- 85 -</w:t>
        </w:r>
        <w:r w:rsidR="00C36137" w:rsidRPr="003E7D1D">
          <w:rPr>
            <w:rFonts w:ascii="仿宋" w:eastAsia="仿宋" w:hAnsi="仿宋"/>
            <w:noProof/>
            <w:webHidden/>
            <w:color w:val="000000" w:themeColor="text1"/>
            <w:sz w:val="24"/>
          </w:rPr>
          <w:fldChar w:fldCharType="end"/>
        </w:r>
      </w:hyperlink>
    </w:p>
    <w:p w:rsidR="005C36FF" w:rsidRPr="003E7D1D" w:rsidRDefault="004E52C6">
      <w:pPr>
        <w:pStyle w:val="10"/>
        <w:tabs>
          <w:tab w:val="right" w:leader="dot" w:pos="8920"/>
        </w:tabs>
        <w:rPr>
          <w:rFonts w:cstheme="minorBidi"/>
          <w:b w:val="0"/>
          <w:bCs w:val="0"/>
          <w:caps w:val="0"/>
          <w:noProof/>
          <w:color w:val="000000" w:themeColor="text1"/>
          <w:sz w:val="21"/>
          <w:szCs w:val="22"/>
        </w:rPr>
      </w:pPr>
      <w:hyperlink w:anchor="_Toc116370570" w:history="1">
        <w:r w:rsidR="005C36FF" w:rsidRPr="003E7D1D">
          <w:rPr>
            <w:rStyle w:val="afd"/>
            <w:rFonts w:ascii="仿宋" w:eastAsia="仿宋" w:hAnsi="仿宋" w:hint="eastAsia"/>
            <w:noProof/>
            <w:color w:val="000000" w:themeColor="text1"/>
            <w:sz w:val="24"/>
          </w:rPr>
          <w:t>第七章</w:t>
        </w:r>
        <w:r w:rsidR="005C36FF" w:rsidRPr="003E7D1D">
          <w:rPr>
            <w:rStyle w:val="afd"/>
            <w:rFonts w:ascii="仿宋" w:eastAsia="仿宋" w:hAnsi="仿宋"/>
            <w:noProof/>
            <w:color w:val="000000" w:themeColor="text1"/>
            <w:sz w:val="24"/>
          </w:rPr>
          <w:t xml:space="preserve"> </w:t>
        </w:r>
        <w:r w:rsidR="005C36FF" w:rsidRPr="003E7D1D">
          <w:rPr>
            <w:rStyle w:val="afd"/>
            <w:rFonts w:ascii="仿宋" w:eastAsia="仿宋" w:hAnsi="仿宋" w:hint="eastAsia"/>
            <w:noProof/>
            <w:color w:val="000000" w:themeColor="text1"/>
            <w:sz w:val="24"/>
          </w:rPr>
          <w:t>附件</w:t>
        </w:r>
        <w:r w:rsidR="005C36FF" w:rsidRPr="003E7D1D">
          <w:rPr>
            <w:rFonts w:ascii="仿宋" w:eastAsia="仿宋" w:hAnsi="仿宋"/>
            <w:noProof/>
            <w:webHidden/>
            <w:color w:val="000000" w:themeColor="text1"/>
            <w:sz w:val="24"/>
          </w:rPr>
          <w:tab/>
        </w:r>
        <w:r w:rsidR="00C36137" w:rsidRPr="003E7D1D">
          <w:rPr>
            <w:rFonts w:ascii="仿宋" w:eastAsia="仿宋" w:hAnsi="仿宋"/>
            <w:noProof/>
            <w:webHidden/>
            <w:color w:val="000000" w:themeColor="text1"/>
            <w:sz w:val="24"/>
          </w:rPr>
          <w:fldChar w:fldCharType="begin"/>
        </w:r>
        <w:r w:rsidR="005C36FF" w:rsidRPr="003E7D1D">
          <w:rPr>
            <w:rFonts w:ascii="仿宋" w:eastAsia="仿宋" w:hAnsi="仿宋"/>
            <w:noProof/>
            <w:webHidden/>
            <w:color w:val="000000" w:themeColor="text1"/>
            <w:sz w:val="24"/>
          </w:rPr>
          <w:instrText xml:space="preserve"> PAGEREF _Toc116370570 \h </w:instrText>
        </w:r>
        <w:r w:rsidR="00C36137" w:rsidRPr="003E7D1D">
          <w:rPr>
            <w:rFonts w:ascii="仿宋" w:eastAsia="仿宋" w:hAnsi="仿宋"/>
            <w:noProof/>
            <w:webHidden/>
            <w:color w:val="000000" w:themeColor="text1"/>
            <w:sz w:val="24"/>
          </w:rPr>
        </w:r>
        <w:r w:rsidR="00C36137" w:rsidRPr="003E7D1D">
          <w:rPr>
            <w:rFonts w:ascii="仿宋" w:eastAsia="仿宋" w:hAnsi="仿宋"/>
            <w:noProof/>
            <w:webHidden/>
            <w:color w:val="000000" w:themeColor="text1"/>
            <w:sz w:val="24"/>
          </w:rPr>
          <w:fldChar w:fldCharType="separate"/>
        </w:r>
        <w:r w:rsidR="003E7D1D">
          <w:rPr>
            <w:rFonts w:ascii="仿宋" w:eastAsia="仿宋" w:hAnsi="仿宋"/>
            <w:noProof/>
            <w:webHidden/>
            <w:color w:val="000000" w:themeColor="text1"/>
            <w:sz w:val="24"/>
          </w:rPr>
          <w:t>- 88 -</w:t>
        </w:r>
        <w:r w:rsidR="00C36137" w:rsidRPr="003E7D1D">
          <w:rPr>
            <w:rFonts w:ascii="仿宋" w:eastAsia="仿宋" w:hAnsi="仿宋"/>
            <w:noProof/>
            <w:webHidden/>
            <w:color w:val="000000" w:themeColor="text1"/>
            <w:sz w:val="24"/>
          </w:rPr>
          <w:fldChar w:fldCharType="end"/>
        </w:r>
      </w:hyperlink>
    </w:p>
    <w:p w:rsidR="003430EA" w:rsidRPr="003E7D1D" w:rsidRDefault="00C36137" w:rsidP="003430EA">
      <w:pPr>
        <w:pStyle w:val="10"/>
        <w:tabs>
          <w:tab w:val="right" w:leader="dot" w:pos="8920"/>
        </w:tabs>
        <w:spacing w:line="276" w:lineRule="auto"/>
        <w:rPr>
          <w:color w:val="000000" w:themeColor="text1"/>
          <w:kern w:val="0"/>
          <w:sz w:val="24"/>
        </w:rPr>
      </w:pPr>
      <w:r w:rsidRPr="003E7D1D">
        <w:rPr>
          <w:rFonts w:ascii="仿宋" w:eastAsia="仿宋" w:hAnsi="仿宋"/>
          <w:color w:val="000000" w:themeColor="text1"/>
          <w:sz w:val="24"/>
          <w:szCs w:val="24"/>
        </w:rPr>
        <w:fldChar w:fldCharType="end"/>
      </w:r>
    </w:p>
    <w:p w:rsidR="003430EA" w:rsidRPr="003E7D1D" w:rsidRDefault="003430EA" w:rsidP="003430EA">
      <w:pPr>
        <w:rPr>
          <w:color w:val="000000" w:themeColor="text1"/>
          <w:kern w:val="0"/>
          <w:sz w:val="24"/>
        </w:rPr>
        <w:sectPr w:rsidR="003430EA" w:rsidRPr="003E7D1D" w:rsidSect="00836E34">
          <w:headerReference w:type="even" r:id="rId18"/>
          <w:headerReference w:type="default" r:id="rId19"/>
          <w:footerReference w:type="default" r:id="rId20"/>
          <w:headerReference w:type="first" r:id="rId21"/>
          <w:footerReference w:type="first" r:id="rId22"/>
          <w:pgSz w:w="11906" w:h="16838"/>
          <w:pgMar w:top="1670" w:right="1416" w:bottom="567" w:left="1560" w:header="709" w:footer="142" w:gutter="0"/>
          <w:cols w:space="720"/>
          <w:docGrid w:type="lines" w:linePitch="312"/>
        </w:sectPr>
      </w:pPr>
    </w:p>
    <w:p w:rsidR="003430EA" w:rsidRPr="003E7D1D" w:rsidRDefault="003430EA" w:rsidP="00B9737B">
      <w:pPr>
        <w:pStyle w:val="1"/>
        <w:rPr>
          <w:color w:val="000000" w:themeColor="text1"/>
        </w:rPr>
      </w:pPr>
      <w:bookmarkStart w:id="3" w:name="_Toc424164130"/>
      <w:bookmarkStart w:id="4" w:name="_Toc440162775"/>
      <w:bookmarkStart w:id="5" w:name="_Toc97118315"/>
      <w:bookmarkStart w:id="6" w:name="_Toc97118709"/>
      <w:bookmarkStart w:id="7" w:name="_Toc116370538"/>
      <w:r w:rsidRPr="003E7D1D">
        <w:rPr>
          <w:rFonts w:hint="eastAsia"/>
          <w:color w:val="000000" w:themeColor="text1"/>
        </w:rPr>
        <w:lastRenderedPageBreak/>
        <w:t>第一章</w:t>
      </w:r>
      <w:r w:rsidRPr="003E7D1D">
        <w:rPr>
          <w:color w:val="000000" w:themeColor="text1"/>
        </w:rPr>
        <w:t xml:space="preserve"> </w:t>
      </w:r>
      <w:r w:rsidRPr="003E7D1D">
        <w:rPr>
          <w:rFonts w:hint="eastAsia"/>
          <w:color w:val="000000" w:themeColor="text1"/>
        </w:rPr>
        <w:t>招标公告</w:t>
      </w:r>
      <w:bookmarkEnd w:id="3"/>
      <w:bookmarkEnd w:id="4"/>
      <w:bookmarkEnd w:id="5"/>
      <w:bookmarkEnd w:id="6"/>
      <w:bookmarkEnd w:id="7"/>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146"/>
      </w:tblGrid>
      <w:tr w:rsidR="003E7D1D" w:rsidRPr="003E7D1D" w:rsidTr="00C927CB">
        <w:tc>
          <w:tcPr>
            <w:tcW w:w="9146" w:type="dxa"/>
          </w:tcPr>
          <w:p w:rsidR="003430EA" w:rsidRPr="003E7D1D" w:rsidRDefault="003430EA" w:rsidP="00C927CB">
            <w:pPr>
              <w:spacing w:line="360" w:lineRule="auto"/>
              <w:ind w:firstLineChars="177" w:firstLine="426"/>
              <w:jc w:val="left"/>
              <w:rPr>
                <w:rFonts w:ascii="仿宋" w:eastAsia="仿宋" w:hAnsi="仿宋" w:cs="Arial"/>
                <w:b/>
                <w:color w:val="000000" w:themeColor="text1"/>
                <w:sz w:val="24"/>
              </w:rPr>
            </w:pPr>
            <w:r w:rsidRPr="003E7D1D">
              <w:rPr>
                <w:rFonts w:ascii="仿宋" w:eastAsia="仿宋" w:hAnsi="仿宋" w:cs="Arial" w:hint="eastAsia"/>
                <w:b/>
                <w:color w:val="000000" w:themeColor="text1"/>
                <w:sz w:val="24"/>
              </w:rPr>
              <w:t>项目概况：</w:t>
            </w:r>
          </w:p>
          <w:p w:rsidR="003430EA" w:rsidRPr="003E7D1D" w:rsidRDefault="00D511CB" w:rsidP="00380D32">
            <w:pPr>
              <w:spacing w:line="360" w:lineRule="auto"/>
              <w:ind w:firstLineChars="176" w:firstLine="424"/>
              <w:jc w:val="left"/>
              <w:rPr>
                <w:rFonts w:ascii="仿宋" w:eastAsia="仿宋" w:hAnsi="仿宋" w:cs="Arial"/>
                <w:color w:val="000000" w:themeColor="text1"/>
                <w:sz w:val="24"/>
              </w:rPr>
            </w:pPr>
            <w:r w:rsidRPr="003E7D1D">
              <w:rPr>
                <w:rFonts w:ascii="仿宋" w:eastAsia="仿宋" w:hAnsi="仿宋" w:cs="Arial"/>
                <w:b/>
                <w:i/>
                <w:color w:val="000000" w:themeColor="text1"/>
                <w:sz w:val="24"/>
                <w:u w:val="single"/>
              </w:rPr>
              <w:t>杭州市临安区第一人民医院新院区医疗设备（其他类Ⅰ）采购项目</w:t>
            </w:r>
            <w:r w:rsidR="003430EA" w:rsidRPr="003E7D1D">
              <w:rPr>
                <w:rFonts w:ascii="仿宋" w:eastAsia="仿宋" w:hAnsi="仿宋" w:cs="Arial" w:hint="eastAsia"/>
                <w:color w:val="000000" w:themeColor="text1"/>
                <w:sz w:val="24"/>
              </w:rPr>
              <w:t>招标项目的潜在投标人应在政府采购云平台（</w:t>
            </w:r>
            <w:r w:rsidR="003430EA" w:rsidRPr="003E7D1D">
              <w:rPr>
                <w:rFonts w:ascii="仿宋" w:eastAsia="仿宋" w:hAnsi="仿宋" w:cs="Arial"/>
                <w:color w:val="000000" w:themeColor="text1"/>
                <w:sz w:val="24"/>
              </w:rPr>
              <w:t>www.zcygov.cn</w:t>
            </w:r>
            <w:r w:rsidR="003430EA" w:rsidRPr="003E7D1D">
              <w:rPr>
                <w:rFonts w:ascii="仿宋" w:eastAsia="仿宋" w:hAnsi="仿宋" w:cs="Arial" w:hint="eastAsia"/>
                <w:color w:val="000000" w:themeColor="text1"/>
                <w:sz w:val="24"/>
              </w:rPr>
              <w:t>）获取（下载）招标文件，并于</w:t>
            </w:r>
            <w:r w:rsidR="00633AFA" w:rsidRPr="003E7D1D">
              <w:rPr>
                <w:rFonts w:ascii="仿宋" w:eastAsia="仿宋" w:hAnsi="仿宋" w:cs="Arial" w:hint="eastAsia"/>
                <w:b/>
                <w:i/>
                <w:color w:val="000000" w:themeColor="text1"/>
                <w:sz w:val="24"/>
                <w:u w:val="single"/>
              </w:rPr>
              <w:t>2022年12月02日09:30</w:t>
            </w:r>
            <w:r w:rsidR="003430EA" w:rsidRPr="003E7D1D">
              <w:rPr>
                <w:rFonts w:ascii="仿宋" w:eastAsia="仿宋" w:hAnsi="仿宋" w:cs="Arial" w:hint="eastAsia"/>
                <w:color w:val="000000" w:themeColor="text1"/>
                <w:sz w:val="24"/>
              </w:rPr>
              <w:t>（北京时间）前递交（上传）投标文件。</w:t>
            </w:r>
          </w:p>
        </w:tc>
      </w:tr>
    </w:tbl>
    <w:p w:rsidR="003430EA" w:rsidRPr="003E7D1D" w:rsidRDefault="003430EA" w:rsidP="003430EA">
      <w:pPr>
        <w:spacing w:line="360" w:lineRule="auto"/>
        <w:rPr>
          <w:rFonts w:ascii="仿宋" w:eastAsia="仿宋" w:hAnsi="仿宋" w:cs="Arial"/>
          <w:b/>
          <w:color w:val="000000" w:themeColor="text1"/>
          <w:sz w:val="22"/>
        </w:rPr>
      </w:pPr>
      <w:r w:rsidRPr="003E7D1D">
        <w:rPr>
          <w:rFonts w:ascii="仿宋" w:eastAsia="仿宋" w:hAnsi="仿宋" w:cs="Arial" w:hint="eastAsia"/>
          <w:b/>
          <w:color w:val="000000" w:themeColor="text1"/>
          <w:sz w:val="24"/>
        </w:rPr>
        <w:t>一、项目基本情况</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b/>
          <w:color w:val="000000" w:themeColor="text1"/>
          <w:sz w:val="24"/>
        </w:rPr>
        <w:t>项目编号：</w:t>
      </w:r>
      <w:r w:rsidR="00180800" w:rsidRPr="003E7D1D">
        <w:rPr>
          <w:rFonts w:ascii="仿宋" w:eastAsia="仿宋" w:hAnsi="仿宋" w:cs="Arial" w:hint="eastAsia"/>
          <w:color w:val="000000" w:themeColor="text1"/>
          <w:sz w:val="24"/>
        </w:rPr>
        <w:t>CTZB-2022110258</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项目名称：</w:t>
      </w:r>
      <w:r w:rsidR="00D511CB" w:rsidRPr="003E7D1D">
        <w:rPr>
          <w:rFonts w:ascii="仿宋" w:eastAsia="仿宋" w:hAnsi="仿宋" w:cs="Arial"/>
          <w:color w:val="000000" w:themeColor="text1"/>
          <w:sz w:val="24"/>
        </w:rPr>
        <w:t>杭州市临安区第一人民医院新院区医疗设备（其他类Ⅰ）采购项目</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预算金额（元）：</w:t>
      </w:r>
      <w:r w:rsidR="005D3E9D" w:rsidRPr="003E7D1D">
        <w:rPr>
          <w:rFonts w:ascii="仿宋" w:eastAsia="仿宋" w:hAnsi="仿宋" w:cs="Arial" w:hint="eastAsia"/>
          <w:i/>
          <w:color w:val="000000" w:themeColor="text1"/>
          <w:sz w:val="24"/>
        </w:rPr>
        <w:t>635</w:t>
      </w:r>
      <w:r w:rsidR="00C60F8A" w:rsidRPr="003E7D1D">
        <w:rPr>
          <w:rFonts w:ascii="仿宋" w:eastAsia="仿宋" w:hAnsi="仿宋" w:cs="Arial" w:hint="eastAsia"/>
          <w:i/>
          <w:color w:val="000000" w:themeColor="text1"/>
          <w:sz w:val="24"/>
        </w:rPr>
        <w:t>0000</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最高限价（元）：</w:t>
      </w:r>
      <w:r w:rsidR="00D511CB" w:rsidRPr="003E7D1D">
        <w:rPr>
          <w:rFonts w:ascii="仿宋" w:eastAsia="仿宋" w:hAnsi="仿宋" w:cs="Arial" w:hint="eastAsia"/>
          <w:i/>
          <w:color w:val="000000" w:themeColor="text1"/>
          <w:sz w:val="24"/>
        </w:rPr>
        <w:t>1550000</w:t>
      </w:r>
      <w:r w:rsidR="00C60F8A" w:rsidRPr="003E7D1D">
        <w:rPr>
          <w:rFonts w:ascii="仿宋" w:eastAsia="仿宋" w:hAnsi="仿宋" w:cs="Arial" w:hint="eastAsia"/>
          <w:i/>
          <w:color w:val="000000" w:themeColor="text1"/>
          <w:sz w:val="24"/>
        </w:rPr>
        <w:t>,</w:t>
      </w:r>
      <w:r w:rsidR="00A6136F" w:rsidRPr="003E7D1D">
        <w:rPr>
          <w:rFonts w:ascii="仿宋" w:eastAsia="仿宋" w:hAnsi="仿宋" w:cs="Arial" w:hint="eastAsia"/>
          <w:i/>
          <w:color w:val="000000" w:themeColor="text1"/>
          <w:sz w:val="24"/>
        </w:rPr>
        <w:t>390</w:t>
      </w:r>
      <w:r w:rsidR="00C60F8A" w:rsidRPr="003E7D1D">
        <w:rPr>
          <w:rFonts w:ascii="仿宋" w:eastAsia="仿宋" w:hAnsi="仿宋" w:cs="Arial" w:hint="eastAsia"/>
          <w:i/>
          <w:color w:val="000000" w:themeColor="text1"/>
          <w:sz w:val="24"/>
        </w:rPr>
        <w:t>0000,</w:t>
      </w:r>
      <w:r w:rsidR="00A6136F" w:rsidRPr="003E7D1D">
        <w:rPr>
          <w:rFonts w:ascii="仿宋" w:eastAsia="仿宋" w:hAnsi="仿宋" w:cs="Arial" w:hint="eastAsia"/>
          <w:i/>
          <w:color w:val="000000" w:themeColor="text1"/>
          <w:sz w:val="24"/>
        </w:rPr>
        <w:t>90</w:t>
      </w:r>
      <w:r w:rsidR="00C60F8A" w:rsidRPr="003E7D1D">
        <w:rPr>
          <w:rFonts w:ascii="仿宋" w:eastAsia="仿宋" w:hAnsi="仿宋" w:cs="Arial" w:hint="eastAsia"/>
          <w:i/>
          <w:color w:val="000000" w:themeColor="text1"/>
          <w:sz w:val="24"/>
        </w:rPr>
        <w:t>0000</w:t>
      </w:r>
    </w:p>
    <w:p w:rsidR="003430EA" w:rsidRPr="003E7D1D" w:rsidRDefault="003430EA" w:rsidP="003430EA">
      <w:pPr>
        <w:spacing w:after="240"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采购需求</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标项一</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标项名称：</w:t>
      </w:r>
      <w:r w:rsidR="00D511CB" w:rsidRPr="003E7D1D">
        <w:rPr>
          <w:rFonts w:ascii="仿宋" w:eastAsia="仿宋" w:hAnsi="仿宋" w:cs="Arial"/>
          <w:b/>
          <w:i/>
          <w:color w:val="000000" w:themeColor="text1"/>
          <w:sz w:val="24"/>
          <w:u w:val="single"/>
        </w:rPr>
        <w:t>组合泵系统</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数量：</w:t>
      </w:r>
      <w:r w:rsidRPr="003E7D1D">
        <w:rPr>
          <w:rFonts w:ascii="仿宋" w:eastAsia="仿宋" w:hAnsi="仿宋" w:cs="Arial" w:hint="eastAsia"/>
          <w:b/>
          <w:i/>
          <w:color w:val="000000" w:themeColor="text1"/>
          <w:sz w:val="24"/>
          <w:u w:val="single"/>
        </w:rPr>
        <w:t>1套</w:t>
      </w:r>
    </w:p>
    <w:p w:rsidR="00896340" w:rsidRPr="003E7D1D" w:rsidRDefault="00896340" w:rsidP="00896340">
      <w:pPr>
        <w:spacing w:line="360" w:lineRule="auto"/>
        <w:ind w:leftChars="135" w:left="283" w:firstLineChars="176" w:firstLine="424"/>
        <w:rPr>
          <w:rFonts w:ascii="仿宋" w:eastAsia="仿宋" w:hAnsi="仿宋" w:cs="Arial"/>
          <w:color w:val="000000" w:themeColor="text1"/>
          <w:sz w:val="24"/>
        </w:rPr>
      </w:pPr>
      <w:r w:rsidRPr="003E7D1D">
        <w:rPr>
          <w:rFonts w:ascii="仿宋" w:eastAsia="仿宋" w:hAnsi="仿宋" w:cs="Arial" w:hint="eastAsia"/>
          <w:b/>
          <w:color w:val="000000" w:themeColor="text1"/>
          <w:sz w:val="24"/>
        </w:rPr>
        <w:t>预算金额（元）：</w:t>
      </w:r>
      <w:r w:rsidR="00D511CB" w:rsidRPr="003E7D1D">
        <w:rPr>
          <w:rFonts w:ascii="仿宋" w:eastAsia="仿宋" w:hAnsi="仿宋" w:cs="Arial" w:hint="eastAsia"/>
          <w:b/>
          <w:i/>
          <w:color w:val="000000" w:themeColor="text1"/>
          <w:sz w:val="24"/>
          <w:u w:val="single"/>
        </w:rPr>
        <w:t>155</w:t>
      </w:r>
      <w:r w:rsidRPr="003E7D1D">
        <w:rPr>
          <w:rFonts w:ascii="仿宋" w:eastAsia="仿宋" w:hAnsi="仿宋" w:cs="Arial" w:hint="eastAsia"/>
          <w:b/>
          <w:i/>
          <w:color w:val="000000" w:themeColor="text1"/>
          <w:sz w:val="24"/>
          <w:u w:val="single"/>
        </w:rPr>
        <w:t>0000</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b/>
          <w:color w:val="000000" w:themeColor="text1"/>
          <w:sz w:val="24"/>
        </w:rPr>
        <w:t>简要规格描述或项目基本概况介绍、用途</w:t>
      </w:r>
      <w:r w:rsidRPr="003E7D1D">
        <w:rPr>
          <w:rFonts w:ascii="仿宋" w:eastAsia="仿宋" w:hAnsi="仿宋" w:cs="Arial" w:hint="eastAsia"/>
          <w:b/>
          <w:color w:val="000000" w:themeColor="text1"/>
          <w:sz w:val="24"/>
        </w:rPr>
        <w:t>：</w:t>
      </w:r>
      <w:r w:rsidRPr="003E7D1D">
        <w:rPr>
          <w:rFonts w:ascii="仿宋" w:eastAsia="仿宋" w:hAnsi="仿宋" w:cs="Arial" w:hint="eastAsia"/>
          <w:b/>
          <w:i/>
          <w:color w:val="000000" w:themeColor="text1"/>
          <w:sz w:val="24"/>
          <w:u w:val="single"/>
        </w:rPr>
        <w:t>本标项采购内容为杭州市临安区第一人民医院新院区所需的</w:t>
      </w:r>
      <w:r w:rsidR="00D511CB" w:rsidRPr="003E7D1D">
        <w:rPr>
          <w:rFonts w:ascii="仿宋" w:eastAsia="仿宋" w:hAnsi="仿宋" w:cs="Arial" w:hint="eastAsia"/>
          <w:b/>
          <w:i/>
          <w:color w:val="000000" w:themeColor="text1"/>
          <w:sz w:val="24"/>
          <w:u w:val="single"/>
        </w:rPr>
        <w:t>组合泵系统</w:t>
      </w:r>
      <w:r w:rsidRPr="003E7D1D">
        <w:rPr>
          <w:rFonts w:ascii="仿宋" w:eastAsia="仿宋" w:hAnsi="仿宋" w:cs="Arial" w:hint="eastAsia"/>
          <w:b/>
          <w:i/>
          <w:color w:val="000000" w:themeColor="text1"/>
          <w:sz w:val="24"/>
          <w:u w:val="single"/>
        </w:rPr>
        <w:t>，</w:t>
      </w:r>
      <w:r w:rsidR="00D511CB" w:rsidRPr="003E7D1D">
        <w:rPr>
          <w:rFonts w:ascii="仿宋" w:eastAsia="仿宋" w:hAnsi="仿宋" w:cs="Arial" w:hint="eastAsia"/>
          <w:b/>
          <w:i/>
          <w:color w:val="000000" w:themeColor="text1"/>
          <w:sz w:val="24"/>
          <w:u w:val="single"/>
        </w:rPr>
        <w:t>主要产品包括输液信息采集系统、注射泵、输液泵，</w:t>
      </w:r>
      <w:r w:rsidRPr="003E7D1D">
        <w:rPr>
          <w:rFonts w:ascii="仿宋" w:eastAsia="仿宋" w:hAnsi="仿宋" w:cs="Arial" w:hint="eastAsia"/>
          <w:b/>
          <w:i/>
          <w:color w:val="000000" w:themeColor="text1"/>
          <w:sz w:val="24"/>
          <w:u w:val="single"/>
        </w:rPr>
        <w:t>详细采购需求见招标文件第三章</w:t>
      </w:r>
      <w:r w:rsidRPr="003E7D1D">
        <w:rPr>
          <w:rFonts w:ascii="仿宋" w:eastAsia="仿宋" w:hAnsi="仿宋" w:cs="Arial" w:hint="eastAsia"/>
          <w:b/>
          <w:i/>
          <w:color w:val="000000" w:themeColor="text1"/>
          <w:sz w:val="24"/>
        </w:rPr>
        <w:t>。</w:t>
      </w:r>
    </w:p>
    <w:p w:rsidR="00896340" w:rsidRPr="003E7D1D" w:rsidRDefault="00896340" w:rsidP="00896340">
      <w:pPr>
        <w:spacing w:after="240" w:line="360" w:lineRule="auto"/>
        <w:ind w:leftChars="135" w:left="283" w:firstLineChars="176" w:firstLine="424"/>
        <w:rPr>
          <w:rFonts w:ascii="仿宋" w:eastAsia="仿宋" w:hAnsi="仿宋" w:cs="Arial"/>
          <w:color w:val="000000" w:themeColor="text1"/>
          <w:sz w:val="24"/>
        </w:rPr>
      </w:pPr>
      <w:r w:rsidRPr="003E7D1D">
        <w:rPr>
          <w:rFonts w:ascii="仿宋" w:eastAsia="仿宋" w:hAnsi="仿宋" w:cs="Arial" w:hint="eastAsia"/>
          <w:b/>
          <w:color w:val="000000" w:themeColor="text1"/>
          <w:sz w:val="24"/>
        </w:rPr>
        <w:t>备注：</w:t>
      </w:r>
      <w:r w:rsidRPr="003E7D1D">
        <w:rPr>
          <w:rFonts w:ascii="仿宋" w:eastAsia="仿宋" w:hAnsi="仿宋" w:cs="Arial" w:hint="eastAsia"/>
          <w:b/>
          <w:i/>
          <w:color w:val="000000" w:themeColor="text1"/>
          <w:sz w:val="24"/>
          <w:u w:val="dotted"/>
        </w:rPr>
        <w:t>本标项</w:t>
      </w:r>
      <w:r w:rsidR="00D511CB" w:rsidRPr="003E7D1D">
        <w:rPr>
          <w:rFonts w:ascii="仿宋" w:eastAsia="仿宋" w:hAnsi="仿宋" w:cs="Arial" w:hint="eastAsia"/>
          <w:b/>
          <w:i/>
          <w:color w:val="000000" w:themeColor="text1"/>
          <w:sz w:val="24"/>
          <w:u w:val="dotted"/>
        </w:rPr>
        <w:t>不</w:t>
      </w:r>
      <w:r w:rsidRPr="003E7D1D">
        <w:rPr>
          <w:rFonts w:ascii="仿宋" w:eastAsia="仿宋" w:hAnsi="仿宋" w:cs="Arial" w:hint="eastAsia"/>
          <w:b/>
          <w:i/>
          <w:color w:val="000000" w:themeColor="text1"/>
          <w:sz w:val="24"/>
          <w:u w:val="dotted"/>
        </w:rPr>
        <w:t>允许采购进口产品</w:t>
      </w:r>
      <w:r w:rsidRPr="003E7D1D">
        <w:rPr>
          <w:rFonts w:ascii="仿宋" w:eastAsia="仿宋" w:hAnsi="仿宋" w:cs="Arial" w:hint="eastAsia"/>
          <w:color w:val="000000" w:themeColor="text1"/>
          <w:sz w:val="24"/>
        </w:rPr>
        <w:t>。</w:t>
      </w:r>
    </w:p>
    <w:p w:rsidR="00C60F8A" w:rsidRPr="003E7D1D" w:rsidRDefault="00C60F8A" w:rsidP="00C60F8A">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标项</w:t>
      </w:r>
      <w:r w:rsidR="00D74958" w:rsidRPr="003E7D1D">
        <w:rPr>
          <w:rFonts w:ascii="仿宋" w:eastAsia="仿宋" w:hAnsi="仿宋" w:cs="Arial" w:hint="eastAsia"/>
          <w:b/>
          <w:color w:val="000000" w:themeColor="text1"/>
          <w:sz w:val="24"/>
        </w:rPr>
        <w:t>二</w:t>
      </w:r>
    </w:p>
    <w:p w:rsidR="00C60F8A" w:rsidRPr="003E7D1D" w:rsidRDefault="00C60F8A" w:rsidP="00C60F8A">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标项名称：</w:t>
      </w:r>
      <w:r w:rsidR="00D511CB" w:rsidRPr="003E7D1D">
        <w:rPr>
          <w:rFonts w:ascii="仿宋" w:eastAsia="仿宋" w:hAnsi="仿宋" w:cs="Arial" w:hint="eastAsia"/>
          <w:b/>
          <w:i/>
          <w:color w:val="000000" w:themeColor="text1"/>
          <w:sz w:val="24"/>
          <w:u w:val="single"/>
        </w:rPr>
        <w:t>手术麻醉系统</w:t>
      </w:r>
    </w:p>
    <w:p w:rsidR="00C60F8A" w:rsidRPr="003E7D1D" w:rsidRDefault="00C60F8A" w:rsidP="00C60F8A">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数量：</w:t>
      </w:r>
      <w:r w:rsidR="00A6136F" w:rsidRPr="003E7D1D">
        <w:rPr>
          <w:rFonts w:ascii="仿宋" w:eastAsia="仿宋" w:hAnsi="仿宋" w:cs="Arial" w:hint="eastAsia"/>
          <w:b/>
          <w:i/>
          <w:color w:val="000000" w:themeColor="text1"/>
          <w:sz w:val="24"/>
          <w:u w:val="single"/>
        </w:rPr>
        <w:t>1</w:t>
      </w:r>
      <w:r w:rsidRPr="003E7D1D">
        <w:rPr>
          <w:rFonts w:ascii="仿宋" w:eastAsia="仿宋" w:hAnsi="仿宋" w:cs="Arial" w:hint="eastAsia"/>
          <w:b/>
          <w:i/>
          <w:color w:val="000000" w:themeColor="text1"/>
          <w:sz w:val="24"/>
          <w:u w:val="single"/>
        </w:rPr>
        <w:t>套</w:t>
      </w:r>
    </w:p>
    <w:p w:rsidR="00C60F8A" w:rsidRPr="003E7D1D" w:rsidRDefault="00C60F8A" w:rsidP="00C60F8A">
      <w:pPr>
        <w:spacing w:line="360" w:lineRule="auto"/>
        <w:ind w:leftChars="135" w:left="283" w:firstLineChars="176" w:firstLine="424"/>
        <w:rPr>
          <w:rFonts w:ascii="仿宋" w:eastAsia="仿宋" w:hAnsi="仿宋" w:cs="Arial"/>
          <w:color w:val="000000" w:themeColor="text1"/>
          <w:sz w:val="24"/>
        </w:rPr>
      </w:pPr>
      <w:r w:rsidRPr="003E7D1D">
        <w:rPr>
          <w:rFonts w:ascii="仿宋" w:eastAsia="仿宋" w:hAnsi="仿宋" w:cs="Arial" w:hint="eastAsia"/>
          <w:b/>
          <w:color w:val="000000" w:themeColor="text1"/>
          <w:sz w:val="24"/>
        </w:rPr>
        <w:t>预算金额（元）：</w:t>
      </w:r>
      <w:r w:rsidR="00A6136F" w:rsidRPr="003E7D1D">
        <w:rPr>
          <w:rFonts w:ascii="仿宋" w:eastAsia="仿宋" w:hAnsi="仿宋" w:cs="Arial" w:hint="eastAsia"/>
          <w:b/>
          <w:i/>
          <w:color w:val="000000" w:themeColor="text1"/>
          <w:sz w:val="24"/>
          <w:u w:val="single"/>
        </w:rPr>
        <w:t>390</w:t>
      </w:r>
      <w:r w:rsidRPr="003E7D1D">
        <w:rPr>
          <w:rFonts w:ascii="仿宋" w:eastAsia="仿宋" w:hAnsi="仿宋" w:cs="Arial" w:hint="eastAsia"/>
          <w:b/>
          <w:i/>
          <w:color w:val="000000" w:themeColor="text1"/>
          <w:sz w:val="24"/>
          <w:u w:val="single"/>
        </w:rPr>
        <w:t>0000</w:t>
      </w:r>
    </w:p>
    <w:p w:rsidR="00C60F8A" w:rsidRPr="003E7D1D" w:rsidRDefault="00C60F8A" w:rsidP="00C60F8A">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b/>
          <w:color w:val="000000" w:themeColor="text1"/>
          <w:sz w:val="24"/>
        </w:rPr>
        <w:t>简要规格描述或项目基本概况介绍、用途</w:t>
      </w:r>
      <w:r w:rsidRPr="003E7D1D">
        <w:rPr>
          <w:rFonts w:ascii="仿宋" w:eastAsia="仿宋" w:hAnsi="仿宋" w:cs="Arial" w:hint="eastAsia"/>
          <w:b/>
          <w:color w:val="000000" w:themeColor="text1"/>
          <w:sz w:val="24"/>
        </w:rPr>
        <w:t>：</w:t>
      </w:r>
      <w:r w:rsidRPr="003E7D1D">
        <w:rPr>
          <w:rFonts w:ascii="仿宋" w:eastAsia="仿宋" w:hAnsi="仿宋" w:cs="Arial" w:hint="eastAsia"/>
          <w:b/>
          <w:i/>
          <w:color w:val="000000" w:themeColor="text1"/>
          <w:sz w:val="24"/>
          <w:u w:val="single"/>
        </w:rPr>
        <w:t>本标项采购内容为杭州市临安区第一人民医院新院区所需的</w:t>
      </w:r>
      <w:r w:rsidR="00D511CB" w:rsidRPr="003E7D1D">
        <w:rPr>
          <w:rFonts w:ascii="仿宋" w:eastAsia="仿宋" w:hAnsi="仿宋" w:cs="Arial" w:hint="eastAsia"/>
          <w:b/>
          <w:i/>
          <w:color w:val="000000" w:themeColor="text1"/>
          <w:sz w:val="24"/>
          <w:u w:val="single"/>
        </w:rPr>
        <w:t>手术麻醉系统</w:t>
      </w:r>
      <w:r w:rsidR="00A6136F" w:rsidRPr="003E7D1D">
        <w:rPr>
          <w:rFonts w:ascii="仿宋" w:eastAsia="仿宋" w:hAnsi="仿宋" w:cs="Arial" w:hint="eastAsia"/>
          <w:b/>
          <w:i/>
          <w:color w:val="000000" w:themeColor="text1"/>
          <w:sz w:val="24"/>
          <w:u w:val="single"/>
        </w:rPr>
        <w:t>，主要产品包括手术麻醉系统主机1台、麻</w:t>
      </w:r>
      <w:r w:rsidR="00A6136F" w:rsidRPr="003E7D1D">
        <w:rPr>
          <w:rFonts w:ascii="仿宋" w:eastAsia="仿宋" w:hAnsi="仿宋" w:cs="Arial" w:hint="eastAsia"/>
          <w:b/>
          <w:i/>
          <w:color w:val="000000" w:themeColor="text1"/>
          <w:sz w:val="24"/>
          <w:u w:val="single"/>
        </w:rPr>
        <w:lastRenderedPageBreak/>
        <w:t>醉机</w:t>
      </w:r>
      <w:r w:rsidR="007D00D8" w:rsidRPr="003E7D1D">
        <w:rPr>
          <w:rFonts w:ascii="仿宋" w:eastAsia="仿宋" w:hAnsi="仿宋" w:cs="Arial" w:hint="eastAsia"/>
          <w:b/>
          <w:i/>
          <w:color w:val="000000" w:themeColor="text1"/>
          <w:sz w:val="24"/>
          <w:u w:val="single"/>
        </w:rPr>
        <w:t>（普通型）19台、麻醉机（高端型）</w:t>
      </w:r>
      <w:r w:rsidR="00A6136F" w:rsidRPr="003E7D1D">
        <w:rPr>
          <w:rFonts w:ascii="仿宋" w:eastAsia="仿宋" w:hAnsi="仿宋" w:cs="Arial" w:hint="eastAsia"/>
          <w:b/>
          <w:i/>
          <w:color w:val="000000" w:themeColor="text1"/>
          <w:sz w:val="24"/>
          <w:u w:val="single"/>
        </w:rPr>
        <w:t>2台</w:t>
      </w:r>
      <w:r w:rsidRPr="003E7D1D">
        <w:rPr>
          <w:rFonts w:ascii="仿宋" w:eastAsia="仿宋" w:hAnsi="仿宋" w:cs="Arial" w:hint="eastAsia"/>
          <w:b/>
          <w:i/>
          <w:color w:val="000000" w:themeColor="text1"/>
          <w:sz w:val="24"/>
          <w:u w:val="single"/>
        </w:rPr>
        <w:t>，详细采购需求见招标文件第三章</w:t>
      </w:r>
      <w:r w:rsidRPr="003E7D1D">
        <w:rPr>
          <w:rFonts w:ascii="仿宋" w:eastAsia="仿宋" w:hAnsi="仿宋" w:cs="Arial" w:hint="eastAsia"/>
          <w:b/>
          <w:i/>
          <w:color w:val="000000" w:themeColor="text1"/>
          <w:sz w:val="24"/>
        </w:rPr>
        <w:t>。</w:t>
      </w:r>
    </w:p>
    <w:p w:rsidR="00C60F8A" w:rsidRPr="003E7D1D" w:rsidRDefault="00C60F8A" w:rsidP="00C60F8A">
      <w:pPr>
        <w:spacing w:after="240" w:line="360" w:lineRule="auto"/>
        <w:ind w:leftChars="135" w:left="283" w:firstLineChars="176" w:firstLine="424"/>
        <w:rPr>
          <w:rFonts w:ascii="仿宋" w:eastAsia="仿宋" w:hAnsi="仿宋" w:cs="Arial"/>
          <w:color w:val="000000" w:themeColor="text1"/>
          <w:sz w:val="24"/>
        </w:rPr>
      </w:pPr>
      <w:r w:rsidRPr="003E7D1D">
        <w:rPr>
          <w:rFonts w:ascii="仿宋" w:eastAsia="仿宋" w:hAnsi="仿宋" w:cs="Arial" w:hint="eastAsia"/>
          <w:b/>
          <w:color w:val="000000" w:themeColor="text1"/>
          <w:sz w:val="24"/>
        </w:rPr>
        <w:t>备注：</w:t>
      </w:r>
      <w:r w:rsidRPr="003E7D1D">
        <w:rPr>
          <w:rFonts w:ascii="仿宋" w:eastAsia="仿宋" w:hAnsi="仿宋" w:cs="Arial" w:hint="eastAsia"/>
          <w:b/>
          <w:i/>
          <w:color w:val="000000" w:themeColor="text1"/>
          <w:sz w:val="24"/>
          <w:u w:val="single"/>
        </w:rPr>
        <w:t>本标项</w:t>
      </w:r>
      <w:r w:rsidR="00A6136F" w:rsidRPr="003E7D1D">
        <w:rPr>
          <w:rFonts w:ascii="仿宋" w:eastAsia="仿宋" w:hAnsi="仿宋" w:cs="Arial" w:hint="eastAsia"/>
          <w:b/>
          <w:i/>
          <w:color w:val="000000" w:themeColor="text1"/>
          <w:sz w:val="24"/>
          <w:u w:val="single"/>
        </w:rPr>
        <w:t>不</w:t>
      </w:r>
      <w:r w:rsidRPr="003E7D1D">
        <w:rPr>
          <w:rFonts w:ascii="仿宋" w:eastAsia="仿宋" w:hAnsi="仿宋" w:cs="Arial" w:hint="eastAsia"/>
          <w:b/>
          <w:i/>
          <w:color w:val="000000" w:themeColor="text1"/>
          <w:sz w:val="24"/>
          <w:u w:val="single"/>
        </w:rPr>
        <w:t>允许采购进口产品</w:t>
      </w:r>
      <w:r w:rsidRPr="003E7D1D">
        <w:rPr>
          <w:rFonts w:ascii="仿宋" w:eastAsia="仿宋" w:hAnsi="仿宋" w:cs="Arial" w:hint="eastAsia"/>
          <w:color w:val="000000" w:themeColor="text1"/>
          <w:sz w:val="24"/>
        </w:rPr>
        <w:t>。</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标项</w:t>
      </w:r>
      <w:r w:rsidR="00C60F8A" w:rsidRPr="003E7D1D">
        <w:rPr>
          <w:rFonts w:ascii="仿宋" w:eastAsia="仿宋" w:hAnsi="仿宋" w:cs="Arial" w:hint="eastAsia"/>
          <w:b/>
          <w:color w:val="000000" w:themeColor="text1"/>
          <w:sz w:val="24"/>
        </w:rPr>
        <w:t>三</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标项名称：</w:t>
      </w:r>
      <w:r w:rsidR="00A6136F" w:rsidRPr="003E7D1D">
        <w:rPr>
          <w:rFonts w:ascii="仿宋" w:eastAsia="仿宋" w:hAnsi="仿宋" w:cs="Arial"/>
          <w:b/>
          <w:i/>
          <w:color w:val="000000" w:themeColor="text1"/>
          <w:sz w:val="24"/>
          <w:u w:val="single"/>
        </w:rPr>
        <w:t>新生儿视网膜筛查仪</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数量：</w:t>
      </w:r>
      <w:r w:rsidR="00A6136F" w:rsidRPr="003E7D1D">
        <w:rPr>
          <w:rFonts w:ascii="仿宋" w:eastAsia="仿宋" w:hAnsi="仿宋" w:cs="Arial" w:hint="eastAsia"/>
          <w:b/>
          <w:i/>
          <w:color w:val="000000" w:themeColor="text1"/>
          <w:sz w:val="24"/>
          <w:u w:val="single"/>
        </w:rPr>
        <w:t>1</w:t>
      </w:r>
      <w:r w:rsidRPr="003E7D1D">
        <w:rPr>
          <w:rFonts w:ascii="仿宋" w:eastAsia="仿宋" w:hAnsi="仿宋" w:cs="Arial" w:hint="eastAsia"/>
          <w:b/>
          <w:i/>
          <w:color w:val="000000" w:themeColor="text1"/>
          <w:sz w:val="24"/>
          <w:u w:val="single"/>
        </w:rPr>
        <w:t>套</w:t>
      </w:r>
    </w:p>
    <w:p w:rsidR="00896340" w:rsidRPr="003E7D1D" w:rsidRDefault="00896340" w:rsidP="00896340">
      <w:pPr>
        <w:spacing w:line="360" w:lineRule="auto"/>
        <w:ind w:leftChars="135" w:left="283" w:firstLineChars="176" w:firstLine="424"/>
        <w:rPr>
          <w:rFonts w:ascii="仿宋" w:eastAsia="仿宋" w:hAnsi="仿宋" w:cs="Arial"/>
          <w:color w:val="000000" w:themeColor="text1"/>
          <w:sz w:val="24"/>
        </w:rPr>
      </w:pPr>
      <w:r w:rsidRPr="003E7D1D">
        <w:rPr>
          <w:rFonts w:ascii="仿宋" w:eastAsia="仿宋" w:hAnsi="仿宋" w:cs="Arial" w:hint="eastAsia"/>
          <w:b/>
          <w:color w:val="000000" w:themeColor="text1"/>
          <w:sz w:val="24"/>
        </w:rPr>
        <w:t>预算金额（元）：</w:t>
      </w:r>
      <w:r w:rsidR="00A6136F" w:rsidRPr="003E7D1D">
        <w:rPr>
          <w:rFonts w:ascii="仿宋" w:eastAsia="仿宋" w:hAnsi="仿宋" w:cs="Arial" w:hint="eastAsia"/>
          <w:b/>
          <w:i/>
          <w:color w:val="000000" w:themeColor="text1"/>
          <w:sz w:val="24"/>
          <w:u w:val="single"/>
        </w:rPr>
        <w:t>90</w:t>
      </w:r>
      <w:r w:rsidRPr="003E7D1D">
        <w:rPr>
          <w:rFonts w:ascii="仿宋" w:eastAsia="仿宋" w:hAnsi="仿宋" w:cs="Arial" w:hint="eastAsia"/>
          <w:b/>
          <w:i/>
          <w:color w:val="000000" w:themeColor="text1"/>
          <w:sz w:val="24"/>
          <w:u w:val="single"/>
        </w:rPr>
        <w:t>0000</w:t>
      </w:r>
    </w:p>
    <w:p w:rsidR="00896340" w:rsidRPr="003E7D1D" w:rsidRDefault="00896340" w:rsidP="00896340">
      <w:pPr>
        <w:spacing w:line="360" w:lineRule="auto"/>
        <w:ind w:leftChars="135" w:left="283" w:firstLineChars="176" w:firstLine="424"/>
        <w:rPr>
          <w:rFonts w:ascii="仿宋" w:eastAsia="仿宋" w:hAnsi="仿宋" w:cs="Arial"/>
          <w:b/>
          <w:color w:val="000000" w:themeColor="text1"/>
          <w:sz w:val="24"/>
        </w:rPr>
      </w:pPr>
      <w:r w:rsidRPr="003E7D1D">
        <w:rPr>
          <w:rFonts w:ascii="仿宋" w:eastAsia="仿宋" w:hAnsi="仿宋" w:cs="Arial"/>
          <w:b/>
          <w:color w:val="000000" w:themeColor="text1"/>
          <w:sz w:val="24"/>
        </w:rPr>
        <w:t>简要规格描述或项目基本概况介绍、用途</w:t>
      </w:r>
      <w:r w:rsidRPr="003E7D1D">
        <w:rPr>
          <w:rFonts w:ascii="仿宋" w:eastAsia="仿宋" w:hAnsi="仿宋" w:cs="Arial" w:hint="eastAsia"/>
          <w:b/>
          <w:color w:val="000000" w:themeColor="text1"/>
          <w:sz w:val="24"/>
        </w:rPr>
        <w:t>：</w:t>
      </w:r>
      <w:r w:rsidRPr="003E7D1D">
        <w:rPr>
          <w:rFonts w:ascii="仿宋" w:eastAsia="仿宋" w:hAnsi="仿宋" w:cs="Arial" w:hint="eastAsia"/>
          <w:b/>
          <w:i/>
          <w:color w:val="000000" w:themeColor="text1"/>
          <w:sz w:val="24"/>
          <w:u w:val="single"/>
        </w:rPr>
        <w:t>本标项采购内容为杭州市临安区第一人民医院新院区所需的</w:t>
      </w:r>
      <w:r w:rsidR="00A6136F" w:rsidRPr="003E7D1D">
        <w:rPr>
          <w:rFonts w:ascii="仿宋" w:eastAsia="仿宋" w:hAnsi="仿宋" w:cs="Arial"/>
          <w:b/>
          <w:i/>
          <w:color w:val="000000" w:themeColor="text1"/>
          <w:sz w:val="24"/>
          <w:u w:val="single"/>
        </w:rPr>
        <w:t>新生儿视网膜筛查仪</w:t>
      </w:r>
      <w:r w:rsidRPr="003E7D1D">
        <w:rPr>
          <w:rFonts w:ascii="仿宋" w:eastAsia="仿宋" w:hAnsi="仿宋" w:cs="Arial" w:hint="eastAsia"/>
          <w:b/>
          <w:i/>
          <w:color w:val="000000" w:themeColor="text1"/>
          <w:sz w:val="24"/>
          <w:u w:val="single"/>
        </w:rPr>
        <w:t>，详细采购需求见招标文件第三章</w:t>
      </w:r>
      <w:r w:rsidRPr="003E7D1D">
        <w:rPr>
          <w:rFonts w:ascii="仿宋" w:eastAsia="仿宋" w:hAnsi="仿宋" w:cs="Arial" w:hint="eastAsia"/>
          <w:b/>
          <w:i/>
          <w:color w:val="000000" w:themeColor="text1"/>
          <w:sz w:val="24"/>
        </w:rPr>
        <w:t>。</w:t>
      </w:r>
    </w:p>
    <w:p w:rsidR="0010176C" w:rsidRPr="003E7D1D" w:rsidRDefault="00896340" w:rsidP="00896340">
      <w:pPr>
        <w:spacing w:after="240" w:line="360" w:lineRule="auto"/>
        <w:ind w:leftChars="135" w:left="283" w:firstLineChars="176" w:firstLine="424"/>
        <w:rPr>
          <w:rFonts w:ascii="仿宋" w:eastAsia="仿宋" w:hAnsi="仿宋" w:cs="Arial"/>
          <w:color w:val="000000" w:themeColor="text1"/>
          <w:sz w:val="24"/>
        </w:rPr>
      </w:pPr>
      <w:r w:rsidRPr="003E7D1D">
        <w:rPr>
          <w:rFonts w:ascii="仿宋" w:eastAsia="仿宋" w:hAnsi="仿宋" w:cs="Arial" w:hint="eastAsia"/>
          <w:b/>
          <w:color w:val="000000" w:themeColor="text1"/>
          <w:sz w:val="24"/>
        </w:rPr>
        <w:t>备注：</w:t>
      </w:r>
      <w:r w:rsidR="00A6136F" w:rsidRPr="003E7D1D">
        <w:rPr>
          <w:rFonts w:ascii="仿宋" w:eastAsia="仿宋" w:hAnsi="仿宋" w:cs="Arial" w:hint="eastAsia"/>
          <w:b/>
          <w:i/>
          <w:color w:val="000000" w:themeColor="text1"/>
          <w:sz w:val="24"/>
          <w:u w:val="single"/>
        </w:rPr>
        <w:t>本标项不允许采购进口产品</w:t>
      </w:r>
      <w:r w:rsidR="00A6136F" w:rsidRPr="003E7D1D">
        <w:rPr>
          <w:rFonts w:ascii="仿宋" w:eastAsia="仿宋" w:hAnsi="仿宋" w:cs="Arial" w:hint="eastAsia"/>
          <w:color w:val="000000" w:themeColor="text1"/>
          <w:sz w:val="24"/>
        </w:rPr>
        <w:t>。</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合同履行期限：</w:t>
      </w:r>
      <w:r w:rsidRPr="003E7D1D">
        <w:rPr>
          <w:rFonts w:ascii="仿宋" w:eastAsia="仿宋" w:hAnsi="仿宋" w:cs="Arial" w:hint="eastAsia"/>
          <w:color w:val="000000" w:themeColor="text1"/>
          <w:sz w:val="24"/>
        </w:rPr>
        <w:t>见招标文件第三章采购需求。</w:t>
      </w:r>
    </w:p>
    <w:p w:rsidR="003430EA" w:rsidRPr="003E7D1D" w:rsidRDefault="003430EA" w:rsidP="003430EA">
      <w:pPr>
        <w:spacing w:after="240" w:line="360" w:lineRule="auto"/>
        <w:ind w:firstLineChars="176" w:firstLine="424"/>
        <w:rPr>
          <w:rFonts w:ascii="仿宋" w:eastAsia="仿宋" w:hAnsi="仿宋" w:cs="MS Mincho"/>
          <w:color w:val="000000" w:themeColor="text1"/>
          <w:sz w:val="24"/>
        </w:rPr>
      </w:pPr>
      <w:r w:rsidRPr="003E7D1D">
        <w:rPr>
          <w:rFonts w:ascii="仿宋" w:eastAsia="仿宋" w:hAnsi="仿宋" w:cs="Arial" w:hint="eastAsia"/>
          <w:b/>
          <w:color w:val="000000" w:themeColor="text1"/>
          <w:sz w:val="24"/>
        </w:rPr>
        <w:t>本项目接受联合体投标：</w:t>
      </w:r>
      <w:r w:rsidRPr="003E7D1D">
        <w:rPr>
          <w:rFonts w:ascii="仿宋" w:eastAsia="MS Mincho" w:hAnsi="MS Mincho" w:cs="MS Mincho" w:hint="eastAsia"/>
          <w:b/>
          <w:color w:val="000000" w:themeColor="text1"/>
          <w:sz w:val="24"/>
        </w:rPr>
        <w:t>☑</w:t>
      </w:r>
      <w:r w:rsidRPr="003E7D1D">
        <w:rPr>
          <w:rFonts w:ascii="仿宋" w:eastAsia="仿宋" w:hAnsi="仿宋" w:cs="MS Mincho" w:hint="eastAsia"/>
          <w:b/>
          <w:color w:val="000000" w:themeColor="text1"/>
          <w:sz w:val="24"/>
        </w:rPr>
        <w:t>是</w:t>
      </w:r>
      <w:r w:rsidR="004B6699" w:rsidRPr="003E7D1D">
        <w:rPr>
          <w:rFonts w:ascii="仿宋" w:eastAsia="仿宋" w:hAnsi="仿宋" w:cs="MS Mincho" w:hint="eastAsia"/>
          <w:b/>
          <w:color w:val="000000" w:themeColor="text1"/>
          <w:sz w:val="24"/>
        </w:rPr>
        <w:t>（</w:t>
      </w:r>
      <w:r w:rsidR="004B6699" w:rsidRPr="003E7D1D">
        <w:rPr>
          <w:rFonts w:ascii="仿宋" w:eastAsia="仿宋" w:hAnsi="仿宋" w:hint="eastAsia"/>
          <w:b/>
          <w:i/>
          <w:color w:val="000000" w:themeColor="text1"/>
          <w:kern w:val="0"/>
          <w:sz w:val="24"/>
          <w:u w:val="single"/>
        </w:rPr>
        <w:t>备注：本项目仅允许大中型企业与小微企业组成联合体参加投标</w:t>
      </w:r>
      <w:r w:rsidR="004B6699" w:rsidRPr="003E7D1D">
        <w:rPr>
          <w:rFonts w:ascii="仿宋" w:eastAsia="仿宋" w:hAnsi="仿宋" w:cs="MS Mincho" w:hint="eastAsia"/>
          <w:b/>
          <w:color w:val="000000" w:themeColor="text1"/>
          <w:sz w:val="24"/>
        </w:rPr>
        <w:t>）</w:t>
      </w:r>
    </w:p>
    <w:p w:rsidR="003430EA" w:rsidRPr="003E7D1D" w:rsidRDefault="003430EA" w:rsidP="003430EA">
      <w:pPr>
        <w:spacing w:line="360" w:lineRule="auto"/>
        <w:rPr>
          <w:rFonts w:ascii="仿宋" w:eastAsia="仿宋" w:hAnsi="仿宋" w:cs="Arial"/>
          <w:b/>
          <w:color w:val="000000" w:themeColor="text1"/>
          <w:sz w:val="24"/>
        </w:rPr>
      </w:pPr>
      <w:r w:rsidRPr="003E7D1D">
        <w:rPr>
          <w:rFonts w:ascii="仿宋" w:eastAsia="仿宋" w:hAnsi="仿宋" w:cs="Arial" w:hint="eastAsia"/>
          <w:b/>
          <w:color w:val="000000" w:themeColor="text1"/>
          <w:sz w:val="24"/>
        </w:rPr>
        <w:t>二、申请人的资格要求</w:t>
      </w:r>
      <w:r w:rsidR="00F74011" w:rsidRPr="003E7D1D">
        <w:rPr>
          <w:rFonts w:ascii="仿宋" w:eastAsia="仿宋" w:hAnsi="仿宋" w:cs="Arial" w:hint="eastAsia"/>
          <w:b/>
          <w:color w:val="000000" w:themeColor="text1"/>
          <w:sz w:val="24"/>
        </w:rPr>
        <w:t>（标项1、2、3）</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1.</w:t>
      </w:r>
      <w:r w:rsidR="00C52811" w:rsidRPr="003E7D1D">
        <w:rPr>
          <w:rFonts w:ascii="仿宋" w:eastAsia="仿宋" w:hAnsi="仿宋" w:cs="Arial" w:hint="eastAsia"/>
          <w:b/>
          <w:color w:val="000000" w:themeColor="text1"/>
          <w:sz w:val="24"/>
        </w:rPr>
        <w:t>基本资格：</w:t>
      </w:r>
      <w:r w:rsidRPr="003E7D1D">
        <w:rPr>
          <w:rFonts w:ascii="仿宋" w:eastAsia="仿宋" w:hAnsi="仿宋" w:cs="Arial" w:hint="eastAsia"/>
          <w:b/>
          <w:color w:val="000000" w:themeColor="text1"/>
          <w:sz w:val="24"/>
        </w:rPr>
        <w:t>满足</w:t>
      </w:r>
      <w:r w:rsidRPr="003E7D1D">
        <w:rPr>
          <w:rFonts w:ascii="仿宋" w:eastAsia="仿宋" w:hAnsi="仿宋" w:cs="Arial"/>
          <w:b/>
          <w:color w:val="000000" w:themeColor="text1"/>
          <w:sz w:val="24"/>
        </w:rPr>
        <w:t>《中华人民共和国政府采购法》第二十二条</w:t>
      </w:r>
      <w:r w:rsidRPr="003E7D1D">
        <w:rPr>
          <w:rFonts w:ascii="仿宋" w:eastAsia="仿宋" w:hAnsi="仿宋" w:cs="Arial" w:hint="eastAsia"/>
          <w:b/>
          <w:color w:val="000000" w:themeColor="text1"/>
          <w:sz w:val="24"/>
        </w:rPr>
        <w:t>的规定；未被</w:t>
      </w:r>
      <w:r w:rsidRPr="003E7D1D">
        <w:rPr>
          <w:rFonts w:ascii="仿宋" w:eastAsia="仿宋" w:hAnsi="仿宋" w:cs="Arial"/>
          <w:b/>
          <w:color w:val="000000" w:themeColor="text1"/>
          <w:sz w:val="24"/>
        </w:rPr>
        <w:t>“信用中国”</w:t>
      </w:r>
      <w:r w:rsidRPr="003E7D1D">
        <w:rPr>
          <w:rFonts w:ascii="仿宋" w:eastAsia="仿宋" w:hAnsi="仿宋" w:cs="Arial" w:hint="eastAsia"/>
          <w:b/>
          <w:color w:val="000000" w:themeColor="text1"/>
          <w:sz w:val="24"/>
        </w:rPr>
        <w:t>（</w:t>
      </w:r>
      <w:r w:rsidRPr="003E7D1D">
        <w:rPr>
          <w:rFonts w:ascii="仿宋" w:eastAsia="仿宋" w:hAnsi="仿宋" w:cs="Arial"/>
          <w:b/>
          <w:color w:val="000000" w:themeColor="text1"/>
          <w:sz w:val="24"/>
        </w:rPr>
        <w:t>www.creditchina.gov.cn</w:t>
      </w:r>
      <w:r w:rsidRPr="003E7D1D">
        <w:rPr>
          <w:rFonts w:ascii="仿宋" w:eastAsia="仿宋" w:hAnsi="仿宋" w:cs="Arial" w:hint="eastAsia"/>
          <w:b/>
          <w:color w:val="000000" w:themeColor="text1"/>
          <w:sz w:val="24"/>
        </w:rPr>
        <w:t>）、</w:t>
      </w:r>
      <w:r w:rsidRPr="003E7D1D">
        <w:rPr>
          <w:rFonts w:ascii="仿宋" w:eastAsia="仿宋" w:hAnsi="仿宋" w:cs="Arial"/>
          <w:b/>
          <w:color w:val="000000" w:themeColor="text1"/>
          <w:sz w:val="24"/>
        </w:rPr>
        <w:t>中国政府采购网</w:t>
      </w:r>
      <w:r w:rsidRPr="003E7D1D">
        <w:rPr>
          <w:rFonts w:ascii="仿宋" w:eastAsia="仿宋" w:hAnsi="仿宋" w:cs="Arial" w:hint="eastAsia"/>
          <w:b/>
          <w:color w:val="000000" w:themeColor="text1"/>
          <w:sz w:val="24"/>
        </w:rPr>
        <w:t>（</w:t>
      </w:r>
      <w:r w:rsidRPr="003E7D1D">
        <w:rPr>
          <w:rFonts w:ascii="仿宋" w:eastAsia="仿宋" w:hAnsi="仿宋" w:cs="Arial"/>
          <w:b/>
          <w:color w:val="000000" w:themeColor="text1"/>
          <w:sz w:val="24"/>
        </w:rPr>
        <w:t>www.ccgp.gov.cn</w:t>
      </w:r>
      <w:r w:rsidRPr="003E7D1D">
        <w:rPr>
          <w:rFonts w:ascii="仿宋" w:eastAsia="仿宋" w:hAnsi="仿宋" w:cs="Arial" w:hint="eastAsia"/>
          <w:b/>
          <w:color w:val="000000" w:themeColor="text1"/>
          <w:sz w:val="24"/>
        </w:rPr>
        <w:t>）</w:t>
      </w:r>
      <w:r w:rsidRPr="003E7D1D">
        <w:rPr>
          <w:rFonts w:ascii="仿宋" w:eastAsia="仿宋" w:hAnsi="仿宋" w:cs="Arial"/>
          <w:b/>
          <w:color w:val="000000" w:themeColor="text1"/>
          <w:sz w:val="24"/>
        </w:rPr>
        <w:t>列入失信被执行人</w:t>
      </w:r>
      <w:r w:rsidRPr="003E7D1D">
        <w:rPr>
          <w:rFonts w:ascii="仿宋" w:eastAsia="仿宋" w:hAnsi="仿宋" w:cs="Arial" w:hint="eastAsia"/>
          <w:b/>
          <w:color w:val="000000" w:themeColor="text1"/>
          <w:sz w:val="24"/>
        </w:rPr>
        <w:t>名单</w:t>
      </w:r>
      <w:r w:rsidRPr="003E7D1D">
        <w:rPr>
          <w:rFonts w:ascii="仿宋" w:eastAsia="仿宋" w:hAnsi="仿宋" w:cs="Arial"/>
          <w:b/>
          <w:color w:val="000000" w:themeColor="text1"/>
          <w:sz w:val="24"/>
        </w:rPr>
        <w:t>、重大税收违法案件当事人名单、政府采购严重违法失信行为记录名单</w:t>
      </w:r>
      <w:r w:rsidRPr="003E7D1D">
        <w:rPr>
          <w:rFonts w:ascii="仿宋" w:eastAsia="仿宋" w:hAnsi="仿宋" w:cs="Arial" w:hint="eastAsia"/>
          <w:b/>
          <w:color w:val="000000" w:themeColor="text1"/>
          <w:sz w:val="24"/>
        </w:rPr>
        <w:t>。</w:t>
      </w:r>
    </w:p>
    <w:p w:rsidR="00C52811" w:rsidRPr="003E7D1D" w:rsidRDefault="003430EA" w:rsidP="00C52811">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2.落实政府采购政策需满足的资格要求：</w:t>
      </w:r>
      <w:r w:rsidR="00C60F8A" w:rsidRPr="003E7D1D">
        <w:rPr>
          <w:rFonts w:ascii="仿宋" w:eastAsia="仿宋" w:hAnsi="仿宋" w:cs="Arial" w:hint="eastAsia"/>
          <w:b/>
          <w:i/>
          <w:color w:val="000000" w:themeColor="text1"/>
          <w:sz w:val="24"/>
          <w:u w:val="dotted"/>
        </w:rPr>
        <w:t>无</w:t>
      </w:r>
    </w:p>
    <w:p w:rsidR="003430EA" w:rsidRPr="003E7D1D" w:rsidRDefault="003430EA" w:rsidP="007D6ECD">
      <w:pPr>
        <w:spacing w:after="240" w:line="360" w:lineRule="auto"/>
        <w:ind w:firstLineChars="176" w:firstLine="424"/>
        <w:rPr>
          <w:rFonts w:ascii="仿宋" w:eastAsia="仿宋" w:hAnsi="仿宋" w:cs="Arial"/>
          <w:color w:val="000000" w:themeColor="text1"/>
          <w:sz w:val="24"/>
          <w:u w:val="single"/>
        </w:rPr>
      </w:pPr>
      <w:r w:rsidRPr="003E7D1D">
        <w:rPr>
          <w:rFonts w:ascii="仿宋" w:eastAsia="仿宋" w:hAnsi="仿宋" w:cs="Arial" w:hint="eastAsia"/>
          <w:b/>
          <w:color w:val="000000" w:themeColor="text1"/>
          <w:sz w:val="24"/>
        </w:rPr>
        <w:t>3.本项目的特定资格要求：</w:t>
      </w:r>
      <w:r w:rsidR="005378F5" w:rsidRPr="003E7D1D">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3E7D1D" w:rsidRDefault="003430EA" w:rsidP="003430EA">
      <w:pPr>
        <w:spacing w:line="360" w:lineRule="auto"/>
        <w:rPr>
          <w:rFonts w:ascii="仿宋" w:eastAsia="仿宋" w:hAnsi="仿宋" w:cs="Arial"/>
          <w:b/>
          <w:color w:val="000000" w:themeColor="text1"/>
          <w:sz w:val="24"/>
        </w:rPr>
      </w:pPr>
      <w:r w:rsidRPr="003E7D1D">
        <w:rPr>
          <w:rFonts w:ascii="仿宋" w:eastAsia="仿宋" w:hAnsi="仿宋" w:cs="Arial" w:hint="eastAsia"/>
          <w:b/>
          <w:color w:val="000000" w:themeColor="text1"/>
          <w:sz w:val="24"/>
        </w:rPr>
        <w:t>三、获取（下载）招标文件</w:t>
      </w:r>
    </w:p>
    <w:p w:rsidR="003430EA" w:rsidRPr="003E7D1D" w:rsidRDefault="003430EA" w:rsidP="003430EA">
      <w:pPr>
        <w:spacing w:line="360" w:lineRule="auto"/>
        <w:ind w:firstLine="426"/>
        <w:rPr>
          <w:rFonts w:ascii="仿宋" w:eastAsia="仿宋" w:hAnsi="仿宋" w:cs="Arial"/>
          <w:color w:val="000000" w:themeColor="text1"/>
          <w:sz w:val="24"/>
        </w:rPr>
      </w:pPr>
      <w:r w:rsidRPr="003E7D1D">
        <w:rPr>
          <w:rFonts w:ascii="仿宋" w:eastAsia="仿宋" w:hAnsi="仿宋" w:cs="Arial"/>
          <w:b/>
          <w:color w:val="000000" w:themeColor="text1"/>
          <w:sz w:val="24"/>
        </w:rPr>
        <w:t>时间：</w:t>
      </w:r>
      <w:r w:rsidRPr="003E7D1D">
        <w:rPr>
          <w:rFonts w:ascii="仿宋" w:eastAsia="仿宋" w:hAnsi="仿宋" w:cs="Arial" w:hint="eastAsia"/>
          <w:color w:val="000000" w:themeColor="text1"/>
          <w:sz w:val="24"/>
        </w:rPr>
        <w:t>/至</w:t>
      </w:r>
      <w:r w:rsidR="00633AFA" w:rsidRPr="003E7D1D">
        <w:rPr>
          <w:rFonts w:ascii="仿宋" w:eastAsia="仿宋" w:hAnsi="仿宋" w:cs="Arial" w:hint="eastAsia"/>
          <w:b/>
          <w:i/>
          <w:color w:val="000000" w:themeColor="text1"/>
          <w:sz w:val="24"/>
          <w:u w:val="single"/>
        </w:rPr>
        <w:t>2022年12月02日09:30</w:t>
      </w:r>
      <w:r w:rsidRPr="003E7D1D">
        <w:rPr>
          <w:rFonts w:ascii="仿宋" w:eastAsia="仿宋" w:hAnsi="仿宋" w:cs="Arial" w:hint="eastAsia"/>
          <w:color w:val="000000" w:themeColor="text1"/>
          <w:sz w:val="24"/>
        </w:rPr>
        <w:t>，每天上午00:00至12:00，下午12:00至23:59</w:t>
      </w:r>
      <w:r w:rsidRPr="003E7D1D">
        <w:rPr>
          <w:rFonts w:ascii="仿宋" w:eastAsia="仿宋" w:hAnsi="仿宋"/>
          <w:color w:val="000000" w:themeColor="text1"/>
          <w:sz w:val="24"/>
        </w:rPr>
        <w:t>（北京时间，线上获取法定节假日均可，线下获取文件法定节假日除外）</w:t>
      </w:r>
      <w:r w:rsidRPr="003E7D1D">
        <w:rPr>
          <w:rFonts w:ascii="仿宋" w:eastAsia="仿宋" w:hAnsi="仿宋" w:hint="eastAsia"/>
          <w:color w:val="000000" w:themeColor="text1"/>
          <w:sz w:val="24"/>
        </w:rPr>
        <w:t>。</w:t>
      </w:r>
    </w:p>
    <w:p w:rsidR="003430EA" w:rsidRPr="003E7D1D" w:rsidRDefault="003430EA" w:rsidP="003430EA">
      <w:pPr>
        <w:spacing w:line="360" w:lineRule="auto"/>
        <w:ind w:firstLine="426"/>
        <w:rPr>
          <w:rFonts w:ascii="仿宋" w:eastAsia="仿宋" w:hAnsi="仿宋" w:cs="Arial"/>
          <w:color w:val="000000" w:themeColor="text1"/>
          <w:sz w:val="24"/>
        </w:rPr>
      </w:pPr>
      <w:r w:rsidRPr="003E7D1D">
        <w:rPr>
          <w:rFonts w:ascii="仿宋" w:eastAsia="仿宋" w:hAnsi="仿宋" w:cs="Arial" w:hint="eastAsia"/>
          <w:b/>
          <w:color w:val="000000" w:themeColor="text1"/>
          <w:sz w:val="24"/>
        </w:rPr>
        <w:t>地点（网址）：</w:t>
      </w:r>
      <w:r w:rsidRPr="003E7D1D">
        <w:rPr>
          <w:rFonts w:ascii="仿宋" w:eastAsia="仿宋" w:hAnsi="仿宋" w:cs="Arial" w:hint="eastAsia"/>
          <w:color w:val="000000" w:themeColor="text1"/>
          <w:sz w:val="24"/>
        </w:rPr>
        <w:t>政府采购云平台（</w:t>
      </w:r>
      <w:r w:rsidRPr="003E7D1D">
        <w:rPr>
          <w:rFonts w:ascii="仿宋" w:eastAsia="仿宋" w:hAnsi="仿宋"/>
          <w:color w:val="000000" w:themeColor="text1"/>
          <w:sz w:val="24"/>
        </w:rPr>
        <w:t>https://www.zcygov.cn/</w:t>
      </w:r>
      <w:r w:rsidRPr="003E7D1D">
        <w:rPr>
          <w:rFonts w:ascii="仿宋" w:eastAsia="仿宋" w:hAnsi="仿宋" w:cs="Arial" w:hint="eastAsia"/>
          <w:color w:val="000000" w:themeColor="text1"/>
          <w:sz w:val="24"/>
        </w:rPr>
        <w:t>）</w:t>
      </w:r>
    </w:p>
    <w:p w:rsidR="003430EA" w:rsidRPr="003E7D1D" w:rsidRDefault="003430EA" w:rsidP="003430EA">
      <w:pPr>
        <w:spacing w:line="360" w:lineRule="auto"/>
        <w:ind w:firstLine="426"/>
        <w:rPr>
          <w:rFonts w:ascii="仿宋" w:eastAsia="仿宋" w:hAnsi="仿宋" w:cs="Arial"/>
          <w:color w:val="000000" w:themeColor="text1"/>
          <w:sz w:val="24"/>
        </w:rPr>
      </w:pPr>
      <w:r w:rsidRPr="003E7D1D">
        <w:rPr>
          <w:rFonts w:ascii="仿宋" w:eastAsia="仿宋" w:hAnsi="仿宋" w:hint="eastAsia"/>
          <w:b/>
          <w:color w:val="000000" w:themeColor="text1"/>
          <w:sz w:val="24"/>
        </w:rPr>
        <w:lastRenderedPageBreak/>
        <w:t>方式：</w:t>
      </w:r>
      <w:r w:rsidRPr="003E7D1D">
        <w:rPr>
          <w:rFonts w:ascii="仿宋" w:eastAsia="仿宋" w:hAnsi="仿宋" w:hint="eastAsia"/>
          <w:color w:val="000000" w:themeColor="text1"/>
          <w:sz w:val="24"/>
        </w:rPr>
        <w:t>供应商登录政采云平台</w:t>
      </w:r>
      <w:r w:rsidRPr="003E7D1D">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3E7D1D" w:rsidRDefault="003430EA" w:rsidP="003430EA">
      <w:pPr>
        <w:spacing w:after="240" w:line="360" w:lineRule="auto"/>
        <w:ind w:firstLine="426"/>
        <w:rPr>
          <w:rFonts w:ascii="仿宋" w:eastAsia="仿宋" w:hAnsi="仿宋" w:cs="Arial"/>
          <w:color w:val="000000" w:themeColor="text1"/>
          <w:sz w:val="24"/>
        </w:rPr>
      </w:pPr>
      <w:r w:rsidRPr="003E7D1D">
        <w:rPr>
          <w:rFonts w:ascii="仿宋" w:eastAsia="仿宋" w:hAnsi="仿宋" w:cs="Arial"/>
          <w:b/>
          <w:color w:val="000000" w:themeColor="text1"/>
          <w:sz w:val="24"/>
        </w:rPr>
        <w:t>售价</w:t>
      </w:r>
      <w:r w:rsidRPr="003E7D1D">
        <w:rPr>
          <w:rFonts w:ascii="仿宋" w:eastAsia="仿宋" w:hAnsi="仿宋" w:cs="Arial" w:hint="eastAsia"/>
          <w:b/>
          <w:color w:val="000000" w:themeColor="text1"/>
          <w:sz w:val="24"/>
        </w:rPr>
        <w:t>（元）</w:t>
      </w:r>
      <w:r w:rsidRPr="003E7D1D">
        <w:rPr>
          <w:rFonts w:ascii="仿宋" w:eastAsia="仿宋" w:hAnsi="仿宋" w:cs="Arial"/>
          <w:b/>
          <w:color w:val="000000" w:themeColor="text1"/>
          <w:sz w:val="24"/>
        </w:rPr>
        <w:t>：</w:t>
      </w:r>
      <w:r w:rsidRPr="003E7D1D">
        <w:rPr>
          <w:rFonts w:ascii="仿宋" w:eastAsia="仿宋" w:hAnsi="仿宋" w:cs="Arial" w:hint="eastAsia"/>
          <w:color w:val="000000" w:themeColor="text1"/>
          <w:sz w:val="24"/>
        </w:rPr>
        <w:t>0</w:t>
      </w:r>
    </w:p>
    <w:p w:rsidR="003430EA" w:rsidRPr="003E7D1D" w:rsidRDefault="003430EA" w:rsidP="003430EA">
      <w:pPr>
        <w:spacing w:line="360" w:lineRule="auto"/>
        <w:rPr>
          <w:rFonts w:ascii="仿宋" w:eastAsia="仿宋" w:hAnsi="仿宋" w:cs="Arial"/>
          <w:b/>
          <w:color w:val="000000" w:themeColor="text1"/>
          <w:sz w:val="22"/>
        </w:rPr>
      </w:pPr>
      <w:r w:rsidRPr="003E7D1D">
        <w:rPr>
          <w:rFonts w:ascii="仿宋" w:eastAsia="仿宋" w:hAnsi="仿宋" w:cs="Arial" w:hint="eastAsia"/>
          <w:b/>
          <w:color w:val="000000" w:themeColor="text1"/>
          <w:sz w:val="24"/>
        </w:rPr>
        <w:t>四</w:t>
      </w:r>
      <w:r w:rsidRPr="003E7D1D">
        <w:rPr>
          <w:rFonts w:ascii="仿宋" w:eastAsia="仿宋" w:hAnsi="仿宋" w:cs="Arial"/>
          <w:b/>
          <w:color w:val="000000" w:themeColor="text1"/>
          <w:sz w:val="24"/>
        </w:rPr>
        <w:t>、</w:t>
      </w:r>
      <w:r w:rsidRPr="003E7D1D">
        <w:rPr>
          <w:rFonts w:ascii="仿宋" w:eastAsia="仿宋" w:hAnsi="仿宋" w:cs="Arial" w:hint="eastAsia"/>
          <w:b/>
          <w:color w:val="000000" w:themeColor="text1"/>
          <w:sz w:val="24"/>
        </w:rPr>
        <w:t>提交投标文件截止时间、开标时间和地点</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提交投标文件</w:t>
      </w:r>
      <w:r w:rsidRPr="003E7D1D">
        <w:rPr>
          <w:rFonts w:ascii="仿宋" w:eastAsia="仿宋" w:hAnsi="仿宋" w:cs="Arial"/>
          <w:b/>
          <w:color w:val="000000" w:themeColor="text1"/>
          <w:sz w:val="24"/>
        </w:rPr>
        <w:t>截止时间：</w:t>
      </w:r>
      <w:r w:rsidR="00633AFA" w:rsidRPr="003E7D1D">
        <w:rPr>
          <w:rFonts w:ascii="仿宋" w:eastAsia="仿宋" w:hAnsi="仿宋" w:cs="Arial" w:hint="eastAsia"/>
          <w:b/>
          <w:i/>
          <w:color w:val="000000" w:themeColor="text1"/>
          <w:sz w:val="24"/>
          <w:u w:val="single"/>
        </w:rPr>
        <w:t>2022年12月02日09:30</w:t>
      </w:r>
      <w:r w:rsidRPr="003E7D1D">
        <w:rPr>
          <w:rFonts w:ascii="仿宋" w:eastAsia="仿宋" w:hAnsi="仿宋" w:cs="Arial" w:hint="eastAsia"/>
          <w:color w:val="000000" w:themeColor="text1"/>
          <w:sz w:val="24"/>
        </w:rPr>
        <w:t>（北京时间）</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b/>
          <w:color w:val="000000" w:themeColor="text1"/>
          <w:sz w:val="24"/>
        </w:rPr>
        <w:t>投标</w:t>
      </w:r>
      <w:r w:rsidRPr="003E7D1D">
        <w:rPr>
          <w:rFonts w:ascii="仿宋" w:eastAsia="仿宋" w:hAnsi="仿宋" w:cs="Arial" w:hint="eastAsia"/>
          <w:b/>
          <w:color w:val="000000" w:themeColor="text1"/>
          <w:sz w:val="24"/>
        </w:rPr>
        <w:t>地点（网址）</w:t>
      </w:r>
      <w:r w:rsidRPr="003E7D1D">
        <w:rPr>
          <w:rFonts w:ascii="仿宋" w:eastAsia="仿宋" w:hAnsi="仿宋" w:cs="Arial"/>
          <w:b/>
          <w:color w:val="000000" w:themeColor="text1"/>
          <w:sz w:val="24"/>
        </w:rPr>
        <w:t>：</w:t>
      </w:r>
      <w:r w:rsidRPr="003E7D1D">
        <w:rPr>
          <w:rFonts w:ascii="仿宋" w:eastAsia="仿宋" w:hAnsi="仿宋" w:cs="Arial" w:hint="eastAsia"/>
          <w:color w:val="000000" w:themeColor="text1"/>
          <w:sz w:val="24"/>
        </w:rPr>
        <w:t>政府采购云平台（</w:t>
      </w:r>
      <w:r w:rsidRPr="003E7D1D">
        <w:rPr>
          <w:rFonts w:ascii="仿宋" w:eastAsia="仿宋" w:hAnsi="仿宋"/>
          <w:color w:val="000000" w:themeColor="text1"/>
          <w:sz w:val="24"/>
        </w:rPr>
        <w:t>https://www.zcygov.cn/</w:t>
      </w:r>
      <w:r w:rsidRPr="003E7D1D">
        <w:rPr>
          <w:rFonts w:ascii="仿宋" w:eastAsia="仿宋" w:hAnsi="仿宋" w:cs="Arial" w:hint="eastAsia"/>
          <w:color w:val="000000" w:themeColor="text1"/>
          <w:sz w:val="24"/>
        </w:rPr>
        <w:t>）</w:t>
      </w:r>
    </w:p>
    <w:p w:rsidR="003430EA" w:rsidRPr="003E7D1D" w:rsidRDefault="003430EA" w:rsidP="003430EA">
      <w:pPr>
        <w:spacing w:line="360" w:lineRule="auto"/>
        <w:ind w:firstLineChars="176" w:firstLine="424"/>
        <w:rPr>
          <w:rFonts w:ascii="仿宋" w:eastAsia="仿宋" w:hAnsi="仿宋" w:cs="Arial"/>
          <w:b/>
          <w:color w:val="000000" w:themeColor="text1"/>
          <w:sz w:val="24"/>
          <w:u w:val="single"/>
        </w:rPr>
      </w:pPr>
      <w:r w:rsidRPr="003E7D1D">
        <w:rPr>
          <w:rFonts w:ascii="仿宋" w:eastAsia="仿宋" w:hAnsi="仿宋" w:cs="Arial"/>
          <w:b/>
          <w:color w:val="000000" w:themeColor="text1"/>
          <w:sz w:val="24"/>
        </w:rPr>
        <w:t>开标时间：</w:t>
      </w:r>
      <w:r w:rsidR="00633AFA" w:rsidRPr="003E7D1D">
        <w:rPr>
          <w:rFonts w:ascii="仿宋" w:eastAsia="仿宋" w:hAnsi="仿宋" w:cs="Arial" w:hint="eastAsia"/>
          <w:b/>
          <w:i/>
          <w:color w:val="000000" w:themeColor="text1"/>
          <w:sz w:val="24"/>
          <w:u w:val="single"/>
        </w:rPr>
        <w:t>2022年12月02日09:30</w:t>
      </w:r>
      <w:r w:rsidRPr="003E7D1D">
        <w:rPr>
          <w:rFonts w:ascii="仿宋" w:eastAsia="仿宋" w:hAnsi="仿宋" w:cs="Arial" w:hint="eastAsia"/>
          <w:color w:val="000000" w:themeColor="text1"/>
          <w:sz w:val="24"/>
        </w:rPr>
        <w:t>（北京时间）</w:t>
      </w:r>
    </w:p>
    <w:p w:rsidR="003430EA" w:rsidRPr="003E7D1D"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3E7D1D">
        <w:rPr>
          <w:rFonts w:ascii="仿宋" w:eastAsia="仿宋" w:hAnsi="仿宋" w:cs="Arial"/>
          <w:b/>
          <w:color w:val="000000" w:themeColor="text1"/>
          <w:sz w:val="24"/>
        </w:rPr>
        <w:t>开标</w:t>
      </w:r>
      <w:r w:rsidRPr="003E7D1D">
        <w:rPr>
          <w:rFonts w:ascii="仿宋" w:eastAsia="仿宋" w:hAnsi="仿宋" w:cs="Arial" w:hint="eastAsia"/>
          <w:b/>
          <w:color w:val="000000" w:themeColor="text1"/>
          <w:sz w:val="24"/>
        </w:rPr>
        <w:t>地点（网址）</w:t>
      </w:r>
      <w:r w:rsidRPr="003E7D1D">
        <w:rPr>
          <w:rFonts w:ascii="仿宋" w:eastAsia="仿宋" w:hAnsi="仿宋" w:cs="Arial"/>
          <w:b/>
          <w:color w:val="000000" w:themeColor="text1"/>
          <w:sz w:val="24"/>
        </w:rPr>
        <w:t>：</w:t>
      </w:r>
      <w:r w:rsidRPr="003E7D1D">
        <w:rPr>
          <w:rFonts w:ascii="仿宋" w:eastAsia="仿宋" w:hAnsi="仿宋" w:cs="Arial" w:hint="eastAsia"/>
          <w:color w:val="000000" w:themeColor="text1"/>
          <w:sz w:val="24"/>
        </w:rPr>
        <w:t>政府采购云平台（</w:t>
      </w:r>
      <w:r w:rsidRPr="003E7D1D">
        <w:rPr>
          <w:rFonts w:ascii="仿宋" w:eastAsia="仿宋" w:hAnsi="仿宋"/>
          <w:color w:val="000000" w:themeColor="text1"/>
          <w:sz w:val="24"/>
        </w:rPr>
        <w:t>https://www.zcygov.cn/</w:t>
      </w:r>
      <w:r w:rsidRPr="003E7D1D">
        <w:rPr>
          <w:rFonts w:ascii="仿宋" w:eastAsia="仿宋" w:hAnsi="仿宋" w:cs="Arial" w:hint="eastAsia"/>
          <w:color w:val="000000" w:themeColor="text1"/>
          <w:sz w:val="24"/>
        </w:rPr>
        <w:t>）</w:t>
      </w:r>
    </w:p>
    <w:p w:rsidR="003430EA" w:rsidRPr="003E7D1D" w:rsidRDefault="003430EA" w:rsidP="003430EA">
      <w:pPr>
        <w:spacing w:line="360" w:lineRule="auto"/>
        <w:rPr>
          <w:rFonts w:ascii="仿宋" w:eastAsia="仿宋" w:hAnsi="仿宋" w:cs="Arial"/>
          <w:b/>
          <w:color w:val="000000" w:themeColor="text1"/>
          <w:sz w:val="22"/>
        </w:rPr>
      </w:pPr>
      <w:r w:rsidRPr="003E7D1D">
        <w:rPr>
          <w:rFonts w:ascii="仿宋" w:eastAsia="仿宋" w:hAnsi="仿宋" w:cs="Arial" w:hint="eastAsia"/>
          <w:b/>
          <w:color w:val="000000" w:themeColor="text1"/>
          <w:sz w:val="24"/>
        </w:rPr>
        <w:t>五、采购意向公开链接</w:t>
      </w:r>
    </w:p>
    <w:p w:rsidR="003430EA" w:rsidRPr="003E7D1D" w:rsidRDefault="00C60F8A" w:rsidP="00C60F8A">
      <w:pPr>
        <w:spacing w:after="240" w:line="360" w:lineRule="auto"/>
        <w:ind w:firstLineChars="177" w:firstLine="425"/>
        <w:rPr>
          <w:rFonts w:ascii="仿宋" w:eastAsia="仿宋" w:hAnsi="仿宋" w:cs="Arial"/>
          <w:b/>
          <w:i/>
          <w:color w:val="000000" w:themeColor="text1"/>
          <w:sz w:val="24"/>
        </w:rPr>
      </w:pPr>
      <w:r w:rsidRPr="003E7D1D">
        <w:rPr>
          <w:rFonts w:ascii="仿宋" w:eastAsia="仿宋" w:hAnsi="仿宋"/>
          <w:i/>
          <w:color w:val="000000" w:themeColor="text1"/>
          <w:sz w:val="24"/>
        </w:rPr>
        <w:t>https://zfcg.czt.zj.gov.cn/innerUsed_noticeDetails/index.html?noticeId=8972673&amp;utm=web-government-front.49399a16.0.0.bb4526f05ee011edaea90f0b0e5bf395</w:t>
      </w:r>
      <w:r w:rsidR="003430EA" w:rsidRPr="003E7D1D">
        <w:rPr>
          <w:rFonts w:ascii="仿宋" w:eastAsia="仿宋" w:hAnsi="仿宋" w:cs="Arial" w:hint="eastAsia"/>
          <w:i/>
          <w:color w:val="000000" w:themeColor="text1"/>
          <w:sz w:val="24"/>
        </w:rPr>
        <w:t>（发布时间：2022-0</w:t>
      </w:r>
      <w:r w:rsidRPr="003E7D1D">
        <w:rPr>
          <w:rFonts w:ascii="仿宋" w:eastAsia="仿宋" w:hAnsi="仿宋" w:cs="Arial" w:hint="eastAsia"/>
          <w:i/>
          <w:color w:val="000000" w:themeColor="text1"/>
          <w:sz w:val="24"/>
        </w:rPr>
        <w:t>9</w:t>
      </w:r>
      <w:r w:rsidR="003430EA" w:rsidRPr="003E7D1D">
        <w:rPr>
          <w:rFonts w:ascii="仿宋" w:eastAsia="仿宋" w:hAnsi="仿宋" w:cs="Arial" w:hint="eastAsia"/>
          <w:i/>
          <w:color w:val="000000" w:themeColor="text1"/>
          <w:sz w:val="24"/>
        </w:rPr>
        <w:t>-</w:t>
      </w:r>
      <w:r w:rsidRPr="003E7D1D">
        <w:rPr>
          <w:rFonts w:ascii="仿宋" w:eastAsia="仿宋" w:hAnsi="仿宋" w:cs="Arial" w:hint="eastAsia"/>
          <w:i/>
          <w:color w:val="000000" w:themeColor="text1"/>
          <w:sz w:val="24"/>
        </w:rPr>
        <w:t>22</w:t>
      </w:r>
      <w:r w:rsidR="003430EA" w:rsidRPr="003E7D1D">
        <w:rPr>
          <w:rFonts w:ascii="仿宋" w:eastAsia="仿宋" w:hAnsi="仿宋" w:cs="Arial" w:hint="eastAsia"/>
          <w:i/>
          <w:color w:val="000000" w:themeColor="text1"/>
          <w:sz w:val="24"/>
        </w:rPr>
        <w:t>）</w:t>
      </w:r>
    </w:p>
    <w:p w:rsidR="003430EA" w:rsidRPr="003E7D1D" w:rsidRDefault="003430EA" w:rsidP="003430EA">
      <w:pPr>
        <w:spacing w:line="360" w:lineRule="auto"/>
        <w:rPr>
          <w:rFonts w:ascii="仿宋" w:eastAsia="仿宋" w:hAnsi="仿宋" w:cs="Arial"/>
          <w:b/>
          <w:color w:val="000000" w:themeColor="text1"/>
          <w:sz w:val="22"/>
        </w:rPr>
      </w:pPr>
      <w:r w:rsidRPr="003E7D1D">
        <w:rPr>
          <w:rFonts w:ascii="仿宋" w:eastAsia="仿宋" w:hAnsi="仿宋" w:cs="Arial" w:hint="eastAsia"/>
          <w:b/>
          <w:color w:val="000000" w:themeColor="text1"/>
          <w:sz w:val="24"/>
        </w:rPr>
        <w:t>六、公告期限</w:t>
      </w:r>
    </w:p>
    <w:p w:rsidR="003430EA" w:rsidRPr="003E7D1D" w:rsidRDefault="003430EA" w:rsidP="003430EA">
      <w:pPr>
        <w:spacing w:after="240" w:line="360" w:lineRule="auto"/>
        <w:ind w:firstLineChars="177" w:firstLine="425"/>
        <w:rPr>
          <w:rFonts w:ascii="仿宋" w:eastAsia="仿宋" w:hAnsi="仿宋" w:cs="Arial"/>
          <w:color w:val="000000" w:themeColor="text1"/>
          <w:sz w:val="24"/>
        </w:rPr>
      </w:pPr>
      <w:r w:rsidRPr="003E7D1D">
        <w:rPr>
          <w:rFonts w:ascii="仿宋" w:eastAsia="仿宋" w:hAnsi="仿宋" w:cs="Arial" w:hint="eastAsia"/>
          <w:color w:val="000000" w:themeColor="text1"/>
          <w:sz w:val="24"/>
        </w:rPr>
        <w:t>自本公告发布之日起5个工作日。</w:t>
      </w:r>
    </w:p>
    <w:p w:rsidR="003430EA" w:rsidRPr="003E7D1D" w:rsidRDefault="003430EA" w:rsidP="003430EA">
      <w:pPr>
        <w:spacing w:line="360" w:lineRule="auto"/>
        <w:rPr>
          <w:rFonts w:ascii="仿宋" w:eastAsia="仿宋" w:hAnsi="仿宋" w:cs="Arial"/>
          <w:b/>
          <w:color w:val="000000" w:themeColor="text1"/>
          <w:sz w:val="24"/>
        </w:rPr>
      </w:pPr>
      <w:r w:rsidRPr="003E7D1D">
        <w:rPr>
          <w:rFonts w:ascii="仿宋" w:eastAsia="仿宋" w:hAnsi="仿宋" w:cs="Arial" w:hint="eastAsia"/>
          <w:b/>
          <w:color w:val="000000" w:themeColor="text1"/>
          <w:sz w:val="24"/>
        </w:rPr>
        <w:t>七、其他补充事宜</w:t>
      </w:r>
    </w:p>
    <w:p w:rsidR="003430EA" w:rsidRPr="003E7D1D" w:rsidRDefault="003430EA" w:rsidP="003430EA">
      <w:pPr>
        <w:pStyle w:val="a0"/>
        <w:ind w:firstLine="426"/>
        <w:rPr>
          <w:b/>
          <w:color w:val="000000" w:themeColor="text1"/>
        </w:rPr>
      </w:pPr>
      <w:r w:rsidRPr="003E7D1D">
        <w:rPr>
          <w:rFonts w:hint="eastAsia"/>
          <w:b/>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3E7D1D" w:rsidRDefault="003430EA" w:rsidP="003430EA">
      <w:pPr>
        <w:pStyle w:val="a0"/>
        <w:ind w:firstLine="426"/>
        <w:rPr>
          <w:b/>
          <w:color w:val="000000" w:themeColor="text1"/>
        </w:rPr>
      </w:pPr>
      <w:r w:rsidRPr="003E7D1D">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3E7D1D" w:rsidRDefault="003430EA" w:rsidP="003430EA">
      <w:pPr>
        <w:pStyle w:val="a0"/>
        <w:ind w:firstLine="426"/>
        <w:rPr>
          <w:color w:val="000000" w:themeColor="text1"/>
        </w:rPr>
      </w:pPr>
      <w:r w:rsidRPr="003E7D1D">
        <w:rPr>
          <w:rFonts w:hint="eastAsia"/>
          <w:b/>
          <w:color w:val="000000" w:themeColor="text1"/>
        </w:rPr>
        <w:t>3.供应商认为采购文件使自己的权益受到损害的，</w:t>
      </w:r>
      <w:r w:rsidRPr="003E7D1D">
        <w:rPr>
          <w:b/>
          <w:color w:val="000000" w:themeColor="text1"/>
        </w:rPr>
        <w:t>可以自</w:t>
      </w:r>
      <w:r w:rsidRPr="003E7D1D">
        <w:rPr>
          <w:rFonts w:hint="eastAsia"/>
          <w:b/>
          <w:color w:val="000000" w:themeColor="text1"/>
        </w:rPr>
        <w:t>获取</w:t>
      </w:r>
      <w:r w:rsidRPr="003E7D1D">
        <w:rPr>
          <w:b/>
          <w:color w:val="000000" w:themeColor="text1"/>
        </w:rPr>
        <w:t>采购文件之日</w:t>
      </w:r>
      <w:r w:rsidRPr="003E7D1D">
        <w:rPr>
          <w:rFonts w:hint="eastAsia"/>
          <w:b/>
          <w:color w:val="000000" w:themeColor="text1"/>
        </w:rPr>
        <w:t>或者采购文件公告期限届满之日（公告期限届满后获取采购文件的，以公告期限届满之日</w:t>
      </w:r>
      <w:r w:rsidRPr="003E7D1D">
        <w:rPr>
          <w:rFonts w:hint="eastAsia"/>
          <w:b/>
          <w:color w:val="000000" w:themeColor="text1"/>
        </w:rPr>
        <w:lastRenderedPageBreak/>
        <w:t>为准）</w:t>
      </w:r>
      <w:r w:rsidRPr="003E7D1D">
        <w:rPr>
          <w:b/>
          <w:color w:val="000000" w:themeColor="text1"/>
        </w:rPr>
        <w:t>起7个工作日内</w:t>
      </w:r>
      <w:r w:rsidRPr="003E7D1D">
        <w:rPr>
          <w:rFonts w:hint="eastAsia"/>
          <w:b/>
          <w:color w:val="000000" w:themeColor="text1"/>
        </w:rPr>
        <w:t>，以书面形式向采购人和采购代理机构提出质疑。</w:t>
      </w:r>
      <w:r w:rsidRPr="003E7D1D">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3E7D1D" w:rsidRDefault="003430EA" w:rsidP="003430EA">
      <w:pPr>
        <w:pStyle w:val="a0"/>
        <w:ind w:firstLine="426"/>
        <w:rPr>
          <w:b/>
          <w:color w:val="000000" w:themeColor="text1"/>
        </w:rPr>
      </w:pPr>
      <w:r w:rsidRPr="003E7D1D">
        <w:rPr>
          <w:rFonts w:hint="eastAsia"/>
          <w:b/>
          <w:bCs/>
          <w:color w:val="000000" w:themeColor="text1"/>
          <w:kern w:val="0"/>
        </w:rPr>
        <w:t>4.其他事项：</w:t>
      </w:r>
    </w:p>
    <w:p w:rsidR="003430EA" w:rsidRPr="003E7D1D" w:rsidRDefault="003430EA" w:rsidP="007D6ECD">
      <w:pPr>
        <w:spacing w:line="360" w:lineRule="auto"/>
        <w:ind w:firstLineChars="177" w:firstLine="426"/>
        <w:rPr>
          <w:rFonts w:ascii="仿宋" w:eastAsia="仿宋" w:hAnsi="仿宋" w:cs="Arial"/>
          <w:color w:val="000000" w:themeColor="text1"/>
          <w:sz w:val="24"/>
        </w:rPr>
      </w:pPr>
      <w:r w:rsidRPr="003E7D1D">
        <w:rPr>
          <w:rFonts w:ascii="仿宋" w:eastAsia="仿宋" w:hAnsi="仿宋" w:cs="Arial" w:hint="eastAsia"/>
          <w:b/>
          <w:color w:val="000000" w:themeColor="text1"/>
          <w:sz w:val="24"/>
        </w:rPr>
        <w:t>（1）需要落实的政府采购政策：</w:t>
      </w:r>
      <w:r w:rsidRPr="003E7D1D">
        <w:rPr>
          <w:rFonts w:ascii="仿宋" w:eastAsia="仿宋" w:hAnsi="仿宋" w:hint="eastAsia"/>
          <w:color w:val="000000" w:themeColor="text1"/>
          <w:sz w:val="24"/>
        </w:rPr>
        <w:t>包括节约资源、保护环境、支持创新、促进中小企业发展等。</w:t>
      </w:r>
      <w:r w:rsidRPr="003E7D1D">
        <w:rPr>
          <w:rFonts w:ascii="仿宋" w:eastAsia="仿宋" w:hAnsi="仿宋" w:cs="Arial" w:hint="eastAsia"/>
          <w:color w:val="000000" w:themeColor="text1"/>
          <w:sz w:val="24"/>
        </w:rPr>
        <w:t>具体详见招标文件第二章总则。</w:t>
      </w:r>
    </w:p>
    <w:p w:rsidR="003430EA" w:rsidRPr="003E7D1D" w:rsidRDefault="003430EA" w:rsidP="007D6ECD">
      <w:pPr>
        <w:spacing w:line="360" w:lineRule="auto"/>
        <w:ind w:firstLineChars="177" w:firstLine="426"/>
        <w:rPr>
          <w:rFonts w:ascii="仿宋" w:eastAsia="仿宋" w:hAnsi="仿宋" w:cs="仿宋_GB2312"/>
          <w:color w:val="000000" w:themeColor="text1"/>
          <w:sz w:val="24"/>
        </w:rPr>
      </w:pPr>
      <w:r w:rsidRPr="003E7D1D">
        <w:rPr>
          <w:rFonts w:ascii="仿宋" w:eastAsia="仿宋" w:hAnsi="仿宋" w:cs="Arial" w:hint="eastAsia"/>
          <w:b/>
          <w:color w:val="000000" w:themeColor="text1"/>
          <w:sz w:val="24"/>
        </w:rPr>
        <w:t>（2）电子招投标的说明：</w:t>
      </w:r>
      <w:r w:rsidRPr="003E7D1D">
        <w:rPr>
          <w:rFonts w:ascii="仿宋" w:eastAsia="仿宋" w:hAnsi="仿宋" w:cs="仿宋_GB2312" w:hint="eastAsia"/>
          <w:color w:val="000000" w:themeColor="text1"/>
          <w:sz w:val="24"/>
        </w:rPr>
        <w:t>①</w:t>
      </w:r>
      <w:r w:rsidRPr="003E7D1D">
        <w:rPr>
          <w:rFonts w:ascii="仿宋" w:eastAsia="仿宋" w:hAnsi="仿宋" w:cs="仿宋_GB2312"/>
          <w:color w:val="000000" w:themeColor="text1"/>
          <w:sz w:val="24"/>
        </w:rPr>
        <w:t>电子招投标：本项目以数据电文形式，依托“政府采购云平台（www.zcygov.cn）”进行招投标活动，不接受纸质投标文件</w:t>
      </w:r>
      <w:r w:rsidRPr="003E7D1D">
        <w:rPr>
          <w:rFonts w:ascii="仿宋" w:eastAsia="仿宋" w:hAnsi="仿宋" w:cs="仿宋_GB2312" w:hint="eastAsia"/>
          <w:color w:val="000000" w:themeColor="text1"/>
          <w:sz w:val="24"/>
        </w:rPr>
        <w:t>；②</w:t>
      </w:r>
      <w:r w:rsidRPr="003E7D1D">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3E7D1D">
        <w:rPr>
          <w:rFonts w:ascii="仿宋" w:eastAsia="仿宋" w:hAnsi="仿宋" w:cs="仿宋_GB2312" w:hint="eastAsia"/>
          <w:color w:val="000000" w:themeColor="text1"/>
          <w:sz w:val="24"/>
        </w:rPr>
        <w:t>采云电子交易客户端”</w:t>
      </w:r>
      <w:r w:rsidRPr="003E7D1D">
        <w:rPr>
          <w:rFonts w:ascii="仿宋" w:eastAsia="仿宋" w:hAnsi="仿宋" w:cs="仿宋_GB2312"/>
          <w:color w:val="000000" w:themeColor="text1"/>
          <w:sz w:val="24"/>
        </w:rPr>
        <w:t>----前往“浙江政府采购网-下载专区-电子交易客户端”进行下载并安装</w:t>
      </w:r>
      <w:r w:rsidRPr="003E7D1D">
        <w:rPr>
          <w:rFonts w:ascii="仿宋" w:eastAsia="仿宋" w:hAnsi="仿宋" w:cs="仿宋_GB2312" w:hint="eastAsia"/>
          <w:color w:val="000000" w:themeColor="text1"/>
          <w:sz w:val="24"/>
        </w:rPr>
        <w:t>；③招标</w:t>
      </w:r>
      <w:r w:rsidRPr="003E7D1D">
        <w:rPr>
          <w:rFonts w:ascii="仿宋" w:eastAsia="仿宋" w:hAnsi="仿宋" w:cs="仿宋_GB2312"/>
          <w:color w:val="000000" w:themeColor="text1"/>
          <w:sz w:val="24"/>
        </w:rPr>
        <w:t>文件的获取：使用账号登录或者使用CA登录政</w:t>
      </w:r>
      <w:r w:rsidRPr="003E7D1D">
        <w:rPr>
          <w:rFonts w:ascii="仿宋" w:eastAsia="仿宋" w:hAnsi="仿宋" w:cs="仿宋_GB2312" w:hint="eastAsia"/>
          <w:color w:val="000000" w:themeColor="text1"/>
          <w:sz w:val="24"/>
        </w:rPr>
        <w:t>采云平台；进入“项目采购”应用，在获取采购文件菜单中选择项目，获取招标文件；④</w:t>
      </w:r>
      <w:r w:rsidRPr="003E7D1D">
        <w:rPr>
          <w:rFonts w:ascii="仿宋" w:eastAsia="仿宋" w:hAnsi="仿宋" w:cs="仿宋_GB2312"/>
          <w:color w:val="000000" w:themeColor="text1"/>
          <w:sz w:val="24"/>
        </w:rPr>
        <w:t>投标文件的制作：在“政</w:t>
      </w:r>
      <w:r w:rsidRPr="003E7D1D">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3E7D1D">
        <w:rPr>
          <w:rFonts w:ascii="仿宋" w:eastAsia="仿宋" w:hAnsi="仿宋" w:cs="仿宋_GB2312"/>
          <w:color w:val="000000" w:themeColor="text1"/>
          <w:sz w:val="24"/>
        </w:rPr>
        <w:t>采购人、采购</w:t>
      </w:r>
      <w:r w:rsidRPr="003E7D1D">
        <w:rPr>
          <w:rFonts w:ascii="仿宋" w:eastAsia="仿宋" w:hAnsi="仿宋" w:cs="仿宋_GB2312" w:hint="eastAsia"/>
          <w:color w:val="000000" w:themeColor="text1"/>
          <w:sz w:val="24"/>
        </w:rPr>
        <w:t>代理</w:t>
      </w:r>
      <w:r w:rsidRPr="003E7D1D">
        <w:rPr>
          <w:rFonts w:ascii="仿宋" w:eastAsia="仿宋" w:hAnsi="仿宋" w:cs="仿宋_GB2312"/>
          <w:color w:val="000000" w:themeColor="text1"/>
          <w:sz w:val="24"/>
        </w:rPr>
        <w:t>机构将依托政</w:t>
      </w:r>
      <w:r w:rsidRPr="003E7D1D">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3E7D1D">
        <w:rPr>
          <w:rFonts w:ascii="仿宋" w:eastAsia="仿宋" w:hAnsi="仿宋" w:cs="仿宋_GB2312"/>
          <w:color w:val="000000" w:themeColor="text1"/>
          <w:sz w:val="24"/>
        </w:rPr>
        <w:t>对未按上述方式获取招标文件的供应商对该文件提出的质疑，采购人或采购代理机构将</w:t>
      </w:r>
      <w:r w:rsidRPr="003E7D1D">
        <w:rPr>
          <w:rFonts w:ascii="仿宋" w:eastAsia="仿宋" w:hAnsi="仿宋" w:cs="仿宋_GB2312" w:hint="eastAsia"/>
          <w:color w:val="000000" w:themeColor="text1"/>
          <w:sz w:val="24"/>
        </w:rPr>
        <w:t>不予处理；⑦</w:t>
      </w:r>
      <w:r w:rsidRPr="003E7D1D">
        <w:rPr>
          <w:rFonts w:ascii="仿宋" w:eastAsia="仿宋" w:hAnsi="仿宋" w:cs="仿宋_GB2312"/>
          <w:color w:val="000000" w:themeColor="text1"/>
          <w:sz w:val="24"/>
        </w:rPr>
        <w:t>不提供招标文件纸质版</w:t>
      </w:r>
      <w:r w:rsidRPr="003E7D1D">
        <w:rPr>
          <w:rFonts w:ascii="仿宋" w:eastAsia="仿宋" w:hAnsi="仿宋" w:cs="仿宋_GB2312" w:hint="eastAsia"/>
          <w:color w:val="000000" w:themeColor="text1"/>
          <w:sz w:val="24"/>
        </w:rPr>
        <w:t>；⑧</w:t>
      </w:r>
      <w:r w:rsidRPr="003E7D1D">
        <w:rPr>
          <w:rFonts w:ascii="仿宋" w:eastAsia="仿宋" w:hAnsi="仿宋" w:cs="仿宋_GB2312"/>
          <w:color w:val="000000" w:themeColor="text1"/>
          <w:sz w:val="24"/>
        </w:rPr>
        <w:t>投标文件的传输递交：投标人</w:t>
      </w:r>
      <w:r w:rsidRPr="003E7D1D">
        <w:rPr>
          <w:rFonts w:ascii="仿宋" w:eastAsia="仿宋" w:hAnsi="仿宋" w:cs="仿宋_GB2312" w:hint="eastAsia"/>
          <w:color w:val="000000" w:themeColor="text1"/>
          <w:sz w:val="24"/>
        </w:rPr>
        <w:t>应当</w:t>
      </w:r>
      <w:r w:rsidRPr="003E7D1D">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3E7D1D">
        <w:rPr>
          <w:rFonts w:ascii="仿宋" w:eastAsia="仿宋" w:hAnsi="仿宋" w:cs="仿宋_GB2312" w:hint="eastAsia"/>
          <w:color w:val="000000" w:themeColor="text1"/>
          <w:sz w:val="24"/>
        </w:rPr>
        <w:t>第二章投标人须知第3.10点</w:t>
      </w:r>
      <w:r w:rsidRPr="003E7D1D">
        <w:rPr>
          <w:rFonts w:ascii="宋体" w:hAnsi="宋体" w:cs="宋体" w:hint="eastAsia"/>
          <w:color w:val="000000" w:themeColor="text1"/>
          <w:sz w:val="24"/>
        </w:rPr>
        <w:t>—</w:t>
      </w:r>
      <w:r w:rsidRPr="003E7D1D">
        <w:rPr>
          <w:rFonts w:ascii="仿宋" w:eastAsia="仿宋" w:hAnsi="仿宋" w:cs="仿宋_GB2312" w:hint="eastAsia"/>
          <w:color w:val="000000" w:themeColor="text1"/>
          <w:sz w:val="24"/>
        </w:rPr>
        <w:t>“备份投标文件”；⑨投标文件的解密：投标人应当按照</w:t>
      </w:r>
      <w:r w:rsidRPr="003E7D1D">
        <w:rPr>
          <w:rFonts w:ascii="仿宋" w:eastAsia="仿宋" w:hAnsi="仿宋" w:cs="仿宋_GB2312"/>
          <w:color w:val="000000" w:themeColor="text1"/>
          <w:sz w:val="24"/>
        </w:rPr>
        <w:t>平台</w:t>
      </w:r>
      <w:r w:rsidRPr="003E7D1D">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3E7D1D">
        <w:rPr>
          <w:rFonts w:ascii="仿宋" w:eastAsia="仿宋" w:hAnsi="仿宋" w:cs="仿宋_GB2312"/>
          <w:color w:val="000000" w:themeColor="text1"/>
          <w:sz w:val="24"/>
        </w:rPr>
        <w:t>具体操作指南：详见政</w:t>
      </w:r>
      <w:r w:rsidRPr="003E7D1D">
        <w:rPr>
          <w:rFonts w:ascii="仿宋" w:eastAsia="仿宋" w:hAnsi="仿宋" w:cs="仿宋_GB2312" w:hint="eastAsia"/>
          <w:color w:val="000000" w:themeColor="text1"/>
          <w:sz w:val="24"/>
        </w:rPr>
        <w:t>采云平台“服务中心</w:t>
      </w:r>
      <w:r w:rsidRPr="003E7D1D">
        <w:rPr>
          <w:rFonts w:ascii="仿宋" w:eastAsia="仿宋" w:hAnsi="仿宋" w:cs="仿宋_GB2312"/>
          <w:color w:val="000000" w:themeColor="text1"/>
          <w:sz w:val="24"/>
        </w:rPr>
        <w:t>-帮助文档-项目采购-操作流程-电子招投标-政府采购项目电子交易管理操作指南-供应商”。</w:t>
      </w:r>
    </w:p>
    <w:p w:rsidR="003430EA" w:rsidRPr="003E7D1D" w:rsidRDefault="003430EA" w:rsidP="007D6ECD">
      <w:pPr>
        <w:spacing w:after="240" w:line="360" w:lineRule="auto"/>
        <w:ind w:firstLineChars="177" w:firstLine="426"/>
        <w:rPr>
          <w:rFonts w:ascii="仿宋" w:eastAsia="仿宋" w:hAnsi="仿宋"/>
          <w:b/>
          <w:color w:val="000000" w:themeColor="text1"/>
          <w:kern w:val="0"/>
          <w:sz w:val="24"/>
        </w:rPr>
      </w:pPr>
      <w:r w:rsidRPr="003E7D1D">
        <w:rPr>
          <w:rFonts w:ascii="仿宋" w:eastAsia="仿宋" w:hAnsi="仿宋" w:cs="Arial" w:hint="eastAsia"/>
          <w:b/>
          <w:color w:val="000000" w:themeColor="text1"/>
          <w:sz w:val="24"/>
        </w:rPr>
        <w:lastRenderedPageBreak/>
        <w:t>（3）招标文件公告期限与招标公告的公告期限一致。</w:t>
      </w:r>
    </w:p>
    <w:p w:rsidR="003430EA" w:rsidRPr="003E7D1D" w:rsidRDefault="003430EA" w:rsidP="003430EA">
      <w:pPr>
        <w:spacing w:line="360" w:lineRule="auto"/>
        <w:rPr>
          <w:rFonts w:ascii="仿宋" w:eastAsia="仿宋" w:hAnsi="仿宋" w:cs="Arial"/>
          <w:b/>
          <w:color w:val="000000" w:themeColor="text1"/>
          <w:sz w:val="24"/>
        </w:rPr>
      </w:pPr>
      <w:r w:rsidRPr="003E7D1D">
        <w:rPr>
          <w:rFonts w:ascii="仿宋" w:eastAsia="仿宋" w:hAnsi="仿宋" w:cs="Arial" w:hint="eastAsia"/>
          <w:b/>
          <w:color w:val="000000" w:themeColor="text1"/>
          <w:sz w:val="24"/>
        </w:rPr>
        <w:t>八</w:t>
      </w:r>
      <w:r w:rsidRPr="003E7D1D">
        <w:rPr>
          <w:rFonts w:ascii="仿宋" w:eastAsia="仿宋" w:hAnsi="仿宋" w:cs="Arial"/>
          <w:b/>
          <w:color w:val="000000" w:themeColor="text1"/>
          <w:sz w:val="24"/>
        </w:rPr>
        <w:t>、</w:t>
      </w:r>
      <w:r w:rsidRPr="003E7D1D">
        <w:rPr>
          <w:rFonts w:ascii="仿宋" w:eastAsia="仿宋" w:hAnsi="仿宋" w:cs="Arial" w:hint="eastAsia"/>
          <w:b/>
          <w:color w:val="000000" w:themeColor="text1"/>
          <w:sz w:val="24"/>
        </w:rPr>
        <w:t>对本次采购提出询问、质疑、投诉，请按以下方式联系</w:t>
      </w:r>
    </w:p>
    <w:p w:rsidR="003430EA" w:rsidRPr="003E7D1D" w:rsidRDefault="003430EA" w:rsidP="003430EA">
      <w:pPr>
        <w:pStyle w:val="a0"/>
        <w:ind w:firstLineChars="235" w:firstLine="566"/>
        <w:rPr>
          <w:b/>
          <w:color w:val="000000" w:themeColor="text1"/>
        </w:rPr>
      </w:pPr>
      <w:r w:rsidRPr="003E7D1D">
        <w:rPr>
          <w:rFonts w:hint="eastAsia"/>
          <w:b/>
          <w:color w:val="000000" w:themeColor="text1"/>
        </w:rPr>
        <w:t>1.采购人信息</w:t>
      </w:r>
    </w:p>
    <w:p w:rsidR="003430EA" w:rsidRPr="003E7D1D" w:rsidRDefault="003430EA" w:rsidP="003430EA">
      <w:pPr>
        <w:pStyle w:val="a0"/>
        <w:ind w:leftChars="202" w:left="424"/>
        <w:rPr>
          <w:color w:val="000000" w:themeColor="text1"/>
        </w:rPr>
      </w:pPr>
      <w:r w:rsidRPr="003E7D1D">
        <w:rPr>
          <w:rFonts w:hint="eastAsia"/>
          <w:color w:val="000000" w:themeColor="text1"/>
        </w:rPr>
        <w:t>名称：</w:t>
      </w:r>
      <w:r w:rsidR="00B9737B" w:rsidRPr="003E7D1D">
        <w:rPr>
          <w:rFonts w:hint="eastAsia"/>
          <w:color w:val="000000" w:themeColor="text1"/>
        </w:rPr>
        <w:t>杭州市临安区第一人民医院</w:t>
      </w:r>
    </w:p>
    <w:p w:rsidR="003430EA" w:rsidRPr="003E7D1D" w:rsidRDefault="003430EA" w:rsidP="003430EA">
      <w:pPr>
        <w:pStyle w:val="a0"/>
        <w:ind w:leftChars="202" w:left="424"/>
        <w:rPr>
          <w:color w:val="000000" w:themeColor="text1"/>
        </w:rPr>
      </w:pPr>
      <w:r w:rsidRPr="003E7D1D">
        <w:rPr>
          <w:rFonts w:hint="eastAsia"/>
          <w:color w:val="000000" w:themeColor="text1"/>
        </w:rPr>
        <w:t>地址：</w:t>
      </w:r>
      <w:r w:rsidR="005378F5" w:rsidRPr="003E7D1D">
        <w:rPr>
          <w:color w:val="000000" w:themeColor="text1"/>
        </w:rPr>
        <w:t>浙江省杭州市临安区衣锦街548号</w:t>
      </w:r>
    </w:p>
    <w:p w:rsidR="003430EA" w:rsidRPr="003E7D1D" w:rsidRDefault="003430EA" w:rsidP="003430EA">
      <w:pPr>
        <w:pStyle w:val="a0"/>
        <w:ind w:leftChars="202" w:left="424"/>
        <w:rPr>
          <w:color w:val="000000" w:themeColor="text1"/>
        </w:rPr>
      </w:pPr>
      <w:r w:rsidRPr="003E7D1D">
        <w:rPr>
          <w:rFonts w:hint="eastAsia"/>
          <w:color w:val="000000" w:themeColor="text1"/>
        </w:rPr>
        <w:t>传真：/</w:t>
      </w:r>
    </w:p>
    <w:p w:rsidR="003430EA" w:rsidRPr="003E7D1D" w:rsidRDefault="003430EA" w:rsidP="003430EA">
      <w:pPr>
        <w:pStyle w:val="a0"/>
        <w:ind w:leftChars="202" w:left="424"/>
        <w:rPr>
          <w:color w:val="000000" w:themeColor="text1"/>
        </w:rPr>
      </w:pPr>
      <w:r w:rsidRPr="003E7D1D">
        <w:rPr>
          <w:rFonts w:hint="eastAsia"/>
          <w:color w:val="000000" w:themeColor="text1"/>
        </w:rPr>
        <w:t>项目联系人（询问）：</w:t>
      </w:r>
      <w:r w:rsidR="00C60F8A" w:rsidRPr="003E7D1D">
        <w:rPr>
          <w:rFonts w:hint="eastAsia"/>
          <w:color w:val="000000" w:themeColor="text1"/>
        </w:rPr>
        <w:t>朱佳琪</w:t>
      </w:r>
    </w:p>
    <w:p w:rsidR="003430EA" w:rsidRPr="003E7D1D" w:rsidRDefault="003430EA" w:rsidP="003430EA">
      <w:pPr>
        <w:pStyle w:val="a0"/>
        <w:ind w:leftChars="202" w:left="424"/>
        <w:rPr>
          <w:color w:val="000000" w:themeColor="text1"/>
        </w:rPr>
      </w:pPr>
      <w:r w:rsidRPr="003E7D1D">
        <w:rPr>
          <w:rFonts w:hint="eastAsia"/>
          <w:color w:val="000000" w:themeColor="text1"/>
        </w:rPr>
        <w:t>项目</w:t>
      </w:r>
      <w:r w:rsidRPr="003E7D1D">
        <w:rPr>
          <w:color w:val="000000" w:themeColor="text1"/>
        </w:rPr>
        <w:t>联系</w:t>
      </w:r>
      <w:r w:rsidRPr="003E7D1D">
        <w:rPr>
          <w:rFonts w:hint="eastAsia"/>
          <w:color w:val="000000" w:themeColor="text1"/>
        </w:rPr>
        <w:t>方式（询问）</w:t>
      </w:r>
      <w:r w:rsidRPr="003E7D1D">
        <w:rPr>
          <w:color w:val="000000" w:themeColor="text1"/>
        </w:rPr>
        <w:t>：</w:t>
      </w:r>
      <w:r w:rsidR="005378F5" w:rsidRPr="003E7D1D">
        <w:rPr>
          <w:color w:val="000000" w:themeColor="text1"/>
        </w:rPr>
        <w:t>0571-58622628</w:t>
      </w:r>
    </w:p>
    <w:p w:rsidR="003430EA" w:rsidRPr="003E7D1D" w:rsidRDefault="003430EA" w:rsidP="003430EA">
      <w:pPr>
        <w:pStyle w:val="a0"/>
        <w:ind w:leftChars="202" w:left="424"/>
        <w:rPr>
          <w:color w:val="000000" w:themeColor="text1"/>
        </w:rPr>
      </w:pPr>
      <w:r w:rsidRPr="003E7D1D">
        <w:rPr>
          <w:rFonts w:hint="eastAsia"/>
          <w:color w:val="000000" w:themeColor="text1"/>
        </w:rPr>
        <w:t>质疑联系人：</w:t>
      </w:r>
      <w:r w:rsidR="00C60F8A" w:rsidRPr="003E7D1D">
        <w:rPr>
          <w:rFonts w:hint="eastAsia"/>
          <w:color w:val="000000" w:themeColor="text1"/>
        </w:rPr>
        <w:t>宋丽</w:t>
      </w:r>
    </w:p>
    <w:p w:rsidR="003430EA" w:rsidRPr="003E7D1D" w:rsidRDefault="003430EA" w:rsidP="003430EA">
      <w:pPr>
        <w:pStyle w:val="a0"/>
        <w:ind w:leftChars="202" w:left="424"/>
        <w:rPr>
          <w:b/>
          <w:color w:val="000000" w:themeColor="text1"/>
        </w:rPr>
      </w:pPr>
      <w:r w:rsidRPr="003E7D1D">
        <w:rPr>
          <w:rFonts w:hint="eastAsia"/>
          <w:color w:val="000000" w:themeColor="text1"/>
        </w:rPr>
        <w:t>质疑联系方式：</w:t>
      </w:r>
      <w:r w:rsidR="00C60F8A" w:rsidRPr="003E7D1D">
        <w:rPr>
          <w:rFonts w:hint="eastAsia"/>
          <w:color w:val="000000" w:themeColor="text1"/>
        </w:rPr>
        <w:t>15888851624</w:t>
      </w:r>
    </w:p>
    <w:p w:rsidR="003430EA" w:rsidRPr="003E7D1D" w:rsidRDefault="003430EA" w:rsidP="003430EA">
      <w:pPr>
        <w:pStyle w:val="a0"/>
        <w:ind w:firstLineChars="235" w:firstLine="566"/>
        <w:rPr>
          <w:b/>
          <w:color w:val="000000" w:themeColor="text1"/>
        </w:rPr>
      </w:pPr>
      <w:r w:rsidRPr="003E7D1D">
        <w:rPr>
          <w:rFonts w:hint="eastAsia"/>
          <w:b/>
          <w:color w:val="000000" w:themeColor="text1"/>
        </w:rPr>
        <w:t>2.</w:t>
      </w:r>
      <w:r w:rsidRPr="003E7D1D">
        <w:rPr>
          <w:b/>
          <w:color w:val="000000" w:themeColor="text1"/>
        </w:rPr>
        <w:t>采购代理机构</w:t>
      </w:r>
      <w:r w:rsidRPr="003E7D1D">
        <w:rPr>
          <w:rFonts w:hint="eastAsia"/>
          <w:b/>
          <w:color w:val="000000" w:themeColor="text1"/>
        </w:rPr>
        <w:t>信息</w:t>
      </w:r>
    </w:p>
    <w:p w:rsidR="003430EA" w:rsidRPr="003E7D1D" w:rsidRDefault="003430EA" w:rsidP="003430EA">
      <w:pPr>
        <w:pStyle w:val="a0"/>
        <w:ind w:leftChars="202" w:left="424"/>
        <w:rPr>
          <w:color w:val="000000" w:themeColor="text1"/>
        </w:rPr>
      </w:pPr>
      <w:r w:rsidRPr="003E7D1D">
        <w:rPr>
          <w:color w:val="000000" w:themeColor="text1"/>
        </w:rPr>
        <w:t>名称：浙江省成套招标代理有限公司</w:t>
      </w:r>
    </w:p>
    <w:p w:rsidR="003430EA" w:rsidRPr="003E7D1D" w:rsidRDefault="003430EA" w:rsidP="003430EA">
      <w:pPr>
        <w:pStyle w:val="a0"/>
        <w:ind w:leftChars="202" w:left="424"/>
        <w:rPr>
          <w:color w:val="000000" w:themeColor="text1"/>
        </w:rPr>
      </w:pPr>
      <w:r w:rsidRPr="003E7D1D">
        <w:rPr>
          <w:rFonts w:hint="eastAsia"/>
          <w:color w:val="000000" w:themeColor="text1"/>
        </w:rPr>
        <w:t>地址</w:t>
      </w:r>
      <w:r w:rsidRPr="003E7D1D">
        <w:rPr>
          <w:color w:val="000000" w:themeColor="text1"/>
        </w:rPr>
        <w:t>：</w:t>
      </w:r>
      <w:r w:rsidR="00B61438" w:rsidRPr="003E7D1D">
        <w:rPr>
          <w:color w:val="000000" w:themeColor="text1"/>
        </w:rPr>
        <w:t>杭州市临安区大园路723号越秀星汇中心写字楼1幢3508室</w:t>
      </w:r>
    </w:p>
    <w:p w:rsidR="003430EA" w:rsidRPr="003E7D1D" w:rsidRDefault="003430EA" w:rsidP="003430EA">
      <w:pPr>
        <w:pStyle w:val="a0"/>
        <w:ind w:leftChars="202" w:left="424"/>
        <w:rPr>
          <w:color w:val="000000" w:themeColor="text1"/>
        </w:rPr>
      </w:pPr>
      <w:r w:rsidRPr="003E7D1D">
        <w:rPr>
          <w:rFonts w:hint="eastAsia"/>
          <w:color w:val="000000" w:themeColor="text1"/>
        </w:rPr>
        <w:t>传真：/</w:t>
      </w:r>
    </w:p>
    <w:p w:rsidR="003430EA" w:rsidRPr="003E7D1D" w:rsidRDefault="003430EA" w:rsidP="003430EA">
      <w:pPr>
        <w:pStyle w:val="a0"/>
        <w:ind w:leftChars="202" w:left="424"/>
        <w:rPr>
          <w:color w:val="000000" w:themeColor="text1"/>
        </w:rPr>
      </w:pPr>
      <w:r w:rsidRPr="003E7D1D">
        <w:rPr>
          <w:rFonts w:hint="eastAsia"/>
          <w:color w:val="000000" w:themeColor="text1"/>
        </w:rPr>
        <w:t>项目</w:t>
      </w:r>
      <w:r w:rsidRPr="003E7D1D">
        <w:rPr>
          <w:color w:val="000000" w:themeColor="text1"/>
        </w:rPr>
        <w:t>联系人</w:t>
      </w:r>
      <w:r w:rsidRPr="003E7D1D">
        <w:rPr>
          <w:rFonts w:hint="eastAsia"/>
          <w:color w:val="000000" w:themeColor="text1"/>
        </w:rPr>
        <w:t>（询问）</w:t>
      </w:r>
      <w:r w:rsidRPr="003E7D1D">
        <w:rPr>
          <w:color w:val="000000" w:themeColor="text1"/>
        </w:rPr>
        <w:t>：</w:t>
      </w:r>
      <w:r w:rsidR="005378F5" w:rsidRPr="003E7D1D">
        <w:rPr>
          <w:color w:val="000000" w:themeColor="text1"/>
        </w:rPr>
        <w:t>董卓伟、谢武剑（13857110281）</w:t>
      </w:r>
    </w:p>
    <w:p w:rsidR="003430EA" w:rsidRPr="003E7D1D" w:rsidRDefault="003430EA" w:rsidP="003430EA">
      <w:pPr>
        <w:pStyle w:val="a0"/>
        <w:ind w:leftChars="202" w:left="424"/>
        <w:rPr>
          <w:color w:val="000000" w:themeColor="text1"/>
        </w:rPr>
      </w:pPr>
      <w:r w:rsidRPr="003E7D1D">
        <w:rPr>
          <w:rFonts w:hint="eastAsia"/>
          <w:color w:val="000000" w:themeColor="text1"/>
        </w:rPr>
        <w:t>项目</w:t>
      </w:r>
      <w:r w:rsidRPr="003E7D1D">
        <w:rPr>
          <w:color w:val="000000" w:themeColor="text1"/>
        </w:rPr>
        <w:t>联系</w:t>
      </w:r>
      <w:r w:rsidRPr="003E7D1D">
        <w:rPr>
          <w:rFonts w:hint="eastAsia"/>
          <w:color w:val="000000" w:themeColor="text1"/>
        </w:rPr>
        <w:t>方式（询问）</w:t>
      </w:r>
      <w:r w:rsidRPr="003E7D1D">
        <w:rPr>
          <w:color w:val="000000" w:themeColor="text1"/>
        </w:rPr>
        <w:t>：</w:t>
      </w:r>
      <w:r w:rsidR="00B61438" w:rsidRPr="003E7D1D">
        <w:rPr>
          <w:color w:val="000000" w:themeColor="text1"/>
        </w:rPr>
        <w:t>0571-</w:t>
      </w:r>
      <w:r w:rsidR="00D347CF" w:rsidRPr="003E7D1D">
        <w:rPr>
          <w:color w:val="000000" w:themeColor="text1"/>
        </w:rPr>
        <w:t>85830297</w:t>
      </w:r>
      <w:r w:rsidR="00D347CF" w:rsidRPr="003E7D1D">
        <w:rPr>
          <w:rFonts w:hint="eastAsia"/>
          <w:color w:val="000000" w:themeColor="text1"/>
        </w:rPr>
        <w:t>、</w:t>
      </w:r>
      <w:r w:rsidR="00B61438" w:rsidRPr="003E7D1D">
        <w:rPr>
          <w:color w:val="000000" w:themeColor="text1"/>
        </w:rPr>
        <w:t>85105787</w:t>
      </w:r>
    </w:p>
    <w:p w:rsidR="003430EA" w:rsidRPr="003E7D1D" w:rsidRDefault="003430EA" w:rsidP="003430EA">
      <w:pPr>
        <w:pStyle w:val="a0"/>
        <w:ind w:leftChars="202" w:left="424"/>
        <w:rPr>
          <w:color w:val="000000" w:themeColor="text1"/>
        </w:rPr>
      </w:pPr>
      <w:r w:rsidRPr="003E7D1D">
        <w:rPr>
          <w:rFonts w:hint="eastAsia"/>
          <w:color w:val="000000" w:themeColor="text1"/>
        </w:rPr>
        <w:t>质疑联系人：冯东东</w:t>
      </w:r>
    </w:p>
    <w:p w:rsidR="003430EA" w:rsidRPr="003E7D1D" w:rsidRDefault="003430EA" w:rsidP="003430EA">
      <w:pPr>
        <w:pStyle w:val="a0"/>
        <w:ind w:leftChars="202" w:left="424"/>
        <w:rPr>
          <w:color w:val="000000" w:themeColor="text1"/>
        </w:rPr>
      </w:pPr>
      <w:r w:rsidRPr="003E7D1D">
        <w:rPr>
          <w:rFonts w:hint="eastAsia"/>
          <w:color w:val="000000" w:themeColor="text1"/>
        </w:rPr>
        <w:t>质疑联系方式：</w:t>
      </w:r>
      <w:r w:rsidRPr="003E7D1D">
        <w:rPr>
          <w:color w:val="000000" w:themeColor="text1"/>
        </w:rPr>
        <w:t>0571-85331293</w:t>
      </w:r>
    </w:p>
    <w:p w:rsidR="003430EA" w:rsidRPr="003E7D1D" w:rsidRDefault="003430EA" w:rsidP="003430EA">
      <w:pPr>
        <w:pStyle w:val="a0"/>
        <w:ind w:firstLineChars="235" w:firstLine="566"/>
        <w:rPr>
          <w:b/>
          <w:color w:val="000000" w:themeColor="text1"/>
        </w:rPr>
      </w:pPr>
      <w:r w:rsidRPr="003E7D1D">
        <w:rPr>
          <w:rFonts w:hint="eastAsia"/>
          <w:b/>
          <w:color w:val="000000" w:themeColor="text1"/>
        </w:rPr>
        <w:t>3.同级政府采购监督管理部门</w:t>
      </w:r>
    </w:p>
    <w:p w:rsidR="003430EA" w:rsidRPr="003E7D1D" w:rsidRDefault="003430EA" w:rsidP="003430EA">
      <w:pPr>
        <w:pStyle w:val="a0"/>
        <w:ind w:leftChars="201" w:left="422" w:firstLineChars="178" w:firstLine="427"/>
        <w:rPr>
          <w:color w:val="000000" w:themeColor="text1"/>
        </w:rPr>
      </w:pPr>
      <w:r w:rsidRPr="003E7D1D">
        <w:rPr>
          <w:rFonts w:hint="eastAsia"/>
          <w:color w:val="000000" w:themeColor="text1"/>
        </w:rPr>
        <w:t>名称：</w:t>
      </w:r>
      <w:r w:rsidR="00B61438" w:rsidRPr="003E7D1D">
        <w:rPr>
          <w:rFonts w:hint="eastAsia"/>
          <w:color w:val="000000" w:themeColor="text1"/>
        </w:rPr>
        <w:t>杭州市临安区财政局（政府采购监管科）</w:t>
      </w:r>
    </w:p>
    <w:p w:rsidR="003430EA" w:rsidRPr="003E7D1D" w:rsidRDefault="003430EA" w:rsidP="003430EA">
      <w:pPr>
        <w:pStyle w:val="a0"/>
        <w:ind w:leftChars="201" w:left="422" w:firstLineChars="178" w:firstLine="427"/>
        <w:rPr>
          <w:color w:val="000000" w:themeColor="text1"/>
        </w:rPr>
      </w:pPr>
      <w:r w:rsidRPr="003E7D1D">
        <w:rPr>
          <w:rFonts w:hint="eastAsia"/>
          <w:color w:val="000000" w:themeColor="text1"/>
        </w:rPr>
        <w:t>地址：</w:t>
      </w:r>
      <w:r w:rsidR="00B61438" w:rsidRPr="003E7D1D">
        <w:rPr>
          <w:rFonts w:hint="eastAsia"/>
          <w:color w:val="000000" w:themeColor="text1"/>
        </w:rPr>
        <w:t>杭州市临安区锦北街道科技大道4398号市民中心4号楼B座1129室</w:t>
      </w:r>
    </w:p>
    <w:p w:rsidR="003430EA" w:rsidRPr="003E7D1D" w:rsidRDefault="003430EA" w:rsidP="003430EA">
      <w:pPr>
        <w:pStyle w:val="a0"/>
        <w:ind w:leftChars="201" w:left="422" w:firstLineChars="178" w:firstLine="427"/>
        <w:rPr>
          <w:color w:val="000000" w:themeColor="text1"/>
        </w:rPr>
      </w:pPr>
      <w:r w:rsidRPr="003E7D1D">
        <w:rPr>
          <w:rFonts w:hint="eastAsia"/>
          <w:color w:val="000000" w:themeColor="text1"/>
        </w:rPr>
        <w:t>传真</w:t>
      </w:r>
      <w:r w:rsidRPr="003E7D1D">
        <w:rPr>
          <w:color w:val="000000" w:themeColor="text1"/>
        </w:rPr>
        <w:t>：</w:t>
      </w:r>
      <w:r w:rsidRPr="003E7D1D">
        <w:rPr>
          <w:rFonts w:hint="eastAsia"/>
          <w:color w:val="000000" w:themeColor="text1"/>
        </w:rPr>
        <w:t>/</w:t>
      </w:r>
    </w:p>
    <w:p w:rsidR="003430EA" w:rsidRPr="003E7D1D" w:rsidRDefault="003430EA" w:rsidP="003430EA">
      <w:pPr>
        <w:pStyle w:val="a0"/>
        <w:ind w:leftChars="201" w:left="422" w:firstLineChars="178" w:firstLine="427"/>
        <w:rPr>
          <w:color w:val="000000" w:themeColor="text1"/>
        </w:rPr>
      </w:pPr>
      <w:r w:rsidRPr="003E7D1D">
        <w:rPr>
          <w:rFonts w:hint="eastAsia"/>
          <w:color w:val="000000" w:themeColor="text1"/>
        </w:rPr>
        <w:t>联系人：</w:t>
      </w:r>
      <w:r w:rsidR="00104315" w:rsidRPr="003E7D1D">
        <w:rPr>
          <w:rFonts w:hint="eastAsia"/>
          <w:color w:val="000000" w:themeColor="text1"/>
        </w:rPr>
        <w:t>喻先生</w:t>
      </w:r>
    </w:p>
    <w:p w:rsidR="003430EA" w:rsidRPr="003E7D1D" w:rsidRDefault="003430EA" w:rsidP="00775408">
      <w:pPr>
        <w:pStyle w:val="a0"/>
        <w:spacing w:after="240"/>
        <w:ind w:leftChars="201" w:left="422" w:firstLineChars="178" w:firstLine="427"/>
        <w:rPr>
          <w:rFonts w:asciiTheme="minorEastAsia" w:hAnsiTheme="minorEastAsia"/>
          <w:color w:val="000000" w:themeColor="text1"/>
        </w:rPr>
      </w:pPr>
      <w:r w:rsidRPr="003E7D1D">
        <w:rPr>
          <w:rFonts w:hint="eastAsia"/>
          <w:color w:val="000000" w:themeColor="text1"/>
        </w:rPr>
        <w:t>监督投诉电话</w:t>
      </w:r>
      <w:r w:rsidRPr="003E7D1D">
        <w:rPr>
          <w:color w:val="000000" w:themeColor="text1"/>
        </w:rPr>
        <w:t>：</w:t>
      </w:r>
      <w:r w:rsidR="00D641A0" w:rsidRPr="003E7D1D">
        <w:rPr>
          <w:color w:val="000000" w:themeColor="text1"/>
        </w:rPr>
        <w:t>0571-61073953</w:t>
      </w:r>
    </w:p>
    <w:p w:rsidR="003430EA" w:rsidRPr="003E7D1D" w:rsidRDefault="003430EA" w:rsidP="00912437">
      <w:pPr>
        <w:spacing w:line="360" w:lineRule="auto"/>
        <w:ind w:firstLineChars="177" w:firstLine="389"/>
        <w:rPr>
          <w:rFonts w:ascii="新宋体" w:eastAsia="新宋体" w:hAnsi="新宋体"/>
          <w:color w:val="000000" w:themeColor="text1"/>
          <w:sz w:val="22"/>
        </w:rPr>
      </w:pPr>
      <w:r w:rsidRPr="003E7D1D">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3E7D1D">
        <w:rPr>
          <w:rFonts w:ascii="新宋体" w:eastAsia="新宋体" w:hAnsi="新宋体" w:hint="eastAsia"/>
          <w:color w:val="000000" w:themeColor="text1"/>
          <w:sz w:val="22"/>
        </w:rPr>
        <w:t>95763</w:t>
      </w:r>
      <w:r w:rsidRPr="003E7D1D">
        <w:rPr>
          <w:rFonts w:ascii="新宋体" w:eastAsia="新宋体" w:hAnsi="新宋体" w:hint="eastAsia"/>
          <w:color w:val="000000" w:themeColor="text1"/>
          <w:sz w:val="22"/>
        </w:rPr>
        <w:t>获取热线服务帮助。</w:t>
      </w:r>
    </w:p>
    <w:p w:rsidR="003430EA" w:rsidRPr="003E7D1D" w:rsidRDefault="003430EA" w:rsidP="00AB1FF3">
      <w:pPr>
        <w:spacing w:line="360" w:lineRule="auto"/>
        <w:ind w:firstLineChars="177" w:firstLine="389"/>
        <w:rPr>
          <w:rFonts w:ascii="新宋体" w:eastAsia="新宋体" w:hAnsi="新宋体" w:cs="Arial"/>
          <w:b/>
          <w:color w:val="000000" w:themeColor="text1"/>
        </w:rPr>
      </w:pPr>
      <w:r w:rsidRPr="003E7D1D">
        <w:rPr>
          <w:rFonts w:ascii="新宋体" w:eastAsia="新宋体" w:hAnsi="新宋体" w:hint="eastAsia"/>
          <w:color w:val="000000" w:themeColor="text1"/>
          <w:sz w:val="22"/>
        </w:rPr>
        <w:t>CA问题联系电话（人工）：汇信CA 400-888-4636；天谷CA 400-087-8198。</w:t>
      </w:r>
    </w:p>
    <w:p w:rsidR="003430EA" w:rsidRPr="003E7D1D" w:rsidRDefault="003430EA" w:rsidP="003430EA">
      <w:pPr>
        <w:spacing w:line="360" w:lineRule="auto"/>
        <w:jc w:val="right"/>
        <w:rPr>
          <w:rFonts w:ascii="Arial" w:eastAsia="新宋体" w:hAnsi="Arial" w:cs="Arial"/>
          <w:color w:val="000000" w:themeColor="text1"/>
          <w:kern w:val="0"/>
          <w:sz w:val="22"/>
        </w:rPr>
        <w:sectPr w:rsidR="003430EA" w:rsidRPr="003E7D1D" w:rsidSect="00836E34">
          <w:headerReference w:type="even" r:id="rId23"/>
          <w:headerReference w:type="default" r:id="rId24"/>
          <w:footerReference w:type="even" r:id="rId25"/>
          <w:footerReference w:type="default" r:id="rId26"/>
          <w:headerReference w:type="first" r:id="rId27"/>
          <w:footerReference w:type="first" r:id="rId28"/>
          <w:pgSz w:w="11906" w:h="16838"/>
          <w:pgMar w:top="1701" w:right="1416" w:bottom="1440" w:left="1560" w:header="709" w:footer="796" w:gutter="0"/>
          <w:pgNumType w:fmt="numberInDash" w:start="1"/>
          <w:cols w:space="720"/>
          <w:docGrid w:type="lines" w:linePitch="312"/>
        </w:sectPr>
      </w:pPr>
    </w:p>
    <w:p w:rsidR="003430EA" w:rsidRPr="003E7D1D" w:rsidRDefault="003430EA" w:rsidP="00B9737B">
      <w:pPr>
        <w:pStyle w:val="1"/>
        <w:rPr>
          <w:color w:val="000000" w:themeColor="text1"/>
        </w:rPr>
      </w:pPr>
      <w:bookmarkStart w:id="8" w:name="_Toc424164153"/>
      <w:bookmarkStart w:id="9" w:name="_Toc440162785"/>
      <w:bookmarkStart w:id="10" w:name="_Toc97118321"/>
      <w:bookmarkStart w:id="11" w:name="_Toc97118715"/>
      <w:bookmarkStart w:id="12" w:name="_Toc116370539"/>
      <w:r w:rsidRPr="003E7D1D">
        <w:rPr>
          <w:rFonts w:hint="eastAsia"/>
          <w:color w:val="000000" w:themeColor="text1"/>
        </w:rPr>
        <w:lastRenderedPageBreak/>
        <w:t>第二章</w:t>
      </w:r>
      <w:r w:rsidRPr="003E7D1D">
        <w:rPr>
          <w:color w:val="000000" w:themeColor="text1"/>
        </w:rPr>
        <w:t xml:space="preserve"> </w:t>
      </w:r>
      <w:r w:rsidRPr="003E7D1D">
        <w:rPr>
          <w:rFonts w:hint="eastAsia"/>
          <w:color w:val="000000" w:themeColor="text1"/>
        </w:rPr>
        <w:t>投标人须知</w:t>
      </w:r>
      <w:bookmarkEnd w:id="8"/>
      <w:bookmarkEnd w:id="9"/>
      <w:bookmarkEnd w:id="10"/>
      <w:bookmarkEnd w:id="11"/>
      <w:bookmarkEnd w:id="12"/>
    </w:p>
    <w:p w:rsidR="003430EA" w:rsidRPr="003E7D1D" w:rsidRDefault="003430EA" w:rsidP="003430EA">
      <w:pPr>
        <w:pStyle w:val="af2"/>
        <w:ind w:firstLine="372"/>
        <w:rPr>
          <w:color w:val="000000" w:themeColor="text1"/>
        </w:rPr>
      </w:pPr>
      <w:bookmarkStart w:id="13" w:name="_Toc116370540"/>
      <w:r w:rsidRPr="003E7D1D">
        <w:rPr>
          <w:rFonts w:hint="eastAsia"/>
          <w:color w:val="000000" w:themeColor="text1"/>
        </w:rPr>
        <w:t>须知前附表</w:t>
      </w:r>
      <w:bookmarkEnd w:id="13"/>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1229"/>
        <w:gridCol w:w="2268"/>
        <w:gridCol w:w="6521"/>
      </w:tblGrid>
      <w:tr w:rsidR="003E7D1D" w:rsidRPr="003E7D1D" w:rsidTr="00C927CB">
        <w:trPr>
          <w:trHeight w:val="567"/>
          <w:tblHeader/>
        </w:trPr>
        <w:tc>
          <w:tcPr>
            <w:tcW w:w="1229" w:type="dxa"/>
            <w:shd w:val="clear" w:color="auto" w:fill="DAEEF3"/>
            <w:vAlign w:val="center"/>
          </w:tcPr>
          <w:p w:rsidR="003430EA" w:rsidRPr="003E7D1D" w:rsidRDefault="003430EA" w:rsidP="00640ED1">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对应</w:t>
            </w:r>
          </w:p>
          <w:p w:rsidR="003430EA" w:rsidRPr="003E7D1D" w:rsidRDefault="003430EA" w:rsidP="00640ED1">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条款号</w:t>
            </w:r>
          </w:p>
        </w:tc>
        <w:tc>
          <w:tcPr>
            <w:tcW w:w="2268" w:type="dxa"/>
            <w:shd w:val="clear" w:color="auto" w:fill="DAEEF3"/>
            <w:vAlign w:val="center"/>
          </w:tcPr>
          <w:p w:rsidR="003430EA" w:rsidRPr="003E7D1D" w:rsidRDefault="003430EA" w:rsidP="00640ED1">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内容</w:t>
            </w:r>
          </w:p>
        </w:tc>
        <w:tc>
          <w:tcPr>
            <w:tcW w:w="6521" w:type="dxa"/>
            <w:shd w:val="clear" w:color="auto" w:fill="DAEEF3"/>
            <w:vAlign w:val="center"/>
          </w:tcPr>
          <w:p w:rsidR="003430EA" w:rsidRPr="003E7D1D" w:rsidRDefault="003430EA" w:rsidP="00640ED1">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本项目特别约定</w:t>
            </w:r>
          </w:p>
        </w:tc>
      </w:tr>
      <w:tr w:rsidR="003E7D1D" w:rsidRPr="003E7D1D" w:rsidTr="00C927CB">
        <w:trPr>
          <w:trHeight w:val="454"/>
        </w:trPr>
        <w:tc>
          <w:tcPr>
            <w:tcW w:w="1229" w:type="dxa"/>
            <w:vAlign w:val="center"/>
          </w:tcPr>
          <w:p w:rsidR="00F44524" w:rsidRPr="003E7D1D" w:rsidRDefault="00F44524"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1.3.1</w:t>
            </w:r>
          </w:p>
        </w:tc>
        <w:tc>
          <w:tcPr>
            <w:tcW w:w="2268" w:type="dxa"/>
            <w:vAlign w:val="center"/>
          </w:tcPr>
          <w:p w:rsidR="00F44524" w:rsidRPr="003E7D1D" w:rsidRDefault="00F44524"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项目属性与核心产品</w:t>
            </w:r>
          </w:p>
        </w:tc>
        <w:tc>
          <w:tcPr>
            <w:tcW w:w="6521" w:type="dxa"/>
            <w:vAlign w:val="center"/>
          </w:tcPr>
          <w:p w:rsidR="00896340" w:rsidRPr="003E7D1D" w:rsidRDefault="00896340" w:rsidP="00896340">
            <w:pPr>
              <w:spacing w:line="276" w:lineRule="auto"/>
              <w:rPr>
                <w:rFonts w:ascii="仿宋" w:eastAsia="仿宋" w:hAnsi="仿宋" w:cs="Arial"/>
                <w:b/>
                <w:i/>
                <w:color w:val="000000" w:themeColor="text1"/>
                <w:kern w:val="0"/>
                <w:sz w:val="24"/>
                <w:u w:val="single"/>
              </w:rPr>
            </w:pPr>
            <w:r w:rsidRPr="003E7D1D">
              <w:rPr>
                <w:rFonts w:ascii="仿宋" w:eastAsia="仿宋" w:hAnsi="仿宋" w:cs="Arial" w:hint="eastAsia"/>
                <w:b/>
                <w:color w:val="000000" w:themeColor="text1"/>
                <w:sz w:val="24"/>
              </w:rPr>
              <w:t>标项</w:t>
            </w:r>
            <w:r w:rsidR="00642293" w:rsidRPr="003E7D1D">
              <w:rPr>
                <w:rFonts w:ascii="仿宋" w:eastAsia="仿宋" w:hAnsi="仿宋" w:cs="Arial" w:hint="eastAsia"/>
                <w:b/>
                <w:color w:val="000000" w:themeColor="text1"/>
                <w:sz w:val="24"/>
              </w:rPr>
              <w:t>1</w:t>
            </w:r>
            <w:r w:rsidRPr="003E7D1D">
              <w:rPr>
                <w:rFonts w:ascii="仿宋" w:eastAsia="仿宋" w:hAnsi="仿宋" w:cs="Arial" w:hint="eastAsia"/>
                <w:b/>
                <w:color w:val="000000" w:themeColor="text1"/>
                <w:sz w:val="24"/>
              </w:rPr>
              <w:t>：</w:t>
            </w:r>
            <w:r w:rsidRPr="003E7D1D">
              <w:rPr>
                <w:rFonts w:ascii="仿宋" w:eastAsia="MS Mincho" w:hAnsi="仿宋" w:cs="MS Mincho" w:hint="eastAsia"/>
                <w:b/>
                <w:color w:val="000000" w:themeColor="text1"/>
                <w:sz w:val="24"/>
              </w:rPr>
              <w:t>☑</w:t>
            </w:r>
            <w:r w:rsidRPr="003E7D1D">
              <w:rPr>
                <w:rFonts w:ascii="仿宋" w:eastAsia="仿宋" w:hAnsi="仿宋" w:cs="Arial" w:hint="eastAsia"/>
                <w:b/>
                <w:color w:val="000000" w:themeColor="text1"/>
                <w:sz w:val="24"/>
              </w:rPr>
              <w:t>货物类</w:t>
            </w:r>
            <w:r w:rsidRPr="003E7D1D">
              <w:rPr>
                <w:rFonts w:ascii="仿宋" w:eastAsia="仿宋" w:hAnsi="仿宋" w:cs="Arial" w:hint="eastAsia"/>
                <w:color w:val="000000" w:themeColor="text1"/>
                <w:sz w:val="24"/>
              </w:rPr>
              <w:t>，单一产品或核心产品：</w:t>
            </w:r>
            <w:r w:rsidR="007D00D8" w:rsidRPr="003E7D1D">
              <w:rPr>
                <w:rFonts w:ascii="仿宋" w:eastAsia="仿宋" w:hAnsi="仿宋" w:cs="Arial" w:hint="eastAsia"/>
                <w:b/>
                <w:i/>
                <w:color w:val="000000" w:themeColor="text1"/>
                <w:sz w:val="24"/>
                <w:u w:val="single"/>
              </w:rPr>
              <w:t>输液信息采集系统、注射泵、输液泵</w:t>
            </w:r>
          </w:p>
          <w:p w:rsidR="00C60F8A" w:rsidRPr="003E7D1D" w:rsidRDefault="00C60F8A" w:rsidP="00896340">
            <w:pPr>
              <w:spacing w:line="276" w:lineRule="auto"/>
              <w:rPr>
                <w:rFonts w:ascii="仿宋" w:eastAsia="仿宋" w:hAnsi="仿宋" w:cs="Arial"/>
                <w:b/>
                <w:i/>
                <w:color w:val="000000" w:themeColor="text1"/>
                <w:kern w:val="0"/>
                <w:sz w:val="24"/>
                <w:u w:val="single"/>
              </w:rPr>
            </w:pPr>
            <w:r w:rsidRPr="003E7D1D">
              <w:rPr>
                <w:rFonts w:ascii="仿宋" w:eastAsia="仿宋" w:hAnsi="仿宋" w:cs="Arial" w:hint="eastAsia"/>
                <w:b/>
                <w:color w:val="000000" w:themeColor="text1"/>
                <w:sz w:val="24"/>
              </w:rPr>
              <w:t>标项</w:t>
            </w:r>
            <w:r w:rsidR="00642293" w:rsidRPr="003E7D1D">
              <w:rPr>
                <w:rFonts w:ascii="仿宋" w:eastAsia="仿宋" w:hAnsi="仿宋" w:cs="Arial" w:hint="eastAsia"/>
                <w:b/>
                <w:color w:val="000000" w:themeColor="text1"/>
                <w:sz w:val="24"/>
              </w:rPr>
              <w:t>2</w:t>
            </w:r>
            <w:r w:rsidRPr="003E7D1D">
              <w:rPr>
                <w:rFonts w:ascii="仿宋" w:eastAsia="仿宋" w:hAnsi="仿宋" w:cs="Arial" w:hint="eastAsia"/>
                <w:b/>
                <w:color w:val="000000" w:themeColor="text1"/>
                <w:sz w:val="24"/>
              </w:rPr>
              <w:t>：</w:t>
            </w:r>
            <w:r w:rsidRPr="003E7D1D">
              <w:rPr>
                <w:rFonts w:ascii="仿宋" w:eastAsia="MS Mincho" w:hAnsi="仿宋" w:cs="MS Mincho" w:hint="eastAsia"/>
                <w:b/>
                <w:color w:val="000000" w:themeColor="text1"/>
                <w:sz w:val="24"/>
              </w:rPr>
              <w:t>☑</w:t>
            </w:r>
            <w:r w:rsidRPr="003E7D1D">
              <w:rPr>
                <w:rFonts w:ascii="仿宋" w:eastAsia="仿宋" w:hAnsi="仿宋" w:cs="Arial" w:hint="eastAsia"/>
                <w:b/>
                <w:color w:val="000000" w:themeColor="text1"/>
                <w:sz w:val="24"/>
              </w:rPr>
              <w:t>货物类</w:t>
            </w:r>
            <w:r w:rsidRPr="003E7D1D">
              <w:rPr>
                <w:rFonts w:ascii="仿宋" w:eastAsia="仿宋" w:hAnsi="仿宋" w:cs="Arial" w:hint="eastAsia"/>
                <w:color w:val="000000" w:themeColor="text1"/>
                <w:sz w:val="24"/>
              </w:rPr>
              <w:t>，单一产品或核心产品：</w:t>
            </w:r>
            <w:r w:rsidR="007D00D8" w:rsidRPr="003E7D1D">
              <w:rPr>
                <w:rFonts w:ascii="仿宋" w:eastAsia="仿宋" w:hAnsi="仿宋" w:cs="Arial" w:hint="eastAsia"/>
                <w:b/>
                <w:i/>
                <w:color w:val="000000" w:themeColor="text1"/>
                <w:sz w:val="24"/>
                <w:u w:val="single"/>
              </w:rPr>
              <w:t>手术麻醉系统主机、麻醉机（普通型）、麻醉机（高端型）</w:t>
            </w:r>
          </w:p>
          <w:p w:rsidR="009302C5" w:rsidRPr="003E7D1D" w:rsidRDefault="00896340" w:rsidP="00642293">
            <w:pPr>
              <w:spacing w:line="276" w:lineRule="auto"/>
              <w:rPr>
                <w:rFonts w:ascii="仿宋" w:eastAsia="仿宋" w:hAnsi="仿宋" w:cs="Arial"/>
                <w:color w:val="000000" w:themeColor="text1"/>
                <w:kern w:val="0"/>
                <w:sz w:val="24"/>
              </w:rPr>
            </w:pPr>
            <w:r w:rsidRPr="003E7D1D">
              <w:rPr>
                <w:rFonts w:ascii="仿宋" w:eastAsia="仿宋" w:hAnsi="仿宋" w:cs="Arial" w:hint="eastAsia"/>
                <w:b/>
                <w:color w:val="000000" w:themeColor="text1"/>
                <w:sz w:val="24"/>
              </w:rPr>
              <w:t>标项</w:t>
            </w:r>
            <w:r w:rsidR="00642293" w:rsidRPr="003E7D1D">
              <w:rPr>
                <w:rFonts w:ascii="仿宋" w:eastAsia="仿宋" w:hAnsi="仿宋" w:cs="Arial" w:hint="eastAsia"/>
                <w:b/>
                <w:color w:val="000000" w:themeColor="text1"/>
                <w:sz w:val="24"/>
              </w:rPr>
              <w:t>3</w:t>
            </w:r>
            <w:r w:rsidRPr="003E7D1D">
              <w:rPr>
                <w:rFonts w:ascii="仿宋" w:eastAsia="仿宋" w:hAnsi="仿宋" w:cs="Arial" w:hint="eastAsia"/>
                <w:b/>
                <w:color w:val="000000" w:themeColor="text1"/>
                <w:sz w:val="24"/>
              </w:rPr>
              <w:t>：</w:t>
            </w:r>
            <w:r w:rsidRPr="003E7D1D">
              <w:rPr>
                <w:rFonts w:ascii="仿宋" w:eastAsia="MS Mincho" w:hAnsi="仿宋" w:cs="MS Mincho" w:hint="eastAsia"/>
                <w:b/>
                <w:color w:val="000000" w:themeColor="text1"/>
                <w:sz w:val="24"/>
              </w:rPr>
              <w:t>☑</w:t>
            </w:r>
            <w:r w:rsidRPr="003E7D1D">
              <w:rPr>
                <w:rFonts w:ascii="仿宋" w:eastAsia="仿宋" w:hAnsi="仿宋" w:cs="Arial" w:hint="eastAsia"/>
                <w:b/>
                <w:color w:val="000000" w:themeColor="text1"/>
                <w:sz w:val="24"/>
              </w:rPr>
              <w:t>货物类</w:t>
            </w:r>
            <w:r w:rsidRPr="003E7D1D">
              <w:rPr>
                <w:rFonts w:ascii="仿宋" w:eastAsia="仿宋" w:hAnsi="仿宋" w:cs="Arial" w:hint="eastAsia"/>
                <w:color w:val="000000" w:themeColor="text1"/>
                <w:sz w:val="24"/>
              </w:rPr>
              <w:t>，单一产品或核心产品：</w:t>
            </w:r>
            <w:r w:rsidR="00A6136F" w:rsidRPr="003E7D1D">
              <w:rPr>
                <w:rFonts w:ascii="仿宋" w:eastAsia="仿宋" w:hAnsi="仿宋" w:cs="Arial" w:hint="eastAsia"/>
                <w:b/>
                <w:i/>
                <w:color w:val="000000" w:themeColor="text1"/>
                <w:kern w:val="0"/>
                <w:sz w:val="24"/>
                <w:u w:val="single"/>
              </w:rPr>
              <w:t>新生儿视网膜筛查仪</w:t>
            </w:r>
          </w:p>
        </w:tc>
      </w:tr>
      <w:tr w:rsidR="003E7D1D" w:rsidRPr="003E7D1D" w:rsidTr="00C927CB">
        <w:trPr>
          <w:trHeight w:val="454"/>
        </w:trPr>
        <w:tc>
          <w:tcPr>
            <w:tcW w:w="1229" w:type="dxa"/>
            <w:vAlign w:val="center"/>
          </w:tcPr>
          <w:p w:rsidR="00896340" w:rsidRPr="003E7D1D" w:rsidRDefault="00896340"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1.3.2</w:t>
            </w:r>
          </w:p>
        </w:tc>
        <w:tc>
          <w:tcPr>
            <w:tcW w:w="2268" w:type="dxa"/>
            <w:vAlign w:val="center"/>
          </w:tcPr>
          <w:p w:rsidR="00896340" w:rsidRPr="003E7D1D" w:rsidRDefault="00896340"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采购标的及其对应的中小企业划分标准所属行业</w:t>
            </w:r>
          </w:p>
        </w:tc>
        <w:tc>
          <w:tcPr>
            <w:tcW w:w="6521" w:type="dxa"/>
            <w:vAlign w:val="center"/>
          </w:tcPr>
          <w:p w:rsidR="00896340" w:rsidRPr="003E7D1D" w:rsidRDefault="00896340" w:rsidP="00A34B33">
            <w:pPr>
              <w:spacing w:line="276" w:lineRule="auto"/>
              <w:rPr>
                <w:rFonts w:ascii="仿宋" w:eastAsia="仿宋" w:hAnsi="仿宋" w:cs="Arial"/>
                <w:b/>
                <w:i/>
                <w:color w:val="000000" w:themeColor="text1"/>
                <w:kern w:val="0"/>
                <w:sz w:val="24"/>
                <w:u w:val="single"/>
              </w:rPr>
            </w:pPr>
            <w:r w:rsidRPr="003E7D1D">
              <w:rPr>
                <w:rFonts w:ascii="仿宋" w:eastAsia="仿宋" w:hAnsi="仿宋" w:cs="Arial" w:hint="eastAsia"/>
                <w:color w:val="000000" w:themeColor="text1"/>
                <w:sz w:val="24"/>
              </w:rPr>
              <w:t>标项</w:t>
            </w:r>
            <w:r w:rsidR="00642293" w:rsidRPr="003E7D1D">
              <w:rPr>
                <w:rFonts w:ascii="仿宋" w:eastAsia="仿宋" w:hAnsi="仿宋" w:cs="Arial" w:hint="eastAsia"/>
                <w:color w:val="000000" w:themeColor="text1"/>
                <w:sz w:val="24"/>
              </w:rPr>
              <w:t>1</w:t>
            </w:r>
            <w:r w:rsidRPr="003E7D1D">
              <w:rPr>
                <w:rFonts w:ascii="仿宋" w:eastAsia="仿宋" w:hAnsi="仿宋" w:cs="Arial" w:hint="eastAsia"/>
                <w:color w:val="000000" w:themeColor="text1"/>
                <w:sz w:val="24"/>
              </w:rPr>
              <w:t>：采购标的：</w:t>
            </w:r>
            <w:r w:rsidR="007D00D8" w:rsidRPr="003E7D1D">
              <w:rPr>
                <w:rFonts w:ascii="仿宋" w:eastAsia="仿宋" w:hAnsi="仿宋" w:cs="Arial" w:hint="eastAsia"/>
                <w:b/>
                <w:i/>
                <w:color w:val="000000" w:themeColor="text1"/>
                <w:sz w:val="24"/>
                <w:u w:val="single"/>
              </w:rPr>
              <w:t>输液信息采集系统、注射泵、输液泵</w:t>
            </w:r>
            <w:r w:rsidRPr="003E7D1D">
              <w:rPr>
                <w:rFonts w:ascii="仿宋" w:eastAsia="仿宋" w:hAnsi="仿宋" w:cs="Arial" w:hint="eastAsia"/>
                <w:color w:val="000000" w:themeColor="text1"/>
                <w:kern w:val="0"/>
                <w:sz w:val="24"/>
              </w:rPr>
              <w:t>，</w:t>
            </w:r>
            <w:r w:rsidRPr="003E7D1D">
              <w:rPr>
                <w:rFonts w:ascii="仿宋" w:eastAsia="仿宋" w:hAnsi="仿宋" w:cs="Arial" w:hint="eastAsia"/>
                <w:color w:val="000000" w:themeColor="text1"/>
                <w:sz w:val="24"/>
              </w:rPr>
              <w:t>对应的中小企业划分标准所属行业：</w:t>
            </w:r>
            <w:r w:rsidRPr="003E7D1D">
              <w:rPr>
                <w:rFonts w:ascii="仿宋" w:eastAsia="仿宋" w:hAnsi="仿宋" w:cs="Arial" w:hint="eastAsia"/>
                <w:b/>
                <w:i/>
                <w:color w:val="000000" w:themeColor="text1"/>
                <w:kern w:val="0"/>
                <w:sz w:val="24"/>
                <w:u w:val="single"/>
              </w:rPr>
              <w:t>工业</w:t>
            </w:r>
          </w:p>
          <w:p w:rsidR="00642293" w:rsidRPr="003E7D1D" w:rsidRDefault="00642293" w:rsidP="00A34B33">
            <w:pPr>
              <w:spacing w:line="276" w:lineRule="auto"/>
              <w:rPr>
                <w:rFonts w:ascii="仿宋" w:eastAsia="仿宋" w:hAnsi="仿宋" w:cs="Arial"/>
                <w:b/>
                <w:i/>
                <w:color w:val="000000" w:themeColor="text1"/>
                <w:kern w:val="0"/>
                <w:sz w:val="24"/>
                <w:u w:val="single"/>
              </w:rPr>
            </w:pPr>
            <w:r w:rsidRPr="003E7D1D">
              <w:rPr>
                <w:rFonts w:ascii="仿宋" w:eastAsia="仿宋" w:hAnsi="仿宋" w:cs="Arial" w:hint="eastAsia"/>
                <w:color w:val="000000" w:themeColor="text1"/>
                <w:sz w:val="24"/>
              </w:rPr>
              <w:t>标项2：采购标的：</w:t>
            </w:r>
            <w:r w:rsidR="007D00D8" w:rsidRPr="003E7D1D">
              <w:rPr>
                <w:rFonts w:ascii="仿宋" w:eastAsia="仿宋" w:hAnsi="仿宋" w:cs="Arial" w:hint="eastAsia"/>
                <w:b/>
                <w:i/>
                <w:color w:val="000000" w:themeColor="text1"/>
                <w:sz w:val="24"/>
                <w:u w:val="single"/>
              </w:rPr>
              <w:t>手术麻醉系统主机、麻醉机（普通型）、麻醉机（高端型）</w:t>
            </w:r>
            <w:r w:rsidRPr="003E7D1D">
              <w:rPr>
                <w:rFonts w:ascii="仿宋" w:eastAsia="仿宋" w:hAnsi="仿宋" w:cs="Arial" w:hint="eastAsia"/>
                <w:color w:val="000000" w:themeColor="text1"/>
                <w:kern w:val="0"/>
                <w:sz w:val="24"/>
              </w:rPr>
              <w:t>，</w:t>
            </w:r>
            <w:r w:rsidRPr="003E7D1D">
              <w:rPr>
                <w:rFonts w:ascii="仿宋" w:eastAsia="仿宋" w:hAnsi="仿宋" w:cs="Arial" w:hint="eastAsia"/>
                <w:color w:val="000000" w:themeColor="text1"/>
                <w:sz w:val="24"/>
              </w:rPr>
              <w:t>对应的中小企业划分标准所属行业：</w:t>
            </w:r>
            <w:r w:rsidRPr="003E7D1D">
              <w:rPr>
                <w:rFonts w:ascii="仿宋" w:eastAsia="仿宋" w:hAnsi="仿宋" w:cs="Arial" w:hint="eastAsia"/>
                <w:b/>
                <w:i/>
                <w:color w:val="000000" w:themeColor="text1"/>
                <w:kern w:val="0"/>
                <w:sz w:val="24"/>
                <w:u w:val="single"/>
              </w:rPr>
              <w:t>工业</w:t>
            </w:r>
          </w:p>
          <w:p w:rsidR="00896340" w:rsidRPr="003E7D1D" w:rsidRDefault="00896340" w:rsidP="00642293">
            <w:pPr>
              <w:spacing w:line="276" w:lineRule="auto"/>
              <w:rPr>
                <w:rFonts w:ascii="仿宋" w:eastAsia="仿宋" w:hAnsi="仿宋" w:cs="Arial"/>
                <w:b/>
                <w:i/>
                <w:color w:val="000000" w:themeColor="text1"/>
                <w:sz w:val="24"/>
                <w:u w:val="single"/>
              </w:rPr>
            </w:pPr>
            <w:r w:rsidRPr="003E7D1D">
              <w:rPr>
                <w:rFonts w:ascii="仿宋" w:eastAsia="仿宋" w:hAnsi="仿宋" w:cs="Arial" w:hint="eastAsia"/>
                <w:color w:val="000000" w:themeColor="text1"/>
                <w:sz w:val="24"/>
              </w:rPr>
              <w:t>标项</w:t>
            </w:r>
            <w:r w:rsidR="00642293" w:rsidRPr="003E7D1D">
              <w:rPr>
                <w:rFonts w:ascii="仿宋" w:eastAsia="仿宋" w:hAnsi="仿宋" w:cs="Arial" w:hint="eastAsia"/>
                <w:color w:val="000000" w:themeColor="text1"/>
                <w:sz w:val="24"/>
              </w:rPr>
              <w:t>3</w:t>
            </w:r>
            <w:r w:rsidRPr="003E7D1D">
              <w:rPr>
                <w:rFonts w:ascii="仿宋" w:eastAsia="仿宋" w:hAnsi="仿宋" w:cs="Arial" w:hint="eastAsia"/>
                <w:color w:val="000000" w:themeColor="text1"/>
                <w:sz w:val="24"/>
              </w:rPr>
              <w:t>：采购标的：</w:t>
            </w:r>
            <w:r w:rsidR="00A6136F" w:rsidRPr="003E7D1D">
              <w:rPr>
                <w:rFonts w:ascii="仿宋" w:eastAsia="仿宋" w:hAnsi="仿宋" w:cs="Arial" w:hint="eastAsia"/>
                <w:b/>
                <w:i/>
                <w:color w:val="000000" w:themeColor="text1"/>
                <w:kern w:val="0"/>
                <w:sz w:val="24"/>
                <w:u w:val="single"/>
              </w:rPr>
              <w:t>新生儿视网膜筛查仪</w:t>
            </w:r>
            <w:r w:rsidRPr="003E7D1D">
              <w:rPr>
                <w:rFonts w:ascii="仿宋" w:eastAsia="仿宋" w:hAnsi="仿宋" w:cs="Arial" w:hint="eastAsia"/>
                <w:color w:val="000000" w:themeColor="text1"/>
                <w:kern w:val="0"/>
                <w:sz w:val="24"/>
              </w:rPr>
              <w:t>，</w:t>
            </w:r>
            <w:r w:rsidRPr="003E7D1D">
              <w:rPr>
                <w:rFonts w:ascii="仿宋" w:eastAsia="仿宋" w:hAnsi="仿宋" w:cs="Arial" w:hint="eastAsia"/>
                <w:color w:val="000000" w:themeColor="text1"/>
                <w:sz w:val="24"/>
              </w:rPr>
              <w:t>对应的中小企业划分标准所属行业：</w:t>
            </w:r>
            <w:r w:rsidRPr="003E7D1D">
              <w:rPr>
                <w:rFonts w:ascii="仿宋" w:eastAsia="仿宋" w:hAnsi="仿宋" w:cs="Arial" w:hint="eastAsia"/>
                <w:b/>
                <w:i/>
                <w:color w:val="000000" w:themeColor="text1"/>
                <w:kern w:val="0"/>
                <w:sz w:val="24"/>
                <w:u w:val="single"/>
              </w:rPr>
              <w:t>工业</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1.5.1</w:t>
            </w:r>
          </w:p>
        </w:tc>
        <w:tc>
          <w:tcPr>
            <w:tcW w:w="2268"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分包</w:t>
            </w:r>
          </w:p>
        </w:tc>
        <w:tc>
          <w:tcPr>
            <w:tcW w:w="6521" w:type="dxa"/>
            <w:vAlign w:val="center"/>
          </w:tcPr>
          <w:p w:rsidR="003430EA" w:rsidRPr="003E7D1D" w:rsidRDefault="003430EA" w:rsidP="00640ED1">
            <w:pPr>
              <w:spacing w:line="276" w:lineRule="auto"/>
              <w:rPr>
                <w:rFonts w:ascii="仿宋" w:eastAsia="仿宋" w:hAnsi="仿宋" w:cs="MS Mincho"/>
                <w:color w:val="000000" w:themeColor="text1"/>
                <w:sz w:val="24"/>
              </w:rPr>
            </w:pPr>
            <w:r w:rsidRPr="003E7D1D">
              <w:rPr>
                <w:rFonts w:ascii="仿宋" w:eastAsia="MS Mincho" w:hAnsi="仿宋" w:cs="MS Mincho" w:hint="eastAsia"/>
                <w:b/>
                <w:color w:val="000000" w:themeColor="text1"/>
                <w:sz w:val="24"/>
              </w:rPr>
              <w:t>☑</w:t>
            </w:r>
            <w:r w:rsidRPr="003E7D1D">
              <w:rPr>
                <w:rFonts w:ascii="仿宋" w:eastAsia="仿宋" w:hAnsi="仿宋" w:cs="MS Gothic" w:hint="eastAsia"/>
                <w:b/>
                <w:color w:val="000000" w:themeColor="text1"/>
                <w:sz w:val="24"/>
              </w:rPr>
              <w:t>A</w:t>
            </w:r>
            <w:r w:rsidRPr="003E7D1D">
              <w:rPr>
                <w:rFonts w:ascii="仿宋" w:eastAsia="仿宋" w:hAnsi="仿宋" w:hint="eastAsia"/>
                <w:b/>
                <w:color w:val="000000" w:themeColor="text1"/>
                <w:sz w:val="24"/>
              </w:rPr>
              <w:t>同意将非主体、非关键性的</w:t>
            </w:r>
            <w:r w:rsidR="00F74011" w:rsidRPr="003E7D1D">
              <w:rPr>
                <w:rFonts w:ascii="仿宋" w:eastAsia="仿宋" w:hAnsi="仿宋" w:cs="Arial" w:hint="eastAsia"/>
                <w:b/>
                <w:i/>
                <w:color w:val="000000" w:themeColor="text1"/>
                <w:kern w:val="0"/>
                <w:sz w:val="24"/>
                <w:u w:val="single"/>
              </w:rPr>
              <w:t>产品运输</w:t>
            </w:r>
            <w:r w:rsidRPr="003E7D1D">
              <w:rPr>
                <w:rFonts w:ascii="仿宋" w:eastAsia="仿宋" w:hAnsi="仿宋" w:hint="eastAsia"/>
                <w:b/>
                <w:color w:val="000000" w:themeColor="text1"/>
                <w:sz w:val="24"/>
              </w:rPr>
              <w:t>工作分包</w:t>
            </w:r>
            <w:r w:rsidR="00FA7555" w:rsidRPr="003E7D1D">
              <w:rPr>
                <w:rFonts w:ascii="仿宋" w:eastAsia="仿宋" w:hAnsi="仿宋" w:hint="eastAsia"/>
                <w:b/>
                <w:i/>
                <w:color w:val="000000" w:themeColor="text1"/>
                <w:sz w:val="24"/>
              </w:rPr>
              <w:t>（</w:t>
            </w:r>
            <w:r w:rsidR="00FA7555" w:rsidRPr="003E7D1D">
              <w:rPr>
                <w:rFonts w:ascii="仿宋" w:eastAsia="仿宋" w:hAnsi="仿宋" w:hint="eastAsia"/>
                <w:b/>
                <w:i/>
                <w:color w:val="000000" w:themeColor="text1"/>
                <w:sz w:val="24"/>
                <w:u w:val="single"/>
              </w:rPr>
              <w:t>备注：本项目仅允许大中型企业向小微企业合理分包</w:t>
            </w:r>
            <w:r w:rsidR="00FA7555" w:rsidRPr="003E7D1D">
              <w:rPr>
                <w:rFonts w:ascii="仿宋" w:eastAsia="仿宋" w:hAnsi="仿宋" w:hint="eastAsia"/>
                <w:b/>
                <w:i/>
                <w:color w:val="000000" w:themeColor="text1"/>
                <w:sz w:val="24"/>
              </w:rPr>
              <w:t>）</w:t>
            </w:r>
          </w:p>
          <w:p w:rsidR="003430EA" w:rsidRPr="003E7D1D" w:rsidRDefault="003430EA" w:rsidP="00640ED1">
            <w:pPr>
              <w:spacing w:line="276" w:lineRule="auto"/>
              <w:rPr>
                <w:rFonts w:ascii="仿宋" w:eastAsia="仿宋" w:hAnsi="仿宋" w:cs="Arial"/>
                <w:b/>
                <w:color w:val="000000" w:themeColor="text1"/>
                <w:sz w:val="24"/>
              </w:rPr>
            </w:pPr>
            <w:r w:rsidRPr="003E7D1D">
              <w:rPr>
                <w:rFonts w:ascii="仿宋" w:eastAsia="MS Gothic" w:hAnsi="仿宋" w:cs="MS Gothic" w:hint="eastAsia"/>
                <w:color w:val="000000" w:themeColor="text1"/>
                <w:sz w:val="24"/>
              </w:rPr>
              <w:t>☐</w:t>
            </w:r>
            <w:r w:rsidRPr="003E7D1D">
              <w:rPr>
                <w:rFonts w:ascii="仿宋" w:eastAsia="仿宋" w:hAnsi="仿宋" w:cs="Arial" w:hint="eastAsia"/>
                <w:color w:val="000000" w:themeColor="text1"/>
                <w:sz w:val="24"/>
              </w:rPr>
              <w:t>B</w:t>
            </w:r>
            <w:r w:rsidRPr="003E7D1D">
              <w:rPr>
                <w:rFonts w:ascii="仿宋" w:eastAsia="仿宋" w:hAnsi="仿宋" w:hint="eastAsia"/>
                <w:color w:val="000000" w:themeColor="text1"/>
                <w:sz w:val="24"/>
              </w:rPr>
              <w:t>不同意分包</w:t>
            </w:r>
          </w:p>
        </w:tc>
      </w:tr>
      <w:tr w:rsidR="003E7D1D" w:rsidRPr="003E7D1D" w:rsidTr="00C927CB">
        <w:trPr>
          <w:trHeight w:val="454"/>
        </w:trPr>
        <w:tc>
          <w:tcPr>
            <w:tcW w:w="1229"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1.6.1.2</w:t>
            </w:r>
          </w:p>
        </w:tc>
        <w:tc>
          <w:tcPr>
            <w:tcW w:w="2268"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是否允许采购</w:t>
            </w:r>
          </w:p>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进口产品</w:t>
            </w:r>
          </w:p>
        </w:tc>
        <w:tc>
          <w:tcPr>
            <w:tcW w:w="6521" w:type="dxa"/>
            <w:vAlign w:val="center"/>
          </w:tcPr>
          <w:p w:rsidR="00F74011" w:rsidRPr="003E7D1D" w:rsidRDefault="007D00D8" w:rsidP="00F74011">
            <w:pPr>
              <w:spacing w:line="276" w:lineRule="auto"/>
              <w:rPr>
                <w:rFonts w:ascii="仿宋" w:eastAsia="仿宋" w:hAnsi="仿宋" w:cs="MS Gothic"/>
                <w:color w:val="000000" w:themeColor="text1"/>
                <w:sz w:val="24"/>
              </w:rPr>
            </w:pPr>
            <w:r w:rsidRPr="003E7D1D">
              <w:rPr>
                <w:rFonts w:ascii="仿宋" w:eastAsia="MS Mincho" w:hAnsi="仿宋" w:cs="MS Mincho" w:hint="eastAsia"/>
                <w:b/>
                <w:color w:val="000000" w:themeColor="text1"/>
                <w:sz w:val="24"/>
              </w:rPr>
              <w:t>☑</w:t>
            </w:r>
            <w:r w:rsidR="00F74011" w:rsidRPr="003E7D1D">
              <w:rPr>
                <w:rFonts w:ascii="仿宋" w:eastAsia="仿宋" w:hAnsi="仿宋" w:cs="Arial" w:hint="eastAsia"/>
                <w:b/>
                <w:color w:val="000000" w:themeColor="text1"/>
                <w:sz w:val="24"/>
                <w:u w:val="single"/>
              </w:rPr>
              <w:t>本项目不允许采购进口产品</w:t>
            </w:r>
          </w:p>
          <w:p w:rsidR="00F74011" w:rsidRPr="003E7D1D" w:rsidRDefault="007D00D8" w:rsidP="007D00D8">
            <w:pPr>
              <w:spacing w:line="276" w:lineRule="auto"/>
              <w:rPr>
                <w:rFonts w:ascii="仿宋" w:eastAsia="仿宋" w:hAnsi="仿宋" w:cs="Arial"/>
                <w:b/>
                <w:color w:val="000000" w:themeColor="text1"/>
                <w:sz w:val="24"/>
              </w:rPr>
            </w:pPr>
            <w:r w:rsidRPr="003E7D1D">
              <w:rPr>
                <w:rFonts w:ascii="仿宋" w:eastAsia="MS Gothic" w:hAnsi="仿宋" w:cs="MS Gothic" w:hint="eastAsia"/>
                <w:color w:val="000000" w:themeColor="text1"/>
                <w:sz w:val="24"/>
              </w:rPr>
              <w:t>☐</w:t>
            </w:r>
            <w:r w:rsidR="00F74011" w:rsidRPr="003E7D1D">
              <w:rPr>
                <w:rFonts w:ascii="仿宋" w:eastAsia="仿宋" w:hAnsi="仿宋" w:cs="Arial" w:hint="eastAsia"/>
                <w:color w:val="000000" w:themeColor="text1"/>
                <w:kern w:val="0"/>
                <w:sz w:val="24"/>
              </w:rPr>
              <w:t>可以就</w:t>
            </w:r>
            <w:r w:rsidR="00F74011" w:rsidRPr="003E7D1D">
              <w:rPr>
                <w:rFonts w:ascii="仿宋" w:eastAsia="仿宋" w:hAnsi="仿宋" w:cs="Arial" w:hint="eastAsia"/>
                <w:i/>
                <w:color w:val="000000" w:themeColor="text1"/>
                <w:kern w:val="0"/>
                <w:sz w:val="24"/>
                <w:u w:val="single"/>
              </w:rPr>
              <w:t xml:space="preserve"> </w:t>
            </w:r>
            <w:r w:rsidRPr="003E7D1D">
              <w:rPr>
                <w:rFonts w:ascii="仿宋" w:eastAsia="仿宋" w:hAnsi="仿宋" w:cs="Arial" w:hint="eastAsia"/>
                <w:i/>
                <w:color w:val="000000" w:themeColor="text1"/>
                <w:kern w:val="0"/>
                <w:sz w:val="24"/>
                <w:u w:val="single"/>
              </w:rPr>
              <w:t xml:space="preserve">/ </w:t>
            </w:r>
            <w:r w:rsidR="00F74011" w:rsidRPr="003E7D1D">
              <w:rPr>
                <w:rFonts w:ascii="仿宋" w:eastAsia="仿宋" w:hAnsi="仿宋" w:cs="Arial" w:hint="eastAsia"/>
                <w:color w:val="000000" w:themeColor="text1"/>
                <w:kern w:val="0"/>
                <w:sz w:val="24"/>
              </w:rPr>
              <w:t>采购进口产品</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1.6.2</w:t>
            </w:r>
          </w:p>
        </w:tc>
        <w:tc>
          <w:tcPr>
            <w:tcW w:w="2268" w:type="dxa"/>
            <w:vAlign w:val="center"/>
          </w:tcPr>
          <w:p w:rsidR="003430EA" w:rsidRPr="003E7D1D" w:rsidRDefault="003430EA" w:rsidP="00640ED1">
            <w:pPr>
              <w:snapToGrid w:val="0"/>
              <w:spacing w:line="276" w:lineRule="auto"/>
              <w:jc w:val="center"/>
              <w:rPr>
                <w:rFonts w:ascii="仿宋" w:eastAsia="仿宋" w:hAnsi="仿宋" w:cs="宋体"/>
                <w:b/>
                <w:color w:val="000000" w:themeColor="text1"/>
                <w:sz w:val="24"/>
              </w:rPr>
            </w:pPr>
            <w:r w:rsidRPr="003E7D1D">
              <w:rPr>
                <w:rFonts w:ascii="仿宋" w:eastAsia="仿宋" w:hAnsi="仿宋" w:cs="Arial" w:hint="eastAsia"/>
                <w:color w:val="000000" w:themeColor="text1"/>
                <w:sz w:val="24"/>
              </w:rPr>
              <w:t>节能产品、环境标志产品</w:t>
            </w:r>
          </w:p>
        </w:tc>
        <w:tc>
          <w:tcPr>
            <w:tcW w:w="6521" w:type="dxa"/>
            <w:vAlign w:val="center"/>
          </w:tcPr>
          <w:p w:rsidR="003430EA" w:rsidRPr="003E7D1D" w:rsidRDefault="003430EA" w:rsidP="00640ED1">
            <w:pPr>
              <w:snapToGrid w:val="0"/>
              <w:spacing w:line="276" w:lineRule="auto"/>
              <w:rPr>
                <w:rFonts w:ascii="仿宋" w:eastAsia="仿宋" w:hAnsi="仿宋" w:cs="宋体"/>
                <w:color w:val="000000" w:themeColor="text1"/>
                <w:sz w:val="24"/>
              </w:rPr>
            </w:pPr>
            <w:r w:rsidRPr="003E7D1D">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1.6.5.1</w:t>
            </w:r>
          </w:p>
        </w:tc>
        <w:tc>
          <w:tcPr>
            <w:tcW w:w="2268"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中小企业信用融资</w:t>
            </w:r>
          </w:p>
        </w:tc>
        <w:tc>
          <w:tcPr>
            <w:tcW w:w="6521" w:type="dxa"/>
            <w:vAlign w:val="center"/>
          </w:tcPr>
          <w:p w:rsidR="003430EA" w:rsidRPr="003E7D1D" w:rsidRDefault="003430EA" w:rsidP="00640ED1">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3E7D1D" w:rsidRDefault="003430EA" w:rsidP="00640ED1">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（2）供应商中标后也可在“政采云”平台申请政采贷：操作</w:t>
            </w:r>
            <w:r w:rsidRPr="003E7D1D">
              <w:rPr>
                <w:rFonts w:ascii="仿宋" w:eastAsia="仿宋" w:hAnsi="仿宋" w:hint="eastAsia"/>
                <w:color w:val="000000" w:themeColor="text1"/>
                <w:sz w:val="24"/>
              </w:rPr>
              <w:lastRenderedPageBreak/>
              <w:t>路径：登录政采云平台-金融服务中心-【融资服务】，可在热门申请中选择产品直接申请，也可点击云智贷匹配适合产品进行申请，或者在可申请项目中根据该项目进行申请。</w:t>
            </w:r>
          </w:p>
        </w:tc>
      </w:tr>
      <w:tr w:rsidR="003E7D1D" w:rsidRPr="003E7D1D" w:rsidTr="00C927CB">
        <w:trPr>
          <w:trHeight w:val="454"/>
        </w:trPr>
        <w:tc>
          <w:tcPr>
            <w:tcW w:w="1229"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lastRenderedPageBreak/>
              <w:t>3.2.1.1</w:t>
            </w:r>
          </w:p>
        </w:tc>
        <w:tc>
          <w:tcPr>
            <w:tcW w:w="2268"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统一现场考察</w:t>
            </w:r>
          </w:p>
        </w:tc>
        <w:tc>
          <w:tcPr>
            <w:tcW w:w="6521" w:type="dxa"/>
            <w:vAlign w:val="center"/>
          </w:tcPr>
          <w:p w:rsidR="00F74011" w:rsidRPr="003E7D1D" w:rsidRDefault="00F74011" w:rsidP="00F74011">
            <w:pPr>
              <w:spacing w:line="276" w:lineRule="auto"/>
              <w:rPr>
                <w:rFonts w:ascii="仿宋" w:eastAsia="仿宋" w:hAnsi="仿宋" w:cs="Arial"/>
                <w:b/>
                <w:color w:val="000000" w:themeColor="text1"/>
                <w:sz w:val="24"/>
              </w:rPr>
            </w:pPr>
            <w:r w:rsidRPr="003E7D1D">
              <w:rPr>
                <w:rFonts w:ascii="仿宋" w:eastAsia="仿宋" w:hAnsi="MS Mincho" w:cs="MS Mincho"/>
                <w:b/>
                <w:color w:val="000000" w:themeColor="text1"/>
                <w:sz w:val="24"/>
              </w:rPr>
              <w:t>☑</w:t>
            </w:r>
            <w:r w:rsidRPr="003E7D1D">
              <w:rPr>
                <w:rFonts w:ascii="仿宋" w:eastAsia="仿宋" w:hAnsi="仿宋" w:cs="Arial" w:hint="eastAsia"/>
                <w:b/>
                <w:color w:val="000000" w:themeColor="text1"/>
                <w:sz w:val="24"/>
              </w:rPr>
              <w:t>A</w:t>
            </w:r>
            <w:r w:rsidRPr="003E7D1D">
              <w:rPr>
                <w:rFonts w:ascii="仿宋" w:eastAsia="仿宋" w:hAnsi="仿宋" w:cs="Arial"/>
                <w:b/>
                <w:color w:val="000000" w:themeColor="text1"/>
                <w:sz w:val="24"/>
                <w:u w:val="single"/>
              </w:rPr>
              <w:t>不</w:t>
            </w:r>
            <w:r w:rsidRPr="003E7D1D">
              <w:rPr>
                <w:rFonts w:ascii="仿宋" w:eastAsia="仿宋" w:hAnsi="仿宋" w:cs="Arial" w:hint="eastAsia"/>
                <w:b/>
                <w:color w:val="000000" w:themeColor="text1"/>
                <w:sz w:val="24"/>
                <w:u w:val="single"/>
              </w:rPr>
              <w:t>组织</w:t>
            </w:r>
          </w:p>
          <w:p w:rsidR="00F74011" w:rsidRPr="003E7D1D" w:rsidRDefault="00F74011" w:rsidP="00F74011">
            <w:pPr>
              <w:spacing w:line="276" w:lineRule="auto"/>
              <w:rPr>
                <w:rFonts w:ascii="仿宋" w:eastAsia="仿宋" w:hAnsi="仿宋" w:cs="Arial"/>
                <w:b/>
                <w:color w:val="000000" w:themeColor="text1"/>
                <w:sz w:val="24"/>
              </w:rPr>
            </w:pPr>
            <w:r w:rsidRPr="003E7D1D">
              <w:rPr>
                <w:rFonts w:ascii="仿宋" w:eastAsia="MS Gothic" w:hAnsi="仿宋" w:cs="MS Gothic" w:hint="eastAsia"/>
                <w:color w:val="000000" w:themeColor="text1"/>
                <w:sz w:val="24"/>
              </w:rPr>
              <w:t>☐</w:t>
            </w:r>
            <w:r w:rsidRPr="003E7D1D">
              <w:rPr>
                <w:rFonts w:ascii="仿宋" w:eastAsia="仿宋" w:hAnsi="仿宋" w:cs="MS Gothic" w:hint="eastAsia"/>
                <w:color w:val="000000" w:themeColor="text1"/>
                <w:sz w:val="24"/>
              </w:rPr>
              <w:t>B组织，时间：</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MS Gothic" w:hint="eastAsia"/>
                <w:color w:val="000000" w:themeColor="text1"/>
                <w:sz w:val="24"/>
              </w:rPr>
              <w:t>，地点：</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MS Gothic" w:hint="eastAsia"/>
                <w:color w:val="000000" w:themeColor="text1"/>
                <w:sz w:val="24"/>
              </w:rPr>
              <w:t>，联系人：</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MS Gothic" w:hint="eastAsia"/>
                <w:color w:val="000000" w:themeColor="text1"/>
                <w:sz w:val="24"/>
              </w:rPr>
              <w:t>，联系方式：</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Arial" w:hint="eastAsia"/>
                <w:color w:val="000000" w:themeColor="text1"/>
                <w:kern w:val="0"/>
                <w:sz w:val="24"/>
              </w:rPr>
              <w:t>。</w:t>
            </w:r>
          </w:p>
        </w:tc>
      </w:tr>
      <w:tr w:rsidR="003E7D1D" w:rsidRPr="003E7D1D" w:rsidTr="00C927CB">
        <w:trPr>
          <w:trHeight w:val="454"/>
        </w:trPr>
        <w:tc>
          <w:tcPr>
            <w:tcW w:w="1229"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3.2.2.1</w:t>
            </w:r>
          </w:p>
        </w:tc>
        <w:tc>
          <w:tcPr>
            <w:tcW w:w="2268"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开</w:t>
            </w:r>
            <w:r w:rsidRPr="003E7D1D">
              <w:rPr>
                <w:rFonts w:ascii="仿宋" w:eastAsia="仿宋" w:hAnsi="仿宋" w:cs="Arial"/>
                <w:color w:val="000000" w:themeColor="text1"/>
                <w:sz w:val="24"/>
              </w:rPr>
              <w:t>标前</w:t>
            </w:r>
            <w:r w:rsidRPr="003E7D1D">
              <w:rPr>
                <w:rFonts w:ascii="仿宋" w:eastAsia="仿宋" w:hAnsi="仿宋" w:cs="Arial" w:hint="eastAsia"/>
                <w:color w:val="000000" w:themeColor="text1"/>
                <w:sz w:val="24"/>
              </w:rPr>
              <w:t>答疑会</w:t>
            </w:r>
          </w:p>
        </w:tc>
        <w:tc>
          <w:tcPr>
            <w:tcW w:w="6521" w:type="dxa"/>
            <w:vAlign w:val="center"/>
          </w:tcPr>
          <w:p w:rsidR="00F74011" w:rsidRPr="003E7D1D" w:rsidRDefault="00F74011" w:rsidP="00F74011">
            <w:pPr>
              <w:spacing w:line="276" w:lineRule="auto"/>
              <w:rPr>
                <w:rFonts w:ascii="仿宋" w:eastAsia="仿宋" w:hAnsi="仿宋" w:cs="Arial"/>
                <w:b/>
                <w:color w:val="000000" w:themeColor="text1"/>
                <w:sz w:val="24"/>
              </w:rPr>
            </w:pPr>
            <w:r w:rsidRPr="003E7D1D">
              <w:rPr>
                <w:rFonts w:ascii="仿宋" w:eastAsia="MS Mincho" w:hAnsi="仿宋" w:cs="MS Mincho" w:hint="eastAsia"/>
                <w:b/>
                <w:color w:val="000000" w:themeColor="text1"/>
                <w:sz w:val="24"/>
              </w:rPr>
              <w:t>☑</w:t>
            </w:r>
            <w:r w:rsidRPr="003E7D1D">
              <w:rPr>
                <w:rFonts w:ascii="仿宋" w:eastAsia="仿宋" w:hAnsi="仿宋" w:cs="Arial" w:hint="eastAsia"/>
                <w:b/>
                <w:color w:val="000000" w:themeColor="text1"/>
                <w:sz w:val="24"/>
              </w:rPr>
              <w:t>A</w:t>
            </w:r>
            <w:r w:rsidRPr="003E7D1D">
              <w:rPr>
                <w:rFonts w:ascii="仿宋" w:eastAsia="仿宋" w:hAnsi="仿宋" w:cs="Arial"/>
                <w:b/>
                <w:color w:val="000000" w:themeColor="text1"/>
                <w:sz w:val="24"/>
                <w:u w:val="single"/>
              </w:rPr>
              <w:t>不</w:t>
            </w:r>
            <w:r w:rsidRPr="003E7D1D">
              <w:rPr>
                <w:rFonts w:ascii="仿宋" w:eastAsia="仿宋" w:hAnsi="仿宋" w:cs="Arial" w:hint="eastAsia"/>
                <w:b/>
                <w:color w:val="000000" w:themeColor="text1"/>
                <w:sz w:val="24"/>
                <w:u w:val="single"/>
              </w:rPr>
              <w:t>组织</w:t>
            </w:r>
          </w:p>
          <w:p w:rsidR="00F74011" w:rsidRPr="003E7D1D" w:rsidRDefault="00F74011" w:rsidP="00F74011">
            <w:pPr>
              <w:spacing w:line="276" w:lineRule="auto"/>
              <w:rPr>
                <w:rFonts w:ascii="仿宋" w:eastAsia="仿宋" w:hAnsi="仿宋" w:cs="Arial"/>
                <w:b/>
                <w:color w:val="000000" w:themeColor="text1"/>
                <w:sz w:val="24"/>
              </w:rPr>
            </w:pPr>
            <w:r w:rsidRPr="003E7D1D">
              <w:rPr>
                <w:rFonts w:ascii="仿宋" w:eastAsia="MS Gothic" w:hAnsi="仿宋" w:cs="MS Gothic" w:hint="eastAsia"/>
                <w:color w:val="000000" w:themeColor="text1"/>
                <w:sz w:val="24"/>
              </w:rPr>
              <w:t>☐</w:t>
            </w:r>
            <w:r w:rsidRPr="003E7D1D">
              <w:rPr>
                <w:rFonts w:ascii="仿宋" w:eastAsia="仿宋" w:hAnsi="仿宋" w:cs="MS Gothic" w:hint="eastAsia"/>
                <w:color w:val="000000" w:themeColor="text1"/>
                <w:sz w:val="24"/>
              </w:rPr>
              <w:t>B组织，时间：</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MS Gothic" w:hint="eastAsia"/>
                <w:color w:val="000000" w:themeColor="text1"/>
                <w:sz w:val="24"/>
              </w:rPr>
              <w:t>，地点：</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MS Gothic" w:hint="eastAsia"/>
                <w:color w:val="000000" w:themeColor="text1"/>
                <w:sz w:val="24"/>
              </w:rPr>
              <w:t>，联系人：</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MS Gothic" w:hint="eastAsia"/>
                <w:color w:val="000000" w:themeColor="text1"/>
                <w:sz w:val="24"/>
              </w:rPr>
              <w:t>，联系方式：</w:t>
            </w:r>
            <w:r w:rsidRPr="003E7D1D">
              <w:rPr>
                <w:rFonts w:ascii="仿宋" w:eastAsia="仿宋" w:hAnsi="仿宋" w:cs="Arial"/>
                <w:b/>
                <w:color w:val="000000" w:themeColor="text1"/>
                <w:kern w:val="0"/>
                <w:sz w:val="24"/>
              </w:rPr>
              <w:t>__</w:t>
            </w:r>
            <w:r w:rsidRPr="003E7D1D">
              <w:rPr>
                <w:rFonts w:ascii="仿宋" w:eastAsia="仿宋" w:hAnsi="仿宋" w:cs="Arial" w:hint="eastAsia"/>
                <w:color w:val="000000" w:themeColor="text1"/>
                <w:kern w:val="0"/>
                <w:sz w:val="24"/>
                <w:u w:val="single"/>
              </w:rPr>
              <w:t>/</w:t>
            </w:r>
            <w:r w:rsidRPr="003E7D1D">
              <w:rPr>
                <w:rFonts w:ascii="仿宋" w:eastAsia="仿宋" w:hAnsi="仿宋" w:cs="Arial"/>
                <w:b/>
                <w:color w:val="000000" w:themeColor="text1"/>
                <w:kern w:val="0"/>
                <w:sz w:val="24"/>
              </w:rPr>
              <w:t>_</w:t>
            </w:r>
            <w:r w:rsidRPr="003E7D1D">
              <w:rPr>
                <w:rFonts w:ascii="仿宋" w:eastAsia="仿宋" w:hAnsi="仿宋" w:cs="Arial" w:hint="eastAsia"/>
                <w:color w:val="000000" w:themeColor="text1"/>
                <w:kern w:val="0"/>
                <w:sz w:val="24"/>
              </w:rPr>
              <w:t>。</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3.5</w:t>
            </w:r>
          </w:p>
        </w:tc>
        <w:tc>
          <w:tcPr>
            <w:tcW w:w="2268"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hint="eastAsia"/>
                <w:color w:val="000000" w:themeColor="text1"/>
                <w:sz w:val="24"/>
              </w:rPr>
              <w:t>投标人应当提供的资格、资信证明文件</w:t>
            </w:r>
          </w:p>
        </w:tc>
        <w:tc>
          <w:tcPr>
            <w:tcW w:w="6521" w:type="dxa"/>
            <w:vAlign w:val="center"/>
          </w:tcPr>
          <w:p w:rsidR="003430EA" w:rsidRPr="003E7D1D" w:rsidRDefault="003430EA" w:rsidP="00640ED1">
            <w:pPr>
              <w:spacing w:line="276" w:lineRule="auto"/>
              <w:rPr>
                <w:rFonts w:ascii="仿宋" w:eastAsia="仿宋" w:hAnsi="仿宋"/>
                <w:color w:val="000000" w:themeColor="text1"/>
                <w:kern w:val="0"/>
                <w:sz w:val="24"/>
              </w:rPr>
            </w:pPr>
            <w:r w:rsidRPr="003E7D1D">
              <w:rPr>
                <w:rFonts w:ascii="仿宋" w:eastAsia="仿宋" w:hAnsi="仿宋" w:hint="eastAsia"/>
                <w:b/>
                <w:color w:val="000000" w:themeColor="text1"/>
                <w:kern w:val="0"/>
                <w:sz w:val="24"/>
              </w:rPr>
              <w:t>（1）资格证明文件：</w:t>
            </w:r>
            <w:r w:rsidR="00F74011" w:rsidRPr="003E7D1D">
              <w:rPr>
                <w:rFonts w:ascii="仿宋" w:eastAsia="仿宋" w:hAnsi="仿宋" w:hint="eastAsia"/>
                <w:b/>
                <w:i/>
                <w:snapToGrid w:val="0"/>
                <w:color w:val="000000" w:themeColor="text1"/>
                <w:kern w:val="28"/>
                <w:sz w:val="24"/>
                <w:u w:val="single"/>
              </w:rPr>
              <w:t>详见</w:t>
            </w:r>
            <w:r w:rsidR="00F74011" w:rsidRPr="003E7D1D">
              <w:rPr>
                <w:rFonts w:ascii="仿宋" w:eastAsia="仿宋" w:hAnsi="仿宋" w:hint="eastAsia"/>
                <w:b/>
                <w:i/>
                <w:color w:val="000000" w:themeColor="text1"/>
                <w:kern w:val="0"/>
                <w:sz w:val="24"/>
                <w:u w:val="single"/>
              </w:rPr>
              <w:t>本章第【3.5.1】款</w:t>
            </w:r>
            <w:r w:rsidRPr="003E7D1D">
              <w:rPr>
                <w:rFonts w:ascii="仿宋" w:eastAsia="仿宋" w:hAnsi="仿宋" w:hint="eastAsia"/>
                <w:color w:val="000000" w:themeColor="text1"/>
                <w:kern w:val="0"/>
                <w:sz w:val="24"/>
              </w:rPr>
              <w:t>。</w:t>
            </w:r>
            <w:r w:rsidRPr="003E7D1D">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3E7D1D" w:rsidRDefault="003430EA" w:rsidP="00640ED1">
            <w:pPr>
              <w:spacing w:line="276" w:lineRule="auto"/>
              <w:rPr>
                <w:rFonts w:ascii="仿宋" w:eastAsia="仿宋" w:hAnsi="仿宋" w:cs="Arial"/>
                <w:color w:val="000000" w:themeColor="text1"/>
                <w:sz w:val="24"/>
              </w:rPr>
            </w:pPr>
            <w:r w:rsidRPr="003E7D1D">
              <w:rPr>
                <w:rFonts w:ascii="仿宋" w:eastAsia="仿宋" w:hAnsi="仿宋" w:hint="eastAsia"/>
                <w:b/>
                <w:color w:val="000000" w:themeColor="text1"/>
                <w:kern w:val="0"/>
                <w:sz w:val="24"/>
              </w:rPr>
              <w:t>（2）资信证明文件：</w:t>
            </w:r>
            <w:r w:rsidRPr="003E7D1D">
              <w:rPr>
                <w:rFonts w:ascii="仿宋" w:eastAsia="仿宋" w:hAnsi="仿宋" w:hint="eastAsia"/>
                <w:color w:val="000000" w:themeColor="text1"/>
                <w:kern w:val="0"/>
                <w:sz w:val="24"/>
              </w:rPr>
              <w:t>根据招标文件第四章评标标准提供。</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3.6.1</w:t>
            </w:r>
          </w:p>
        </w:tc>
        <w:tc>
          <w:tcPr>
            <w:tcW w:w="2268"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投标报价</w:t>
            </w:r>
          </w:p>
        </w:tc>
        <w:tc>
          <w:tcPr>
            <w:tcW w:w="6521" w:type="dxa"/>
            <w:vAlign w:val="center"/>
          </w:tcPr>
          <w:p w:rsidR="003430EA" w:rsidRPr="003E7D1D" w:rsidRDefault="003430EA" w:rsidP="00640ED1">
            <w:pPr>
              <w:spacing w:line="276" w:lineRule="auto"/>
              <w:rPr>
                <w:rFonts w:ascii="仿宋" w:eastAsia="仿宋" w:hAnsi="仿宋"/>
                <w:b/>
                <w:color w:val="000000" w:themeColor="text1"/>
                <w:sz w:val="24"/>
              </w:rPr>
            </w:pPr>
            <w:r w:rsidRPr="003E7D1D">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3E7D1D">
              <w:rPr>
                <w:rFonts w:ascii="仿宋" w:eastAsia="仿宋" w:hAnsi="仿宋" w:hint="eastAsia"/>
                <w:b/>
                <w:color w:val="000000" w:themeColor="text1"/>
                <w:sz w:val="24"/>
              </w:rPr>
              <w:t>提醒：验收时检测费用由采购人承担，不包含在投标总价中。</w:t>
            </w:r>
          </w:p>
          <w:p w:rsidR="003430EA" w:rsidRPr="003E7D1D" w:rsidRDefault="003430EA" w:rsidP="00640ED1">
            <w:pPr>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（2）投标报价出现下列情形的，投标无效：</w:t>
            </w:r>
          </w:p>
          <w:p w:rsidR="003430EA" w:rsidRPr="003E7D1D" w:rsidRDefault="003430EA" w:rsidP="00640ED1">
            <w:pPr>
              <w:spacing w:line="276" w:lineRule="auto"/>
              <w:ind w:firstLineChars="132" w:firstLine="317"/>
              <w:rPr>
                <w:rFonts w:ascii="仿宋" w:eastAsia="仿宋" w:hAnsi="仿宋"/>
                <w:color w:val="000000" w:themeColor="text1"/>
                <w:sz w:val="24"/>
              </w:rPr>
            </w:pPr>
            <w:r w:rsidRPr="003E7D1D">
              <w:rPr>
                <w:rFonts w:ascii="仿宋" w:eastAsia="仿宋" w:hAnsi="仿宋" w:hint="eastAsia"/>
                <w:color w:val="000000" w:themeColor="text1"/>
                <w:sz w:val="24"/>
              </w:rPr>
              <w:t>①投标文件出现不是唯一的、有选择性投标报价的；</w:t>
            </w:r>
          </w:p>
          <w:p w:rsidR="003430EA" w:rsidRPr="003E7D1D" w:rsidRDefault="003430EA" w:rsidP="00640ED1">
            <w:pPr>
              <w:spacing w:line="276" w:lineRule="auto"/>
              <w:ind w:firstLineChars="132" w:firstLine="317"/>
              <w:rPr>
                <w:rFonts w:ascii="仿宋" w:eastAsia="仿宋" w:hAnsi="仿宋"/>
                <w:color w:val="000000" w:themeColor="text1"/>
                <w:sz w:val="24"/>
              </w:rPr>
            </w:pPr>
            <w:r w:rsidRPr="003E7D1D">
              <w:rPr>
                <w:rFonts w:ascii="仿宋" w:eastAsia="仿宋" w:hAnsi="仿宋" w:hint="eastAsia"/>
                <w:color w:val="000000" w:themeColor="text1"/>
                <w:sz w:val="24"/>
              </w:rPr>
              <w:t>②投标报价超过招标文件中规定的预算金额或者最高限价的</w:t>
            </w:r>
            <w:r w:rsidRPr="003E7D1D">
              <w:rPr>
                <w:rFonts w:ascii="仿宋" w:eastAsia="仿宋" w:hAnsi="仿宋"/>
                <w:color w:val="000000" w:themeColor="text1"/>
                <w:sz w:val="24"/>
              </w:rPr>
              <w:t>;</w:t>
            </w:r>
          </w:p>
          <w:p w:rsidR="003430EA" w:rsidRPr="003E7D1D" w:rsidRDefault="003430EA" w:rsidP="00640ED1">
            <w:pPr>
              <w:spacing w:line="276" w:lineRule="auto"/>
              <w:ind w:firstLineChars="132" w:firstLine="317"/>
              <w:rPr>
                <w:rFonts w:ascii="仿宋" w:eastAsia="仿宋" w:hAnsi="仿宋"/>
                <w:color w:val="000000" w:themeColor="text1"/>
                <w:sz w:val="24"/>
              </w:rPr>
            </w:pPr>
            <w:r w:rsidRPr="003E7D1D">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3E7D1D">
              <w:rPr>
                <w:rFonts w:ascii="仿宋" w:eastAsia="仿宋" w:hAnsi="仿宋"/>
                <w:color w:val="000000" w:themeColor="text1"/>
                <w:sz w:val="24"/>
              </w:rPr>
              <w:t>;</w:t>
            </w:r>
          </w:p>
          <w:p w:rsidR="003430EA" w:rsidRPr="003E7D1D" w:rsidRDefault="003430EA" w:rsidP="00640ED1">
            <w:pPr>
              <w:spacing w:line="276" w:lineRule="auto"/>
              <w:ind w:firstLineChars="132" w:firstLine="317"/>
              <w:rPr>
                <w:rFonts w:ascii="仿宋" w:eastAsia="仿宋" w:hAnsi="仿宋"/>
                <w:b/>
                <w:color w:val="000000" w:themeColor="text1"/>
                <w:sz w:val="24"/>
              </w:rPr>
            </w:pPr>
            <w:r w:rsidRPr="003E7D1D">
              <w:rPr>
                <w:rFonts w:ascii="仿宋" w:eastAsia="仿宋" w:hAnsi="仿宋" w:hint="eastAsia"/>
                <w:color w:val="000000" w:themeColor="text1"/>
                <w:sz w:val="24"/>
              </w:rPr>
              <w:t>④供应商对根据修正原则修正后的报价不确认的。</w:t>
            </w:r>
          </w:p>
        </w:tc>
      </w:tr>
      <w:tr w:rsidR="003E7D1D" w:rsidRPr="003E7D1D" w:rsidTr="00C927CB">
        <w:trPr>
          <w:trHeight w:val="454"/>
        </w:trPr>
        <w:tc>
          <w:tcPr>
            <w:tcW w:w="1229"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3.10.1</w:t>
            </w:r>
          </w:p>
        </w:tc>
        <w:tc>
          <w:tcPr>
            <w:tcW w:w="2268"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hint="eastAsia"/>
                <w:color w:val="000000" w:themeColor="text1"/>
                <w:sz w:val="24"/>
              </w:rPr>
              <w:t>备份投标文件送达地点、时间和签收人</w:t>
            </w:r>
          </w:p>
        </w:tc>
        <w:tc>
          <w:tcPr>
            <w:tcW w:w="6521" w:type="dxa"/>
            <w:vAlign w:val="center"/>
          </w:tcPr>
          <w:p w:rsidR="00F74011" w:rsidRPr="003E7D1D" w:rsidRDefault="00F74011" w:rsidP="00F74011">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（1）送达地点：</w:t>
            </w:r>
            <w:r w:rsidRPr="003E7D1D">
              <w:rPr>
                <w:rFonts w:ascii="仿宋" w:eastAsia="仿宋" w:hAnsi="仿宋"/>
                <w:b/>
                <w:i/>
                <w:color w:val="000000" w:themeColor="text1"/>
                <w:sz w:val="24"/>
                <w:u w:val="single"/>
              </w:rPr>
              <w:t>杭州市临安区大园路723号越秀星汇中心写字楼1幢3508室</w:t>
            </w:r>
          </w:p>
          <w:p w:rsidR="00F74011" w:rsidRPr="003E7D1D" w:rsidRDefault="00F74011" w:rsidP="00F74011">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（2）送达时间：</w:t>
            </w:r>
            <w:r w:rsidRPr="003E7D1D">
              <w:rPr>
                <w:rFonts w:ascii="仿宋" w:eastAsia="仿宋" w:hAnsi="仿宋" w:hint="eastAsia"/>
                <w:b/>
                <w:i/>
                <w:color w:val="000000" w:themeColor="text1"/>
                <w:sz w:val="24"/>
                <w:u w:val="single"/>
              </w:rPr>
              <w:t>投标截止时间前</w:t>
            </w:r>
          </w:p>
          <w:p w:rsidR="00F74011" w:rsidRPr="003E7D1D" w:rsidRDefault="00F74011" w:rsidP="00F74011">
            <w:pPr>
              <w:spacing w:line="276" w:lineRule="auto"/>
              <w:rPr>
                <w:rFonts w:ascii="仿宋" w:eastAsia="仿宋" w:hAnsi="仿宋"/>
                <w:b/>
                <w:color w:val="000000" w:themeColor="text1"/>
                <w:sz w:val="24"/>
                <w:u w:val="single"/>
              </w:rPr>
            </w:pPr>
            <w:r w:rsidRPr="003E7D1D">
              <w:rPr>
                <w:rFonts w:ascii="仿宋" w:eastAsia="仿宋" w:hAnsi="仿宋" w:hint="eastAsia"/>
                <w:color w:val="000000" w:themeColor="text1"/>
                <w:sz w:val="24"/>
              </w:rPr>
              <w:t>（3）签收人：</w:t>
            </w:r>
            <w:r w:rsidRPr="003E7D1D">
              <w:rPr>
                <w:rFonts w:ascii="仿宋" w:eastAsia="仿宋" w:hAnsi="仿宋" w:hint="eastAsia"/>
                <w:b/>
                <w:i/>
                <w:color w:val="000000" w:themeColor="text1"/>
                <w:sz w:val="24"/>
                <w:u w:val="single"/>
              </w:rPr>
              <w:t>董卓伟（联系电话：15168471717）</w:t>
            </w:r>
          </w:p>
          <w:p w:rsidR="00F74011" w:rsidRPr="003E7D1D" w:rsidRDefault="00F74011" w:rsidP="00F74011">
            <w:pPr>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采购人、采购代理机构不强制或变相强制投标人提交备份投标文件。</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3.14.1</w:t>
            </w:r>
          </w:p>
        </w:tc>
        <w:tc>
          <w:tcPr>
            <w:tcW w:w="2268" w:type="dxa"/>
            <w:vAlign w:val="center"/>
          </w:tcPr>
          <w:p w:rsidR="003430EA" w:rsidRPr="003E7D1D" w:rsidRDefault="003430EA" w:rsidP="00640ED1">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投标样品</w:t>
            </w:r>
          </w:p>
        </w:tc>
        <w:tc>
          <w:tcPr>
            <w:tcW w:w="6521" w:type="dxa"/>
            <w:vAlign w:val="center"/>
          </w:tcPr>
          <w:p w:rsidR="003430EA" w:rsidRPr="003E7D1D" w:rsidRDefault="007D6ECD" w:rsidP="00640ED1">
            <w:pPr>
              <w:spacing w:line="276" w:lineRule="auto"/>
              <w:rPr>
                <w:rFonts w:ascii="仿宋" w:eastAsia="仿宋" w:hAnsi="仿宋"/>
                <w:b/>
                <w:color w:val="000000" w:themeColor="text1"/>
                <w:sz w:val="24"/>
              </w:rPr>
            </w:pPr>
            <w:r w:rsidRPr="003E7D1D">
              <w:rPr>
                <w:rFonts w:ascii="仿宋" w:eastAsia="MS Mincho" w:hAnsi="仿宋" w:cs="MS Mincho" w:hint="eastAsia"/>
                <w:b/>
                <w:color w:val="000000" w:themeColor="text1"/>
                <w:sz w:val="24"/>
              </w:rPr>
              <w:t>☑</w:t>
            </w:r>
            <w:r w:rsidR="003430EA" w:rsidRPr="003E7D1D">
              <w:rPr>
                <w:rFonts w:ascii="仿宋" w:eastAsia="仿宋" w:hAnsi="仿宋" w:cs="Arial"/>
                <w:b/>
                <w:color w:val="000000" w:themeColor="text1"/>
                <w:kern w:val="0"/>
                <w:sz w:val="24"/>
              </w:rPr>
              <w:t>A</w:t>
            </w:r>
            <w:r w:rsidR="003430EA" w:rsidRPr="003E7D1D">
              <w:rPr>
                <w:rFonts w:ascii="仿宋" w:eastAsia="仿宋" w:hAnsi="仿宋" w:hint="eastAsia"/>
                <w:b/>
                <w:color w:val="000000" w:themeColor="text1"/>
                <w:sz w:val="24"/>
              </w:rPr>
              <w:t>不要求提供</w:t>
            </w:r>
          </w:p>
          <w:p w:rsidR="003430EA" w:rsidRPr="003E7D1D" w:rsidRDefault="007D6ECD" w:rsidP="00640ED1">
            <w:pPr>
              <w:spacing w:line="276" w:lineRule="auto"/>
              <w:rPr>
                <w:rFonts w:ascii="仿宋" w:eastAsia="仿宋" w:hAnsi="仿宋"/>
                <w:b/>
                <w:color w:val="000000" w:themeColor="text1"/>
                <w:kern w:val="0"/>
                <w:sz w:val="24"/>
              </w:rPr>
            </w:pPr>
            <w:r w:rsidRPr="003E7D1D">
              <w:rPr>
                <w:rFonts w:ascii="仿宋" w:eastAsia="仿宋" w:hAnsi="MS Gothic" w:cs="Arial"/>
                <w:color w:val="000000" w:themeColor="text1"/>
                <w:kern w:val="0"/>
                <w:sz w:val="24"/>
              </w:rPr>
              <w:t>☐</w:t>
            </w:r>
            <w:r w:rsidR="003430EA" w:rsidRPr="003E7D1D">
              <w:rPr>
                <w:rFonts w:ascii="仿宋" w:eastAsia="仿宋" w:hAnsi="仿宋"/>
                <w:color w:val="000000" w:themeColor="text1"/>
                <w:kern w:val="0"/>
                <w:sz w:val="24"/>
              </w:rPr>
              <w:t>B</w:t>
            </w:r>
            <w:r w:rsidR="003430EA" w:rsidRPr="003E7D1D">
              <w:rPr>
                <w:rFonts w:ascii="仿宋" w:eastAsia="仿宋" w:hAnsi="仿宋" w:hint="eastAsia"/>
                <w:color w:val="000000" w:themeColor="text1"/>
                <w:kern w:val="0"/>
                <w:sz w:val="24"/>
              </w:rPr>
              <w:t>要求提供，具体规定如下：</w:t>
            </w:r>
            <w:r w:rsidRPr="003E7D1D">
              <w:rPr>
                <w:rFonts w:ascii="仿宋" w:eastAsia="仿宋" w:hAnsi="仿宋" w:cs="Arial"/>
                <w:color w:val="000000" w:themeColor="text1"/>
                <w:kern w:val="0"/>
                <w:sz w:val="24"/>
              </w:rPr>
              <w:t>_</w:t>
            </w:r>
            <w:r w:rsidRPr="003E7D1D">
              <w:rPr>
                <w:rFonts w:ascii="仿宋" w:eastAsia="仿宋" w:hAnsi="仿宋" w:cs="Arial" w:hint="eastAsia"/>
                <w:color w:val="000000" w:themeColor="text1"/>
                <w:kern w:val="0"/>
                <w:sz w:val="24"/>
                <w:u w:val="single"/>
              </w:rPr>
              <w:t>/</w:t>
            </w:r>
            <w:r w:rsidRPr="003E7D1D">
              <w:rPr>
                <w:rFonts w:ascii="仿宋" w:eastAsia="仿宋" w:hAnsi="仿宋" w:cs="Arial"/>
                <w:color w:val="000000" w:themeColor="text1"/>
                <w:kern w:val="0"/>
                <w:sz w:val="24"/>
              </w:rPr>
              <w:t>_</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3.15.1</w:t>
            </w:r>
          </w:p>
        </w:tc>
        <w:tc>
          <w:tcPr>
            <w:tcW w:w="2268" w:type="dxa"/>
            <w:vAlign w:val="center"/>
          </w:tcPr>
          <w:p w:rsidR="003430EA" w:rsidRPr="003E7D1D" w:rsidRDefault="003430EA" w:rsidP="00640ED1">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方案讲解演示</w:t>
            </w:r>
          </w:p>
        </w:tc>
        <w:tc>
          <w:tcPr>
            <w:tcW w:w="6521" w:type="dxa"/>
            <w:vAlign w:val="center"/>
          </w:tcPr>
          <w:p w:rsidR="003430EA" w:rsidRPr="003E7D1D" w:rsidRDefault="003430EA" w:rsidP="00640ED1">
            <w:pPr>
              <w:spacing w:line="276" w:lineRule="auto"/>
              <w:rPr>
                <w:rFonts w:ascii="仿宋" w:eastAsia="仿宋" w:hAnsi="仿宋" w:cs="Arial"/>
                <w:color w:val="000000" w:themeColor="text1"/>
                <w:kern w:val="0"/>
                <w:sz w:val="24"/>
              </w:rPr>
            </w:pPr>
            <w:r w:rsidRPr="003E7D1D">
              <w:rPr>
                <w:rFonts w:ascii="仿宋" w:eastAsia="MS Mincho" w:hAnsi="仿宋" w:cs="MS Mincho" w:hint="eastAsia"/>
                <w:b/>
                <w:color w:val="000000" w:themeColor="text1"/>
                <w:sz w:val="24"/>
              </w:rPr>
              <w:t>☑</w:t>
            </w:r>
            <w:r w:rsidRPr="003E7D1D">
              <w:rPr>
                <w:rFonts w:ascii="仿宋" w:eastAsia="仿宋" w:hAnsi="仿宋" w:cs="Arial"/>
                <w:b/>
                <w:color w:val="000000" w:themeColor="text1"/>
                <w:kern w:val="0"/>
                <w:sz w:val="24"/>
              </w:rPr>
              <w:t>A</w:t>
            </w:r>
            <w:r w:rsidRPr="003E7D1D">
              <w:rPr>
                <w:rFonts w:ascii="仿宋" w:eastAsia="仿宋" w:hAnsi="仿宋" w:hint="eastAsia"/>
                <w:b/>
                <w:color w:val="000000" w:themeColor="text1"/>
                <w:sz w:val="24"/>
              </w:rPr>
              <w:t>不组织</w:t>
            </w:r>
          </w:p>
          <w:p w:rsidR="003430EA" w:rsidRPr="003E7D1D" w:rsidRDefault="003430EA" w:rsidP="00640ED1">
            <w:pPr>
              <w:spacing w:line="276" w:lineRule="auto"/>
              <w:rPr>
                <w:rFonts w:ascii="仿宋" w:eastAsia="仿宋" w:hAnsi="仿宋" w:cs="Arial"/>
                <w:color w:val="000000" w:themeColor="text1"/>
                <w:kern w:val="0"/>
                <w:sz w:val="24"/>
              </w:rPr>
            </w:pPr>
            <w:r w:rsidRPr="003E7D1D">
              <w:rPr>
                <w:rFonts w:ascii="仿宋" w:eastAsia="仿宋" w:hAnsi="MS Gothic" w:cs="Arial"/>
                <w:color w:val="000000" w:themeColor="text1"/>
                <w:kern w:val="0"/>
                <w:sz w:val="24"/>
              </w:rPr>
              <w:lastRenderedPageBreak/>
              <w:t>☐</w:t>
            </w:r>
            <w:r w:rsidRPr="003E7D1D">
              <w:rPr>
                <w:rFonts w:ascii="仿宋" w:eastAsia="仿宋" w:hAnsi="仿宋"/>
                <w:color w:val="000000" w:themeColor="text1"/>
                <w:kern w:val="0"/>
                <w:sz w:val="24"/>
              </w:rPr>
              <w:t>B组织</w:t>
            </w:r>
            <w:r w:rsidRPr="003E7D1D">
              <w:rPr>
                <w:rFonts w:ascii="仿宋" w:eastAsia="仿宋" w:hAnsi="仿宋" w:hint="eastAsia"/>
                <w:color w:val="000000" w:themeColor="text1"/>
                <w:kern w:val="0"/>
                <w:sz w:val="24"/>
              </w:rPr>
              <w:t>，具体规定如下：</w:t>
            </w:r>
            <w:r w:rsidR="007D6ECD" w:rsidRPr="003E7D1D">
              <w:rPr>
                <w:rFonts w:ascii="仿宋" w:eastAsia="仿宋" w:hAnsi="仿宋" w:cs="Arial"/>
                <w:color w:val="000000" w:themeColor="text1"/>
                <w:kern w:val="0"/>
                <w:sz w:val="24"/>
              </w:rPr>
              <w:t>_</w:t>
            </w:r>
            <w:r w:rsidR="007D6ECD" w:rsidRPr="003E7D1D">
              <w:rPr>
                <w:rFonts w:ascii="仿宋" w:eastAsia="仿宋" w:hAnsi="仿宋" w:cs="Arial" w:hint="eastAsia"/>
                <w:color w:val="000000" w:themeColor="text1"/>
                <w:kern w:val="0"/>
                <w:sz w:val="24"/>
                <w:u w:val="single"/>
              </w:rPr>
              <w:t>/</w:t>
            </w:r>
            <w:r w:rsidR="007D6ECD" w:rsidRPr="003E7D1D">
              <w:rPr>
                <w:rFonts w:ascii="仿宋" w:eastAsia="仿宋" w:hAnsi="仿宋" w:cs="Arial"/>
                <w:color w:val="000000" w:themeColor="text1"/>
                <w:kern w:val="0"/>
                <w:sz w:val="24"/>
              </w:rPr>
              <w:t>_</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lastRenderedPageBreak/>
              <w:t>7.2.1</w:t>
            </w:r>
          </w:p>
        </w:tc>
        <w:tc>
          <w:tcPr>
            <w:tcW w:w="2268"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履约保证金</w:t>
            </w:r>
            <w:r w:rsidRPr="003E7D1D">
              <w:rPr>
                <w:rFonts w:ascii="仿宋" w:eastAsia="仿宋" w:hAnsi="仿宋" w:cs="Arial" w:hint="eastAsia"/>
                <w:color w:val="000000" w:themeColor="text1"/>
                <w:sz w:val="24"/>
              </w:rPr>
              <w:t>数额</w:t>
            </w:r>
          </w:p>
        </w:tc>
        <w:tc>
          <w:tcPr>
            <w:tcW w:w="6521" w:type="dxa"/>
            <w:vAlign w:val="center"/>
          </w:tcPr>
          <w:p w:rsidR="003430EA" w:rsidRPr="003E7D1D" w:rsidRDefault="009302C5" w:rsidP="00642293">
            <w:pPr>
              <w:spacing w:line="276" w:lineRule="auto"/>
              <w:rPr>
                <w:rFonts w:ascii="仿宋" w:eastAsia="仿宋" w:hAnsi="仿宋" w:cs="Arial"/>
                <w:i/>
                <w:color w:val="000000" w:themeColor="text1"/>
                <w:sz w:val="24"/>
              </w:rPr>
            </w:pPr>
            <w:r w:rsidRPr="003E7D1D">
              <w:rPr>
                <w:rFonts w:ascii="仿宋" w:eastAsia="仿宋" w:hAnsi="仿宋" w:cs="Arial" w:hint="eastAsia"/>
                <w:color w:val="000000" w:themeColor="text1"/>
                <w:sz w:val="24"/>
              </w:rPr>
              <w:t>缴纳金额：</w:t>
            </w:r>
            <w:r w:rsidRPr="003E7D1D">
              <w:rPr>
                <w:rFonts w:ascii="仿宋" w:eastAsia="仿宋" w:hAnsi="仿宋" w:cs="Arial" w:hint="eastAsia"/>
                <w:b/>
                <w:color w:val="000000" w:themeColor="text1"/>
                <w:sz w:val="24"/>
              </w:rPr>
              <w:t>合同金额的</w:t>
            </w:r>
            <w:r w:rsidR="00642293" w:rsidRPr="003E7D1D">
              <w:rPr>
                <w:rFonts w:ascii="仿宋" w:eastAsia="仿宋" w:hAnsi="仿宋" w:cs="Arial" w:hint="eastAsia"/>
                <w:b/>
                <w:color w:val="000000" w:themeColor="text1"/>
                <w:sz w:val="24"/>
                <w:u w:val="dotted"/>
              </w:rPr>
              <w:t xml:space="preserve"> </w:t>
            </w:r>
            <w:r w:rsidR="00642293" w:rsidRPr="003E7D1D">
              <w:rPr>
                <w:rFonts w:ascii="仿宋" w:eastAsia="仿宋" w:hAnsi="仿宋" w:cs="Arial" w:hint="eastAsia"/>
                <w:b/>
                <w:i/>
                <w:color w:val="000000" w:themeColor="text1"/>
                <w:kern w:val="0"/>
                <w:sz w:val="24"/>
                <w:u w:val="single"/>
              </w:rPr>
              <w:t xml:space="preserve">1.0 </w:t>
            </w:r>
            <w:r w:rsidRPr="003E7D1D">
              <w:rPr>
                <w:rFonts w:ascii="仿宋" w:eastAsia="仿宋" w:hAnsi="仿宋" w:cs="Arial" w:hint="eastAsia"/>
                <w:b/>
                <w:color w:val="000000" w:themeColor="text1"/>
                <w:kern w:val="0"/>
                <w:sz w:val="24"/>
              </w:rPr>
              <w:t>％</w:t>
            </w:r>
          </w:p>
        </w:tc>
      </w:tr>
      <w:tr w:rsidR="003E7D1D" w:rsidRPr="003E7D1D" w:rsidTr="00C927CB">
        <w:trPr>
          <w:trHeight w:val="454"/>
        </w:trPr>
        <w:tc>
          <w:tcPr>
            <w:tcW w:w="1229"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10.1.2</w:t>
            </w:r>
          </w:p>
        </w:tc>
        <w:tc>
          <w:tcPr>
            <w:tcW w:w="2268" w:type="dxa"/>
            <w:vAlign w:val="center"/>
          </w:tcPr>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采购代理服务费</w:t>
            </w:r>
          </w:p>
          <w:p w:rsidR="00F74011" w:rsidRPr="003E7D1D" w:rsidRDefault="00F74011"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收取标准或金额</w:t>
            </w:r>
          </w:p>
        </w:tc>
        <w:tc>
          <w:tcPr>
            <w:tcW w:w="6521" w:type="dxa"/>
            <w:vAlign w:val="center"/>
          </w:tcPr>
          <w:p w:rsidR="00F74011" w:rsidRPr="003E7D1D" w:rsidRDefault="00F74011" w:rsidP="00F74011">
            <w:pPr>
              <w:spacing w:line="276"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（1）支付方：</w:t>
            </w:r>
            <w:r w:rsidRPr="003E7D1D">
              <w:rPr>
                <w:rFonts w:ascii="仿宋" w:eastAsia="仿宋" w:hAnsi="仿宋" w:hint="eastAsia"/>
                <w:b/>
                <w:i/>
                <w:color w:val="000000" w:themeColor="text1"/>
                <w:sz w:val="24"/>
                <w:u w:val="single"/>
              </w:rPr>
              <w:t>中标供应商</w:t>
            </w:r>
          </w:p>
          <w:p w:rsidR="00F74011" w:rsidRPr="003E7D1D" w:rsidRDefault="00F74011" w:rsidP="00F74011">
            <w:pPr>
              <w:spacing w:line="276"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（2）收取标准：</w:t>
            </w:r>
            <w:r w:rsidRPr="003E7D1D">
              <w:rPr>
                <w:rFonts w:ascii="仿宋" w:eastAsia="仿宋" w:hAnsi="仿宋" w:hint="eastAsia"/>
                <w:b/>
                <w:i/>
                <w:color w:val="000000" w:themeColor="text1"/>
                <w:sz w:val="24"/>
                <w:u w:val="single"/>
              </w:rPr>
              <w:t>参照发改价格〔2011〕534号文件、国家发改委计价格〔2002〕1980号文件规定的货物类收费标准计取，收费金额不足4000元的，按4000元收取</w:t>
            </w:r>
          </w:p>
          <w:p w:rsidR="00F74011" w:rsidRPr="003E7D1D" w:rsidRDefault="00F74011" w:rsidP="00F74011">
            <w:pPr>
              <w:spacing w:line="276" w:lineRule="auto"/>
              <w:ind w:rightChars="20" w:right="42"/>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（3）缴纳时间：</w:t>
            </w:r>
            <w:r w:rsidRPr="003E7D1D">
              <w:rPr>
                <w:rFonts w:ascii="仿宋" w:eastAsia="仿宋" w:hAnsi="仿宋" w:hint="eastAsia"/>
                <w:b/>
                <w:i/>
                <w:color w:val="000000" w:themeColor="text1"/>
                <w:sz w:val="24"/>
                <w:u w:val="single"/>
              </w:rPr>
              <w:t>采购结果发布后5日内一次性缴纳</w:t>
            </w:r>
          </w:p>
          <w:p w:rsidR="00F74011" w:rsidRPr="003E7D1D" w:rsidRDefault="00F74011" w:rsidP="00F74011">
            <w:pPr>
              <w:spacing w:line="276"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（4）收取账户：</w:t>
            </w:r>
          </w:p>
          <w:p w:rsidR="00F74011" w:rsidRPr="003E7D1D" w:rsidRDefault="00F74011" w:rsidP="00F74011">
            <w:pPr>
              <w:spacing w:line="276" w:lineRule="auto"/>
              <w:ind w:firstLineChars="73" w:firstLine="175"/>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t>户名</w:t>
            </w:r>
            <w:r w:rsidRPr="003E7D1D">
              <w:rPr>
                <w:rFonts w:ascii="仿宋" w:eastAsia="仿宋" w:hAnsi="仿宋" w:cs="Arial" w:hint="eastAsia"/>
                <w:color w:val="000000" w:themeColor="text1"/>
                <w:kern w:val="0"/>
                <w:sz w:val="24"/>
              </w:rPr>
              <w:t>：</w:t>
            </w:r>
            <w:r w:rsidRPr="003E7D1D">
              <w:rPr>
                <w:rFonts w:ascii="仿宋" w:eastAsia="仿宋" w:hAnsi="仿宋" w:cs="Arial"/>
                <w:color w:val="000000" w:themeColor="text1"/>
                <w:kern w:val="0"/>
                <w:sz w:val="24"/>
              </w:rPr>
              <w:t>浙江省成套招标代理有限公司临安分公司</w:t>
            </w:r>
          </w:p>
          <w:p w:rsidR="00F74011" w:rsidRPr="003E7D1D" w:rsidRDefault="00F74011" w:rsidP="00F74011">
            <w:pPr>
              <w:spacing w:line="276" w:lineRule="auto"/>
              <w:ind w:firstLineChars="73" w:firstLine="175"/>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账号：33050161735200000623</w:t>
            </w:r>
          </w:p>
          <w:p w:rsidR="00F74011" w:rsidRPr="003E7D1D" w:rsidRDefault="00F74011" w:rsidP="00F74011">
            <w:pPr>
              <w:spacing w:line="276" w:lineRule="auto"/>
              <w:ind w:firstLineChars="73" w:firstLine="175"/>
              <w:rPr>
                <w:rFonts w:ascii="仿宋" w:eastAsia="仿宋" w:hAnsi="仿宋" w:cs="Arial"/>
                <w:color w:val="000000" w:themeColor="text1"/>
                <w:sz w:val="24"/>
              </w:rPr>
            </w:pPr>
            <w:r w:rsidRPr="003E7D1D">
              <w:rPr>
                <w:rFonts w:ascii="仿宋" w:eastAsia="仿宋" w:hAnsi="仿宋" w:cs="Arial"/>
                <w:color w:val="000000" w:themeColor="text1"/>
                <w:kern w:val="0"/>
                <w:sz w:val="24"/>
              </w:rPr>
              <w:t>开户行</w:t>
            </w:r>
            <w:r w:rsidRPr="003E7D1D">
              <w:rPr>
                <w:rFonts w:ascii="仿宋" w:eastAsia="仿宋" w:hAnsi="仿宋" w:cs="Arial" w:hint="eastAsia"/>
                <w:color w:val="000000" w:themeColor="text1"/>
                <w:kern w:val="0"/>
                <w:sz w:val="24"/>
              </w:rPr>
              <w:t>：中国</w:t>
            </w:r>
            <w:r w:rsidRPr="003E7D1D">
              <w:rPr>
                <w:rFonts w:ascii="仿宋" w:eastAsia="仿宋" w:hAnsi="仿宋" w:cs="Arial"/>
                <w:color w:val="000000" w:themeColor="text1"/>
                <w:kern w:val="0"/>
                <w:sz w:val="24"/>
              </w:rPr>
              <w:t>建设银行股份有限公司杭州青山湖科技城支行</w:t>
            </w:r>
          </w:p>
          <w:p w:rsidR="00F74011" w:rsidRPr="003E7D1D" w:rsidRDefault="00F74011" w:rsidP="00F74011">
            <w:pPr>
              <w:spacing w:line="276" w:lineRule="auto"/>
              <w:rPr>
                <w:rFonts w:ascii="仿宋" w:eastAsia="仿宋" w:hAnsi="仿宋" w:cs="Arial"/>
                <w:color w:val="000000" w:themeColor="text1"/>
                <w:sz w:val="24"/>
              </w:rPr>
            </w:pPr>
            <w:r w:rsidRPr="003E7D1D">
              <w:rPr>
                <w:rFonts w:ascii="仿宋" w:eastAsia="仿宋" w:hAnsi="仿宋" w:cs="Arial" w:hint="eastAsia"/>
                <w:color w:val="000000" w:themeColor="text1"/>
                <w:kern w:val="0"/>
                <w:sz w:val="24"/>
              </w:rPr>
              <w:t>（5）缴纳形式：</w:t>
            </w:r>
            <w:r w:rsidRPr="003E7D1D">
              <w:rPr>
                <w:rFonts w:ascii="仿宋" w:eastAsia="仿宋" w:hAnsi="仿宋" w:hint="eastAsia"/>
                <w:b/>
                <w:i/>
                <w:color w:val="000000" w:themeColor="text1"/>
                <w:sz w:val="24"/>
                <w:u w:val="single"/>
              </w:rPr>
              <w:t>电汇、转账、支票、汇票（不接受现金）</w:t>
            </w:r>
          </w:p>
          <w:p w:rsidR="00F74011" w:rsidRPr="003E7D1D" w:rsidRDefault="00F74011" w:rsidP="00F74011">
            <w:pPr>
              <w:spacing w:line="276" w:lineRule="auto"/>
              <w:rPr>
                <w:rFonts w:ascii="仿宋" w:eastAsia="仿宋" w:hAnsi="仿宋" w:cs="Arial"/>
                <w:b/>
                <w:color w:val="000000" w:themeColor="text1"/>
                <w:sz w:val="24"/>
              </w:rPr>
            </w:pPr>
            <w:r w:rsidRPr="003E7D1D">
              <w:rPr>
                <w:rFonts w:ascii="仿宋" w:eastAsia="仿宋" w:hAnsi="仿宋" w:cs="Arial" w:hint="eastAsia"/>
                <w:color w:val="000000" w:themeColor="text1"/>
                <w:kern w:val="0"/>
                <w:sz w:val="24"/>
              </w:rPr>
              <w:t>（6）特别说明：</w:t>
            </w:r>
            <w:r w:rsidRPr="003E7D1D">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3E7D1D" w:rsidRPr="003E7D1D" w:rsidTr="00C927CB">
        <w:trPr>
          <w:trHeight w:val="454"/>
        </w:trPr>
        <w:tc>
          <w:tcPr>
            <w:tcW w:w="1229"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10.2.1</w:t>
            </w:r>
          </w:p>
        </w:tc>
        <w:tc>
          <w:tcPr>
            <w:tcW w:w="2268" w:type="dxa"/>
            <w:vAlign w:val="center"/>
          </w:tcPr>
          <w:p w:rsidR="003430EA" w:rsidRPr="003E7D1D" w:rsidRDefault="003430EA" w:rsidP="00640ED1">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重要提醒</w:t>
            </w:r>
          </w:p>
        </w:tc>
        <w:tc>
          <w:tcPr>
            <w:tcW w:w="6521" w:type="dxa"/>
            <w:vAlign w:val="center"/>
          </w:tcPr>
          <w:p w:rsidR="003430EA" w:rsidRPr="003E7D1D" w:rsidRDefault="003430EA" w:rsidP="00640ED1">
            <w:pPr>
              <w:spacing w:line="276"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（1）</w:t>
            </w:r>
            <w:r w:rsidRPr="003E7D1D">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3E7D1D">
              <w:rPr>
                <w:rFonts w:ascii="仿宋" w:eastAsia="仿宋" w:hAnsi="仿宋" w:cs="Arial" w:hint="eastAsia"/>
                <w:color w:val="000000" w:themeColor="text1"/>
                <w:sz w:val="24"/>
              </w:rPr>
              <w:t>。</w:t>
            </w:r>
          </w:p>
          <w:p w:rsidR="003430EA" w:rsidRPr="003E7D1D" w:rsidRDefault="003430EA" w:rsidP="00640ED1">
            <w:pPr>
              <w:spacing w:line="276"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r w:rsidRPr="003E7D1D">
              <w:rPr>
                <w:rFonts w:ascii="仿宋" w:eastAsia="仿宋" w:hAnsi="仿宋" w:cs="Arial" w:hint="eastAsia"/>
                <w:b/>
                <w:color w:val="000000" w:themeColor="text1"/>
                <w:sz w:val="24"/>
                <w:u w:val="single"/>
              </w:rPr>
              <w:t>招标文件中所有</w:t>
            </w:r>
            <w:r w:rsidRPr="003E7D1D">
              <w:rPr>
                <w:rFonts w:ascii="仿宋" w:eastAsia="仿宋" w:hAnsi="仿宋" w:cs="Arial"/>
                <w:b/>
                <w:color w:val="000000" w:themeColor="text1"/>
                <w:sz w:val="24"/>
                <w:u w:val="single"/>
              </w:rPr>
              <w:t>加粗</w:t>
            </w:r>
            <w:r w:rsidRPr="003E7D1D">
              <w:rPr>
                <w:rFonts w:ascii="仿宋" w:eastAsia="仿宋" w:hAnsi="仿宋" w:cs="Arial" w:hint="eastAsia"/>
                <w:b/>
                <w:color w:val="000000" w:themeColor="text1"/>
                <w:sz w:val="24"/>
                <w:u w:val="single"/>
              </w:rPr>
              <w:t>、</w:t>
            </w:r>
            <w:r w:rsidRPr="003E7D1D">
              <w:rPr>
                <w:rFonts w:ascii="仿宋" w:eastAsia="仿宋" w:hAnsi="仿宋" w:cs="Arial"/>
                <w:b/>
                <w:color w:val="000000" w:themeColor="text1"/>
                <w:sz w:val="24"/>
                <w:u w:val="single"/>
              </w:rPr>
              <w:t>加下划线</w:t>
            </w:r>
            <w:r w:rsidRPr="003E7D1D">
              <w:rPr>
                <w:rFonts w:ascii="仿宋" w:eastAsia="仿宋" w:hAnsi="仿宋" w:cs="Arial" w:hint="eastAsia"/>
                <w:b/>
                <w:color w:val="000000" w:themeColor="text1"/>
                <w:sz w:val="24"/>
                <w:u w:val="single"/>
              </w:rPr>
              <w:t>及斜体</w:t>
            </w:r>
            <w:r w:rsidRPr="003E7D1D">
              <w:rPr>
                <w:rFonts w:ascii="仿宋" w:eastAsia="仿宋" w:hAnsi="仿宋" w:cs="Arial"/>
                <w:b/>
                <w:color w:val="000000" w:themeColor="text1"/>
                <w:sz w:val="24"/>
                <w:u w:val="single"/>
              </w:rPr>
              <w:t>的条款提请各供应商</w:t>
            </w:r>
            <w:r w:rsidRPr="003E7D1D">
              <w:rPr>
                <w:rFonts w:ascii="仿宋" w:eastAsia="仿宋" w:hAnsi="仿宋" w:cs="Arial" w:hint="eastAsia"/>
                <w:b/>
                <w:color w:val="000000" w:themeColor="text1"/>
                <w:sz w:val="24"/>
                <w:u w:val="single"/>
              </w:rPr>
              <w:t>重点</w:t>
            </w:r>
            <w:r w:rsidRPr="003E7D1D">
              <w:rPr>
                <w:rFonts w:ascii="仿宋" w:eastAsia="仿宋" w:hAnsi="仿宋" w:cs="Arial"/>
                <w:b/>
                <w:color w:val="000000" w:themeColor="text1"/>
                <w:sz w:val="24"/>
                <w:u w:val="single"/>
              </w:rPr>
              <w:t>注意，因误读、漏读、错读招标文件内容而造成的一切后果，</w:t>
            </w:r>
            <w:r w:rsidRPr="003E7D1D">
              <w:rPr>
                <w:rFonts w:ascii="仿宋" w:eastAsia="仿宋" w:hAnsi="仿宋" w:cs="Arial" w:hint="eastAsia"/>
                <w:b/>
                <w:color w:val="000000" w:themeColor="text1"/>
                <w:sz w:val="24"/>
                <w:u w:val="single"/>
              </w:rPr>
              <w:t>是</w:t>
            </w:r>
            <w:r w:rsidRPr="003E7D1D">
              <w:rPr>
                <w:rFonts w:ascii="仿宋" w:eastAsia="仿宋" w:hAnsi="仿宋" w:cs="Arial"/>
                <w:b/>
                <w:color w:val="000000" w:themeColor="text1"/>
                <w:sz w:val="24"/>
                <w:u w:val="single"/>
              </w:rPr>
              <w:t>供应商</w:t>
            </w:r>
            <w:r w:rsidRPr="003E7D1D">
              <w:rPr>
                <w:rFonts w:ascii="仿宋" w:eastAsia="仿宋" w:hAnsi="仿宋" w:cs="Arial" w:hint="eastAsia"/>
                <w:b/>
                <w:color w:val="000000" w:themeColor="text1"/>
                <w:sz w:val="24"/>
                <w:u w:val="single"/>
              </w:rPr>
              <w:t>自身责任，采购人及采购代理机构不承担任何责任</w:t>
            </w:r>
            <w:r w:rsidRPr="003E7D1D">
              <w:rPr>
                <w:rFonts w:ascii="仿宋" w:eastAsia="仿宋" w:hAnsi="仿宋" w:cs="Arial" w:hint="eastAsia"/>
                <w:color w:val="000000" w:themeColor="text1"/>
                <w:sz w:val="24"/>
              </w:rPr>
              <w:t>。</w:t>
            </w:r>
          </w:p>
          <w:p w:rsidR="003430EA" w:rsidRPr="003E7D1D" w:rsidRDefault="003430EA" w:rsidP="00640ED1">
            <w:pPr>
              <w:spacing w:line="276"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r w:rsidRPr="003E7D1D">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3E7D1D">
              <w:rPr>
                <w:rFonts w:ascii="仿宋" w:eastAsia="仿宋" w:hAnsi="仿宋" w:cs="Arial" w:hint="eastAsia"/>
                <w:b/>
                <w:color w:val="000000" w:themeColor="text1"/>
                <w:sz w:val="24"/>
              </w:rPr>
              <w:t>。</w:t>
            </w:r>
          </w:p>
        </w:tc>
      </w:tr>
    </w:tbl>
    <w:p w:rsidR="003430EA" w:rsidRPr="003E7D1D" w:rsidRDefault="003430EA" w:rsidP="003430EA">
      <w:pPr>
        <w:rPr>
          <w:color w:val="000000" w:themeColor="text1"/>
        </w:rPr>
      </w:pPr>
    </w:p>
    <w:p w:rsidR="003430EA" w:rsidRPr="003E7D1D" w:rsidRDefault="003430EA" w:rsidP="003430EA">
      <w:pPr>
        <w:pStyle w:val="2f"/>
      </w:pPr>
      <w:bookmarkStart w:id="14" w:name="_Toc424164154"/>
      <w:r w:rsidRPr="003E7D1D">
        <w:br w:type="page"/>
      </w:r>
      <w:bookmarkStart w:id="15" w:name="_Toc440162786"/>
      <w:bookmarkStart w:id="16" w:name="_Toc97118323"/>
      <w:bookmarkStart w:id="17" w:name="_Toc97118717"/>
      <w:bookmarkStart w:id="18" w:name="_Toc116370541"/>
      <w:r w:rsidRPr="003E7D1D">
        <w:rPr>
          <w:rFonts w:hint="eastAsia"/>
        </w:rPr>
        <w:lastRenderedPageBreak/>
        <w:t>一、总则</w:t>
      </w:r>
      <w:bookmarkEnd w:id="14"/>
      <w:bookmarkEnd w:id="15"/>
      <w:bookmarkEnd w:id="16"/>
      <w:bookmarkEnd w:id="17"/>
      <w:bookmarkEnd w:id="18"/>
    </w:p>
    <w:p w:rsidR="003430EA" w:rsidRPr="003E7D1D" w:rsidRDefault="003430EA" w:rsidP="003430EA">
      <w:pPr>
        <w:pStyle w:val="3"/>
        <w:rPr>
          <w:color w:val="000000" w:themeColor="text1"/>
        </w:rPr>
      </w:pPr>
      <w:r w:rsidRPr="003E7D1D">
        <w:rPr>
          <w:rFonts w:hint="eastAsia"/>
          <w:color w:val="000000" w:themeColor="text1"/>
        </w:rPr>
        <w:t>1.1 适用范围</w:t>
      </w:r>
    </w:p>
    <w:p w:rsidR="003430EA" w:rsidRPr="003E7D1D" w:rsidRDefault="003430EA" w:rsidP="003430EA">
      <w:pPr>
        <w:pStyle w:val="a0"/>
        <w:spacing w:after="240"/>
        <w:rPr>
          <w:color w:val="000000" w:themeColor="text1"/>
          <w:kern w:val="0"/>
        </w:rPr>
      </w:pPr>
      <w:r w:rsidRPr="003E7D1D">
        <w:rPr>
          <w:color w:val="000000" w:themeColor="text1"/>
          <w:kern w:val="0"/>
        </w:rPr>
        <w:t>本招标文件适用于</w:t>
      </w:r>
      <w:r w:rsidR="00D511CB" w:rsidRPr="003E7D1D">
        <w:rPr>
          <w:rFonts w:hint="eastAsia"/>
          <w:b/>
          <w:i/>
          <w:color w:val="000000" w:themeColor="text1"/>
          <w:kern w:val="0"/>
          <w:u w:val="single"/>
        </w:rPr>
        <w:t>杭州市临安区第一人民医院新院区医疗设备（其他类Ⅰ）采购项目</w:t>
      </w:r>
      <w:r w:rsidRPr="003E7D1D">
        <w:rPr>
          <w:rFonts w:hint="eastAsia"/>
          <w:b/>
          <w:i/>
          <w:color w:val="000000" w:themeColor="text1"/>
          <w:kern w:val="0"/>
          <w:u w:val="single"/>
        </w:rPr>
        <w:t>（项目编号：</w:t>
      </w:r>
      <w:r w:rsidR="00180800" w:rsidRPr="003E7D1D">
        <w:rPr>
          <w:rFonts w:hint="eastAsia"/>
          <w:b/>
          <w:i/>
          <w:color w:val="000000" w:themeColor="text1"/>
          <w:kern w:val="0"/>
          <w:u w:val="single"/>
        </w:rPr>
        <w:t>CTZB-2022110258</w:t>
      </w:r>
      <w:r w:rsidRPr="003E7D1D">
        <w:rPr>
          <w:rFonts w:hint="eastAsia"/>
          <w:b/>
          <w:i/>
          <w:color w:val="000000" w:themeColor="text1"/>
          <w:kern w:val="0"/>
          <w:u w:val="single"/>
        </w:rPr>
        <w:t>）</w:t>
      </w:r>
      <w:r w:rsidRPr="003E7D1D">
        <w:rPr>
          <w:color w:val="000000" w:themeColor="text1"/>
          <w:kern w:val="0"/>
        </w:rPr>
        <w:t>的招标、</w:t>
      </w:r>
      <w:r w:rsidRPr="003E7D1D">
        <w:rPr>
          <w:rFonts w:hint="eastAsia"/>
          <w:color w:val="000000" w:themeColor="text1"/>
          <w:kern w:val="0"/>
        </w:rPr>
        <w:t>投标、开标、资格审查与信用信息查询、</w:t>
      </w:r>
      <w:r w:rsidRPr="003E7D1D">
        <w:rPr>
          <w:color w:val="000000" w:themeColor="text1"/>
          <w:kern w:val="0"/>
        </w:rPr>
        <w:t>评标、定标、</w:t>
      </w:r>
      <w:r w:rsidRPr="003E7D1D">
        <w:rPr>
          <w:rFonts w:hint="eastAsia"/>
          <w:color w:val="000000" w:themeColor="text1"/>
          <w:kern w:val="0"/>
        </w:rPr>
        <w:t>合同、</w:t>
      </w:r>
      <w:r w:rsidRPr="003E7D1D">
        <w:rPr>
          <w:color w:val="000000" w:themeColor="text1"/>
          <w:kern w:val="0"/>
        </w:rPr>
        <w:t>验收</w:t>
      </w:r>
      <w:r w:rsidRPr="003E7D1D">
        <w:rPr>
          <w:rFonts w:hint="eastAsia"/>
          <w:color w:val="000000" w:themeColor="text1"/>
          <w:kern w:val="0"/>
        </w:rPr>
        <w:t>等行为</w:t>
      </w:r>
      <w:r w:rsidRPr="003E7D1D">
        <w:rPr>
          <w:color w:val="000000" w:themeColor="text1"/>
          <w:kern w:val="0"/>
        </w:rPr>
        <w:t>（法律、法规另有规定的，从其规定）。</w:t>
      </w:r>
    </w:p>
    <w:p w:rsidR="003430EA" w:rsidRPr="003E7D1D" w:rsidRDefault="003430EA" w:rsidP="003430EA">
      <w:pPr>
        <w:pStyle w:val="3"/>
        <w:rPr>
          <w:color w:val="000000" w:themeColor="text1"/>
        </w:rPr>
      </w:pPr>
      <w:r w:rsidRPr="003E7D1D">
        <w:rPr>
          <w:rFonts w:hint="eastAsia"/>
          <w:color w:val="000000" w:themeColor="text1"/>
        </w:rPr>
        <w:t xml:space="preserve">1.2 </w:t>
      </w:r>
      <w:r w:rsidRPr="003E7D1D">
        <w:rPr>
          <w:color w:val="000000" w:themeColor="text1"/>
        </w:rPr>
        <w:t>定义</w:t>
      </w:r>
    </w:p>
    <w:p w:rsidR="003430EA" w:rsidRPr="003E7D1D" w:rsidRDefault="003430EA" w:rsidP="003430EA">
      <w:pPr>
        <w:pStyle w:val="a0"/>
        <w:rPr>
          <w:color w:val="000000" w:themeColor="text1"/>
          <w:kern w:val="0"/>
        </w:rPr>
      </w:pPr>
      <w:r w:rsidRPr="003E7D1D">
        <w:rPr>
          <w:rFonts w:hint="eastAsia"/>
          <w:color w:val="000000" w:themeColor="text1"/>
          <w:kern w:val="0"/>
        </w:rPr>
        <w:t>1.2</w:t>
      </w:r>
      <w:r w:rsidRPr="003E7D1D">
        <w:rPr>
          <w:color w:val="000000" w:themeColor="text1"/>
          <w:kern w:val="0"/>
        </w:rPr>
        <w:t>.1</w:t>
      </w:r>
      <w:r w:rsidRPr="003E7D1D">
        <w:rPr>
          <w:rFonts w:hint="eastAsia"/>
          <w:b/>
          <w:color w:val="000000" w:themeColor="text1"/>
          <w:kern w:val="0"/>
        </w:rPr>
        <w:t>“</w:t>
      </w:r>
      <w:r w:rsidRPr="003E7D1D">
        <w:rPr>
          <w:b/>
          <w:color w:val="000000" w:themeColor="text1"/>
          <w:kern w:val="0"/>
        </w:rPr>
        <w:t>采购人</w:t>
      </w:r>
      <w:r w:rsidRPr="003E7D1D">
        <w:rPr>
          <w:rFonts w:hint="eastAsia"/>
          <w:b/>
          <w:color w:val="000000" w:themeColor="text1"/>
          <w:kern w:val="0"/>
        </w:rPr>
        <w:t>”</w:t>
      </w:r>
      <w:r w:rsidRPr="003E7D1D">
        <w:rPr>
          <w:rFonts w:hint="eastAsia"/>
          <w:color w:val="000000" w:themeColor="text1"/>
          <w:kern w:val="0"/>
        </w:rPr>
        <w:t>系指采购公告中载明的本项目的采购人。</w:t>
      </w:r>
    </w:p>
    <w:p w:rsidR="003430EA" w:rsidRPr="003E7D1D" w:rsidRDefault="003430EA" w:rsidP="003430EA">
      <w:pPr>
        <w:pStyle w:val="a0"/>
        <w:rPr>
          <w:rFonts w:cs="Arial"/>
          <w:color w:val="000000" w:themeColor="text1"/>
          <w:kern w:val="0"/>
        </w:rPr>
      </w:pPr>
      <w:r w:rsidRPr="003E7D1D">
        <w:rPr>
          <w:rFonts w:cs="Arial" w:hint="eastAsia"/>
          <w:color w:val="000000" w:themeColor="text1"/>
          <w:kern w:val="0"/>
        </w:rPr>
        <w:t>1.2.2</w:t>
      </w:r>
      <w:r w:rsidRPr="003E7D1D">
        <w:rPr>
          <w:rFonts w:hint="eastAsia"/>
          <w:b/>
          <w:color w:val="000000" w:themeColor="text1"/>
          <w:kern w:val="0"/>
        </w:rPr>
        <w:t>“采购代理机构/采购组织机构”</w:t>
      </w:r>
      <w:r w:rsidRPr="003E7D1D">
        <w:rPr>
          <w:rFonts w:cs="Arial" w:hint="eastAsia"/>
          <w:color w:val="000000" w:themeColor="text1"/>
          <w:kern w:val="0"/>
        </w:rPr>
        <w:t>均</w:t>
      </w:r>
      <w:r w:rsidRPr="003E7D1D">
        <w:rPr>
          <w:rFonts w:hint="eastAsia"/>
          <w:color w:val="000000" w:themeColor="text1"/>
          <w:kern w:val="0"/>
        </w:rPr>
        <w:t>系指采购公告中载明的采购代理机构。</w:t>
      </w:r>
    </w:p>
    <w:p w:rsidR="003430EA" w:rsidRPr="003E7D1D" w:rsidRDefault="003430EA" w:rsidP="003430EA">
      <w:pPr>
        <w:pStyle w:val="a0"/>
        <w:rPr>
          <w:rFonts w:cs="Arial"/>
          <w:color w:val="000000" w:themeColor="text1"/>
          <w:kern w:val="0"/>
        </w:rPr>
      </w:pPr>
      <w:r w:rsidRPr="003E7D1D">
        <w:rPr>
          <w:rFonts w:cs="Arial" w:hint="eastAsia"/>
          <w:color w:val="000000" w:themeColor="text1"/>
          <w:kern w:val="0"/>
        </w:rPr>
        <w:t>1.2</w:t>
      </w:r>
      <w:r w:rsidRPr="003E7D1D">
        <w:rPr>
          <w:rFonts w:cs="Arial"/>
          <w:color w:val="000000" w:themeColor="text1"/>
          <w:kern w:val="0"/>
        </w:rPr>
        <w:t>.</w:t>
      </w:r>
      <w:r w:rsidRPr="003E7D1D">
        <w:rPr>
          <w:rFonts w:cs="Arial" w:hint="eastAsia"/>
          <w:color w:val="000000" w:themeColor="text1"/>
          <w:kern w:val="0"/>
        </w:rPr>
        <w:t>3</w:t>
      </w:r>
      <w:r w:rsidRPr="003E7D1D">
        <w:rPr>
          <w:rFonts w:hint="eastAsia"/>
          <w:b/>
          <w:color w:val="000000" w:themeColor="text1"/>
          <w:kern w:val="0"/>
        </w:rPr>
        <w:t>“</w:t>
      </w:r>
      <w:r w:rsidRPr="003E7D1D">
        <w:rPr>
          <w:b/>
          <w:color w:val="000000" w:themeColor="text1"/>
          <w:kern w:val="0"/>
        </w:rPr>
        <w:t>投标人</w:t>
      </w:r>
      <w:r w:rsidRPr="003E7D1D">
        <w:rPr>
          <w:rFonts w:hint="eastAsia"/>
          <w:b/>
          <w:color w:val="000000" w:themeColor="text1"/>
          <w:kern w:val="0"/>
        </w:rPr>
        <w:t>”</w:t>
      </w:r>
      <w:r w:rsidRPr="003E7D1D">
        <w:rPr>
          <w:rFonts w:hint="eastAsia"/>
          <w:color w:val="000000" w:themeColor="text1"/>
        </w:rPr>
        <w:t>系</w:t>
      </w:r>
      <w:r w:rsidRPr="003E7D1D">
        <w:rPr>
          <w:rFonts w:cs="Arial"/>
          <w:color w:val="000000" w:themeColor="text1"/>
          <w:kern w:val="0"/>
        </w:rPr>
        <w:t>指</w:t>
      </w:r>
      <w:r w:rsidRPr="003E7D1D">
        <w:rPr>
          <w:rFonts w:cs="Arial" w:hint="eastAsia"/>
          <w:color w:val="000000" w:themeColor="text1"/>
          <w:kern w:val="0"/>
        </w:rPr>
        <w:t>响应招标、参加投标竞争的法人、其他组织或者自然人。</w:t>
      </w:r>
    </w:p>
    <w:p w:rsidR="003430EA" w:rsidRPr="003E7D1D" w:rsidRDefault="003430EA" w:rsidP="003430EA">
      <w:pPr>
        <w:pStyle w:val="a0"/>
        <w:rPr>
          <w:color w:val="000000" w:themeColor="text1"/>
        </w:rPr>
      </w:pPr>
      <w:r w:rsidRPr="003E7D1D">
        <w:rPr>
          <w:rFonts w:cs="Arial" w:hint="eastAsia"/>
          <w:color w:val="000000" w:themeColor="text1"/>
          <w:kern w:val="0"/>
        </w:rPr>
        <w:t>1.2.4</w:t>
      </w:r>
      <w:r w:rsidRPr="003E7D1D">
        <w:rPr>
          <w:rFonts w:hint="eastAsia"/>
          <w:b/>
          <w:color w:val="000000" w:themeColor="text1"/>
          <w:kern w:val="0"/>
        </w:rPr>
        <w:t>“负责人”</w:t>
      </w:r>
      <w:r w:rsidRPr="003E7D1D">
        <w:rPr>
          <w:rFonts w:hint="eastAsia"/>
          <w:color w:val="000000" w:themeColor="text1"/>
        </w:rPr>
        <w:t>系指法人企业的法定负责人，或其他组织为法律、行政法规规定代表单位行使职权的主要负责人，或自然人本人；</w:t>
      </w:r>
    </w:p>
    <w:p w:rsidR="003430EA" w:rsidRPr="003E7D1D" w:rsidRDefault="003430EA" w:rsidP="003430EA">
      <w:pPr>
        <w:pStyle w:val="a0"/>
        <w:rPr>
          <w:color w:val="000000" w:themeColor="text1"/>
        </w:rPr>
      </w:pPr>
      <w:r w:rsidRPr="003E7D1D">
        <w:rPr>
          <w:rFonts w:cs="Arial" w:hint="eastAsia"/>
          <w:color w:val="000000" w:themeColor="text1"/>
          <w:kern w:val="0"/>
        </w:rPr>
        <w:t>1.2.5</w:t>
      </w:r>
      <w:r w:rsidRPr="003E7D1D">
        <w:rPr>
          <w:rFonts w:hint="eastAsia"/>
          <w:b/>
          <w:color w:val="000000" w:themeColor="text1"/>
          <w:kern w:val="0"/>
        </w:rPr>
        <w:t>“电子签名”</w:t>
      </w:r>
      <w:r w:rsidRPr="003E7D1D">
        <w:rPr>
          <w:color w:val="000000" w:themeColor="text1"/>
        </w:rPr>
        <w:t>系指数据电文中以电子形式所含、所附用于识别签名人身份并表明签名人认可其中内容的数据</w:t>
      </w:r>
      <w:r w:rsidRPr="003E7D1D">
        <w:rPr>
          <w:rFonts w:hint="eastAsia"/>
          <w:color w:val="000000" w:themeColor="text1"/>
        </w:rPr>
        <w:t>；</w:t>
      </w:r>
      <w:r w:rsidRPr="003E7D1D">
        <w:rPr>
          <w:rFonts w:hint="eastAsia"/>
          <w:b/>
          <w:color w:val="000000" w:themeColor="text1"/>
          <w:kern w:val="0"/>
        </w:rPr>
        <w:t>“公章”</w:t>
      </w:r>
      <w:r w:rsidRPr="003E7D1D">
        <w:rPr>
          <w:rFonts w:hint="eastAsia"/>
          <w:color w:val="000000" w:themeColor="text1"/>
        </w:rPr>
        <w:t>系指单位法定名称章。因特殊原因需要使用冠以法定名称的业务专用章的，投标时须提供《业务专用章使用说明函》（第七章附件5</w:t>
      </w:r>
      <w:r w:rsidRPr="003E7D1D">
        <w:rPr>
          <w:color w:val="000000" w:themeColor="text1"/>
        </w:rPr>
        <w:t>）</w:t>
      </w:r>
      <w:r w:rsidRPr="003E7D1D">
        <w:rPr>
          <w:rFonts w:hint="eastAsia"/>
          <w:color w:val="000000" w:themeColor="text1"/>
        </w:rPr>
        <w:t>；</w:t>
      </w:r>
    </w:p>
    <w:p w:rsidR="003430EA" w:rsidRPr="003E7D1D" w:rsidRDefault="003430EA" w:rsidP="003430EA">
      <w:pPr>
        <w:pStyle w:val="a0"/>
        <w:rPr>
          <w:color w:val="000000" w:themeColor="text1"/>
        </w:rPr>
      </w:pPr>
      <w:r w:rsidRPr="003E7D1D">
        <w:rPr>
          <w:rFonts w:cs="Arial" w:hint="eastAsia"/>
          <w:color w:val="000000" w:themeColor="text1"/>
          <w:kern w:val="0"/>
        </w:rPr>
        <w:t>1.2.6</w:t>
      </w:r>
      <w:r w:rsidRPr="003E7D1D">
        <w:rPr>
          <w:b/>
          <w:color w:val="000000" w:themeColor="text1"/>
          <w:kern w:val="0"/>
        </w:rPr>
        <w:t>“电子交易平台”</w:t>
      </w:r>
      <w:r w:rsidRPr="003E7D1D">
        <w:rPr>
          <w:rFonts w:hint="eastAsia"/>
          <w:color w:val="000000" w:themeColor="text1"/>
        </w:rPr>
        <w:t>系指</w:t>
      </w:r>
      <w:r w:rsidRPr="003E7D1D">
        <w:rPr>
          <w:color w:val="000000" w:themeColor="text1"/>
        </w:rPr>
        <w:t>本项目政府采购活动所依托的政府采购云平台（https://www.zcygov.cn/）。</w:t>
      </w:r>
    </w:p>
    <w:p w:rsidR="003430EA" w:rsidRPr="003E7D1D" w:rsidRDefault="003430EA" w:rsidP="003430EA">
      <w:pPr>
        <w:pStyle w:val="a0"/>
        <w:rPr>
          <w:color w:val="000000" w:themeColor="text1"/>
          <w:kern w:val="0"/>
        </w:rPr>
      </w:pPr>
      <w:r w:rsidRPr="003E7D1D">
        <w:rPr>
          <w:rFonts w:hint="eastAsia"/>
          <w:color w:val="000000" w:themeColor="text1"/>
          <w:kern w:val="0"/>
        </w:rPr>
        <w:t>1.2.7特殊符号定义与说明</w:t>
      </w:r>
    </w:p>
    <w:p w:rsidR="003430EA" w:rsidRPr="003E7D1D" w:rsidRDefault="003430EA" w:rsidP="003430EA">
      <w:pPr>
        <w:pStyle w:val="a0"/>
        <w:rPr>
          <w:color w:val="000000" w:themeColor="text1"/>
          <w:kern w:val="0"/>
        </w:rPr>
      </w:pPr>
      <w:r w:rsidRPr="003E7D1D">
        <w:rPr>
          <w:rFonts w:hint="eastAsia"/>
          <w:color w:val="000000" w:themeColor="text1"/>
          <w:kern w:val="0"/>
        </w:rPr>
        <w:t>（1）</w:t>
      </w:r>
      <w:r w:rsidRPr="003E7D1D">
        <w:rPr>
          <w:rFonts w:hint="eastAsia"/>
          <w:b/>
          <w:color w:val="000000" w:themeColor="text1"/>
          <w:kern w:val="0"/>
        </w:rPr>
        <w:t>标注“</w:t>
      </w:r>
      <w:r w:rsidRPr="003E7D1D">
        <w:rPr>
          <w:rFonts w:hint="eastAsia"/>
          <w:color w:val="000000" w:themeColor="text1"/>
          <w:kern w:val="0"/>
        </w:rPr>
        <w:t>▲</w:t>
      </w:r>
      <w:r w:rsidRPr="003E7D1D">
        <w:rPr>
          <w:rFonts w:hint="eastAsia"/>
          <w:b/>
          <w:color w:val="000000" w:themeColor="text1"/>
          <w:kern w:val="0"/>
        </w:rPr>
        <w:t>”号的内容</w:t>
      </w:r>
      <w:r w:rsidRPr="003E7D1D">
        <w:rPr>
          <w:rFonts w:hint="eastAsia"/>
          <w:color w:val="000000" w:themeColor="text1"/>
          <w:kern w:val="0"/>
        </w:rPr>
        <w:t>：系指本项目的“实质性要求条款”；</w:t>
      </w:r>
    </w:p>
    <w:p w:rsidR="003430EA" w:rsidRPr="003E7D1D" w:rsidRDefault="003430EA" w:rsidP="003430EA">
      <w:pPr>
        <w:pStyle w:val="a0"/>
        <w:rPr>
          <w:color w:val="000000" w:themeColor="text1"/>
          <w:kern w:val="0"/>
        </w:rPr>
      </w:pPr>
      <w:r w:rsidRPr="003E7D1D">
        <w:rPr>
          <w:rFonts w:hint="eastAsia"/>
          <w:color w:val="000000" w:themeColor="text1"/>
          <w:kern w:val="0"/>
        </w:rPr>
        <w:t>（2）</w:t>
      </w:r>
      <w:r w:rsidRPr="003E7D1D">
        <w:rPr>
          <w:rFonts w:hint="eastAsia"/>
          <w:b/>
          <w:color w:val="000000" w:themeColor="text1"/>
          <w:kern w:val="0"/>
        </w:rPr>
        <w:t>标注“</w:t>
      </w:r>
      <w:r w:rsidRPr="003E7D1D">
        <w:rPr>
          <w:rFonts w:ascii="MS Mincho" w:eastAsia="MS Mincho" w:hAnsi="MS Mincho" w:cs="MS Mincho" w:hint="eastAsia"/>
          <w:b/>
          <w:color w:val="000000" w:themeColor="text1"/>
          <w:kern w:val="0"/>
        </w:rPr>
        <w:t>☑</w:t>
      </w:r>
      <w:r w:rsidRPr="003E7D1D">
        <w:rPr>
          <w:rFonts w:cs="仿宋" w:hint="eastAsia"/>
          <w:b/>
          <w:color w:val="000000" w:themeColor="text1"/>
          <w:kern w:val="0"/>
        </w:rPr>
        <w:t>”号的内容</w:t>
      </w:r>
      <w:r w:rsidRPr="003E7D1D">
        <w:rPr>
          <w:rFonts w:hint="eastAsia"/>
          <w:color w:val="000000" w:themeColor="text1"/>
          <w:kern w:val="0"/>
        </w:rPr>
        <w:t>：系指“适用本项目的要求”；</w:t>
      </w:r>
    </w:p>
    <w:p w:rsidR="003430EA" w:rsidRPr="003E7D1D" w:rsidRDefault="003430EA" w:rsidP="003430EA">
      <w:pPr>
        <w:pStyle w:val="a0"/>
        <w:rPr>
          <w:color w:val="000000" w:themeColor="text1"/>
          <w:kern w:val="0"/>
        </w:rPr>
      </w:pPr>
      <w:r w:rsidRPr="003E7D1D">
        <w:rPr>
          <w:rFonts w:hint="eastAsia"/>
          <w:color w:val="000000" w:themeColor="text1"/>
          <w:kern w:val="0"/>
        </w:rPr>
        <w:t>（3）</w:t>
      </w:r>
      <w:r w:rsidRPr="003E7D1D">
        <w:rPr>
          <w:rFonts w:hint="eastAsia"/>
          <w:b/>
          <w:color w:val="000000" w:themeColor="text1"/>
          <w:kern w:val="0"/>
        </w:rPr>
        <w:t>标注“</w:t>
      </w:r>
      <w:r w:rsidRPr="003E7D1D">
        <w:rPr>
          <w:rFonts w:ascii="MS Mincho" w:eastAsia="MS Mincho" w:hAnsi="MS Mincho" w:cs="MS Mincho" w:hint="eastAsia"/>
          <w:b/>
          <w:color w:val="000000" w:themeColor="text1"/>
          <w:kern w:val="0"/>
        </w:rPr>
        <w:t>☐</w:t>
      </w:r>
      <w:r w:rsidRPr="003E7D1D">
        <w:rPr>
          <w:rFonts w:hint="eastAsia"/>
          <w:b/>
          <w:color w:val="000000" w:themeColor="text1"/>
          <w:kern w:val="0"/>
        </w:rPr>
        <w:t>”号的内容</w:t>
      </w:r>
      <w:r w:rsidRPr="003E7D1D">
        <w:rPr>
          <w:rFonts w:hint="eastAsia"/>
          <w:color w:val="000000" w:themeColor="text1"/>
          <w:kern w:val="0"/>
        </w:rPr>
        <w:t>：系指“不适用本项目的要求”；</w:t>
      </w:r>
    </w:p>
    <w:p w:rsidR="003430EA" w:rsidRPr="003E7D1D" w:rsidRDefault="003430EA" w:rsidP="003430EA">
      <w:pPr>
        <w:pStyle w:val="a0"/>
        <w:rPr>
          <w:color w:val="000000" w:themeColor="text1"/>
          <w:kern w:val="0"/>
        </w:rPr>
      </w:pPr>
      <w:r w:rsidRPr="003E7D1D">
        <w:rPr>
          <w:rFonts w:hint="eastAsia"/>
          <w:color w:val="000000" w:themeColor="text1"/>
          <w:kern w:val="0"/>
        </w:rPr>
        <w:t>（4）</w:t>
      </w:r>
      <w:r w:rsidRPr="003E7D1D">
        <w:rPr>
          <w:rFonts w:hint="eastAsia"/>
          <w:b/>
          <w:color w:val="000000" w:themeColor="text1"/>
          <w:kern w:val="0"/>
        </w:rPr>
        <w:t>标注“</w:t>
      </w:r>
      <w:r w:rsidRPr="003E7D1D">
        <w:rPr>
          <w:rFonts w:hint="eastAsia"/>
          <w:color w:val="000000" w:themeColor="text1"/>
          <w:kern w:val="0"/>
        </w:rPr>
        <w:t>★</w:t>
      </w:r>
      <w:r w:rsidRPr="003E7D1D">
        <w:rPr>
          <w:rFonts w:hint="eastAsia"/>
          <w:b/>
          <w:color w:val="000000" w:themeColor="text1"/>
          <w:kern w:val="0"/>
        </w:rPr>
        <w:t>”号的产品</w:t>
      </w:r>
      <w:r w:rsidRPr="003E7D1D">
        <w:rPr>
          <w:rFonts w:hint="eastAsia"/>
          <w:color w:val="000000" w:themeColor="text1"/>
          <w:kern w:val="0"/>
        </w:rPr>
        <w:t>：系指本项目的“核心产品”；</w:t>
      </w:r>
    </w:p>
    <w:p w:rsidR="003430EA" w:rsidRPr="003E7D1D" w:rsidRDefault="003430EA" w:rsidP="003430EA">
      <w:pPr>
        <w:pStyle w:val="a0"/>
        <w:rPr>
          <w:color w:val="000000" w:themeColor="text1"/>
          <w:kern w:val="0"/>
        </w:rPr>
      </w:pPr>
      <w:r w:rsidRPr="003E7D1D">
        <w:rPr>
          <w:rFonts w:hint="eastAsia"/>
          <w:color w:val="000000" w:themeColor="text1"/>
          <w:kern w:val="0"/>
        </w:rPr>
        <w:t>（5）</w:t>
      </w:r>
      <w:r w:rsidRPr="003E7D1D">
        <w:rPr>
          <w:rFonts w:hint="eastAsia"/>
          <w:b/>
          <w:color w:val="000000" w:themeColor="text1"/>
          <w:kern w:val="0"/>
        </w:rPr>
        <w:t>标注“</w:t>
      </w:r>
      <w:r w:rsidRPr="003E7D1D">
        <w:rPr>
          <w:rFonts w:hint="eastAsia"/>
          <w:color w:val="000000" w:themeColor="text1"/>
          <w:kern w:val="0"/>
        </w:rPr>
        <w:t>■</w:t>
      </w:r>
      <w:r w:rsidRPr="003E7D1D">
        <w:rPr>
          <w:rFonts w:hint="eastAsia"/>
          <w:b/>
          <w:color w:val="000000" w:themeColor="text1"/>
          <w:kern w:val="0"/>
        </w:rPr>
        <w:t>”号的内容</w:t>
      </w:r>
      <w:r w:rsidR="00A343B8" w:rsidRPr="003E7D1D">
        <w:rPr>
          <w:rFonts w:hint="eastAsia"/>
          <w:color w:val="000000" w:themeColor="text1"/>
          <w:kern w:val="0"/>
        </w:rPr>
        <w:t>：系指本项目</w:t>
      </w:r>
      <w:r w:rsidR="00933643" w:rsidRPr="003E7D1D">
        <w:rPr>
          <w:rFonts w:hint="eastAsia"/>
          <w:color w:val="000000" w:themeColor="text1"/>
          <w:kern w:val="0"/>
        </w:rPr>
        <w:t>采购要求中</w:t>
      </w:r>
      <w:r w:rsidR="00A343B8" w:rsidRPr="003E7D1D">
        <w:rPr>
          <w:rFonts w:hint="eastAsia"/>
          <w:color w:val="000000" w:themeColor="text1"/>
          <w:kern w:val="0"/>
        </w:rPr>
        <w:t>的“重要</w:t>
      </w:r>
      <w:r w:rsidRPr="003E7D1D">
        <w:rPr>
          <w:rFonts w:hint="eastAsia"/>
          <w:color w:val="000000" w:themeColor="text1"/>
          <w:kern w:val="0"/>
        </w:rPr>
        <w:t>参数</w:t>
      </w:r>
      <w:r w:rsidR="00933643" w:rsidRPr="003E7D1D">
        <w:rPr>
          <w:rFonts w:hint="eastAsia"/>
          <w:color w:val="000000" w:themeColor="text1"/>
          <w:kern w:val="0"/>
        </w:rPr>
        <w:t>或功能要求</w:t>
      </w:r>
      <w:r w:rsidRPr="003E7D1D">
        <w:rPr>
          <w:rFonts w:hint="eastAsia"/>
          <w:color w:val="000000" w:themeColor="text1"/>
          <w:kern w:val="0"/>
        </w:rPr>
        <w:t>”。</w:t>
      </w:r>
    </w:p>
    <w:p w:rsidR="003430EA" w:rsidRPr="003E7D1D" w:rsidRDefault="003430EA" w:rsidP="003430EA">
      <w:pPr>
        <w:pStyle w:val="a0"/>
        <w:rPr>
          <w:color w:val="000000" w:themeColor="text1"/>
          <w:kern w:val="0"/>
        </w:rPr>
      </w:pPr>
      <w:r w:rsidRPr="003E7D1D">
        <w:rPr>
          <w:rFonts w:hint="eastAsia"/>
          <w:color w:val="000000" w:themeColor="text1"/>
          <w:kern w:val="0"/>
        </w:rPr>
        <w:t>1.2.8其他定义</w:t>
      </w:r>
    </w:p>
    <w:p w:rsidR="003430EA" w:rsidRPr="003E7D1D"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3E7D1D">
        <w:rPr>
          <w:rFonts w:ascii="仿宋" w:eastAsia="仿宋" w:hAnsi="仿宋" w:cs="Arial" w:hint="eastAsia"/>
          <w:color w:val="000000" w:themeColor="text1"/>
          <w:kern w:val="0"/>
          <w:sz w:val="24"/>
          <w:szCs w:val="20"/>
        </w:rPr>
        <w:t>（1）</w:t>
      </w:r>
      <w:r w:rsidRPr="003E7D1D">
        <w:rPr>
          <w:rFonts w:ascii="仿宋" w:eastAsia="仿宋" w:hAnsi="仿宋" w:hint="eastAsia"/>
          <w:b/>
          <w:color w:val="000000" w:themeColor="text1"/>
          <w:kern w:val="0"/>
          <w:sz w:val="24"/>
          <w:szCs w:val="20"/>
        </w:rPr>
        <w:t>“</w:t>
      </w:r>
      <w:r w:rsidRPr="003E7D1D">
        <w:rPr>
          <w:rFonts w:ascii="仿宋" w:eastAsia="仿宋" w:hAnsi="仿宋"/>
          <w:b/>
          <w:color w:val="000000" w:themeColor="text1"/>
          <w:kern w:val="0"/>
          <w:sz w:val="24"/>
          <w:szCs w:val="20"/>
        </w:rPr>
        <w:t>书面形式</w:t>
      </w:r>
      <w:r w:rsidRPr="003E7D1D">
        <w:rPr>
          <w:rFonts w:ascii="仿宋" w:eastAsia="仿宋" w:hAnsi="仿宋" w:hint="eastAsia"/>
          <w:b/>
          <w:color w:val="000000" w:themeColor="text1"/>
          <w:kern w:val="0"/>
          <w:sz w:val="24"/>
          <w:szCs w:val="20"/>
        </w:rPr>
        <w:t>”</w:t>
      </w:r>
      <w:r w:rsidRPr="003E7D1D">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3E7D1D" w:rsidRDefault="003430EA" w:rsidP="003430EA">
      <w:pPr>
        <w:pStyle w:val="a0"/>
        <w:jc w:val="left"/>
        <w:rPr>
          <w:rFonts w:cs="Arial"/>
          <w:color w:val="000000" w:themeColor="text1"/>
          <w:kern w:val="0"/>
        </w:rPr>
      </w:pPr>
      <w:r w:rsidRPr="003E7D1D">
        <w:rPr>
          <w:rFonts w:cs="Arial" w:hint="eastAsia"/>
          <w:color w:val="000000" w:themeColor="text1"/>
          <w:kern w:val="0"/>
        </w:rPr>
        <w:lastRenderedPageBreak/>
        <w:t>（2）</w:t>
      </w:r>
      <w:r w:rsidRPr="003E7D1D">
        <w:rPr>
          <w:rFonts w:hint="eastAsia"/>
          <w:b/>
          <w:color w:val="000000" w:themeColor="text1"/>
          <w:kern w:val="0"/>
        </w:rPr>
        <w:t>“复制件”</w:t>
      </w:r>
      <w:r w:rsidRPr="003E7D1D">
        <w:rPr>
          <w:rFonts w:cs="Arial" w:hint="eastAsia"/>
          <w:color w:val="000000" w:themeColor="text1"/>
          <w:kern w:val="0"/>
        </w:rPr>
        <w:t>是指原件的复印件或扫描件。</w:t>
      </w:r>
    </w:p>
    <w:p w:rsidR="003430EA" w:rsidRPr="003E7D1D" w:rsidRDefault="003430EA" w:rsidP="003430EA">
      <w:pPr>
        <w:pStyle w:val="a0"/>
        <w:jc w:val="left"/>
        <w:rPr>
          <w:rFonts w:cs="Arial"/>
          <w:color w:val="000000" w:themeColor="text1"/>
          <w:kern w:val="0"/>
        </w:rPr>
      </w:pPr>
      <w:r w:rsidRPr="003E7D1D">
        <w:rPr>
          <w:rFonts w:cs="Arial" w:hint="eastAsia"/>
          <w:color w:val="000000" w:themeColor="text1"/>
          <w:kern w:val="0"/>
        </w:rPr>
        <w:t>（3）</w:t>
      </w:r>
      <w:r w:rsidRPr="003E7D1D">
        <w:rPr>
          <w:rFonts w:hint="eastAsia"/>
          <w:b/>
          <w:color w:val="000000" w:themeColor="text1"/>
          <w:kern w:val="0"/>
        </w:rPr>
        <w:t>“进口产品”</w:t>
      </w:r>
      <w:r w:rsidRPr="003E7D1D">
        <w:rPr>
          <w:rFonts w:cs="Arial"/>
          <w:color w:val="000000" w:themeColor="text1"/>
          <w:kern w:val="0"/>
        </w:rPr>
        <w:t>系指</w:t>
      </w:r>
      <w:r w:rsidRPr="003E7D1D">
        <w:rPr>
          <w:rFonts w:cs="Arial" w:hint="eastAsia"/>
          <w:color w:val="000000" w:themeColor="text1"/>
          <w:kern w:val="0"/>
        </w:rPr>
        <w:t>通过中国海关报关验放，进入中国境内且产自关境外的产品。</w:t>
      </w:r>
    </w:p>
    <w:p w:rsidR="003430EA" w:rsidRPr="003E7D1D" w:rsidRDefault="003430EA" w:rsidP="003430EA">
      <w:pPr>
        <w:pStyle w:val="a0"/>
        <w:jc w:val="left"/>
        <w:rPr>
          <w:rFonts w:cs="Arial"/>
          <w:color w:val="000000" w:themeColor="text1"/>
          <w:kern w:val="0"/>
        </w:rPr>
      </w:pPr>
      <w:r w:rsidRPr="003E7D1D">
        <w:rPr>
          <w:rFonts w:cs="Arial" w:hint="eastAsia"/>
          <w:color w:val="000000" w:themeColor="text1"/>
          <w:kern w:val="0"/>
        </w:rPr>
        <w:t>（4）</w:t>
      </w:r>
      <w:r w:rsidRPr="003E7D1D">
        <w:rPr>
          <w:rFonts w:hint="eastAsia"/>
          <w:b/>
          <w:color w:val="000000" w:themeColor="text1"/>
          <w:kern w:val="0"/>
        </w:rPr>
        <w:t>“产品制造商”</w:t>
      </w:r>
      <w:r w:rsidRPr="003E7D1D">
        <w:rPr>
          <w:rFonts w:cs="Arial"/>
          <w:color w:val="000000" w:themeColor="text1"/>
          <w:kern w:val="0"/>
        </w:rPr>
        <w:t>系指</w:t>
      </w:r>
      <w:r w:rsidRPr="003E7D1D">
        <w:rPr>
          <w:rFonts w:cs="Arial" w:hint="eastAsia"/>
          <w:color w:val="000000" w:themeColor="text1"/>
          <w:kern w:val="0"/>
        </w:rPr>
        <w:t>拥有产品自主知识产权的单位。</w:t>
      </w:r>
    </w:p>
    <w:p w:rsidR="003430EA" w:rsidRPr="003E7D1D" w:rsidRDefault="003430EA" w:rsidP="003430EA">
      <w:pPr>
        <w:pStyle w:val="a0"/>
        <w:spacing w:after="240"/>
        <w:jc w:val="left"/>
        <w:rPr>
          <w:color w:val="000000" w:themeColor="text1"/>
          <w:kern w:val="0"/>
        </w:rPr>
      </w:pPr>
      <w:r w:rsidRPr="003E7D1D">
        <w:rPr>
          <w:rFonts w:cs="Arial" w:hint="eastAsia"/>
          <w:color w:val="000000" w:themeColor="text1"/>
          <w:kern w:val="0"/>
        </w:rPr>
        <w:t>（5）</w:t>
      </w:r>
      <w:r w:rsidRPr="003E7D1D">
        <w:rPr>
          <w:rFonts w:hint="eastAsia"/>
          <w:b/>
          <w:color w:val="000000" w:themeColor="text1"/>
          <w:kern w:val="0"/>
        </w:rPr>
        <w:t>“</w:t>
      </w:r>
      <w:r w:rsidRPr="003E7D1D">
        <w:rPr>
          <w:b/>
          <w:color w:val="000000" w:themeColor="text1"/>
          <w:kern w:val="0"/>
        </w:rPr>
        <w:t>重大偏离</w:t>
      </w:r>
      <w:r w:rsidRPr="003E7D1D">
        <w:rPr>
          <w:rFonts w:hint="eastAsia"/>
          <w:b/>
          <w:color w:val="000000" w:themeColor="text1"/>
          <w:kern w:val="0"/>
        </w:rPr>
        <w:t>”</w:t>
      </w:r>
      <w:r w:rsidRPr="003E7D1D">
        <w:rPr>
          <w:b/>
          <w:color w:val="000000" w:themeColor="text1"/>
          <w:kern w:val="0"/>
        </w:rPr>
        <w:t>或</w:t>
      </w:r>
      <w:r w:rsidRPr="003E7D1D">
        <w:rPr>
          <w:rFonts w:hint="eastAsia"/>
          <w:b/>
          <w:color w:val="000000" w:themeColor="text1"/>
          <w:kern w:val="0"/>
        </w:rPr>
        <w:t>“</w:t>
      </w:r>
      <w:r w:rsidRPr="003E7D1D">
        <w:rPr>
          <w:b/>
          <w:color w:val="000000" w:themeColor="text1"/>
          <w:kern w:val="0"/>
        </w:rPr>
        <w:t>保留</w:t>
      </w:r>
      <w:r w:rsidRPr="003E7D1D">
        <w:rPr>
          <w:rFonts w:hint="eastAsia"/>
          <w:b/>
          <w:color w:val="000000" w:themeColor="text1"/>
          <w:kern w:val="0"/>
        </w:rPr>
        <w:t>”</w:t>
      </w:r>
      <w:r w:rsidRPr="003E7D1D">
        <w:rPr>
          <w:rFonts w:hint="eastAsia"/>
          <w:color w:val="000000" w:themeColor="text1"/>
        </w:rPr>
        <w:t>：</w:t>
      </w:r>
      <w:r w:rsidRPr="003E7D1D">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3E7D1D">
        <w:rPr>
          <w:rFonts w:hint="eastAsia"/>
          <w:color w:val="000000" w:themeColor="text1"/>
        </w:rPr>
        <w:t>；</w:t>
      </w:r>
      <w:r w:rsidRPr="003E7D1D">
        <w:rPr>
          <w:rFonts w:hint="eastAsia"/>
          <w:b/>
          <w:color w:val="000000" w:themeColor="text1"/>
          <w:kern w:val="0"/>
        </w:rPr>
        <w:t>“</w:t>
      </w:r>
      <w:r w:rsidRPr="003E7D1D">
        <w:rPr>
          <w:b/>
          <w:color w:val="000000" w:themeColor="text1"/>
          <w:kern w:val="0"/>
        </w:rPr>
        <w:t>细微偏离</w:t>
      </w:r>
      <w:r w:rsidRPr="003E7D1D">
        <w:rPr>
          <w:rFonts w:hint="eastAsia"/>
          <w:b/>
          <w:color w:val="000000" w:themeColor="text1"/>
          <w:kern w:val="0"/>
        </w:rPr>
        <w:t>”</w:t>
      </w:r>
      <w:r w:rsidRPr="003E7D1D">
        <w:rPr>
          <w:rFonts w:hint="eastAsia"/>
          <w:color w:val="000000" w:themeColor="text1"/>
        </w:rPr>
        <w:t>：</w:t>
      </w:r>
      <w:r w:rsidRPr="003E7D1D">
        <w:rPr>
          <w:color w:val="000000" w:themeColor="text1"/>
        </w:rPr>
        <w:t>系指投标文件对招标文件的非实质性内容存在不完全响应或不响应。</w:t>
      </w:r>
    </w:p>
    <w:p w:rsidR="003430EA" w:rsidRPr="003E7D1D" w:rsidRDefault="003430EA" w:rsidP="003430EA">
      <w:pPr>
        <w:pStyle w:val="3"/>
        <w:rPr>
          <w:color w:val="000000" w:themeColor="text1"/>
        </w:rPr>
      </w:pPr>
      <w:r w:rsidRPr="003E7D1D">
        <w:rPr>
          <w:rFonts w:hint="eastAsia"/>
          <w:color w:val="000000" w:themeColor="text1"/>
        </w:rPr>
        <w:t>1.3 项目属性、核心产品和采购标的对应行业</w:t>
      </w:r>
    </w:p>
    <w:p w:rsidR="003430EA" w:rsidRPr="003E7D1D"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3E7D1D">
        <w:rPr>
          <w:rFonts w:ascii="仿宋" w:eastAsia="仿宋" w:hAnsi="仿宋" w:hint="eastAsia"/>
          <w:color w:val="000000" w:themeColor="text1"/>
          <w:sz w:val="24"/>
          <w:szCs w:val="20"/>
        </w:rPr>
        <w:t>1.3.1项目属性与核心产品：</w:t>
      </w:r>
      <w:r w:rsidRPr="003E7D1D">
        <w:rPr>
          <w:rFonts w:ascii="仿宋" w:eastAsia="仿宋" w:hAnsi="仿宋" w:hint="eastAsia"/>
          <w:b/>
          <w:snapToGrid w:val="0"/>
          <w:color w:val="000000" w:themeColor="text1"/>
          <w:kern w:val="28"/>
          <w:sz w:val="24"/>
        </w:rPr>
        <w:t>详见</w:t>
      </w:r>
      <w:r w:rsidRPr="003E7D1D">
        <w:rPr>
          <w:rFonts w:ascii="仿宋" w:eastAsia="仿宋" w:hAnsi="仿宋" w:hint="eastAsia"/>
          <w:b/>
          <w:i/>
          <w:color w:val="000000" w:themeColor="text1"/>
          <w:kern w:val="0"/>
          <w:sz w:val="24"/>
          <w:u w:val="single"/>
        </w:rPr>
        <w:t>《须知前附表》</w:t>
      </w:r>
    </w:p>
    <w:p w:rsidR="003430EA" w:rsidRPr="003E7D1D" w:rsidRDefault="003430EA" w:rsidP="003430EA">
      <w:pPr>
        <w:spacing w:after="240" w:line="360" w:lineRule="auto"/>
        <w:ind w:firstLineChars="177" w:firstLine="425"/>
        <w:jc w:val="left"/>
        <w:rPr>
          <w:rFonts w:cs="Arial"/>
          <w:color w:val="000000" w:themeColor="text1"/>
          <w:kern w:val="0"/>
        </w:rPr>
      </w:pPr>
      <w:r w:rsidRPr="003E7D1D">
        <w:rPr>
          <w:rFonts w:ascii="仿宋" w:eastAsia="仿宋" w:hAnsi="仿宋" w:hint="eastAsia"/>
          <w:color w:val="000000" w:themeColor="text1"/>
          <w:sz w:val="24"/>
          <w:szCs w:val="20"/>
        </w:rPr>
        <w:t>1.3.2采购标的及其对应的中小企业划分标准所属行业：</w:t>
      </w:r>
      <w:r w:rsidRPr="003E7D1D">
        <w:rPr>
          <w:rFonts w:ascii="仿宋" w:eastAsia="仿宋" w:hAnsi="仿宋" w:hint="eastAsia"/>
          <w:b/>
          <w:snapToGrid w:val="0"/>
          <w:color w:val="000000" w:themeColor="text1"/>
          <w:kern w:val="28"/>
          <w:sz w:val="24"/>
        </w:rPr>
        <w:t>详见</w:t>
      </w:r>
      <w:r w:rsidRPr="003E7D1D">
        <w:rPr>
          <w:rFonts w:ascii="仿宋" w:eastAsia="仿宋" w:hAnsi="仿宋" w:hint="eastAsia"/>
          <w:b/>
          <w:i/>
          <w:color w:val="000000" w:themeColor="text1"/>
          <w:kern w:val="0"/>
          <w:sz w:val="24"/>
          <w:u w:val="single"/>
        </w:rPr>
        <w:t>《须知前附表》</w:t>
      </w:r>
    </w:p>
    <w:p w:rsidR="003430EA" w:rsidRPr="003E7D1D" w:rsidRDefault="003430EA" w:rsidP="003430EA">
      <w:pPr>
        <w:pStyle w:val="3"/>
        <w:rPr>
          <w:color w:val="000000" w:themeColor="text1"/>
        </w:rPr>
      </w:pPr>
      <w:r w:rsidRPr="003E7D1D">
        <w:rPr>
          <w:rFonts w:hint="eastAsia"/>
          <w:color w:val="000000" w:themeColor="text1"/>
        </w:rPr>
        <w:t xml:space="preserve">1.4 </w:t>
      </w:r>
      <w:r w:rsidRPr="003E7D1D">
        <w:rPr>
          <w:color w:val="000000" w:themeColor="text1"/>
        </w:rPr>
        <w:t>联合体投标</w:t>
      </w:r>
    </w:p>
    <w:p w:rsidR="003430EA" w:rsidRPr="003E7D1D" w:rsidRDefault="003430EA" w:rsidP="003430EA">
      <w:pPr>
        <w:pStyle w:val="a0"/>
        <w:ind w:firstLineChars="175" w:firstLine="420"/>
        <w:rPr>
          <w:b/>
          <w:color w:val="000000" w:themeColor="text1"/>
          <w:kern w:val="0"/>
        </w:rPr>
      </w:pPr>
      <w:r w:rsidRPr="003E7D1D">
        <w:rPr>
          <w:rFonts w:hint="eastAsia"/>
          <w:color w:val="000000" w:themeColor="text1"/>
          <w:kern w:val="0"/>
        </w:rPr>
        <w:t>1.4.1是否接受联合体投标：</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《第一章 招标公告》</w:t>
      </w:r>
      <w:r w:rsidRPr="003E7D1D">
        <w:rPr>
          <w:rFonts w:hint="eastAsia"/>
          <w:b/>
          <w:color w:val="000000" w:themeColor="text1"/>
          <w:kern w:val="0"/>
          <w:szCs w:val="24"/>
        </w:rPr>
        <w:t>；</w:t>
      </w:r>
    </w:p>
    <w:p w:rsidR="003430EA" w:rsidRPr="003E7D1D" w:rsidRDefault="003430EA" w:rsidP="003430EA">
      <w:pPr>
        <w:pStyle w:val="a0"/>
        <w:ind w:firstLineChars="175" w:firstLine="420"/>
        <w:rPr>
          <w:color w:val="000000" w:themeColor="text1"/>
          <w:kern w:val="0"/>
        </w:rPr>
      </w:pPr>
      <w:r w:rsidRPr="003E7D1D">
        <w:rPr>
          <w:rFonts w:hint="eastAsia"/>
          <w:color w:val="000000" w:themeColor="text1"/>
          <w:kern w:val="0"/>
        </w:rPr>
        <w:t>1.4.2</w:t>
      </w:r>
      <w:r w:rsidRPr="003E7D1D">
        <w:rPr>
          <w:color w:val="000000" w:themeColor="text1"/>
          <w:kern w:val="0"/>
        </w:rPr>
        <w:t>接受联合体投标的，</w:t>
      </w:r>
      <w:r w:rsidRPr="003E7D1D">
        <w:rPr>
          <w:rFonts w:hint="eastAsia"/>
          <w:color w:val="000000" w:themeColor="text1"/>
          <w:kern w:val="0"/>
        </w:rPr>
        <w:t>组成联合体的各方</w:t>
      </w:r>
      <w:r w:rsidRPr="003E7D1D">
        <w:rPr>
          <w:color w:val="000000" w:themeColor="text1"/>
          <w:kern w:val="0"/>
        </w:rPr>
        <w:t>应遵守以下规定：</w:t>
      </w:r>
    </w:p>
    <w:p w:rsidR="003430EA" w:rsidRPr="003E7D1D" w:rsidRDefault="003430EA" w:rsidP="003430EA">
      <w:pPr>
        <w:pStyle w:val="a0"/>
        <w:ind w:firstLineChars="175" w:firstLine="420"/>
        <w:rPr>
          <w:b/>
          <w:color w:val="000000" w:themeColor="text1"/>
          <w:kern w:val="0"/>
        </w:rPr>
      </w:pPr>
      <w:r w:rsidRPr="003E7D1D">
        <w:rPr>
          <w:rFonts w:hint="eastAsia"/>
          <w:color w:val="000000" w:themeColor="text1"/>
          <w:kern w:val="0"/>
        </w:rPr>
        <w:t>（1）</w:t>
      </w:r>
      <w:r w:rsidRPr="003E7D1D">
        <w:rPr>
          <w:color w:val="000000" w:themeColor="text1"/>
          <w:kern w:val="0"/>
        </w:rPr>
        <w:t>两个以上的自然人、法人或者其他组织可以组成一个联合体，以一个供应商的身份共同参加政府采购</w:t>
      </w:r>
      <w:r w:rsidR="008C2503" w:rsidRPr="003E7D1D">
        <w:rPr>
          <w:rFonts w:hint="eastAsia"/>
          <w:b/>
          <w:color w:val="000000" w:themeColor="text1"/>
          <w:kern w:val="0"/>
        </w:rPr>
        <w:t>（</w:t>
      </w:r>
      <w:r w:rsidR="008C2503" w:rsidRPr="003E7D1D">
        <w:rPr>
          <w:rFonts w:hint="eastAsia"/>
          <w:b/>
          <w:i/>
          <w:color w:val="000000" w:themeColor="text1"/>
          <w:kern w:val="0"/>
        </w:rPr>
        <w:t>本项目仅允许大中型企业与小微企业组成联合体参加投标</w:t>
      </w:r>
      <w:r w:rsidR="008C2503" w:rsidRPr="003E7D1D">
        <w:rPr>
          <w:rFonts w:hint="eastAsia"/>
          <w:b/>
          <w:color w:val="000000" w:themeColor="text1"/>
          <w:kern w:val="0"/>
        </w:rPr>
        <w:t>）</w:t>
      </w:r>
      <w:r w:rsidRPr="003E7D1D">
        <w:rPr>
          <w:rFonts w:hint="eastAsia"/>
          <w:color w:val="000000" w:themeColor="text1"/>
          <w:kern w:val="0"/>
        </w:rPr>
        <w:t>。</w:t>
      </w:r>
      <w:r w:rsidRPr="003E7D1D">
        <w:rPr>
          <w:rFonts w:hint="eastAsia"/>
          <w:b/>
          <w:color w:val="000000" w:themeColor="text1"/>
          <w:kern w:val="0"/>
        </w:rPr>
        <w:t>以联合体形式参加政府采购的，应当在投标文件中提交《联合协议》，载明联合体各方承担的工作和义务。</w:t>
      </w:r>
      <w:r w:rsidRPr="003E7D1D">
        <w:rPr>
          <w:rFonts w:hint="eastAsia"/>
          <w:b/>
          <w:color w:val="000000" w:themeColor="text1"/>
          <w:kern w:val="0"/>
          <w:u w:val="single"/>
        </w:rPr>
        <w:t>未提交有效的《联合协议》的联合体投标无效</w:t>
      </w:r>
      <w:r w:rsidRPr="003E7D1D">
        <w:rPr>
          <w:rFonts w:hint="eastAsia"/>
          <w:b/>
          <w:color w:val="000000" w:themeColor="text1"/>
          <w:kern w:val="0"/>
        </w:rPr>
        <w:t>；</w:t>
      </w:r>
    </w:p>
    <w:p w:rsidR="003430EA" w:rsidRPr="003E7D1D" w:rsidRDefault="003430EA" w:rsidP="003430EA">
      <w:pPr>
        <w:pStyle w:val="a0"/>
        <w:ind w:firstLineChars="175" w:firstLine="420"/>
        <w:rPr>
          <w:color w:val="000000" w:themeColor="text1"/>
          <w:kern w:val="0"/>
        </w:rPr>
      </w:pPr>
      <w:r w:rsidRPr="003E7D1D">
        <w:rPr>
          <w:rFonts w:hint="eastAsia"/>
          <w:color w:val="000000" w:themeColor="text1"/>
          <w:kern w:val="0"/>
        </w:rPr>
        <w:t>（2）</w:t>
      </w:r>
      <w:r w:rsidRPr="003E7D1D">
        <w:rPr>
          <w:color w:val="000000" w:themeColor="text1"/>
          <w:kern w:val="0"/>
        </w:rPr>
        <w:t>联合体各方</w:t>
      </w:r>
      <w:r w:rsidRPr="003E7D1D">
        <w:rPr>
          <w:rFonts w:hint="eastAsia"/>
          <w:color w:val="000000" w:themeColor="text1"/>
          <w:kern w:val="0"/>
        </w:rPr>
        <w:t>应当</w:t>
      </w:r>
      <w:r w:rsidRPr="003E7D1D">
        <w:rPr>
          <w:color w:val="000000" w:themeColor="text1"/>
          <w:kern w:val="0"/>
        </w:rPr>
        <w:t>共同与采购人签订采购合同，就采购合同约定的事项对采购人承担连带责任</w:t>
      </w:r>
      <w:r w:rsidRPr="003E7D1D">
        <w:rPr>
          <w:rFonts w:hint="eastAsia"/>
          <w:color w:val="000000" w:themeColor="text1"/>
          <w:kern w:val="0"/>
        </w:rPr>
        <w:t>；</w:t>
      </w:r>
    </w:p>
    <w:p w:rsidR="003430EA" w:rsidRPr="003E7D1D" w:rsidRDefault="003430EA" w:rsidP="003430EA">
      <w:pPr>
        <w:pStyle w:val="a0"/>
        <w:ind w:firstLineChars="175" w:firstLine="420"/>
        <w:rPr>
          <w:color w:val="000000" w:themeColor="text1"/>
          <w:kern w:val="0"/>
        </w:rPr>
      </w:pPr>
      <w:r w:rsidRPr="003E7D1D">
        <w:rPr>
          <w:rFonts w:hint="eastAsia"/>
          <w:color w:val="000000" w:themeColor="text1"/>
          <w:kern w:val="0"/>
        </w:rPr>
        <w:t>（3）</w:t>
      </w:r>
      <w:r w:rsidRPr="003E7D1D">
        <w:rPr>
          <w:b/>
          <w:color w:val="000000" w:themeColor="text1"/>
          <w:kern w:val="0"/>
        </w:rPr>
        <w:t>联合体中有同类资质的供应商按照联合体分工承担相同工作的，按照资质等级较低的供应商确定资质等级</w:t>
      </w:r>
      <w:r w:rsidRPr="003E7D1D">
        <w:rPr>
          <w:rFonts w:hint="eastAsia"/>
          <w:color w:val="000000" w:themeColor="text1"/>
          <w:kern w:val="0"/>
        </w:rPr>
        <w:t>（</w:t>
      </w:r>
      <w:r w:rsidRPr="003E7D1D">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3E7D1D">
        <w:rPr>
          <w:rFonts w:hint="eastAsia"/>
          <w:color w:val="000000" w:themeColor="text1"/>
          <w:kern w:val="0"/>
        </w:rPr>
        <w:t>）；以联合体形式参加政府采购活动的，联合体各方不得再单独参加或者与其他供应商另外组成联合体参加同一合同项下的政府采购活动；</w:t>
      </w:r>
      <w:r w:rsidRPr="003E7D1D">
        <w:rPr>
          <w:color w:val="000000" w:themeColor="text1"/>
          <w:szCs w:val="28"/>
        </w:rPr>
        <w:t>以联合体形式参加政府采购活动，联合体各方均为中小企业的，联合体视同中小企业。其中，联合体各方均为小微企业的，联合体视同小微企业</w:t>
      </w:r>
      <w:r w:rsidRPr="003E7D1D">
        <w:rPr>
          <w:rFonts w:hint="eastAsia"/>
          <w:color w:val="000000" w:themeColor="text1"/>
          <w:szCs w:val="28"/>
        </w:rPr>
        <w:t>；</w:t>
      </w:r>
    </w:p>
    <w:p w:rsidR="003430EA" w:rsidRPr="003E7D1D" w:rsidRDefault="003430EA" w:rsidP="003430EA">
      <w:pPr>
        <w:pStyle w:val="a0"/>
        <w:ind w:firstLineChars="175" w:firstLine="420"/>
        <w:rPr>
          <w:color w:val="000000" w:themeColor="text1"/>
          <w:kern w:val="0"/>
        </w:rPr>
      </w:pPr>
      <w:r w:rsidRPr="003E7D1D">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3E7D1D" w:rsidRDefault="003430EA" w:rsidP="003430EA">
      <w:pPr>
        <w:pStyle w:val="a0"/>
        <w:spacing w:after="240"/>
        <w:ind w:firstLineChars="175" w:firstLine="420"/>
        <w:rPr>
          <w:b/>
          <w:color w:val="000000" w:themeColor="text1"/>
          <w:kern w:val="0"/>
        </w:rPr>
      </w:pPr>
      <w:r w:rsidRPr="003E7D1D">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3E7D1D" w:rsidRDefault="003430EA" w:rsidP="003430EA">
      <w:pPr>
        <w:pStyle w:val="3"/>
        <w:rPr>
          <w:color w:val="000000" w:themeColor="text1"/>
        </w:rPr>
      </w:pPr>
      <w:r w:rsidRPr="003E7D1D">
        <w:rPr>
          <w:rFonts w:hint="eastAsia"/>
          <w:color w:val="000000" w:themeColor="text1"/>
        </w:rPr>
        <w:t xml:space="preserve">1.5 </w:t>
      </w:r>
      <w:r w:rsidRPr="003E7D1D">
        <w:rPr>
          <w:color w:val="000000" w:themeColor="text1"/>
        </w:rPr>
        <w:t>分包</w:t>
      </w:r>
    </w:p>
    <w:p w:rsidR="003430EA" w:rsidRPr="003E7D1D" w:rsidRDefault="003430EA" w:rsidP="003430EA">
      <w:pPr>
        <w:pStyle w:val="a0"/>
        <w:rPr>
          <w:color w:val="000000" w:themeColor="text1"/>
          <w:kern w:val="0"/>
          <w:szCs w:val="24"/>
        </w:rPr>
      </w:pPr>
      <w:r w:rsidRPr="003E7D1D">
        <w:rPr>
          <w:rFonts w:hint="eastAsia"/>
          <w:color w:val="000000" w:themeColor="text1"/>
          <w:kern w:val="0"/>
        </w:rPr>
        <w:t>1.5.1是否同意分包：</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《须知前附表》</w:t>
      </w:r>
      <w:r w:rsidRPr="003E7D1D">
        <w:rPr>
          <w:rFonts w:hint="eastAsia"/>
          <w:b/>
          <w:color w:val="000000" w:themeColor="text1"/>
          <w:kern w:val="0"/>
        </w:rPr>
        <w:t>。</w:t>
      </w:r>
      <w:r w:rsidRPr="003E7D1D">
        <w:rPr>
          <w:rFonts w:hint="eastAsia"/>
          <w:color w:val="000000" w:themeColor="text1"/>
          <w:kern w:val="0"/>
          <w:szCs w:val="24"/>
        </w:rPr>
        <w:t>《须知前附表》中声明允许分包的，投标人可以根据招标文件的规定和采购项目的实际情况进行分包。</w:t>
      </w:r>
      <w:r w:rsidRPr="003E7D1D">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3E7D1D">
        <w:rPr>
          <w:rFonts w:hint="eastAsia"/>
          <w:b/>
          <w:color w:val="000000" w:themeColor="text1"/>
          <w:kern w:val="0"/>
          <w:szCs w:val="24"/>
        </w:rPr>
        <w:t>。</w:t>
      </w:r>
      <w:r w:rsidRPr="003E7D1D">
        <w:rPr>
          <w:color w:val="000000" w:themeColor="text1"/>
          <w:kern w:val="0"/>
          <w:szCs w:val="24"/>
        </w:rPr>
        <w:t>政府采购合同分包履行的，中标、成交供应商就采购项目和分包项目向采购人负责，分包供应商就分包项目承担责任。</w:t>
      </w:r>
    </w:p>
    <w:p w:rsidR="003430EA" w:rsidRPr="003E7D1D" w:rsidRDefault="003430EA" w:rsidP="003430EA">
      <w:pPr>
        <w:pStyle w:val="a0"/>
        <w:rPr>
          <w:color w:val="000000" w:themeColor="text1"/>
          <w:kern w:val="0"/>
          <w:szCs w:val="24"/>
        </w:rPr>
      </w:pPr>
      <w:r w:rsidRPr="003E7D1D">
        <w:rPr>
          <w:rFonts w:hint="eastAsia"/>
          <w:color w:val="000000" w:themeColor="text1"/>
          <w:kern w:val="0"/>
          <w:szCs w:val="24"/>
        </w:rPr>
        <w:t>1.5.2</w:t>
      </w:r>
      <w:r w:rsidRPr="003E7D1D">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3E7D1D">
        <w:rPr>
          <w:rFonts w:ascii="宋体" w:hAnsi="宋体" w:cs="宋体" w:hint="eastAsia"/>
          <w:color w:val="000000" w:themeColor="text1"/>
          <w:kern w:val="0"/>
        </w:rPr>
        <w:t>。</w:t>
      </w:r>
    </w:p>
    <w:p w:rsidR="003430EA" w:rsidRPr="003E7D1D" w:rsidRDefault="003430EA" w:rsidP="003430EA">
      <w:pPr>
        <w:pStyle w:val="a0"/>
        <w:spacing w:after="240"/>
        <w:rPr>
          <w:color w:val="000000" w:themeColor="text1"/>
        </w:rPr>
      </w:pPr>
      <w:r w:rsidRPr="003E7D1D">
        <w:rPr>
          <w:rFonts w:hint="eastAsia"/>
          <w:color w:val="000000" w:themeColor="text1"/>
        </w:rPr>
        <w:t>1.5.3</w:t>
      </w:r>
      <w:r w:rsidRPr="003E7D1D">
        <w:rPr>
          <w:color w:val="000000" w:themeColor="text1"/>
        </w:rPr>
        <w:t>中小企业享受扶持政策获得政府采购合同的，小微企业不得将合同分包给大中型企业，中型企业不得将合同分包给大型企业</w:t>
      </w:r>
      <w:r w:rsidRPr="003E7D1D">
        <w:rPr>
          <w:rFonts w:hint="eastAsia"/>
          <w:color w:val="000000" w:themeColor="text1"/>
        </w:rPr>
        <w:t>。</w:t>
      </w:r>
    </w:p>
    <w:p w:rsidR="003430EA" w:rsidRPr="003E7D1D" w:rsidRDefault="003430EA" w:rsidP="003430EA">
      <w:pPr>
        <w:pStyle w:val="3"/>
        <w:rPr>
          <w:color w:val="000000" w:themeColor="text1"/>
        </w:rPr>
      </w:pPr>
      <w:bookmarkStart w:id="19" w:name="_Toc97118324"/>
      <w:bookmarkStart w:id="20" w:name="_Toc97118718"/>
      <w:r w:rsidRPr="003E7D1D">
        <w:rPr>
          <w:rFonts w:hint="eastAsia"/>
          <w:color w:val="000000" w:themeColor="text1"/>
        </w:rPr>
        <w:t>1.6 采购项目需要落实的政府采购政策</w:t>
      </w:r>
      <w:bookmarkEnd w:id="19"/>
      <w:bookmarkEnd w:id="20"/>
    </w:p>
    <w:p w:rsidR="003430EA" w:rsidRPr="003E7D1D" w:rsidRDefault="003430EA" w:rsidP="003430EA">
      <w:pPr>
        <w:pStyle w:val="4"/>
        <w:rPr>
          <w:color w:val="000000" w:themeColor="text1"/>
        </w:rPr>
      </w:pPr>
      <w:r w:rsidRPr="003E7D1D">
        <w:rPr>
          <w:rFonts w:hint="eastAsia"/>
          <w:color w:val="000000" w:themeColor="text1"/>
        </w:rPr>
        <w:t>1.6.1进口产品采购管理</w:t>
      </w:r>
    </w:p>
    <w:p w:rsidR="003430EA" w:rsidRPr="003E7D1D" w:rsidRDefault="003430EA" w:rsidP="003430EA">
      <w:pPr>
        <w:pStyle w:val="a0"/>
        <w:rPr>
          <w:rFonts w:ascii="宋体" w:hAnsi="宋体" w:cs="宋体"/>
          <w:color w:val="000000" w:themeColor="text1"/>
        </w:rPr>
      </w:pPr>
      <w:r w:rsidRPr="003E7D1D">
        <w:rPr>
          <w:rFonts w:ascii="宋体" w:hAnsi="宋体" w:cs="宋体" w:hint="eastAsia"/>
          <w:color w:val="000000" w:themeColor="text1"/>
        </w:rPr>
        <w:t>1.6.1.1</w:t>
      </w:r>
      <w:r w:rsidRPr="003E7D1D">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3E7D1D">
        <w:rPr>
          <w:rFonts w:ascii="宋体" w:hAnsi="宋体" w:cs="宋体" w:hint="eastAsia"/>
          <w:color w:val="000000" w:themeColor="text1"/>
          <w:kern w:val="0"/>
        </w:rPr>
        <w:t>优先采购向我国企业转让技术、与我国企业签订消化吸收再创新方案的供应商的进口产品</w:t>
      </w:r>
      <w:r w:rsidRPr="003E7D1D">
        <w:rPr>
          <w:rFonts w:ascii="宋体" w:hAnsi="宋体" w:cs="宋体" w:hint="eastAsia"/>
          <w:color w:val="000000" w:themeColor="text1"/>
        </w:rPr>
        <w:t>。</w:t>
      </w:r>
    </w:p>
    <w:p w:rsidR="003430EA" w:rsidRPr="003E7D1D" w:rsidRDefault="003430EA" w:rsidP="003430EA">
      <w:pPr>
        <w:pStyle w:val="a0"/>
        <w:spacing w:after="240"/>
        <w:ind w:firstLine="426"/>
        <w:rPr>
          <w:rFonts w:ascii="Calibri" w:eastAsia="宋体" w:hAnsi="Calibri"/>
          <w:color w:val="000000" w:themeColor="text1"/>
        </w:rPr>
      </w:pPr>
      <w:r w:rsidRPr="003E7D1D">
        <w:rPr>
          <w:rFonts w:hint="eastAsia"/>
          <w:b/>
          <w:color w:val="000000" w:themeColor="text1"/>
          <w:kern w:val="0"/>
        </w:rPr>
        <w:t>1.6.1.2是否允许采购进口产品：</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《须知前附表》</w:t>
      </w:r>
      <w:r w:rsidRPr="003E7D1D">
        <w:rPr>
          <w:rFonts w:hint="eastAsia"/>
          <w:b/>
          <w:color w:val="000000" w:themeColor="text1"/>
          <w:kern w:val="0"/>
        </w:rPr>
        <w:t>。</w:t>
      </w:r>
      <w:r w:rsidRPr="003E7D1D">
        <w:rPr>
          <w:rFonts w:hint="eastAsia"/>
          <w:color w:val="000000" w:themeColor="text1"/>
          <w:kern w:val="0"/>
        </w:rPr>
        <w:t>《须知前附表》已明确说</w:t>
      </w:r>
      <w:r w:rsidRPr="003E7D1D">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3E7D1D" w:rsidRDefault="003430EA" w:rsidP="003430EA">
      <w:pPr>
        <w:pStyle w:val="4"/>
        <w:rPr>
          <w:color w:val="000000" w:themeColor="text1"/>
        </w:rPr>
      </w:pPr>
      <w:r w:rsidRPr="003E7D1D">
        <w:rPr>
          <w:rFonts w:hint="eastAsia"/>
          <w:color w:val="000000" w:themeColor="text1"/>
        </w:rPr>
        <w:t>1.6.2支持绿色发展</w:t>
      </w:r>
    </w:p>
    <w:p w:rsidR="003430EA" w:rsidRPr="003E7D1D" w:rsidRDefault="003430EA" w:rsidP="003430EA">
      <w:pPr>
        <w:spacing w:line="360" w:lineRule="auto"/>
        <w:ind w:firstLineChars="177" w:firstLine="425"/>
        <w:rPr>
          <w:rFonts w:ascii="仿宋" w:eastAsia="仿宋" w:hAnsi="仿宋"/>
          <w:b/>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E7D1D">
        <w:rPr>
          <w:rFonts w:ascii="仿宋" w:eastAsia="仿宋" w:hAnsi="仿宋" w:hint="eastAsia"/>
          <w:color w:val="000000" w:themeColor="text1"/>
          <w:sz w:val="24"/>
        </w:rPr>
        <w:t>▲</w:t>
      </w:r>
      <w:r w:rsidRPr="003E7D1D">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3E7D1D">
        <w:rPr>
          <w:rFonts w:ascii="仿宋" w:eastAsia="仿宋" w:hAnsi="仿宋" w:hint="eastAsia"/>
          <w:b/>
          <w:color w:val="000000" w:themeColor="text1"/>
          <w:sz w:val="24"/>
        </w:rPr>
        <w:t>。</w:t>
      </w:r>
    </w:p>
    <w:p w:rsidR="003430EA" w:rsidRPr="003E7D1D" w:rsidRDefault="003430EA" w:rsidP="003430E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2410"/>
        <w:gridCol w:w="5953"/>
      </w:tblGrid>
      <w:tr w:rsidR="003E7D1D" w:rsidRPr="003E7D1D" w:rsidTr="00C927CB">
        <w:trPr>
          <w:trHeight w:val="454"/>
          <w:tblHeader/>
        </w:trPr>
        <w:tc>
          <w:tcPr>
            <w:tcW w:w="851" w:type="dxa"/>
            <w:shd w:val="clear" w:color="auto" w:fill="DAEEF3"/>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w w:val="80"/>
                <w:sz w:val="24"/>
              </w:rPr>
            </w:pPr>
            <w:r w:rsidRPr="003E7D1D">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产品名称（本表内以</w:t>
            </w:r>
            <w:r w:rsidRPr="003E7D1D">
              <w:rPr>
                <w:rFonts w:ascii="仿宋" w:eastAsia="仿宋" w:hAnsi="仿宋"/>
                <w:b/>
                <w:color w:val="000000" w:themeColor="text1"/>
                <w:sz w:val="24"/>
              </w:rPr>
              <w:t>“</w:t>
            </w:r>
            <w:r w:rsidRPr="003E7D1D">
              <w:rPr>
                <w:rFonts w:ascii="仿宋" w:eastAsia="仿宋" w:hAnsi="仿宋" w:hint="eastAsia"/>
                <w:b/>
                <w:color w:val="000000" w:themeColor="text1"/>
                <w:sz w:val="24"/>
              </w:rPr>
              <w:t>☆</w:t>
            </w:r>
            <w:r w:rsidRPr="003E7D1D">
              <w:rPr>
                <w:rFonts w:ascii="仿宋" w:eastAsia="仿宋" w:hAnsi="仿宋"/>
                <w:b/>
                <w:color w:val="000000" w:themeColor="text1"/>
                <w:sz w:val="24"/>
              </w:rPr>
              <w:t>”</w:t>
            </w:r>
            <w:r w:rsidRPr="003E7D1D">
              <w:rPr>
                <w:rFonts w:ascii="仿宋" w:eastAsia="仿宋" w:hAnsi="仿宋" w:hint="eastAsia"/>
                <w:b/>
                <w:color w:val="000000" w:themeColor="text1"/>
                <w:sz w:val="24"/>
              </w:rPr>
              <w:t>标注的为政府强制采购产品）</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w:t>
            </w:r>
          </w:p>
        </w:tc>
        <w:tc>
          <w:tcPr>
            <w:tcW w:w="2410" w:type="dxa"/>
            <w:vAlign w:val="center"/>
          </w:tcPr>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A020101计算机设备</w:t>
            </w:r>
          </w:p>
        </w:tc>
        <w:tc>
          <w:tcPr>
            <w:tcW w:w="5953" w:type="dxa"/>
            <w:vAlign w:val="center"/>
          </w:tcPr>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b/>
                <w:color w:val="000000" w:themeColor="text1"/>
                <w:sz w:val="24"/>
              </w:rPr>
              <w:t>☆A02010104台式计算机</w:t>
            </w:r>
            <w:r w:rsidRPr="003E7D1D">
              <w:rPr>
                <w:rFonts w:ascii="仿宋" w:eastAsia="仿宋" w:hAnsi="仿宋" w:hint="eastAsia"/>
                <w:color w:val="000000" w:themeColor="text1"/>
                <w:sz w:val="24"/>
              </w:rPr>
              <w:t>；</w:t>
            </w:r>
          </w:p>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b/>
                <w:color w:val="000000" w:themeColor="text1"/>
                <w:sz w:val="24"/>
              </w:rPr>
              <w:t>☆A02010105便携式计算机</w:t>
            </w:r>
            <w:r w:rsidRPr="003E7D1D">
              <w:rPr>
                <w:rFonts w:ascii="仿宋" w:eastAsia="仿宋" w:hAnsi="仿宋" w:hint="eastAsia"/>
                <w:color w:val="000000" w:themeColor="text1"/>
                <w:sz w:val="24"/>
              </w:rPr>
              <w:t>；</w:t>
            </w:r>
          </w:p>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☆A02010107平板式微型计算机</w:t>
            </w:r>
            <w:r w:rsidRPr="003E7D1D">
              <w:rPr>
                <w:rFonts w:ascii="仿宋" w:eastAsia="仿宋" w:hAnsi="仿宋" w:hint="eastAsia"/>
                <w:color w:val="000000" w:themeColor="text1"/>
                <w:sz w:val="24"/>
              </w:rPr>
              <w:t>。</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2</w:t>
            </w:r>
          </w:p>
        </w:tc>
        <w:tc>
          <w:tcPr>
            <w:tcW w:w="2410" w:type="dxa"/>
            <w:vAlign w:val="center"/>
          </w:tcPr>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A020106输入输出设备</w:t>
            </w:r>
          </w:p>
        </w:tc>
        <w:tc>
          <w:tcPr>
            <w:tcW w:w="5953" w:type="dxa"/>
            <w:vAlign w:val="center"/>
          </w:tcPr>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b/>
                <w:color w:val="000000" w:themeColor="text1"/>
                <w:sz w:val="24"/>
              </w:rPr>
              <w:t>☆A0201060102激光打印机</w:t>
            </w:r>
            <w:r w:rsidRPr="003E7D1D">
              <w:rPr>
                <w:rFonts w:ascii="仿宋" w:eastAsia="仿宋" w:hAnsi="仿宋" w:hint="eastAsia"/>
                <w:color w:val="000000" w:themeColor="text1"/>
                <w:sz w:val="24"/>
              </w:rPr>
              <w:t>；</w:t>
            </w:r>
          </w:p>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b/>
                <w:color w:val="000000" w:themeColor="text1"/>
                <w:sz w:val="24"/>
              </w:rPr>
              <w:t>☆A0201060104针式打印机</w:t>
            </w:r>
            <w:r w:rsidRPr="003E7D1D">
              <w:rPr>
                <w:rFonts w:ascii="仿宋" w:eastAsia="仿宋" w:hAnsi="仿宋" w:hint="eastAsia"/>
                <w:color w:val="000000" w:themeColor="text1"/>
                <w:sz w:val="24"/>
              </w:rPr>
              <w:t>；</w:t>
            </w:r>
          </w:p>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☆A0201060401液晶显示器</w:t>
            </w:r>
            <w:r w:rsidRPr="003E7D1D">
              <w:rPr>
                <w:rFonts w:ascii="仿宋" w:eastAsia="仿宋" w:hAnsi="仿宋" w:hint="eastAsia"/>
                <w:color w:val="000000" w:themeColor="text1"/>
                <w:sz w:val="24"/>
              </w:rPr>
              <w:t>。</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6</w:t>
            </w:r>
          </w:p>
        </w:tc>
        <w:tc>
          <w:tcPr>
            <w:tcW w:w="2410" w:type="dxa"/>
            <w:vAlign w:val="center"/>
          </w:tcPr>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A020523制冷空调设备</w:t>
            </w:r>
          </w:p>
        </w:tc>
        <w:tc>
          <w:tcPr>
            <w:tcW w:w="5953" w:type="dxa"/>
            <w:vAlign w:val="center"/>
          </w:tcPr>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b/>
                <w:color w:val="000000" w:themeColor="text1"/>
                <w:sz w:val="24"/>
              </w:rPr>
              <w:t>☆A02052301制冷压缩机：</w:t>
            </w:r>
            <w:r w:rsidRPr="003E7D1D">
              <w:rPr>
                <w:rFonts w:ascii="仿宋" w:eastAsia="仿宋" w:hAnsi="仿宋" w:hint="eastAsia"/>
                <w:color w:val="000000" w:themeColor="text1"/>
                <w:sz w:val="24"/>
              </w:rPr>
              <w:t>冷水机组、水源热泵机组、溴化锂吸收式冷水机组；</w:t>
            </w:r>
          </w:p>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b/>
                <w:color w:val="000000" w:themeColor="text1"/>
                <w:sz w:val="24"/>
              </w:rPr>
              <w:t>☆A02052305空调机组:</w:t>
            </w:r>
            <w:r w:rsidRPr="003E7D1D">
              <w:rPr>
                <w:rFonts w:ascii="仿宋" w:eastAsia="仿宋" w:hAnsi="仿宋" w:hint="eastAsia"/>
                <w:color w:val="000000" w:themeColor="text1"/>
                <w:sz w:val="24"/>
              </w:rPr>
              <w:t>多联式空调（热泵）机组(制冷量&gt;14000W)）、单元式空气调节机(制冷量&gt;14000W)；</w:t>
            </w:r>
          </w:p>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☆A02052309专用制冷、空调设备：</w:t>
            </w:r>
            <w:r w:rsidRPr="003E7D1D">
              <w:rPr>
                <w:rFonts w:ascii="仿宋" w:eastAsia="仿宋" w:hAnsi="仿宋" w:hint="eastAsia"/>
                <w:color w:val="000000" w:themeColor="text1"/>
                <w:sz w:val="24"/>
              </w:rPr>
              <w:t>机房空调。</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9</w:t>
            </w:r>
          </w:p>
        </w:tc>
        <w:tc>
          <w:tcPr>
            <w:tcW w:w="2410"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☆A020609镇流器</w:t>
            </w:r>
          </w:p>
        </w:tc>
        <w:tc>
          <w:tcPr>
            <w:tcW w:w="5953"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管型荧光灯镇流器</w:t>
            </w:r>
            <w:r w:rsidRPr="003E7D1D">
              <w:rPr>
                <w:rFonts w:ascii="仿宋" w:eastAsia="仿宋" w:hAnsi="仿宋" w:hint="eastAsia"/>
                <w:color w:val="000000" w:themeColor="text1"/>
                <w:sz w:val="24"/>
              </w:rPr>
              <w:t>。</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10</w:t>
            </w:r>
          </w:p>
        </w:tc>
        <w:tc>
          <w:tcPr>
            <w:tcW w:w="2410"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A020618生活用电器</w:t>
            </w:r>
          </w:p>
        </w:tc>
        <w:tc>
          <w:tcPr>
            <w:tcW w:w="5953" w:type="dxa"/>
            <w:vAlign w:val="center"/>
          </w:tcPr>
          <w:p w:rsidR="003430EA" w:rsidRPr="003E7D1D" w:rsidRDefault="003430EA" w:rsidP="00C927CB">
            <w:pPr>
              <w:adjustRightInd w:val="0"/>
              <w:snapToGrid w:val="0"/>
              <w:spacing w:line="276" w:lineRule="auto"/>
              <w:rPr>
                <w:rFonts w:ascii="仿宋" w:eastAsia="仿宋" w:hAnsi="仿宋"/>
                <w:color w:val="000000" w:themeColor="text1"/>
                <w:sz w:val="24"/>
              </w:rPr>
            </w:pPr>
            <w:r w:rsidRPr="003E7D1D">
              <w:rPr>
                <w:rFonts w:ascii="仿宋" w:eastAsia="仿宋" w:hAnsi="仿宋" w:hint="eastAsia"/>
                <w:b/>
                <w:color w:val="000000" w:themeColor="text1"/>
                <w:sz w:val="24"/>
              </w:rPr>
              <w:t>☆A0206180203空调机：</w:t>
            </w:r>
            <w:r w:rsidRPr="003E7D1D">
              <w:rPr>
                <w:rFonts w:ascii="仿宋" w:eastAsia="仿宋" w:hAnsi="仿宋" w:hint="eastAsia"/>
                <w:color w:val="000000" w:themeColor="text1"/>
                <w:sz w:val="24"/>
              </w:rPr>
              <w:t>房间空气调节器、多联式空调（热泵）机组（制冷量≤14000W）、单元式空气调节机(制冷量≤14000W)）；</w:t>
            </w:r>
          </w:p>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color w:val="000000" w:themeColor="text1"/>
                <w:sz w:val="24"/>
              </w:rPr>
              <w:t>A02061808热水器：</w:t>
            </w:r>
            <w:r w:rsidRPr="003E7D1D">
              <w:rPr>
                <w:rFonts w:ascii="仿宋" w:eastAsia="仿宋" w:hAnsi="仿宋" w:hint="eastAsia"/>
                <w:b/>
                <w:color w:val="000000" w:themeColor="text1"/>
                <w:sz w:val="24"/>
              </w:rPr>
              <w:t>☆电热水器</w:t>
            </w:r>
            <w:r w:rsidRPr="003E7D1D">
              <w:rPr>
                <w:rFonts w:ascii="仿宋" w:eastAsia="仿宋" w:hAnsi="仿宋" w:hint="eastAsia"/>
                <w:color w:val="000000" w:themeColor="text1"/>
                <w:sz w:val="24"/>
              </w:rPr>
              <w:t>。</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11</w:t>
            </w:r>
          </w:p>
        </w:tc>
        <w:tc>
          <w:tcPr>
            <w:tcW w:w="2410"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A020619照明设备</w:t>
            </w:r>
          </w:p>
        </w:tc>
        <w:tc>
          <w:tcPr>
            <w:tcW w:w="5953"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☆普通照明用双端荧光灯</w:t>
            </w:r>
            <w:r w:rsidRPr="003E7D1D">
              <w:rPr>
                <w:rFonts w:ascii="仿宋" w:eastAsia="仿宋" w:hAnsi="仿宋" w:hint="eastAsia"/>
                <w:color w:val="000000" w:themeColor="text1"/>
                <w:sz w:val="24"/>
              </w:rPr>
              <w:t>。</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12</w:t>
            </w:r>
          </w:p>
        </w:tc>
        <w:tc>
          <w:tcPr>
            <w:tcW w:w="2410"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☆A020910电视设备</w:t>
            </w:r>
          </w:p>
        </w:tc>
        <w:tc>
          <w:tcPr>
            <w:tcW w:w="5953"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color w:val="000000" w:themeColor="text1"/>
                <w:sz w:val="24"/>
              </w:rPr>
              <w:t>A02091001普通电视设备（电视机）。</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13</w:t>
            </w:r>
          </w:p>
        </w:tc>
        <w:tc>
          <w:tcPr>
            <w:tcW w:w="2410"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☆A020911视频设备</w:t>
            </w:r>
          </w:p>
        </w:tc>
        <w:tc>
          <w:tcPr>
            <w:tcW w:w="5953"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color w:val="000000" w:themeColor="text1"/>
                <w:sz w:val="24"/>
              </w:rPr>
              <w:t>监视器。</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15</w:t>
            </w:r>
          </w:p>
        </w:tc>
        <w:tc>
          <w:tcPr>
            <w:tcW w:w="2410"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☆A060805便器</w:t>
            </w:r>
          </w:p>
        </w:tc>
        <w:tc>
          <w:tcPr>
            <w:tcW w:w="5953"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color w:val="000000" w:themeColor="text1"/>
                <w:sz w:val="24"/>
              </w:rPr>
              <w:t>坐便器、蹲便器、小便器。</w:t>
            </w:r>
          </w:p>
        </w:tc>
      </w:tr>
      <w:tr w:rsidR="003E7D1D" w:rsidRPr="003E7D1D" w:rsidTr="00C927CB">
        <w:trPr>
          <w:trHeight w:val="454"/>
        </w:trPr>
        <w:tc>
          <w:tcPr>
            <w:tcW w:w="851" w:type="dxa"/>
            <w:vAlign w:val="center"/>
          </w:tcPr>
          <w:p w:rsidR="003430EA" w:rsidRPr="003E7D1D" w:rsidRDefault="003430EA" w:rsidP="00C927CB">
            <w:pPr>
              <w:adjustRightInd w:val="0"/>
              <w:snapToGrid w:val="0"/>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lastRenderedPageBreak/>
              <w:t>16</w:t>
            </w:r>
          </w:p>
        </w:tc>
        <w:tc>
          <w:tcPr>
            <w:tcW w:w="2410"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☆A060806水嘴</w:t>
            </w:r>
          </w:p>
        </w:tc>
        <w:tc>
          <w:tcPr>
            <w:tcW w:w="5953" w:type="dxa"/>
            <w:vAlign w:val="center"/>
          </w:tcPr>
          <w:p w:rsidR="003430EA" w:rsidRPr="003E7D1D" w:rsidRDefault="003430EA" w:rsidP="00C927CB">
            <w:pPr>
              <w:adjustRightInd w:val="0"/>
              <w:snapToGrid w:val="0"/>
              <w:spacing w:line="276" w:lineRule="auto"/>
              <w:rPr>
                <w:rFonts w:ascii="仿宋" w:eastAsia="仿宋" w:hAnsi="仿宋"/>
                <w:b/>
                <w:color w:val="000000" w:themeColor="text1"/>
                <w:sz w:val="24"/>
              </w:rPr>
            </w:pPr>
            <w:r w:rsidRPr="003E7D1D">
              <w:rPr>
                <w:rFonts w:ascii="仿宋" w:eastAsia="仿宋" w:hAnsi="仿宋" w:hint="eastAsia"/>
                <w:color w:val="000000" w:themeColor="text1"/>
                <w:sz w:val="24"/>
              </w:rPr>
              <w:t>水嘴。</w:t>
            </w:r>
          </w:p>
        </w:tc>
      </w:tr>
    </w:tbl>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2.2</w:t>
      </w:r>
      <w:r w:rsidRPr="003E7D1D">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3E7D1D" w:rsidRDefault="003430EA" w:rsidP="003430EA">
      <w:pPr>
        <w:pStyle w:val="a0"/>
        <w:spacing w:after="240"/>
        <w:rPr>
          <w:rFonts w:ascii="Calibri" w:eastAsia="宋体" w:hAnsi="Calibri"/>
          <w:color w:val="000000" w:themeColor="text1"/>
        </w:rPr>
      </w:pPr>
      <w:r w:rsidRPr="003E7D1D">
        <w:rPr>
          <w:rFonts w:hint="eastAsia"/>
          <w:color w:val="000000" w:themeColor="text1"/>
        </w:rPr>
        <w:t>1.6.</w:t>
      </w:r>
      <w:r w:rsidRPr="003E7D1D">
        <w:rPr>
          <w:color w:val="000000" w:themeColor="text1"/>
        </w:rPr>
        <w:t>2.3</w:t>
      </w:r>
      <w:r w:rsidRPr="003E7D1D">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3E7D1D" w:rsidRDefault="003430EA" w:rsidP="003430EA">
      <w:pPr>
        <w:pStyle w:val="4"/>
        <w:rPr>
          <w:color w:val="000000" w:themeColor="text1"/>
        </w:rPr>
      </w:pPr>
      <w:r w:rsidRPr="003E7D1D">
        <w:rPr>
          <w:rFonts w:hint="eastAsia"/>
          <w:color w:val="000000" w:themeColor="text1"/>
        </w:rPr>
        <w:t>1.6.3支持中小企业发展</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.3.</w:t>
      </w:r>
      <w:r w:rsidRPr="003E7D1D">
        <w:rPr>
          <w:rFonts w:ascii="仿宋" w:eastAsia="仿宋" w:hAnsi="仿宋" w:hint="eastAsia"/>
          <w:color w:val="000000" w:themeColor="text1"/>
          <w:sz w:val="24"/>
        </w:rPr>
        <w:t>1</w:t>
      </w:r>
      <w:r w:rsidRPr="003E7D1D">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b/>
          <w:color w:val="000000" w:themeColor="text1"/>
          <w:sz w:val="24"/>
        </w:rPr>
        <w:t>符合中小企业划分标准的个体工商户，在政府采购活动中视同中小企业。</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1.6</w:t>
      </w:r>
      <w:r w:rsidRPr="003E7D1D">
        <w:rPr>
          <w:rFonts w:ascii="仿宋" w:eastAsia="仿宋" w:hAnsi="仿宋"/>
          <w:b/>
          <w:color w:val="000000" w:themeColor="text1"/>
          <w:sz w:val="24"/>
        </w:rPr>
        <w:t>.3.</w:t>
      </w:r>
      <w:r w:rsidRPr="003E7D1D">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w:t>
      </w:r>
      <w:r w:rsidRPr="003E7D1D">
        <w:rPr>
          <w:rFonts w:ascii="仿宋" w:eastAsia="仿宋" w:hAnsi="仿宋"/>
          <w:color w:val="000000" w:themeColor="text1"/>
          <w:sz w:val="24"/>
        </w:rPr>
        <w:t>在货物采购项目中，货物由中小企业制造，即货物由中小企业生产且使用该中小企业商号或者注册商标；</w:t>
      </w:r>
      <w:r w:rsidRPr="003E7D1D">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（2）</w:t>
      </w:r>
      <w:r w:rsidRPr="003E7D1D">
        <w:rPr>
          <w:rFonts w:ascii="仿宋" w:eastAsia="仿宋" w:hAnsi="仿宋"/>
          <w:color w:val="000000" w:themeColor="text1"/>
          <w:sz w:val="24"/>
        </w:rPr>
        <w:t>在工程采购项目中，工程</w:t>
      </w:r>
      <w:r w:rsidRPr="003E7D1D">
        <w:rPr>
          <w:rFonts w:ascii="仿宋" w:eastAsia="仿宋" w:hAnsi="仿宋" w:hint="eastAsia"/>
          <w:color w:val="000000" w:themeColor="text1"/>
          <w:sz w:val="24"/>
        </w:rPr>
        <w:t>全部</w:t>
      </w:r>
      <w:r w:rsidRPr="003E7D1D">
        <w:rPr>
          <w:rFonts w:ascii="仿宋" w:eastAsia="仿宋" w:hAnsi="仿宋"/>
          <w:color w:val="000000" w:themeColor="text1"/>
          <w:sz w:val="24"/>
        </w:rPr>
        <w:t>由中小企业承建，即工程施工单位为</w:t>
      </w:r>
      <w:r w:rsidRPr="003E7D1D">
        <w:rPr>
          <w:rFonts w:ascii="仿宋" w:eastAsia="仿宋" w:hAnsi="仿宋" w:hint="eastAsia"/>
          <w:color w:val="000000" w:themeColor="text1"/>
          <w:sz w:val="24"/>
        </w:rPr>
        <w:t>全部</w:t>
      </w:r>
      <w:r w:rsidRPr="003E7D1D">
        <w:rPr>
          <w:rFonts w:ascii="仿宋" w:eastAsia="仿宋" w:hAnsi="仿宋"/>
          <w:color w:val="000000" w:themeColor="text1"/>
          <w:sz w:val="24"/>
        </w:rPr>
        <w:t>中小企业；</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（3）</w:t>
      </w:r>
      <w:r w:rsidRPr="003E7D1D">
        <w:rPr>
          <w:rFonts w:ascii="仿宋" w:eastAsia="仿宋" w:hAnsi="仿宋"/>
          <w:color w:val="000000" w:themeColor="text1"/>
          <w:sz w:val="24"/>
        </w:rPr>
        <w:t>在服务采购项目中，服务</w:t>
      </w:r>
      <w:r w:rsidRPr="003E7D1D">
        <w:rPr>
          <w:rFonts w:ascii="仿宋" w:eastAsia="仿宋" w:hAnsi="仿宋" w:hint="eastAsia"/>
          <w:color w:val="000000" w:themeColor="text1"/>
          <w:sz w:val="24"/>
        </w:rPr>
        <w:t>全部</w:t>
      </w:r>
      <w:r w:rsidRPr="003E7D1D">
        <w:rPr>
          <w:rFonts w:ascii="仿宋" w:eastAsia="仿宋" w:hAnsi="仿宋"/>
          <w:color w:val="000000" w:themeColor="text1"/>
          <w:sz w:val="24"/>
        </w:rPr>
        <w:t>由中小企业承接，即提供服务的人员</w:t>
      </w:r>
      <w:r w:rsidRPr="003E7D1D">
        <w:rPr>
          <w:rFonts w:ascii="仿宋" w:eastAsia="仿宋" w:hAnsi="仿宋" w:hint="eastAsia"/>
          <w:color w:val="000000" w:themeColor="text1"/>
          <w:sz w:val="24"/>
        </w:rPr>
        <w:t>全部</w:t>
      </w:r>
      <w:r w:rsidRPr="003E7D1D">
        <w:rPr>
          <w:rFonts w:ascii="仿宋" w:eastAsia="仿宋" w:hAnsi="仿宋"/>
          <w:color w:val="000000" w:themeColor="text1"/>
          <w:sz w:val="24"/>
        </w:rPr>
        <w:t>为中小企业依照《中华人民共和国劳动合同法》订立劳动合同的从业人员。</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3E7D1D" w:rsidRDefault="003430EA" w:rsidP="003430EA">
      <w:pPr>
        <w:spacing w:line="360" w:lineRule="auto"/>
        <w:ind w:firstLineChars="177" w:firstLine="426"/>
        <w:rPr>
          <w:rFonts w:ascii="仿宋" w:eastAsia="仿宋" w:hAnsi="仿宋"/>
          <w:color w:val="000000" w:themeColor="text1"/>
          <w:sz w:val="24"/>
        </w:rPr>
      </w:pPr>
      <w:r w:rsidRPr="003E7D1D">
        <w:rPr>
          <w:rFonts w:ascii="仿宋" w:eastAsia="仿宋" w:hAnsi="仿宋" w:hint="eastAsia"/>
          <w:b/>
          <w:color w:val="000000" w:themeColor="text1"/>
          <w:sz w:val="24"/>
        </w:rPr>
        <w:t>1.6</w:t>
      </w:r>
      <w:r w:rsidRPr="003E7D1D">
        <w:rPr>
          <w:rFonts w:ascii="仿宋" w:eastAsia="仿宋" w:hAnsi="仿宋"/>
          <w:b/>
          <w:color w:val="000000" w:themeColor="text1"/>
          <w:sz w:val="24"/>
        </w:rPr>
        <w:t>.3.</w:t>
      </w:r>
      <w:r w:rsidRPr="003E7D1D">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3E7D1D">
        <w:rPr>
          <w:rFonts w:ascii="仿宋" w:eastAsia="仿宋" w:hAnsi="仿宋"/>
          <w:b/>
          <w:i/>
          <w:color w:val="000000" w:themeColor="text1"/>
          <w:sz w:val="24"/>
          <w:u w:val="single"/>
        </w:rPr>
        <w:t>20％</w:t>
      </w:r>
      <w:r w:rsidRPr="003E7D1D">
        <w:rPr>
          <w:rFonts w:ascii="仿宋" w:eastAsia="仿宋" w:hAnsi="仿宋" w:hint="eastAsia"/>
          <w:b/>
          <w:color w:val="000000" w:themeColor="text1"/>
          <w:sz w:val="24"/>
        </w:rPr>
        <w:t>】</w:t>
      </w:r>
      <w:r w:rsidRPr="003E7D1D">
        <w:rPr>
          <w:rFonts w:ascii="仿宋" w:eastAsia="仿宋" w:hAnsi="仿宋"/>
          <w:b/>
          <w:color w:val="000000" w:themeColor="text1"/>
          <w:sz w:val="24"/>
        </w:rPr>
        <w:t>的扣除，用扣除后的价格参与评审。</w:t>
      </w:r>
      <w:r w:rsidRPr="003E7D1D">
        <w:rPr>
          <w:rFonts w:ascii="仿宋" w:eastAsia="仿宋" w:hAnsi="仿宋"/>
          <w:color w:val="000000" w:themeColor="text1"/>
          <w:sz w:val="24"/>
        </w:rPr>
        <w:t>接受大中型企业与小微企业组成联合体或者允许大中型企业向一家或者多家小微企业分包的</w:t>
      </w:r>
      <w:r w:rsidRPr="003E7D1D">
        <w:rPr>
          <w:rFonts w:ascii="仿宋" w:eastAsia="仿宋" w:hAnsi="仿宋" w:hint="eastAsia"/>
          <w:color w:val="000000" w:themeColor="text1"/>
          <w:sz w:val="24"/>
        </w:rPr>
        <w:t>政府</w:t>
      </w:r>
      <w:r w:rsidRPr="003E7D1D">
        <w:rPr>
          <w:rFonts w:ascii="仿宋" w:eastAsia="仿宋" w:hAnsi="仿宋"/>
          <w:color w:val="000000" w:themeColor="text1"/>
          <w:sz w:val="24"/>
        </w:rPr>
        <w:t>采购</w:t>
      </w:r>
      <w:r w:rsidRPr="003E7D1D">
        <w:rPr>
          <w:rFonts w:ascii="仿宋" w:eastAsia="仿宋" w:hAnsi="仿宋" w:hint="eastAsia"/>
          <w:color w:val="000000" w:themeColor="text1"/>
          <w:sz w:val="24"/>
        </w:rPr>
        <w:t>货物</w:t>
      </w:r>
      <w:r w:rsidRPr="003E7D1D">
        <w:rPr>
          <w:rFonts w:ascii="仿宋" w:eastAsia="仿宋" w:hAnsi="仿宋" w:hint="eastAsia"/>
          <w:b/>
          <w:color w:val="000000" w:themeColor="text1"/>
          <w:sz w:val="24"/>
        </w:rPr>
        <w:t>或服务</w:t>
      </w:r>
      <w:r w:rsidRPr="003E7D1D">
        <w:rPr>
          <w:rFonts w:ascii="仿宋" w:eastAsia="仿宋" w:hAnsi="仿宋"/>
          <w:color w:val="000000" w:themeColor="text1"/>
          <w:sz w:val="24"/>
        </w:rPr>
        <w:t>项目，</w:t>
      </w:r>
      <w:r w:rsidRPr="003E7D1D">
        <w:rPr>
          <w:rFonts w:ascii="仿宋" w:eastAsia="仿宋" w:hAnsi="仿宋"/>
          <w:b/>
          <w:color w:val="000000" w:themeColor="text1"/>
          <w:sz w:val="24"/>
        </w:rPr>
        <w:t>对</w:t>
      </w:r>
      <w:r w:rsidRPr="003E7D1D">
        <w:rPr>
          <w:rFonts w:ascii="仿宋" w:eastAsia="仿宋" w:hAnsi="仿宋"/>
          <w:b/>
          <w:color w:val="000000" w:themeColor="text1"/>
          <w:sz w:val="24"/>
        </w:rPr>
        <w:lastRenderedPageBreak/>
        <w:t>于联合协议或者分包意向协议约定小微企业的合同份额占到合同总金额</w:t>
      </w:r>
      <w:r w:rsidRPr="003E7D1D">
        <w:rPr>
          <w:rFonts w:ascii="仿宋" w:eastAsia="仿宋" w:hAnsi="仿宋" w:hint="eastAsia"/>
          <w:b/>
          <w:color w:val="000000" w:themeColor="text1"/>
          <w:sz w:val="24"/>
        </w:rPr>
        <w:t>【</w:t>
      </w:r>
      <w:r w:rsidRPr="003E7D1D">
        <w:rPr>
          <w:rFonts w:ascii="仿宋" w:eastAsia="仿宋" w:hAnsi="仿宋"/>
          <w:b/>
          <w:i/>
          <w:color w:val="000000" w:themeColor="text1"/>
          <w:sz w:val="24"/>
          <w:u w:val="single"/>
        </w:rPr>
        <w:t>30％</w:t>
      </w:r>
      <w:r w:rsidRPr="003E7D1D">
        <w:rPr>
          <w:rFonts w:ascii="仿宋" w:eastAsia="仿宋" w:hAnsi="仿宋" w:hint="eastAsia"/>
          <w:b/>
          <w:color w:val="000000" w:themeColor="text1"/>
          <w:sz w:val="24"/>
        </w:rPr>
        <w:t>】</w:t>
      </w:r>
      <w:r w:rsidRPr="003E7D1D">
        <w:rPr>
          <w:rFonts w:ascii="仿宋" w:eastAsia="仿宋" w:hAnsi="仿宋"/>
          <w:b/>
          <w:color w:val="000000" w:themeColor="text1"/>
          <w:sz w:val="24"/>
        </w:rPr>
        <w:t>以上的，对联合体或者大中型企业的报价给予</w:t>
      </w:r>
      <w:r w:rsidRPr="003E7D1D">
        <w:rPr>
          <w:rFonts w:ascii="仿宋" w:eastAsia="仿宋" w:hAnsi="仿宋" w:hint="eastAsia"/>
          <w:b/>
          <w:color w:val="000000" w:themeColor="text1"/>
          <w:sz w:val="24"/>
        </w:rPr>
        <w:t>【</w:t>
      </w:r>
      <w:r w:rsidR="00FA7555" w:rsidRPr="003E7D1D">
        <w:rPr>
          <w:rFonts w:ascii="仿宋" w:eastAsia="仿宋" w:hAnsi="仿宋"/>
          <w:b/>
          <w:i/>
          <w:color w:val="000000" w:themeColor="text1"/>
          <w:sz w:val="24"/>
          <w:u w:val="single"/>
        </w:rPr>
        <w:t>6％</w:t>
      </w:r>
      <w:r w:rsidRPr="003E7D1D">
        <w:rPr>
          <w:rFonts w:ascii="仿宋" w:eastAsia="仿宋" w:hAnsi="仿宋" w:hint="eastAsia"/>
          <w:b/>
          <w:color w:val="000000" w:themeColor="text1"/>
          <w:sz w:val="24"/>
        </w:rPr>
        <w:t>】</w:t>
      </w:r>
      <w:r w:rsidRPr="003E7D1D">
        <w:rPr>
          <w:rFonts w:ascii="仿宋" w:eastAsia="仿宋" w:hAnsi="仿宋"/>
          <w:b/>
          <w:color w:val="000000" w:themeColor="text1"/>
          <w:sz w:val="24"/>
        </w:rPr>
        <w:t>的扣除，用扣除后的价格参加评审。</w:t>
      </w:r>
      <w:r w:rsidRPr="003E7D1D">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.3.</w:t>
      </w:r>
      <w:r w:rsidRPr="003E7D1D">
        <w:rPr>
          <w:rFonts w:ascii="仿宋" w:eastAsia="仿宋" w:hAnsi="仿宋" w:hint="eastAsia"/>
          <w:color w:val="000000" w:themeColor="text1"/>
          <w:sz w:val="24"/>
        </w:rPr>
        <w:t>4</w:t>
      </w:r>
      <w:r w:rsidRPr="003E7D1D">
        <w:rPr>
          <w:rFonts w:ascii="仿宋" w:eastAsia="仿宋" w:hAnsi="仿宋"/>
          <w:color w:val="000000" w:themeColor="text1"/>
          <w:sz w:val="24"/>
        </w:rPr>
        <w:t>符合《关于促进残疾人就业政府采购政策的通知》（财库〔2017〕141号）规定的条件并提供《残疾人福利性单位声明函》（</w:t>
      </w:r>
      <w:r w:rsidRPr="003E7D1D">
        <w:rPr>
          <w:rFonts w:ascii="仿宋" w:eastAsia="仿宋" w:hAnsi="仿宋" w:hint="eastAsia"/>
          <w:color w:val="000000" w:themeColor="text1"/>
          <w:sz w:val="24"/>
        </w:rPr>
        <w:t>第七章</w:t>
      </w:r>
      <w:r w:rsidRPr="003E7D1D">
        <w:rPr>
          <w:rFonts w:ascii="仿宋" w:eastAsia="仿宋" w:hAnsi="仿宋"/>
          <w:color w:val="000000" w:themeColor="text1"/>
          <w:sz w:val="24"/>
        </w:rPr>
        <w:t>附件</w:t>
      </w:r>
      <w:r w:rsidRPr="003E7D1D">
        <w:rPr>
          <w:rFonts w:ascii="仿宋" w:eastAsia="仿宋" w:hAnsi="仿宋" w:hint="eastAsia"/>
          <w:color w:val="000000" w:themeColor="text1"/>
          <w:sz w:val="24"/>
        </w:rPr>
        <w:t>4</w:t>
      </w:r>
      <w:r w:rsidRPr="003E7D1D">
        <w:rPr>
          <w:rFonts w:ascii="仿宋" w:eastAsia="仿宋" w:hAnsi="仿宋"/>
          <w:color w:val="000000" w:themeColor="text1"/>
          <w:sz w:val="24"/>
        </w:rPr>
        <w:t>）的残疾人福利性单位视同小型、微型企业；</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.3.</w:t>
      </w:r>
      <w:r w:rsidRPr="003E7D1D">
        <w:rPr>
          <w:rFonts w:ascii="仿宋" w:eastAsia="仿宋" w:hAnsi="仿宋" w:hint="eastAsia"/>
          <w:color w:val="000000" w:themeColor="text1"/>
          <w:sz w:val="24"/>
        </w:rPr>
        <w:t>5</w:t>
      </w:r>
      <w:r w:rsidRPr="003E7D1D">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.3.</w:t>
      </w:r>
      <w:r w:rsidRPr="003E7D1D">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3E7D1D" w:rsidRDefault="003430EA" w:rsidP="003430EA">
      <w:pPr>
        <w:spacing w:after="240"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.3.</w:t>
      </w:r>
      <w:r w:rsidRPr="003E7D1D">
        <w:rPr>
          <w:rFonts w:ascii="仿宋" w:eastAsia="仿宋" w:hAnsi="仿宋" w:hint="eastAsia"/>
          <w:color w:val="000000" w:themeColor="text1"/>
          <w:sz w:val="24"/>
        </w:rPr>
        <w:t>7</w:t>
      </w:r>
      <w:r w:rsidRPr="003E7D1D">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3E7D1D">
        <w:rPr>
          <w:rFonts w:ascii="仿宋" w:eastAsia="仿宋" w:hAnsi="仿宋" w:hint="eastAsia"/>
          <w:color w:val="000000" w:themeColor="text1"/>
          <w:sz w:val="24"/>
        </w:rPr>
        <w:t>。</w:t>
      </w:r>
    </w:p>
    <w:p w:rsidR="003430EA" w:rsidRPr="003E7D1D" w:rsidRDefault="003430EA" w:rsidP="003430EA">
      <w:pPr>
        <w:pStyle w:val="4"/>
        <w:rPr>
          <w:color w:val="000000" w:themeColor="text1"/>
        </w:rPr>
      </w:pPr>
      <w:r w:rsidRPr="003E7D1D">
        <w:rPr>
          <w:rFonts w:hint="eastAsia"/>
          <w:color w:val="000000" w:themeColor="text1"/>
        </w:rPr>
        <w:t>1.6.4支持创新发展</w:t>
      </w:r>
    </w:p>
    <w:p w:rsidR="003430EA" w:rsidRPr="003E7D1D" w:rsidRDefault="003430EA" w:rsidP="003430EA">
      <w:pPr>
        <w:spacing w:line="360" w:lineRule="auto"/>
        <w:ind w:firstLineChars="200" w:firstLine="480"/>
        <w:rPr>
          <w:rFonts w:ascii="仿宋" w:eastAsia="仿宋" w:hAnsi="仿宋"/>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.4.1采购人优先采购被认定</w:t>
      </w:r>
      <w:r w:rsidRPr="003E7D1D">
        <w:rPr>
          <w:rFonts w:ascii="仿宋" w:eastAsia="仿宋" w:hAnsi="仿宋" w:hint="eastAsia"/>
          <w:color w:val="000000" w:themeColor="text1"/>
          <w:sz w:val="24"/>
        </w:rPr>
        <w:t>为首台套产品和“制造精品”的自主创新产品。</w:t>
      </w:r>
    </w:p>
    <w:p w:rsidR="003430EA" w:rsidRPr="003E7D1D" w:rsidRDefault="003430EA" w:rsidP="003430EA">
      <w:pPr>
        <w:spacing w:after="240" w:line="360" w:lineRule="auto"/>
        <w:ind w:firstLineChars="200" w:firstLine="480"/>
        <w:rPr>
          <w:rFonts w:ascii="仿宋" w:eastAsia="仿宋" w:hAnsi="仿宋"/>
          <w:b/>
          <w:color w:val="000000" w:themeColor="text1"/>
          <w:sz w:val="24"/>
        </w:rPr>
      </w:pPr>
      <w:r w:rsidRPr="003E7D1D">
        <w:rPr>
          <w:rFonts w:ascii="仿宋" w:eastAsia="仿宋" w:hAnsi="仿宋" w:hint="eastAsia"/>
          <w:color w:val="000000" w:themeColor="text1"/>
          <w:sz w:val="24"/>
        </w:rPr>
        <w:t>1.6</w:t>
      </w:r>
      <w:r w:rsidRPr="003E7D1D">
        <w:rPr>
          <w:rFonts w:ascii="仿宋" w:eastAsia="仿宋" w:hAnsi="仿宋"/>
          <w:color w:val="000000" w:themeColor="text1"/>
          <w:sz w:val="24"/>
        </w:rPr>
        <w:t>.4.2首台套产品</w:t>
      </w:r>
      <w:r w:rsidRPr="003E7D1D">
        <w:rPr>
          <w:rFonts w:ascii="仿宋" w:eastAsia="仿宋" w:hAnsi="仿宋" w:hint="eastAsia"/>
          <w:color w:val="000000" w:themeColor="text1"/>
          <w:sz w:val="24"/>
        </w:rPr>
        <w:t>被纳入《首台套产品推广应用指导目录》之日起</w:t>
      </w:r>
      <w:r w:rsidRPr="003E7D1D">
        <w:rPr>
          <w:rFonts w:ascii="仿宋" w:eastAsia="仿宋" w:hAnsi="仿宋"/>
          <w:color w:val="000000" w:themeColor="text1"/>
          <w:sz w:val="24"/>
        </w:rPr>
        <w:t>2年内，以及产品核心技术高于国内领先水平，并具有明晰自主知识产权的“制造精品”产品，</w:t>
      </w:r>
      <w:r w:rsidRPr="003E7D1D">
        <w:rPr>
          <w:rFonts w:ascii="仿宋" w:eastAsia="仿宋" w:hAnsi="仿宋" w:hint="eastAsia"/>
          <w:color w:val="000000" w:themeColor="text1"/>
          <w:sz w:val="24"/>
        </w:rPr>
        <w:t>自认定之日起</w:t>
      </w:r>
      <w:r w:rsidRPr="003E7D1D">
        <w:rPr>
          <w:rFonts w:ascii="仿宋" w:eastAsia="仿宋" w:hAnsi="仿宋"/>
          <w:color w:val="000000" w:themeColor="text1"/>
          <w:sz w:val="24"/>
        </w:rPr>
        <w:t>2年内视同已具备相应销售业绩，参加政府采购活动</w:t>
      </w:r>
      <w:r w:rsidRPr="003E7D1D">
        <w:rPr>
          <w:rFonts w:ascii="仿宋" w:eastAsia="仿宋" w:hAnsi="仿宋" w:hint="eastAsia"/>
          <w:color w:val="000000" w:themeColor="text1"/>
          <w:sz w:val="24"/>
        </w:rPr>
        <w:t>时业绩分值为满分。</w:t>
      </w:r>
    </w:p>
    <w:p w:rsidR="003430EA" w:rsidRPr="003E7D1D" w:rsidRDefault="003430EA" w:rsidP="003430EA">
      <w:pPr>
        <w:pStyle w:val="4"/>
        <w:rPr>
          <w:color w:val="000000" w:themeColor="text1"/>
        </w:rPr>
      </w:pPr>
      <w:r w:rsidRPr="003E7D1D">
        <w:rPr>
          <w:rFonts w:hint="eastAsia"/>
          <w:color w:val="000000" w:themeColor="text1"/>
        </w:rPr>
        <w:t>1.6.</w:t>
      </w:r>
      <w:r w:rsidRPr="003E7D1D">
        <w:rPr>
          <w:color w:val="000000" w:themeColor="text1"/>
        </w:rPr>
        <w:t>5中小企业信用融资</w:t>
      </w:r>
    </w:p>
    <w:p w:rsidR="003430EA" w:rsidRPr="003E7D1D" w:rsidRDefault="003430EA" w:rsidP="003430EA">
      <w:pPr>
        <w:spacing w:after="240" w:line="360" w:lineRule="auto"/>
        <w:ind w:firstLineChars="177" w:firstLine="426"/>
        <w:rPr>
          <w:rFonts w:ascii="仿宋" w:eastAsia="仿宋" w:hAnsi="仿宋"/>
          <w:color w:val="000000" w:themeColor="text1"/>
          <w:sz w:val="24"/>
        </w:rPr>
      </w:pPr>
      <w:r w:rsidRPr="003E7D1D">
        <w:rPr>
          <w:rFonts w:ascii="仿宋" w:eastAsia="仿宋" w:hAnsi="仿宋" w:hint="eastAsia"/>
          <w:b/>
          <w:color w:val="000000" w:themeColor="text1"/>
          <w:sz w:val="24"/>
        </w:rPr>
        <w:t>1.6.5.1中小企业信用融资政策：</w:t>
      </w:r>
      <w:r w:rsidRPr="003E7D1D">
        <w:rPr>
          <w:rFonts w:ascii="仿宋" w:eastAsia="仿宋" w:hAnsi="仿宋" w:hint="eastAsia"/>
          <w:b/>
          <w:snapToGrid w:val="0"/>
          <w:color w:val="000000" w:themeColor="text1"/>
          <w:kern w:val="28"/>
          <w:sz w:val="24"/>
        </w:rPr>
        <w:t>详见</w:t>
      </w:r>
      <w:r w:rsidRPr="003E7D1D">
        <w:rPr>
          <w:rFonts w:ascii="仿宋" w:eastAsia="仿宋" w:hAnsi="仿宋" w:hint="eastAsia"/>
          <w:b/>
          <w:i/>
          <w:color w:val="000000" w:themeColor="text1"/>
          <w:kern w:val="0"/>
          <w:sz w:val="24"/>
          <w:u w:val="single"/>
        </w:rPr>
        <w:t>《须知前附表》</w:t>
      </w:r>
      <w:r w:rsidRPr="003E7D1D">
        <w:rPr>
          <w:rFonts w:ascii="仿宋" w:eastAsia="仿宋" w:hAnsi="仿宋" w:hint="eastAsia"/>
          <w:b/>
          <w:color w:val="000000" w:themeColor="text1"/>
          <w:kern w:val="0"/>
          <w:sz w:val="24"/>
        </w:rPr>
        <w:t>。</w:t>
      </w:r>
    </w:p>
    <w:p w:rsidR="003430EA" w:rsidRPr="003E7D1D" w:rsidRDefault="003430EA" w:rsidP="003430EA">
      <w:pPr>
        <w:pStyle w:val="4"/>
        <w:rPr>
          <w:color w:val="000000" w:themeColor="text1"/>
        </w:rPr>
      </w:pPr>
      <w:r w:rsidRPr="003E7D1D">
        <w:rPr>
          <w:rFonts w:hint="eastAsia"/>
          <w:color w:val="000000" w:themeColor="text1"/>
        </w:rPr>
        <w:t>1.6.6平等对待内外资企业和符合条件的破产重整企业</w:t>
      </w:r>
    </w:p>
    <w:p w:rsidR="003430EA" w:rsidRPr="003E7D1D" w:rsidRDefault="003430EA" w:rsidP="003430EA">
      <w:pPr>
        <w:pStyle w:val="a0"/>
        <w:spacing w:after="240"/>
        <w:rPr>
          <w:color w:val="000000" w:themeColor="text1"/>
          <w:kern w:val="0"/>
        </w:rPr>
      </w:pPr>
      <w:r w:rsidRPr="003E7D1D">
        <w:rPr>
          <w:rFonts w:ascii="宋体" w:hAnsi="宋体" w:cs="宋体" w:hint="eastAsia"/>
          <w:color w:val="000000" w:themeColor="text1"/>
        </w:rPr>
        <w:t>平等对待内外资企业和符合条件的破产重整企业，切实保障企业公平竞争，平等维护企业的合法利益。</w:t>
      </w:r>
    </w:p>
    <w:p w:rsidR="003430EA" w:rsidRPr="003E7D1D" w:rsidRDefault="003430EA" w:rsidP="003430EA">
      <w:pPr>
        <w:pStyle w:val="3"/>
        <w:rPr>
          <w:color w:val="000000" w:themeColor="text1"/>
        </w:rPr>
      </w:pPr>
      <w:r w:rsidRPr="003E7D1D">
        <w:rPr>
          <w:rFonts w:hint="eastAsia"/>
          <w:color w:val="000000" w:themeColor="text1"/>
        </w:rPr>
        <w:lastRenderedPageBreak/>
        <w:t>1.7 询问、</w:t>
      </w:r>
      <w:r w:rsidRPr="003E7D1D">
        <w:rPr>
          <w:color w:val="000000" w:themeColor="text1"/>
        </w:rPr>
        <w:t>质疑和投诉</w:t>
      </w:r>
    </w:p>
    <w:p w:rsidR="003430EA" w:rsidRPr="003E7D1D" w:rsidRDefault="003430EA" w:rsidP="003430EA">
      <w:pPr>
        <w:pStyle w:val="4"/>
        <w:rPr>
          <w:color w:val="000000" w:themeColor="text1"/>
        </w:rPr>
      </w:pPr>
      <w:r w:rsidRPr="003E7D1D">
        <w:rPr>
          <w:rFonts w:hint="eastAsia"/>
          <w:color w:val="000000" w:themeColor="text1"/>
        </w:rPr>
        <w:t>1.7.1供应商询问</w:t>
      </w:r>
    </w:p>
    <w:p w:rsidR="003430EA" w:rsidRPr="003E7D1D" w:rsidRDefault="003430EA" w:rsidP="003430EA">
      <w:pPr>
        <w:pStyle w:val="a0"/>
        <w:spacing w:after="240"/>
        <w:rPr>
          <w:color w:val="000000" w:themeColor="text1"/>
          <w:kern w:val="0"/>
        </w:rPr>
      </w:pPr>
      <w:r w:rsidRPr="003E7D1D">
        <w:rPr>
          <w:rFonts w:ascii="宋体" w:hAnsi="宋体" w:cs="宋体" w:hint="eastAsia"/>
          <w:color w:val="000000" w:themeColor="text1"/>
          <w:kern w:val="0"/>
          <w:lang w:val="zh-CN"/>
        </w:rPr>
        <w:t>供应商对政府采购活动事项有疑问的，可以提出询问，采购人或者采购代理机构应当在</w:t>
      </w:r>
      <w:r w:rsidRPr="003E7D1D">
        <w:rPr>
          <w:rFonts w:cs="宋体" w:hint="eastAsia"/>
          <w:color w:val="000000" w:themeColor="text1"/>
          <w:kern w:val="0"/>
          <w:lang w:val="zh-CN"/>
        </w:rPr>
        <w:t>三</w:t>
      </w:r>
      <w:r w:rsidRPr="003E7D1D">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3E7D1D" w:rsidRDefault="003430EA" w:rsidP="003430EA">
      <w:pPr>
        <w:pStyle w:val="4"/>
        <w:rPr>
          <w:color w:val="000000" w:themeColor="text1"/>
        </w:rPr>
      </w:pPr>
      <w:r w:rsidRPr="003E7D1D">
        <w:rPr>
          <w:rFonts w:hint="eastAsia"/>
          <w:color w:val="000000" w:themeColor="text1"/>
        </w:rPr>
        <w:t>1.7</w:t>
      </w:r>
      <w:r w:rsidRPr="003E7D1D">
        <w:rPr>
          <w:color w:val="000000" w:themeColor="text1"/>
        </w:rPr>
        <w:t>.</w:t>
      </w:r>
      <w:r w:rsidRPr="003E7D1D">
        <w:rPr>
          <w:rFonts w:hint="eastAsia"/>
          <w:color w:val="000000" w:themeColor="text1"/>
        </w:rPr>
        <w:t>2供应商质疑</w:t>
      </w:r>
    </w:p>
    <w:p w:rsidR="003430EA" w:rsidRPr="003E7D1D" w:rsidRDefault="003430EA" w:rsidP="003430EA">
      <w:pPr>
        <w:pStyle w:val="a0"/>
        <w:ind w:firstLine="426"/>
        <w:rPr>
          <w:b/>
          <w:color w:val="000000" w:themeColor="text1"/>
          <w:kern w:val="0"/>
        </w:rPr>
      </w:pPr>
      <w:r w:rsidRPr="003E7D1D">
        <w:rPr>
          <w:rFonts w:hint="eastAsia"/>
          <w:b/>
          <w:color w:val="000000" w:themeColor="text1"/>
          <w:kern w:val="0"/>
        </w:rPr>
        <w:t>1.7.2.1</w:t>
      </w:r>
      <w:r w:rsidRPr="003E7D1D">
        <w:rPr>
          <w:b/>
          <w:color w:val="000000" w:themeColor="text1"/>
        </w:rPr>
        <w:t>提出质疑的供应商应当是参与所质疑项目采购活动的供应商。潜在供应商已依法获取其可质疑的采购文件的，可以对该文件提出质疑。</w:t>
      </w:r>
    </w:p>
    <w:p w:rsidR="003430EA" w:rsidRPr="003E7D1D" w:rsidRDefault="003430EA" w:rsidP="003430EA">
      <w:pPr>
        <w:pStyle w:val="a0"/>
        <w:ind w:firstLine="426"/>
        <w:rPr>
          <w:b/>
          <w:color w:val="000000" w:themeColor="text1"/>
          <w:kern w:val="0"/>
        </w:rPr>
      </w:pPr>
      <w:r w:rsidRPr="003E7D1D">
        <w:rPr>
          <w:rFonts w:hint="eastAsia"/>
          <w:b/>
          <w:color w:val="000000" w:themeColor="text1"/>
          <w:kern w:val="0"/>
        </w:rPr>
        <w:t>1.7.2.2</w:t>
      </w:r>
      <w:r w:rsidRPr="003E7D1D">
        <w:rPr>
          <w:b/>
          <w:color w:val="000000" w:themeColor="text1"/>
          <w:kern w:val="0"/>
        </w:rPr>
        <w:t>供应商认为</w:t>
      </w:r>
      <w:r w:rsidRPr="003E7D1D">
        <w:rPr>
          <w:rFonts w:hint="eastAsia"/>
          <w:b/>
          <w:color w:val="000000" w:themeColor="text1"/>
          <w:kern w:val="0"/>
        </w:rPr>
        <w:t>招标文件</w:t>
      </w:r>
      <w:r w:rsidRPr="003E7D1D">
        <w:rPr>
          <w:b/>
          <w:color w:val="000000" w:themeColor="text1"/>
          <w:kern w:val="0"/>
        </w:rPr>
        <w:t>、</w:t>
      </w:r>
      <w:r w:rsidRPr="003E7D1D">
        <w:rPr>
          <w:rFonts w:hint="eastAsia"/>
          <w:b/>
          <w:color w:val="000000" w:themeColor="text1"/>
          <w:kern w:val="0"/>
        </w:rPr>
        <w:t>采购</w:t>
      </w:r>
      <w:r w:rsidRPr="003E7D1D">
        <w:rPr>
          <w:b/>
          <w:color w:val="000000" w:themeColor="text1"/>
          <w:kern w:val="0"/>
        </w:rPr>
        <w:t>过程和</w:t>
      </w:r>
      <w:r w:rsidRPr="003E7D1D">
        <w:rPr>
          <w:rFonts w:hint="eastAsia"/>
          <w:b/>
          <w:color w:val="000000" w:themeColor="text1"/>
          <w:kern w:val="0"/>
        </w:rPr>
        <w:t>中标</w:t>
      </w:r>
      <w:r w:rsidRPr="003E7D1D">
        <w:rPr>
          <w:b/>
          <w:color w:val="000000" w:themeColor="text1"/>
          <w:kern w:val="0"/>
        </w:rPr>
        <w:t>结果使自己的合法权益受到损害的，应当在知道或者应知其权益受到损害之日起七个工作日内，以书面形式向采购人</w:t>
      </w:r>
      <w:r w:rsidRPr="003E7D1D">
        <w:rPr>
          <w:rFonts w:hint="eastAsia"/>
          <w:b/>
          <w:color w:val="000000" w:themeColor="text1"/>
          <w:kern w:val="0"/>
        </w:rPr>
        <w:t>或者</w:t>
      </w:r>
      <w:r w:rsidRPr="003E7D1D">
        <w:rPr>
          <w:b/>
          <w:color w:val="000000" w:themeColor="text1"/>
          <w:kern w:val="0"/>
        </w:rPr>
        <w:t>采购代理机构提出质疑</w:t>
      </w:r>
      <w:r w:rsidRPr="003E7D1D">
        <w:rPr>
          <w:rFonts w:hint="eastAsia"/>
          <w:b/>
          <w:color w:val="000000" w:themeColor="text1"/>
          <w:kern w:val="0"/>
        </w:rPr>
        <w:t>，否则，采购人或采购代理机构不予受理</w:t>
      </w:r>
      <w:r w:rsidRPr="003E7D1D">
        <w:rPr>
          <w:b/>
          <w:color w:val="000000" w:themeColor="text1"/>
          <w:kern w:val="0"/>
        </w:rPr>
        <w:t>。</w:t>
      </w:r>
    </w:p>
    <w:p w:rsidR="003430EA" w:rsidRPr="003E7D1D" w:rsidRDefault="003430EA" w:rsidP="003430EA">
      <w:pPr>
        <w:pStyle w:val="a0"/>
        <w:rPr>
          <w:color w:val="000000" w:themeColor="text1"/>
          <w:kern w:val="0"/>
        </w:rPr>
      </w:pPr>
      <w:r w:rsidRPr="003E7D1D">
        <w:rPr>
          <w:rFonts w:hint="eastAsia"/>
          <w:color w:val="000000" w:themeColor="text1"/>
          <w:kern w:val="0"/>
        </w:rPr>
        <w:t>（1）对</w:t>
      </w:r>
      <w:r w:rsidRPr="003E7D1D">
        <w:rPr>
          <w:color w:val="000000" w:themeColor="text1"/>
        </w:rPr>
        <w:t>招标文件</w:t>
      </w:r>
      <w:r w:rsidRPr="003E7D1D">
        <w:rPr>
          <w:rFonts w:hint="eastAsia"/>
          <w:color w:val="000000" w:themeColor="text1"/>
          <w:kern w:val="0"/>
        </w:rPr>
        <w:t>提出质疑的，质疑期限</w:t>
      </w:r>
      <w:r w:rsidRPr="003E7D1D">
        <w:rPr>
          <w:rFonts w:hint="eastAsia"/>
          <w:color w:val="000000" w:themeColor="text1"/>
        </w:rPr>
        <w:t>为供应商获取</w:t>
      </w:r>
      <w:r w:rsidRPr="003E7D1D">
        <w:rPr>
          <w:color w:val="000000" w:themeColor="text1"/>
        </w:rPr>
        <w:t>招标文件之日</w:t>
      </w:r>
      <w:r w:rsidRPr="003E7D1D">
        <w:rPr>
          <w:rFonts w:hint="eastAsia"/>
          <w:color w:val="000000" w:themeColor="text1"/>
        </w:rPr>
        <w:t>或者</w:t>
      </w:r>
      <w:r w:rsidRPr="003E7D1D">
        <w:rPr>
          <w:color w:val="000000" w:themeColor="text1"/>
        </w:rPr>
        <w:t>招标文件</w:t>
      </w:r>
      <w:r w:rsidRPr="003E7D1D">
        <w:rPr>
          <w:rFonts w:hint="eastAsia"/>
          <w:color w:val="000000" w:themeColor="text1"/>
        </w:rPr>
        <w:t>公告期限届满之日起计算（供应商在</w:t>
      </w:r>
      <w:r w:rsidRPr="003E7D1D">
        <w:rPr>
          <w:color w:val="000000" w:themeColor="text1"/>
        </w:rPr>
        <w:t>招标文件</w:t>
      </w:r>
      <w:r w:rsidRPr="003E7D1D">
        <w:rPr>
          <w:rFonts w:hint="eastAsia"/>
          <w:color w:val="000000" w:themeColor="text1"/>
        </w:rPr>
        <w:t>公告期限届满后获取招标文件的，以</w:t>
      </w:r>
      <w:r w:rsidRPr="003E7D1D">
        <w:rPr>
          <w:color w:val="000000" w:themeColor="text1"/>
        </w:rPr>
        <w:t>招标文件</w:t>
      </w:r>
      <w:r w:rsidRPr="003E7D1D">
        <w:rPr>
          <w:rFonts w:hint="eastAsia"/>
          <w:color w:val="000000" w:themeColor="text1"/>
        </w:rPr>
        <w:t>公告期限届满之日起计算）</w:t>
      </w:r>
      <w:r w:rsidRPr="003E7D1D">
        <w:rPr>
          <w:color w:val="000000" w:themeColor="text1"/>
        </w:rPr>
        <w:t>。</w:t>
      </w:r>
    </w:p>
    <w:p w:rsidR="003430EA" w:rsidRPr="003E7D1D" w:rsidRDefault="003430EA" w:rsidP="003430EA">
      <w:pPr>
        <w:pStyle w:val="a0"/>
        <w:rPr>
          <w:color w:val="000000" w:themeColor="text1"/>
          <w:kern w:val="0"/>
        </w:rPr>
      </w:pPr>
      <w:r w:rsidRPr="003E7D1D">
        <w:rPr>
          <w:rFonts w:hint="eastAsia"/>
          <w:color w:val="000000" w:themeColor="text1"/>
          <w:kern w:val="0"/>
        </w:rPr>
        <w:t>（2）</w:t>
      </w:r>
      <w:r w:rsidRPr="003E7D1D">
        <w:rPr>
          <w:color w:val="000000" w:themeColor="text1"/>
        </w:rPr>
        <w:t>对采购过程提出质疑的，质疑期限</w:t>
      </w:r>
      <w:r w:rsidRPr="003E7D1D">
        <w:rPr>
          <w:rFonts w:hint="eastAsia"/>
          <w:color w:val="000000" w:themeColor="text1"/>
        </w:rPr>
        <w:t>为</w:t>
      </w:r>
      <w:r w:rsidRPr="003E7D1D">
        <w:rPr>
          <w:color w:val="000000" w:themeColor="text1"/>
        </w:rPr>
        <w:t>各采购程序环节结束之日起计算。</w:t>
      </w:r>
    </w:p>
    <w:p w:rsidR="003430EA" w:rsidRPr="003E7D1D" w:rsidRDefault="003430EA" w:rsidP="003430EA">
      <w:pPr>
        <w:pStyle w:val="a0"/>
        <w:rPr>
          <w:color w:val="000000" w:themeColor="text1"/>
          <w:kern w:val="0"/>
        </w:rPr>
      </w:pPr>
      <w:r w:rsidRPr="003E7D1D">
        <w:rPr>
          <w:rFonts w:hint="eastAsia"/>
          <w:color w:val="000000" w:themeColor="text1"/>
          <w:kern w:val="0"/>
        </w:rPr>
        <w:t>（3）</w:t>
      </w:r>
      <w:r w:rsidRPr="003E7D1D">
        <w:rPr>
          <w:color w:val="000000" w:themeColor="text1"/>
        </w:rPr>
        <w:t>对采购结果提出质疑的，质疑期限</w:t>
      </w:r>
      <w:r w:rsidRPr="003E7D1D">
        <w:rPr>
          <w:rFonts w:hint="eastAsia"/>
          <w:color w:val="000000" w:themeColor="text1"/>
        </w:rPr>
        <w:t>自</w:t>
      </w:r>
      <w:r w:rsidRPr="003E7D1D">
        <w:rPr>
          <w:color w:val="000000" w:themeColor="text1"/>
        </w:rPr>
        <w:t>采购结果公告期限届满之日</w:t>
      </w:r>
      <w:r w:rsidRPr="003E7D1D">
        <w:rPr>
          <w:rFonts w:hint="eastAsia"/>
          <w:color w:val="000000" w:themeColor="text1"/>
        </w:rPr>
        <w:t>起计算</w:t>
      </w:r>
      <w:r w:rsidRPr="003E7D1D">
        <w:rPr>
          <w:rFonts w:hint="eastAsia"/>
          <w:color w:val="000000" w:themeColor="text1"/>
          <w:kern w:val="0"/>
        </w:rPr>
        <w:t>。</w:t>
      </w:r>
    </w:p>
    <w:p w:rsidR="003430EA" w:rsidRPr="003E7D1D" w:rsidRDefault="003430EA" w:rsidP="003430EA">
      <w:pPr>
        <w:pStyle w:val="a0"/>
        <w:ind w:firstLine="426"/>
        <w:rPr>
          <w:b/>
          <w:color w:val="000000" w:themeColor="text1"/>
        </w:rPr>
      </w:pPr>
      <w:r w:rsidRPr="003E7D1D">
        <w:rPr>
          <w:rFonts w:hint="eastAsia"/>
          <w:b/>
          <w:color w:val="000000" w:themeColor="text1"/>
        </w:rPr>
        <w:t>1.7</w:t>
      </w:r>
      <w:r w:rsidRPr="003E7D1D">
        <w:rPr>
          <w:b/>
          <w:color w:val="000000" w:themeColor="text1"/>
        </w:rPr>
        <w:t>.</w:t>
      </w:r>
      <w:r w:rsidRPr="003E7D1D">
        <w:rPr>
          <w:rFonts w:hint="eastAsia"/>
          <w:b/>
          <w:color w:val="000000" w:themeColor="text1"/>
        </w:rPr>
        <w:t>2</w:t>
      </w:r>
      <w:r w:rsidRPr="003E7D1D">
        <w:rPr>
          <w:b/>
          <w:color w:val="000000" w:themeColor="text1"/>
        </w:rPr>
        <w:t>.</w:t>
      </w:r>
      <w:r w:rsidRPr="003E7D1D">
        <w:rPr>
          <w:rFonts w:hint="eastAsia"/>
          <w:b/>
          <w:color w:val="000000" w:themeColor="text1"/>
        </w:rPr>
        <w:t>3</w:t>
      </w:r>
      <w:r w:rsidRPr="003E7D1D">
        <w:rPr>
          <w:b/>
          <w:color w:val="000000" w:themeColor="text1"/>
          <w:szCs w:val="28"/>
        </w:rPr>
        <w:t>供应商提出质疑应当提交质疑函和必要的证明材料。</w:t>
      </w:r>
      <w:r w:rsidRPr="003E7D1D">
        <w:rPr>
          <w:color w:val="000000" w:themeColor="text1"/>
          <w:szCs w:val="28"/>
        </w:rPr>
        <w:t>质疑函应当包括下列内容：</w:t>
      </w:r>
    </w:p>
    <w:p w:rsidR="003430EA" w:rsidRPr="003E7D1D" w:rsidRDefault="003430EA" w:rsidP="003430EA">
      <w:pPr>
        <w:pStyle w:val="a0"/>
        <w:rPr>
          <w:color w:val="000000" w:themeColor="text1"/>
          <w:szCs w:val="28"/>
        </w:rPr>
      </w:pPr>
      <w:r w:rsidRPr="003E7D1D">
        <w:rPr>
          <w:color w:val="000000" w:themeColor="text1"/>
          <w:szCs w:val="28"/>
        </w:rPr>
        <w:t>（</w:t>
      </w:r>
      <w:r w:rsidRPr="003E7D1D">
        <w:rPr>
          <w:rFonts w:hint="eastAsia"/>
          <w:color w:val="000000" w:themeColor="text1"/>
          <w:szCs w:val="28"/>
        </w:rPr>
        <w:t>1</w:t>
      </w:r>
      <w:r w:rsidRPr="003E7D1D">
        <w:rPr>
          <w:color w:val="000000" w:themeColor="text1"/>
          <w:szCs w:val="28"/>
        </w:rPr>
        <w:t>）供应商的姓名或者名称、地址、邮编、联系人及联系电话；</w:t>
      </w:r>
    </w:p>
    <w:p w:rsidR="003430EA" w:rsidRPr="003E7D1D" w:rsidRDefault="003430EA" w:rsidP="003430EA">
      <w:pPr>
        <w:pStyle w:val="a0"/>
        <w:rPr>
          <w:color w:val="000000" w:themeColor="text1"/>
          <w:szCs w:val="28"/>
        </w:rPr>
      </w:pPr>
      <w:r w:rsidRPr="003E7D1D">
        <w:rPr>
          <w:color w:val="000000" w:themeColor="text1"/>
          <w:szCs w:val="28"/>
        </w:rPr>
        <w:t>（</w:t>
      </w:r>
      <w:r w:rsidRPr="003E7D1D">
        <w:rPr>
          <w:rFonts w:hint="eastAsia"/>
          <w:color w:val="000000" w:themeColor="text1"/>
          <w:szCs w:val="28"/>
        </w:rPr>
        <w:t>2</w:t>
      </w:r>
      <w:r w:rsidRPr="003E7D1D">
        <w:rPr>
          <w:color w:val="000000" w:themeColor="text1"/>
          <w:szCs w:val="28"/>
        </w:rPr>
        <w:t>）质疑项目的名称、编号；</w:t>
      </w:r>
    </w:p>
    <w:p w:rsidR="003430EA" w:rsidRPr="003E7D1D" w:rsidRDefault="003430EA" w:rsidP="003430EA">
      <w:pPr>
        <w:pStyle w:val="a0"/>
        <w:rPr>
          <w:color w:val="000000" w:themeColor="text1"/>
          <w:szCs w:val="28"/>
        </w:rPr>
      </w:pPr>
      <w:r w:rsidRPr="003E7D1D">
        <w:rPr>
          <w:color w:val="000000" w:themeColor="text1"/>
          <w:szCs w:val="28"/>
        </w:rPr>
        <w:t>（</w:t>
      </w:r>
      <w:r w:rsidRPr="003E7D1D">
        <w:rPr>
          <w:rFonts w:hint="eastAsia"/>
          <w:color w:val="000000" w:themeColor="text1"/>
          <w:szCs w:val="28"/>
        </w:rPr>
        <w:t>3</w:t>
      </w:r>
      <w:r w:rsidRPr="003E7D1D">
        <w:rPr>
          <w:color w:val="000000" w:themeColor="text1"/>
          <w:szCs w:val="28"/>
        </w:rPr>
        <w:t>）具体、明确的质疑事项和与质疑事项相关的请求；</w:t>
      </w:r>
    </w:p>
    <w:p w:rsidR="003430EA" w:rsidRPr="003E7D1D" w:rsidRDefault="003430EA" w:rsidP="003430EA">
      <w:pPr>
        <w:pStyle w:val="a0"/>
        <w:rPr>
          <w:color w:val="000000" w:themeColor="text1"/>
          <w:szCs w:val="28"/>
        </w:rPr>
      </w:pPr>
      <w:r w:rsidRPr="003E7D1D">
        <w:rPr>
          <w:color w:val="000000" w:themeColor="text1"/>
          <w:szCs w:val="28"/>
        </w:rPr>
        <w:t>（</w:t>
      </w:r>
      <w:r w:rsidRPr="003E7D1D">
        <w:rPr>
          <w:rFonts w:hint="eastAsia"/>
          <w:color w:val="000000" w:themeColor="text1"/>
          <w:szCs w:val="28"/>
        </w:rPr>
        <w:t>4</w:t>
      </w:r>
      <w:r w:rsidRPr="003E7D1D">
        <w:rPr>
          <w:color w:val="000000" w:themeColor="text1"/>
          <w:szCs w:val="28"/>
        </w:rPr>
        <w:t>）事实依据；</w:t>
      </w:r>
    </w:p>
    <w:p w:rsidR="003430EA" w:rsidRPr="003E7D1D" w:rsidRDefault="003430EA" w:rsidP="003430EA">
      <w:pPr>
        <w:pStyle w:val="a0"/>
        <w:rPr>
          <w:color w:val="000000" w:themeColor="text1"/>
          <w:szCs w:val="28"/>
        </w:rPr>
      </w:pPr>
      <w:r w:rsidRPr="003E7D1D">
        <w:rPr>
          <w:color w:val="000000" w:themeColor="text1"/>
          <w:szCs w:val="28"/>
        </w:rPr>
        <w:t>（</w:t>
      </w:r>
      <w:r w:rsidRPr="003E7D1D">
        <w:rPr>
          <w:rFonts w:hint="eastAsia"/>
          <w:color w:val="000000" w:themeColor="text1"/>
          <w:szCs w:val="28"/>
        </w:rPr>
        <w:t>5</w:t>
      </w:r>
      <w:r w:rsidRPr="003E7D1D">
        <w:rPr>
          <w:color w:val="000000" w:themeColor="text1"/>
          <w:szCs w:val="28"/>
        </w:rPr>
        <w:t>）必要的法律依据；</w:t>
      </w:r>
    </w:p>
    <w:p w:rsidR="003430EA" w:rsidRPr="003E7D1D" w:rsidRDefault="003430EA" w:rsidP="003430EA">
      <w:pPr>
        <w:pStyle w:val="a0"/>
        <w:rPr>
          <w:color w:val="000000" w:themeColor="text1"/>
          <w:szCs w:val="28"/>
        </w:rPr>
      </w:pPr>
      <w:r w:rsidRPr="003E7D1D">
        <w:rPr>
          <w:color w:val="000000" w:themeColor="text1"/>
          <w:szCs w:val="28"/>
        </w:rPr>
        <w:t>（</w:t>
      </w:r>
      <w:r w:rsidRPr="003E7D1D">
        <w:rPr>
          <w:rFonts w:hint="eastAsia"/>
          <w:color w:val="000000" w:themeColor="text1"/>
          <w:szCs w:val="28"/>
        </w:rPr>
        <w:t>6</w:t>
      </w:r>
      <w:r w:rsidRPr="003E7D1D">
        <w:rPr>
          <w:color w:val="000000" w:themeColor="text1"/>
          <w:szCs w:val="28"/>
        </w:rPr>
        <w:t>）提出质疑的日期。</w:t>
      </w:r>
    </w:p>
    <w:p w:rsidR="003430EA" w:rsidRPr="003E7D1D" w:rsidRDefault="003430EA" w:rsidP="003430EA">
      <w:pPr>
        <w:pStyle w:val="a0"/>
        <w:rPr>
          <w:color w:val="000000" w:themeColor="text1"/>
          <w:szCs w:val="28"/>
        </w:rPr>
      </w:pPr>
      <w:r w:rsidRPr="003E7D1D">
        <w:rPr>
          <w:rFonts w:hint="eastAsia"/>
          <w:color w:val="000000" w:themeColor="text1"/>
          <w:szCs w:val="28"/>
        </w:rPr>
        <w:t>供应商提交的质疑函需一式三份。</w:t>
      </w:r>
      <w:r w:rsidRPr="003E7D1D">
        <w:rPr>
          <w:color w:val="000000" w:themeColor="text1"/>
          <w:szCs w:val="28"/>
        </w:rPr>
        <w:t>供应商为自然人的，应当由本人签字；供应商为法人或者其他组织的，应当由法定代表人</w:t>
      </w:r>
      <w:r w:rsidRPr="003E7D1D">
        <w:rPr>
          <w:rFonts w:hint="eastAsia"/>
          <w:color w:val="000000" w:themeColor="text1"/>
          <w:szCs w:val="28"/>
        </w:rPr>
        <w:t>、主要负责人，</w:t>
      </w:r>
      <w:r w:rsidRPr="003E7D1D">
        <w:rPr>
          <w:color w:val="000000" w:themeColor="text1"/>
          <w:szCs w:val="28"/>
        </w:rPr>
        <w:t>或者其授权代表签字或者盖章，并加盖公章</w:t>
      </w:r>
      <w:r w:rsidRPr="003E7D1D">
        <w:rPr>
          <w:rFonts w:hint="eastAsia"/>
          <w:color w:val="000000" w:themeColor="text1"/>
          <w:szCs w:val="28"/>
        </w:rPr>
        <w:t>。</w:t>
      </w:r>
    </w:p>
    <w:p w:rsidR="003430EA" w:rsidRPr="003E7D1D" w:rsidRDefault="003430EA" w:rsidP="003430EA">
      <w:pPr>
        <w:pStyle w:val="a0"/>
        <w:rPr>
          <w:color w:val="000000" w:themeColor="text1"/>
          <w:kern w:val="0"/>
        </w:rPr>
      </w:pPr>
      <w:r w:rsidRPr="003E7D1D">
        <w:rPr>
          <w:rFonts w:hint="eastAsia"/>
          <w:color w:val="000000" w:themeColor="text1"/>
          <w:szCs w:val="28"/>
        </w:rPr>
        <w:lastRenderedPageBreak/>
        <w:t>质疑函范本及制作说明详见第七章附件</w:t>
      </w:r>
      <w:r w:rsidRPr="003E7D1D">
        <w:rPr>
          <w:color w:val="000000" w:themeColor="text1"/>
          <w:szCs w:val="28"/>
        </w:rPr>
        <w:t>2。</w:t>
      </w:r>
    </w:p>
    <w:p w:rsidR="003430EA" w:rsidRPr="003E7D1D" w:rsidRDefault="003430EA" w:rsidP="003430EA">
      <w:pPr>
        <w:spacing w:line="360" w:lineRule="auto"/>
        <w:ind w:firstLineChars="177" w:firstLine="426"/>
        <w:rPr>
          <w:rFonts w:ascii="仿宋" w:eastAsia="仿宋" w:hAnsi="仿宋"/>
          <w:b/>
          <w:color w:val="000000" w:themeColor="text1"/>
          <w:kern w:val="0"/>
          <w:sz w:val="24"/>
        </w:rPr>
      </w:pPr>
      <w:r w:rsidRPr="003E7D1D">
        <w:rPr>
          <w:rFonts w:ascii="仿宋" w:eastAsia="仿宋" w:hAnsi="仿宋" w:hint="eastAsia"/>
          <w:b/>
          <w:color w:val="000000" w:themeColor="text1"/>
          <w:kern w:val="0"/>
          <w:sz w:val="24"/>
        </w:rPr>
        <w:t>1.7</w:t>
      </w:r>
      <w:r w:rsidRPr="003E7D1D">
        <w:rPr>
          <w:rFonts w:ascii="仿宋" w:eastAsia="仿宋" w:hAnsi="仿宋"/>
          <w:b/>
          <w:color w:val="000000" w:themeColor="text1"/>
          <w:kern w:val="0"/>
          <w:sz w:val="24"/>
        </w:rPr>
        <w:t>.</w:t>
      </w:r>
      <w:r w:rsidRPr="003E7D1D">
        <w:rPr>
          <w:rFonts w:ascii="仿宋" w:eastAsia="仿宋" w:hAnsi="仿宋" w:hint="eastAsia"/>
          <w:b/>
          <w:color w:val="000000" w:themeColor="text1"/>
          <w:kern w:val="0"/>
          <w:sz w:val="24"/>
        </w:rPr>
        <w:t>2.4</w:t>
      </w:r>
      <w:r w:rsidRPr="003E7D1D">
        <w:rPr>
          <w:rFonts w:ascii="仿宋" w:eastAsia="仿宋" w:hAnsi="仿宋" w:hint="eastAsia"/>
          <w:b/>
          <w:color w:val="000000" w:themeColor="text1"/>
          <w:sz w:val="24"/>
        </w:rPr>
        <w:t>对同一采购程序环节的质疑，供应商须在法定质疑期内一次性提出。</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kern w:val="0"/>
          <w:sz w:val="24"/>
        </w:rPr>
        <w:t>1.7</w:t>
      </w:r>
      <w:r w:rsidRPr="003E7D1D">
        <w:rPr>
          <w:rFonts w:ascii="仿宋" w:eastAsia="仿宋" w:hAnsi="仿宋"/>
          <w:color w:val="000000" w:themeColor="text1"/>
          <w:kern w:val="0"/>
          <w:sz w:val="24"/>
        </w:rPr>
        <w:t>.</w:t>
      </w:r>
      <w:r w:rsidRPr="003E7D1D">
        <w:rPr>
          <w:rFonts w:ascii="仿宋" w:eastAsia="仿宋" w:hAnsi="仿宋" w:hint="eastAsia"/>
          <w:color w:val="000000" w:themeColor="text1"/>
          <w:kern w:val="0"/>
          <w:sz w:val="24"/>
        </w:rPr>
        <w:t>2.5</w:t>
      </w:r>
      <w:r w:rsidRPr="003E7D1D">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3E7D1D">
        <w:rPr>
          <w:rFonts w:ascii="仿宋" w:eastAsia="仿宋" w:hAnsi="仿宋"/>
          <w:color w:val="000000" w:themeColor="text1"/>
          <w:sz w:val="24"/>
        </w:rPr>
        <w:t>2021〕17号）,</w:t>
      </w:r>
      <w:r w:rsidRPr="003E7D1D">
        <w:rPr>
          <w:rFonts w:ascii="仿宋" w:eastAsia="仿宋" w:hAnsi="仿宋" w:hint="eastAsia"/>
          <w:color w:val="000000" w:themeColor="text1"/>
          <w:sz w:val="24"/>
        </w:rPr>
        <w:t>采购人或者采购代理机构在质疑回复后</w:t>
      </w:r>
      <w:r w:rsidRPr="003E7D1D">
        <w:rPr>
          <w:rFonts w:ascii="仿宋" w:eastAsia="仿宋" w:hAnsi="仿宋"/>
          <w:color w:val="000000" w:themeColor="text1"/>
          <w:sz w:val="24"/>
        </w:rPr>
        <w:t>5个工作日内，在浙江政府采购网的“其他公告”栏目公开质疑答复，答复内容应当完整。质疑</w:t>
      </w:r>
      <w:r w:rsidRPr="003E7D1D">
        <w:rPr>
          <w:rFonts w:ascii="仿宋" w:eastAsia="仿宋" w:hAnsi="仿宋" w:hint="eastAsia"/>
          <w:color w:val="000000" w:themeColor="text1"/>
          <w:sz w:val="24"/>
        </w:rPr>
        <w:t>函作为附件上传。</w:t>
      </w:r>
    </w:p>
    <w:p w:rsidR="003430EA" w:rsidRPr="003E7D1D" w:rsidRDefault="003430EA" w:rsidP="003430EA">
      <w:pPr>
        <w:spacing w:after="240" w:line="360" w:lineRule="auto"/>
        <w:ind w:firstLineChars="177" w:firstLine="425"/>
        <w:rPr>
          <w:rFonts w:ascii="仿宋" w:eastAsia="仿宋" w:hAnsi="仿宋"/>
          <w:color w:val="000000" w:themeColor="text1"/>
          <w:kern w:val="0"/>
          <w:sz w:val="24"/>
        </w:rPr>
      </w:pPr>
      <w:r w:rsidRPr="003E7D1D">
        <w:rPr>
          <w:rFonts w:ascii="仿宋" w:eastAsia="仿宋" w:hAnsi="仿宋" w:hint="eastAsia"/>
          <w:color w:val="000000" w:themeColor="text1"/>
          <w:kern w:val="0"/>
          <w:sz w:val="24"/>
        </w:rPr>
        <w:t>1.7</w:t>
      </w:r>
      <w:r w:rsidRPr="003E7D1D">
        <w:rPr>
          <w:rFonts w:ascii="仿宋" w:eastAsia="仿宋" w:hAnsi="仿宋"/>
          <w:color w:val="000000" w:themeColor="text1"/>
          <w:kern w:val="0"/>
          <w:sz w:val="24"/>
        </w:rPr>
        <w:t>.</w:t>
      </w:r>
      <w:r w:rsidRPr="003E7D1D">
        <w:rPr>
          <w:rFonts w:ascii="仿宋" w:eastAsia="仿宋" w:hAnsi="仿宋" w:hint="eastAsia"/>
          <w:color w:val="000000" w:themeColor="text1"/>
          <w:kern w:val="0"/>
          <w:sz w:val="24"/>
        </w:rPr>
        <w:t>2.5</w:t>
      </w:r>
      <w:r w:rsidRPr="003E7D1D">
        <w:rPr>
          <w:rFonts w:ascii="仿宋" w:eastAsia="仿宋" w:hAnsi="仿宋"/>
          <w:color w:val="000000" w:themeColor="text1"/>
          <w:sz w:val="24"/>
        </w:rPr>
        <w:t>询问或者质疑事项可能影响采购结果的，采购人应当暂停签订合同，已经签订合同的，应当中止履行合同。</w:t>
      </w:r>
    </w:p>
    <w:p w:rsidR="003430EA" w:rsidRPr="003E7D1D" w:rsidRDefault="003430EA" w:rsidP="003430EA">
      <w:pPr>
        <w:pStyle w:val="4"/>
        <w:rPr>
          <w:color w:val="000000" w:themeColor="text1"/>
        </w:rPr>
      </w:pPr>
      <w:r w:rsidRPr="003E7D1D">
        <w:rPr>
          <w:rFonts w:hint="eastAsia"/>
          <w:color w:val="000000" w:themeColor="text1"/>
        </w:rPr>
        <w:t>1.7.3供应商投诉</w:t>
      </w:r>
    </w:p>
    <w:p w:rsidR="003430EA" w:rsidRPr="003E7D1D" w:rsidRDefault="003430EA" w:rsidP="003430EA">
      <w:pPr>
        <w:pStyle w:val="a0"/>
        <w:rPr>
          <w:color w:val="000000" w:themeColor="text1"/>
          <w:kern w:val="0"/>
          <w:szCs w:val="24"/>
        </w:rPr>
      </w:pPr>
      <w:r w:rsidRPr="003E7D1D">
        <w:rPr>
          <w:rFonts w:hint="eastAsia"/>
          <w:color w:val="000000" w:themeColor="text1"/>
          <w:kern w:val="0"/>
          <w:szCs w:val="24"/>
        </w:rPr>
        <w:t>1.7.3.1质疑</w:t>
      </w:r>
      <w:r w:rsidRPr="003E7D1D">
        <w:rPr>
          <w:color w:val="000000" w:themeColor="text1"/>
          <w:kern w:val="0"/>
          <w:szCs w:val="24"/>
        </w:rPr>
        <w:t>供应商对</w:t>
      </w:r>
      <w:r w:rsidRPr="003E7D1D">
        <w:rPr>
          <w:rFonts w:hint="eastAsia"/>
          <w:color w:val="000000" w:themeColor="text1"/>
          <w:kern w:val="0"/>
          <w:szCs w:val="24"/>
        </w:rPr>
        <w:t>采购人、采购代理机构</w:t>
      </w:r>
      <w:r w:rsidRPr="003E7D1D">
        <w:rPr>
          <w:color w:val="000000" w:themeColor="text1"/>
          <w:kern w:val="0"/>
          <w:szCs w:val="24"/>
        </w:rPr>
        <w:t>的质疑答复不满意或者</w:t>
      </w:r>
      <w:r w:rsidRPr="003E7D1D">
        <w:rPr>
          <w:rFonts w:hint="eastAsia"/>
          <w:color w:val="000000" w:themeColor="text1"/>
          <w:kern w:val="0"/>
          <w:szCs w:val="24"/>
        </w:rPr>
        <w:t>采购人、采购代理机构</w:t>
      </w:r>
      <w:r w:rsidRPr="003E7D1D">
        <w:rPr>
          <w:color w:val="000000" w:themeColor="text1"/>
          <w:kern w:val="0"/>
          <w:szCs w:val="24"/>
        </w:rPr>
        <w:t>未在规定时间内作出答复的，可以在答复期满后十五个工作日内向同级采购</w:t>
      </w:r>
      <w:r w:rsidRPr="003E7D1D">
        <w:rPr>
          <w:rFonts w:hint="eastAsia"/>
          <w:color w:val="000000" w:themeColor="text1"/>
          <w:kern w:val="0"/>
          <w:szCs w:val="24"/>
        </w:rPr>
        <w:t>监督管理</w:t>
      </w:r>
      <w:r w:rsidRPr="003E7D1D">
        <w:rPr>
          <w:color w:val="000000" w:themeColor="text1"/>
          <w:kern w:val="0"/>
          <w:szCs w:val="24"/>
        </w:rPr>
        <w:t>部门</w:t>
      </w:r>
      <w:r w:rsidRPr="003E7D1D">
        <w:rPr>
          <w:rFonts w:hint="eastAsia"/>
          <w:color w:val="000000" w:themeColor="text1"/>
          <w:kern w:val="0"/>
          <w:szCs w:val="24"/>
        </w:rPr>
        <w:t>提出</w:t>
      </w:r>
      <w:r w:rsidRPr="003E7D1D">
        <w:rPr>
          <w:color w:val="000000" w:themeColor="text1"/>
          <w:kern w:val="0"/>
          <w:szCs w:val="24"/>
        </w:rPr>
        <w:t>投诉。</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kern w:val="0"/>
          <w:sz w:val="24"/>
        </w:rPr>
        <w:t>1.7.3.2</w:t>
      </w:r>
      <w:r w:rsidRPr="003E7D1D">
        <w:rPr>
          <w:rFonts w:ascii="仿宋" w:eastAsia="仿宋" w:hAnsi="仿宋" w:hint="eastAsia"/>
          <w:color w:val="000000" w:themeColor="text1"/>
          <w:sz w:val="24"/>
        </w:rPr>
        <w:t>供应商投诉的事项不得超出已质疑事项的范围，基于质疑答复内容提出的投诉事项除外。</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kern w:val="0"/>
          <w:sz w:val="24"/>
        </w:rPr>
        <w:t>1.7.3.3</w:t>
      </w:r>
      <w:r w:rsidRPr="003E7D1D">
        <w:rPr>
          <w:rFonts w:ascii="仿宋" w:eastAsia="仿宋" w:hAnsi="仿宋"/>
          <w:color w:val="000000" w:themeColor="text1"/>
          <w:sz w:val="24"/>
        </w:rPr>
        <w:t>供应</w:t>
      </w:r>
      <w:r w:rsidRPr="003E7D1D">
        <w:rPr>
          <w:rFonts w:ascii="仿宋" w:eastAsia="仿宋" w:hAnsi="仿宋" w:hint="eastAsia"/>
          <w:color w:val="000000" w:themeColor="text1"/>
          <w:sz w:val="24"/>
        </w:rPr>
        <w:t>商投诉应当有明确的请求和必要的证明材料。</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kern w:val="0"/>
          <w:sz w:val="24"/>
        </w:rPr>
        <w:t>1.7.3.4</w:t>
      </w:r>
      <w:r w:rsidRPr="003E7D1D">
        <w:rPr>
          <w:rFonts w:ascii="仿宋" w:eastAsia="仿宋" w:hAnsi="仿宋" w:hint="eastAsia"/>
          <w:color w:val="000000" w:themeColor="text1"/>
          <w:sz w:val="24"/>
        </w:rPr>
        <w:t>以联合体形式参加政府采购活动的，其投诉应当由组成联合体的所有供应商共同提出。</w:t>
      </w:r>
    </w:p>
    <w:p w:rsidR="003430EA" w:rsidRPr="003E7D1D" w:rsidRDefault="003430EA" w:rsidP="003430EA">
      <w:pPr>
        <w:spacing w:after="240"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投诉书范本及制作说明详见第七章附件</w:t>
      </w:r>
      <w:r w:rsidRPr="003E7D1D">
        <w:rPr>
          <w:rFonts w:ascii="仿宋" w:eastAsia="仿宋" w:hAnsi="仿宋"/>
          <w:color w:val="000000" w:themeColor="text1"/>
          <w:sz w:val="24"/>
        </w:rPr>
        <w:t>3。</w:t>
      </w:r>
    </w:p>
    <w:p w:rsidR="003430EA" w:rsidRPr="003E7D1D" w:rsidRDefault="003430EA" w:rsidP="003430EA">
      <w:pPr>
        <w:pStyle w:val="4"/>
        <w:rPr>
          <w:color w:val="000000" w:themeColor="text1"/>
        </w:rPr>
      </w:pPr>
      <w:r w:rsidRPr="003E7D1D">
        <w:rPr>
          <w:rFonts w:hint="eastAsia"/>
          <w:color w:val="000000" w:themeColor="text1"/>
        </w:rPr>
        <w:t>1.7.4在线询问、质疑、投诉</w:t>
      </w:r>
    </w:p>
    <w:p w:rsidR="003430EA" w:rsidRPr="003E7D1D" w:rsidRDefault="003430EA" w:rsidP="003430EA">
      <w:pPr>
        <w:spacing w:after="240" w:line="360" w:lineRule="auto"/>
        <w:ind w:firstLineChars="177" w:firstLine="425"/>
        <w:rPr>
          <w:color w:val="000000" w:themeColor="text1"/>
        </w:rPr>
      </w:pPr>
      <w:r w:rsidRPr="003E7D1D">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3E7D1D" w:rsidRDefault="003430EA" w:rsidP="003430EA">
      <w:pPr>
        <w:pStyle w:val="2f"/>
      </w:pPr>
      <w:bookmarkStart w:id="21" w:name="_Toc424164155"/>
      <w:bookmarkStart w:id="22" w:name="_Toc440162787"/>
      <w:bookmarkStart w:id="23" w:name="_Toc97118325"/>
      <w:bookmarkStart w:id="24" w:name="_Toc97118719"/>
      <w:bookmarkStart w:id="25" w:name="_Toc116370542"/>
      <w:r w:rsidRPr="003E7D1D">
        <w:rPr>
          <w:rFonts w:hint="eastAsia"/>
        </w:rPr>
        <w:lastRenderedPageBreak/>
        <w:t>二、招标文件</w:t>
      </w:r>
      <w:bookmarkEnd w:id="21"/>
      <w:bookmarkEnd w:id="22"/>
      <w:r w:rsidRPr="003E7D1D">
        <w:rPr>
          <w:rFonts w:hint="eastAsia"/>
        </w:rPr>
        <w:t>的构成、澄清、修改</w:t>
      </w:r>
      <w:bookmarkEnd w:id="23"/>
      <w:bookmarkEnd w:id="24"/>
      <w:bookmarkEnd w:id="25"/>
    </w:p>
    <w:p w:rsidR="003430EA" w:rsidRPr="003E7D1D" w:rsidRDefault="003430EA" w:rsidP="003430EA">
      <w:pPr>
        <w:pStyle w:val="3"/>
        <w:rPr>
          <w:color w:val="000000" w:themeColor="text1"/>
        </w:rPr>
      </w:pPr>
      <w:r w:rsidRPr="003E7D1D">
        <w:rPr>
          <w:rFonts w:hint="eastAsia"/>
          <w:color w:val="000000" w:themeColor="text1"/>
        </w:rPr>
        <w:t xml:space="preserve">2.1 </w:t>
      </w:r>
      <w:r w:rsidRPr="003E7D1D">
        <w:rPr>
          <w:color w:val="000000" w:themeColor="text1"/>
        </w:rPr>
        <w:t>招标文件的</w:t>
      </w:r>
      <w:r w:rsidRPr="003E7D1D">
        <w:rPr>
          <w:rFonts w:hint="eastAsia"/>
          <w:color w:val="000000" w:themeColor="text1"/>
        </w:rPr>
        <w:t>构成</w:t>
      </w:r>
    </w:p>
    <w:p w:rsidR="003430EA" w:rsidRPr="003E7D1D" w:rsidRDefault="003430EA" w:rsidP="003430EA">
      <w:pPr>
        <w:pStyle w:val="a0"/>
        <w:ind w:left="425" w:firstLineChars="0" w:firstLine="0"/>
        <w:rPr>
          <w:color w:val="000000" w:themeColor="text1"/>
          <w:kern w:val="0"/>
        </w:rPr>
      </w:pPr>
      <w:r w:rsidRPr="003E7D1D">
        <w:rPr>
          <w:rFonts w:hint="eastAsia"/>
          <w:color w:val="000000" w:themeColor="text1"/>
          <w:kern w:val="0"/>
        </w:rPr>
        <w:t>2.1.1招标文件包括下列文件及附件：</w:t>
      </w:r>
    </w:p>
    <w:p w:rsidR="003430EA" w:rsidRPr="003E7D1D" w:rsidRDefault="003430EA" w:rsidP="003430EA">
      <w:pPr>
        <w:pStyle w:val="a0"/>
        <w:ind w:left="1134" w:firstLineChars="0" w:firstLine="0"/>
        <w:rPr>
          <w:color w:val="000000" w:themeColor="text1"/>
          <w:kern w:val="0"/>
        </w:rPr>
      </w:pPr>
      <w:r w:rsidRPr="003E7D1D">
        <w:rPr>
          <w:rFonts w:hint="eastAsia"/>
          <w:color w:val="000000" w:themeColor="text1"/>
          <w:kern w:val="0"/>
        </w:rPr>
        <w:t xml:space="preserve">第一章 </w:t>
      </w:r>
      <w:r w:rsidRPr="003E7D1D">
        <w:rPr>
          <w:color w:val="000000" w:themeColor="text1"/>
          <w:kern w:val="0"/>
        </w:rPr>
        <w:t>招标公告</w:t>
      </w:r>
    </w:p>
    <w:p w:rsidR="003430EA" w:rsidRPr="003E7D1D" w:rsidRDefault="003430EA" w:rsidP="003430EA">
      <w:pPr>
        <w:pStyle w:val="a0"/>
        <w:ind w:left="1134" w:firstLineChars="0" w:firstLine="0"/>
        <w:rPr>
          <w:color w:val="000000" w:themeColor="text1"/>
          <w:kern w:val="0"/>
        </w:rPr>
      </w:pPr>
      <w:r w:rsidRPr="003E7D1D">
        <w:rPr>
          <w:rFonts w:hint="eastAsia"/>
          <w:color w:val="000000" w:themeColor="text1"/>
          <w:kern w:val="0"/>
        </w:rPr>
        <w:t xml:space="preserve">第二章 </w:t>
      </w:r>
      <w:r w:rsidRPr="003E7D1D">
        <w:rPr>
          <w:color w:val="000000" w:themeColor="text1"/>
          <w:kern w:val="0"/>
        </w:rPr>
        <w:t>投标人须知</w:t>
      </w:r>
    </w:p>
    <w:p w:rsidR="003430EA" w:rsidRPr="003E7D1D" w:rsidRDefault="003430EA" w:rsidP="003430EA">
      <w:pPr>
        <w:pStyle w:val="a0"/>
        <w:ind w:left="1134" w:firstLineChars="0" w:firstLine="0"/>
        <w:rPr>
          <w:color w:val="000000" w:themeColor="text1"/>
          <w:kern w:val="0"/>
        </w:rPr>
      </w:pPr>
      <w:r w:rsidRPr="003E7D1D">
        <w:rPr>
          <w:rFonts w:hint="eastAsia"/>
          <w:color w:val="000000" w:themeColor="text1"/>
          <w:kern w:val="0"/>
        </w:rPr>
        <w:t>第三章 采购需求</w:t>
      </w:r>
    </w:p>
    <w:p w:rsidR="003430EA" w:rsidRPr="003E7D1D" w:rsidRDefault="003430EA" w:rsidP="003430EA">
      <w:pPr>
        <w:pStyle w:val="a0"/>
        <w:ind w:left="1134" w:firstLineChars="0" w:firstLine="0"/>
        <w:rPr>
          <w:color w:val="000000" w:themeColor="text1"/>
          <w:kern w:val="0"/>
        </w:rPr>
      </w:pPr>
      <w:r w:rsidRPr="003E7D1D">
        <w:rPr>
          <w:rFonts w:hint="eastAsia"/>
          <w:color w:val="000000" w:themeColor="text1"/>
          <w:kern w:val="0"/>
        </w:rPr>
        <w:t xml:space="preserve">第四章 </w:t>
      </w:r>
      <w:r w:rsidRPr="003E7D1D">
        <w:rPr>
          <w:color w:val="000000" w:themeColor="text1"/>
          <w:kern w:val="0"/>
        </w:rPr>
        <w:t>评标方法和标准</w:t>
      </w:r>
    </w:p>
    <w:p w:rsidR="003430EA" w:rsidRPr="003E7D1D" w:rsidRDefault="003430EA" w:rsidP="003430EA">
      <w:pPr>
        <w:pStyle w:val="a0"/>
        <w:ind w:left="1134" w:firstLineChars="0" w:firstLine="0"/>
        <w:rPr>
          <w:color w:val="000000" w:themeColor="text1"/>
          <w:kern w:val="0"/>
        </w:rPr>
      </w:pPr>
      <w:r w:rsidRPr="003E7D1D">
        <w:rPr>
          <w:rFonts w:hint="eastAsia"/>
          <w:color w:val="000000" w:themeColor="text1"/>
          <w:kern w:val="0"/>
        </w:rPr>
        <w:t>第五章 拟签订的合同文本</w:t>
      </w:r>
    </w:p>
    <w:p w:rsidR="003430EA" w:rsidRPr="003E7D1D" w:rsidRDefault="003430EA" w:rsidP="003430EA">
      <w:pPr>
        <w:pStyle w:val="a0"/>
        <w:ind w:left="1134" w:firstLineChars="0" w:firstLine="0"/>
        <w:rPr>
          <w:color w:val="000000" w:themeColor="text1"/>
          <w:kern w:val="0"/>
        </w:rPr>
      </w:pPr>
      <w:r w:rsidRPr="003E7D1D">
        <w:rPr>
          <w:rFonts w:hint="eastAsia"/>
          <w:color w:val="000000" w:themeColor="text1"/>
          <w:kern w:val="0"/>
        </w:rPr>
        <w:t>第六章 应提交的有关格式范例</w:t>
      </w:r>
    </w:p>
    <w:p w:rsidR="003430EA" w:rsidRPr="003E7D1D" w:rsidRDefault="003430EA" w:rsidP="003430EA">
      <w:pPr>
        <w:pStyle w:val="a0"/>
        <w:ind w:left="1134" w:firstLineChars="0" w:firstLine="0"/>
        <w:rPr>
          <w:color w:val="000000" w:themeColor="text1"/>
          <w:kern w:val="0"/>
        </w:rPr>
      </w:pPr>
      <w:r w:rsidRPr="003E7D1D">
        <w:rPr>
          <w:rFonts w:hint="eastAsia"/>
          <w:color w:val="000000" w:themeColor="text1"/>
          <w:kern w:val="0"/>
        </w:rPr>
        <w:t>第七章 附件</w:t>
      </w:r>
    </w:p>
    <w:p w:rsidR="003430EA" w:rsidRPr="003E7D1D" w:rsidRDefault="003430EA" w:rsidP="003430EA">
      <w:pPr>
        <w:pStyle w:val="a0"/>
        <w:spacing w:after="240"/>
        <w:rPr>
          <w:color w:val="000000" w:themeColor="text1"/>
          <w:kern w:val="0"/>
        </w:rPr>
      </w:pPr>
      <w:r w:rsidRPr="003E7D1D">
        <w:rPr>
          <w:rFonts w:hint="eastAsia"/>
          <w:color w:val="000000" w:themeColor="text1"/>
          <w:kern w:val="0"/>
        </w:rPr>
        <w:t>2.1.2</w:t>
      </w:r>
      <w:r w:rsidRPr="003E7D1D">
        <w:rPr>
          <w:color w:val="000000" w:themeColor="text1"/>
          <w:kern w:val="0"/>
        </w:rPr>
        <w:t>与本项目有关的</w:t>
      </w:r>
      <w:r w:rsidRPr="003E7D1D">
        <w:rPr>
          <w:rFonts w:hint="eastAsia"/>
          <w:color w:val="000000" w:themeColor="text1"/>
          <w:kern w:val="0"/>
        </w:rPr>
        <w:t>澄清或者修改的内容为招标文件的组成部分。</w:t>
      </w:r>
    </w:p>
    <w:p w:rsidR="003430EA" w:rsidRPr="003E7D1D" w:rsidRDefault="003430EA" w:rsidP="003430EA">
      <w:pPr>
        <w:pStyle w:val="3"/>
        <w:rPr>
          <w:color w:val="000000" w:themeColor="text1"/>
        </w:rPr>
      </w:pPr>
      <w:r w:rsidRPr="003E7D1D">
        <w:rPr>
          <w:rFonts w:hint="eastAsia"/>
          <w:color w:val="000000" w:themeColor="text1"/>
        </w:rPr>
        <w:t>2.2 招标文件的澄清、修改</w:t>
      </w:r>
    </w:p>
    <w:p w:rsidR="003430EA" w:rsidRPr="003E7D1D" w:rsidRDefault="003430EA" w:rsidP="003430EA">
      <w:pPr>
        <w:pStyle w:val="28"/>
        <w:snapToGrid w:val="0"/>
        <w:spacing w:before="0"/>
        <w:ind w:firstLineChars="177" w:firstLine="425"/>
        <w:rPr>
          <w:rFonts w:ascii="仿宋" w:eastAsia="仿宋" w:hAnsi="仿宋" w:cs="仿宋_GB2312"/>
          <w:color w:val="000000" w:themeColor="text1"/>
        </w:rPr>
      </w:pPr>
      <w:r w:rsidRPr="003E7D1D">
        <w:rPr>
          <w:rFonts w:ascii="仿宋" w:eastAsia="仿宋" w:hAnsi="仿宋" w:cs="仿宋_GB2312" w:hint="eastAsia"/>
          <w:color w:val="000000" w:themeColor="text1"/>
        </w:rPr>
        <w:t>2.2</w:t>
      </w:r>
      <w:r w:rsidRPr="003E7D1D">
        <w:rPr>
          <w:rFonts w:ascii="仿宋" w:eastAsia="仿宋" w:hAnsi="仿宋" w:cs="仿宋_GB2312"/>
          <w:color w:val="000000" w:themeColor="text1"/>
        </w:rPr>
        <w:t>.1已获取招标文件的潜在投标人，若有问题需要澄清，应于投标截止时间前，以书面形式向采购</w:t>
      </w:r>
      <w:r w:rsidRPr="003E7D1D">
        <w:rPr>
          <w:rFonts w:ascii="仿宋" w:eastAsia="仿宋" w:hAnsi="仿宋" w:cs="仿宋_GB2312" w:hint="eastAsia"/>
          <w:color w:val="000000" w:themeColor="text1"/>
        </w:rPr>
        <w:t>代理</w:t>
      </w:r>
      <w:r w:rsidRPr="003E7D1D">
        <w:rPr>
          <w:rFonts w:ascii="仿宋" w:eastAsia="仿宋" w:hAnsi="仿宋" w:cs="仿宋_GB2312"/>
          <w:color w:val="000000" w:themeColor="text1"/>
        </w:rPr>
        <w:t>机构提出。</w:t>
      </w:r>
    </w:p>
    <w:p w:rsidR="003430EA" w:rsidRPr="003E7D1D" w:rsidRDefault="003430EA" w:rsidP="003430EA">
      <w:pPr>
        <w:pStyle w:val="a0"/>
        <w:spacing w:after="240"/>
        <w:rPr>
          <w:color w:val="000000" w:themeColor="text1"/>
          <w:kern w:val="0"/>
        </w:rPr>
      </w:pPr>
      <w:r w:rsidRPr="003E7D1D">
        <w:rPr>
          <w:rFonts w:cs="仿宋_GB2312" w:hint="eastAsia"/>
          <w:color w:val="000000" w:themeColor="text1"/>
        </w:rPr>
        <w:t>2.2</w:t>
      </w:r>
      <w:r w:rsidRPr="003E7D1D">
        <w:rPr>
          <w:rFonts w:cs="仿宋_GB2312"/>
          <w:color w:val="000000" w:themeColor="text1"/>
        </w:rPr>
        <w:t>.</w:t>
      </w:r>
      <w:r w:rsidRPr="003E7D1D">
        <w:rPr>
          <w:color w:val="000000" w:themeColor="text1"/>
        </w:rPr>
        <w:t>2</w:t>
      </w:r>
      <w:r w:rsidRPr="003E7D1D">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3E7D1D" w:rsidRDefault="003430EA" w:rsidP="003430EA">
      <w:pPr>
        <w:pStyle w:val="2f"/>
      </w:pPr>
      <w:bookmarkStart w:id="26" w:name="_Toc424164156"/>
      <w:bookmarkStart w:id="27" w:name="_Toc440162788"/>
      <w:bookmarkStart w:id="28" w:name="_Toc97118326"/>
      <w:bookmarkStart w:id="29" w:name="_Toc97118720"/>
      <w:bookmarkStart w:id="30" w:name="_Toc116370543"/>
      <w:r w:rsidRPr="003E7D1D">
        <w:rPr>
          <w:rFonts w:hint="eastAsia"/>
        </w:rPr>
        <w:t>三、投标</w:t>
      </w:r>
      <w:bookmarkEnd w:id="26"/>
      <w:bookmarkEnd w:id="27"/>
      <w:bookmarkEnd w:id="28"/>
      <w:bookmarkEnd w:id="29"/>
      <w:bookmarkEnd w:id="30"/>
    </w:p>
    <w:p w:rsidR="003430EA" w:rsidRPr="003E7D1D" w:rsidRDefault="003430EA" w:rsidP="003430EA">
      <w:pPr>
        <w:pStyle w:val="3"/>
        <w:rPr>
          <w:color w:val="000000" w:themeColor="text1"/>
        </w:rPr>
      </w:pPr>
      <w:r w:rsidRPr="003E7D1D">
        <w:rPr>
          <w:rFonts w:hint="eastAsia"/>
          <w:color w:val="000000" w:themeColor="text1"/>
        </w:rPr>
        <w:t>3.1 招标文件的获取</w:t>
      </w:r>
    </w:p>
    <w:p w:rsidR="003430EA" w:rsidRPr="003E7D1D" w:rsidRDefault="003430EA" w:rsidP="003430EA">
      <w:pPr>
        <w:pStyle w:val="a0"/>
        <w:spacing w:after="240"/>
        <w:rPr>
          <w:rFonts w:cs="仿宋_GB2312"/>
          <w:snapToGrid w:val="0"/>
          <w:color w:val="000000" w:themeColor="text1"/>
          <w:kern w:val="28"/>
        </w:rPr>
      </w:pPr>
      <w:r w:rsidRPr="003E7D1D">
        <w:rPr>
          <w:rFonts w:cs="仿宋_GB2312" w:hint="eastAsia"/>
          <w:snapToGrid w:val="0"/>
          <w:color w:val="000000" w:themeColor="text1"/>
          <w:kern w:val="28"/>
        </w:rPr>
        <w:t>3.1.1招标文件获取的时间、地点、方式、售价：</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《招标公告》</w:t>
      </w:r>
      <w:r w:rsidRPr="003E7D1D">
        <w:rPr>
          <w:rFonts w:cs="仿宋_GB2312" w:hint="eastAsia"/>
          <w:snapToGrid w:val="0"/>
          <w:color w:val="000000" w:themeColor="text1"/>
          <w:kern w:val="28"/>
        </w:rPr>
        <w:t>。</w:t>
      </w:r>
    </w:p>
    <w:p w:rsidR="003430EA" w:rsidRPr="003E7D1D" w:rsidRDefault="003430EA" w:rsidP="003430EA">
      <w:pPr>
        <w:pStyle w:val="3"/>
        <w:rPr>
          <w:color w:val="000000" w:themeColor="text1"/>
        </w:rPr>
      </w:pPr>
      <w:r w:rsidRPr="003E7D1D">
        <w:rPr>
          <w:rFonts w:hint="eastAsia"/>
          <w:color w:val="000000" w:themeColor="text1"/>
        </w:rPr>
        <w:t>3.2 现场考察或开标前答疑会</w:t>
      </w:r>
    </w:p>
    <w:p w:rsidR="003430EA" w:rsidRPr="003E7D1D" w:rsidRDefault="003430EA" w:rsidP="003430EA">
      <w:pPr>
        <w:pStyle w:val="4"/>
        <w:rPr>
          <w:color w:val="000000" w:themeColor="text1"/>
        </w:rPr>
      </w:pPr>
      <w:r w:rsidRPr="003E7D1D">
        <w:rPr>
          <w:rFonts w:hint="eastAsia"/>
          <w:color w:val="000000" w:themeColor="text1"/>
        </w:rPr>
        <w:t>3.2.1现场考察</w:t>
      </w:r>
    </w:p>
    <w:p w:rsidR="003430EA" w:rsidRPr="003E7D1D" w:rsidRDefault="003430EA" w:rsidP="003430EA">
      <w:pPr>
        <w:pStyle w:val="a0"/>
        <w:rPr>
          <w:b/>
          <w:color w:val="000000" w:themeColor="text1"/>
          <w:kern w:val="0"/>
        </w:rPr>
      </w:pPr>
      <w:r w:rsidRPr="003E7D1D">
        <w:rPr>
          <w:rFonts w:hint="eastAsia"/>
          <w:color w:val="000000" w:themeColor="text1"/>
          <w:kern w:val="0"/>
        </w:rPr>
        <w:t>3.2.1.1现场考察时间、地点、联系人：</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《须知前附表》</w:t>
      </w:r>
      <w:r w:rsidRPr="003E7D1D">
        <w:rPr>
          <w:rFonts w:hint="eastAsia"/>
          <w:b/>
          <w:color w:val="000000" w:themeColor="text1"/>
          <w:kern w:val="0"/>
        </w:rPr>
        <w:t>。</w:t>
      </w:r>
    </w:p>
    <w:p w:rsidR="003430EA" w:rsidRPr="003E7D1D" w:rsidRDefault="003430EA" w:rsidP="003430EA">
      <w:pPr>
        <w:pStyle w:val="a0"/>
        <w:spacing w:after="240"/>
        <w:rPr>
          <w:color w:val="000000" w:themeColor="text1"/>
        </w:rPr>
      </w:pPr>
      <w:r w:rsidRPr="003E7D1D">
        <w:rPr>
          <w:rFonts w:hint="eastAsia"/>
          <w:color w:val="000000" w:themeColor="text1"/>
          <w:kern w:val="0"/>
        </w:rPr>
        <w:t>3.2.1.2《须知前附表》</w:t>
      </w:r>
      <w:r w:rsidRPr="003E7D1D">
        <w:rPr>
          <w:color w:val="000000" w:themeColor="text1"/>
          <w:kern w:val="0"/>
        </w:rPr>
        <w:t>规定组织</w:t>
      </w:r>
      <w:r w:rsidRPr="003E7D1D">
        <w:rPr>
          <w:rFonts w:hint="eastAsia"/>
          <w:color w:val="000000" w:themeColor="text1"/>
          <w:kern w:val="0"/>
        </w:rPr>
        <w:t>统一现场考察</w:t>
      </w:r>
      <w:r w:rsidRPr="003E7D1D">
        <w:rPr>
          <w:color w:val="000000" w:themeColor="text1"/>
          <w:kern w:val="0"/>
        </w:rPr>
        <w:t>的，采购人</w:t>
      </w:r>
      <w:r w:rsidRPr="003E7D1D">
        <w:rPr>
          <w:rFonts w:hint="eastAsia"/>
          <w:color w:val="000000" w:themeColor="text1"/>
          <w:kern w:val="0"/>
        </w:rPr>
        <w:t>将按《须知前附表》规</w:t>
      </w:r>
      <w:r w:rsidRPr="003E7D1D">
        <w:rPr>
          <w:rFonts w:hint="eastAsia"/>
          <w:color w:val="000000" w:themeColor="text1"/>
          <w:kern w:val="0"/>
        </w:rPr>
        <w:lastRenderedPageBreak/>
        <w:t>定的时间、地点统一组织供应商进行现场考察，此外其他任何时间</w:t>
      </w:r>
      <w:r w:rsidRPr="003E7D1D">
        <w:rPr>
          <w:color w:val="000000" w:themeColor="text1"/>
          <w:kern w:val="0"/>
        </w:rPr>
        <w:t>采购人</w:t>
      </w:r>
      <w:r w:rsidRPr="003E7D1D">
        <w:rPr>
          <w:rFonts w:hint="eastAsia"/>
          <w:color w:val="000000" w:themeColor="text1"/>
          <w:kern w:val="0"/>
        </w:rPr>
        <w:t>不再组织供应商进行现场考察工作。现场考察过程中，供应商应当自觉遵守采购人的相关规定，服从采购人现场管理，加强自身安全管理，供应商</w:t>
      </w:r>
      <w:r w:rsidRPr="003E7D1D">
        <w:rPr>
          <w:color w:val="000000" w:themeColor="text1"/>
          <w:kern w:val="0"/>
        </w:rPr>
        <w:t>在现场</w:t>
      </w:r>
      <w:r w:rsidRPr="003E7D1D">
        <w:rPr>
          <w:rFonts w:hint="eastAsia"/>
          <w:color w:val="000000" w:themeColor="text1"/>
          <w:kern w:val="0"/>
        </w:rPr>
        <w:t>考察过程</w:t>
      </w:r>
      <w:r w:rsidRPr="003E7D1D">
        <w:rPr>
          <w:color w:val="000000" w:themeColor="text1"/>
          <w:kern w:val="0"/>
        </w:rPr>
        <w:t>中所发生的人员伤亡和财产损失</w:t>
      </w:r>
      <w:r w:rsidRPr="003E7D1D">
        <w:rPr>
          <w:rFonts w:hint="eastAsia"/>
          <w:color w:val="000000" w:themeColor="text1"/>
          <w:kern w:val="0"/>
        </w:rPr>
        <w:t>由供应商自行承担。</w:t>
      </w:r>
      <w:r w:rsidRPr="003E7D1D">
        <w:rPr>
          <w:color w:val="000000" w:themeColor="text1"/>
          <w:kern w:val="0"/>
        </w:rPr>
        <w:t>采购人在现场</w:t>
      </w:r>
      <w:r w:rsidRPr="003E7D1D">
        <w:rPr>
          <w:rFonts w:hint="eastAsia"/>
          <w:color w:val="000000" w:themeColor="text1"/>
          <w:kern w:val="0"/>
        </w:rPr>
        <w:t>考察</w:t>
      </w:r>
      <w:r w:rsidRPr="003E7D1D">
        <w:rPr>
          <w:color w:val="000000" w:themeColor="text1"/>
          <w:kern w:val="0"/>
        </w:rPr>
        <w:t>中介绍的场地和相关的周边环境情况，</w:t>
      </w:r>
      <w:r w:rsidRPr="003E7D1D">
        <w:rPr>
          <w:rFonts w:hint="eastAsia"/>
          <w:color w:val="000000" w:themeColor="text1"/>
          <w:kern w:val="0"/>
        </w:rPr>
        <w:t>仅</w:t>
      </w:r>
      <w:r w:rsidRPr="003E7D1D">
        <w:rPr>
          <w:color w:val="000000" w:themeColor="text1"/>
          <w:kern w:val="0"/>
        </w:rPr>
        <w:t>供</w:t>
      </w:r>
      <w:r w:rsidRPr="003E7D1D">
        <w:rPr>
          <w:rFonts w:hint="eastAsia"/>
          <w:color w:val="000000" w:themeColor="text1"/>
          <w:kern w:val="0"/>
        </w:rPr>
        <w:t>供应商</w:t>
      </w:r>
      <w:r w:rsidRPr="003E7D1D">
        <w:rPr>
          <w:color w:val="000000" w:themeColor="text1"/>
          <w:kern w:val="0"/>
        </w:rPr>
        <w:t>在编制投标文件时参考，采购人不对</w:t>
      </w:r>
      <w:r w:rsidRPr="003E7D1D">
        <w:rPr>
          <w:rFonts w:hint="eastAsia"/>
          <w:color w:val="000000" w:themeColor="text1"/>
          <w:kern w:val="0"/>
        </w:rPr>
        <w:t>供应商</w:t>
      </w:r>
      <w:r w:rsidRPr="003E7D1D">
        <w:rPr>
          <w:color w:val="000000" w:themeColor="text1"/>
          <w:kern w:val="0"/>
        </w:rPr>
        <w:t>据此作出的判断和决策负责。</w:t>
      </w:r>
    </w:p>
    <w:p w:rsidR="003430EA" w:rsidRPr="003E7D1D" w:rsidRDefault="003430EA" w:rsidP="003430EA">
      <w:pPr>
        <w:pStyle w:val="4"/>
        <w:rPr>
          <w:color w:val="000000" w:themeColor="text1"/>
        </w:rPr>
      </w:pPr>
      <w:r w:rsidRPr="003E7D1D">
        <w:rPr>
          <w:rFonts w:hint="eastAsia"/>
          <w:color w:val="000000" w:themeColor="text1"/>
        </w:rPr>
        <w:t>3.2.2开标前答疑会</w:t>
      </w:r>
    </w:p>
    <w:p w:rsidR="003430EA" w:rsidRPr="003E7D1D" w:rsidRDefault="003430EA" w:rsidP="003430EA">
      <w:pPr>
        <w:pStyle w:val="a0"/>
        <w:spacing w:after="240"/>
        <w:rPr>
          <w:b/>
          <w:color w:val="000000" w:themeColor="text1"/>
        </w:rPr>
      </w:pPr>
      <w:r w:rsidRPr="003E7D1D">
        <w:rPr>
          <w:rFonts w:hint="eastAsia"/>
          <w:color w:val="000000" w:themeColor="text1"/>
        </w:rPr>
        <w:t>3.2.2.1开标前答疑会时间、地点、联系人：</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《须知前附表》</w:t>
      </w:r>
      <w:r w:rsidRPr="003E7D1D">
        <w:rPr>
          <w:rFonts w:hint="eastAsia"/>
          <w:b/>
          <w:color w:val="000000" w:themeColor="text1"/>
        </w:rPr>
        <w:t>。</w:t>
      </w:r>
    </w:p>
    <w:p w:rsidR="003430EA" w:rsidRPr="003E7D1D" w:rsidRDefault="003430EA" w:rsidP="003430EA">
      <w:pPr>
        <w:pStyle w:val="3"/>
        <w:rPr>
          <w:color w:val="000000" w:themeColor="text1"/>
        </w:rPr>
      </w:pPr>
      <w:r w:rsidRPr="003E7D1D">
        <w:rPr>
          <w:rFonts w:hint="eastAsia"/>
          <w:color w:val="000000" w:themeColor="text1"/>
        </w:rPr>
        <w:t>3.3 投标保证金</w:t>
      </w:r>
    </w:p>
    <w:p w:rsidR="003430EA" w:rsidRPr="003E7D1D" w:rsidRDefault="003430EA" w:rsidP="003430EA">
      <w:pPr>
        <w:pStyle w:val="a0"/>
        <w:spacing w:after="240"/>
        <w:rPr>
          <w:color w:val="000000" w:themeColor="text1"/>
        </w:rPr>
      </w:pPr>
      <w:r w:rsidRPr="003E7D1D">
        <w:rPr>
          <w:rFonts w:hint="eastAsia"/>
          <w:color w:val="000000" w:themeColor="text1"/>
        </w:rPr>
        <w:t>本项目不需要缴纳投标保证金。</w:t>
      </w:r>
    </w:p>
    <w:p w:rsidR="003430EA" w:rsidRPr="003E7D1D" w:rsidRDefault="003430EA" w:rsidP="003430EA">
      <w:pPr>
        <w:pStyle w:val="3"/>
        <w:rPr>
          <w:color w:val="000000" w:themeColor="text1"/>
        </w:rPr>
      </w:pPr>
      <w:r w:rsidRPr="003E7D1D">
        <w:rPr>
          <w:rFonts w:hint="eastAsia"/>
          <w:color w:val="000000" w:themeColor="text1"/>
        </w:rPr>
        <w:t>3.4 投标文件的语言</w:t>
      </w:r>
    </w:p>
    <w:p w:rsidR="003430EA" w:rsidRPr="003E7D1D" w:rsidRDefault="003430EA" w:rsidP="003430EA">
      <w:pPr>
        <w:pStyle w:val="a0"/>
        <w:spacing w:after="240"/>
        <w:rPr>
          <w:color w:val="000000" w:themeColor="text1"/>
          <w:kern w:val="0"/>
        </w:rPr>
      </w:pPr>
      <w:r w:rsidRPr="003E7D1D">
        <w:rPr>
          <w:rFonts w:ascii="宋体" w:hAnsi="宋体" w:cs="宋体" w:hint="eastAsia"/>
          <w:color w:val="000000" w:themeColor="text1"/>
        </w:rPr>
        <w:t>投标文件及投标人与采购有关的来往通知、函件和文件均应使用中文。</w:t>
      </w:r>
    </w:p>
    <w:p w:rsidR="003430EA" w:rsidRPr="003E7D1D" w:rsidRDefault="003430EA" w:rsidP="003430EA">
      <w:pPr>
        <w:pStyle w:val="3"/>
        <w:rPr>
          <w:color w:val="000000" w:themeColor="text1"/>
        </w:rPr>
      </w:pPr>
      <w:r w:rsidRPr="003E7D1D">
        <w:rPr>
          <w:rFonts w:hint="eastAsia"/>
          <w:color w:val="000000" w:themeColor="text1"/>
        </w:rPr>
        <w:t xml:space="preserve">3.5 </w:t>
      </w:r>
      <w:r w:rsidRPr="003E7D1D">
        <w:rPr>
          <w:color w:val="000000" w:themeColor="text1"/>
        </w:rPr>
        <w:t>投标文件的组成</w:t>
      </w:r>
    </w:p>
    <w:p w:rsidR="003430EA" w:rsidRPr="003E7D1D" w:rsidRDefault="003430EA" w:rsidP="003430EA">
      <w:pPr>
        <w:pStyle w:val="a0"/>
        <w:ind w:firstLine="426"/>
        <w:rPr>
          <w:b/>
          <w:color w:val="000000" w:themeColor="text1"/>
          <w:kern w:val="0"/>
        </w:rPr>
      </w:pPr>
      <w:r w:rsidRPr="003E7D1D">
        <w:rPr>
          <w:rFonts w:hint="eastAsia"/>
          <w:b/>
          <w:color w:val="000000" w:themeColor="text1"/>
          <w:kern w:val="0"/>
        </w:rPr>
        <w:t>投标人应按下表所列清单提供相关资料，否则一切风险和责任由投标人自行承担：</w:t>
      </w:r>
    </w:p>
    <w:p w:rsidR="003430EA" w:rsidRPr="003E7D1D" w:rsidRDefault="003430EA" w:rsidP="003430EA">
      <w:pPr>
        <w:pStyle w:val="4"/>
        <w:rPr>
          <w:color w:val="000000" w:themeColor="text1"/>
        </w:rPr>
      </w:pPr>
      <w:r w:rsidRPr="003E7D1D">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8647"/>
        <w:gridCol w:w="863"/>
      </w:tblGrid>
      <w:tr w:rsidR="003E7D1D" w:rsidRPr="003E7D1D" w:rsidTr="00C927CB">
        <w:trPr>
          <w:trHeight w:val="567"/>
          <w:tblHeader/>
        </w:trPr>
        <w:tc>
          <w:tcPr>
            <w:tcW w:w="851" w:type="dxa"/>
            <w:shd w:val="clear" w:color="auto" w:fill="DAEEF3"/>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b/>
                <w:color w:val="000000" w:themeColor="text1"/>
                <w:kern w:val="0"/>
              </w:rPr>
              <w:br w:type="page"/>
            </w:r>
            <w:r w:rsidRPr="003E7D1D">
              <w:rPr>
                <w:rFonts w:ascii="仿宋" w:eastAsia="仿宋" w:hAnsi="仿宋" w:hint="eastAsia"/>
                <w:b/>
                <w:color w:val="000000" w:themeColor="text1"/>
                <w:sz w:val="24"/>
              </w:rPr>
              <w:t>序号</w:t>
            </w:r>
          </w:p>
        </w:tc>
        <w:tc>
          <w:tcPr>
            <w:tcW w:w="8647" w:type="dxa"/>
            <w:shd w:val="clear" w:color="auto" w:fill="DAEEF3"/>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微软雅黑" w:eastAsia="微软雅黑" w:hAnsi="微软雅黑" w:hint="eastAsia"/>
                <w:b/>
                <w:color w:val="000000" w:themeColor="text1"/>
                <w:sz w:val="28"/>
                <w:szCs w:val="32"/>
              </w:rPr>
              <w:t>第一部分</w:t>
            </w:r>
            <w:r w:rsidRPr="003E7D1D">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格式范例</w:t>
            </w:r>
          </w:p>
        </w:tc>
      </w:tr>
      <w:tr w:rsidR="003E7D1D" w:rsidRPr="003E7D1D" w:rsidTr="00C927CB">
        <w:trPr>
          <w:trHeight w:val="567"/>
        </w:trPr>
        <w:tc>
          <w:tcPr>
            <w:tcW w:w="851" w:type="dxa"/>
            <w:shd w:val="clear" w:color="auto" w:fill="FFFF00"/>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1-1</w:t>
            </w:r>
          </w:p>
        </w:tc>
        <w:tc>
          <w:tcPr>
            <w:tcW w:w="8647" w:type="dxa"/>
            <w:shd w:val="clear" w:color="auto" w:fill="FFFF00"/>
            <w:vAlign w:val="center"/>
          </w:tcPr>
          <w:p w:rsidR="003430EA" w:rsidRPr="003E7D1D" w:rsidRDefault="003430EA" w:rsidP="00F74011">
            <w:pPr>
              <w:spacing w:line="276" w:lineRule="auto"/>
              <w:jc w:val="left"/>
              <w:rPr>
                <w:rFonts w:ascii="仿宋" w:eastAsia="仿宋" w:hAnsi="仿宋"/>
                <w:color w:val="000000" w:themeColor="text1"/>
                <w:sz w:val="24"/>
              </w:rPr>
            </w:pPr>
            <w:r w:rsidRPr="003E7D1D">
              <w:rPr>
                <w:rFonts w:ascii="仿宋" w:eastAsia="仿宋" w:hAnsi="仿宋" w:cs="Arial" w:hint="eastAsia"/>
                <w:color w:val="000000" w:themeColor="text1"/>
                <w:kern w:val="0"/>
                <w:sz w:val="24"/>
              </w:rPr>
              <w:t>▲</w:t>
            </w:r>
            <w:r w:rsidRPr="003E7D1D">
              <w:rPr>
                <w:rFonts w:ascii="仿宋" w:eastAsia="仿宋" w:hAnsi="仿宋" w:hint="eastAsia"/>
                <w:b/>
                <w:color w:val="000000" w:themeColor="text1"/>
                <w:kern w:val="0"/>
                <w:sz w:val="24"/>
                <w:szCs w:val="28"/>
                <w:u w:val="single"/>
              </w:rPr>
              <w:t>符合参加政府采购活动应当具备的一般条件</w:t>
            </w:r>
            <w:r w:rsidRPr="003E7D1D">
              <w:rPr>
                <w:rFonts w:ascii="仿宋" w:eastAsia="仿宋" w:hAnsi="仿宋" w:cs="Arial" w:hint="eastAsia"/>
                <w:b/>
                <w:color w:val="000000" w:themeColor="text1"/>
                <w:kern w:val="0"/>
                <w:sz w:val="24"/>
                <w:u w:val="single"/>
              </w:rPr>
              <w:t>的</w:t>
            </w:r>
            <w:r w:rsidRPr="003E7D1D">
              <w:rPr>
                <w:rFonts w:ascii="仿宋" w:eastAsia="仿宋" w:hAnsi="仿宋" w:hint="eastAsia"/>
                <w:b/>
                <w:color w:val="000000" w:themeColor="text1"/>
                <w:kern w:val="0"/>
                <w:sz w:val="24"/>
                <w:szCs w:val="28"/>
                <w:u w:val="single"/>
              </w:rPr>
              <w:t>承诺函</w:t>
            </w:r>
            <w:r w:rsidRPr="003E7D1D">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C927CB">
        <w:trPr>
          <w:trHeight w:val="567"/>
        </w:trPr>
        <w:tc>
          <w:tcPr>
            <w:tcW w:w="851" w:type="dxa"/>
            <w:shd w:val="clear" w:color="auto" w:fill="FFFF00"/>
            <w:vAlign w:val="center"/>
          </w:tcPr>
          <w:p w:rsidR="00C52811" w:rsidRPr="003E7D1D" w:rsidRDefault="00C52811" w:rsidP="00642293">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1-</w:t>
            </w:r>
            <w:r w:rsidR="00642293" w:rsidRPr="003E7D1D">
              <w:rPr>
                <w:rFonts w:ascii="仿宋" w:eastAsia="仿宋" w:hAnsi="仿宋" w:hint="eastAsia"/>
                <w:b/>
                <w:color w:val="000000" w:themeColor="text1"/>
                <w:sz w:val="24"/>
              </w:rPr>
              <w:t>2</w:t>
            </w:r>
          </w:p>
        </w:tc>
        <w:tc>
          <w:tcPr>
            <w:tcW w:w="8647" w:type="dxa"/>
            <w:shd w:val="clear" w:color="auto" w:fill="FFFF00"/>
            <w:vAlign w:val="center"/>
          </w:tcPr>
          <w:p w:rsidR="00C52811" w:rsidRPr="003E7D1D" w:rsidRDefault="00C52811" w:rsidP="00F665DE">
            <w:pPr>
              <w:spacing w:line="276" w:lineRule="auto"/>
              <w:jc w:val="left"/>
              <w:rPr>
                <w:rFonts w:ascii="仿宋" w:eastAsia="仿宋" w:hAnsi="仿宋" w:cs="Arial"/>
                <w:b/>
                <w:color w:val="000000" w:themeColor="text1"/>
                <w:kern w:val="0"/>
                <w:sz w:val="24"/>
              </w:rPr>
            </w:pP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符合“本项目的特定资格要求”的证明文件：</w:t>
            </w:r>
          </w:p>
          <w:p w:rsidR="00C52811" w:rsidRPr="003E7D1D" w:rsidRDefault="00C52811" w:rsidP="00F665DE">
            <w:pPr>
              <w:spacing w:line="276" w:lineRule="auto"/>
              <w:ind w:firstLineChars="131" w:firstLine="316"/>
              <w:jc w:val="left"/>
              <w:rPr>
                <w:rFonts w:ascii="仿宋" w:eastAsia="仿宋" w:hAnsi="仿宋" w:cs="Arial"/>
                <w:color w:val="000000" w:themeColor="text1"/>
                <w:kern w:val="0"/>
                <w:sz w:val="24"/>
              </w:rPr>
            </w:pPr>
            <w:r w:rsidRPr="003E7D1D">
              <w:rPr>
                <w:rFonts w:ascii="MS Mincho" w:eastAsia="MS Mincho" w:hAnsi="MS Mincho" w:cs="MS Mincho" w:hint="eastAsia"/>
                <w:b/>
                <w:color w:val="000000" w:themeColor="text1"/>
                <w:kern w:val="0"/>
                <w:sz w:val="24"/>
              </w:rPr>
              <w:t>☑</w:t>
            </w:r>
            <w:r w:rsidRPr="003E7D1D">
              <w:rPr>
                <w:rFonts w:ascii="仿宋" w:eastAsia="仿宋" w:hAnsi="仿宋" w:cs="Arial" w:hint="eastAsia"/>
                <w:color w:val="000000" w:themeColor="text1"/>
                <w:kern w:val="0"/>
                <w:sz w:val="24"/>
              </w:rPr>
              <w:t xml:space="preserve"> </w:t>
            </w:r>
            <w:r w:rsidRPr="003E7D1D">
              <w:rPr>
                <w:rFonts w:ascii="仿宋" w:eastAsia="仿宋" w:hAnsi="仿宋" w:cs="Arial" w:hint="eastAsia"/>
                <w:b/>
                <w:color w:val="000000" w:themeColor="text1"/>
                <w:sz w:val="24"/>
              </w:rPr>
              <w:t>有效的《医疗器械经营许可证》</w:t>
            </w:r>
            <w:r w:rsidRPr="003E7D1D">
              <w:rPr>
                <w:rFonts w:ascii="仿宋" w:eastAsia="仿宋" w:hAnsi="仿宋" w:cs="Arial" w:hint="eastAsia"/>
                <w:color w:val="000000" w:themeColor="text1"/>
                <w:sz w:val="24"/>
              </w:rPr>
              <w:t>（第三类医疗器械）</w:t>
            </w:r>
            <w:r w:rsidRPr="003E7D1D">
              <w:rPr>
                <w:rFonts w:ascii="仿宋" w:eastAsia="仿宋" w:hAnsi="仿宋" w:cs="Arial" w:hint="eastAsia"/>
                <w:b/>
                <w:color w:val="000000" w:themeColor="text1"/>
                <w:sz w:val="24"/>
              </w:rPr>
              <w:t>，或《医疗器械经营备案凭证》</w:t>
            </w:r>
            <w:r w:rsidRPr="003E7D1D">
              <w:rPr>
                <w:rFonts w:ascii="仿宋" w:eastAsia="仿宋" w:hAnsi="仿宋" w:cs="Arial" w:hint="eastAsia"/>
                <w:color w:val="000000" w:themeColor="text1"/>
                <w:sz w:val="24"/>
              </w:rPr>
              <w:t>（第二类医疗器械）,</w:t>
            </w:r>
            <w:r w:rsidRPr="003E7D1D">
              <w:rPr>
                <w:rFonts w:ascii="仿宋" w:eastAsia="仿宋" w:hAnsi="仿宋" w:cs="Arial" w:hint="eastAsia"/>
                <w:b/>
                <w:color w:val="000000" w:themeColor="text1"/>
                <w:sz w:val="24"/>
              </w:rPr>
              <w:t>或其他有效文件</w:t>
            </w:r>
            <w:r w:rsidRPr="003E7D1D">
              <w:rPr>
                <w:rFonts w:ascii="仿宋" w:eastAsia="仿宋" w:hAnsi="仿宋" w:hint="eastAsia"/>
                <w:color w:val="000000" w:themeColor="text1"/>
                <w:sz w:val="24"/>
              </w:rPr>
              <w:t>［提供</w:t>
            </w:r>
            <w:r w:rsidRPr="003E7D1D">
              <w:rPr>
                <w:rFonts w:ascii="仿宋" w:eastAsia="仿宋" w:hAnsi="仿宋" w:cs="Arial" w:hint="eastAsia"/>
                <w:color w:val="000000" w:themeColor="text1"/>
                <w:kern w:val="0"/>
                <w:sz w:val="24"/>
              </w:rPr>
              <w:t>复制件，</w:t>
            </w:r>
            <w:r w:rsidRPr="003E7D1D">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3E7D1D" w:rsidRDefault="00C52811"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w:t>
            </w:r>
          </w:p>
        </w:tc>
      </w:tr>
      <w:tr w:rsidR="003E7D1D" w:rsidRPr="003E7D1D" w:rsidTr="00C927CB">
        <w:trPr>
          <w:trHeight w:val="567"/>
        </w:trPr>
        <w:tc>
          <w:tcPr>
            <w:tcW w:w="851" w:type="dxa"/>
            <w:shd w:val="clear" w:color="auto" w:fill="FFFF00"/>
            <w:vAlign w:val="center"/>
          </w:tcPr>
          <w:p w:rsidR="00C52811" w:rsidRPr="003E7D1D" w:rsidRDefault="00C52811" w:rsidP="00642293">
            <w:pPr>
              <w:spacing w:line="276" w:lineRule="auto"/>
              <w:jc w:val="center"/>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1-</w:t>
            </w:r>
            <w:r w:rsidR="00642293" w:rsidRPr="003E7D1D">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3E7D1D" w:rsidRDefault="00C52811" w:rsidP="00C927CB">
            <w:pPr>
              <w:spacing w:line="276" w:lineRule="auto"/>
              <w:jc w:val="left"/>
              <w:rPr>
                <w:rFonts w:ascii="仿宋" w:eastAsia="仿宋" w:hAnsi="仿宋" w:cs="Arial"/>
                <w:b/>
                <w:color w:val="000000" w:themeColor="text1"/>
                <w:kern w:val="0"/>
                <w:sz w:val="24"/>
              </w:rPr>
            </w:pP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联合体投标（如是）证明材料：</w:t>
            </w:r>
          </w:p>
          <w:p w:rsidR="00C52811" w:rsidRPr="003E7D1D" w:rsidRDefault="00C52811" w:rsidP="00C927CB">
            <w:pPr>
              <w:spacing w:line="276" w:lineRule="auto"/>
              <w:ind w:leftChars="150" w:left="315"/>
              <w:jc w:val="left"/>
              <w:rPr>
                <w:rFonts w:ascii="仿宋" w:eastAsia="仿宋" w:hAnsi="仿宋"/>
                <w:color w:val="000000" w:themeColor="text1"/>
                <w:kern w:val="0"/>
                <w:sz w:val="24"/>
                <w:szCs w:val="28"/>
              </w:rPr>
            </w:pPr>
            <w:r w:rsidRPr="003E7D1D">
              <w:rPr>
                <w:rFonts w:ascii="仿宋" w:eastAsia="MS Mincho" w:hAnsi="MS Mincho" w:cs="MS Mincho" w:hint="eastAsia"/>
                <w:b/>
                <w:color w:val="000000" w:themeColor="text1"/>
                <w:kern w:val="0"/>
                <w:sz w:val="24"/>
              </w:rPr>
              <w:t>☑</w:t>
            </w:r>
            <w:r w:rsidRPr="003E7D1D">
              <w:rPr>
                <w:rFonts w:ascii="仿宋" w:eastAsia="仿宋" w:hAnsi="仿宋" w:cs="MS Mincho" w:hint="eastAsia"/>
                <w:b/>
                <w:color w:val="000000" w:themeColor="text1"/>
                <w:kern w:val="0"/>
                <w:sz w:val="24"/>
              </w:rPr>
              <w:t xml:space="preserve"> </w:t>
            </w:r>
            <w:r w:rsidRPr="003E7D1D">
              <w:rPr>
                <w:rFonts w:ascii="仿宋" w:eastAsia="仿宋" w:hAnsi="仿宋" w:hint="eastAsia"/>
                <w:b/>
                <w:color w:val="000000" w:themeColor="text1"/>
                <w:kern w:val="0"/>
                <w:sz w:val="24"/>
                <w:szCs w:val="28"/>
                <w:u w:val="single"/>
              </w:rPr>
              <w:t>联合协议</w:t>
            </w:r>
            <w:r w:rsidRPr="003E7D1D">
              <w:rPr>
                <w:rFonts w:ascii="仿宋" w:eastAsia="仿宋" w:hAnsi="仿宋" w:hint="eastAsia"/>
                <w:color w:val="000000" w:themeColor="text1"/>
                <w:kern w:val="0"/>
                <w:sz w:val="24"/>
                <w:szCs w:val="28"/>
              </w:rPr>
              <w:t>［格式见第七章附件6］</w:t>
            </w:r>
          </w:p>
          <w:p w:rsidR="00C52811" w:rsidRPr="003E7D1D"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3E7D1D">
              <w:rPr>
                <w:rFonts w:ascii="新宋体" w:eastAsia="新宋体" w:hAnsi="新宋体" w:hint="eastAsia"/>
                <w:i/>
                <w:color w:val="000000" w:themeColor="text1"/>
                <w:sz w:val="24"/>
              </w:rPr>
              <w:t>（</w:t>
            </w:r>
            <w:r w:rsidRPr="003E7D1D">
              <w:rPr>
                <w:rFonts w:ascii="新宋体" w:eastAsia="新宋体" w:hAnsi="新宋体" w:hint="eastAsia"/>
                <w:i/>
                <w:color w:val="000000" w:themeColor="text1"/>
                <w:sz w:val="24"/>
                <w:u w:val="single"/>
              </w:rPr>
              <w:t>提示：投标人以联合体形式参加投标的，应当提供联合协议，否则投标无效；</w:t>
            </w:r>
            <w:r w:rsidRPr="003E7D1D">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3E7D1D">
              <w:rPr>
                <w:rFonts w:ascii="新宋体" w:eastAsia="新宋体" w:hAnsi="新宋体" w:hint="eastAsia"/>
                <w:i/>
                <w:color w:val="000000" w:themeColor="text1"/>
                <w:sz w:val="24"/>
              </w:rPr>
              <w:t>。</w:t>
            </w:r>
          </w:p>
        </w:tc>
        <w:tc>
          <w:tcPr>
            <w:tcW w:w="863" w:type="dxa"/>
            <w:shd w:val="clear" w:color="auto" w:fill="FFFF00"/>
            <w:vAlign w:val="center"/>
          </w:tcPr>
          <w:p w:rsidR="00C52811" w:rsidRPr="003E7D1D" w:rsidRDefault="00C52811"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提供</w:t>
            </w:r>
          </w:p>
        </w:tc>
      </w:tr>
      <w:tr w:rsidR="003E7D1D" w:rsidRPr="003E7D1D" w:rsidTr="00C927CB">
        <w:trPr>
          <w:trHeight w:val="567"/>
        </w:trPr>
        <w:tc>
          <w:tcPr>
            <w:tcW w:w="851" w:type="dxa"/>
            <w:shd w:val="clear" w:color="auto" w:fill="E5DFEC" w:themeFill="accent4" w:themeFillTint="33"/>
            <w:vAlign w:val="center"/>
          </w:tcPr>
          <w:p w:rsidR="00C52811" w:rsidRPr="003E7D1D" w:rsidRDefault="00C52811" w:rsidP="00C927CB">
            <w:pPr>
              <w:spacing w:line="276" w:lineRule="auto"/>
              <w:jc w:val="center"/>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3E7D1D" w:rsidRDefault="00C52811" w:rsidP="00C927CB">
            <w:pPr>
              <w:spacing w:line="276" w:lineRule="auto"/>
              <w:jc w:val="left"/>
              <w:rPr>
                <w:rFonts w:ascii="仿宋" w:eastAsia="仿宋" w:hAnsi="仿宋" w:cs="Arial"/>
                <w:color w:val="000000" w:themeColor="text1"/>
                <w:kern w:val="0"/>
                <w:sz w:val="24"/>
              </w:rPr>
            </w:pPr>
            <w:r w:rsidRPr="003E7D1D">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3E7D1D" w:rsidRDefault="003430EA" w:rsidP="003430EA">
      <w:pPr>
        <w:rPr>
          <w:color w:val="000000" w:themeColor="text1"/>
        </w:rPr>
      </w:pPr>
    </w:p>
    <w:p w:rsidR="003430EA" w:rsidRPr="003E7D1D" w:rsidRDefault="003430EA" w:rsidP="003430EA">
      <w:pPr>
        <w:pStyle w:val="4"/>
        <w:rPr>
          <w:color w:val="000000" w:themeColor="text1"/>
        </w:rPr>
      </w:pPr>
      <w:r w:rsidRPr="003E7D1D">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1985"/>
        <w:gridCol w:w="6662"/>
        <w:gridCol w:w="850"/>
      </w:tblGrid>
      <w:tr w:rsidR="003E7D1D" w:rsidRPr="003E7D1D" w:rsidTr="00F665DE">
        <w:trPr>
          <w:trHeight w:val="454"/>
          <w:tblHeader/>
        </w:trPr>
        <w:tc>
          <w:tcPr>
            <w:tcW w:w="851" w:type="dxa"/>
            <w:shd w:val="clear" w:color="auto" w:fill="DAEEF3"/>
            <w:vAlign w:val="center"/>
          </w:tcPr>
          <w:p w:rsidR="003430EA" w:rsidRPr="003E7D1D" w:rsidRDefault="003430EA" w:rsidP="00C927CB">
            <w:pPr>
              <w:spacing w:line="276" w:lineRule="auto"/>
              <w:jc w:val="center"/>
              <w:rPr>
                <w:rFonts w:ascii="仿宋" w:eastAsia="仿宋" w:hAnsi="仿宋"/>
                <w:b/>
                <w:color w:val="000000" w:themeColor="text1"/>
                <w:kern w:val="0"/>
                <w:sz w:val="24"/>
                <w:szCs w:val="20"/>
              </w:rPr>
            </w:pPr>
            <w:r w:rsidRPr="003E7D1D">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3E7D1D" w:rsidRDefault="003430EA" w:rsidP="00C927CB">
            <w:pPr>
              <w:jc w:val="center"/>
              <w:rPr>
                <w:rFonts w:ascii="微软雅黑" w:eastAsia="微软雅黑" w:hAnsi="微软雅黑"/>
                <w:b/>
                <w:color w:val="000000" w:themeColor="text1"/>
                <w:sz w:val="28"/>
                <w:szCs w:val="32"/>
              </w:rPr>
            </w:pPr>
            <w:r w:rsidRPr="003E7D1D">
              <w:rPr>
                <w:rFonts w:ascii="微软雅黑" w:eastAsia="微软雅黑" w:hAnsi="微软雅黑" w:hint="eastAsia"/>
                <w:b/>
                <w:color w:val="000000" w:themeColor="text1"/>
                <w:sz w:val="28"/>
                <w:szCs w:val="32"/>
              </w:rPr>
              <w:t>第二部分《商务技术文件》组成内容及要求</w:t>
            </w:r>
            <w:r w:rsidRPr="003E7D1D">
              <w:rPr>
                <w:rFonts w:ascii="微软雅黑" w:eastAsia="微软雅黑" w:hAnsi="微软雅黑"/>
                <w:b/>
                <w:color w:val="000000" w:themeColor="text1"/>
                <w:sz w:val="28"/>
                <w:szCs w:val="32"/>
              </w:rPr>
              <w:t>【</w:t>
            </w:r>
            <w:r w:rsidRPr="003E7D1D">
              <w:rPr>
                <w:rFonts w:ascii="微软雅黑" w:eastAsia="微软雅黑" w:hAnsi="微软雅黑" w:hint="eastAsia"/>
                <w:b/>
                <w:color w:val="000000" w:themeColor="text1"/>
                <w:sz w:val="28"/>
                <w:szCs w:val="32"/>
              </w:rPr>
              <w:t>依序编制</w:t>
            </w:r>
            <w:r w:rsidRPr="003E7D1D">
              <w:rPr>
                <w:rFonts w:ascii="微软雅黑" w:eastAsia="微软雅黑" w:hAnsi="微软雅黑"/>
                <w:b/>
                <w:color w:val="000000" w:themeColor="text1"/>
                <w:sz w:val="28"/>
                <w:szCs w:val="32"/>
              </w:rPr>
              <w:t>】</w:t>
            </w:r>
          </w:p>
        </w:tc>
        <w:tc>
          <w:tcPr>
            <w:tcW w:w="850" w:type="dxa"/>
            <w:shd w:val="clear" w:color="auto" w:fill="DAEEF3"/>
            <w:vAlign w:val="center"/>
          </w:tcPr>
          <w:p w:rsidR="003430EA" w:rsidRPr="003E7D1D" w:rsidRDefault="003430EA" w:rsidP="00C927CB">
            <w:pPr>
              <w:spacing w:line="276" w:lineRule="auto"/>
              <w:jc w:val="center"/>
              <w:rPr>
                <w:rFonts w:ascii="仿宋" w:eastAsia="仿宋" w:hAnsi="仿宋"/>
                <w:b/>
                <w:color w:val="000000" w:themeColor="text1"/>
                <w:kern w:val="0"/>
                <w:sz w:val="24"/>
                <w:szCs w:val="20"/>
              </w:rPr>
            </w:pPr>
            <w:r w:rsidRPr="003E7D1D">
              <w:rPr>
                <w:rFonts w:ascii="仿宋" w:eastAsia="仿宋" w:hAnsi="仿宋" w:hint="eastAsia"/>
                <w:b/>
                <w:color w:val="000000" w:themeColor="text1"/>
                <w:sz w:val="24"/>
              </w:rPr>
              <w:t>格式范例</w:t>
            </w:r>
          </w:p>
        </w:tc>
      </w:tr>
      <w:tr w:rsidR="003E7D1D" w:rsidRPr="003E7D1D" w:rsidTr="00F665DE">
        <w:trPr>
          <w:trHeight w:val="454"/>
        </w:trPr>
        <w:tc>
          <w:tcPr>
            <w:tcW w:w="851" w:type="dxa"/>
            <w:shd w:val="clear" w:color="auto" w:fill="auto"/>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2-1</w:t>
            </w:r>
          </w:p>
        </w:tc>
        <w:tc>
          <w:tcPr>
            <w:tcW w:w="8647" w:type="dxa"/>
            <w:gridSpan w:val="2"/>
            <w:shd w:val="clear" w:color="auto" w:fill="auto"/>
            <w:vAlign w:val="center"/>
          </w:tcPr>
          <w:p w:rsidR="003430EA" w:rsidRPr="003E7D1D" w:rsidRDefault="003430EA" w:rsidP="00C927CB">
            <w:pPr>
              <w:rPr>
                <w:rFonts w:ascii="仿宋" w:eastAsia="仿宋" w:hAnsi="仿宋"/>
                <w:b/>
                <w:color w:val="000000" w:themeColor="text1"/>
                <w:sz w:val="24"/>
              </w:rPr>
            </w:pPr>
            <w:r w:rsidRPr="003E7D1D">
              <w:rPr>
                <w:rFonts w:ascii="仿宋" w:eastAsia="仿宋" w:hAnsi="仿宋" w:cs="Arial" w:hint="eastAsia"/>
                <w:b/>
                <w:color w:val="000000" w:themeColor="text1"/>
                <w:kern w:val="0"/>
                <w:sz w:val="24"/>
              </w:rPr>
              <w:t>《商务技术文件》封面</w:t>
            </w:r>
            <w:r w:rsidRPr="003E7D1D">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F665DE">
        <w:trPr>
          <w:trHeight w:val="454"/>
        </w:trPr>
        <w:tc>
          <w:tcPr>
            <w:tcW w:w="851" w:type="dxa"/>
            <w:shd w:val="clear" w:color="auto" w:fill="FFFF00"/>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2-2</w:t>
            </w:r>
          </w:p>
        </w:tc>
        <w:tc>
          <w:tcPr>
            <w:tcW w:w="8647" w:type="dxa"/>
            <w:gridSpan w:val="2"/>
            <w:shd w:val="clear" w:color="auto" w:fill="FFFF00"/>
            <w:vAlign w:val="center"/>
          </w:tcPr>
          <w:p w:rsidR="003430EA" w:rsidRPr="003E7D1D" w:rsidRDefault="003430EA" w:rsidP="00C927CB">
            <w:pPr>
              <w:rPr>
                <w:rFonts w:ascii="仿宋" w:eastAsia="仿宋" w:hAnsi="仿宋"/>
                <w:b/>
                <w:color w:val="000000" w:themeColor="text1"/>
                <w:sz w:val="24"/>
              </w:rPr>
            </w:pPr>
            <w:r w:rsidRPr="003E7D1D">
              <w:rPr>
                <w:rFonts w:ascii="仿宋" w:eastAsia="仿宋" w:hAnsi="仿宋" w:cs="Arial" w:hint="eastAsia"/>
                <w:color w:val="000000" w:themeColor="text1"/>
                <w:kern w:val="0"/>
                <w:sz w:val="24"/>
              </w:rPr>
              <w:t>▲</w:t>
            </w:r>
            <w:r w:rsidRPr="003E7D1D">
              <w:rPr>
                <w:rFonts w:ascii="仿宋" w:eastAsia="仿宋" w:hAnsi="仿宋" w:cs="Arial"/>
                <w:b/>
                <w:color w:val="000000" w:themeColor="text1"/>
                <w:kern w:val="0"/>
                <w:sz w:val="24"/>
              </w:rPr>
              <w:t>投标函</w:t>
            </w:r>
            <w:r w:rsidR="00933643" w:rsidRPr="003E7D1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C927CB">
        <w:trPr>
          <w:trHeight w:val="454"/>
        </w:trPr>
        <w:tc>
          <w:tcPr>
            <w:tcW w:w="851" w:type="dxa"/>
            <w:shd w:val="clear" w:color="auto" w:fill="FFFF00"/>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2-3</w:t>
            </w:r>
          </w:p>
        </w:tc>
        <w:tc>
          <w:tcPr>
            <w:tcW w:w="8647" w:type="dxa"/>
            <w:gridSpan w:val="2"/>
            <w:shd w:val="clear" w:color="auto" w:fill="FFFF00"/>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cs="Arial" w:hint="eastAsia"/>
                <w:color w:val="000000" w:themeColor="text1"/>
                <w:kern w:val="0"/>
                <w:sz w:val="24"/>
              </w:rPr>
              <w:t>▲</w:t>
            </w:r>
            <w:r w:rsidRPr="003E7D1D">
              <w:rPr>
                <w:rFonts w:ascii="仿宋" w:eastAsia="仿宋" w:hAnsi="仿宋" w:cs="Arial"/>
                <w:b/>
                <w:color w:val="000000" w:themeColor="text1"/>
                <w:kern w:val="0"/>
                <w:sz w:val="24"/>
              </w:rPr>
              <w:t>授权委托书</w:t>
            </w:r>
            <w:r w:rsidRPr="003E7D1D">
              <w:rPr>
                <w:rFonts w:ascii="仿宋" w:eastAsia="仿宋" w:hAnsi="仿宋" w:cs="Arial" w:hint="eastAsia"/>
                <w:b/>
                <w:color w:val="000000" w:themeColor="text1"/>
                <w:kern w:val="0"/>
                <w:sz w:val="24"/>
              </w:rPr>
              <w:t>，或法定代表人（单位负责人、自然人本人）身份证明</w:t>
            </w:r>
            <w:r w:rsidRPr="003E7D1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C927CB">
        <w:trPr>
          <w:trHeight w:val="454"/>
        </w:trPr>
        <w:tc>
          <w:tcPr>
            <w:tcW w:w="851" w:type="dxa"/>
            <w:shd w:val="clear" w:color="auto" w:fill="FFFF00"/>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2-4</w:t>
            </w:r>
          </w:p>
        </w:tc>
        <w:tc>
          <w:tcPr>
            <w:tcW w:w="8647" w:type="dxa"/>
            <w:gridSpan w:val="2"/>
            <w:shd w:val="clear" w:color="auto" w:fill="FFFF00"/>
            <w:vAlign w:val="center"/>
          </w:tcPr>
          <w:p w:rsidR="003430EA" w:rsidRPr="003E7D1D" w:rsidRDefault="003430EA" w:rsidP="00C927CB">
            <w:pPr>
              <w:spacing w:line="276" w:lineRule="auto"/>
              <w:rPr>
                <w:rFonts w:ascii="仿宋" w:eastAsia="仿宋" w:hAnsi="仿宋"/>
                <w:color w:val="000000" w:themeColor="text1"/>
                <w:kern w:val="0"/>
                <w:sz w:val="24"/>
                <w:szCs w:val="28"/>
              </w:rPr>
            </w:pP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分包意向协议</w:t>
            </w:r>
            <w:r w:rsidRPr="003E7D1D">
              <w:rPr>
                <w:rFonts w:ascii="仿宋" w:eastAsia="仿宋" w:hAnsi="仿宋" w:hint="eastAsia"/>
                <w:color w:val="000000" w:themeColor="text1"/>
                <w:kern w:val="0"/>
                <w:sz w:val="24"/>
                <w:szCs w:val="28"/>
              </w:rPr>
              <w:t>［格式见第七章附件7］</w:t>
            </w:r>
          </w:p>
          <w:p w:rsidR="003430EA" w:rsidRPr="003E7D1D" w:rsidRDefault="003430EA" w:rsidP="00C927CB">
            <w:pPr>
              <w:spacing w:line="276" w:lineRule="auto"/>
              <w:ind w:firstLineChars="132" w:firstLine="317"/>
              <w:rPr>
                <w:rFonts w:ascii="仿宋" w:eastAsia="仿宋" w:hAnsi="仿宋" w:cs="Arial"/>
                <w:b/>
                <w:color w:val="000000" w:themeColor="text1"/>
                <w:kern w:val="0"/>
                <w:sz w:val="24"/>
              </w:rPr>
            </w:pPr>
            <w:r w:rsidRPr="003E7D1D">
              <w:rPr>
                <w:rFonts w:ascii="新宋体" w:eastAsia="新宋体" w:hAnsi="新宋体" w:hint="eastAsia"/>
                <w:i/>
                <w:color w:val="000000" w:themeColor="text1"/>
                <w:sz w:val="24"/>
              </w:rPr>
              <w:t>（</w:t>
            </w:r>
            <w:r w:rsidRPr="003E7D1D">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3E7D1D">
              <w:rPr>
                <w:rFonts w:ascii="新宋体" w:eastAsia="新宋体" w:hAnsi="新宋体" w:hint="eastAsia"/>
                <w:i/>
                <w:color w:val="000000" w:themeColor="text1"/>
                <w:sz w:val="24"/>
              </w:rPr>
              <w:t>）</w:t>
            </w:r>
          </w:p>
        </w:tc>
        <w:tc>
          <w:tcPr>
            <w:tcW w:w="850" w:type="dxa"/>
            <w:shd w:val="clear" w:color="auto" w:fill="FFFF00"/>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F665DE">
        <w:trPr>
          <w:trHeight w:val="454"/>
        </w:trPr>
        <w:tc>
          <w:tcPr>
            <w:tcW w:w="851" w:type="dxa"/>
            <w:shd w:val="clear" w:color="auto" w:fill="FFFF00"/>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2-5</w:t>
            </w:r>
          </w:p>
        </w:tc>
        <w:tc>
          <w:tcPr>
            <w:tcW w:w="8647" w:type="dxa"/>
            <w:gridSpan w:val="2"/>
            <w:shd w:val="clear" w:color="auto" w:fill="FFFF00"/>
            <w:vAlign w:val="center"/>
          </w:tcPr>
          <w:p w:rsidR="003430EA" w:rsidRPr="003E7D1D" w:rsidRDefault="003430EA" w:rsidP="00C927CB">
            <w:pPr>
              <w:spacing w:line="276" w:lineRule="auto"/>
              <w:rPr>
                <w:rFonts w:asciiTheme="minorEastAsia" w:hAnsiTheme="minorEastAsia"/>
                <w:b/>
                <w:i/>
                <w:color w:val="000000" w:themeColor="text1"/>
                <w:sz w:val="24"/>
              </w:rPr>
            </w:pP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符合性审查资料</w:t>
            </w:r>
            <w:r w:rsidRPr="003E7D1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F665DE">
        <w:trPr>
          <w:trHeight w:val="454"/>
        </w:trPr>
        <w:tc>
          <w:tcPr>
            <w:tcW w:w="851" w:type="dxa"/>
            <w:shd w:val="clear" w:color="auto" w:fill="FFFF00"/>
            <w:vAlign w:val="center"/>
          </w:tcPr>
          <w:p w:rsidR="00CA7A1D" w:rsidRPr="003E7D1D" w:rsidRDefault="00CA7A1D" w:rsidP="00CA7A1D">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2-6</w:t>
            </w:r>
          </w:p>
        </w:tc>
        <w:tc>
          <w:tcPr>
            <w:tcW w:w="8647" w:type="dxa"/>
            <w:gridSpan w:val="2"/>
            <w:shd w:val="clear" w:color="auto" w:fill="FFFF00"/>
            <w:vAlign w:val="center"/>
          </w:tcPr>
          <w:p w:rsidR="00CA7A1D" w:rsidRPr="003E7D1D" w:rsidRDefault="00CA7A1D" w:rsidP="00FB61DA">
            <w:pPr>
              <w:spacing w:line="276" w:lineRule="auto"/>
              <w:jc w:val="left"/>
              <w:rPr>
                <w:rFonts w:ascii="仿宋" w:eastAsia="仿宋" w:hAnsi="仿宋" w:cs="Arial"/>
                <w:b/>
                <w:color w:val="000000" w:themeColor="text1"/>
                <w:kern w:val="0"/>
                <w:sz w:val="24"/>
              </w:rPr>
            </w:pP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投标标的清单</w:t>
            </w:r>
            <w:r w:rsidRPr="003E7D1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933643">
        <w:trPr>
          <w:trHeight w:val="454"/>
        </w:trPr>
        <w:tc>
          <w:tcPr>
            <w:tcW w:w="851" w:type="dxa"/>
            <w:tcBorders>
              <w:bottom w:val="single" w:sz="6" w:space="0" w:color="0070C0"/>
            </w:tcBorders>
            <w:shd w:val="clear" w:color="auto" w:fill="FFFF00"/>
            <w:vAlign w:val="center"/>
          </w:tcPr>
          <w:p w:rsidR="00CA7A1D" w:rsidRPr="003E7D1D" w:rsidRDefault="00CA7A1D" w:rsidP="00CA7A1D">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3E7D1D" w:rsidRDefault="00CA7A1D" w:rsidP="00FB61DA">
            <w:pPr>
              <w:spacing w:line="276" w:lineRule="auto"/>
              <w:rPr>
                <w:rFonts w:ascii="仿宋" w:eastAsia="仿宋" w:hAnsi="仿宋"/>
                <w:i/>
                <w:color w:val="000000" w:themeColor="text1"/>
                <w:sz w:val="24"/>
              </w:rPr>
            </w:pP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投标产品完整、有效的《医疗器械注册证》或《备案凭证》</w:t>
            </w:r>
            <w:r w:rsidRPr="003E7D1D">
              <w:rPr>
                <w:rFonts w:ascii="仿宋" w:eastAsia="仿宋" w:hAnsi="仿宋" w:hint="eastAsia"/>
                <w:color w:val="000000" w:themeColor="text1"/>
                <w:sz w:val="24"/>
              </w:rPr>
              <w:t>［提供复印件，加盖投标人电子签名或公章］</w:t>
            </w:r>
          </w:p>
          <w:p w:rsidR="00CA7A1D" w:rsidRPr="003E7D1D" w:rsidRDefault="00CA7A1D" w:rsidP="00FB61DA">
            <w:pPr>
              <w:spacing w:line="276" w:lineRule="auto"/>
              <w:ind w:firstLineChars="132" w:firstLine="317"/>
              <w:rPr>
                <w:rFonts w:ascii="仿宋" w:eastAsia="仿宋" w:hAnsi="仿宋" w:cs="Arial"/>
                <w:color w:val="000000" w:themeColor="text1"/>
                <w:kern w:val="0"/>
                <w:sz w:val="24"/>
              </w:rPr>
            </w:pPr>
            <w:r w:rsidRPr="003E7D1D">
              <w:rPr>
                <w:rFonts w:ascii="新宋体" w:eastAsia="新宋体" w:hAnsi="新宋体" w:hint="eastAsia"/>
                <w:i/>
                <w:color w:val="000000" w:themeColor="text1"/>
                <w:sz w:val="24"/>
              </w:rPr>
              <w:t>（</w:t>
            </w:r>
            <w:r w:rsidRPr="003E7D1D">
              <w:rPr>
                <w:rFonts w:ascii="新宋体" w:eastAsia="新宋体" w:hAnsi="新宋体" w:hint="eastAsia"/>
                <w:i/>
                <w:color w:val="000000" w:themeColor="text1"/>
                <w:sz w:val="24"/>
                <w:u w:val="single"/>
              </w:rPr>
              <w:t>提示：投标产品归属医疗器械管理的须对应提供，否则无需提供）</w:t>
            </w:r>
            <w:r w:rsidRPr="003E7D1D">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w:t>
            </w:r>
          </w:p>
        </w:tc>
      </w:tr>
      <w:tr w:rsidR="003E7D1D" w:rsidRPr="003E7D1D" w:rsidTr="00933643">
        <w:trPr>
          <w:trHeight w:val="454"/>
        </w:trPr>
        <w:tc>
          <w:tcPr>
            <w:tcW w:w="851" w:type="dxa"/>
            <w:tcBorders>
              <w:top w:val="single" w:sz="6" w:space="0" w:color="0070C0"/>
              <w:bottom w:val="single" w:sz="6" w:space="0" w:color="0070C0"/>
            </w:tcBorders>
            <w:shd w:val="clear" w:color="auto" w:fill="FFFF00"/>
            <w:vAlign w:val="center"/>
          </w:tcPr>
          <w:p w:rsidR="00CA7A1D" w:rsidRPr="003E7D1D" w:rsidRDefault="00CA7A1D" w:rsidP="00CA7A1D">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3E7D1D" w:rsidRDefault="00933643" w:rsidP="00FB61DA">
            <w:pPr>
              <w:spacing w:line="276" w:lineRule="auto"/>
              <w:rPr>
                <w:rFonts w:ascii="仿宋" w:eastAsia="仿宋" w:hAnsi="仿宋"/>
                <w:color w:val="000000" w:themeColor="text1"/>
                <w:sz w:val="24"/>
              </w:rPr>
            </w:pPr>
            <w:r w:rsidRPr="003E7D1D">
              <w:rPr>
                <w:rFonts w:ascii="仿宋" w:eastAsia="仿宋" w:hAnsi="仿宋" w:cs="Arial" w:hint="eastAsia"/>
                <w:color w:val="000000" w:themeColor="text1"/>
                <w:kern w:val="0"/>
                <w:sz w:val="24"/>
              </w:rPr>
              <w:t>▲</w:t>
            </w:r>
            <w:r w:rsidR="00CA7A1D" w:rsidRPr="003E7D1D">
              <w:rPr>
                <w:rFonts w:ascii="仿宋" w:eastAsia="仿宋" w:hAnsi="仿宋" w:cs="Arial" w:hint="eastAsia"/>
                <w:b/>
                <w:color w:val="000000" w:themeColor="text1"/>
                <w:kern w:val="0"/>
                <w:sz w:val="24"/>
              </w:rPr>
              <w:t>制造商授权书或代理证明</w:t>
            </w:r>
            <w:r w:rsidR="00CA7A1D" w:rsidRPr="003E7D1D">
              <w:rPr>
                <w:rFonts w:ascii="仿宋" w:eastAsia="仿宋" w:hAnsi="仿宋" w:hint="eastAsia"/>
                <w:color w:val="000000" w:themeColor="text1"/>
                <w:sz w:val="24"/>
              </w:rPr>
              <w:t>［</w:t>
            </w:r>
            <w:r w:rsidRPr="003E7D1D">
              <w:rPr>
                <w:rFonts w:ascii="仿宋" w:eastAsia="仿宋" w:hAnsi="仿宋" w:hint="eastAsia"/>
                <w:b/>
                <w:color w:val="000000" w:themeColor="text1"/>
                <w:sz w:val="24"/>
              </w:rPr>
              <w:t>适用于进口产品</w:t>
            </w:r>
            <w:r w:rsidRPr="003E7D1D">
              <w:rPr>
                <w:rFonts w:ascii="仿宋" w:eastAsia="仿宋" w:hAnsi="仿宋" w:hint="eastAsia"/>
                <w:color w:val="000000" w:themeColor="text1"/>
                <w:sz w:val="24"/>
              </w:rPr>
              <w:t>，</w:t>
            </w:r>
            <w:r w:rsidR="00CA7A1D" w:rsidRPr="003E7D1D">
              <w:rPr>
                <w:rFonts w:ascii="仿宋" w:eastAsia="仿宋" w:hAnsi="仿宋" w:hint="eastAsia"/>
                <w:color w:val="000000" w:themeColor="text1"/>
                <w:sz w:val="24"/>
              </w:rPr>
              <w:t>格式自拟，提供复印件，加盖投标人电子签名或公章］</w:t>
            </w:r>
          </w:p>
          <w:p w:rsidR="00933643" w:rsidRPr="003E7D1D" w:rsidRDefault="00933643" w:rsidP="00F75C0E">
            <w:pPr>
              <w:spacing w:line="276" w:lineRule="auto"/>
              <w:ind w:firstLineChars="100" w:firstLine="241"/>
              <w:rPr>
                <w:rFonts w:ascii="仿宋" w:eastAsia="仿宋" w:hAnsi="仿宋" w:cs="Arial"/>
                <w:b/>
                <w:color w:val="000000" w:themeColor="text1"/>
                <w:kern w:val="0"/>
                <w:sz w:val="24"/>
              </w:rPr>
            </w:pPr>
            <w:r w:rsidRPr="003E7D1D">
              <w:rPr>
                <w:rFonts w:ascii="新宋体" w:eastAsia="新宋体" w:hAnsi="新宋体" w:hint="eastAsia"/>
                <w:b/>
                <w:i/>
                <w:color w:val="000000" w:themeColor="text1"/>
                <w:sz w:val="24"/>
              </w:rPr>
              <w:t>（</w:t>
            </w:r>
            <w:r w:rsidRPr="003E7D1D">
              <w:rPr>
                <w:rFonts w:ascii="新宋体" w:eastAsia="新宋体" w:hAnsi="新宋体" w:hint="eastAsia"/>
                <w:b/>
                <w:i/>
                <w:color w:val="000000" w:themeColor="text1"/>
                <w:sz w:val="24"/>
                <w:u w:val="single"/>
              </w:rPr>
              <w:t>提示：投标产品为进口产品的须提供制造</w:t>
            </w:r>
            <w:r w:rsidR="002910EA" w:rsidRPr="003E7D1D">
              <w:rPr>
                <w:rFonts w:ascii="新宋体" w:eastAsia="新宋体" w:hAnsi="新宋体" w:hint="eastAsia"/>
                <w:b/>
                <w:i/>
                <w:color w:val="000000" w:themeColor="text1"/>
                <w:sz w:val="24"/>
                <w:u w:val="single"/>
              </w:rPr>
              <w:t>商</w:t>
            </w:r>
            <w:r w:rsidRPr="003E7D1D">
              <w:rPr>
                <w:rFonts w:ascii="新宋体" w:eastAsia="新宋体" w:hAnsi="新宋体" w:hint="eastAsia"/>
                <w:b/>
                <w:i/>
                <w:color w:val="000000" w:themeColor="text1"/>
                <w:sz w:val="24"/>
                <w:u w:val="single"/>
              </w:rPr>
              <w:t>授权书或代理证明，</w:t>
            </w:r>
            <w:r w:rsidR="00F75C0E" w:rsidRPr="003E7D1D">
              <w:rPr>
                <w:rFonts w:ascii="新宋体" w:eastAsia="新宋体" w:hAnsi="新宋体" w:hint="eastAsia"/>
                <w:b/>
                <w:i/>
                <w:color w:val="000000" w:themeColor="text1"/>
                <w:sz w:val="24"/>
                <w:u w:val="single"/>
              </w:rPr>
              <w:t>投标产品为国产产品的</w:t>
            </w:r>
            <w:r w:rsidRPr="003E7D1D">
              <w:rPr>
                <w:rFonts w:ascii="新宋体" w:eastAsia="新宋体" w:hAnsi="新宋体" w:hint="eastAsia"/>
                <w:b/>
                <w:i/>
                <w:color w:val="000000" w:themeColor="text1"/>
                <w:sz w:val="24"/>
                <w:u w:val="single"/>
              </w:rPr>
              <w:t>可以不提供）</w:t>
            </w:r>
            <w:r w:rsidRPr="003E7D1D">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3E7D1D" w:rsidRDefault="00CA7A1D" w:rsidP="00FB61DA">
            <w:pPr>
              <w:spacing w:line="276" w:lineRule="auto"/>
              <w:jc w:val="center"/>
              <w:rPr>
                <w:rFonts w:ascii="仿宋" w:eastAsia="仿宋" w:hAnsi="仿宋"/>
                <w:color w:val="000000" w:themeColor="text1"/>
                <w:sz w:val="24"/>
              </w:rPr>
            </w:pPr>
            <w:r w:rsidRPr="003E7D1D">
              <w:rPr>
                <w:rFonts w:ascii="仿宋" w:eastAsia="仿宋" w:hAnsi="仿宋" w:cs="Arial" w:hint="eastAsia"/>
                <w:color w:val="000000" w:themeColor="text1"/>
                <w:kern w:val="0"/>
                <w:sz w:val="24"/>
              </w:rPr>
              <w:t>/</w:t>
            </w:r>
          </w:p>
        </w:tc>
      </w:tr>
      <w:tr w:rsidR="003E7D1D" w:rsidRPr="003E7D1D" w:rsidTr="00933643">
        <w:trPr>
          <w:trHeight w:val="454"/>
        </w:trPr>
        <w:tc>
          <w:tcPr>
            <w:tcW w:w="851" w:type="dxa"/>
            <w:vMerge w:val="restart"/>
            <w:tcBorders>
              <w:top w:val="single" w:sz="6" w:space="0" w:color="0070C0"/>
            </w:tcBorders>
            <w:shd w:val="clear" w:color="auto" w:fill="auto"/>
            <w:vAlign w:val="center"/>
          </w:tcPr>
          <w:p w:rsidR="00CA7A1D" w:rsidRPr="003E7D1D" w:rsidRDefault="00CA7A1D" w:rsidP="00CA7A1D">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3E7D1D" w:rsidRDefault="00CA7A1D" w:rsidP="00F665DE">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评分标准相对应的商务、资信、技术资料</w:t>
            </w:r>
            <w:r w:rsidRPr="003E7D1D">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3E7D1D" w:rsidRDefault="00CA7A1D" w:rsidP="00FB61DA">
            <w:pPr>
              <w:spacing w:line="276" w:lineRule="auto"/>
              <w:jc w:val="left"/>
              <w:rPr>
                <w:rFonts w:ascii="仿宋" w:eastAsia="仿宋" w:hAnsi="仿宋"/>
                <w:color w:val="000000" w:themeColor="text1"/>
                <w:sz w:val="24"/>
              </w:rPr>
            </w:pPr>
            <w:r w:rsidRPr="003E7D1D">
              <w:rPr>
                <w:rFonts w:ascii="仿宋" w:eastAsia="仿宋" w:hAnsi="仿宋" w:cs="Arial" w:hint="eastAsia"/>
                <w:b/>
                <w:color w:val="000000" w:themeColor="text1"/>
                <w:kern w:val="0"/>
                <w:sz w:val="24"/>
              </w:rPr>
              <w:t>（1）</w:t>
            </w: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技术响应与偏离</w:t>
            </w:r>
            <w:r w:rsidRPr="003E7D1D">
              <w:rPr>
                <w:rFonts w:ascii="仿宋" w:eastAsia="仿宋" w:hAnsi="仿宋" w:cs="Arial"/>
                <w:b/>
                <w:color w:val="000000" w:themeColor="text1"/>
                <w:kern w:val="0"/>
                <w:sz w:val="24"/>
              </w:rPr>
              <w:t>表</w:t>
            </w:r>
            <w:r w:rsidRPr="003E7D1D">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提供</w:t>
            </w:r>
          </w:p>
        </w:tc>
      </w:tr>
      <w:tr w:rsidR="003E7D1D" w:rsidRPr="003E7D1D" w:rsidTr="00F665DE">
        <w:trPr>
          <w:trHeight w:val="454"/>
        </w:trPr>
        <w:tc>
          <w:tcPr>
            <w:tcW w:w="851" w:type="dxa"/>
            <w:vMerge/>
            <w:shd w:val="clear" w:color="auto" w:fill="auto"/>
            <w:vAlign w:val="center"/>
          </w:tcPr>
          <w:p w:rsidR="00CA7A1D" w:rsidRPr="003E7D1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3E7D1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3E7D1D" w:rsidRDefault="00CA7A1D" w:rsidP="00FB61DA">
            <w:pPr>
              <w:spacing w:line="276" w:lineRule="auto"/>
              <w:jc w:val="left"/>
              <w:rPr>
                <w:rFonts w:ascii="仿宋" w:eastAsia="仿宋" w:hAnsi="仿宋"/>
                <w:color w:val="000000" w:themeColor="text1"/>
                <w:sz w:val="24"/>
              </w:rPr>
            </w:pPr>
            <w:r w:rsidRPr="003E7D1D">
              <w:rPr>
                <w:rFonts w:ascii="仿宋" w:eastAsia="仿宋" w:hAnsi="仿宋" w:cs="Arial" w:hint="eastAsia"/>
                <w:b/>
                <w:color w:val="000000" w:themeColor="text1"/>
                <w:kern w:val="0"/>
                <w:sz w:val="24"/>
              </w:rPr>
              <w:t>（2）</w:t>
            </w:r>
            <w:r w:rsidRPr="003E7D1D">
              <w:rPr>
                <w:rFonts w:ascii="仿宋" w:eastAsia="仿宋" w:hAnsi="仿宋" w:cs="Arial" w:hint="eastAsia"/>
                <w:color w:val="000000" w:themeColor="text1"/>
                <w:kern w:val="0"/>
                <w:sz w:val="24"/>
              </w:rPr>
              <w:t>▲</w:t>
            </w:r>
            <w:r w:rsidRPr="003E7D1D">
              <w:rPr>
                <w:rFonts w:ascii="仿宋" w:eastAsia="仿宋" w:hAnsi="仿宋" w:cs="Arial"/>
                <w:b/>
                <w:color w:val="000000" w:themeColor="text1"/>
                <w:kern w:val="0"/>
                <w:sz w:val="24"/>
              </w:rPr>
              <w:t>商务</w:t>
            </w:r>
            <w:r w:rsidRPr="003E7D1D">
              <w:rPr>
                <w:rFonts w:ascii="仿宋" w:eastAsia="仿宋" w:hAnsi="仿宋" w:cs="Arial" w:hint="eastAsia"/>
                <w:b/>
                <w:color w:val="000000" w:themeColor="text1"/>
                <w:kern w:val="0"/>
                <w:sz w:val="24"/>
              </w:rPr>
              <w:t>响应与偏离</w:t>
            </w:r>
            <w:r w:rsidRPr="003E7D1D">
              <w:rPr>
                <w:rFonts w:ascii="仿宋" w:eastAsia="仿宋" w:hAnsi="仿宋" w:cs="Arial"/>
                <w:b/>
                <w:color w:val="000000" w:themeColor="text1"/>
                <w:kern w:val="0"/>
                <w:sz w:val="24"/>
              </w:rPr>
              <w:t>表</w:t>
            </w:r>
            <w:r w:rsidRPr="003E7D1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提供</w:t>
            </w:r>
          </w:p>
        </w:tc>
      </w:tr>
      <w:tr w:rsidR="003E7D1D" w:rsidRPr="003E7D1D" w:rsidTr="00F665DE">
        <w:trPr>
          <w:trHeight w:val="454"/>
        </w:trPr>
        <w:tc>
          <w:tcPr>
            <w:tcW w:w="851" w:type="dxa"/>
            <w:vMerge/>
            <w:shd w:val="clear" w:color="auto" w:fill="auto"/>
            <w:vAlign w:val="center"/>
          </w:tcPr>
          <w:p w:rsidR="00CA7A1D" w:rsidRPr="003E7D1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3E7D1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3E7D1D" w:rsidRDefault="00CA7A1D" w:rsidP="00FB61DA">
            <w:pPr>
              <w:spacing w:line="276" w:lineRule="auto"/>
              <w:jc w:val="left"/>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（3）投标产品详细技术资料（例如：技术资料、制造商公开发布的官方技术资料、彩页、产品</w:t>
            </w:r>
            <w:r w:rsidRPr="003E7D1D">
              <w:rPr>
                <w:rFonts w:ascii="仿宋" w:eastAsia="仿宋" w:hAnsi="仿宋" w:cs="Arial"/>
                <w:b/>
                <w:color w:val="000000" w:themeColor="text1"/>
                <w:kern w:val="0"/>
                <w:sz w:val="24"/>
              </w:rPr>
              <w:t>涉及的国家相关认证材料或许可材料或检验报告</w:t>
            </w:r>
            <w:r w:rsidRPr="003E7D1D">
              <w:rPr>
                <w:rFonts w:ascii="仿宋" w:eastAsia="仿宋" w:hAnsi="仿宋" w:cs="Arial" w:hint="eastAsia"/>
                <w:b/>
                <w:color w:val="000000" w:themeColor="text1"/>
                <w:kern w:val="0"/>
                <w:sz w:val="24"/>
              </w:rPr>
              <w:t>等）</w:t>
            </w:r>
            <w:r w:rsidRPr="003E7D1D">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w:t>
            </w:r>
          </w:p>
        </w:tc>
      </w:tr>
      <w:tr w:rsidR="003E7D1D" w:rsidRPr="003E7D1D" w:rsidTr="00F665DE">
        <w:trPr>
          <w:trHeight w:val="454"/>
        </w:trPr>
        <w:tc>
          <w:tcPr>
            <w:tcW w:w="851" w:type="dxa"/>
            <w:vMerge/>
            <w:shd w:val="clear" w:color="auto" w:fill="auto"/>
            <w:vAlign w:val="center"/>
          </w:tcPr>
          <w:p w:rsidR="00CA7A1D" w:rsidRPr="003E7D1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3E7D1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3E7D1D" w:rsidRDefault="00CA7A1D" w:rsidP="00FB61DA">
            <w:pPr>
              <w:spacing w:line="276" w:lineRule="auto"/>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（4）投标产品市场使用情况说明表</w:t>
            </w:r>
            <w:r w:rsidRPr="003E7D1D">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提供</w:t>
            </w:r>
          </w:p>
        </w:tc>
      </w:tr>
      <w:tr w:rsidR="003E7D1D" w:rsidRPr="003E7D1D" w:rsidTr="00F665DE">
        <w:trPr>
          <w:trHeight w:val="454"/>
        </w:trPr>
        <w:tc>
          <w:tcPr>
            <w:tcW w:w="851" w:type="dxa"/>
            <w:vMerge/>
            <w:shd w:val="clear" w:color="auto" w:fill="auto"/>
            <w:vAlign w:val="center"/>
          </w:tcPr>
          <w:p w:rsidR="00CA7A1D" w:rsidRPr="003E7D1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3E7D1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3E7D1D" w:rsidRDefault="00CA7A1D" w:rsidP="00FB61DA">
            <w:pPr>
              <w:spacing w:line="276" w:lineRule="auto"/>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（5）投标产品质保期外全保价格、易损件耗材报价说明</w:t>
            </w:r>
            <w:r w:rsidRPr="003E7D1D">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提供</w:t>
            </w:r>
          </w:p>
        </w:tc>
      </w:tr>
      <w:tr w:rsidR="003E7D1D" w:rsidRPr="003E7D1D" w:rsidTr="00F665DE">
        <w:trPr>
          <w:trHeight w:val="454"/>
        </w:trPr>
        <w:tc>
          <w:tcPr>
            <w:tcW w:w="851" w:type="dxa"/>
            <w:vMerge/>
            <w:shd w:val="clear" w:color="auto" w:fill="auto"/>
            <w:vAlign w:val="center"/>
          </w:tcPr>
          <w:p w:rsidR="00CA7A1D" w:rsidRPr="003E7D1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3E7D1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3E7D1D" w:rsidRDefault="00CA7A1D" w:rsidP="00CA7A1D">
            <w:pPr>
              <w:spacing w:line="276" w:lineRule="auto"/>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（6）投标产品符合政策要求的节能产品认证证书（如有）</w:t>
            </w:r>
          </w:p>
          <w:p w:rsidR="00CA7A1D" w:rsidRPr="003E7D1D" w:rsidRDefault="00CA7A1D" w:rsidP="00CA7A1D">
            <w:pPr>
              <w:spacing w:line="276" w:lineRule="auto"/>
              <w:ind w:firstLineChars="190" w:firstLine="456"/>
              <w:jc w:val="left"/>
              <w:rPr>
                <w:rFonts w:ascii="新宋体" w:eastAsia="新宋体" w:hAnsi="新宋体"/>
                <w:i/>
                <w:color w:val="000000" w:themeColor="text1"/>
                <w:sz w:val="24"/>
              </w:rPr>
            </w:pPr>
            <w:r w:rsidRPr="003E7D1D">
              <w:rPr>
                <w:rFonts w:ascii="新宋体" w:eastAsia="新宋体" w:hAnsi="新宋体" w:hint="eastAsia"/>
                <w:i/>
                <w:color w:val="000000" w:themeColor="text1"/>
                <w:sz w:val="24"/>
              </w:rPr>
              <w:t>（</w:t>
            </w:r>
            <w:r w:rsidRPr="003E7D1D">
              <w:rPr>
                <w:rFonts w:ascii="新宋体" w:eastAsia="新宋体" w:hAnsi="新宋体" w:hint="eastAsia"/>
                <w:i/>
                <w:color w:val="000000" w:themeColor="text1"/>
                <w:sz w:val="24"/>
                <w:u w:val="single"/>
              </w:rPr>
              <w:t>提示：</w:t>
            </w:r>
            <w:r w:rsidRPr="003E7D1D">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3E7D1D">
              <w:rPr>
                <w:rFonts w:ascii="新宋体" w:eastAsia="新宋体" w:hAnsi="新宋体" w:hint="eastAsia"/>
                <w:i/>
                <w:color w:val="000000" w:themeColor="text1"/>
                <w:sz w:val="24"/>
                <w:u w:val="single"/>
              </w:rPr>
              <w:t>▲</w:t>
            </w:r>
            <w:r w:rsidRPr="003E7D1D">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3E7D1D">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w:t>
            </w:r>
          </w:p>
        </w:tc>
      </w:tr>
      <w:tr w:rsidR="003E7D1D" w:rsidRPr="003E7D1D" w:rsidTr="00F665DE">
        <w:trPr>
          <w:trHeight w:val="454"/>
        </w:trPr>
        <w:tc>
          <w:tcPr>
            <w:tcW w:w="851" w:type="dxa"/>
            <w:vMerge/>
            <w:shd w:val="clear" w:color="auto" w:fill="auto"/>
            <w:vAlign w:val="center"/>
          </w:tcPr>
          <w:p w:rsidR="00CA7A1D" w:rsidRPr="003E7D1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3E7D1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3E7D1D" w:rsidRDefault="00CA7A1D" w:rsidP="00FB61DA">
            <w:pPr>
              <w:spacing w:line="276" w:lineRule="auto"/>
              <w:jc w:val="left"/>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（7）</w:t>
            </w:r>
            <w:r w:rsidRPr="003E7D1D">
              <w:rPr>
                <w:rFonts w:ascii="仿宋" w:eastAsia="仿宋" w:hAnsi="仿宋" w:hint="eastAsia"/>
                <w:b/>
                <w:color w:val="000000" w:themeColor="text1"/>
                <w:sz w:val="24"/>
              </w:rPr>
              <w:t>所投产品符合政策要求的《环境标志产品认证证书》</w:t>
            </w:r>
            <w:r w:rsidRPr="003E7D1D">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w:t>
            </w:r>
          </w:p>
        </w:tc>
      </w:tr>
      <w:tr w:rsidR="003E7D1D" w:rsidRPr="003E7D1D" w:rsidTr="00F665DE">
        <w:trPr>
          <w:trHeight w:val="454"/>
        </w:trPr>
        <w:tc>
          <w:tcPr>
            <w:tcW w:w="851" w:type="dxa"/>
            <w:vMerge/>
            <w:shd w:val="clear" w:color="auto" w:fill="auto"/>
            <w:vAlign w:val="center"/>
          </w:tcPr>
          <w:p w:rsidR="00CA7A1D" w:rsidRPr="003E7D1D"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3E7D1D"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3E7D1D" w:rsidRDefault="00CA7A1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kern w:val="0"/>
                <w:sz w:val="24"/>
              </w:rPr>
              <w:t>（8）</w:t>
            </w:r>
            <w:r w:rsidRPr="003E7D1D">
              <w:rPr>
                <w:rFonts w:ascii="仿宋" w:eastAsia="仿宋" w:hAnsi="仿宋" w:cs="Arial" w:hint="eastAsia"/>
                <w:b/>
                <w:color w:val="000000" w:themeColor="text1"/>
                <w:sz w:val="24"/>
              </w:rPr>
              <w:t>技术、服务方案</w:t>
            </w:r>
          </w:p>
          <w:p w:rsidR="00CA7A1D" w:rsidRPr="003E7D1D" w:rsidRDefault="00CA7A1D" w:rsidP="00FB61DA">
            <w:pPr>
              <w:spacing w:line="276" w:lineRule="auto"/>
              <w:ind w:leftChars="83" w:left="174"/>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①投标产品安装与调试方案；</w:t>
            </w:r>
          </w:p>
          <w:p w:rsidR="00CA7A1D" w:rsidRPr="003E7D1D" w:rsidRDefault="00CA7A1D" w:rsidP="00FB61DA">
            <w:pPr>
              <w:spacing w:line="276" w:lineRule="auto"/>
              <w:ind w:leftChars="83" w:left="174"/>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②投标产品技术培训方案与承诺；</w:t>
            </w:r>
          </w:p>
          <w:p w:rsidR="00CA7A1D" w:rsidRPr="003E7D1D" w:rsidRDefault="00CA7A1D" w:rsidP="00FB61DA">
            <w:pPr>
              <w:spacing w:line="276" w:lineRule="auto"/>
              <w:ind w:leftChars="83" w:left="174"/>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3E7D1D" w:rsidRDefault="00CA7A1D" w:rsidP="00FB61DA">
            <w:pPr>
              <w:spacing w:line="276" w:lineRule="auto"/>
              <w:jc w:val="center"/>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提供</w:t>
            </w:r>
          </w:p>
        </w:tc>
      </w:tr>
      <w:tr w:rsidR="003E7D1D" w:rsidRPr="003E7D1D" w:rsidTr="00C927CB">
        <w:trPr>
          <w:trHeight w:val="454"/>
        </w:trPr>
        <w:tc>
          <w:tcPr>
            <w:tcW w:w="851" w:type="dxa"/>
            <w:shd w:val="clear" w:color="auto" w:fill="FFFF00"/>
            <w:vAlign w:val="center"/>
          </w:tcPr>
          <w:p w:rsidR="00CA7A1D" w:rsidRPr="003E7D1D" w:rsidRDefault="00CA7A1D" w:rsidP="00CA7A1D">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3E7D1D" w:rsidRDefault="00CA7A1D" w:rsidP="00C927CB">
            <w:pPr>
              <w:jc w:val="left"/>
              <w:rPr>
                <w:rFonts w:ascii="仿宋" w:eastAsia="仿宋" w:hAnsi="仿宋" w:cs="Arial"/>
                <w:b/>
                <w:color w:val="000000" w:themeColor="text1"/>
                <w:kern w:val="0"/>
                <w:sz w:val="24"/>
              </w:rPr>
            </w:pPr>
            <w:r w:rsidRPr="003E7D1D">
              <w:rPr>
                <w:rFonts w:ascii="仿宋" w:eastAsia="仿宋" w:hAnsi="仿宋" w:cs="Arial" w:hint="eastAsia"/>
                <w:color w:val="000000" w:themeColor="text1"/>
                <w:kern w:val="0"/>
                <w:sz w:val="24"/>
              </w:rPr>
              <w:t>▲</w:t>
            </w:r>
            <w:r w:rsidRPr="003E7D1D">
              <w:rPr>
                <w:rFonts w:ascii="仿宋" w:eastAsia="仿宋" w:hAnsi="仿宋" w:cs="仿宋_GB2312" w:hint="eastAsia"/>
                <w:b/>
                <w:color w:val="000000" w:themeColor="text1"/>
                <w:sz w:val="24"/>
                <w:lang w:val="zh-CN"/>
              </w:rPr>
              <w:t>政府采购供应商廉洁自律承诺书</w:t>
            </w:r>
            <w:r w:rsidRPr="003E7D1D">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3E7D1D" w:rsidRDefault="00CA7A1D"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C927CB">
        <w:trPr>
          <w:trHeight w:val="454"/>
        </w:trPr>
        <w:tc>
          <w:tcPr>
            <w:tcW w:w="851" w:type="dxa"/>
            <w:shd w:val="clear" w:color="auto" w:fill="E5DFEC"/>
            <w:vAlign w:val="center"/>
          </w:tcPr>
          <w:p w:rsidR="00CA7A1D" w:rsidRPr="003E7D1D" w:rsidRDefault="00CA7A1D" w:rsidP="00C927CB">
            <w:pPr>
              <w:jc w:val="center"/>
              <w:rPr>
                <w:rFonts w:ascii="仿宋" w:eastAsia="仿宋" w:hAnsi="仿宋"/>
                <w:b/>
                <w:color w:val="000000" w:themeColor="text1"/>
                <w:sz w:val="24"/>
              </w:rPr>
            </w:pPr>
            <w:r w:rsidRPr="003E7D1D">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3E7D1D" w:rsidRDefault="00CA7A1D" w:rsidP="00C927CB">
            <w:pPr>
              <w:jc w:val="left"/>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以上清单中标注“</w:t>
            </w: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”的内容为必须提供的内容，未提供的投标无效。</w:t>
            </w:r>
          </w:p>
        </w:tc>
      </w:tr>
    </w:tbl>
    <w:p w:rsidR="003430EA" w:rsidRPr="003E7D1D" w:rsidRDefault="003430EA" w:rsidP="003430EA">
      <w:pPr>
        <w:widowControl/>
        <w:jc w:val="left"/>
        <w:rPr>
          <w:color w:val="000000" w:themeColor="text1"/>
        </w:rPr>
      </w:pPr>
    </w:p>
    <w:p w:rsidR="003430EA" w:rsidRPr="003E7D1D" w:rsidRDefault="003430EA" w:rsidP="003430EA">
      <w:pPr>
        <w:pStyle w:val="4"/>
        <w:rPr>
          <w:color w:val="000000" w:themeColor="text1"/>
        </w:rPr>
      </w:pPr>
      <w:r w:rsidRPr="003E7D1D">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8647"/>
        <w:gridCol w:w="850"/>
      </w:tblGrid>
      <w:tr w:rsidR="003E7D1D" w:rsidRPr="003E7D1D" w:rsidTr="00C927CB">
        <w:trPr>
          <w:trHeight w:val="454"/>
          <w:tblHeader/>
        </w:trPr>
        <w:tc>
          <w:tcPr>
            <w:tcW w:w="851" w:type="dxa"/>
            <w:tcBorders>
              <w:bottom w:val="single" w:sz="6" w:space="0" w:color="0070C0"/>
            </w:tcBorders>
            <w:shd w:val="clear" w:color="auto" w:fill="DAEEF3"/>
            <w:vAlign w:val="center"/>
          </w:tcPr>
          <w:p w:rsidR="003430EA" w:rsidRPr="003E7D1D" w:rsidRDefault="003430EA" w:rsidP="00C927CB">
            <w:pPr>
              <w:jc w:val="center"/>
              <w:rPr>
                <w:rFonts w:ascii="仿宋" w:eastAsia="仿宋" w:hAnsi="仿宋"/>
                <w:b/>
                <w:color w:val="000000" w:themeColor="text1"/>
                <w:kern w:val="0"/>
                <w:sz w:val="24"/>
                <w:szCs w:val="20"/>
              </w:rPr>
            </w:pPr>
            <w:r w:rsidRPr="003E7D1D">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3E7D1D" w:rsidRDefault="003430EA" w:rsidP="00C927CB">
            <w:pPr>
              <w:jc w:val="center"/>
              <w:rPr>
                <w:rFonts w:ascii="微软雅黑" w:eastAsia="微软雅黑" w:hAnsi="微软雅黑"/>
                <w:b/>
                <w:color w:val="000000" w:themeColor="text1"/>
                <w:sz w:val="28"/>
                <w:szCs w:val="32"/>
              </w:rPr>
            </w:pPr>
            <w:r w:rsidRPr="003E7D1D">
              <w:rPr>
                <w:rFonts w:ascii="微软雅黑" w:eastAsia="微软雅黑" w:hAnsi="微软雅黑" w:hint="eastAsia"/>
                <w:b/>
                <w:color w:val="000000" w:themeColor="text1"/>
                <w:sz w:val="28"/>
                <w:szCs w:val="32"/>
              </w:rPr>
              <w:t>第三部分《报价文件》组成内容及要求</w:t>
            </w:r>
            <w:r w:rsidRPr="003E7D1D">
              <w:rPr>
                <w:rFonts w:ascii="微软雅黑" w:eastAsia="微软雅黑" w:hAnsi="微软雅黑"/>
                <w:b/>
                <w:color w:val="000000" w:themeColor="text1"/>
                <w:sz w:val="28"/>
                <w:szCs w:val="32"/>
              </w:rPr>
              <w:t>【</w:t>
            </w:r>
            <w:r w:rsidRPr="003E7D1D">
              <w:rPr>
                <w:rFonts w:ascii="微软雅黑" w:eastAsia="微软雅黑" w:hAnsi="微软雅黑" w:hint="eastAsia"/>
                <w:b/>
                <w:color w:val="000000" w:themeColor="text1"/>
                <w:sz w:val="28"/>
                <w:szCs w:val="32"/>
              </w:rPr>
              <w:t>依序编制</w:t>
            </w:r>
            <w:r w:rsidRPr="003E7D1D">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3E7D1D" w:rsidRDefault="003430EA" w:rsidP="00C927CB">
            <w:pPr>
              <w:jc w:val="center"/>
              <w:rPr>
                <w:rFonts w:ascii="仿宋" w:eastAsia="仿宋" w:hAnsi="仿宋"/>
                <w:b/>
                <w:color w:val="000000" w:themeColor="text1"/>
                <w:kern w:val="0"/>
                <w:sz w:val="24"/>
                <w:szCs w:val="20"/>
              </w:rPr>
            </w:pPr>
            <w:r w:rsidRPr="003E7D1D">
              <w:rPr>
                <w:rFonts w:ascii="仿宋" w:eastAsia="仿宋" w:hAnsi="仿宋" w:hint="eastAsia"/>
                <w:b/>
                <w:color w:val="000000" w:themeColor="text1"/>
                <w:sz w:val="24"/>
              </w:rPr>
              <w:t>格式范例</w:t>
            </w:r>
          </w:p>
        </w:tc>
      </w:tr>
      <w:tr w:rsidR="003E7D1D" w:rsidRPr="003E7D1D" w:rsidTr="00C927CB">
        <w:trPr>
          <w:trHeight w:val="454"/>
        </w:trPr>
        <w:tc>
          <w:tcPr>
            <w:tcW w:w="851" w:type="dxa"/>
            <w:tcBorders>
              <w:top w:val="single" w:sz="6" w:space="0" w:color="0070C0"/>
              <w:bottom w:val="single" w:sz="6" w:space="0" w:color="0070C0"/>
            </w:tcBorders>
            <w:shd w:val="clear" w:color="auto" w:fill="auto"/>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3E7D1D" w:rsidRDefault="003430EA" w:rsidP="00C927CB">
            <w:pPr>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《报价文件》封面</w:t>
            </w:r>
            <w:r w:rsidRPr="003E7D1D">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C927CB">
        <w:trPr>
          <w:trHeight w:val="454"/>
        </w:trPr>
        <w:tc>
          <w:tcPr>
            <w:tcW w:w="851" w:type="dxa"/>
            <w:tcBorders>
              <w:top w:val="single" w:sz="6" w:space="0" w:color="0070C0"/>
              <w:bottom w:val="single" w:sz="6" w:space="0" w:color="0070C0"/>
            </w:tcBorders>
            <w:shd w:val="clear" w:color="auto" w:fill="FFFF00"/>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3E7D1D" w:rsidRDefault="003430EA" w:rsidP="00C927CB">
            <w:pPr>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w:t>
            </w:r>
            <w:r w:rsidRPr="003E7D1D">
              <w:rPr>
                <w:rFonts w:ascii="仿宋" w:eastAsia="仿宋" w:hAnsi="仿宋" w:cs="Arial"/>
                <w:b/>
                <w:color w:val="000000" w:themeColor="text1"/>
                <w:kern w:val="0"/>
                <w:sz w:val="24"/>
              </w:rPr>
              <w:t>开标一览表</w:t>
            </w:r>
            <w:r w:rsidRPr="003E7D1D">
              <w:rPr>
                <w:rFonts w:ascii="仿宋" w:eastAsia="仿宋" w:hAnsi="仿宋" w:cs="Arial" w:hint="eastAsia"/>
                <w:b/>
                <w:color w:val="000000" w:themeColor="text1"/>
                <w:kern w:val="0"/>
                <w:sz w:val="24"/>
              </w:rPr>
              <w:t>（报价表）</w:t>
            </w:r>
            <w:r w:rsidRPr="003E7D1D">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3E7D1D" w:rsidRDefault="003430EA" w:rsidP="00C927CB">
            <w:pPr>
              <w:spacing w:line="276" w:lineRule="auto"/>
              <w:jc w:val="center"/>
              <w:rPr>
                <w:rFonts w:ascii="仿宋" w:eastAsia="仿宋" w:hAnsi="仿宋" w:cs="Arial"/>
                <w:color w:val="000000" w:themeColor="text1"/>
                <w:kern w:val="0"/>
                <w:sz w:val="24"/>
              </w:rPr>
            </w:pPr>
            <w:r w:rsidRPr="003E7D1D">
              <w:rPr>
                <w:rFonts w:ascii="仿宋" w:eastAsia="仿宋" w:hAnsi="仿宋" w:hint="eastAsia"/>
                <w:color w:val="000000" w:themeColor="text1"/>
                <w:sz w:val="24"/>
              </w:rPr>
              <w:t>提供</w:t>
            </w:r>
          </w:p>
        </w:tc>
      </w:tr>
      <w:tr w:rsidR="003E7D1D" w:rsidRPr="003E7D1D" w:rsidTr="00C927CB">
        <w:trPr>
          <w:trHeight w:val="454"/>
        </w:trPr>
        <w:tc>
          <w:tcPr>
            <w:tcW w:w="851" w:type="dxa"/>
            <w:tcBorders>
              <w:top w:val="single" w:sz="6" w:space="0" w:color="0070C0"/>
              <w:bottom w:val="single" w:sz="6" w:space="0" w:color="0070C0"/>
            </w:tcBorders>
            <w:shd w:val="clear" w:color="auto" w:fill="auto"/>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3E7D1D" w:rsidRDefault="003430EA" w:rsidP="00C927CB">
            <w:pPr>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中小企业声明函</w:t>
            </w:r>
            <w:r w:rsidRPr="003E7D1D">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提供</w:t>
            </w:r>
          </w:p>
        </w:tc>
      </w:tr>
      <w:tr w:rsidR="003E7D1D" w:rsidRPr="003E7D1D" w:rsidTr="00C927CB">
        <w:trPr>
          <w:trHeight w:val="454"/>
        </w:trPr>
        <w:tc>
          <w:tcPr>
            <w:tcW w:w="851" w:type="dxa"/>
            <w:tcBorders>
              <w:top w:val="single" w:sz="6" w:space="0" w:color="0070C0"/>
            </w:tcBorders>
            <w:shd w:val="clear" w:color="auto" w:fill="E5DFEC"/>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3E7D1D" w:rsidRDefault="003430EA" w:rsidP="00C927CB">
            <w:pPr>
              <w:jc w:val="left"/>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以上清单中标注“</w:t>
            </w: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rPr>
              <w:t>”的内容为必须提供的内容，未提供的投标无效。</w:t>
            </w:r>
          </w:p>
        </w:tc>
      </w:tr>
    </w:tbl>
    <w:p w:rsidR="003430EA" w:rsidRPr="003E7D1D" w:rsidRDefault="003430EA" w:rsidP="003430EA">
      <w:pPr>
        <w:spacing w:line="360" w:lineRule="auto"/>
        <w:rPr>
          <w:rFonts w:ascii="仿宋" w:eastAsia="仿宋" w:hAnsi="仿宋"/>
          <w:b/>
          <w:color w:val="000000" w:themeColor="text1"/>
          <w:sz w:val="24"/>
        </w:rPr>
      </w:pPr>
      <w:r w:rsidRPr="003E7D1D">
        <w:rPr>
          <w:rFonts w:ascii="仿宋" w:eastAsia="仿宋" w:hAnsi="仿宋" w:hint="eastAsia"/>
          <w:b/>
          <w:color w:val="000000" w:themeColor="text1"/>
          <w:sz w:val="24"/>
        </w:rPr>
        <w:t>投标文件含有采购人不能接受的附加条件的，投标无效；</w:t>
      </w:r>
    </w:p>
    <w:p w:rsidR="003430EA" w:rsidRPr="003E7D1D" w:rsidRDefault="003430EA" w:rsidP="003430EA">
      <w:pPr>
        <w:spacing w:after="240" w:line="360" w:lineRule="auto"/>
        <w:rPr>
          <w:color w:val="000000" w:themeColor="text1"/>
        </w:rPr>
      </w:pPr>
      <w:r w:rsidRPr="003E7D1D">
        <w:rPr>
          <w:rFonts w:ascii="仿宋" w:eastAsia="仿宋" w:hAnsi="仿宋" w:hint="eastAsia"/>
          <w:b/>
          <w:color w:val="000000" w:themeColor="text1"/>
          <w:sz w:val="24"/>
        </w:rPr>
        <w:t>投标人提供虚假材料投标的，投标无效。</w:t>
      </w:r>
    </w:p>
    <w:p w:rsidR="003430EA" w:rsidRPr="003E7D1D" w:rsidRDefault="003430EA" w:rsidP="003430EA">
      <w:pPr>
        <w:pStyle w:val="3"/>
        <w:rPr>
          <w:color w:val="000000" w:themeColor="text1"/>
        </w:rPr>
      </w:pPr>
      <w:r w:rsidRPr="003E7D1D">
        <w:rPr>
          <w:rFonts w:hint="eastAsia"/>
          <w:color w:val="000000" w:themeColor="text1"/>
        </w:rPr>
        <w:t>3.6 投标报价</w:t>
      </w:r>
    </w:p>
    <w:p w:rsidR="003430EA" w:rsidRPr="003E7D1D" w:rsidRDefault="003430EA" w:rsidP="003430EA">
      <w:pPr>
        <w:pStyle w:val="a0"/>
        <w:spacing w:after="240"/>
        <w:ind w:firstLine="426"/>
        <w:rPr>
          <w:color w:val="000000" w:themeColor="text1"/>
        </w:rPr>
      </w:pPr>
      <w:r w:rsidRPr="003E7D1D">
        <w:rPr>
          <w:rFonts w:hint="eastAsia"/>
          <w:b/>
          <w:color w:val="000000" w:themeColor="text1"/>
        </w:rPr>
        <w:t>3.6.1投标报价：</w:t>
      </w:r>
      <w:r w:rsidRPr="003E7D1D">
        <w:rPr>
          <w:rFonts w:hint="eastAsia"/>
          <w:b/>
          <w:snapToGrid w:val="0"/>
          <w:color w:val="000000" w:themeColor="text1"/>
          <w:kern w:val="28"/>
          <w:szCs w:val="24"/>
        </w:rPr>
        <w:t>详见</w:t>
      </w:r>
      <w:r w:rsidRPr="003E7D1D">
        <w:rPr>
          <w:rFonts w:hint="eastAsia"/>
          <w:b/>
          <w:i/>
          <w:color w:val="000000" w:themeColor="text1"/>
          <w:kern w:val="0"/>
          <w:u w:val="single"/>
        </w:rPr>
        <w:t>《须知前附表》</w:t>
      </w:r>
    </w:p>
    <w:p w:rsidR="003430EA" w:rsidRPr="003E7D1D" w:rsidRDefault="003430EA" w:rsidP="003430EA">
      <w:pPr>
        <w:pStyle w:val="3"/>
        <w:rPr>
          <w:color w:val="000000" w:themeColor="text1"/>
        </w:rPr>
      </w:pPr>
      <w:r w:rsidRPr="003E7D1D">
        <w:rPr>
          <w:rFonts w:hint="eastAsia"/>
          <w:color w:val="000000" w:themeColor="text1"/>
        </w:rPr>
        <w:lastRenderedPageBreak/>
        <w:t>3.7 投标文件的编制</w:t>
      </w:r>
    </w:p>
    <w:p w:rsidR="003430EA" w:rsidRPr="003E7D1D"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3E7D1D">
        <w:rPr>
          <w:rFonts w:ascii="仿宋" w:eastAsia="仿宋" w:hAnsi="仿宋" w:cs="仿宋_GB2312" w:hint="eastAsia"/>
          <w:b/>
          <w:color w:val="000000" w:themeColor="text1"/>
          <w:kern w:val="0"/>
          <w:sz w:val="24"/>
          <w:lang w:val="zh-CN"/>
        </w:rPr>
        <w:t>3.7</w:t>
      </w:r>
      <w:r w:rsidRPr="003E7D1D">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3E7D1D">
        <w:rPr>
          <w:rFonts w:ascii="仿宋" w:eastAsia="仿宋" w:hAnsi="仿宋" w:cs="仿宋_GB2312" w:hint="eastAsia"/>
          <w:b/>
          <w:color w:val="000000" w:themeColor="text1"/>
          <w:kern w:val="0"/>
          <w:sz w:val="24"/>
          <w:lang w:val="zh-CN"/>
        </w:rPr>
        <w:t>《</w:t>
      </w:r>
      <w:r w:rsidRPr="003E7D1D">
        <w:rPr>
          <w:rFonts w:ascii="仿宋" w:eastAsia="仿宋" w:hAnsi="仿宋" w:cs="仿宋_GB2312"/>
          <w:b/>
          <w:color w:val="000000" w:themeColor="text1"/>
          <w:kern w:val="0"/>
          <w:sz w:val="24"/>
          <w:lang w:val="zh-CN"/>
        </w:rPr>
        <w:t>第</w:t>
      </w:r>
      <w:r w:rsidRPr="003E7D1D">
        <w:rPr>
          <w:rFonts w:ascii="仿宋" w:eastAsia="仿宋" w:hAnsi="仿宋" w:cs="仿宋_GB2312" w:hint="eastAsia"/>
          <w:b/>
          <w:color w:val="000000" w:themeColor="text1"/>
          <w:kern w:val="0"/>
          <w:sz w:val="24"/>
          <w:lang w:val="zh-CN"/>
        </w:rPr>
        <w:t>六章 应提交的有关格式范例》规定的格式进行编制，</w:t>
      </w:r>
      <w:r w:rsidRPr="003E7D1D">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3E7D1D">
        <w:rPr>
          <w:rFonts w:ascii="仿宋" w:eastAsia="仿宋" w:hAnsi="仿宋" w:cs="仿宋_GB2312" w:hint="eastAsia"/>
          <w:b/>
          <w:color w:val="000000" w:themeColor="text1"/>
          <w:kern w:val="0"/>
          <w:sz w:val="24"/>
          <w:lang w:val="zh-CN"/>
        </w:rPr>
        <w:t>。</w:t>
      </w:r>
    </w:p>
    <w:p w:rsidR="003430EA" w:rsidRPr="003E7D1D"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3E7D1D">
        <w:rPr>
          <w:rFonts w:ascii="仿宋" w:eastAsia="仿宋" w:hAnsi="仿宋" w:cs="仿宋_GB2312" w:hint="eastAsia"/>
          <w:color w:val="000000" w:themeColor="text1"/>
          <w:kern w:val="0"/>
          <w:sz w:val="24"/>
          <w:lang w:val="zh-CN"/>
        </w:rPr>
        <w:t>3.7</w:t>
      </w:r>
      <w:r w:rsidRPr="003E7D1D">
        <w:rPr>
          <w:rFonts w:ascii="仿宋" w:eastAsia="仿宋" w:hAnsi="仿宋" w:cs="仿宋_GB2312"/>
          <w:color w:val="000000" w:themeColor="text1"/>
          <w:kern w:val="0"/>
          <w:sz w:val="24"/>
          <w:lang w:val="zh-CN"/>
        </w:rPr>
        <w:t>.2投标人进行电子投标应安装客户端软件—“政</w:t>
      </w:r>
      <w:r w:rsidRPr="003E7D1D">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3E7D1D">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3E7D1D">
        <w:rPr>
          <w:rFonts w:ascii="仿宋" w:eastAsia="仿宋" w:hAnsi="仿宋" w:cs="仿宋_GB2312" w:hint="eastAsia"/>
          <w:b/>
          <w:color w:val="000000" w:themeColor="text1"/>
          <w:kern w:val="0"/>
          <w:sz w:val="24"/>
          <w:lang w:val="zh-CN"/>
        </w:rPr>
        <w:t>。</w:t>
      </w:r>
    </w:p>
    <w:p w:rsidR="003430EA" w:rsidRPr="003E7D1D" w:rsidRDefault="003430EA" w:rsidP="003430EA">
      <w:pPr>
        <w:spacing w:after="240" w:line="360" w:lineRule="auto"/>
        <w:ind w:firstLineChars="175" w:firstLine="420"/>
        <w:rPr>
          <w:rFonts w:ascii="仿宋" w:eastAsia="仿宋" w:hAnsi="仿宋" w:cs="Arial"/>
          <w:b/>
          <w:color w:val="000000" w:themeColor="text1"/>
          <w:kern w:val="0"/>
          <w:sz w:val="24"/>
        </w:rPr>
      </w:pPr>
      <w:r w:rsidRPr="003E7D1D">
        <w:rPr>
          <w:rFonts w:ascii="仿宋" w:eastAsia="仿宋" w:hAnsi="仿宋" w:cs="仿宋_GB2312" w:hint="eastAsia"/>
          <w:color w:val="000000" w:themeColor="text1"/>
          <w:kern w:val="0"/>
          <w:sz w:val="24"/>
          <w:lang w:val="zh-CN"/>
        </w:rPr>
        <w:t>3.7</w:t>
      </w:r>
      <w:r w:rsidRPr="003E7D1D">
        <w:rPr>
          <w:rFonts w:ascii="仿宋" w:eastAsia="仿宋" w:hAnsi="仿宋" w:cs="仿宋_GB2312"/>
          <w:color w:val="000000" w:themeColor="text1"/>
          <w:kern w:val="0"/>
          <w:sz w:val="24"/>
          <w:lang w:val="zh-CN"/>
        </w:rPr>
        <w:t>.3使用“政</w:t>
      </w:r>
      <w:r w:rsidRPr="003E7D1D">
        <w:rPr>
          <w:rFonts w:ascii="仿宋" w:eastAsia="仿宋" w:hAnsi="仿宋" w:cs="仿宋_GB2312" w:hint="eastAsia"/>
          <w:color w:val="000000" w:themeColor="text1"/>
          <w:kern w:val="0"/>
          <w:sz w:val="24"/>
          <w:lang w:val="zh-CN"/>
        </w:rPr>
        <w:t>采云电子交易客户端”需要提前申领</w:t>
      </w:r>
      <w:r w:rsidRPr="003E7D1D">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3E7D1D" w:rsidRDefault="003430EA" w:rsidP="003430EA">
      <w:pPr>
        <w:pStyle w:val="3"/>
        <w:rPr>
          <w:color w:val="000000" w:themeColor="text1"/>
        </w:rPr>
      </w:pPr>
      <w:r w:rsidRPr="003E7D1D">
        <w:rPr>
          <w:rFonts w:hint="eastAsia"/>
          <w:color w:val="000000" w:themeColor="text1"/>
        </w:rPr>
        <w:t>3.8 投标文件的签署、盖章</w:t>
      </w:r>
    </w:p>
    <w:p w:rsidR="003430EA" w:rsidRPr="003E7D1D" w:rsidRDefault="003430EA" w:rsidP="003430EA">
      <w:pPr>
        <w:spacing w:line="360" w:lineRule="auto"/>
        <w:ind w:firstLineChars="177" w:firstLine="426"/>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3.8.1《</w:t>
      </w:r>
      <w:r w:rsidRPr="003E7D1D">
        <w:rPr>
          <w:rFonts w:ascii="仿宋" w:eastAsia="仿宋" w:hAnsi="仿宋" w:cs="Arial"/>
          <w:b/>
          <w:color w:val="000000" w:themeColor="text1"/>
          <w:kern w:val="0"/>
          <w:sz w:val="24"/>
        </w:rPr>
        <w:t>投标文件</w:t>
      </w:r>
      <w:r w:rsidRPr="003E7D1D">
        <w:rPr>
          <w:rFonts w:ascii="仿宋" w:eastAsia="仿宋" w:hAnsi="仿宋" w:cs="Arial" w:hint="eastAsia"/>
          <w:b/>
          <w:color w:val="000000" w:themeColor="text1"/>
          <w:kern w:val="0"/>
          <w:sz w:val="24"/>
        </w:rPr>
        <w:t>》应当按照</w:t>
      </w:r>
      <w:r w:rsidRPr="003E7D1D">
        <w:rPr>
          <w:rFonts w:ascii="仿宋" w:eastAsia="仿宋" w:hAnsi="仿宋" w:cs="Arial" w:hint="eastAsia"/>
          <w:b/>
          <w:color w:val="000000" w:themeColor="text1"/>
          <w:sz w:val="24"/>
        </w:rPr>
        <w:t>《第二章 投标人须知》规定和</w:t>
      </w:r>
      <w:r w:rsidRPr="003E7D1D">
        <w:rPr>
          <w:rFonts w:ascii="仿宋" w:eastAsia="仿宋" w:hAnsi="仿宋" w:cs="Arial" w:hint="eastAsia"/>
          <w:b/>
          <w:color w:val="000000" w:themeColor="text1"/>
          <w:kern w:val="0"/>
          <w:sz w:val="24"/>
        </w:rPr>
        <w:t>《第六章 应提交的有关格式范例》</w:t>
      </w:r>
      <w:r w:rsidRPr="003E7D1D">
        <w:rPr>
          <w:rFonts w:ascii="仿宋" w:eastAsia="仿宋" w:hAnsi="仿宋" w:cs="Arial" w:hint="eastAsia"/>
          <w:b/>
          <w:color w:val="000000" w:themeColor="text1"/>
          <w:sz w:val="24"/>
        </w:rPr>
        <w:t>要求进行盖章、签署</w:t>
      </w:r>
      <w:r w:rsidRPr="003E7D1D">
        <w:rPr>
          <w:rFonts w:ascii="仿宋" w:eastAsia="仿宋" w:hAnsi="仿宋" w:cs="Arial" w:hint="eastAsia"/>
          <w:b/>
          <w:color w:val="000000" w:themeColor="text1"/>
          <w:kern w:val="0"/>
          <w:sz w:val="24"/>
        </w:rPr>
        <w:t>。</w:t>
      </w: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7" w:firstLine="425"/>
        <w:rPr>
          <w:rFonts w:ascii="仿宋" w:eastAsia="仿宋" w:hAnsi="仿宋" w:cs="Arial"/>
          <w:b/>
          <w:color w:val="000000" w:themeColor="text1"/>
          <w:kern w:val="0"/>
          <w:sz w:val="24"/>
        </w:rPr>
      </w:pPr>
      <w:r w:rsidRPr="003E7D1D">
        <w:rPr>
          <w:rFonts w:ascii="仿宋" w:eastAsia="仿宋" w:hAnsi="仿宋" w:cs="仿宋_GB2312" w:hint="eastAsia"/>
          <w:color w:val="000000" w:themeColor="text1"/>
          <w:sz w:val="24"/>
        </w:rPr>
        <w:t>3.8.2</w:t>
      </w:r>
      <w:r w:rsidRPr="003E7D1D">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3E7D1D"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3E7D1D">
        <w:rPr>
          <w:rFonts w:ascii="仿宋" w:eastAsia="仿宋" w:hAnsi="仿宋" w:cs="Arial" w:hint="eastAsia"/>
          <w:color w:val="000000" w:themeColor="text1"/>
          <w:kern w:val="0"/>
        </w:rPr>
        <w:t>3.8.3</w:t>
      </w:r>
      <w:r w:rsidRPr="003E7D1D">
        <w:rPr>
          <w:rFonts w:ascii="仿宋" w:eastAsia="仿宋" w:hAnsi="仿宋" w:cs="仿宋_GB2312"/>
          <w:color w:val="000000" w:themeColor="text1"/>
          <w:szCs w:val="24"/>
        </w:rPr>
        <w:t>招标文件对投标文件签署、盖章的要求适用于电子签名。</w:t>
      </w:r>
    </w:p>
    <w:p w:rsidR="003430EA" w:rsidRPr="003E7D1D" w:rsidRDefault="003430EA" w:rsidP="003430EA">
      <w:pPr>
        <w:pStyle w:val="3"/>
        <w:rPr>
          <w:color w:val="000000" w:themeColor="text1"/>
        </w:rPr>
      </w:pPr>
      <w:r w:rsidRPr="003E7D1D">
        <w:rPr>
          <w:rFonts w:hint="eastAsia"/>
          <w:color w:val="000000" w:themeColor="text1"/>
        </w:rPr>
        <w:t>3.9 投标文件的提交、补充、修改、撤回</w:t>
      </w:r>
    </w:p>
    <w:p w:rsidR="003430EA" w:rsidRPr="003E7D1D" w:rsidRDefault="003430EA" w:rsidP="003430EA">
      <w:pPr>
        <w:spacing w:line="360" w:lineRule="auto"/>
        <w:ind w:firstLineChars="177" w:firstLine="426"/>
        <w:rPr>
          <w:rFonts w:ascii="仿宋" w:eastAsia="仿宋" w:hAnsi="仿宋" w:cs="仿宋_GB2312"/>
          <w:b/>
          <w:color w:val="000000" w:themeColor="text1"/>
          <w:sz w:val="24"/>
          <w:u w:val="single"/>
        </w:rPr>
      </w:pPr>
      <w:r w:rsidRPr="003E7D1D">
        <w:rPr>
          <w:rFonts w:ascii="仿宋" w:eastAsia="仿宋" w:hAnsi="仿宋" w:cs="Arial" w:hint="eastAsia"/>
          <w:b/>
          <w:color w:val="000000" w:themeColor="text1"/>
          <w:kern w:val="0"/>
          <w:sz w:val="24"/>
        </w:rPr>
        <w:t>3.9.1</w:t>
      </w:r>
      <w:r w:rsidRPr="003E7D1D">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s="Arial" w:hint="eastAsia"/>
          <w:color w:val="000000" w:themeColor="text1"/>
          <w:kern w:val="0"/>
          <w:sz w:val="24"/>
        </w:rPr>
        <w:t>3.9.</w:t>
      </w:r>
      <w:r w:rsidRPr="003E7D1D">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3E7D1D" w:rsidRDefault="003430EA" w:rsidP="003430EA">
      <w:pPr>
        <w:spacing w:after="240" w:line="360" w:lineRule="auto"/>
        <w:ind w:firstLineChars="177" w:firstLine="425"/>
        <w:rPr>
          <w:rFonts w:ascii="仿宋" w:eastAsia="仿宋" w:cs="Arial"/>
          <w:color w:val="000000" w:themeColor="text1"/>
          <w:kern w:val="0"/>
          <w:sz w:val="24"/>
        </w:rPr>
      </w:pPr>
      <w:r w:rsidRPr="003E7D1D">
        <w:rPr>
          <w:rFonts w:ascii="仿宋" w:eastAsia="仿宋" w:hAnsi="仿宋" w:cs="Arial" w:hint="eastAsia"/>
          <w:color w:val="000000" w:themeColor="text1"/>
          <w:kern w:val="0"/>
          <w:sz w:val="24"/>
        </w:rPr>
        <w:t>3.9.</w:t>
      </w:r>
      <w:r w:rsidRPr="003E7D1D">
        <w:rPr>
          <w:rFonts w:ascii="仿宋" w:eastAsia="仿宋" w:hAnsi="仿宋"/>
          <w:color w:val="000000" w:themeColor="text1"/>
          <w:sz w:val="24"/>
        </w:rPr>
        <w:t>3采购人、采购</w:t>
      </w:r>
      <w:r w:rsidRPr="003E7D1D">
        <w:rPr>
          <w:rFonts w:ascii="仿宋" w:eastAsia="仿宋" w:hAnsi="仿宋" w:hint="eastAsia"/>
          <w:color w:val="000000" w:themeColor="text1"/>
          <w:sz w:val="24"/>
        </w:rPr>
        <w:t>代理</w:t>
      </w:r>
      <w:r w:rsidRPr="003E7D1D">
        <w:rPr>
          <w:rFonts w:ascii="仿宋" w:eastAsia="仿宋" w:hAnsi="仿宋"/>
          <w:color w:val="000000" w:themeColor="text1"/>
          <w:sz w:val="24"/>
        </w:rPr>
        <w:t>机构可以视情况延长投标文件提交的截止时间。在上述情况下，采购人、采购</w:t>
      </w:r>
      <w:r w:rsidRPr="003E7D1D">
        <w:rPr>
          <w:rFonts w:ascii="仿宋" w:eastAsia="仿宋" w:hAnsi="仿宋" w:hint="eastAsia"/>
          <w:color w:val="000000" w:themeColor="text1"/>
          <w:sz w:val="24"/>
        </w:rPr>
        <w:t>代理</w:t>
      </w:r>
      <w:r w:rsidRPr="003E7D1D">
        <w:rPr>
          <w:rFonts w:ascii="仿宋" w:eastAsia="仿宋" w:hAnsi="仿宋"/>
          <w:color w:val="000000" w:themeColor="text1"/>
          <w:sz w:val="24"/>
        </w:rPr>
        <w:t>机构与投标人以前在投标截止期方面的全部权利、责任和义</w:t>
      </w:r>
      <w:r w:rsidRPr="003E7D1D">
        <w:rPr>
          <w:rFonts w:ascii="仿宋" w:eastAsia="仿宋" w:hAnsi="仿宋"/>
          <w:color w:val="000000" w:themeColor="text1"/>
          <w:sz w:val="24"/>
        </w:rPr>
        <w:lastRenderedPageBreak/>
        <w:t>务，将适用于延长至新的投标截止期。</w:t>
      </w:r>
    </w:p>
    <w:p w:rsidR="003430EA" w:rsidRPr="003E7D1D" w:rsidRDefault="003430EA" w:rsidP="003430EA">
      <w:pPr>
        <w:pStyle w:val="3"/>
        <w:rPr>
          <w:color w:val="000000" w:themeColor="text1"/>
        </w:rPr>
      </w:pPr>
      <w:r w:rsidRPr="003E7D1D">
        <w:rPr>
          <w:rFonts w:hint="eastAsia"/>
          <w:color w:val="000000" w:themeColor="text1"/>
        </w:rPr>
        <w:t>3.10 备份投标文件</w:t>
      </w:r>
    </w:p>
    <w:p w:rsidR="003430EA" w:rsidRPr="003E7D1D" w:rsidRDefault="003430EA" w:rsidP="003430EA">
      <w:pPr>
        <w:spacing w:line="360" w:lineRule="auto"/>
        <w:ind w:firstLineChars="176" w:firstLine="424"/>
        <w:rPr>
          <w:rFonts w:ascii="仿宋" w:eastAsia="仿宋" w:hAnsi="仿宋" w:cs="Arial"/>
          <w:b/>
          <w:color w:val="000000" w:themeColor="text1"/>
          <w:sz w:val="24"/>
        </w:rPr>
      </w:pPr>
      <w:r w:rsidRPr="003E7D1D">
        <w:rPr>
          <w:rFonts w:ascii="仿宋" w:eastAsia="仿宋" w:hAnsi="仿宋" w:cs="Arial" w:hint="eastAsia"/>
          <w:b/>
          <w:color w:val="000000" w:themeColor="text1"/>
          <w:sz w:val="24"/>
        </w:rPr>
        <w:t>3.10.1备份投标文件送达方式、地点和签收人：</w:t>
      </w:r>
      <w:r w:rsidRPr="003E7D1D">
        <w:rPr>
          <w:rFonts w:ascii="仿宋" w:eastAsia="仿宋" w:hAnsi="仿宋" w:hint="eastAsia"/>
          <w:b/>
          <w:snapToGrid w:val="0"/>
          <w:color w:val="000000" w:themeColor="text1"/>
          <w:kern w:val="28"/>
          <w:sz w:val="24"/>
        </w:rPr>
        <w:t>详见</w:t>
      </w:r>
      <w:r w:rsidRPr="003E7D1D">
        <w:rPr>
          <w:rFonts w:ascii="仿宋" w:eastAsia="仿宋" w:hAnsi="仿宋" w:hint="eastAsia"/>
          <w:b/>
          <w:i/>
          <w:color w:val="000000" w:themeColor="text1"/>
          <w:kern w:val="0"/>
          <w:sz w:val="24"/>
          <w:u w:val="single"/>
        </w:rPr>
        <w:t>《须知前附表》</w:t>
      </w:r>
      <w:r w:rsidRPr="003E7D1D">
        <w:rPr>
          <w:rFonts w:ascii="仿宋" w:eastAsia="仿宋" w:hAnsi="仿宋" w:hint="eastAsia"/>
          <w:b/>
          <w:color w:val="000000" w:themeColor="text1"/>
          <w:kern w:val="0"/>
          <w:sz w:val="24"/>
        </w:rPr>
        <w:t>。</w:t>
      </w:r>
    </w:p>
    <w:p w:rsidR="003430EA" w:rsidRPr="003E7D1D" w:rsidRDefault="003430EA" w:rsidP="003430EA">
      <w:pPr>
        <w:pStyle w:val="a0"/>
        <w:rPr>
          <w:rFonts w:cs="仿宋_GB2312"/>
          <w:b/>
          <w:color w:val="000000" w:themeColor="text1"/>
          <w:szCs w:val="24"/>
        </w:rPr>
      </w:pPr>
      <w:r w:rsidRPr="003E7D1D">
        <w:rPr>
          <w:rFonts w:cs="Arial" w:hint="eastAsia"/>
          <w:color w:val="000000" w:themeColor="text1"/>
        </w:rPr>
        <w:t>3.10.2</w:t>
      </w:r>
      <w:r w:rsidRPr="003E7D1D">
        <w:rPr>
          <w:rFonts w:cs="仿宋_GB2312"/>
          <w:color w:val="000000" w:themeColor="text1"/>
          <w:szCs w:val="24"/>
        </w:rPr>
        <w:t>投标人在电子交易平台传输递交投标文件后，还可以在投标截止时间前直接提交或者以邮政快递方式递交备份投标文件1份，</w:t>
      </w:r>
      <w:r w:rsidRPr="003E7D1D">
        <w:rPr>
          <w:rFonts w:cs="仿宋_GB2312" w:hint="eastAsia"/>
          <w:b/>
          <w:color w:val="000000" w:themeColor="text1"/>
          <w:szCs w:val="24"/>
        </w:rPr>
        <w:t>但采购人、采购代理机构不强制或变相强制投标人提交备份投标文件。</w:t>
      </w:r>
    </w:p>
    <w:p w:rsidR="003430EA" w:rsidRPr="003E7D1D" w:rsidRDefault="003430EA" w:rsidP="003430EA">
      <w:pPr>
        <w:pStyle w:val="a0"/>
        <w:rPr>
          <w:rFonts w:cs="仿宋_GB2312"/>
          <w:b/>
          <w:color w:val="000000" w:themeColor="text1"/>
          <w:szCs w:val="24"/>
        </w:rPr>
      </w:pPr>
      <w:r w:rsidRPr="003E7D1D">
        <w:rPr>
          <w:rFonts w:cs="Arial" w:hint="eastAsia"/>
          <w:color w:val="000000" w:themeColor="text1"/>
        </w:rPr>
        <w:t>3.10.3</w:t>
      </w:r>
      <w:r w:rsidRPr="003E7D1D">
        <w:rPr>
          <w:rFonts w:cs="仿宋_GB2312"/>
          <w:color w:val="000000" w:themeColor="text1"/>
          <w:szCs w:val="24"/>
        </w:rPr>
        <w:t>备份投标文件须在“政</w:t>
      </w:r>
      <w:r w:rsidRPr="003E7D1D">
        <w:rPr>
          <w:rFonts w:cs="仿宋_GB2312" w:hint="eastAsia"/>
          <w:color w:val="000000" w:themeColor="text1"/>
          <w:szCs w:val="24"/>
        </w:rPr>
        <w:t>采云投标客户端”制作生成，并储存在U盘或</w:t>
      </w:r>
      <w:r w:rsidRPr="003E7D1D">
        <w:rPr>
          <w:color w:val="000000" w:themeColor="text1"/>
        </w:rPr>
        <w:t>DVD光盘</w:t>
      </w:r>
      <w:r w:rsidRPr="003E7D1D">
        <w:rPr>
          <w:rFonts w:cs="仿宋_GB2312" w:hint="eastAsia"/>
          <w:color w:val="000000" w:themeColor="text1"/>
          <w:szCs w:val="24"/>
        </w:rPr>
        <w:t>中。备份投标文件应当密封包装并在包装上加盖公章并注明投标项目名称，投标人名称（</w:t>
      </w:r>
      <w:r w:rsidRPr="003E7D1D">
        <w:rPr>
          <w:rFonts w:cs="仿宋_GB2312"/>
          <w:color w:val="000000" w:themeColor="text1"/>
          <w:szCs w:val="24"/>
        </w:rPr>
        <w:t>联合体投标的，包装物封面需注明联合体投标，并注明联合体成员各方的名称和联合协议中约定的牵头人的名称</w:t>
      </w:r>
      <w:r w:rsidRPr="003E7D1D">
        <w:rPr>
          <w:rFonts w:cs="仿宋_GB2312" w:hint="eastAsia"/>
          <w:color w:val="000000" w:themeColor="text1"/>
          <w:szCs w:val="24"/>
        </w:rPr>
        <w:t>）</w:t>
      </w:r>
      <w:r w:rsidRPr="003E7D1D">
        <w:rPr>
          <w:rFonts w:cs="仿宋_GB2312"/>
          <w:color w:val="000000" w:themeColor="text1"/>
          <w:szCs w:val="24"/>
        </w:rPr>
        <w:t>。</w:t>
      </w:r>
      <w:r w:rsidRPr="003E7D1D">
        <w:rPr>
          <w:rFonts w:hint="eastAsia"/>
          <w:b/>
          <w:color w:val="000000" w:themeColor="text1"/>
          <w:u w:val="single"/>
        </w:rPr>
        <w:t>不符合上述制作、</w:t>
      </w:r>
      <w:r w:rsidRPr="003E7D1D">
        <w:rPr>
          <w:rFonts w:cs="仿宋_GB2312" w:hint="eastAsia"/>
          <w:b/>
          <w:color w:val="000000" w:themeColor="text1"/>
          <w:szCs w:val="24"/>
          <w:u w:val="single"/>
        </w:rPr>
        <w:t>存储、密封规定的备份投标文件将被视为无效或者被拒绝接收</w:t>
      </w:r>
      <w:r w:rsidRPr="003E7D1D">
        <w:rPr>
          <w:rFonts w:cs="仿宋_GB2312" w:hint="eastAsia"/>
          <w:b/>
          <w:color w:val="000000" w:themeColor="text1"/>
          <w:szCs w:val="24"/>
        </w:rPr>
        <w:t>。</w:t>
      </w:r>
    </w:p>
    <w:p w:rsidR="003430EA" w:rsidRPr="003E7D1D" w:rsidRDefault="003430EA" w:rsidP="003430EA">
      <w:pPr>
        <w:pStyle w:val="a0"/>
        <w:rPr>
          <w:rFonts w:cs="仿宋_GB2312"/>
          <w:color w:val="000000" w:themeColor="text1"/>
          <w:szCs w:val="24"/>
        </w:rPr>
      </w:pPr>
      <w:r w:rsidRPr="003E7D1D">
        <w:rPr>
          <w:rFonts w:cs="Arial" w:hint="eastAsia"/>
          <w:color w:val="000000" w:themeColor="text1"/>
        </w:rPr>
        <w:t>3.10.4</w:t>
      </w:r>
      <w:r w:rsidRPr="003E7D1D">
        <w:rPr>
          <w:rFonts w:cs="仿宋_GB2312"/>
          <w:color w:val="000000" w:themeColor="text1"/>
          <w:szCs w:val="24"/>
        </w:rPr>
        <w:t>直接提交备份投标文件的，投标人应于投标截止时间前</w:t>
      </w:r>
      <w:r w:rsidRPr="003E7D1D">
        <w:rPr>
          <w:rFonts w:cs="仿宋_GB2312" w:hint="eastAsia"/>
          <w:color w:val="000000" w:themeColor="text1"/>
          <w:szCs w:val="24"/>
        </w:rPr>
        <w:t>将备份投标文件送达至指定地点</w:t>
      </w:r>
      <w:r w:rsidRPr="003E7D1D">
        <w:rPr>
          <w:rFonts w:cs="仿宋_GB2312"/>
          <w:color w:val="000000" w:themeColor="text1"/>
          <w:szCs w:val="24"/>
        </w:rPr>
        <w:t>提交给</w:t>
      </w:r>
      <w:r w:rsidRPr="003E7D1D">
        <w:rPr>
          <w:rFonts w:cs="仿宋_GB2312" w:hint="eastAsia"/>
          <w:color w:val="000000" w:themeColor="text1"/>
          <w:szCs w:val="24"/>
        </w:rPr>
        <w:t>采购人或采购代理</w:t>
      </w:r>
      <w:r w:rsidRPr="003E7D1D">
        <w:rPr>
          <w:rFonts w:cs="仿宋_GB2312"/>
          <w:color w:val="000000" w:themeColor="text1"/>
          <w:szCs w:val="24"/>
        </w:rPr>
        <w:t>机构，</w:t>
      </w:r>
      <w:r w:rsidRPr="003E7D1D">
        <w:rPr>
          <w:rFonts w:cs="仿宋_GB2312" w:hint="eastAsia"/>
          <w:b/>
          <w:color w:val="000000" w:themeColor="text1"/>
          <w:szCs w:val="24"/>
          <w:u w:val="single"/>
        </w:rPr>
        <w:t>采购人、采购代理</w:t>
      </w:r>
      <w:r w:rsidRPr="003E7D1D">
        <w:rPr>
          <w:rFonts w:cs="仿宋_GB2312"/>
          <w:b/>
          <w:color w:val="000000" w:themeColor="text1"/>
          <w:szCs w:val="24"/>
          <w:u w:val="single"/>
        </w:rPr>
        <w:t>机构将拒绝接受逾期送达的备份投标文件</w:t>
      </w:r>
      <w:r w:rsidRPr="003E7D1D">
        <w:rPr>
          <w:rFonts w:cs="仿宋_GB2312"/>
          <w:color w:val="000000" w:themeColor="text1"/>
          <w:szCs w:val="24"/>
        </w:rPr>
        <w:t>。</w:t>
      </w:r>
    </w:p>
    <w:p w:rsidR="003430EA" w:rsidRPr="003E7D1D" w:rsidRDefault="003430EA" w:rsidP="003430EA">
      <w:pPr>
        <w:pStyle w:val="a0"/>
        <w:rPr>
          <w:rFonts w:cs="仿宋_GB2312"/>
          <w:color w:val="000000" w:themeColor="text1"/>
          <w:szCs w:val="24"/>
        </w:rPr>
      </w:pPr>
      <w:r w:rsidRPr="003E7D1D">
        <w:rPr>
          <w:rFonts w:cs="Arial" w:hint="eastAsia"/>
          <w:color w:val="000000" w:themeColor="text1"/>
        </w:rPr>
        <w:t>3.10.5</w:t>
      </w:r>
      <w:r w:rsidRPr="003E7D1D">
        <w:rPr>
          <w:rFonts w:cs="仿宋_GB2312"/>
          <w:color w:val="000000" w:themeColor="text1"/>
          <w:szCs w:val="24"/>
        </w:rPr>
        <w:t>以邮政快递方式递交备份投标文件的，投标人应先将备份投标文件按要求密封和标记，再进行邮政快递包装后邮寄。</w:t>
      </w:r>
      <w:r w:rsidRPr="003E7D1D">
        <w:rPr>
          <w:rFonts w:cs="仿宋_GB2312"/>
          <w:b/>
          <w:color w:val="000000" w:themeColor="text1"/>
          <w:szCs w:val="24"/>
        </w:rPr>
        <w:t>备份投标文件须在投标截止时间之前送达</w:t>
      </w:r>
      <w:r w:rsidRPr="003E7D1D">
        <w:rPr>
          <w:rFonts w:cs="仿宋_GB2312" w:hint="eastAsia"/>
          <w:b/>
          <w:color w:val="000000" w:themeColor="text1"/>
          <w:szCs w:val="24"/>
        </w:rPr>
        <w:t>须知前附表规定的备份投标文件送达地点；送达时间以签收人签收时间为准</w:t>
      </w:r>
      <w:r w:rsidRPr="003E7D1D">
        <w:rPr>
          <w:rFonts w:cs="仿宋_GB2312" w:hint="eastAsia"/>
          <w:color w:val="000000" w:themeColor="text1"/>
          <w:szCs w:val="24"/>
        </w:rPr>
        <w:t>。</w:t>
      </w:r>
      <w:r w:rsidRPr="003E7D1D">
        <w:rPr>
          <w:rFonts w:cs="仿宋_GB2312" w:hint="eastAsia"/>
          <w:b/>
          <w:color w:val="000000" w:themeColor="text1"/>
          <w:szCs w:val="24"/>
        </w:rPr>
        <w:t>采购人或采购代理机构将拒绝接受逾期送达的备份投标文件。</w:t>
      </w:r>
      <w:r w:rsidRPr="003E7D1D">
        <w:rPr>
          <w:rFonts w:cs="仿宋_GB2312" w:hint="eastAsia"/>
          <w:color w:val="000000" w:themeColor="text1"/>
          <w:szCs w:val="24"/>
        </w:rPr>
        <w:t>邮寄过程中，电子备份投标文件发生泄露、遗失、损坏或延期送达等情况的，由投标人自行负责。</w:t>
      </w:r>
    </w:p>
    <w:p w:rsidR="003430EA" w:rsidRPr="003E7D1D"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3E7D1D">
        <w:rPr>
          <w:rFonts w:ascii="仿宋" w:eastAsia="仿宋" w:hAnsi="仿宋" w:cs="Arial" w:hint="eastAsia"/>
          <w:b/>
          <w:color w:val="000000" w:themeColor="text1"/>
          <w:sz w:val="24"/>
        </w:rPr>
        <w:t>3.10.6</w:t>
      </w:r>
      <w:r w:rsidRPr="003E7D1D">
        <w:rPr>
          <w:rFonts w:ascii="仿宋" w:eastAsia="仿宋" w:hAnsi="仿宋" w:cs="仿宋_GB2312"/>
          <w:b/>
          <w:color w:val="000000" w:themeColor="text1"/>
          <w:sz w:val="24"/>
          <w:u w:val="single"/>
        </w:rPr>
        <w:t>投标人仅提交备份投标文件，</w:t>
      </w:r>
      <w:r w:rsidRPr="003E7D1D">
        <w:rPr>
          <w:rFonts w:ascii="仿宋" w:eastAsia="仿宋" w:hAnsi="仿宋" w:cs="仿宋_GB2312" w:hint="eastAsia"/>
          <w:b/>
          <w:color w:val="000000" w:themeColor="text1"/>
          <w:sz w:val="24"/>
          <w:u w:val="single"/>
        </w:rPr>
        <w:t>未</w:t>
      </w:r>
      <w:r w:rsidRPr="003E7D1D">
        <w:rPr>
          <w:rFonts w:ascii="仿宋" w:eastAsia="仿宋" w:hAnsi="仿宋" w:cs="仿宋_GB2312"/>
          <w:b/>
          <w:color w:val="000000" w:themeColor="text1"/>
          <w:sz w:val="24"/>
          <w:u w:val="single"/>
        </w:rPr>
        <w:t>在电子交易平台传输递交投标文件的，投标无效</w:t>
      </w:r>
      <w:r w:rsidRPr="003E7D1D">
        <w:rPr>
          <w:rFonts w:ascii="仿宋" w:eastAsia="仿宋" w:hAnsi="仿宋" w:cs="仿宋_GB2312"/>
          <w:b/>
          <w:color w:val="000000" w:themeColor="text1"/>
          <w:sz w:val="24"/>
        </w:rPr>
        <w:t>。</w:t>
      </w:r>
    </w:p>
    <w:p w:rsidR="003430EA" w:rsidRPr="003E7D1D" w:rsidRDefault="003430EA" w:rsidP="003430EA">
      <w:pPr>
        <w:pStyle w:val="3"/>
        <w:rPr>
          <w:color w:val="000000" w:themeColor="text1"/>
        </w:rPr>
      </w:pPr>
      <w:r w:rsidRPr="003E7D1D">
        <w:rPr>
          <w:rFonts w:hint="eastAsia"/>
          <w:color w:val="000000" w:themeColor="text1"/>
        </w:rPr>
        <w:t xml:space="preserve">3.11 </w:t>
      </w:r>
      <w:r w:rsidRPr="003E7D1D">
        <w:rPr>
          <w:color w:val="000000" w:themeColor="text1"/>
        </w:rPr>
        <w:t>关联</w:t>
      </w:r>
      <w:r w:rsidRPr="003E7D1D">
        <w:rPr>
          <w:rFonts w:hint="eastAsia"/>
          <w:color w:val="000000" w:themeColor="text1"/>
        </w:rPr>
        <w:t>供应商参加同一合同项下采购活动的限制</w:t>
      </w:r>
    </w:p>
    <w:p w:rsidR="003430EA" w:rsidRPr="003E7D1D" w:rsidRDefault="003430EA" w:rsidP="003430EA">
      <w:pPr>
        <w:pStyle w:val="a0"/>
        <w:ind w:firstLineChars="176" w:firstLine="424"/>
        <w:rPr>
          <w:b/>
          <w:color w:val="000000" w:themeColor="text1"/>
          <w:kern w:val="0"/>
        </w:rPr>
      </w:pPr>
      <w:r w:rsidRPr="003E7D1D">
        <w:rPr>
          <w:rFonts w:hint="eastAsia"/>
          <w:b/>
          <w:color w:val="000000" w:themeColor="text1"/>
          <w:kern w:val="0"/>
        </w:rPr>
        <w:t>3.11</w:t>
      </w:r>
      <w:r w:rsidRPr="003E7D1D">
        <w:rPr>
          <w:b/>
          <w:color w:val="000000" w:themeColor="text1"/>
          <w:kern w:val="0"/>
        </w:rPr>
        <w:t>.1</w:t>
      </w:r>
      <w:r w:rsidRPr="003E7D1D">
        <w:rPr>
          <w:rFonts w:hint="eastAsia"/>
          <w:b/>
          <w:color w:val="000000" w:themeColor="text1"/>
          <w:kern w:val="0"/>
        </w:rPr>
        <w:t>▲</w:t>
      </w:r>
      <w:r w:rsidRPr="003E7D1D">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3E7D1D">
        <w:rPr>
          <w:rFonts w:hint="eastAsia"/>
          <w:b/>
          <w:color w:val="000000" w:themeColor="text1"/>
          <w:kern w:val="0"/>
        </w:rPr>
        <w:t>。</w:t>
      </w:r>
    </w:p>
    <w:p w:rsidR="003430EA" w:rsidRPr="003E7D1D" w:rsidRDefault="003430EA" w:rsidP="003430EA">
      <w:pPr>
        <w:pStyle w:val="a0"/>
        <w:ind w:firstLineChars="176" w:firstLine="424"/>
        <w:rPr>
          <w:b/>
          <w:color w:val="000000" w:themeColor="text1"/>
          <w:kern w:val="0"/>
        </w:rPr>
      </w:pPr>
      <w:r w:rsidRPr="003E7D1D">
        <w:rPr>
          <w:rFonts w:hint="eastAsia"/>
          <w:b/>
          <w:color w:val="000000" w:themeColor="text1"/>
          <w:kern w:val="0"/>
        </w:rPr>
        <w:t>3.11</w:t>
      </w:r>
      <w:r w:rsidRPr="003E7D1D">
        <w:rPr>
          <w:b/>
          <w:color w:val="000000" w:themeColor="text1"/>
          <w:kern w:val="0"/>
        </w:rPr>
        <w:t>.</w:t>
      </w:r>
      <w:r w:rsidRPr="003E7D1D">
        <w:rPr>
          <w:rFonts w:hint="eastAsia"/>
          <w:b/>
          <w:color w:val="000000" w:themeColor="text1"/>
          <w:kern w:val="0"/>
        </w:rPr>
        <w:t>2▲</w:t>
      </w:r>
      <w:r w:rsidRPr="003E7D1D">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3E7D1D">
        <w:rPr>
          <w:rFonts w:hint="eastAsia"/>
          <w:b/>
          <w:color w:val="000000" w:themeColor="text1"/>
          <w:kern w:val="0"/>
        </w:rPr>
        <w:t>。</w:t>
      </w:r>
    </w:p>
    <w:p w:rsidR="003430EA" w:rsidRPr="003E7D1D" w:rsidRDefault="003430EA" w:rsidP="003430EA">
      <w:pPr>
        <w:pStyle w:val="a0"/>
        <w:ind w:firstLineChars="176" w:firstLine="424"/>
        <w:rPr>
          <w:b/>
          <w:color w:val="000000" w:themeColor="text1"/>
          <w:kern w:val="0"/>
        </w:rPr>
      </w:pPr>
      <w:r w:rsidRPr="003E7D1D">
        <w:rPr>
          <w:rFonts w:hint="eastAsia"/>
          <w:b/>
          <w:color w:val="000000" w:themeColor="text1"/>
          <w:kern w:val="0"/>
        </w:rPr>
        <w:lastRenderedPageBreak/>
        <w:t>3.11</w:t>
      </w:r>
      <w:r w:rsidRPr="003E7D1D">
        <w:rPr>
          <w:b/>
          <w:color w:val="000000" w:themeColor="text1"/>
          <w:kern w:val="0"/>
        </w:rPr>
        <w:t>.</w:t>
      </w:r>
      <w:r w:rsidRPr="003E7D1D">
        <w:rPr>
          <w:rFonts w:hint="eastAsia"/>
          <w:b/>
          <w:color w:val="000000" w:themeColor="text1"/>
          <w:kern w:val="0"/>
        </w:rPr>
        <w:t>3▲</w:t>
      </w:r>
      <w:r w:rsidRPr="003E7D1D">
        <w:rPr>
          <w:rFonts w:hint="eastAsia"/>
          <w:b/>
          <w:color w:val="000000" w:themeColor="text1"/>
          <w:kern w:val="0"/>
          <w:u w:val="single"/>
        </w:rPr>
        <w:t>存在以下利害关系的不同供应商，不得同时参加同一合同项下的政府采购活动，否则相关供应商的投标均作无效标处理</w:t>
      </w:r>
      <w:r w:rsidRPr="003E7D1D">
        <w:rPr>
          <w:rFonts w:hint="eastAsia"/>
          <w:b/>
          <w:color w:val="000000" w:themeColor="text1"/>
          <w:kern w:val="0"/>
        </w:rPr>
        <w:t>：</w:t>
      </w:r>
    </w:p>
    <w:p w:rsidR="003430EA" w:rsidRPr="003E7D1D" w:rsidRDefault="003430EA" w:rsidP="003430EA">
      <w:pPr>
        <w:pStyle w:val="a0"/>
        <w:ind w:firstLineChars="176" w:firstLine="422"/>
        <w:rPr>
          <w:color w:val="000000" w:themeColor="text1"/>
          <w:kern w:val="0"/>
        </w:rPr>
      </w:pPr>
      <w:r w:rsidRPr="003E7D1D">
        <w:rPr>
          <w:rFonts w:hint="eastAsia"/>
          <w:color w:val="000000" w:themeColor="text1"/>
          <w:kern w:val="0"/>
        </w:rPr>
        <w:t>（1）法定代表人或负责人或实际控制人是夫妻关系；</w:t>
      </w:r>
    </w:p>
    <w:p w:rsidR="003430EA" w:rsidRPr="003E7D1D" w:rsidRDefault="003430EA" w:rsidP="003430EA">
      <w:pPr>
        <w:pStyle w:val="a0"/>
        <w:ind w:firstLineChars="176" w:firstLine="422"/>
        <w:rPr>
          <w:color w:val="000000" w:themeColor="text1"/>
          <w:kern w:val="0"/>
        </w:rPr>
      </w:pPr>
      <w:r w:rsidRPr="003E7D1D">
        <w:rPr>
          <w:rFonts w:hint="eastAsia"/>
          <w:color w:val="000000" w:themeColor="text1"/>
          <w:kern w:val="0"/>
        </w:rPr>
        <w:t>（2）法定代表人或负责人或实际控制人是直系血亲关系；</w:t>
      </w:r>
    </w:p>
    <w:p w:rsidR="003430EA" w:rsidRPr="003E7D1D" w:rsidRDefault="003430EA" w:rsidP="003430EA">
      <w:pPr>
        <w:pStyle w:val="a0"/>
        <w:ind w:firstLineChars="176" w:firstLine="422"/>
        <w:rPr>
          <w:color w:val="000000" w:themeColor="text1"/>
          <w:kern w:val="0"/>
        </w:rPr>
      </w:pPr>
      <w:r w:rsidRPr="003E7D1D">
        <w:rPr>
          <w:rFonts w:hint="eastAsia"/>
          <w:color w:val="000000" w:themeColor="text1"/>
          <w:kern w:val="0"/>
        </w:rPr>
        <w:t>（3）法定代表人或负责人或实际控制人存在三代以内旁系血亲关系；</w:t>
      </w:r>
    </w:p>
    <w:p w:rsidR="003430EA" w:rsidRPr="003E7D1D" w:rsidRDefault="003430EA" w:rsidP="003430EA">
      <w:pPr>
        <w:pStyle w:val="a0"/>
        <w:ind w:firstLineChars="176" w:firstLine="422"/>
        <w:rPr>
          <w:color w:val="000000" w:themeColor="text1"/>
          <w:kern w:val="0"/>
        </w:rPr>
      </w:pPr>
      <w:r w:rsidRPr="003E7D1D">
        <w:rPr>
          <w:rFonts w:hint="eastAsia"/>
          <w:color w:val="000000" w:themeColor="text1"/>
          <w:kern w:val="0"/>
        </w:rPr>
        <w:t>（4）法定代表人或负责人或实际控制人存在近姻亲关系；</w:t>
      </w:r>
    </w:p>
    <w:p w:rsidR="003430EA" w:rsidRPr="003E7D1D" w:rsidRDefault="003430EA" w:rsidP="003430EA">
      <w:pPr>
        <w:pStyle w:val="a0"/>
        <w:ind w:firstLineChars="176" w:firstLine="422"/>
        <w:rPr>
          <w:color w:val="000000" w:themeColor="text1"/>
          <w:kern w:val="0"/>
        </w:rPr>
      </w:pPr>
      <w:r w:rsidRPr="003E7D1D">
        <w:rPr>
          <w:rFonts w:hint="eastAsia"/>
          <w:color w:val="000000" w:themeColor="text1"/>
          <w:kern w:val="0"/>
        </w:rPr>
        <w:t>（5）法定代表人或负责人或实际控制人存在股份控制或实际控制关系；</w:t>
      </w:r>
    </w:p>
    <w:p w:rsidR="003430EA" w:rsidRPr="003E7D1D" w:rsidRDefault="003430EA" w:rsidP="003430EA">
      <w:pPr>
        <w:pStyle w:val="a0"/>
        <w:ind w:firstLineChars="176" w:firstLine="422"/>
        <w:rPr>
          <w:color w:val="000000" w:themeColor="text1"/>
          <w:kern w:val="0"/>
        </w:rPr>
      </w:pPr>
      <w:r w:rsidRPr="003E7D1D">
        <w:rPr>
          <w:rFonts w:hint="eastAsia"/>
          <w:color w:val="000000" w:themeColor="text1"/>
          <w:kern w:val="0"/>
        </w:rPr>
        <w:t>（6）存在共同直接或间接投资设立子公司、联营企业和合营企业情况；</w:t>
      </w:r>
    </w:p>
    <w:p w:rsidR="003430EA" w:rsidRPr="003E7D1D" w:rsidRDefault="003430EA" w:rsidP="003430EA">
      <w:pPr>
        <w:pStyle w:val="a0"/>
        <w:spacing w:after="240"/>
        <w:ind w:firstLineChars="176" w:firstLine="422"/>
        <w:rPr>
          <w:color w:val="000000" w:themeColor="text1"/>
        </w:rPr>
      </w:pPr>
      <w:r w:rsidRPr="003E7D1D">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3E7D1D" w:rsidRDefault="003430EA" w:rsidP="003430EA">
      <w:pPr>
        <w:pStyle w:val="3"/>
        <w:rPr>
          <w:color w:val="000000" w:themeColor="text1"/>
        </w:rPr>
      </w:pPr>
      <w:r w:rsidRPr="003E7D1D">
        <w:rPr>
          <w:rFonts w:hint="eastAsia"/>
          <w:color w:val="000000" w:themeColor="text1"/>
        </w:rPr>
        <w:t>3.12 投标文件的无效处理</w:t>
      </w:r>
    </w:p>
    <w:p w:rsidR="003430EA" w:rsidRPr="003E7D1D" w:rsidRDefault="003430EA" w:rsidP="003430EA">
      <w:pPr>
        <w:pStyle w:val="a0"/>
        <w:spacing w:after="240"/>
        <w:ind w:firstLine="426"/>
        <w:rPr>
          <w:color w:val="000000" w:themeColor="text1"/>
        </w:rPr>
      </w:pPr>
      <w:r w:rsidRPr="003E7D1D">
        <w:rPr>
          <w:rFonts w:hint="eastAsia"/>
          <w:b/>
          <w:color w:val="000000" w:themeColor="text1"/>
          <w:u w:val="single"/>
        </w:rPr>
        <w:t>有招标文件</w:t>
      </w:r>
      <w:r w:rsidRPr="003E7D1D">
        <w:rPr>
          <w:rFonts w:hint="eastAsia"/>
          <w:b/>
          <w:color w:val="000000" w:themeColor="text1"/>
          <w:kern w:val="0"/>
          <w:szCs w:val="24"/>
          <w:u w:val="single"/>
        </w:rPr>
        <w:t>第四章第4.2点规定的无效标情形之一的，投标无效</w:t>
      </w:r>
      <w:r w:rsidRPr="003E7D1D">
        <w:rPr>
          <w:rFonts w:hint="eastAsia"/>
          <w:color w:val="000000" w:themeColor="text1"/>
        </w:rPr>
        <w:t>。</w:t>
      </w:r>
    </w:p>
    <w:p w:rsidR="003430EA" w:rsidRPr="003E7D1D" w:rsidRDefault="003430EA" w:rsidP="003430EA">
      <w:pPr>
        <w:pStyle w:val="3"/>
        <w:rPr>
          <w:color w:val="000000" w:themeColor="text1"/>
        </w:rPr>
      </w:pPr>
      <w:r w:rsidRPr="003E7D1D">
        <w:rPr>
          <w:rFonts w:hint="eastAsia"/>
          <w:color w:val="000000" w:themeColor="text1"/>
        </w:rPr>
        <w:t xml:space="preserve">3.13 </w:t>
      </w:r>
      <w:r w:rsidRPr="003E7D1D">
        <w:rPr>
          <w:color w:val="000000" w:themeColor="text1"/>
        </w:rPr>
        <w:t>投标有效期</w:t>
      </w:r>
    </w:p>
    <w:p w:rsidR="003430EA" w:rsidRPr="003E7D1D" w:rsidRDefault="003430EA" w:rsidP="003430EA">
      <w:pPr>
        <w:spacing w:line="360" w:lineRule="auto"/>
        <w:ind w:firstLineChars="175" w:firstLine="422"/>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3.13</w:t>
      </w:r>
      <w:r w:rsidRPr="003E7D1D">
        <w:rPr>
          <w:rFonts w:ascii="仿宋" w:eastAsia="仿宋" w:hAnsi="仿宋" w:cs="Arial"/>
          <w:b/>
          <w:color w:val="000000" w:themeColor="text1"/>
          <w:kern w:val="0"/>
          <w:sz w:val="24"/>
        </w:rPr>
        <w:t>.1</w:t>
      </w:r>
      <w:r w:rsidRPr="003E7D1D">
        <w:rPr>
          <w:rFonts w:ascii="仿宋" w:eastAsia="仿宋" w:hAnsi="仿宋" w:cs="Arial" w:hint="eastAsia"/>
          <w:b/>
          <w:color w:val="000000" w:themeColor="text1"/>
          <w:kern w:val="0"/>
          <w:sz w:val="24"/>
        </w:rPr>
        <w:t>投标有效期：提交投标文件的截止之日起</w:t>
      </w:r>
      <w:r w:rsidRPr="003E7D1D">
        <w:rPr>
          <w:rFonts w:ascii="仿宋" w:eastAsia="仿宋" w:hAnsi="仿宋" w:cs="Arial" w:hint="eastAsia"/>
          <w:b/>
          <w:i/>
          <w:color w:val="000000" w:themeColor="text1"/>
          <w:kern w:val="0"/>
          <w:sz w:val="24"/>
        </w:rPr>
        <w:t>【</w:t>
      </w:r>
      <w:r w:rsidRPr="003E7D1D">
        <w:rPr>
          <w:rFonts w:ascii="仿宋" w:eastAsia="仿宋" w:hAnsi="仿宋" w:cs="Arial" w:hint="eastAsia"/>
          <w:b/>
          <w:i/>
          <w:color w:val="000000" w:themeColor="text1"/>
          <w:kern w:val="0"/>
          <w:sz w:val="24"/>
          <w:u w:val="single"/>
        </w:rPr>
        <w:t>90</w:t>
      </w:r>
      <w:r w:rsidRPr="003E7D1D">
        <w:rPr>
          <w:rFonts w:ascii="仿宋" w:eastAsia="仿宋" w:hAnsi="仿宋" w:cs="Arial" w:hint="eastAsia"/>
          <w:b/>
          <w:i/>
          <w:color w:val="000000" w:themeColor="text1"/>
          <w:kern w:val="0"/>
          <w:sz w:val="24"/>
        </w:rPr>
        <w:t>】</w:t>
      </w:r>
      <w:r w:rsidRPr="003E7D1D">
        <w:rPr>
          <w:rFonts w:ascii="仿宋" w:eastAsia="仿宋" w:hAnsi="仿宋" w:cs="Arial" w:hint="eastAsia"/>
          <w:b/>
          <w:color w:val="000000" w:themeColor="text1"/>
          <w:kern w:val="0"/>
          <w:sz w:val="24"/>
        </w:rPr>
        <w:t>天。</w:t>
      </w:r>
      <w:r w:rsidRPr="003E7D1D">
        <w:rPr>
          <w:rFonts w:ascii="仿宋" w:eastAsia="仿宋" w:hAnsi="仿宋" w:cs="Arial" w:hint="eastAsia"/>
          <w:color w:val="000000" w:themeColor="text1"/>
          <w:kern w:val="0"/>
          <w:sz w:val="24"/>
        </w:rPr>
        <w:t>▲</w:t>
      </w:r>
      <w:r w:rsidRPr="003E7D1D">
        <w:rPr>
          <w:rFonts w:ascii="仿宋" w:eastAsia="仿宋" w:hAnsi="仿宋" w:cs="Arial" w:hint="eastAsia"/>
          <w:b/>
          <w:color w:val="000000" w:themeColor="text1"/>
          <w:kern w:val="0"/>
          <w:sz w:val="24"/>
          <w:u w:val="single"/>
        </w:rPr>
        <w:t>投标人的投标文件中承诺的投标</w:t>
      </w:r>
      <w:r w:rsidRPr="003E7D1D">
        <w:rPr>
          <w:rFonts w:ascii="仿宋" w:eastAsia="仿宋" w:hAnsi="仿宋" w:cs="Arial"/>
          <w:b/>
          <w:color w:val="000000" w:themeColor="text1"/>
          <w:kern w:val="0"/>
          <w:sz w:val="24"/>
          <w:u w:val="single"/>
        </w:rPr>
        <w:t>有效期</w:t>
      </w:r>
      <w:r w:rsidRPr="003E7D1D">
        <w:rPr>
          <w:rFonts w:ascii="仿宋" w:eastAsia="仿宋" w:hAnsi="仿宋" w:cs="Arial" w:hint="eastAsia"/>
          <w:b/>
          <w:color w:val="000000" w:themeColor="text1"/>
          <w:kern w:val="0"/>
          <w:sz w:val="24"/>
          <w:u w:val="single"/>
        </w:rPr>
        <w:t>少</w:t>
      </w:r>
      <w:r w:rsidRPr="003E7D1D">
        <w:rPr>
          <w:rFonts w:ascii="仿宋" w:eastAsia="仿宋" w:hAnsi="仿宋" w:cs="Arial"/>
          <w:b/>
          <w:color w:val="000000" w:themeColor="text1"/>
          <w:kern w:val="0"/>
          <w:sz w:val="24"/>
          <w:u w:val="single"/>
        </w:rPr>
        <w:t>于</w:t>
      </w:r>
      <w:r w:rsidRPr="003E7D1D">
        <w:rPr>
          <w:rFonts w:ascii="仿宋" w:eastAsia="仿宋" w:hAnsi="仿宋" w:cs="Arial" w:hint="eastAsia"/>
          <w:b/>
          <w:color w:val="000000" w:themeColor="text1"/>
          <w:kern w:val="0"/>
          <w:sz w:val="24"/>
          <w:u w:val="single"/>
        </w:rPr>
        <w:t>招标文件中载明的投标有效期的，投标无效</w:t>
      </w:r>
      <w:r w:rsidRPr="003E7D1D">
        <w:rPr>
          <w:rFonts w:ascii="仿宋" w:eastAsia="仿宋" w:hAnsi="仿宋" w:cs="Arial" w:hint="eastAsia"/>
          <w:b/>
          <w:color w:val="000000" w:themeColor="text1"/>
          <w:kern w:val="0"/>
          <w:sz w:val="24"/>
        </w:rPr>
        <w:t>。</w:t>
      </w:r>
    </w:p>
    <w:p w:rsidR="003430EA" w:rsidRPr="003E7D1D" w:rsidRDefault="003430EA" w:rsidP="003430EA">
      <w:pPr>
        <w:pStyle w:val="28"/>
        <w:spacing w:before="0"/>
        <w:ind w:firstLineChars="177" w:firstLine="425"/>
        <w:rPr>
          <w:rFonts w:ascii="仿宋" w:eastAsia="仿宋" w:hAnsi="仿宋" w:cs="仿宋_GB2312"/>
          <w:color w:val="000000" w:themeColor="text1"/>
          <w:szCs w:val="24"/>
        </w:rPr>
      </w:pPr>
      <w:r w:rsidRPr="003E7D1D">
        <w:rPr>
          <w:rFonts w:ascii="仿宋" w:eastAsia="仿宋" w:hAnsi="仿宋" w:cs="Arial" w:hint="eastAsia"/>
          <w:color w:val="000000" w:themeColor="text1"/>
          <w:kern w:val="0"/>
        </w:rPr>
        <w:t>3.13</w:t>
      </w:r>
      <w:r w:rsidRPr="003E7D1D">
        <w:rPr>
          <w:rFonts w:ascii="仿宋" w:eastAsia="仿宋" w:hAnsi="仿宋" w:cs="Arial"/>
          <w:color w:val="000000" w:themeColor="text1"/>
          <w:kern w:val="0"/>
        </w:rPr>
        <w:t>.</w:t>
      </w:r>
      <w:r w:rsidRPr="003E7D1D">
        <w:rPr>
          <w:rFonts w:ascii="仿宋" w:eastAsia="仿宋" w:hAnsi="仿宋" w:cs="仿宋_GB2312"/>
          <w:color w:val="000000" w:themeColor="text1"/>
          <w:szCs w:val="24"/>
        </w:rPr>
        <w:t>2投标文件合格投递后，自投标截止日期起，在投标有效期内有效。</w:t>
      </w:r>
    </w:p>
    <w:p w:rsidR="003430EA" w:rsidRPr="003E7D1D" w:rsidRDefault="003430EA" w:rsidP="003430EA">
      <w:pPr>
        <w:spacing w:after="240" w:line="360" w:lineRule="auto"/>
        <w:ind w:firstLineChars="177" w:firstLine="425"/>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3.13</w:t>
      </w:r>
      <w:r w:rsidRPr="003E7D1D">
        <w:rPr>
          <w:rFonts w:ascii="仿宋" w:eastAsia="仿宋" w:hAnsi="仿宋" w:cs="仿宋_GB2312"/>
          <w:color w:val="000000" w:themeColor="text1"/>
          <w:sz w:val="24"/>
        </w:rPr>
        <w:t>.3在原定投标有效期满之前，如果出现特殊情况，</w:t>
      </w:r>
      <w:r w:rsidRPr="003E7D1D">
        <w:rPr>
          <w:rFonts w:ascii="仿宋" w:eastAsia="仿宋" w:hAnsi="仿宋" w:cs="仿宋_GB2312" w:hint="eastAsia"/>
          <w:color w:val="000000" w:themeColor="text1"/>
          <w:sz w:val="24"/>
        </w:rPr>
        <w:t>采购人、</w:t>
      </w:r>
      <w:r w:rsidRPr="003E7D1D">
        <w:rPr>
          <w:rFonts w:ascii="仿宋" w:eastAsia="仿宋" w:hAnsi="仿宋" w:cs="仿宋_GB2312"/>
          <w:color w:val="000000" w:themeColor="text1"/>
          <w:sz w:val="24"/>
        </w:rPr>
        <w:t>采购</w:t>
      </w:r>
      <w:r w:rsidRPr="003E7D1D">
        <w:rPr>
          <w:rFonts w:ascii="仿宋" w:eastAsia="仿宋" w:hAnsi="仿宋" w:cs="仿宋_GB2312" w:hint="eastAsia"/>
          <w:color w:val="000000" w:themeColor="text1"/>
          <w:sz w:val="24"/>
        </w:rPr>
        <w:t>代理</w:t>
      </w:r>
      <w:r w:rsidRPr="003E7D1D">
        <w:rPr>
          <w:rFonts w:ascii="仿宋" w:eastAsia="仿宋" w:hAnsi="仿宋" w:cs="仿宋_GB2312"/>
          <w:color w:val="000000" w:themeColor="text1"/>
          <w:sz w:val="24"/>
        </w:rPr>
        <w:t>机构可以以书面形式通知投标人延长投标有效期。投标人同意延长的，不得要求或被允许修改其投标文件</w:t>
      </w:r>
      <w:r w:rsidRPr="003E7D1D">
        <w:rPr>
          <w:rFonts w:ascii="仿宋" w:eastAsia="仿宋" w:hAnsi="仿宋" w:cs="仿宋_GB2312" w:hint="eastAsia"/>
          <w:color w:val="000000" w:themeColor="text1"/>
          <w:sz w:val="24"/>
        </w:rPr>
        <w:t>；</w:t>
      </w:r>
      <w:r w:rsidRPr="003E7D1D">
        <w:rPr>
          <w:rFonts w:ascii="仿宋" w:eastAsia="仿宋" w:hAnsi="仿宋" w:cs="仿宋_GB2312"/>
          <w:b/>
          <w:color w:val="000000" w:themeColor="text1"/>
          <w:sz w:val="24"/>
          <w:u w:val="single"/>
        </w:rPr>
        <w:t>投标人拒绝延长的，其投标无效</w:t>
      </w:r>
      <w:r w:rsidRPr="003E7D1D">
        <w:rPr>
          <w:rFonts w:ascii="仿宋" w:eastAsia="仿宋" w:hAnsi="仿宋" w:cs="仿宋_GB2312"/>
          <w:b/>
          <w:color w:val="000000" w:themeColor="text1"/>
          <w:sz w:val="24"/>
        </w:rPr>
        <w:t>。</w:t>
      </w:r>
    </w:p>
    <w:p w:rsidR="003430EA" w:rsidRPr="003E7D1D" w:rsidRDefault="003430EA" w:rsidP="003430EA">
      <w:pPr>
        <w:pStyle w:val="3"/>
        <w:rPr>
          <w:color w:val="000000" w:themeColor="text1"/>
        </w:rPr>
      </w:pPr>
      <w:r w:rsidRPr="003E7D1D">
        <w:rPr>
          <w:rFonts w:hint="eastAsia"/>
          <w:color w:val="000000" w:themeColor="text1"/>
        </w:rPr>
        <w:t>3.14 投标样品</w:t>
      </w:r>
    </w:p>
    <w:p w:rsidR="003430EA" w:rsidRPr="003E7D1D" w:rsidRDefault="003430EA" w:rsidP="003430EA">
      <w:pPr>
        <w:pStyle w:val="a0"/>
        <w:spacing w:after="240"/>
        <w:ind w:firstLine="426"/>
        <w:rPr>
          <w:color w:val="000000" w:themeColor="text1"/>
        </w:rPr>
      </w:pPr>
      <w:r w:rsidRPr="003E7D1D">
        <w:rPr>
          <w:rFonts w:hint="eastAsia"/>
          <w:b/>
          <w:color w:val="000000" w:themeColor="text1"/>
        </w:rPr>
        <w:t>3.14.1投标样品的名称、数量、制作标准、检测报告要求、送达时间、送达地点、联系人及联系电话：</w:t>
      </w:r>
      <w:r w:rsidRPr="003E7D1D">
        <w:rPr>
          <w:rFonts w:hint="eastAsia"/>
          <w:b/>
          <w:snapToGrid w:val="0"/>
          <w:color w:val="000000" w:themeColor="text1"/>
          <w:kern w:val="28"/>
        </w:rPr>
        <w:t>详见</w:t>
      </w:r>
      <w:r w:rsidRPr="003E7D1D">
        <w:rPr>
          <w:rFonts w:hint="eastAsia"/>
          <w:b/>
          <w:i/>
          <w:color w:val="000000" w:themeColor="text1"/>
          <w:kern w:val="0"/>
          <w:szCs w:val="24"/>
          <w:u w:val="single"/>
        </w:rPr>
        <w:t>《须知前附表》</w:t>
      </w:r>
      <w:r w:rsidRPr="003E7D1D">
        <w:rPr>
          <w:rFonts w:hint="eastAsia"/>
          <w:b/>
          <w:color w:val="000000" w:themeColor="text1"/>
        </w:rPr>
        <w:t>。</w:t>
      </w:r>
    </w:p>
    <w:p w:rsidR="003430EA" w:rsidRPr="003E7D1D" w:rsidRDefault="003430EA" w:rsidP="003430EA">
      <w:pPr>
        <w:pStyle w:val="3"/>
        <w:rPr>
          <w:color w:val="000000" w:themeColor="text1"/>
        </w:rPr>
      </w:pPr>
      <w:r w:rsidRPr="003E7D1D">
        <w:rPr>
          <w:rFonts w:hint="eastAsia"/>
          <w:color w:val="000000" w:themeColor="text1"/>
        </w:rPr>
        <w:t>3.15 方案讲解演示</w:t>
      </w:r>
    </w:p>
    <w:p w:rsidR="003430EA" w:rsidRPr="003E7D1D" w:rsidRDefault="003430EA" w:rsidP="003430EA">
      <w:pPr>
        <w:pStyle w:val="a0"/>
        <w:spacing w:after="240"/>
        <w:ind w:firstLine="426"/>
        <w:rPr>
          <w:color w:val="000000" w:themeColor="text1"/>
          <w:kern w:val="0"/>
        </w:rPr>
      </w:pPr>
      <w:r w:rsidRPr="003E7D1D">
        <w:rPr>
          <w:rFonts w:hint="eastAsia"/>
          <w:b/>
          <w:color w:val="000000" w:themeColor="text1"/>
        </w:rPr>
        <w:t>3.15.1方案讲解演示的组织与方式：</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《须知前附表》</w:t>
      </w:r>
      <w:r w:rsidRPr="003E7D1D">
        <w:rPr>
          <w:rFonts w:hint="eastAsia"/>
          <w:b/>
          <w:color w:val="000000" w:themeColor="text1"/>
        </w:rPr>
        <w:t>。</w:t>
      </w:r>
    </w:p>
    <w:p w:rsidR="003430EA" w:rsidRPr="003E7D1D" w:rsidRDefault="003430EA" w:rsidP="003430EA">
      <w:pPr>
        <w:pStyle w:val="2f"/>
      </w:pPr>
      <w:bookmarkStart w:id="31" w:name="_Toc97118327"/>
      <w:bookmarkStart w:id="32" w:name="_Toc97118721"/>
      <w:bookmarkStart w:id="33" w:name="_Toc116370544"/>
      <w:r w:rsidRPr="003E7D1D">
        <w:rPr>
          <w:rFonts w:hint="eastAsia"/>
        </w:rPr>
        <w:lastRenderedPageBreak/>
        <w:t>四、开标</w:t>
      </w:r>
      <w:bookmarkEnd w:id="31"/>
      <w:bookmarkEnd w:id="32"/>
      <w:r w:rsidRPr="003E7D1D">
        <w:rPr>
          <w:rFonts w:hint="eastAsia"/>
        </w:rPr>
        <w:t>、资格审查与信用信息查询</w:t>
      </w:r>
      <w:bookmarkEnd w:id="33"/>
    </w:p>
    <w:p w:rsidR="003430EA" w:rsidRPr="003E7D1D" w:rsidRDefault="003430EA" w:rsidP="003430EA">
      <w:pPr>
        <w:pStyle w:val="3"/>
        <w:rPr>
          <w:color w:val="000000" w:themeColor="text1"/>
        </w:rPr>
      </w:pPr>
      <w:r w:rsidRPr="003E7D1D">
        <w:rPr>
          <w:rFonts w:hint="eastAsia"/>
          <w:color w:val="000000" w:themeColor="text1"/>
        </w:rPr>
        <w:t>4.1 开标</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3E7D1D">
        <w:rPr>
          <w:rFonts w:ascii="仿宋" w:eastAsia="仿宋" w:hAnsi="仿宋" w:hint="eastAsia"/>
          <w:b/>
          <w:i/>
          <w:color w:val="000000" w:themeColor="text1"/>
          <w:sz w:val="24"/>
          <w:u w:val="single"/>
        </w:rPr>
        <w:t>30分钟</w:t>
      </w:r>
      <w:r w:rsidRPr="003E7D1D">
        <w:rPr>
          <w:rFonts w:ascii="仿宋" w:eastAsia="仿宋" w:hAnsi="仿宋" w:hint="eastAsia"/>
          <w:color w:val="000000" w:themeColor="text1"/>
          <w:sz w:val="24"/>
        </w:rPr>
        <w:t>】内完成在线解密。</w:t>
      </w:r>
    </w:p>
    <w:p w:rsidR="003430EA" w:rsidRPr="003E7D1D" w:rsidRDefault="003430EA" w:rsidP="003430EA">
      <w:pPr>
        <w:spacing w:after="240" w:line="360" w:lineRule="auto"/>
        <w:ind w:firstLineChars="177" w:firstLine="426"/>
        <w:rPr>
          <w:rFonts w:ascii="Arial" w:eastAsia="新宋体" w:hAnsi="新宋体" w:cs="Arial"/>
          <w:b/>
          <w:color w:val="000000" w:themeColor="text1"/>
          <w:kern w:val="0"/>
          <w:sz w:val="22"/>
        </w:rPr>
      </w:pPr>
      <w:r w:rsidRPr="003E7D1D">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3E7D1D" w:rsidRDefault="003430EA" w:rsidP="003430EA">
      <w:pPr>
        <w:pStyle w:val="3"/>
        <w:rPr>
          <w:color w:val="000000" w:themeColor="text1"/>
        </w:rPr>
      </w:pPr>
      <w:r w:rsidRPr="003E7D1D">
        <w:rPr>
          <w:rFonts w:hint="eastAsia"/>
          <w:color w:val="000000" w:themeColor="text1"/>
        </w:rPr>
        <w:t>4.2 资格审查</w:t>
      </w:r>
    </w:p>
    <w:p w:rsidR="003430EA" w:rsidRPr="003E7D1D" w:rsidRDefault="003430EA" w:rsidP="003430EA">
      <w:pPr>
        <w:spacing w:line="360" w:lineRule="auto"/>
        <w:ind w:firstLineChars="177" w:firstLine="425"/>
        <w:rPr>
          <w:rFonts w:ascii="仿宋" w:eastAsia="仿宋" w:hAnsi="仿宋" w:cs="Arial"/>
          <w:color w:val="000000" w:themeColor="text1"/>
          <w:kern w:val="0"/>
          <w:sz w:val="24"/>
        </w:rPr>
      </w:pPr>
      <w:r w:rsidRPr="003E7D1D">
        <w:rPr>
          <w:rFonts w:ascii="仿宋" w:eastAsia="仿宋" w:hAnsi="仿宋" w:hint="eastAsia"/>
          <w:color w:val="000000" w:themeColor="text1"/>
          <w:sz w:val="24"/>
        </w:rPr>
        <w:t>4.2.1</w:t>
      </w:r>
      <w:r w:rsidRPr="003E7D1D">
        <w:rPr>
          <w:rFonts w:ascii="仿宋" w:eastAsia="仿宋" w:hAnsi="仿宋" w:cs="Arial" w:hint="eastAsia"/>
          <w:color w:val="000000" w:themeColor="text1"/>
          <w:kern w:val="0"/>
          <w:sz w:val="24"/>
        </w:rPr>
        <w:t>开标后，采购人或采购代理机构将依法对投标人的资格进行审查。</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4.2.</w:t>
      </w:r>
      <w:r w:rsidRPr="003E7D1D">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3E7D1D" w:rsidRDefault="003430EA" w:rsidP="003430EA">
      <w:pPr>
        <w:spacing w:line="360" w:lineRule="auto"/>
        <w:ind w:firstLineChars="177" w:firstLine="426"/>
        <w:rPr>
          <w:rFonts w:ascii="仿宋" w:eastAsia="仿宋" w:hAnsi="仿宋" w:cs="Arial"/>
          <w:color w:val="000000" w:themeColor="text1"/>
          <w:kern w:val="0"/>
          <w:sz w:val="24"/>
        </w:rPr>
      </w:pPr>
      <w:r w:rsidRPr="003E7D1D">
        <w:rPr>
          <w:rFonts w:ascii="仿宋" w:eastAsia="仿宋" w:hAnsi="仿宋" w:hint="eastAsia"/>
          <w:b/>
          <w:color w:val="000000" w:themeColor="text1"/>
          <w:sz w:val="24"/>
        </w:rPr>
        <w:t>4.2.</w:t>
      </w:r>
      <w:r w:rsidRPr="003E7D1D">
        <w:rPr>
          <w:rFonts w:ascii="仿宋" w:eastAsia="仿宋" w:hAnsi="仿宋" w:cs="Arial" w:hint="eastAsia"/>
          <w:b/>
          <w:color w:val="000000" w:themeColor="text1"/>
          <w:kern w:val="0"/>
          <w:sz w:val="24"/>
        </w:rPr>
        <w:t>3</w:t>
      </w:r>
      <w:r w:rsidRPr="003E7D1D">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3E7D1D">
        <w:rPr>
          <w:rFonts w:ascii="仿宋" w:eastAsia="仿宋" w:hAnsi="仿宋" w:cs="Arial" w:hint="eastAsia"/>
          <w:b/>
          <w:color w:val="000000" w:themeColor="text1"/>
          <w:kern w:val="0"/>
          <w:sz w:val="24"/>
        </w:rPr>
        <w:t>，</w:t>
      </w:r>
      <w:r w:rsidRPr="003E7D1D">
        <w:rPr>
          <w:rFonts w:ascii="仿宋" w:eastAsia="仿宋" w:hAnsi="仿宋" w:cs="Arial" w:hint="eastAsia"/>
          <w:color w:val="000000" w:themeColor="text1"/>
          <w:kern w:val="0"/>
          <w:sz w:val="24"/>
        </w:rPr>
        <w:t>并不再将其商务技术文件、报价文件提交给评标委员会进行后续评审。</w:t>
      </w:r>
    </w:p>
    <w:p w:rsidR="003430EA" w:rsidRPr="003E7D1D" w:rsidRDefault="003430EA" w:rsidP="003430EA">
      <w:pPr>
        <w:spacing w:line="360" w:lineRule="auto"/>
        <w:ind w:firstLineChars="177" w:firstLine="426"/>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4.2.4</w:t>
      </w:r>
      <w:r w:rsidRPr="003E7D1D">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7" w:firstLine="425"/>
        <w:rPr>
          <w:rFonts w:ascii="仿宋" w:eastAsia="仿宋" w:hAnsi="仿宋" w:cs="Arial"/>
          <w:color w:val="000000" w:themeColor="text1"/>
          <w:kern w:val="0"/>
          <w:sz w:val="24"/>
        </w:rPr>
      </w:pPr>
      <w:r w:rsidRPr="003E7D1D">
        <w:rPr>
          <w:rFonts w:ascii="仿宋" w:eastAsia="仿宋" w:hAnsi="仿宋" w:hint="eastAsia"/>
          <w:color w:val="000000" w:themeColor="text1"/>
          <w:sz w:val="24"/>
        </w:rPr>
        <w:t>4.2.</w:t>
      </w:r>
      <w:r w:rsidRPr="003E7D1D">
        <w:rPr>
          <w:rFonts w:ascii="仿宋" w:eastAsia="仿宋" w:hAnsi="仿宋" w:cs="Arial" w:hint="eastAsia"/>
          <w:color w:val="000000" w:themeColor="text1"/>
          <w:kern w:val="0"/>
          <w:sz w:val="24"/>
        </w:rPr>
        <w:t>5</w:t>
      </w:r>
      <w:r w:rsidRPr="003E7D1D">
        <w:rPr>
          <w:rFonts w:ascii="仿宋" w:eastAsia="仿宋" w:hAnsi="仿宋" w:cs="Arial"/>
          <w:color w:val="000000" w:themeColor="text1"/>
          <w:kern w:val="0"/>
          <w:sz w:val="24"/>
        </w:rPr>
        <w:t>对未通过资格审查的投标人，采购人或采购</w:t>
      </w:r>
      <w:r w:rsidRPr="003E7D1D">
        <w:rPr>
          <w:rFonts w:ascii="仿宋" w:eastAsia="仿宋" w:hAnsi="仿宋" w:cs="Arial" w:hint="eastAsia"/>
          <w:color w:val="000000" w:themeColor="text1"/>
          <w:kern w:val="0"/>
          <w:sz w:val="24"/>
        </w:rPr>
        <w:t>代理</w:t>
      </w:r>
      <w:r w:rsidRPr="003E7D1D">
        <w:rPr>
          <w:rFonts w:ascii="仿宋" w:eastAsia="仿宋" w:hAnsi="仿宋" w:cs="Arial"/>
          <w:color w:val="000000" w:themeColor="text1"/>
          <w:kern w:val="0"/>
          <w:sz w:val="24"/>
        </w:rPr>
        <w:t>机构告知其未通过的原因。</w:t>
      </w:r>
    </w:p>
    <w:p w:rsidR="003430EA" w:rsidRPr="003E7D1D"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3E7D1D">
        <w:rPr>
          <w:rFonts w:ascii="仿宋" w:eastAsia="仿宋" w:hAnsi="仿宋" w:hint="eastAsia"/>
          <w:color w:val="000000" w:themeColor="text1"/>
          <w:sz w:val="24"/>
        </w:rPr>
        <w:t>4.2.</w:t>
      </w:r>
      <w:r w:rsidRPr="003E7D1D">
        <w:rPr>
          <w:rFonts w:ascii="仿宋" w:eastAsia="仿宋" w:hAnsi="仿宋" w:cs="Arial" w:hint="eastAsia"/>
          <w:color w:val="000000" w:themeColor="text1"/>
          <w:kern w:val="0"/>
          <w:sz w:val="24"/>
        </w:rPr>
        <w:t>6资格审查合格的投标人不足3家的，不再进行评标。</w:t>
      </w:r>
    </w:p>
    <w:p w:rsidR="003430EA" w:rsidRPr="003E7D1D" w:rsidRDefault="003430EA" w:rsidP="003430EA">
      <w:pPr>
        <w:pStyle w:val="3"/>
        <w:rPr>
          <w:color w:val="000000" w:themeColor="text1"/>
        </w:rPr>
      </w:pPr>
      <w:r w:rsidRPr="003E7D1D">
        <w:rPr>
          <w:rFonts w:hint="eastAsia"/>
          <w:color w:val="000000" w:themeColor="text1"/>
        </w:rPr>
        <w:t xml:space="preserve">4.3 </w:t>
      </w:r>
      <w:r w:rsidRPr="003E7D1D">
        <w:rPr>
          <w:color w:val="000000" w:themeColor="text1"/>
        </w:rPr>
        <w:t>信用</w:t>
      </w:r>
      <w:r w:rsidRPr="003E7D1D">
        <w:rPr>
          <w:rFonts w:hint="eastAsia"/>
          <w:color w:val="000000" w:themeColor="text1"/>
        </w:rPr>
        <w:t>信息查询</w:t>
      </w:r>
    </w:p>
    <w:p w:rsidR="003430EA" w:rsidRPr="003E7D1D" w:rsidRDefault="003430EA" w:rsidP="003430EA">
      <w:pPr>
        <w:pStyle w:val="28"/>
        <w:spacing w:before="0"/>
        <w:ind w:firstLineChars="0" w:firstLine="426"/>
        <w:rPr>
          <w:rFonts w:ascii="仿宋" w:eastAsia="仿宋" w:hAnsi="仿宋" w:cs="Arial"/>
          <w:color w:val="000000" w:themeColor="text1"/>
          <w:kern w:val="0"/>
          <w:szCs w:val="24"/>
        </w:rPr>
      </w:pPr>
      <w:r w:rsidRPr="003E7D1D">
        <w:rPr>
          <w:rFonts w:ascii="仿宋" w:eastAsia="仿宋" w:hAnsi="仿宋" w:cs="Arial" w:hint="eastAsia"/>
          <w:color w:val="000000" w:themeColor="text1"/>
          <w:kern w:val="0"/>
          <w:szCs w:val="24"/>
        </w:rPr>
        <w:t>4.3</w:t>
      </w:r>
      <w:r w:rsidRPr="003E7D1D">
        <w:rPr>
          <w:rFonts w:ascii="仿宋" w:eastAsia="仿宋" w:hAnsi="仿宋" w:cs="Arial"/>
          <w:color w:val="000000" w:themeColor="text1"/>
          <w:kern w:val="0"/>
          <w:szCs w:val="24"/>
        </w:rPr>
        <w:t>.1信用信息查询</w:t>
      </w:r>
      <w:r w:rsidRPr="003E7D1D">
        <w:rPr>
          <w:rFonts w:ascii="仿宋" w:eastAsia="仿宋" w:hAnsi="仿宋" w:cs="Arial" w:hint="eastAsia"/>
          <w:color w:val="000000" w:themeColor="text1"/>
          <w:kern w:val="0"/>
          <w:szCs w:val="24"/>
        </w:rPr>
        <w:t>渠道及截止时间</w:t>
      </w:r>
      <w:r w:rsidRPr="003E7D1D">
        <w:rPr>
          <w:rFonts w:ascii="仿宋" w:eastAsia="仿宋" w:hAnsi="仿宋" w:cs="Arial"/>
          <w:color w:val="000000" w:themeColor="text1"/>
          <w:kern w:val="0"/>
          <w:szCs w:val="24"/>
        </w:rPr>
        <w:t>：</w:t>
      </w:r>
      <w:r w:rsidRPr="003E7D1D">
        <w:rPr>
          <w:rFonts w:ascii="仿宋" w:eastAsia="仿宋" w:hAnsi="仿宋" w:cs="Arial" w:hint="eastAsia"/>
          <w:color w:val="000000" w:themeColor="text1"/>
          <w:kern w:val="0"/>
          <w:szCs w:val="24"/>
        </w:rPr>
        <w:t>采购人或</w:t>
      </w:r>
      <w:r w:rsidRPr="003E7D1D">
        <w:rPr>
          <w:rFonts w:ascii="仿宋" w:eastAsia="仿宋" w:hAnsi="仿宋" w:cs="Arial"/>
          <w:color w:val="000000" w:themeColor="text1"/>
          <w:kern w:val="0"/>
          <w:szCs w:val="24"/>
        </w:rPr>
        <w:t>采购</w:t>
      </w:r>
      <w:r w:rsidRPr="003E7D1D">
        <w:rPr>
          <w:rFonts w:ascii="仿宋" w:eastAsia="仿宋" w:hAnsi="仿宋" w:cs="Arial" w:hint="eastAsia"/>
          <w:color w:val="000000" w:themeColor="text1"/>
          <w:kern w:val="0"/>
          <w:szCs w:val="24"/>
        </w:rPr>
        <w:t>代理</w:t>
      </w:r>
      <w:r w:rsidRPr="003E7D1D">
        <w:rPr>
          <w:rFonts w:ascii="仿宋" w:eastAsia="仿宋" w:hAnsi="仿宋" w:cs="Arial"/>
          <w:color w:val="000000" w:themeColor="text1"/>
          <w:kern w:val="0"/>
          <w:szCs w:val="24"/>
        </w:rPr>
        <w:t>机构将</w:t>
      </w:r>
      <w:r w:rsidRPr="003E7D1D">
        <w:rPr>
          <w:rFonts w:ascii="仿宋" w:eastAsia="仿宋" w:hAnsi="仿宋" w:cs="Arial" w:hint="eastAsia"/>
          <w:color w:val="000000" w:themeColor="text1"/>
          <w:kern w:val="0"/>
          <w:szCs w:val="24"/>
        </w:rPr>
        <w:t>在资格审查时</w:t>
      </w:r>
      <w:r w:rsidRPr="003E7D1D">
        <w:rPr>
          <w:rFonts w:ascii="仿宋" w:eastAsia="仿宋" w:hAnsi="仿宋" w:cs="Arial"/>
          <w:color w:val="000000" w:themeColor="text1"/>
          <w:kern w:val="0"/>
          <w:szCs w:val="24"/>
        </w:rPr>
        <w:t>通过“信用中国”网站(www.creditchina.gov.cn)、中国政府采购网(www.ccgp.gov.cn)渠道查询投标人</w:t>
      </w:r>
      <w:r w:rsidRPr="003E7D1D">
        <w:rPr>
          <w:rFonts w:ascii="仿宋" w:eastAsia="仿宋" w:hAnsi="仿宋" w:cs="Arial" w:hint="eastAsia"/>
          <w:color w:val="000000" w:themeColor="text1"/>
          <w:kern w:val="0"/>
          <w:szCs w:val="24"/>
        </w:rPr>
        <w:t>接受资格审查时的</w:t>
      </w:r>
      <w:r w:rsidRPr="003E7D1D">
        <w:rPr>
          <w:rFonts w:ascii="仿宋" w:eastAsia="仿宋" w:hAnsi="仿宋" w:cs="Arial"/>
          <w:color w:val="000000" w:themeColor="text1"/>
          <w:kern w:val="0"/>
          <w:szCs w:val="24"/>
        </w:rPr>
        <w:t>信用记录。</w:t>
      </w:r>
    </w:p>
    <w:p w:rsidR="003430EA" w:rsidRPr="003E7D1D" w:rsidRDefault="003430EA" w:rsidP="003430EA">
      <w:pPr>
        <w:pStyle w:val="28"/>
        <w:spacing w:before="0"/>
        <w:ind w:firstLineChars="0" w:firstLine="426"/>
        <w:rPr>
          <w:rFonts w:ascii="仿宋" w:eastAsia="仿宋" w:hAnsi="仿宋" w:cs="Arial"/>
          <w:color w:val="000000" w:themeColor="text1"/>
          <w:kern w:val="0"/>
          <w:szCs w:val="24"/>
        </w:rPr>
      </w:pPr>
      <w:r w:rsidRPr="003E7D1D">
        <w:rPr>
          <w:rFonts w:ascii="仿宋" w:eastAsia="仿宋" w:hAnsi="仿宋" w:cs="Arial" w:hint="eastAsia"/>
          <w:color w:val="000000" w:themeColor="text1"/>
          <w:kern w:val="0"/>
          <w:szCs w:val="24"/>
        </w:rPr>
        <w:t>4.3</w:t>
      </w:r>
      <w:r w:rsidRPr="003E7D1D">
        <w:rPr>
          <w:rFonts w:ascii="仿宋" w:eastAsia="仿宋" w:hAnsi="仿宋" w:cs="Arial"/>
          <w:color w:val="000000" w:themeColor="text1"/>
          <w:kern w:val="0"/>
          <w:szCs w:val="24"/>
        </w:rPr>
        <w:t>.2信用信息查询记录和证据留存的具体方式：现场查询的投标人的信用记录、查询结果</w:t>
      </w:r>
      <w:r w:rsidRPr="003E7D1D">
        <w:rPr>
          <w:rFonts w:ascii="仿宋" w:eastAsia="仿宋" w:hAnsi="仿宋" w:cs="Arial" w:hint="eastAsia"/>
          <w:color w:val="000000" w:themeColor="text1"/>
          <w:kern w:val="0"/>
          <w:szCs w:val="24"/>
        </w:rPr>
        <w:t>经确认后将</w:t>
      </w:r>
      <w:r w:rsidRPr="003E7D1D">
        <w:rPr>
          <w:rFonts w:ascii="仿宋" w:eastAsia="仿宋" w:hAnsi="仿宋" w:cs="Arial"/>
          <w:color w:val="000000" w:themeColor="text1"/>
          <w:kern w:val="0"/>
          <w:szCs w:val="24"/>
        </w:rPr>
        <w:t>与</w:t>
      </w:r>
      <w:r w:rsidRPr="003E7D1D">
        <w:rPr>
          <w:rFonts w:ascii="仿宋" w:eastAsia="仿宋" w:hAnsi="仿宋" w:cs="Arial" w:hint="eastAsia"/>
          <w:color w:val="000000" w:themeColor="text1"/>
          <w:kern w:val="0"/>
          <w:szCs w:val="24"/>
        </w:rPr>
        <w:t>采购文件</w:t>
      </w:r>
      <w:r w:rsidRPr="003E7D1D">
        <w:rPr>
          <w:rFonts w:ascii="仿宋" w:eastAsia="仿宋" w:hAnsi="仿宋" w:cs="Arial"/>
          <w:color w:val="000000" w:themeColor="text1"/>
          <w:kern w:val="0"/>
          <w:szCs w:val="24"/>
        </w:rPr>
        <w:t>一起存档。</w:t>
      </w:r>
    </w:p>
    <w:p w:rsidR="003430EA" w:rsidRPr="003E7D1D" w:rsidRDefault="003430EA" w:rsidP="003430EA">
      <w:pPr>
        <w:pStyle w:val="28"/>
        <w:spacing w:before="0"/>
        <w:ind w:firstLineChars="0" w:firstLine="426"/>
        <w:rPr>
          <w:rFonts w:ascii="仿宋" w:eastAsia="仿宋" w:hAnsi="仿宋" w:cs="Arial"/>
          <w:color w:val="000000" w:themeColor="text1"/>
          <w:kern w:val="0"/>
          <w:szCs w:val="24"/>
        </w:rPr>
      </w:pPr>
      <w:r w:rsidRPr="003E7D1D">
        <w:rPr>
          <w:rFonts w:ascii="仿宋" w:eastAsia="仿宋" w:hAnsi="仿宋" w:cs="Arial" w:hint="eastAsia"/>
          <w:color w:val="000000" w:themeColor="text1"/>
          <w:kern w:val="0"/>
          <w:szCs w:val="24"/>
        </w:rPr>
        <w:lastRenderedPageBreak/>
        <w:t>4.3</w:t>
      </w:r>
      <w:r w:rsidRPr="003E7D1D">
        <w:rPr>
          <w:rFonts w:ascii="仿宋" w:eastAsia="仿宋" w:hAnsi="仿宋" w:cs="Arial"/>
          <w:color w:val="000000" w:themeColor="text1"/>
          <w:kern w:val="0"/>
          <w:szCs w:val="24"/>
        </w:rPr>
        <w:t>.3信用信息的使用规则：</w:t>
      </w:r>
      <w:r w:rsidRPr="003E7D1D">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3E7D1D">
        <w:rPr>
          <w:rFonts w:ascii="仿宋" w:eastAsia="仿宋" w:hAnsi="仿宋" w:cs="Arial"/>
          <w:color w:val="000000" w:themeColor="text1"/>
          <w:kern w:val="0"/>
          <w:szCs w:val="24"/>
        </w:rPr>
        <w:t>。</w:t>
      </w:r>
    </w:p>
    <w:p w:rsidR="003430EA" w:rsidRPr="003E7D1D" w:rsidRDefault="003430EA" w:rsidP="003430EA">
      <w:pPr>
        <w:spacing w:line="360" w:lineRule="auto"/>
        <w:ind w:firstLineChars="177" w:firstLine="425"/>
        <w:rPr>
          <w:rFonts w:ascii="仿宋" w:eastAsia="仿宋" w:hAnsi="仿宋" w:cs="Arial"/>
          <w:b/>
          <w:color w:val="000000" w:themeColor="text1"/>
          <w:kern w:val="0"/>
          <w:sz w:val="24"/>
        </w:rPr>
      </w:pPr>
      <w:r w:rsidRPr="003E7D1D">
        <w:rPr>
          <w:rFonts w:ascii="仿宋" w:eastAsia="仿宋" w:hAnsi="仿宋" w:cs="Arial" w:hint="eastAsia"/>
          <w:color w:val="000000" w:themeColor="text1"/>
          <w:kern w:val="0"/>
          <w:sz w:val="24"/>
        </w:rPr>
        <w:t>4.3</w:t>
      </w:r>
      <w:r w:rsidRPr="003E7D1D">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E7D1D">
        <w:rPr>
          <w:rFonts w:ascii="仿宋" w:eastAsia="仿宋" w:hAnsi="仿宋" w:cs="仿宋_GB2312" w:hint="eastAsia"/>
          <w:color w:val="000000" w:themeColor="text1"/>
          <w:sz w:val="24"/>
        </w:rPr>
        <w:t>。</w:t>
      </w:r>
    </w:p>
    <w:p w:rsidR="003430EA" w:rsidRPr="003E7D1D" w:rsidRDefault="003430EA" w:rsidP="003430EA">
      <w:pPr>
        <w:pStyle w:val="2f"/>
      </w:pPr>
      <w:bookmarkStart w:id="34" w:name="_Toc97118329"/>
      <w:bookmarkStart w:id="35" w:name="_Toc97118723"/>
      <w:bookmarkStart w:id="36" w:name="_Toc116370545"/>
      <w:r w:rsidRPr="003E7D1D">
        <w:rPr>
          <w:rFonts w:hint="eastAsia"/>
        </w:rPr>
        <w:t>五、评标</w:t>
      </w:r>
      <w:bookmarkEnd w:id="34"/>
      <w:bookmarkEnd w:id="35"/>
      <w:bookmarkEnd w:id="36"/>
    </w:p>
    <w:p w:rsidR="003430EA" w:rsidRPr="003E7D1D" w:rsidRDefault="003430EA" w:rsidP="003430EA">
      <w:pPr>
        <w:spacing w:after="240" w:line="360" w:lineRule="auto"/>
        <w:ind w:firstLineChars="177" w:firstLine="425"/>
        <w:rPr>
          <w:rFonts w:ascii="仿宋" w:eastAsia="仿宋" w:hAnsi="仿宋"/>
          <w:color w:val="000000" w:themeColor="text1"/>
          <w:kern w:val="0"/>
        </w:rPr>
      </w:pPr>
      <w:r w:rsidRPr="003E7D1D">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3E7D1D">
        <w:rPr>
          <w:rFonts w:ascii="仿宋" w:eastAsia="仿宋" w:hAnsi="仿宋" w:hint="eastAsia"/>
          <w:b/>
          <w:snapToGrid w:val="0"/>
          <w:color w:val="000000" w:themeColor="text1"/>
          <w:kern w:val="28"/>
          <w:sz w:val="24"/>
        </w:rPr>
        <w:t>详见招标文件</w:t>
      </w:r>
      <w:r w:rsidRPr="003E7D1D">
        <w:rPr>
          <w:rFonts w:ascii="仿宋" w:eastAsia="仿宋" w:hAnsi="仿宋" w:cs="仿宋_GB2312" w:hint="eastAsia"/>
          <w:b/>
          <w:i/>
          <w:color w:val="000000" w:themeColor="text1"/>
          <w:sz w:val="24"/>
          <w:u w:val="single"/>
        </w:rPr>
        <w:t>《第四章 评标方法与标准》</w:t>
      </w:r>
      <w:r w:rsidRPr="003E7D1D">
        <w:rPr>
          <w:rFonts w:ascii="仿宋" w:eastAsia="仿宋" w:hAnsi="仿宋" w:cs="仿宋_GB2312" w:hint="eastAsia"/>
          <w:b/>
          <w:color w:val="000000" w:themeColor="text1"/>
          <w:sz w:val="24"/>
        </w:rPr>
        <w:t>。</w:t>
      </w:r>
    </w:p>
    <w:p w:rsidR="003430EA" w:rsidRPr="003E7D1D" w:rsidRDefault="003430EA" w:rsidP="003430EA">
      <w:pPr>
        <w:pStyle w:val="2f"/>
      </w:pPr>
      <w:bookmarkStart w:id="37" w:name="_Toc424164159"/>
      <w:bookmarkStart w:id="38" w:name="_Toc440162791"/>
      <w:bookmarkStart w:id="39" w:name="_Toc97118330"/>
      <w:bookmarkStart w:id="40" w:name="_Toc97118724"/>
      <w:bookmarkStart w:id="41" w:name="_Toc116370546"/>
      <w:r w:rsidRPr="003E7D1D">
        <w:rPr>
          <w:rFonts w:hint="eastAsia"/>
        </w:rPr>
        <w:t>六、</w:t>
      </w:r>
      <w:bookmarkEnd w:id="37"/>
      <w:bookmarkEnd w:id="38"/>
      <w:r w:rsidRPr="003E7D1D">
        <w:rPr>
          <w:rFonts w:hint="eastAsia"/>
        </w:rPr>
        <w:t>定标</w:t>
      </w:r>
      <w:bookmarkEnd w:id="39"/>
      <w:bookmarkEnd w:id="40"/>
      <w:bookmarkEnd w:id="41"/>
    </w:p>
    <w:p w:rsidR="003430EA" w:rsidRPr="003E7D1D" w:rsidRDefault="003430EA" w:rsidP="003430EA">
      <w:pPr>
        <w:pStyle w:val="3"/>
        <w:rPr>
          <w:color w:val="000000" w:themeColor="text1"/>
        </w:rPr>
      </w:pPr>
      <w:r w:rsidRPr="003E7D1D">
        <w:rPr>
          <w:rFonts w:hint="eastAsia"/>
          <w:color w:val="000000" w:themeColor="text1"/>
        </w:rPr>
        <w:t>6.1 确定中标供应商</w:t>
      </w:r>
    </w:p>
    <w:p w:rsidR="003430EA" w:rsidRPr="003E7D1D" w:rsidRDefault="003430EA" w:rsidP="003430EA">
      <w:pPr>
        <w:spacing w:after="240" w:line="360" w:lineRule="auto"/>
        <w:ind w:firstLineChars="175" w:firstLine="420"/>
        <w:rPr>
          <w:rFonts w:ascii="仿宋" w:eastAsia="仿宋" w:hAnsi="仿宋" w:cs="Arial"/>
          <w:b/>
          <w:color w:val="000000" w:themeColor="text1"/>
          <w:kern w:val="0"/>
          <w:sz w:val="24"/>
        </w:rPr>
      </w:pPr>
      <w:r w:rsidRPr="003E7D1D">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3E7D1D" w:rsidRDefault="003430EA" w:rsidP="003430EA">
      <w:pPr>
        <w:pStyle w:val="3"/>
        <w:rPr>
          <w:color w:val="000000" w:themeColor="text1"/>
        </w:rPr>
      </w:pPr>
      <w:r w:rsidRPr="003E7D1D">
        <w:rPr>
          <w:rFonts w:hint="eastAsia"/>
          <w:color w:val="000000" w:themeColor="text1"/>
        </w:rPr>
        <w:t>6.2 中标通知与采购结果公告</w:t>
      </w:r>
    </w:p>
    <w:p w:rsidR="003430EA" w:rsidRPr="003E7D1D"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6.2</w:t>
      </w:r>
      <w:r w:rsidRPr="003E7D1D">
        <w:rPr>
          <w:rFonts w:ascii="仿宋" w:eastAsia="仿宋" w:hAnsi="仿宋" w:cs="Arial"/>
          <w:b/>
          <w:color w:val="000000" w:themeColor="text1"/>
          <w:kern w:val="0"/>
          <w:sz w:val="24"/>
        </w:rPr>
        <w:t>.1</w:t>
      </w:r>
      <w:r w:rsidRPr="003E7D1D">
        <w:rPr>
          <w:rFonts w:ascii="仿宋" w:eastAsia="仿宋" w:hAnsi="仿宋" w:cs="Arial" w:hint="eastAsia"/>
          <w:b/>
          <w:color w:val="000000" w:themeColor="text1"/>
          <w:kern w:val="0"/>
          <w:sz w:val="24"/>
        </w:rPr>
        <w:t>自</w:t>
      </w:r>
      <w:r w:rsidRPr="003E7D1D">
        <w:rPr>
          <w:rFonts w:ascii="仿宋" w:eastAsia="仿宋" w:hAnsi="仿宋" w:cs="Arial"/>
          <w:b/>
          <w:color w:val="000000" w:themeColor="text1"/>
          <w:kern w:val="0"/>
          <w:sz w:val="24"/>
        </w:rPr>
        <w:t>中标</w:t>
      </w:r>
      <w:r w:rsidRPr="003E7D1D">
        <w:rPr>
          <w:rFonts w:ascii="仿宋" w:eastAsia="仿宋" w:hAnsi="仿宋" w:cs="Arial" w:hint="eastAsia"/>
          <w:b/>
          <w:color w:val="000000" w:themeColor="text1"/>
          <w:kern w:val="0"/>
          <w:sz w:val="24"/>
        </w:rPr>
        <w:t>供应商</w:t>
      </w:r>
      <w:r w:rsidRPr="003E7D1D">
        <w:rPr>
          <w:rFonts w:ascii="仿宋" w:eastAsia="仿宋" w:hAnsi="仿宋" w:cs="Arial"/>
          <w:b/>
          <w:color w:val="000000" w:themeColor="text1"/>
          <w:kern w:val="0"/>
          <w:sz w:val="24"/>
        </w:rPr>
        <w:t>确定之日起2个工作日内，</w:t>
      </w:r>
      <w:r w:rsidRPr="003E7D1D">
        <w:rPr>
          <w:rFonts w:ascii="仿宋" w:eastAsia="仿宋" w:hAnsi="仿宋" w:cs="Arial" w:hint="eastAsia"/>
          <w:b/>
          <w:color w:val="000000" w:themeColor="text1"/>
          <w:kern w:val="0"/>
          <w:sz w:val="24"/>
        </w:rPr>
        <w:t>采购代理机构</w:t>
      </w:r>
      <w:r w:rsidRPr="003E7D1D">
        <w:rPr>
          <w:rFonts w:ascii="仿宋" w:eastAsia="仿宋" w:hAnsi="仿宋" w:cs="Arial"/>
          <w:b/>
          <w:color w:val="000000" w:themeColor="text1"/>
          <w:kern w:val="0"/>
          <w:sz w:val="24"/>
        </w:rPr>
        <w:t>通过电子交易平台向中标</w:t>
      </w:r>
      <w:r w:rsidRPr="003E7D1D">
        <w:rPr>
          <w:rFonts w:ascii="仿宋" w:eastAsia="仿宋" w:hAnsi="仿宋" w:cs="Arial" w:hint="eastAsia"/>
          <w:b/>
          <w:color w:val="000000" w:themeColor="text1"/>
          <w:kern w:val="0"/>
          <w:sz w:val="24"/>
        </w:rPr>
        <w:t>供应商</w:t>
      </w:r>
      <w:r w:rsidRPr="003E7D1D">
        <w:rPr>
          <w:rFonts w:ascii="仿宋" w:eastAsia="仿宋" w:hAnsi="仿宋" w:cs="Arial"/>
          <w:b/>
          <w:color w:val="000000" w:themeColor="text1"/>
          <w:kern w:val="0"/>
          <w:sz w:val="24"/>
        </w:rPr>
        <w:t>发出中标通知</w:t>
      </w:r>
      <w:r w:rsidRPr="003E7D1D">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3E7D1D"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6.2</w:t>
      </w:r>
      <w:r w:rsidRPr="003E7D1D">
        <w:rPr>
          <w:rFonts w:ascii="仿宋" w:eastAsia="仿宋" w:hAnsi="仿宋" w:cs="Arial"/>
          <w:color w:val="000000" w:themeColor="text1"/>
          <w:kern w:val="0"/>
          <w:sz w:val="24"/>
        </w:rPr>
        <w:t>.2</w:t>
      </w:r>
      <w:r w:rsidRPr="003E7D1D">
        <w:rPr>
          <w:rFonts w:ascii="仿宋" w:eastAsia="仿宋" w:hAnsi="仿宋" w:cs="Arial" w:hint="eastAsia"/>
          <w:color w:val="000000" w:themeColor="text1"/>
          <w:kern w:val="0"/>
          <w:sz w:val="24"/>
        </w:rPr>
        <w:t>采购</w:t>
      </w:r>
      <w:r w:rsidRPr="003E7D1D">
        <w:rPr>
          <w:rFonts w:ascii="仿宋" w:eastAsia="仿宋" w:hAnsi="仿宋" w:cs="Arial"/>
          <w:color w:val="000000" w:themeColor="text1"/>
          <w:kern w:val="0"/>
          <w:sz w:val="24"/>
        </w:rPr>
        <w:t>结果公告内容</w:t>
      </w:r>
      <w:r w:rsidRPr="003E7D1D">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3E7D1D" w:rsidRDefault="003430EA" w:rsidP="003430EA">
      <w:pPr>
        <w:spacing w:after="240" w:line="360" w:lineRule="auto"/>
        <w:ind w:firstLineChars="175" w:firstLine="420"/>
        <w:rPr>
          <w:rFonts w:ascii="仿宋" w:eastAsia="仿宋" w:hAnsi="仿宋"/>
          <w:color w:val="000000" w:themeColor="text1"/>
          <w:kern w:val="0"/>
          <w:sz w:val="24"/>
        </w:rPr>
      </w:pPr>
      <w:r w:rsidRPr="003E7D1D">
        <w:rPr>
          <w:rFonts w:ascii="仿宋" w:eastAsia="仿宋" w:hAnsi="仿宋" w:hint="eastAsia"/>
          <w:color w:val="000000" w:themeColor="text1"/>
          <w:kern w:val="0"/>
          <w:sz w:val="24"/>
        </w:rPr>
        <w:t>6.2.3采购结果公告期限为1个工作日。</w:t>
      </w:r>
    </w:p>
    <w:p w:rsidR="003430EA" w:rsidRPr="003E7D1D" w:rsidRDefault="003430EA" w:rsidP="003430EA">
      <w:pPr>
        <w:pStyle w:val="2f"/>
        <w:spacing w:before="0"/>
      </w:pPr>
      <w:bookmarkStart w:id="42" w:name="_Toc97118331"/>
      <w:bookmarkStart w:id="43" w:name="_Toc97118725"/>
      <w:bookmarkStart w:id="44" w:name="_Toc116370547"/>
      <w:r w:rsidRPr="003E7D1D">
        <w:rPr>
          <w:rFonts w:hint="eastAsia"/>
        </w:rPr>
        <w:lastRenderedPageBreak/>
        <w:t>七、合同授予</w:t>
      </w:r>
      <w:bookmarkEnd w:id="42"/>
      <w:bookmarkEnd w:id="43"/>
      <w:bookmarkEnd w:id="44"/>
    </w:p>
    <w:p w:rsidR="003430EA" w:rsidRPr="003E7D1D" w:rsidRDefault="003430EA" w:rsidP="003430EA">
      <w:pPr>
        <w:pStyle w:val="3"/>
        <w:rPr>
          <w:color w:val="000000" w:themeColor="text1"/>
        </w:rPr>
      </w:pPr>
      <w:r w:rsidRPr="003E7D1D">
        <w:rPr>
          <w:rFonts w:hint="eastAsia"/>
          <w:color w:val="000000" w:themeColor="text1"/>
        </w:rPr>
        <w:t>7.1 合同的签订</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7.1.1合同主要条款</w:t>
      </w:r>
      <w:r w:rsidRPr="003E7D1D">
        <w:rPr>
          <w:rFonts w:ascii="仿宋" w:eastAsia="仿宋" w:hAnsi="仿宋" w:hint="eastAsia"/>
          <w:b/>
          <w:snapToGrid w:val="0"/>
          <w:color w:val="000000" w:themeColor="text1"/>
          <w:kern w:val="28"/>
          <w:sz w:val="24"/>
        </w:rPr>
        <w:t>详见</w:t>
      </w:r>
      <w:r w:rsidRPr="003E7D1D">
        <w:rPr>
          <w:rFonts w:ascii="仿宋" w:eastAsia="仿宋" w:hAnsi="仿宋" w:hint="eastAsia"/>
          <w:b/>
          <w:i/>
          <w:color w:val="000000" w:themeColor="text1"/>
          <w:sz w:val="24"/>
          <w:u w:val="single"/>
        </w:rPr>
        <w:t>《第五章 拟签订的合同文本》</w:t>
      </w:r>
      <w:r w:rsidRPr="003E7D1D">
        <w:rPr>
          <w:rFonts w:ascii="仿宋" w:eastAsia="仿宋" w:hAnsi="仿宋" w:hint="eastAsia"/>
          <w:color w:val="000000" w:themeColor="text1"/>
          <w:sz w:val="24"/>
        </w:rPr>
        <w:t>。</w:t>
      </w:r>
    </w:p>
    <w:p w:rsidR="003430EA" w:rsidRPr="003E7D1D" w:rsidRDefault="003430EA" w:rsidP="003430EA">
      <w:pPr>
        <w:spacing w:line="360" w:lineRule="auto"/>
        <w:ind w:firstLineChars="177" w:firstLine="425"/>
        <w:rPr>
          <w:rFonts w:ascii="仿宋" w:eastAsia="仿宋" w:hAnsi="仿宋"/>
          <w:b/>
          <w:color w:val="000000" w:themeColor="text1"/>
          <w:sz w:val="24"/>
        </w:rPr>
      </w:pPr>
      <w:r w:rsidRPr="003E7D1D">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3E7D1D">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3E7D1D" w:rsidRDefault="003430EA" w:rsidP="003430EA">
      <w:pPr>
        <w:spacing w:line="360" w:lineRule="auto"/>
        <w:ind w:firstLineChars="177" w:firstLine="426"/>
        <w:rPr>
          <w:rFonts w:ascii="仿宋" w:eastAsia="仿宋" w:hAnsi="仿宋"/>
          <w:color w:val="000000" w:themeColor="text1"/>
          <w:sz w:val="24"/>
        </w:rPr>
      </w:pPr>
      <w:r w:rsidRPr="003E7D1D">
        <w:rPr>
          <w:rFonts w:ascii="仿宋" w:eastAsia="仿宋" w:hAnsi="仿宋" w:hint="eastAsia"/>
          <w:b/>
          <w:color w:val="000000" w:themeColor="text1"/>
          <w:sz w:val="24"/>
        </w:rPr>
        <w:t>7.1.4</w:t>
      </w:r>
      <w:r w:rsidRPr="003E7D1D">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3E7D1D" w:rsidRDefault="003430EA" w:rsidP="003430EA">
      <w:pPr>
        <w:spacing w:line="360" w:lineRule="auto"/>
        <w:ind w:firstLineChars="177" w:firstLine="426"/>
        <w:rPr>
          <w:rFonts w:ascii="仿宋" w:eastAsia="仿宋" w:hAnsi="仿宋" w:cs="Arial"/>
          <w:b/>
          <w:color w:val="000000" w:themeColor="text1"/>
          <w:sz w:val="24"/>
        </w:rPr>
      </w:pPr>
      <w:r w:rsidRPr="003E7D1D">
        <w:rPr>
          <w:rFonts w:ascii="仿宋" w:eastAsia="仿宋" w:hAnsi="仿宋" w:hint="eastAsia"/>
          <w:b/>
          <w:color w:val="000000" w:themeColor="text1"/>
          <w:sz w:val="24"/>
        </w:rPr>
        <w:t>7.1.5</w:t>
      </w:r>
      <w:r w:rsidRPr="003E7D1D">
        <w:rPr>
          <w:rFonts w:ascii="仿宋" w:eastAsia="仿宋" w:hAnsi="仿宋" w:cs="宋体" w:hint="eastAsia"/>
          <w:b/>
          <w:color w:val="000000" w:themeColor="text1"/>
          <w:sz w:val="24"/>
        </w:rPr>
        <w:t>中标供应商拒绝与采购人签订合同的，采购人重新开展政府采购活动。</w:t>
      </w:r>
    </w:p>
    <w:p w:rsidR="003430EA" w:rsidRPr="003E7D1D" w:rsidRDefault="003430EA" w:rsidP="003430EA">
      <w:pPr>
        <w:spacing w:line="360" w:lineRule="auto"/>
        <w:ind w:firstLineChars="177" w:firstLine="426"/>
        <w:rPr>
          <w:rFonts w:ascii="仿宋" w:eastAsia="仿宋" w:hAnsi="仿宋"/>
          <w:color w:val="000000" w:themeColor="text1"/>
          <w:sz w:val="24"/>
        </w:rPr>
      </w:pPr>
      <w:r w:rsidRPr="003E7D1D">
        <w:rPr>
          <w:rFonts w:ascii="仿宋" w:eastAsia="仿宋" w:hAnsi="仿宋" w:cs="Arial" w:hint="eastAsia"/>
          <w:b/>
          <w:color w:val="000000" w:themeColor="text1"/>
          <w:sz w:val="24"/>
        </w:rPr>
        <w:t>7.1.6</w:t>
      </w:r>
      <w:r w:rsidRPr="003E7D1D">
        <w:rPr>
          <w:rFonts w:ascii="仿宋" w:eastAsia="仿宋" w:hAnsi="仿宋" w:cs="Arial"/>
          <w:b/>
          <w:color w:val="000000" w:themeColor="text1"/>
          <w:kern w:val="0"/>
          <w:sz w:val="24"/>
        </w:rPr>
        <w:t>中标供应商</w:t>
      </w:r>
      <w:r w:rsidRPr="003E7D1D">
        <w:rPr>
          <w:rFonts w:ascii="仿宋" w:eastAsia="仿宋" w:hAnsi="仿宋" w:cs="Arial" w:hint="eastAsia"/>
          <w:b/>
          <w:color w:val="000000" w:themeColor="text1"/>
          <w:sz w:val="24"/>
        </w:rPr>
        <w:t>拒绝与采购人签订合同的</w:t>
      </w:r>
      <w:r w:rsidRPr="003E7D1D">
        <w:rPr>
          <w:rFonts w:ascii="仿宋" w:eastAsia="仿宋" w:hAnsi="仿宋" w:cs="Arial"/>
          <w:b/>
          <w:color w:val="000000" w:themeColor="text1"/>
          <w:kern w:val="0"/>
          <w:sz w:val="24"/>
        </w:rPr>
        <w:t>，</w:t>
      </w:r>
      <w:r w:rsidRPr="003E7D1D">
        <w:rPr>
          <w:rFonts w:ascii="仿宋" w:eastAsia="仿宋" w:hAnsi="仿宋" w:hint="eastAsia"/>
          <w:b/>
          <w:color w:val="000000" w:themeColor="text1"/>
          <w:sz w:val="24"/>
        </w:rPr>
        <w:t>须按项目中标金额的【</w:t>
      </w:r>
      <w:r w:rsidRPr="003E7D1D">
        <w:rPr>
          <w:rFonts w:ascii="仿宋" w:eastAsia="仿宋" w:hAnsi="仿宋" w:hint="eastAsia"/>
          <w:b/>
          <w:i/>
          <w:color w:val="000000" w:themeColor="text1"/>
          <w:sz w:val="24"/>
          <w:u w:val="single"/>
        </w:rPr>
        <w:t>2.5％</w:t>
      </w:r>
      <w:r w:rsidRPr="003E7D1D">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3E7D1D" w:rsidRDefault="003430EA" w:rsidP="003430EA">
      <w:pPr>
        <w:spacing w:after="240" w:line="360" w:lineRule="auto"/>
        <w:ind w:firstLineChars="177" w:firstLine="425"/>
        <w:rPr>
          <w:color w:val="000000" w:themeColor="text1"/>
        </w:rPr>
      </w:pPr>
      <w:r w:rsidRPr="003E7D1D">
        <w:rPr>
          <w:rFonts w:ascii="仿宋" w:eastAsia="仿宋" w:hAnsi="仿宋" w:hint="eastAsia"/>
          <w:color w:val="000000" w:themeColor="text1"/>
          <w:sz w:val="24"/>
        </w:rPr>
        <w:t>7.1.7</w:t>
      </w:r>
      <w:r w:rsidRPr="003E7D1D">
        <w:rPr>
          <w:rFonts w:ascii="仿宋" w:eastAsia="仿宋" w:hAnsi="仿宋"/>
          <w:color w:val="000000" w:themeColor="text1"/>
          <w:sz w:val="24"/>
        </w:rPr>
        <w:t>采购合同由采购人与中标供应商根据</w:t>
      </w:r>
      <w:r w:rsidRPr="003E7D1D">
        <w:rPr>
          <w:rFonts w:ascii="仿宋" w:eastAsia="仿宋" w:hAnsi="仿宋" w:hint="eastAsia"/>
          <w:color w:val="000000" w:themeColor="text1"/>
          <w:sz w:val="24"/>
        </w:rPr>
        <w:t>招标文件、投标文件等内容通过政府采购电子交易平台在线签订，自动备案。</w:t>
      </w:r>
    </w:p>
    <w:p w:rsidR="003430EA" w:rsidRPr="003E7D1D" w:rsidRDefault="003430EA" w:rsidP="003430EA">
      <w:pPr>
        <w:pStyle w:val="3"/>
        <w:rPr>
          <w:color w:val="000000" w:themeColor="text1"/>
        </w:rPr>
      </w:pPr>
      <w:r w:rsidRPr="003E7D1D">
        <w:rPr>
          <w:rFonts w:hint="eastAsia"/>
          <w:color w:val="000000" w:themeColor="text1"/>
        </w:rPr>
        <w:t>7.2 履约保证金</w:t>
      </w:r>
    </w:p>
    <w:p w:rsidR="009302C5" w:rsidRPr="003E7D1D" w:rsidRDefault="009302C5" w:rsidP="009302C5">
      <w:pPr>
        <w:spacing w:line="360" w:lineRule="auto"/>
        <w:ind w:firstLineChars="175" w:firstLine="422"/>
        <w:rPr>
          <w:rFonts w:ascii="仿宋" w:eastAsia="仿宋" w:hAnsi="仿宋"/>
          <w:b/>
          <w:color w:val="000000" w:themeColor="text1"/>
          <w:kern w:val="0"/>
          <w:sz w:val="24"/>
          <w:u w:val="single"/>
        </w:rPr>
      </w:pPr>
      <w:r w:rsidRPr="003E7D1D">
        <w:rPr>
          <w:rFonts w:ascii="仿宋" w:eastAsia="仿宋" w:hAnsi="仿宋" w:cs="Arial" w:hint="eastAsia"/>
          <w:b/>
          <w:color w:val="000000" w:themeColor="text1"/>
          <w:kern w:val="0"/>
          <w:sz w:val="24"/>
        </w:rPr>
        <w:t>7.2.1履约保证金的数额：</w:t>
      </w:r>
      <w:r w:rsidRPr="003E7D1D">
        <w:rPr>
          <w:rFonts w:ascii="仿宋" w:eastAsia="仿宋" w:hAnsi="仿宋" w:hint="eastAsia"/>
          <w:b/>
          <w:snapToGrid w:val="0"/>
          <w:color w:val="000000" w:themeColor="text1"/>
          <w:kern w:val="28"/>
          <w:sz w:val="24"/>
        </w:rPr>
        <w:t>详见</w:t>
      </w:r>
      <w:r w:rsidRPr="003E7D1D">
        <w:rPr>
          <w:rFonts w:ascii="仿宋" w:eastAsia="仿宋" w:hAnsi="仿宋" w:hint="eastAsia"/>
          <w:b/>
          <w:i/>
          <w:color w:val="000000" w:themeColor="text1"/>
          <w:kern w:val="0"/>
          <w:sz w:val="24"/>
          <w:u w:val="single"/>
        </w:rPr>
        <w:t>《须知前附表》</w:t>
      </w:r>
    </w:p>
    <w:p w:rsidR="009302C5" w:rsidRPr="003E7D1D" w:rsidRDefault="009302C5" w:rsidP="009302C5">
      <w:pPr>
        <w:spacing w:line="360" w:lineRule="auto"/>
        <w:ind w:firstLineChars="175" w:firstLine="420"/>
        <w:rPr>
          <w:rFonts w:ascii="仿宋" w:eastAsia="仿宋" w:hAnsi="仿宋" w:cs="宋体"/>
          <w:color w:val="000000" w:themeColor="text1"/>
          <w:sz w:val="24"/>
        </w:rPr>
      </w:pPr>
      <w:r w:rsidRPr="003E7D1D">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3E7D1D">
        <w:rPr>
          <w:rFonts w:ascii="仿宋" w:eastAsia="仿宋" w:hAnsi="仿宋" w:hint="eastAsia"/>
          <w:color w:val="000000" w:themeColor="text1"/>
          <w:sz w:val="24"/>
        </w:rPr>
        <w:t>。</w:t>
      </w:r>
      <w:r w:rsidRPr="003E7D1D">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3E7D1D">
        <w:rPr>
          <w:rFonts w:ascii="仿宋" w:eastAsia="仿宋" w:hAnsi="仿宋" w:cs="宋体" w:hint="eastAsia"/>
          <w:color w:val="000000" w:themeColor="text1"/>
          <w:sz w:val="24"/>
        </w:rPr>
        <w:lastRenderedPageBreak/>
        <w:t>合同约定和法律规定承担相应的赔偿责任。</w:t>
      </w:r>
    </w:p>
    <w:p w:rsidR="009302C5" w:rsidRPr="003E7D1D" w:rsidRDefault="009302C5" w:rsidP="009302C5">
      <w:pPr>
        <w:spacing w:line="360" w:lineRule="auto"/>
        <w:ind w:firstLineChars="175" w:firstLine="420"/>
        <w:rPr>
          <w:rFonts w:ascii="仿宋" w:eastAsia="仿宋" w:hAnsi="仿宋" w:cs="宋体"/>
          <w:color w:val="000000" w:themeColor="text1"/>
          <w:sz w:val="24"/>
        </w:rPr>
      </w:pPr>
      <w:r w:rsidRPr="003E7D1D">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3E7D1D" w:rsidRDefault="009302C5" w:rsidP="009302C5">
      <w:pPr>
        <w:spacing w:line="360" w:lineRule="auto"/>
        <w:ind w:firstLineChars="175" w:firstLine="420"/>
        <w:rPr>
          <w:rFonts w:ascii="仿宋" w:eastAsia="仿宋" w:hAnsi="仿宋"/>
          <w:b/>
          <w:color w:val="000000" w:themeColor="text1"/>
          <w:sz w:val="24"/>
        </w:rPr>
      </w:pPr>
      <w:r w:rsidRPr="003E7D1D">
        <w:rPr>
          <w:rFonts w:ascii="仿宋" w:eastAsia="仿宋" w:hAnsi="仿宋" w:hint="eastAsia"/>
          <w:color w:val="000000" w:themeColor="text1"/>
          <w:sz w:val="24"/>
        </w:rPr>
        <w:t>7.2.3采购人可根据杭州市政府采购网公布的中标供应商履约评价情况适当减免履约保证金。</w:t>
      </w:r>
      <w:r w:rsidRPr="003E7D1D">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3E7D1D">
        <w:rPr>
          <w:rFonts w:ascii="仿宋" w:eastAsia="仿宋" w:hAnsi="仿宋" w:hint="eastAsia"/>
          <w:b/>
          <w:color w:val="000000" w:themeColor="text1"/>
          <w:sz w:val="24"/>
          <w:u w:val="single"/>
        </w:rPr>
        <w:t>0.5</w:t>
      </w:r>
      <w:r w:rsidRPr="003E7D1D">
        <w:rPr>
          <w:rFonts w:ascii="仿宋" w:eastAsia="仿宋" w:hAnsi="仿宋" w:hint="eastAsia"/>
          <w:b/>
          <w:color w:val="000000" w:themeColor="text1"/>
          <w:sz w:val="24"/>
        </w:rPr>
        <w:t>％】；评价总分在90分以下或者暂无评分的，收取履约保证金不得高于合同金额的【</w:t>
      </w:r>
      <w:r w:rsidRPr="003E7D1D">
        <w:rPr>
          <w:rFonts w:ascii="仿宋" w:eastAsia="仿宋" w:hAnsi="仿宋" w:hint="eastAsia"/>
          <w:b/>
          <w:color w:val="000000" w:themeColor="text1"/>
          <w:sz w:val="24"/>
          <w:u w:val="single"/>
        </w:rPr>
        <w:t>1</w:t>
      </w:r>
      <w:r w:rsidRPr="003E7D1D">
        <w:rPr>
          <w:rFonts w:ascii="仿宋" w:eastAsia="仿宋" w:hAnsi="仿宋" w:hint="eastAsia"/>
          <w:b/>
          <w:color w:val="000000" w:themeColor="text1"/>
          <w:sz w:val="24"/>
        </w:rPr>
        <w:t>％】。</w:t>
      </w:r>
    </w:p>
    <w:p w:rsidR="009302C5" w:rsidRPr="003E7D1D" w:rsidRDefault="009302C5" w:rsidP="009302C5">
      <w:pPr>
        <w:spacing w:line="360" w:lineRule="auto"/>
        <w:ind w:firstLineChars="175" w:firstLine="422"/>
        <w:jc w:val="left"/>
        <w:rPr>
          <w:rFonts w:ascii="仿宋" w:eastAsia="仿宋" w:hAnsi="仿宋"/>
          <w:color w:val="000000" w:themeColor="text1"/>
          <w:sz w:val="24"/>
        </w:rPr>
      </w:pPr>
      <w:r w:rsidRPr="003E7D1D">
        <w:rPr>
          <w:rFonts w:ascii="仿宋" w:eastAsia="仿宋" w:hAnsi="仿宋" w:hint="eastAsia"/>
          <w:b/>
          <w:color w:val="000000" w:themeColor="text1"/>
          <w:sz w:val="24"/>
        </w:rPr>
        <w:t>7.2.4履约保证金在合同履约完毕、项目验收合格之前不予退还。</w:t>
      </w:r>
      <w:r w:rsidRPr="003E7D1D">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3E7D1D">
        <w:rPr>
          <w:rFonts w:ascii="仿宋" w:eastAsia="仿宋" w:hAnsi="仿宋" w:hint="eastAsia"/>
          <w:b/>
          <w:i/>
          <w:color w:val="000000" w:themeColor="text1"/>
          <w:sz w:val="24"/>
          <w:u w:val="single"/>
        </w:rPr>
        <w:t>0.05</w:t>
      </w:r>
      <w:r w:rsidRPr="003E7D1D">
        <w:rPr>
          <w:rFonts w:ascii="仿宋" w:eastAsia="仿宋" w:hAnsi="仿宋"/>
          <w:b/>
          <w:color w:val="000000" w:themeColor="text1"/>
          <w:sz w:val="24"/>
        </w:rPr>
        <w:t>％</w:t>
      </w:r>
      <w:r w:rsidRPr="003E7D1D">
        <w:rPr>
          <w:rFonts w:ascii="仿宋" w:eastAsia="仿宋" w:hAnsi="仿宋"/>
          <w:color w:val="000000" w:themeColor="text1"/>
          <w:sz w:val="24"/>
        </w:rPr>
        <w:t>计算，最高限额为合同履约保证金的</w:t>
      </w:r>
      <w:r w:rsidRPr="003E7D1D">
        <w:rPr>
          <w:rFonts w:ascii="仿宋" w:eastAsia="仿宋" w:hAnsi="仿宋" w:hint="eastAsia"/>
          <w:b/>
          <w:i/>
          <w:color w:val="000000" w:themeColor="text1"/>
          <w:sz w:val="24"/>
          <w:u w:val="single"/>
        </w:rPr>
        <w:t>20</w:t>
      </w:r>
      <w:r w:rsidRPr="003E7D1D">
        <w:rPr>
          <w:rFonts w:ascii="仿宋" w:eastAsia="仿宋" w:hAnsi="仿宋"/>
          <w:b/>
          <w:color w:val="000000" w:themeColor="text1"/>
          <w:sz w:val="24"/>
        </w:rPr>
        <w:t>％</w:t>
      </w:r>
      <w:r w:rsidRPr="003E7D1D">
        <w:rPr>
          <w:rFonts w:ascii="仿宋" w:eastAsia="仿宋" w:hAnsi="仿宋"/>
          <w:color w:val="000000" w:themeColor="text1"/>
          <w:sz w:val="24"/>
        </w:rPr>
        <w:t>；</w:t>
      </w:r>
    </w:p>
    <w:p w:rsidR="009302C5" w:rsidRPr="003E7D1D" w:rsidRDefault="009302C5" w:rsidP="009302C5">
      <w:pPr>
        <w:spacing w:line="360" w:lineRule="auto"/>
        <w:ind w:firstLineChars="175" w:firstLine="422"/>
        <w:jc w:val="left"/>
        <w:rPr>
          <w:rFonts w:ascii="仿宋" w:eastAsia="仿宋" w:hAnsi="仿宋"/>
          <w:color w:val="000000" w:themeColor="text1"/>
          <w:sz w:val="24"/>
        </w:rPr>
      </w:pPr>
      <w:r w:rsidRPr="003E7D1D">
        <w:rPr>
          <w:rFonts w:ascii="仿宋" w:eastAsia="仿宋" w:hAnsi="仿宋" w:hint="eastAsia"/>
          <w:b/>
          <w:color w:val="000000" w:themeColor="text1"/>
          <w:sz w:val="24"/>
        </w:rPr>
        <w:t>7.2.5中标供应商不履行合同，已缴纳的履约保证金不予退还</w:t>
      </w:r>
      <w:r w:rsidRPr="003E7D1D">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3E7D1D" w:rsidRDefault="009302C5" w:rsidP="009302C5">
      <w:pPr>
        <w:spacing w:line="360" w:lineRule="auto"/>
        <w:ind w:firstLineChars="175" w:firstLine="420"/>
        <w:rPr>
          <w:rFonts w:ascii="仿宋" w:eastAsia="仿宋" w:hAnsi="仿宋" w:cs="Arial"/>
          <w:b/>
          <w:color w:val="000000" w:themeColor="text1"/>
          <w:kern w:val="0"/>
          <w:sz w:val="24"/>
        </w:rPr>
      </w:pPr>
      <w:r w:rsidRPr="003E7D1D">
        <w:rPr>
          <w:rFonts w:ascii="仿宋" w:eastAsia="仿宋" w:hAnsi="仿宋" w:hint="eastAsia"/>
          <w:color w:val="000000" w:themeColor="text1"/>
          <w:sz w:val="24"/>
        </w:rPr>
        <w:t>7.2.6</w:t>
      </w:r>
      <w:r w:rsidRPr="003E7D1D">
        <w:rPr>
          <w:rFonts w:ascii="仿宋" w:eastAsia="仿宋" w:hAnsi="仿宋"/>
          <w:color w:val="000000" w:themeColor="text1"/>
          <w:sz w:val="24"/>
        </w:rPr>
        <w:t>因</w:t>
      </w:r>
      <w:r w:rsidRPr="003E7D1D">
        <w:rPr>
          <w:rFonts w:ascii="仿宋" w:eastAsia="仿宋" w:hAnsi="仿宋" w:hint="eastAsia"/>
          <w:color w:val="000000" w:themeColor="text1"/>
          <w:sz w:val="24"/>
        </w:rPr>
        <w:t>采购人</w:t>
      </w:r>
      <w:r w:rsidRPr="003E7D1D">
        <w:rPr>
          <w:rFonts w:ascii="仿宋" w:eastAsia="仿宋" w:hAnsi="仿宋"/>
          <w:color w:val="000000" w:themeColor="text1"/>
          <w:sz w:val="24"/>
        </w:rPr>
        <w:t>原因导致变更、中止或者终止政府采购合同的，</w:t>
      </w:r>
      <w:r w:rsidRPr="003E7D1D">
        <w:rPr>
          <w:rFonts w:ascii="仿宋" w:eastAsia="仿宋" w:hAnsi="仿宋" w:hint="eastAsia"/>
          <w:color w:val="000000" w:themeColor="text1"/>
          <w:sz w:val="24"/>
        </w:rPr>
        <w:t>中标供应商可以按照合同约定要求采购人</w:t>
      </w:r>
      <w:r w:rsidRPr="003E7D1D">
        <w:rPr>
          <w:rFonts w:ascii="仿宋" w:eastAsia="仿宋" w:hAnsi="仿宋"/>
          <w:color w:val="000000" w:themeColor="text1"/>
          <w:sz w:val="24"/>
        </w:rPr>
        <w:t>对</w:t>
      </w:r>
      <w:r w:rsidRPr="003E7D1D">
        <w:rPr>
          <w:rFonts w:ascii="仿宋" w:eastAsia="仿宋" w:hAnsi="仿宋" w:hint="eastAsia"/>
          <w:color w:val="000000" w:themeColor="text1"/>
          <w:sz w:val="24"/>
        </w:rPr>
        <w:t>其</w:t>
      </w:r>
      <w:r w:rsidRPr="003E7D1D">
        <w:rPr>
          <w:rFonts w:ascii="仿宋" w:eastAsia="仿宋" w:hAnsi="仿宋"/>
          <w:color w:val="000000" w:themeColor="text1"/>
          <w:sz w:val="24"/>
        </w:rPr>
        <w:t>受到的损失予以赔偿或者补偿。</w:t>
      </w:r>
    </w:p>
    <w:p w:rsidR="003430EA" w:rsidRPr="003E7D1D" w:rsidRDefault="003430EA" w:rsidP="003430EA">
      <w:pPr>
        <w:pStyle w:val="2f"/>
      </w:pPr>
      <w:bookmarkStart w:id="45" w:name="_Toc97118332"/>
      <w:bookmarkStart w:id="46" w:name="_Toc97118726"/>
      <w:bookmarkStart w:id="47" w:name="_Toc116370548"/>
      <w:r w:rsidRPr="003E7D1D">
        <w:rPr>
          <w:rFonts w:hint="eastAsia"/>
        </w:rPr>
        <w:t>八、电子交易活动的中止</w:t>
      </w:r>
      <w:bookmarkEnd w:id="45"/>
      <w:bookmarkEnd w:id="46"/>
      <w:bookmarkEnd w:id="47"/>
    </w:p>
    <w:p w:rsidR="003430EA" w:rsidRPr="003E7D1D" w:rsidRDefault="003430EA" w:rsidP="003430EA">
      <w:pPr>
        <w:spacing w:line="360" w:lineRule="auto"/>
        <w:ind w:firstLineChars="175" w:firstLine="422"/>
        <w:rPr>
          <w:rFonts w:ascii="仿宋" w:eastAsia="仿宋" w:hAnsi="仿宋"/>
          <w:color w:val="000000" w:themeColor="text1"/>
          <w:sz w:val="24"/>
          <w:szCs w:val="28"/>
        </w:rPr>
      </w:pPr>
      <w:r w:rsidRPr="003E7D1D">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（1）电子交易平台发生故障而无法登录访问的；</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（2）电子交易平台应用或数据库出现错误，不能进行正常操作的；</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（3）电子交易平台发现严重安全漏洞，有潜在泄密危险的；</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（4）病毒发作导致不能进行正常操作的；</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（5）其他无法保证电子交易的公平、公正和安全的情况。</w:t>
      </w:r>
    </w:p>
    <w:p w:rsidR="003430EA" w:rsidRPr="003E7D1D" w:rsidRDefault="003430EA" w:rsidP="003430EA">
      <w:pPr>
        <w:spacing w:after="240" w:line="360" w:lineRule="auto"/>
        <w:ind w:firstLineChars="175" w:firstLine="422"/>
        <w:rPr>
          <w:rFonts w:ascii="仿宋" w:eastAsia="仿宋" w:hAnsi="仿宋"/>
          <w:b/>
          <w:color w:val="000000" w:themeColor="text1"/>
          <w:sz w:val="24"/>
          <w:szCs w:val="28"/>
        </w:rPr>
      </w:pPr>
      <w:r w:rsidRPr="003E7D1D">
        <w:rPr>
          <w:rFonts w:ascii="仿宋" w:eastAsia="仿宋" w:hAnsi="仿宋" w:hint="eastAsia"/>
          <w:b/>
          <w:color w:val="000000" w:themeColor="text1"/>
          <w:sz w:val="24"/>
          <w:szCs w:val="28"/>
        </w:rPr>
        <w:t>8.2出现前款规定情形，不影响采购公平、公正性的，采购组织机构可以待上述情</w:t>
      </w:r>
      <w:r w:rsidRPr="003E7D1D">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3E7D1D" w:rsidRDefault="003430EA" w:rsidP="003430EA">
      <w:pPr>
        <w:pStyle w:val="2f"/>
      </w:pPr>
      <w:bookmarkStart w:id="48" w:name="_Toc97118333"/>
      <w:bookmarkStart w:id="49" w:name="_Toc97118727"/>
      <w:bookmarkStart w:id="50" w:name="_Toc116370549"/>
      <w:r w:rsidRPr="003E7D1D">
        <w:rPr>
          <w:rFonts w:hint="eastAsia"/>
        </w:rPr>
        <w:t>九、验收</w:t>
      </w:r>
      <w:bookmarkEnd w:id="48"/>
      <w:bookmarkEnd w:id="49"/>
      <w:bookmarkEnd w:id="50"/>
    </w:p>
    <w:p w:rsidR="009302C5" w:rsidRPr="003E7D1D" w:rsidRDefault="009302C5" w:rsidP="009302C5">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9</w:t>
      </w:r>
      <w:r w:rsidRPr="003E7D1D">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3E7D1D" w:rsidRDefault="009302C5" w:rsidP="009302C5">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9</w:t>
      </w:r>
      <w:r w:rsidRPr="003E7D1D">
        <w:rPr>
          <w:rFonts w:ascii="仿宋" w:eastAsia="仿宋" w:hAnsi="仿宋"/>
          <w:color w:val="000000" w:themeColor="text1"/>
          <w:sz w:val="24"/>
        </w:rPr>
        <w:t>.</w:t>
      </w:r>
      <w:r w:rsidRPr="003E7D1D">
        <w:rPr>
          <w:rFonts w:ascii="仿宋" w:eastAsia="仿宋" w:hAnsi="仿宋" w:hint="eastAsia"/>
          <w:color w:val="000000" w:themeColor="text1"/>
          <w:sz w:val="24"/>
        </w:rPr>
        <w:t>2</w:t>
      </w:r>
      <w:r w:rsidRPr="003E7D1D">
        <w:rPr>
          <w:rFonts w:ascii="仿宋" w:eastAsia="仿宋" w:hAnsi="仿宋"/>
          <w:color w:val="000000" w:themeColor="text1"/>
          <w:sz w:val="24"/>
        </w:rPr>
        <w:t>采购人可以邀请</w:t>
      </w:r>
      <w:r w:rsidRPr="003E7D1D">
        <w:rPr>
          <w:rFonts w:ascii="仿宋" w:eastAsia="仿宋" w:hAnsi="仿宋" w:hint="eastAsia"/>
          <w:color w:val="000000" w:themeColor="text1"/>
          <w:sz w:val="24"/>
        </w:rPr>
        <w:t>参加本项目的其他投标人或者第三方机构</w:t>
      </w:r>
      <w:r w:rsidRPr="003E7D1D">
        <w:rPr>
          <w:rFonts w:ascii="仿宋" w:eastAsia="仿宋" w:hAnsi="仿宋"/>
          <w:color w:val="000000" w:themeColor="text1"/>
          <w:sz w:val="24"/>
        </w:rPr>
        <w:t>参与验收。参与验收的</w:t>
      </w:r>
      <w:r w:rsidRPr="003E7D1D">
        <w:rPr>
          <w:rFonts w:ascii="仿宋" w:eastAsia="仿宋" w:hAnsi="仿宋" w:hint="eastAsia"/>
          <w:color w:val="000000" w:themeColor="text1"/>
          <w:sz w:val="24"/>
        </w:rPr>
        <w:t>投标人或者</w:t>
      </w:r>
      <w:r w:rsidRPr="003E7D1D">
        <w:rPr>
          <w:rFonts w:ascii="仿宋" w:eastAsia="仿宋" w:hAnsi="仿宋"/>
          <w:color w:val="000000" w:themeColor="text1"/>
          <w:sz w:val="24"/>
        </w:rPr>
        <w:t>第三方机构的意见作为</w:t>
      </w:r>
      <w:r w:rsidRPr="003E7D1D">
        <w:rPr>
          <w:rFonts w:ascii="仿宋" w:eastAsia="仿宋" w:hAnsi="仿宋" w:hint="eastAsia"/>
          <w:color w:val="000000" w:themeColor="text1"/>
          <w:sz w:val="24"/>
        </w:rPr>
        <w:t>验收参考资料一并存档。</w:t>
      </w:r>
    </w:p>
    <w:p w:rsidR="009302C5" w:rsidRPr="003E7D1D" w:rsidRDefault="009302C5" w:rsidP="009302C5">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9</w:t>
      </w:r>
      <w:r w:rsidRPr="003E7D1D">
        <w:rPr>
          <w:rFonts w:ascii="仿宋" w:eastAsia="仿宋" w:hAnsi="仿宋"/>
          <w:color w:val="000000" w:themeColor="text1"/>
          <w:sz w:val="24"/>
        </w:rPr>
        <w:t>.</w:t>
      </w:r>
      <w:r w:rsidRPr="003E7D1D">
        <w:rPr>
          <w:rFonts w:ascii="仿宋" w:eastAsia="仿宋" w:hAnsi="仿宋" w:hint="eastAsia"/>
          <w:color w:val="000000" w:themeColor="text1"/>
          <w:sz w:val="24"/>
        </w:rPr>
        <w:t>3</w:t>
      </w:r>
      <w:r w:rsidRPr="003E7D1D">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3E7D1D" w:rsidRDefault="009302C5" w:rsidP="009302C5">
      <w:pPr>
        <w:spacing w:line="360" w:lineRule="auto"/>
        <w:ind w:firstLineChars="177" w:firstLine="425"/>
        <w:rPr>
          <w:rFonts w:ascii="仿宋" w:eastAsia="仿宋" w:cs="Arial"/>
          <w:color w:val="000000" w:themeColor="text1"/>
          <w:kern w:val="0"/>
          <w:sz w:val="24"/>
        </w:rPr>
      </w:pPr>
      <w:r w:rsidRPr="003E7D1D">
        <w:rPr>
          <w:rFonts w:ascii="仿宋" w:eastAsia="仿宋" w:hAnsi="仿宋" w:hint="eastAsia"/>
          <w:color w:val="000000" w:themeColor="text1"/>
          <w:sz w:val="24"/>
        </w:rPr>
        <w:t>9</w:t>
      </w:r>
      <w:r w:rsidRPr="003E7D1D">
        <w:rPr>
          <w:rFonts w:ascii="仿宋" w:eastAsia="仿宋" w:hAnsi="仿宋"/>
          <w:color w:val="000000" w:themeColor="text1"/>
          <w:sz w:val="24"/>
        </w:rPr>
        <w:t>.</w:t>
      </w:r>
      <w:r w:rsidRPr="003E7D1D">
        <w:rPr>
          <w:rFonts w:ascii="仿宋" w:eastAsia="仿宋" w:hAnsi="仿宋" w:hint="eastAsia"/>
          <w:color w:val="000000" w:themeColor="text1"/>
          <w:sz w:val="24"/>
        </w:rPr>
        <w:t>4</w:t>
      </w:r>
      <w:r w:rsidRPr="003E7D1D">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3E7D1D" w:rsidRDefault="003430EA" w:rsidP="003430EA">
      <w:pPr>
        <w:pStyle w:val="2f"/>
      </w:pPr>
      <w:bookmarkStart w:id="51" w:name="_Toc97118334"/>
      <w:bookmarkStart w:id="52" w:name="_Toc97118728"/>
      <w:bookmarkStart w:id="53" w:name="_Toc116370550"/>
      <w:r w:rsidRPr="003E7D1D">
        <w:rPr>
          <w:rFonts w:hint="eastAsia"/>
        </w:rPr>
        <w:t>十、其他</w:t>
      </w:r>
      <w:bookmarkEnd w:id="51"/>
      <w:bookmarkEnd w:id="52"/>
      <w:bookmarkEnd w:id="53"/>
    </w:p>
    <w:p w:rsidR="003430EA" w:rsidRPr="003E7D1D" w:rsidRDefault="003430EA" w:rsidP="003430EA">
      <w:pPr>
        <w:pStyle w:val="3"/>
        <w:rPr>
          <w:color w:val="000000" w:themeColor="text1"/>
        </w:rPr>
      </w:pPr>
      <w:r w:rsidRPr="003E7D1D">
        <w:rPr>
          <w:rFonts w:hint="eastAsia"/>
          <w:color w:val="000000" w:themeColor="text1"/>
        </w:rPr>
        <w:t>10.1 采购</w:t>
      </w:r>
      <w:r w:rsidRPr="003E7D1D">
        <w:rPr>
          <w:color w:val="000000" w:themeColor="text1"/>
        </w:rPr>
        <w:t>代理服务费</w:t>
      </w:r>
    </w:p>
    <w:p w:rsidR="003430EA" w:rsidRPr="003E7D1D"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3E7D1D">
        <w:rPr>
          <w:rFonts w:ascii="仿宋" w:eastAsia="仿宋" w:hAnsi="仿宋" w:cs="Arial" w:hint="eastAsia"/>
          <w:b/>
          <w:color w:val="000000" w:themeColor="text1"/>
          <w:sz w:val="24"/>
        </w:rPr>
        <w:t>10.1.1采购代理服务费的</w:t>
      </w:r>
      <w:r w:rsidRPr="003E7D1D">
        <w:rPr>
          <w:rFonts w:ascii="仿宋" w:eastAsia="仿宋" w:hAnsi="仿宋" w:cs="Arial" w:hint="eastAsia"/>
          <w:b/>
          <w:color w:val="000000" w:themeColor="text1"/>
          <w:kern w:val="0"/>
          <w:sz w:val="24"/>
        </w:rPr>
        <w:t>支付方：</w:t>
      </w:r>
      <w:r w:rsidRPr="003E7D1D">
        <w:rPr>
          <w:rFonts w:ascii="仿宋" w:eastAsia="仿宋" w:hAnsi="仿宋" w:cs="Arial" w:hint="eastAsia"/>
          <w:b/>
          <w:i/>
          <w:color w:val="000000" w:themeColor="text1"/>
          <w:kern w:val="0"/>
          <w:sz w:val="24"/>
          <w:u w:val="single"/>
        </w:rPr>
        <w:t>中标供应商</w:t>
      </w:r>
    </w:p>
    <w:p w:rsidR="003430EA" w:rsidRPr="003E7D1D" w:rsidRDefault="003430EA" w:rsidP="003430EA">
      <w:pPr>
        <w:spacing w:line="360" w:lineRule="auto"/>
        <w:ind w:rightChars="20" w:right="42" w:firstLineChars="177" w:firstLine="426"/>
        <w:rPr>
          <w:rFonts w:ascii="仿宋" w:eastAsia="仿宋" w:hAnsi="仿宋" w:cs="Arial"/>
          <w:b/>
          <w:color w:val="000000" w:themeColor="text1"/>
          <w:sz w:val="24"/>
        </w:rPr>
      </w:pPr>
      <w:r w:rsidRPr="003E7D1D">
        <w:rPr>
          <w:rFonts w:ascii="仿宋" w:eastAsia="仿宋" w:hAnsi="仿宋" w:cs="Arial" w:hint="eastAsia"/>
          <w:b/>
          <w:color w:val="000000" w:themeColor="text1"/>
          <w:kern w:val="0"/>
          <w:sz w:val="24"/>
        </w:rPr>
        <w:t>10.1.2</w:t>
      </w:r>
      <w:r w:rsidRPr="003E7D1D">
        <w:rPr>
          <w:rFonts w:ascii="仿宋" w:eastAsia="仿宋" w:hAnsi="仿宋" w:cs="Arial" w:hint="eastAsia"/>
          <w:b/>
          <w:color w:val="000000" w:themeColor="text1"/>
          <w:sz w:val="24"/>
        </w:rPr>
        <w:t>收取标准或金额：</w:t>
      </w:r>
      <w:r w:rsidRPr="003E7D1D">
        <w:rPr>
          <w:rFonts w:ascii="仿宋" w:eastAsia="仿宋" w:hAnsi="仿宋" w:hint="eastAsia"/>
          <w:b/>
          <w:snapToGrid w:val="0"/>
          <w:color w:val="000000" w:themeColor="text1"/>
          <w:kern w:val="28"/>
          <w:sz w:val="24"/>
        </w:rPr>
        <w:t>详见</w:t>
      </w:r>
      <w:r w:rsidRPr="003E7D1D">
        <w:rPr>
          <w:rFonts w:ascii="仿宋" w:eastAsia="仿宋" w:hAnsi="仿宋" w:hint="eastAsia"/>
          <w:b/>
          <w:i/>
          <w:color w:val="000000" w:themeColor="text1"/>
          <w:kern w:val="0"/>
          <w:sz w:val="24"/>
          <w:u w:val="single"/>
        </w:rPr>
        <w:t>《须知前附表》</w:t>
      </w:r>
    </w:p>
    <w:p w:rsidR="003430EA" w:rsidRPr="003E7D1D"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10.1.3缴纳时间：</w:t>
      </w:r>
      <w:r w:rsidRPr="003E7D1D">
        <w:rPr>
          <w:rFonts w:ascii="仿宋" w:eastAsia="仿宋" w:hAnsi="仿宋" w:cs="Arial" w:hint="eastAsia"/>
          <w:color w:val="000000" w:themeColor="text1"/>
          <w:kern w:val="0"/>
          <w:sz w:val="24"/>
        </w:rPr>
        <w:t>采购结果发布后5日内，一次性缴纳</w:t>
      </w:r>
    </w:p>
    <w:p w:rsidR="003430EA" w:rsidRPr="003E7D1D"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10.1.4缴纳形式：</w:t>
      </w:r>
      <w:r w:rsidRPr="003E7D1D">
        <w:rPr>
          <w:rFonts w:ascii="仿宋" w:eastAsia="仿宋" w:hAnsi="仿宋" w:cs="Arial" w:hint="eastAsia"/>
          <w:color w:val="000000" w:themeColor="text1"/>
          <w:kern w:val="0"/>
          <w:sz w:val="24"/>
        </w:rPr>
        <w:t>电汇、转账、支票、汇票（不接受现金）</w:t>
      </w:r>
    </w:p>
    <w:p w:rsidR="003430EA" w:rsidRPr="003E7D1D"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10.1.5特别说明：</w:t>
      </w:r>
    </w:p>
    <w:p w:rsidR="003430EA" w:rsidRPr="003E7D1D"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3E7D1D"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3E7D1D" w:rsidRDefault="003430EA" w:rsidP="003430EA">
      <w:pPr>
        <w:pStyle w:val="a0"/>
        <w:spacing w:after="240"/>
        <w:ind w:firstLine="426"/>
        <w:rPr>
          <w:rFonts w:ascii="Calibri" w:eastAsia="宋体" w:hAnsi="Calibri"/>
          <w:color w:val="000000" w:themeColor="text1"/>
        </w:rPr>
      </w:pPr>
      <w:r w:rsidRPr="003E7D1D">
        <w:rPr>
          <w:rFonts w:cs="Arial" w:hint="eastAsia"/>
          <w:b/>
          <w:color w:val="000000" w:themeColor="text1"/>
          <w:szCs w:val="22"/>
        </w:rPr>
        <w:t>10.1.6</w:t>
      </w:r>
      <w:r w:rsidRPr="003E7D1D">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3E7D1D" w:rsidRDefault="003430EA" w:rsidP="003430EA">
      <w:pPr>
        <w:pStyle w:val="3"/>
        <w:rPr>
          <w:color w:val="000000" w:themeColor="text1"/>
        </w:rPr>
      </w:pPr>
      <w:r w:rsidRPr="003E7D1D">
        <w:rPr>
          <w:rFonts w:hint="eastAsia"/>
          <w:color w:val="000000" w:themeColor="text1"/>
        </w:rPr>
        <w:t>10.2 其他</w:t>
      </w:r>
    </w:p>
    <w:p w:rsidR="003430EA" w:rsidRPr="003E7D1D" w:rsidRDefault="003430EA" w:rsidP="003430EA">
      <w:pPr>
        <w:pStyle w:val="a0"/>
        <w:spacing w:after="240"/>
        <w:rPr>
          <w:b/>
          <w:i/>
          <w:color w:val="000000" w:themeColor="text1"/>
          <w:kern w:val="0"/>
          <w:szCs w:val="24"/>
          <w:u w:val="single"/>
        </w:rPr>
      </w:pPr>
      <w:r w:rsidRPr="003E7D1D">
        <w:rPr>
          <w:rFonts w:hint="eastAsia"/>
          <w:color w:val="000000" w:themeColor="text1"/>
        </w:rPr>
        <w:t>10.2.1重要提醒：</w:t>
      </w:r>
      <w:r w:rsidRPr="003E7D1D">
        <w:rPr>
          <w:rFonts w:hint="eastAsia"/>
          <w:b/>
          <w:snapToGrid w:val="0"/>
          <w:color w:val="000000" w:themeColor="text1"/>
          <w:kern w:val="28"/>
          <w:szCs w:val="24"/>
        </w:rPr>
        <w:t>详见</w:t>
      </w:r>
      <w:r w:rsidRPr="003E7D1D">
        <w:rPr>
          <w:rFonts w:hint="eastAsia"/>
          <w:b/>
          <w:i/>
          <w:color w:val="000000" w:themeColor="text1"/>
          <w:kern w:val="0"/>
          <w:szCs w:val="24"/>
          <w:u w:val="single"/>
        </w:rPr>
        <w:t>《须知前附表》</w:t>
      </w:r>
    </w:p>
    <w:p w:rsidR="003430EA" w:rsidRPr="003E7D1D" w:rsidRDefault="003430EA" w:rsidP="003430EA">
      <w:pPr>
        <w:pStyle w:val="a0"/>
        <w:spacing w:after="240"/>
        <w:rPr>
          <w:color w:val="000000" w:themeColor="text1"/>
          <w:kern w:val="0"/>
        </w:rPr>
      </w:pPr>
    </w:p>
    <w:p w:rsidR="003430EA" w:rsidRPr="003E7D1D" w:rsidRDefault="003430EA" w:rsidP="003430EA">
      <w:pPr>
        <w:pStyle w:val="a0"/>
        <w:spacing w:after="240"/>
        <w:rPr>
          <w:color w:val="000000" w:themeColor="text1"/>
        </w:rPr>
        <w:sectPr w:rsidR="003430EA" w:rsidRPr="003E7D1D" w:rsidSect="00836E34">
          <w:headerReference w:type="even" r:id="rId29"/>
          <w:headerReference w:type="default" r:id="rId30"/>
          <w:headerReference w:type="first" r:id="rId31"/>
          <w:pgSz w:w="11906" w:h="16838"/>
          <w:pgMar w:top="1701" w:right="1416" w:bottom="1440" w:left="1560" w:header="709" w:footer="797" w:gutter="0"/>
          <w:pgNumType w:fmt="numberInDash"/>
          <w:cols w:space="720"/>
          <w:docGrid w:linePitch="312"/>
        </w:sectPr>
      </w:pPr>
    </w:p>
    <w:p w:rsidR="003430EA" w:rsidRPr="003E7D1D" w:rsidRDefault="003430EA" w:rsidP="00B9737B">
      <w:pPr>
        <w:pStyle w:val="1"/>
        <w:rPr>
          <w:rFonts w:cs="Arial"/>
          <w:color w:val="000000" w:themeColor="text1"/>
        </w:rPr>
      </w:pPr>
      <w:bookmarkStart w:id="54" w:name="_Toc116370551"/>
      <w:r w:rsidRPr="003E7D1D">
        <w:rPr>
          <w:rFonts w:hint="eastAsia"/>
          <w:color w:val="000000" w:themeColor="text1"/>
        </w:rPr>
        <w:lastRenderedPageBreak/>
        <w:t>第三章</w:t>
      </w:r>
      <w:r w:rsidRPr="003E7D1D">
        <w:rPr>
          <w:rFonts w:hint="eastAsia"/>
          <w:color w:val="000000" w:themeColor="text1"/>
        </w:rPr>
        <w:t xml:space="preserve"> </w:t>
      </w:r>
      <w:r w:rsidRPr="003E7D1D">
        <w:rPr>
          <w:rFonts w:hint="eastAsia"/>
          <w:color w:val="000000" w:themeColor="text1"/>
        </w:rPr>
        <w:t>采购需求</w:t>
      </w:r>
      <w:bookmarkEnd w:id="54"/>
    </w:p>
    <w:p w:rsidR="003430EA" w:rsidRPr="003E7D1D" w:rsidRDefault="003430EA" w:rsidP="003430EA">
      <w:pPr>
        <w:pStyle w:val="2"/>
        <w:rPr>
          <w:color w:val="000000" w:themeColor="text1"/>
        </w:rPr>
      </w:pPr>
      <w:bookmarkStart w:id="55" w:name="_Toc97118317"/>
      <w:bookmarkStart w:id="56" w:name="_Toc97118711"/>
      <w:bookmarkStart w:id="57" w:name="_Toc116370552"/>
      <w:r w:rsidRPr="003E7D1D">
        <w:rPr>
          <w:rFonts w:hint="eastAsia"/>
          <w:color w:val="000000" w:themeColor="text1"/>
        </w:rPr>
        <w:t>一、项目</w:t>
      </w:r>
      <w:bookmarkEnd w:id="55"/>
      <w:bookmarkEnd w:id="56"/>
      <w:r w:rsidRPr="003E7D1D">
        <w:rPr>
          <w:rFonts w:hint="eastAsia"/>
          <w:color w:val="000000" w:themeColor="text1"/>
        </w:rPr>
        <w:t>概述</w:t>
      </w:r>
      <w:bookmarkEnd w:id="57"/>
    </w:p>
    <w:p w:rsidR="00933643" w:rsidRPr="003E7D1D" w:rsidRDefault="00896340" w:rsidP="008878AD">
      <w:pPr>
        <w:pStyle w:val="a0"/>
        <w:ind w:firstLine="426"/>
        <w:rPr>
          <w:rFonts w:cs="Arial"/>
          <w:b/>
          <w:color w:val="000000" w:themeColor="text1"/>
        </w:rPr>
      </w:pPr>
      <w:r w:rsidRPr="003E7D1D">
        <w:rPr>
          <w:rFonts w:cs="Arial" w:hint="eastAsia"/>
          <w:b/>
          <w:color w:val="000000" w:themeColor="text1"/>
          <w:u w:val="single"/>
        </w:rPr>
        <w:t>本项目采购内容为杭州市临安区第一人民医院新院区所需的</w:t>
      </w:r>
      <w:r w:rsidR="00411562" w:rsidRPr="003E7D1D">
        <w:rPr>
          <w:rFonts w:cs="Arial" w:hint="eastAsia"/>
          <w:b/>
          <w:color w:val="000000" w:themeColor="text1"/>
          <w:u w:val="single"/>
        </w:rPr>
        <w:t>医疗设备（灭菌消毒类Ⅰ）</w:t>
      </w:r>
      <w:r w:rsidR="009F48F4" w:rsidRPr="003E7D1D">
        <w:rPr>
          <w:rFonts w:cs="Arial" w:hint="eastAsia"/>
          <w:b/>
          <w:color w:val="000000" w:themeColor="text1"/>
          <w:u w:val="single"/>
        </w:rPr>
        <w:t>，具体包括：</w:t>
      </w:r>
      <w:r w:rsidR="00D511CB" w:rsidRPr="003E7D1D">
        <w:rPr>
          <w:rFonts w:cs="Arial"/>
          <w:b/>
          <w:i/>
          <w:color w:val="000000" w:themeColor="text1"/>
          <w:u w:val="single"/>
        </w:rPr>
        <w:t>组合泵系统</w:t>
      </w:r>
      <w:r w:rsidR="00F74011" w:rsidRPr="003E7D1D">
        <w:rPr>
          <w:rFonts w:cs="Arial" w:hint="eastAsia"/>
          <w:b/>
          <w:i/>
          <w:color w:val="000000" w:themeColor="text1"/>
          <w:u w:val="single"/>
        </w:rPr>
        <w:t>（1套）</w:t>
      </w:r>
      <w:r w:rsidRPr="003E7D1D">
        <w:rPr>
          <w:rFonts w:cs="Arial"/>
          <w:b/>
          <w:i/>
          <w:color w:val="000000" w:themeColor="text1"/>
          <w:u w:val="single"/>
        </w:rPr>
        <w:t>、</w:t>
      </w:r>
      <w:r w:rsidR="00D511CB" w:rsidRPr="003E7D1D">
        <w:rPr>
          <w:rFonts w:cs="Arial"/>
          <w:b/>
          <w:i/>
          <w:color w:val="000000" w:themeColor="text1"/>
          <w:u w:val="single"/>
        </w:rPr>
        <w:t>手术麻醉系统</w:t>
      </w:r>
      <w:r w:rsidR="00F74011" w:rsidRPr="003E7D1D">
        <w:rPr>
          <w:rFonts w:cs="Arial" w:hint="eastAsia"/>
          <w:b/>
          <w:i/>
          <w:color w:val="000000" w:themeColor="text1"/>
          <w:u w:val="single"/>
        </w:rPr>
        <w:t>（</w:t>
      </w:r>
      <w:r w:rsidR="006448D6" w:rsidRPr="003E7D1D">
        <w:rPr>
          <w:rFonts w:cs="Arial" w:hint="eastAsia"/>
          <w:b/>
          <w:i/>
          <w:color w:val="000000" w:themeColor="text1"/>
          <w:u w:val="single"/>
        </w:rPr>
        <w:t>1</w:t>
      </w:r>
      <w:r w:rsidR="00F74011" w:rsidRPr="003E7D1D">
        <w:rPr>
          <w:rFonts w:cs="Arial" w:hint="eastAsia"/>
          <w:b/>
          <w:i/>
          <w:color w:val="000000" w:themeColor="text1"/>
          <w:u w:val="single"/>
        </w:rPr>
        <w:t>套）</w:t>
      </w:r>
      <w:r w:rsidR="00642293" w:rsidRPr="003E7D1D">
        <w:rPr>
          <w:rFonts w:cs="Arial" w:hint="eastAsia"/>
          <w:b/>
          <w:i/>
          <w:color w:val="000000" w:themeColor="text1"/>
          <w:u w:val="single"/>
        </w:rPr>
        <w:t>、</w:t>
      </w:r>
      <w:r w:rsidR="00A6136F" w:rsidRPr="003E7D1D">
        <w:rPr>
          <w:rFonts w:cs="Arial"/>
          <w:b/>
          <w:i/>
          <w:color w:val="000000" w:themeColor="text1"/>
          <w:u w:val="single"/>
        </w:rPr>
        <w:t>新生儿视网膜筛查仪</w:t>
      </w:r>
      <w:r w:rsidR="00F74011" w:rsidRPr="003E7D1D">
        <w:rPr>
          <w:rFonts w:cs="Arial" w:hint="eastAsia"/>
          <w:b/>
          <w:i/>
          <w:color w:val="000000" w:themeColor="text1"/>
          <w:u w:val="single"/>
        </w:rPr>
        <w:t>（</w:t>
      </w:r>
      <w:r w:rsidR="006448D6" w:rsidRPr="003E7D1D">
        <w:rPr>
          <w:rFonts w:cs="Arial" w:hint="eastAsia"/>
          <w:b/>
          <w:i/>
          <w:color w:val="000000" w:themeColor="text1"/>
          <w:u w:val="single"/>
        </w:rPr>
        <w:t>1</w:t>
      </w:r>
      <w:r w:rsidR="00F74011" w:rsidRPr="003E7D1D">
        <w:rPr>
          <w:rFonts w:cs="Arial" w:hint="eastAsia"/>
          <w:b/>
          <w:i/>
          <w:color w:val="000000" w:themeColor="text1"/>
          <w:u w:val="single"/>
        </w:rPr>
        <w:t>套）</w:t>
      </w:r>
      <w:r w:rsidRPr="003E7D1D">
        <w:rPr>
          <w:rFonts w:cs="Arial" w:hint="eastAsia"/>
          <w:b/>
          <w:color w:val="000000" w:themeColor="text1"/>
          <w:u w:val="single"/>
        </w:rPr>
        <w:t>，共计分为</w:t>
      </w:r>
      <w:r w:rsidR="00642293" w:rsidRPr="003E7D1D">
        <w:rPr>
          <w:rFonts w:cs="Arial" w:hint="eastAsia"/>
          <w:b/>
          <w:color w:val="000000" w:themeColor="text1"/>
          <w:u w:val="single"/>
        </w:rPr>
        <w:t>3</w:t>
      </w:r>
      <w:r w:rsidRPr="003E7D1D">
        <w:rPr>
          <w:rFonts w:cs="Arial" w:hint="eastAsia"/>
          <w:b/>
          <w:color w:val="000000" w:themeColor="text1"/>
          <w:u w:val="single"/>
        </w:rPr>
        <w:t>个</w:t>
      </w:r>
      <w:r w:rsidR="00F74011" w:rsidRPr="003E7D1D">
        <w:rPr>
          <w:rFonts w:cs="Arial" w:hint="eastAsia"/>
          <w:b/>
          <w:color w:val="000000" w:themeColor="text1"/>
          <w:u w:val="single"/>
        </w:rPr>
        <w:t>单独</w:t>
      </w:r>
      <w:r w:rsidRPr="003E7D1D">
        <w:rPr>
          <w:rFonts w:cs="Arial" w:hint="eastAsia"/>
          <w:b/>
          <w:color w:val="000000" w:themeColor="text1"/>
          <w:u w:val="single"/>
        </w:rPr>
        <w:t>标项</w:t>
      </w:r>
      <w:r w:rsidRPr="003E7D1D">
        <w:rPr>
          <w:rFonts w:cs="Arial" w:hint="eastAsia"/>
          <w:b/>
          <w:color w:val="000000" w:themeColor="text1"/>
        </w:rPr>
        <w:t>，合同内容</w:t>
      </w:r>
      <w:r w:rsidRPr="003E7D1D">
        <w:rPr>
          <w:rFonts w:cs="Arial"/>
          <w:b/>
          <w:color w:val="000000" w:themeColor="text1"/>
          <w:szCs w:val="22"/>
        </w:rPr>
        <w:t>包含但不仅限于</w:t>
      </w:r>
      <w:r w:rsidRPr="003E7D1D">
        <w:rPr>
          <w:rFonts w:cs="Arial" w:hint="eastAsia"/>
          <w:b/>
          <w:color w:val="000000" w:themeColor="text1"/>
          <w:szCs w:val="22"/>
        </w:rPr>
        <w:t>所需产品的</w:t>
      </w:r>
      <w:r w:rsidRPr="003E7D1D">
        <w:rPr>
          <w:rFonts w:cs="Arial" w:hint="eastAsia"/>
          <w:b/>
          <w:color w:val="000000" w:themeColor="text1"/>
        </w:rPr>
        <w:t>设计、制造、</w:t>
      </w:r>
      <w:r w:rsidRPr="003E7D1D">
        <w:rPr>
          <w:rFonts w:cs="Arial"/>
          <w:b/>
          <w:color w:val="000000" w:themeColor="text1"/>
        </w:rPr>
        <w:t>运输</w:t>
      </w:r>
      <w:r w:rsidRPr="003E7D1D">
        <w:rPr>
          <w:rFonts w:cs="Arial" w:hint="eastAsia"/>
          <w:b/>
          <w:color w:val="000000" w:themeColor="text1"/>
        </w:rPr>
        <w:t>（至采购人指定地点）</w:t>
      </w:r>
      <w:r w:rsidRPr="003E7D1D">
        <w:rPr>
          <w:rFonts w:cs="Arial"/>
          <w:b/>
          <w:color w:val="000000" w:themeColor="text1"/>
        </w:rPr>
        <w:t>、</w:t>
      </w:r>
      <w:r w:rsidRPr="003E7D1D">
        <w:rPr>
          <w:rFonts w:cs="Arial" w:hint="eastAsia"/>
          <w:b/>
          <w:color w:val="000000" w:themeColor="text1"/>
        </w:rPr>
        <w:t>临时仓储、安装（含辅材辅料）</w:t>
      </w:r>
      <w:r w:rsidRPr="003E7D1D">
        <w:rPr>
          <w:rFonts w:cs="Arial"/>
          <w:b/>
          <w:color w:val="000000" w:themeColor="text1"/>
        </w:rPr>
        <w:t>、调试</w:t>
      </w:r>
      <w:r w:rsidRPr="003E7D1D">
        <w:rPr>
          <w:rFonts w:cs="Arial" w:hint="eastAsia"/>
          <w:b/>
          <w:color w:val="000000" w:themeColor="text1"/>
        </w:rPr>
        <w:t>、</w:t>
      </w:r>
      <w:r w:rsidRPr="003E7D1D">
        <w:rPr>
          <w:rFonts w:cs="Arial"/>
          <w:b/>
          <w:color w:val="000000" w:themeColor="text1"/>
        </w:rPr>
        <w:t>验收配合、第三方检测</w:t>
      </w:r>
      <w:r w:rsidRPr="003E7D1D">
        <w:rPr>
          <w:rFonts w:cs="Arial" w:hint="eastAsia"/>
          <w:b/>
          <w:color w:val="000000" w:themeColor="text1"/>
        </w:rPr>
        <w:t>（若需要）</w:t>
      </w:r>
      <w:r w:rsidRPr="003E7D1D">
        <w:rPr>
          <w:rFonts w:cs="Arial"/>
          <w:b/>
          <w:color w:val="000000" w:themeColor="text1"/>
        </w:rPr>
        <w:t>、</w:t>
      </w:r>
      <w:r w:rsidRPr="003E7D1D">
        <w:rPr>
          <w:rFonts w:cs="Arial" w:hint="eastAsia"/>
          <w:b/>
          <w:color w:val="000000" w:themeColor="text1"/>
        </w:rPr>
        <w:t>技术培训、售后</w:t>
      </w:r>
      <w:r w:rsidRPr="003E7D1D">
        <w:rPr>
          <w:rFonts w:cs="Arial"/>
          <w:b/>
          <w:color w:val="000000" w:themeColor="text1"/>
        </w:rPr>
        <w:t>服务</w:t>
      </w:r>
      <w:r w:rsidRPr="003E7D1D">
        <w:rPr>
          <w:rFonts w:cs="Arial" w:hint="eastAsia"/>
          <w:b/>
          <w:color w:val="000000" w:themeColor="text1"/>
        </w:rPr>
        <w:t>以及伴随的其他一切内容。</w:t>
      </w:r>
    </w:p>
    <w:p w:rsidR="003430EA" w:rsidRPr="003E7D1D" w:rsidRDefault="008878AD" w:rsidP="008878AD">
      <w:pPr>
        <w:pStyle w:val="a0"/>
        <w:spacing w:after="240"/>
        <w:ind w:firstLine="426"/>
        <w:jc w:val="left"/>
        <w:rPr>
          <w:rFonts w:cs="Arial"/>
          <w:b/>
          <w:color w:val="000000" w:themeColor="text1"/>
        </w:rPr>
      </w:pPr>
      <w:r w:rsidRPr="003E7D1D">
        <w:rPr>
          <w:rFonts w:cs="Arial" w:hint="eastAsia"/>
          <w:b/>
          <w:color w:val="000000" w:themeColor="text1"/>
        </w:rPr>
        <w:t>各供应商</w:t>
      </w:r>
      <w:r w:rsidRPr="003E7D1D">
        <w:rPr>
          <w:rFonts w:cs="Arial"/>
          <w:b/>
          <w:color w:val="000000" w:themeColor="text1"/>
        </w:rPr>
        <w:t>应根据《</w:t>
      </w:r>
      <w:r w:rsidRPr="003E7D1D">
        <w:rPr>
          <w:rFonts w:cs="Arial" w:hint="eastAsia"/>
          <w:b/>
          <w:color w:val="000000" w:themeColor="text1"/>
        </w:rPr>
        <w:t>公开</w:t>
      </w:r>
      <w:r w:rsidRPr="003E7D1D">
        <w:rPr>
          <w:rFonts w:cs="Arial"/>
          <w:b/>
          <w:color w:val="000000" w:themeColor="text1"/>
        </w:rPr>
        <w:t>招标</w:t>
      </w:r>
      <w:r w:rsidRPr="003E7D1D">
        <w:rPr>
          <w:rFonts w:cs="Arial" w:hint="eastAsia"/>
          <w:b/>
          <w:color w:val="000000" w:themeColor="text1"/>
        </w:rPr>
        <w:t>采购</w:t>
      </w:r>
      <w:r w:rsidRPr="003E7D1D">
        <w:rPr>
          <w:rFonts w:cs="Arial"/>
          <w:b/>
          <w:color w:val="000000" w:themeColor="text1"/>
        </w:rPr>
        <w:t>文件》所提出的技术</w:t>
      </w:r>
      <w:r w:rsidRPr="003E7D1D">
        <w:rPr>
          <w:rFonts w:cs="Arial" w:hint="eastAsia"/>
          <w:b/>
          <w:color w:val="000000" w:themeColor="text1"/>
        </w:rPr>
        <w:t>、</w:t>
      </w:r>
      <w:r w:rsidRPr="003E7D1D">
        <w:rPr>
          <w:rFonts w:cs="Arial"/>
          <w:b/>
          <w:color w:val="000000" w:themeColor="text1"/>
        </w:rPr>
        <w:t>服务</w:t>
      </w:r>
      <w:r w:rsidRPr="003E7D1D">
        <w:rPr>
          <w:rFonts w:cs="Arial" w:hint="eastAsia"/>
          <w:b/>
          <w:color w:val="000000" w:themeColor="text1"/>
        </w:rPr>
        <w:t>和商务等相关</w:t>
      </w:r>
      <w:r w:rsidRPr="003E7D1D">
        <w:rPr>
          <w:rFonts w:cs="Arial"/>
          <w:b/>
          <w:color w:val="000000" w:themeColor="text1"/>
        </w:rPr>
        <w:t>要求，</w:t>
      </w:r>
      <w:r w:rsidRPr="003E7D1D">
        <w:rPr>
          <w:rFonts w:cs="Arial" w:hint="eastAsia"/>
          <w:b/>
          <w:color w:val="000000" w:themeColor="text1"/>
        </w:rPr>
        <w:t>结合自身实力，提出最佳投标方案参与投标</w:t>
      </w:r>
      <w:r w:rsidRPr="003E7D1D">
        <w:rPr>
          <w:rFonts w:cs="Arial"/>
          <w:b/>
          <w:color w:val="000000" w:themeColor="text1"/>
        </w:rPr>
        <w:t>。</w:t>
      </w:r>
    </w:p>
    <w:p w:rsidR="009302C5" w:rsidRPr="003E7D1D" w:rsidRDefault="009302C5" w:rsidP="009302C5">
      <w:pPr>
        <w:pStyle w:val="2"/>
        <w:rPr>
          <w:color w:val="000000" w:themeColor="text1"/>
        </w:rPr>
      </w:pPr>
      <w:bookmarkStart w:id="58" w:name="_Toc116370553"/>
      <w:r w:rsidRPr="003E7D1D">
        <w:rPr>
          <w:rFonts w:hint="eastAsia"/>
          <w:color w:val="000000" w:themeColor="text1"/>
        </w:rPr>
        <w:t>二、采购清单</w:t>
      </w:r>
      <w:bookmarkEnd w:id="58"/>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firstRow="1" w:lastRow="0" w:firstColumn="1" w:lastColumn="0" w:noHBand="0" w:noVBand="1"/>
      </w:tblPr>
      <w:tblGrid>
        <w:gridCol w:w="675"/>
        <w:gridCol w:w="1701"/>
        <w:gridCol w:w="851"/>
        <w:gridCol w:w="1275"/>
        <w:gridCol w:w="1843"/>
        <w:gridCol w:w="3119"/>
      </w:tblGrid>
      <w:tr w:rsidR="003E7D1D" w:rsidRPr="003E7D1D" w:rsidTr="007D00D8">
        <w:trPr>
          <w:trHeight w:val="454"/>
        </w:trPr>
        <w:tc>
          <w:tcPr>
            <w:tcW w:w="675" w:type="dxa"/>
            <w:tcBorders>
              <w:top w:val="thinThickSmallGap" w:sz="12" w:space="0" w:color="0070C0"/>
              <w:bottom w:val="single" w:sz="6" w:space="0" w:color="0070C0"/>
            </w:tcBorders>
            <w:shd w:val="clear" w:color="auto" w:fill="DAEEF3" w:themeFill="accent5" w:themeFillTint="33"/>
            <w:vAlign w:val="center"/>
          </w:tcPr>
          <w:p w:rsidR="00896340" w:rsidRPr="003E7D1D" w:rsidRDefault="00896340" w:rsidP="00A34B33">
            <w:pPr>
              <w:pStyle w:val="a0"/>
              <w:spacing w:line="276" w:lineRule="auto"/>
              <w:ind w:firstLineChars="0" w:firstLine="0"/>
              <w:jc w:val="center"/>
              <w:rPr>
                <w:rFonts w:cs="Arial"/>
                <w:b/>
                <w:color w:val="000000" w:themeColor="text1"/>
              </w:rPr>
            </w:pPr>
            <w:r w:rsidRPr="003E7D1D">
              <w:rPr>
                <w:rFonts w:cs="Arial" w:hint="eastAsia"/>
                <w:b/>
                <w:color w:val="000000" w:themeColor="text1"/>
              </w:rPr>
              <w:t>标项</w:t>
            </w:r>
          </w:p>
        </w:tc>
        <w:tc>
          <w:tcPr>
            <w:tcW w:w="1701" w:type="dxa"/>
            <w:tcBorders>
              <w:top w:val="thinThickSmallGap" w:sz="12" w:space="0" w:color="0070C0"/>
              <w:bottom w:val="single" w:sz="6" w:space="0" w:color="0070C0"/>
            </w:tcBorders>
            <w:shd w:val="clear" w:color="auto" w:fill="DAEEF3" w:themeFill="accent5" w:themeFillTint="33"/>
            <w:vAlign w:val="center"/>
          </w:tcPr>
          <w:p w:rsidR="00896340" w:rsidRPr="003E7D1D" w:rsidRDefault="00AE246D" w:rsidP="00A34B33">
            <w:pPr>
              <w:pStyle w:val="a0"/>
              <w:spacing w:line="276" w:lineRule="auto"/>
              <w:ind w:firstLineChars="0" w:firstLine="0"/>
              <w:jc w:val="center"/>
              <w:rPr>
                <w:rFonts w:cs="Arial"/>
                <w:b/>
                <w:color w:val="000000" w:themeColor="text1"/>
              </w:rPr>
            </w:pPr>
            <w:r w:rsidRPr="003E7D1D">
              <w:rPr>
                <w:rFonts w:cs="Arial" w:hint="eastAsia"/>
                <w:b/>
                <w:color w:val="000000" w:themeColor="text1"/>
              </w:rPr>
              <w:t>设备名称</w:t>
            </w:r>
          </w:p>
        </w:tc>
        <w:tc>
          <w:tcPr>
            <w:tcW w:w="851" w:type="dxa"/>
            <w:tcBorders>
              <w:top w:val="thinThickSmallGap" w:sz="12" w:space="0" w:color="0070C0"/>
              <w:bottom w:val="single" w:sz="6" w:space="0" w:color="0070C0"/>
            </w:tcBorders>
            <w:shd w:val="clear" w:color="auto" w:fill="DAEEF3" w:themeFill="accent5" w:themeFillTint="33"/>
            <w:vAlign w:val="center"/>
          </w:tcPr>
          <w:p w:rsidR="00896340" w:rsidRPr="003E7D1D" w:rsidRDefault="00896340" w:rsidP="00A34B33">
            <w:pPr>
              <w:pStyle w:val="a0"/>
              <w:spacing w:line="276" w:lineRule="auto"/>
              <w:ind w:firstLineChars="0" w:firstLine="0"/>
              <w:jc w:val="center"/>
              <w:rPr>
                <w:rFonts w:cs="Arial"/>
                <w:b/>
                <w:color w:val="000000" w:themeColor="text1"/>
              </w:rPr>
            </w:pPr>
            <w:r w:rsidRPr="003E7D1D">
              <w:rPr>
                <w:rFonts w:cs="Arial" w:hint="eastAsia"/>
                <w:b/>
                <w:color w:val="000000" w:themeColor="text1"/>
              </w:rPr>
              <w:t>数量</w:t>
            </w:r>
          </w:p>
        </w:tc>
        <w:tc>
          <w:tcPr>
            <w:tcW w:w="1275" w:type="dxa"/>
            <w:tcBorders>
              <w:top w:val="thinThickSmallGap" w:sz="12" w:space="0" w:color="0070C0"/>
              <w:bottom w:val="single" w:sz="6" w:space="0" w:color="0070C0"/>
            </w:tcBorders>
            <w:shd w:val="clear" w:color="auto" w:fill="DAEEF3" w:themeFill="accent5" w:themeFillTint="33"/>
            <w:vAlign w:val="center"/>
          </w:tcPr>
          <w:p w:rsidR="00896340" w:rsidRPr="003E7D1D" w:rsidRDefault="00896340" w:rsidP="00A34B33">
            <w:pPr>
              <w:pStyle w:val="a0"/>
              <w:spacing w:line="276" w:lineRule="auto"/>
              <w:ind w:firstLineChars="0" w:firstLine="0"/>
              <w:jc w:val="center"/>
              <w:rPr>
                <w:rFonts w:cs="Arial"/>
                <w:b/>
                <w:color w:val="000000" w:themeColor="text1"/>
              </w:rPr>
            </w:pPr>
            <w:r w:rsidRPr="003E7D1D">
              <w:rPr>
                <w:rFonts w:cs="Arial" w:hint="eastAsia"/>
                <w:b/>
                <w:color w:val="000000" w:themeColor="text1"/>
              </w:rPr>
              <w:t>预算金额</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3E7D1D" w:rsidRDefault="00896340" w:rsidP="00A34B33">
            <w:pPr>
              <w:pStyle w:val="a0"/>
              <w:spacing w:line="276" w:lineRule="auto"/>
              <w:ind w:firstLineChars="0" w:firstLine="0"/>
              <w:jc w:val="center"/>
              <w:rPr>
                <w:rFonts w:cs="Arial"/>
                <w:b/>
                <w:color w:val="000000" w:themeColor="text1"/>
              </w:rPr>
            </w:pPr>
            <w:r w:rsidRPr="003E7D1D">
              <w:rPr>
                <w:rFonts w:cs="Arial" w:hint="eastAsia"/>
                <w:b/>
                <w:color w:val="000000" w:themeColor="text1"/>
              </w:rPr>
              <w:t>是否允许</w:t>
            </w:r>
          </w:p>
          <w:p w:rsidR="00896340" w:rsidRPr="003E7D1D" w:rsidRDefault="00896340" w:rsidP="00A34B33">
            <w:pPr>
              <w:pStyle w:val="a0"/>
              <w:spacing w:line="276" w:lineRule="auto"/>
              <w:ind w:firstLineChars="0" w:firstLine="0"/>
              <w:jc w:val="center"/>
              <w:rPr>
                <w:rFonts w:cs="Arial"/>
                <w:b/>
                <w:color w:val="000000" w:themeColor="text1"/>
              </w:rPr>
            </w:pPr>
            <w:r w:rsidRPr="003E7D1D">
              <w:rPr>
                <w:rFonts w:cs="Arial" w:hint="eastAsia"/>
                <w:b/>
                <w:color w:val="000000" w:themeColor="text1"/>
              </w:rPr>
              <w:t>进口产品投标</w:t>
            </w:r>
          </w:p>
        </w:tc>
        <w:tc>
          <w:tcPr>
            <w:tcW w:w="3119" w:type="dxa"/>
            <w:tcBorders>
              <w:top w:val="thinThickSmallGap" w:sz="12" w:space="0" w:color="0070C0"/>
              <w:bottom w:val="single" w:sz="6" w:space="0" w:color="0070C0"/>
            </w:tcBorders>
            <w:shd w:val="clear" w:color="auto" w:fill="DAEEF3" w:themeFill="accent5" w:themeFillTint="33"/>
            <w:vAlign w:val="center"/>
          </w:tcPr>
          <w:p w:rsidR="00896340" w:rsidRPr="003E7D1D" w:rsidRDefault="00F8324D" w:rsidP="00A34B33">
            <w:pPr>
              <w:pStyle w:val="a0"/>
              <w:spacing w:line="276" w:lineRule="auto"/>
              <w:ind w:firstLineChars="0" w:firstLine="0"/>
              <w:jc w:val="center"/>
              <w:rPr>
                <w:rFonts w:cs="Arial"/>
                <w:b/>
                <w:color w:val="000000" w:themeColor="text1"/>
              </w:rPr>
            </w:pPr>
            <w:r w:rsidRPr="003E7D1D">
              <w:rPr>
                <w:rFonts w:cs="Arial" w:hint="eastAsia"/>
                <w:b/>
                <w:color w:val="000000" w:themeColor="text1"/>
              </w:rPr>
              <w:t>备注</w:t>
            </w:r>
          </w:p>
        </w:tc>
      </w:tr>
      <w:tr w:rsidR="003E7D1D" w:rsidRPr="003E7D1D" w:rsidTr="007D00D8">
        <w:trPr>
          <w:trHeight w:val="454"/>
        </w:trPr>
        <w:tc>
          <w:tcPr>
            <w:tcW w:w="675" w:type="dxa"/>
            <w:tcBorders>
              <w:top w:val="single" w:sz="6" w:space="0" w:color="0070C0"/>
            </w:tcBorders>
            <w:vAlign w:val="center"/>
          </w:tcPr>
          <w:p w:rsidR="00896340" w:rsidRPr="003E7D1D" w:rsidRDefault="00642293"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1</w:t>
            </w:r>
          </w:p>
        </w:tc>
        <w:tc>
          <w:tcPr>
            <w:tcW w:w="1701" w:type="dxa"/>
            <w:tcBorders>
              <w:top w:val="single" w:sz="6" w:space="0" w:color="0070C0"/>
            </w:tcBorders>
            <w:vAlign w:val="center"/>
          </w:tcPr>
          <w:p w:rsidR="00896340" w:rsidRPr="003E7D1D" w:rsidRDefault="00D511CB" w:rsidP="00A34B33">
            <w:pPr>
              <w:pStyle w:val="a0"/>
              <w:spacing w:line="276" w:lineRule="auto"/>
              <w:ind w:firstLineChars="0" w:firstLine="0"/>
              <w:jc w:val="center"/>
              <w:rPr>
                <w:rFonts w:cs="Arial"/>
                <w:color w:val="000000" w:themeColor="text1"/>
              </w:rPr>
            </w:pPr>
            <w:r w:rsidRPr="003E7D1D">
              <w:rPr>
                <w:rFonts w:cs="Arial"/>
                <w:color w:val="000000" w:themeColor="text1"/>
              </w:rPr>
              <w:t>组合泵系统</w:t>
            </w:r>
          </w:p>
        </w:tc>
        <w:tc>
          <w:tcPr>
            <w:tcW w:w="851" w:type="dxa"/>
            <w:tcBorders>
              <w:top w:val="single" w:sz="6" w:space="0" w:color="0070C0"/>
            </w:tcBorders>
            <w:vAlign w:val="center"/>
          </w:tcPr>
          <w:p w:rsidR="00896340" w:rsidRPr="003E7D1D" w:rsidRDefault="00896340"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1套</w:t>
            </w:r>
          </w:p>
        </w:tc>
        <w:tc>
          <w:tcPr>
            <w:tcW w:w="1275" w:type="dxa"/>
            <w:tcBorders>
              <w:top w:val="single" w:sz="6" w:space="0" w:color="0070C0"/>
            </w:tcBorders>
            <w:vAlign w:val="center"/>
          </w:tcPr>
          <w:p w:rsidR="00896340" w:rsidRPr="003E7D1D" w:rsidRDefault="006448D6"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155</w:t>
            </w:r>
            <w:r w:rsidR="00896340" w:rsidRPr="003E7D1D">
              <w:rPr>
                <w:rFonts w:cs="Arial" w:hint="eastAsia"/>
                <w:color w:val="000000" w:themeColor="text1"/>
              </w:rPr>
              <w:t>0000</w:t>
            </w:r>
          </w:p>
        </w:tc>
        <w:tc>
          <w:tcPr>
            <w:tcW w:w="1843" w:type="dxa"/>
            <w:tcBorders>
              <w:top w:val="single" w:sz="6" w:space="0" w:color="0070C0"/>
            </w:tcBorders>
            <w:vAlign w:val="center"/>
          </w:tcPr>
          <w:p w:rsidR="00896340" w:rsidRPr="003E7D1D" w:rsidRDefault="006448D6"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不允许</w:t>
            </w:r>
          </w:p>
        </w:tc>
        <w:tc>
          <w:tcPr>
            <w:tcW w:w="3119" w:type="dxa"/>
            <w:tcBorders>
              <w:top w:val="single" w:sz="6" w:space="0" w:color="0070C0"/>
            </w:tcBorders>
            <w:vAlign w:val="center"/>
          </w:tcPr>
          <w:p w:rsidR="00896340" w:rsidRPr="003E7D1D" w:rsidRDefault="007D00D8" w:rsidP="007D00D8">
            <w:pPr>
              <w:pStyle w:val="a0"/>
              <w:spacing w:line="276" w:lineRule="auto"/>
              <w:ind w:firstLineChars="0" w:firstLine="0"/>
              <w:jc w:val="left"/>
              <w:rPr>
                <w:rFonts w:cs="Arial"/>
                <w:color w:val="000000" w:themeColor="text1"/>
              </w:rPr>
            </w:pPr>
            <w:r w:rsidRPr="003E7D1D">
              <w:rPr>
                <w:rFonts w:cs="Arial" w:hint="eastAsia"/>
                <w:i/>
                <w:color w:val="000000" w:themeColor="text1"/>
              </w:rPr>
              <w:t>包含：输液信息采集系统、注射泵、输液泵</w:t>
            </w:r>
          </w:p>
        </w:tc>
      </w:tr>
      <w:tr w:rsidR="003E7D1D" w:rsidRPr="003E7D1D" w:rsidTr="007D00D8">
        <w:trPr>
          <w:trHeight w:val="454"/>
        </w:trPr>
        <w:tc>
          <w:tcPr>
            <w:tcW w:w="675" w:type="dxa"/>
            <w:tcBorders>
              <w:top w:val="single" w:sz="6" w:space="0" w:color="0070C0"/>
            </w:tcBorders>
            <w:vAlign w:val="center"/>
          </w:tcPr>
          <w:p w:rsidR="00642293" w:rsidRPr="003E7D1D" w:rsidRDefault="00642293"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2</w:t>
            </w:r>
          </w:p>
        </w:tc>
        <w:tc>
          <w:tcPr>
            <w:tcW w:w="1701" w:type="dxa"/>
            <w:tcBorders>
              <w:top w:val="single" w:sz="6" w:space="0" w:color="0070C0"/>
            </w:tcBorders>
            <w:vAlign w:val="center"/>
          </w:tcPr>
          <w:p w:rsidR="00642293" w:rsidRPr="003E7D1D" w:rsidRDefault="00D511CB" w:rsidP="00A34B33">
            <w:pPr>
              <w:pStyle w:val="a0"/>
              <w:spacing w:line="276" w:lineRule="auto"/>
              <w:ind w:firstLineChars="0" w:firstLine="0"/>
              <w:jc w:val="center"/>
              <w:rPr>
                <w:rFonts w:cs="Arial"/>
                <w:color w:val="000000" w:themeColor="text1"/>
              </w:rPr>
            </w:pPr>
            <w:r w:rsidRPr="003E7D1D">
              <w:rPr>
                <w:rFonts w:cs="Arial"/>
                <w:color w:val="000000" w:themeColor="text1"/>
              </w:rPr>
              <w:t>手术麻醉系统</w:t>
            </w:r>
          </w:p>
        </w:tc>
        <w:tc>
          <w:tcPr>
            <w:tcW w:w="851" w:type="dxa"/>
            <w:tcBorders>
              <w:top w:val="single" w:sz="6" w:space="0" w:color="0070C0"/>
            </w:tcBorders>
            <w:vAlign w:val="center"/>
          </w:tcPr>
          <w:p w:rsidR="00642293" w:rsidRPr="003E7D1D" w:rsidRDefault="006448D6"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1套</w:t>
            </w:r>
          </w:p>
        </w:tc>
        <w:tc>
          <w:tcPr>
            <w:tcW w:w="1275" w:type="dxa"/>
            <w:tcBorders>
              <w:top w:val="single" w:sz="6" w:space="0" w:color="0070C0"/>
            </w:tcBorders>
            <w:vAlign w:val="center"/>
          </w:tcPr>
          <w:p w:rsidR="00642293" w:rsidRPr="003E7D1D" w:rsidRDefault="006448D6"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390</w:t>
            </w:r>
            <w:r w:rsidR="00642293" w:rsidRPr="003E7D1D">
              <w:rPr>
                <w:rFonts w:cs="Arial" w:hint="eastAsia"/>
                <w:color w:val="000000" w:themeColor="text1"/>
              </w:rPr>
              <w:t>0000</w:t>
            </w:r>
          </w:p>
        </w:tc>
        <w:tc>
          <w:tcPr>
            <w:tcW w:w="1843" w:type="dxa"/>
            <w:tcBorders>
              <w:top w:val="single" w:sz="6" w:space="0" w:color="0070C0"/>
            </w:tcBorders>
            <w:vAlign w:val="center"/>
          </w:tcPr>
          <w:p w:rsidR="00642293" w:rsidRPr="003E7D1D" w:rsidRDefault="006448D6"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不允许</w:t>
            </w:r>
          </w:p>
        </w:tc>
        <w:tc>
          <w:tcPr>
            <w:tcW w:w="3119" w:type="dxa"/>
            <w:tcBorders>
              <w:top w:val="single" w:sz="6" w:space="0" w:color="0070C0"/>
            </w:tcBorders>
            <w:vAlign w:val="center"/>
          </w:tcPr>
          <w:p w:rsidR="00642293" w:rsidRPr="003E7D1D" w:rsidRDefault="007D00D8" w:rsidP="007D00D8">
            <w:pPr>
              <w:pStyle w:val="a0"/>
              <w:spacing w:line="276" w:lineRule="auto"/>
              <w:ind w:firstLineChars="0" w:firstLine="0"/>
              <w:jc w:val="left"/>
              <w:rPr>
                <w:rFonts w:cs="Arial"/>
                <w:i/>
                <w:color w:val="000000" w:themeColor="text1"/>
              </w:rPr>
            </w:pPr>
            <w:r w:rsidRPr="003E7D1D">
              <w:rPr>
                <w:rFonts w:cs="Arial" w:hint="eastAsia"/>
                <w:i/>
                <w:color w:val="000000" w:themeColor="text1"/>
              </w:rPr>
              <w:t>包含：手术麻醉系统主机1台、麻醉机（普通型）19台、麻醉机（高端型）2台</w:t>
            </w:r>
          </w:p>
        </w:tc>
      </w:tr>
      <w:tr w:rsidR="00896340" w:rsidRPr="003E7D1D" w:rsidTr="007D00D8">
        <w:trPr>
          <w:trHeight w:val="454"/>
        </w:trPr>
        <w:tc>
          <w:tcPr>
            <w:tcW w:w="675" w:type="dxa"/>
            <w:vAlign w:val="center"/>
          </w:tcPr>
          <w:p w:rsidR="00896340" w:rsidRPr="003E7D1D" w:rsidRDefault="00642293"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3</w:t>
            </w:r>
          </w:p>
        </w:tc>
        <w:tc>
          <w:tcPr>
            <w:tcW w:w="1701" w:type="dxa"/>
            <w:vAlign w:val="center"/>
          </w:tcPr>
          <w:p w:rsidR="00896340" w:rsidRPr="003E7D1D" w:rsidRDefault="00A6136F" w:rsidP="00A34B33">
            <w:pPr>
              <w:pStyle w:val="a0"/>
              <w:spacing w:line="276" w:lineRule="auto"/>
              <w:ind w:firstLineChars="0" w:firstLine="0"/>
              <w:jc w:val="center"/>
              <w:rPr>
                <w:rFonts w:cs="Arial"/>
                <w:color w:val="000000" w:themeColor="text1"/>
              </w:rPr>
            </w:pPr>
            <w:r w:rsidRPr="003E7D1D">
              <w:rPr>
                <w:rFonts w:cs="Arial"/>
                <w:color w:val="000000" w:themeColor="text1"/>
              </w:rPr>
              <w:t>新生儿视网膜筛查仪</w:t>
            </w:r>
          </w:p>
        </w:tc>
        <w:tc>
          <w:tcPr>
            <w:tcW w:w="851" w:type="dxa"/>
            <w:vAlign w:val="center"/>
          </w:tcPr>
          <w:p w:rsidR="00896340" w:rsidRPr="003E7D1D" w:rsidRDefault="006448D6"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1套</w:t>
            </w:r>
          </w:p>
        </w:tc>
        <w:tc>
          <w:tcPr>
            <w:tcW w:w="1275" w:type="dxa"/>
            <w:vAlign w:val="center"/>
          </w:tcPr>
          <w:p w:rsidR="00896340" w:rsidRPr="003E7D1D" w:rsidRDefault="006448D6"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90</w:t>
            </w:r>
            <w:r w:rsidR="00896340" w:rsidRPr="003E7D1D">
              <w:rPr>
                <w:rFonts w:cs="Arial" w:hint="eastAsia"/>
                <w:color w:val="000000" w:themeColor="text1"/>
              </w:rPr>
              <w:t>0000</w:t>
            </w:r>
          </w:p>
        </w:tc>
        <w:tc>
          <w:tcPr>
            <w:tcW w:w="1843" w:type="dxa"/>
            <w:vAlign w:val="center"/>
          </w:tcPr>
          <w:p w:rsidR="00896340" w:rsidRPr="003E7D1D" w:rsidRDefault="00F74011"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不允许</w:t>
            </w:r>
          </w:p>
        </w:tc>
        <w:tc>
          <w:tcPr>
            <w:tcW w:w="3119" w:type="dxa"/>
            <w:vAlign w:val="center"/>
          </w:tcPr>
          <w:p w:rsidR="00896340" w:rsidRPr="003E7D1D" w:rsidRDefault="00F8324D" w:rsidP="00A34B33">
            <w:pPr>
              <w:pStyle w:val="a0"/>
              <w:spacing w:line="276" w:lineRule="auto"/>
              <w:ind w:firstLineChars="0" w:firstLine="0"/>
              <w:jc w:val="center"/>
              <w:rPr>
                <w:rFonts w:cs="Arial"/>
                <w:color w:val="000000" w:themeColor="text1"/>
              </w:rPr>
            </w:pPr>
            <w:r w:rsidRPr="003E7D1D">
              <w:rPr>
                <w:rFonts w:cs="Arial" w:hint="eastAsia"/>
                <w:color w:val="000000" w:themeColor="text1"/>
              </w:rPr>
              <w:t>/</w:t>
            </w:r>
          </w:p>
        </w:tc>
      </w:tr>
    </w:tbl>
    <w:p w:rsidR="009302C5" w:rsidRPr="003E7D1D" w:rsidRDefault="009302C5" w:rsidP="009302C5">
      <w:pPr>
        <w:pStyle w:val="a0"/>
        <w:rPr>
          <w:color w:val="000000" w:themeColor="text1"/>
        </w:rPr>
      </w:pPr>
    </w:p>
    <w:p w:rsidR="003430EA" w:rsidRPr="003E7D1D" w:rsidRDefault="00F75C0E" w:rsidP="003430EA">
      <w:pPr>
        <w:pStyle w:val="2"/>
        <w:rPr>
          <w:color w:val="000000" w:themeColor="text1"/>
        </w:rPr>
      </w:pPr>
      <w:bookmarkStart w:id="59" w:name="_Toc91643419"/>
      <w:bookmarkStart w:id="60" w:name="_Toc116370554"/>
      <w:r w:rsidRPr="003E7D1D">
        <w:rPr>
          <w:rFonts w:hint="eastAsia"/>
          <w:color w:val="000000" w:themeColor="text1"/>
        </w:rPr>
        <w:t>三</w:t>
      </w:r>
      <w:r w:rsidR="003430EA" w:rsidRPr="003E7D1D">
        <w:rPr>
          <w:rFonts w:hint="eastAsia"/>
          <w:color w:val="000000" w:themeColor="text1"/>
        </w:rPr>
        <w:t>、</w:t>
      </w:r>
      <w:bookmarkEnd w:id="59"/>
      <w:r w:rsidR="006C52DE" w:rsidRPr="003E7D1D">
        <w:rPr>
          <w:rFonts w:hint="eastAsia"/>
          <w:color w:val="000000" w:themeColor="text1"/>
        </w:rPr>
        <w:t>采购要求</w:t>
      </w:r>
      <w:bookmarkEnd w:id="60"/>
      <w:r w:rsidR="006B353B" w:rsidRPr="003E7D1D">
        <w:rPr>
          <w:rFonts w:hint="eastAsia"/>
          <w:color w:val="000000" w:themeColor="text1"/>
        </w:rPr>
        <w:t>（技术、商务要求）</w:t>
      </w:r>
    </w:p>
    <w:p w:rsidR="00896340" w:rsidRPr="003E7D1D" w:rsidRDefault="00896340" w:rsidP="00896340">
      <w:pPr>
        <w:pStyle w:val="3"/>
        <w:rPr>
          <w:color w:val="000000" w:themeColor="text1"/>
        </w:rPr>
      </w:pPr>
      <w:r w:rsidRPr="003E7D1D">
        <w:rPr>
          <w:rFonts w:hint="eastAsia"/>
          <w:color w:val="000000" w:themeColor="text1"/>
        </w:rPr>
        <w:t>标项</w:t>
      </w:r>
      <w:r w:rsidR="00642293" w:rsidRPr="003E7D1D">
        <w:rPr>
          <w:rFonts w:hint="eastAsia"/>
          <w:color w:val="000000" w:themeColor="text1"/>
        </w:rPr>
        <w:t>1</w:t>
      </w:r>
      <w:r w:rsidR="00EB2754" w:rsidRPr="003E7D1D">
        <w:rPr>
          <w:rFonts w:hint="eastAsia"/>
          <w:color w:val="000000" w:themeColor="text1"/>
        </w:rPr>
        <w:t>、</w:t>
      </w:r>
      <w:r w:rsidR="00D511CB" w:rsidRPr="003E7D1D">
        <w:rPr>
          <w:rFonts w:hint="eastAsia"/>
          <w:color w:val="000000" w:themeColor="text1"/>
        </w:rPr>
        <w:t>组合泵系统</w:t>
      </w:r>
    </w:p>
    <w:p w:rsidR="00896340" w:rsidRPr="003E7D1D" w:rsidRDefault="00EB2754" w:rsidP="00896340">
      <w:pPr>
        <w:pStyle w:val="4"/>
        <w:rPr>
          <w:color w:val="000000" w:themeColor="text1"/>
        </w:rPr>
      </w:pPr>
      <w:r w:rsidRPr="003E7D1D">
        <w:rPr>
          <w:rFonts w:hint="eastAsia"/>
          <w:color w:val="000000" w:themeColor="text1"/>
        </w:rPr>
        <w:t>（1）</w:t>
      </w:r>
      <w:r w:rsidR="00896340" w:rsidRPr="003E7D1D">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1276"/>
        <w:gridCol w:w="8222"/>
      </w:tblGrid>
      <w:tr w:rsidR="003E7D1D" w:rsidRPr="003E7D1D" w:rsidTr="00D511CB">
        <w:trPr>
          <w:trHeight w:val="454"/>
          <w:tblHeader/>
        </w:trPr>
        <w:tc>
          <w:tcPr>
            <w:tcW w:w="1276" w:type="dxa"/>
            <w:shd w:val="clear" w:color="auto" w:fill="DAEEF3" w:themeFill="accent5"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采购要求</w:t>
            </w:r>
            <w:r w:rsidRPr="003E7D1D">
              <w:rPr>
                <w:rFonts w:ascii="仿宋" w:eastAsia="仿宋" w:hAnsi="仿宋" w:hint="eastAsia"/>
                <w:b/>
                <w:i/>
                <w:color w:val="000000" w:themeColor="text1"/>
                <w:sz w:val="24"/>
                <w:szCs w:val="24"/>
              </w:rPr>
              <w:t>（拒绝进口产品投标）</w:t>
            </w:r>
          </w:p>
        </w:tc>
      </w:tr>
      <w:tr w:rsidR="003E7D1D" w:rsidRPr="003E7D1D" w:rsidTr="00D511CB">
        <w:trPr>
          <w:trHeight w:val="454"/>
        </w:trPr>
        <w:tc>
          <w:tcPr>
            <w:tcW w:w="1276" w:type="dxa"/>
            <w:shd w:val="clear" w:color="auto" w:fill="FDE9D9" w:themeFill="accent6"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D511CB" w:rsidRPr="003E7D1D" w:rsidRDefault="00D511CB" w:rsidP="00D511CB">
            <w:pPr>
              <w:spacing w:line="276" w:lineRule="auto"/>
              <w:jc w:val="left"/>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基本要求</w:t>
            </w:r>
          </w:p>
        </w:tc>
      </w:tr>
      <w:tr w:rsidR="003E7D1D" w:rsidRPr="003E7D1D" w:rsidTr="00D511CB">
        <w:trPr>
          <w:trHeight w:val="454"/>
        </w:trPr>
        <w:tc>
          <w:tcPr>
            <w:tcW w:w="1276" w:type="dxa"/>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1.1</w:t>
            </w:r>
          </w:p>
        </w:tc>
        <w:tc>
          <w:tcPr>
            <w:tcW w:w="8222" w:type="dxa"/>
            <w:shd w:val="clear" w:color="auto" w:fill="auto"/>
            <w:vAlign w:val="center"/>
          </w:tcPr>
          <w:p w:rsidR="00D511CB" w:rsidRPr="003E7D1D" w:rsidRDefault="00D511CB" w:rsidP="00D511CB">
            <w:pPr>
              <w:spacing w:line="276" w:lineRule="auto"/>
              <w:jc w:val="left"/>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采购内容、数量：</w:t>
            </w:r>
            <w:r w:rsidRPr="003E7D1D">
              <w:rPr>
                <w:rFonts w:ascii="仿宋" w:eastAsia="仿宋" w:hAnsi="仿宋" w:hint="eastAsia"/>
                <w:color w:val="000000" w:themeColor="text1"/>
                <w:sz w:val="24"/>
                <w:szCs w:val="24"/>
              </w:rPr>
              <w:t>组合泵系统、1套（主要产品包括输液信息采集系统、注射</w:t>
            </w:r>
            <w:r w:rsidRPr="003E7D1D">
              <w:rPr>
                <w:rFonts w:ascii="仿宋" w:eastAsia="仿宋" w:hAnsi="仿宋" w:hint="eastAsia"/>
                <w:color w:val="000000" w:themeColor="text1"/>
                <w:sz w:val="24"/>
                <w:szCs w:val="24"/>
              </w:rPr>
              <w:lastRenderedPageBreak/>
              <w:t>泵、输液泵，详细清单见“三、配置要求”）</w:t>
            </w:r>
          </w:p>
        </w:tc>
      </w:tr>
      <w:tr w:rsidR="003E7D1D" w:rsidRPr="003E7D1D" w:rsidTr="00D511CB">
        <w:trPr>
          <w:trHeight w:val="454"/>
        </w:trPr>
        <w:tc>
          <w:tcPr>
            <w:tcW w:w="1276" w:type="dxa"/>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lastRenderedPageBreak/>
              <w:t>1.2</w:t>
            </w:r>
          </w:p>
        </w:tc>
        <w:tc>
          <w:tcPr>
            <w:tcW w:w="8222" w:type="dxa"/>
            <w:shd w:val="clear" w:color="auto" w:fill="auto"/>
            <w:vAlign w:val="center"/>
          </w:tcPr>
          <w:p w:rsidR="00D511CB" w:rsidRPr="003E7D1D" w:rsidRDefault="00D511CB" w:rsidP="00D511CB">
            <w:pPr>
              <w:spacing w:line="276" w:lineRule="auto"/>
              <w:jc w:val="left"/>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用途：</w:t>
            </w:r>
            <w:r w:rsidRPr="003E7D1D">
              <w:rPr>
                <w:rFonts w:ascii="仿宋" w:eastAsia="仿宋" w:hAnsi="仿宋" w:hint="eastAsia"/>
                <w:color w:val="000000" w:themeColor="text1"/>
                <w:sz w:val="24"/>
                <w:szCs w:val="24"/>
              </w:rPr>
              <w:t>用于患者的长时间通气辅助和呼吸支持。</w:t>
            </w:r>
          </w:p>
        </w:tc>
      </w:tr>
      <w:tr w:rsidR="003E7D1D" w:rsidRPr="003E7D1D" w:rsidTr="00D511CB">
        <w:trPr>
          <w:trHeight w:val="454"/>
        </w:trPr>
        <w:tc>
          <w:tcPr>
            <w:tcW w:w="1276" w:type="dxa"/>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cs="Arial"/>
                <w:color w:val="000000" w:themeColor="text1"/>
                <w:sz w:val="24"/>
                <w:szCs w:val="24"/>
              </w:rPr>
              <w:t>▲</w:t>
            </w:r>
            <w:r w:rsidRPr="003E7D1D">
              <w:rPr>
                <w:rFonts w:ascii="仿宋" w:eastAsia="仿宋" w:hAnsi="仿宋" w:hint="eastAsia"/>
                <w:color w:val="000000" w:themeColor="text1"/>
                <w:sz w:val="24"/>
                <w:szCs w:val="24"/>
              </w:rPr>
              <w:t>1.3</w:t>
            </w:r>
          </w:p>
        </w:tc>
        <w:tc>
          <w:tcPr>
            <w:tcW w:w="8222" w:type="dxa"/>
            <w:shd w:val="clear" w:color="auto" w:fill="auto"/>
            <w:vAlign w:val="center"/>
          </w:tcPr>
          <w:p w:rsidR="00D511CB" w:rsidRPr="003E7D1D" w:rsidRDefault="00D511CB" w:rsidP="00D511CB">
            <w:pPr>
              <w:spacing w:line="276" w:lineRule="auto"/>
              <w:jc w:val="left"/>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产品合法性证明文件：</w:t>
            </w:r>
            <w:r w:rsidR="00301F6A" w:rsidRPr="003E7D1D">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3E7D1D" w:rsidRPr="003E7D1D" w:rsidTr="00D511CB">
        <w:trPr>
          <w:trHeight w:val="454"/>
        </w:trPr>
        <w:tc>
          <w:tcPr>
            <w:tcW w:w="1276" w:type="dxa"/>
            <w:tcBorders>
              <w:bottom w:val="single" w:sz="6" w:space="0" w:color="0070C0"/>
            </w:tcBorders>
            <w:shd w:val="clear" w:color="auto" w:fill="FDE9D9" w:themeFill="accent6"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二</w:t>
            </w:r>
          </w:p>
        </w:tc>
        <w:tc>
          <w:tcPr>
            <w:tcW w:w="8222" w:type="dxa"/>
            <w:tcBorders>
              <w:bottom w:val="single" w:sz="6" w:space="0" w:color="0070C0"/>
            </w:tcBorders>
            <w:shd w:val="clear" w:color="auto" w:fill="FDE9D9" w:themeFill="accent6" w:themeFillTint="33"/>
            <w:vAlign w:val="center"/>
          </w:tcPr>
          <w:p w:rsidR="00D511CB" w:rsidRPr="003E7D1D" w:rsidRDefault="00D511CB" w:rsidP="00D511CB">
            <w:pPr>
              <w:spacing w:line="276" w:lineRule="auto"/>
              <w:jc w:val="left"/>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主要组成内容及技术要求</w:t>
            </w:r>
          </w:p>
        </w:tc>
      </w:tr>
      <w:tr w:rsidR="003E7D1D" w:rsidRPr="003E7D1D" w:rsidTr="00D511CB">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2.1</w:t>
            </w:r>
          </w:p>
        </w:tc>
        <w:tc>
          <w:tcPr>
            <w:tcW w:w="8222" w:type="dxa"/>
            <w:tcBorders>
              <w:top w:val="single" w:sz="6" w:space="0" w:color="0070C0"/>
              <w:bottom w:val="single" w:sz="6" w:space="0" w:color="0070C0"/>
            </w:tcBorders>
            <w:shd w:val="clear" w:color="auto" w:fill="E5DFEC" w:themeFill="accent4" w:themeFillTint="33"/>
            <w:vAlign w:val="center"/>
          </w:tcPr>
          <w:p w:rsidR="00D511CB" w:rsidRPr="003E7D1D" w:rsidRDefault="00D511CB" w:rsidP="00D511CB">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输液信息采集系统（4道/6道/8道）</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2.1.1</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输液信息采集系统任意输注模块之间具备联机功能，满足用户的连续输液功能需求；</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■2.1.2</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b/>
                <w:i/>
                <w:color w:val="000000" w:themeColor="text1"/>
                <w:sz w:val="24"/>
                <w:szCs w:val="24"/>
              </w:rPr>
              <w:t>【重要参数或功能要求】</w:t>
            </w:r>
            <w:r w:rsidRPr="003E7D1D">
              <w:rPr>
                <w:rFonts w:ascii="仿宋" w:eastAsia="仿宋" w:hAnsi="仿宋" w:hint="eastAsia"/>
                <w:color w:val="000000" w:themeColor="text1"/>
                <w:sz w:val="24"/>
                <w:szCs w:val="24"/>
              </w:rPr>
              <w:t>可通过有线网络直接接入中央监护系统，实现监护仪和输注泵信息同屏查看；</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2.1.3</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生命体征与药物信息联动查看，在监护仪屏幕上显示输液泵所输血管活性药的流速变化，与病人心率、血压等生命体征信息的动态短趋势，两者在同一时间轴同步显示。</w:t>
            </w:r>
          </w:p>
        </w:tc>
      </w:tr>
      <w:tr w:rsidR="003E7D1D" w:rsidRPr="003E7D1D" w:rsidTr="00D511CB">
        <w:trPr>
          <w:trHeight w:val="454"/>
        </w:trPr>
        <w:tc>
          <w:tcPr>
            <w:tcW w:w="1276"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.1.</w:t>
            </w:r>
            <w:r w:rsidRPr="003E7D1D">
              <w:rPr>
                <w:rFonts w:ascii="仿宋" w:eastAsia="仿宋" w:hAnsi="仿宋" w:hint="eastAsia"/>
                <w:color w:val="000000" w:themeColor="text1"/>
                <w:sz w:val="24"/>
                <w:szCs w:val="24"/>
              </w:rPr>
              <w:t>4</w:t>
            </w:r>
          </w:p>
        </w:tc>
        <w:tc>
          <w:tcPr>
            <w:tcW w:w="8222"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支持注射泵参数信息原生态显示在中央监护系统，实现远程查看。</w:t>
            </w:r>
          </w:p>
        </w:tc>
      </w:tr>
      <w:tr w:rsidR="003E7D1D" w:rsidRPr="003E7D1D" w:rsidTr="00D511CB">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2.</w:t>
            </w:r>
            <w:r w:rsidRPr="003E7D1D">
              <w:rPr>
                <w:rFonts w:ascii="仿宋" w:eastAsia="仿宋" w:hAnsi="仿宋"/>
                <w:b/>
                <w:color w:val="000000" w:themeColor="text1"/>
                <w:sz w:val="24"/>
                <w:szCs w:val="24"/>
              </w:rPr>
              <w:t>2</w:t>
            </w:r>
          </w:p>
        </w:tc>
        <w:tc>
          <w:tcPr>
            <w:tcW w:w="8222" w:type="dxa"/>
            <w:tcBorders>
              <w:top w:val="single" w:sz="6" w:space="0" w:color="0070C0"/>
              <w:bottom w:val="single" w:sz="6" w:space="0" w:color="0070C0"/>
            </w:tcBorders>
            <w:shd w:val="clear" w:color="auto" w:fill="E5DFEC" w:themeFill="accent4" w:themeFillTint="33"/>
            <w:vAlign w:val="center"/>
          </w:tcPr>
          <w:p w:rsidR="00D511CB" w:rsidRPr="003E7D1D" w:rsidRDefault="00D511CB" w:rsidP="00D511CB">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注射泵</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注射精度≤±1.8%，机械精度≤±0.5%；</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2.2.2</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速率范围：0.01-2300ml/h, 最小步进0.01ml/h；</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2.2.3</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快进流速范围：0.01-2300ml/h，具有自动和手动快进可选；</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2.2.4</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支持注射器规格：1ml、2ml/3ml、5ml/6ml、10ml/12ml、20ml、30ml/35ml、50ml/60ml；</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2.2.7</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注射器安装后，推拉盒可自动定位并固定注射器尾夹；</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2.2.8</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8种注射模式：速度模式、时间模式、体重模式、梯度模式、序列模式、剂量时间模式、微量模式和间断给药模式；具备联机功能；</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■2.2.9</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b/>
                <w:i/>
                <w:color w:val="000000" w:themeColor="text1"/>
                <w:sz w:val="24"/>
                <w:szCs w:val="24"/>
              </w:rPr>
              <w:t>【重要参数或功能要求】</w:t>
            </w:r>
            <w:r w:rsidRPr="003E7D1D">
              <w:rPr>
                <w:rFonts w:ascii="仿宋" w:eastAsia="仿宋" w:hAnsi="仿宋" w:hint="eastAsia"/>
                <w:color w:val="000000" w:themeColor="text1"/>
                <w:sz w:val="24"/>
                <w:szCs w:val="24"/>
              </w:rPr>
              <w:t>≥3.5英寸彩色显示屏，电容触摸屏技术，支持滑动操作；</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2.2.10</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具备阻塞后自动重启输液功能，短暂性阻塞触发报警后，泵检测到阻塞压力缓解时，无需人为干预，泵自动重新启动输液；</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2.2.11</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支持药物库，可储存5000种药物信息；</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2.2.12</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支持药物色彩标识，选择不同类型药物时对应的药物色彩标识自动显示在屏幕上，支持10种以上颜色；</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2.2.13</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报警时可通过示意图片直观提示报警信息；</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lastRenderedPageBreak/>
              <w:t>2.2.14</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在线动态压力监测，动态压力图形及数值实时显示；</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2.2.15</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压力报警阈值至少15档可调，最低50mmHg；</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2.2.16</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具备阻塞前预警提示功能，当管路压力未触发阻塞报警时，泵可自动识别压力上升趋势并在屏幕上进行提示；</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w:t>
            </w:r>
            <w:r w:rsidRPr="003E7D1D">
              <w:rPr>
                <w:rFonts w:ascii="仿宋" w:eastAsia="仿宋" w:hAnsi="仿宋"/>
                <w:color w:val="000000" w:themeColor="text1"/>
                <w:sz w:val="24"/>
                <w:szCs w:val="24"/>
              </w:rPr>
              <w:t>7</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电池工作时间≥5小时@5ml/h；</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w:t>
            </w:r>
            <w:r w:rsidRPr="003E7D1D">
              <w:rPr>
                <w:rFonts w:ascii="仿宋" w:eastAsia="仿宋" w:hAnsi="仿宋"/>
                <w:color w:val="000000" w:themeColor="text1"/>
                <w:sz w:val="24"/>
                <w:szCs w:val="24"/>
              </w:rPr>
              <w:t>8</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具备KVO功能，流速范围0.01 ～ 5.0ml/h。</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.2.19</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防异物及进液等级IP33。</w:t>
            </w:r>
          </w:p>
        </w:tc>
      </w:tr>
      <w:tr w:rsidR="003E7D1D" w:rsidRPr="003E7D1D" w:rsidTr="00D511CB">
        <w:trPr>
          <w:trHeight w:val="454"/>
        </w:trPr>
        <w:tc>
          <w:tcPr>
            <w:tcW w:w="1276"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.2.20</w:t>
            </w:r>
          </w:p>
        </w:tc>
        <w:tc>
          <w:tcPr>
            <w:tcW w:w="8222"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无需额外工具或设备，可直接在注射泵上添加注射器品牌名称。</w:t>
            </w:r>
          </w:p>
        </w:tc>
      </w:tr>
      <w:tr w:rsidR="003E7D1D" w:rsidRPr="003E7D1D" w:rsidTr="00D511CB">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2.3</w:t>
            </w:r>
          </w:p>
        </w:tc>
        <w:tc>
          <w:tcPr>
            <w:tcW w:w="8222" w:type="dxa"/>
            <w:tcBorders>
              <w:top w:val="single" w:sz="6" w:space="0" w:color="0070C0"/>
              <w:bottom w:val="single" w:sz="6" w:space="0" w:color="0070C0"/>
            </w:tcBorders>
            <w:shd w:val="clear" w:color="auto" w:fill="E5DFEC" w:themeFill="accent4" w:themeFillTint="33"/>
            <w:vAlign w:val="center"/>
          </w:tcPr>
          <w:p w:rsidR="00D511CB" w:rsidRPr="003E7D1D" w:rsidRDefault="00D511CB" w:rsidP="00D511CB">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输液泵</w:t>
            </w:r>
          </w:p>
        </w:tc>
      </w:tr>
      <w:tr w:rsidR="003E7D1D" w:rsidRPr="003E7D1D" w:rsidTr="00D511CB">
        <w:trPr>
          <w:trHeight w:val="454"/>
        </w:trPr>
        <w:tc>
          <w:tcPr>
            <w:tcW w:w="1276"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2.3.1</w:t>
            </w:r>
          </w:p>
        </w:tc>
        <w:tc>
          <w:tcPr>
            <w:tcW w:w="8222"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一机多用，支持输血、输液和输营养；</w:t>
            </w:r>
          </w:p>
        </w:tc>
      </w:tr>
      <w:tr w:rsidR="003E7D1D" w:rsidRPr="003E7D1D" w:rsidTr="00D511CB">
        <w:trPr>
          <w:trHeight w:val="454"/>
        </w:trPr>
        <w:tc>
          <w:tcPr>
            <w:tcW w:w="1276"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2.3.2</w:t>
            </w:r>
          </w:p>
        </w:tc>
        <w:tc>
          <w:tcPr>
            <w:tcW w:w="8222"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具备双超声气泡检测技术，双重保障，防止气泡漏检漏报问题；具备单个气泡和累积气泡报警功能，支持最小15μL的单个气泡报警</w:t>
            </w:r>
          </w:p>
        </w:tc>
      </w:tr>
      <w:tr w:rsidR="003E7D1D" w:rsidRPr="003E7D1D" w:rsidTr="00D511CB">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D511CB" w:rsidRPr="003E7D1D" w:rsidRDefault="00D511CB" w:rsidP="00D511C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三</w:t>
            </w:r>
          </w:p>
        </w:tc>
        <w:tc>
          <w:tcPr>
            <w:tcW w:w="8222" w:type="dxa"/>
            <w:tcBorders>
              <w:top w:val="single" w:sz="6" w:space="0" w:color="0070C0"/>
              <w:bottom w:val="single" w:sz="6" w:space="0" w:color="0070C0"/>
            </w:tcBorders>
            <w:shd w:val="clear" w:color="auto" w:fill="FDE9D9" w:themeFill="accent6" w:themeFillTint="33"/>
            <w:vAlign w:val="center"/>
          </w:tcPr>
          <w:p w:rsidR="00D511CB" w:rsidRPr="003E7D1D" w:rsidRDefault="00D511CB" w:rsidP="00D511CB">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详细配置要求</w:t>
            </w:r>
          </w:p>
        </w:tc>
      </w:tr>
      <w:tr w:rsidR="003E7D1D" w:rsidRPr="003E7D1D" w:rsidTr="00D511CB">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3.1</w:t>
            </w:r>
          </w:p>
        </w:tc>
        <w:tc>
          <w:tcPr>
            <w:tcW w:w="8222" w:type="dxa"/>
            <w:tcBorders>
              <w:top w:val="single" w:sz="6" w:space="0" w:color="0070C0"/>
              <w:bottom w:val="single" w:sz="6" w:space="0" w:color="0070C0"/>
            </w:tcBorders>
            <w:shd w:val="clear" w:color="auto" w:fill="FDE9D9" w:themeFill="accent6" w:themeFillTint="33"/>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4道输液信息采集系统：20套；</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3.2</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6道输液信息采集系统：20套</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3.3</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8道输液信息采集系统：2套</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3.4</w:t>
            </w:r>
          </w:p>
        </w:tc>
        <w:tc>
          <w:tcPr>
            <w:tcW w:w="8222" w:type="dxa"/>
            <w:tcBorders>
              <w:top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注射泵：166个；</w:t>
            </w:r>
          </w:p>
        </w:tc>
      </w:tr>
      <w:tr w:rsidR="003E7D1D" w:rsidRPr="003E7D1D" w:rsidTr="00D511CB">
        <w:trPr>
          <w:trHeight w:val="454"/>
        </w:trPr>
        <w:tc>
          <w:tcPr>
            <w:tcW w:w="1276"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3.5</w:t>
            </w:r>
          </w:p>
        </w:tc>
        <w:tc>
          <w:tcPr>
            <w:tcW w:w="8222" w:type="dxa"/>
            <w:tcBorders>
              <w:top w:val="single" w:sz="6" w:space="0" w:color="0070C0"/>
              <w:bottom w:val="single" w:sz="6" w:space="0" w:color="0070C0"/>
            </w:tcBorders>
            <w:shd w:val="clear" w:color="auto" w:fill="auto"/>
            <w:vAlign w:val="center"/>
          </w:tcPr>
          <w:p w:rsidR="00D511CB" w:rsidRPr="003E7D1D" w:rsidRDefault="00D511CB" w:rsidP="00D511C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输液泵：2个；</w:t>
            </w:r>
          </w:p>
        </w:tc>
      </w:tr>
      <w:tr w:rsidR="003E7D1D" w:rsidRPr="003E7D1D" w:rsidTr="00D511CB">
        <w:trPr>
          <w:trHeight w:val="454"/>
        </w:trPr>
        <w:tc>
          <w:tcPr>
            <w:tcW w:w="1276" w:type="dxa"/>
            <w:tcBorders>
              <w:top w:val="single" w:sz="6" w:space="0" w:color="0070C0"/>
              <w:bottom w:val="single" w:sz="6" w:space="0" w:color="0070C0"/>
            </w:tcBorders>
            <w:shd w:val="clear" w:color="auto" w:fill="auto"/>
            <w:vAlign w:val="center"/>
          </w:tcPr>
          <w:p w:rsidR="00D511CB" w:rsidRPr="003E7D1D" w:rsidRDefault="00D511CB" w:rsidP="00D511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四</w:t>
            </w:r>
          </w:p>
        </w:tc>
        <w:tc>
          <w:tcPr>
            <w:tcW w:w="8222" w:type="dxa"/>
            <w:tcBorders>
              <w:top w:val="single" w:sz="6" w:space="0" w:color="0070C0"/>
              <w:bottom w:val="single" w:sz="6" w:space="0" w:color="0070C0"/>
            </w:tcBorders>
            <w:shd w:val="clear" w:color="auto" w:fill="auto"/>
            <w:vAlign w:val="center"/>
          </w:tcPr>
          <w:p w:rsidR="00D511CB" w:rsidRPr="003E7D1D" w:rsidRDefault="00D511CB" w:rsidP="00D511CB">
            <w:pPr>
              <w:ind w:right="210"/>
              <w:rPr>
                <w:rFonts w:ascii="仿宋" w:eastAsia="仿宋" w:hAnsi="仿宋"/>
                <w:b/>
                <w:color w:val="000000" w:themeColor="text1"/>
                <w:sz w:val="24"/>
              </w:rPr>
            </w:pPr>
            <w:r w:rsidRPr="003E7D1D">
              <w:rPr>
                <w:rFonts w:ascii="仿宋" w:eastAsia="仿宋" w:hAnsi="仿宋" w:hint="eastAsia"/>
                <w:b/>
                <w:color w:val="000000" w:themeColor="text1"/>
                <w:sz w:val="24"/>
              </w:rPr>
              <w:t>其他要求</w:t>
            </w:r>
          </w:p>
        </w:tc>
      </w:tr>
      <w:tr w:rsidR="003E7D1D" w:rsidRPr="003E7D1D" w:rsidTr="00D511CB">
        <w:trPr>
          <w:trHeight w:val="454"/>
        </w:trPr>
        <w:tc>
          <w:tcPr>
            <w:tcW w:w="1276" w:type="dxa"/>
            <w:tcBorders>
              <w:top w:val="single" w:sz="6" w:space="0" w:color="0070C0"/>
            </w:tcBorders>
            <w:shd w:val="clear" w:color="auto" w:fill="auto"/>
            <w:vAlign w:val="center"/>
          </w:tcPr>
          <w:p w:rsidR="00D511CB" w:rsidRPr="003E7D1D" w:rsidRDefault="00D511CB" w:rsidP="00D511CB">
            <w:pPr>
              <w:jc w:val="center"/>
              <w:rPr>
                <w:rFonts w:ascii="仿宋" w:eastAsia="仿宋" w:hAnsi="仿宋"/>
                <w:color w:val="000000" w:themeColor="text1"/>
                <w:sz w:val="24"/>
              </w:rPr>
            </w:pPr>
            <w:r w:rsidRPr="003E7D1D">
              <w:rPr>
                <w:rFonts w:ascii="仿宋" w:eastAsia="仿宋" w:hAnsi="仿宋" w:hint="eastAsia"/>
                <w:color w:val="000000" w:themeColor="text1"/>
                <w:sz w:val="24"/>
              </w:rPr>
              <w:t>4.1</w:t>
            </w:r>
          </w:p>
        </w:tc>
        <w:tc>
          <w:tcPr>
            <w:tcW w:w="8222" w:type="dxa"/>
            <w:tcBorders>
              <w:top w:val="single" w:sz="6" w:space="0" w:color="0070C0"/>
            </w:tcBorders>
            <w:shd w:val="clear" w:color="auto" w:fill="auto"/>
            <w:vAlign w:val="center"/>
          </w:tcPr>
          <w:p w:rsidR="00D511CB" w:rsidRPr="003E7D1D" w:rsidRDefault="00D511CB" w:rsidP="00D511CB">
            <w:pPr>
              <w:ind w:right="210"/>
              <w:rPr>
                <w:rFonts w:ascii="仿宋" w:eastAsia="仿宋" w:hAnsi="仿宋"/>
                <w:color w:val="000000" w:themeColor="text1"/>
                <w:sz w:val="24"/>
              </w:rPr>
            </w:pPr>
            <w:r w:rsidRPr="003E7D1D">
              <w:rPr>
                <w:rFonts w:ascii="仿宋" w:eastAsia="仿宋" w:hAnsi="仿宋" w:hint="eastAsia"/>
                <w:color w:val="000000" w:themeColor="text1"/>
                <w:sz w:val="24"/>
              </w:rPr>
              <w:t>所投产品必须按照采购人要求，接入指定监护系统，所需费用由中标人承担。如存在技术限制无法接入的，由中标人自行提供替代方案，确保所有注射泵接入监护系统。</w:t>
            </w:r>
          </w:p>
        </w:tc>
      </w:tr>
    </w:tbl>
    <w:p w:rsidR="00D511CB" w:rsidRPr="003E7D1D" w:rsidRDefault="00D511CB">
      <w:pPr>
        <w:widowControl/>
        <w:jc w:val="left"/>
        <w:rPr>
          <w:color w:val="000000" w:themeColor="text1"/>
        </w:rPr>
      </w:pPr>
    </w:p>
    <w:p w:rsidR="00EB2754" w:rsidRPr="003E7D1D" w:rsidRDefault="00EB2754">
      <w:pPr>
        <w:widowControl/>
        <w:jc w:val="left"/>
        <w:rPr>
          <w:rFonts w:ascii="仿宋" w:eastAsia="仿宋" w:hAnsi="仿宋"/>
          <w:color w:val="000000" w:themeColor="text1"/>
          <w:sz w:val="24"/>
          <w:szCs w:val="20"/>
        </w:rPr>
      </w:pPr>
      <w:r w:rsidRPr="003E7D1D">
        <w:rPr>
          <w:color w:val="000000" w:themeColor="text1"/>
        </w:rPr>
        <w:br w:type="page"/>
      </w:r>
    </w:p>
    <w:p w:rsidR="00896340" w:rsidRPr="003E7D1D" w:rsidRDefault="00EB2754" w:rsidP="00896340">
      <w:pPr>
        <w:pStyle w:val="4"/>
        <w:rPr>
          <w:color w:val="000000" w:themeColor="text1"/>
        </w:rPr>
      </w:pPr>
      <w:r w:rsidRPr="003E7D1D">
        <w:rPr>
          <w:rFonts w:hint="eastAsia"/>
          <w:color w:val="000000" w:themeColor="text1"/>
        </w:rPr>
        <w:lastRenderedPageBreak/>
        <w:t>（2）</w:t>
      </w:r>
      <w:r w:rsidR="00896340" w:rsidRPr="003E7D1D">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17"/>
        <w:gridCol w:w="1701"/>
        <w:gridCol w:w="6946"/>
      </w:tblGrid>
      <w:tr w:rsidR="003E7D1D" w:rsidRPr="003E7D1D" w:rsidTr="00A34B33">
        <w:trPr>
          <w:trHeight w:val="454"/>
          <w:tblHeader/>
        </w:trPr>
        <w:tc>
          <w:tcPr>
            <w:tcW w:w="817" w:type="dxa"/>
            <w:shd w:val="clear" w:color="auto" w:fill="DAEEF3"/>
            <w:vAlign w:val="center"/>
          </w:tcPr>
          <w:p w:rsidR="00896340" w:rsidRPr="003E7D1D" w:rsidRDefault="00896340" w:rsidP="00A34B33">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序号</w:t>
            </w:r>
          </w:p>
        </w:tc>
        <w:tc>
          <w:tcPr>
            <w:tcW w:w="1701" w:type="dxa"/>
            <w:shd w:val="clear" w:color="auto" w:fill="DAEEF3"/>
            <w:vAlign w:val="center"/>
          </w:tcPr>
          <w:p w:rsidR="00896340" w:rsidRPr="003E7D1D" w:rsidRDefault="00896340" w:rsidP="00A34B33">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内容</w:t>
            </w:r>
          </w:p>
        </w:tc>
        <w:tc>
          <w:tcPr>
            <w:tcW w:w="6946" w:type="dxa"/>
            <w:shd w:val="clear" w:color="auto" w:fill="DAEEF3"/>
            <w:vAlign w:val="center"/>
          </w:tcPr>
          <w:p w:rsidR="00896340" w:rsidRPr="003E7D1D" w:rsidRDefault="00896340" w:rsidP="00A34B33">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招标</w:t>
            </w:r>
            <w:r w:rsidRPr="003E7D1D">
              <w:rPr>
                <w:rFonts w:ascii="仿宋" w:eastAsia="仿宋" w:hAnsi="仿宋"/>
                <w:b/>
                <w:color w:val="000000" w:themeColor="text1"/>
                <w:sz w:val="24"/>
              </w:rPr>
              <w:t>要求</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w:t>
            </w:r>
            <w:r w:rsidRPr="003E7D1D">
              <w:rPr>
                <w:rFonts w:ascii="仿宋" w:eastAsia="仿宋" w:hAnsi="仿宋" w:cs="Arial" w:hint="eastAsia"/>
                <w:b/>
                <w:color w:val="000000" w:themeColor="text1"/>
                <w:sz w:val="24"/>
              </w:rPr>
              <w:t>交付期限</w:t>
            </w:r>
          </w:p>
        </w:tc>
        <w:tc>
          <w:tcPr>
            <w:tcW w:w="6946" w:type="dxa"/>
            <w:vAlign w:val="center"/>
          </w:tcPr>
          <w:p w:rsidR="00896340" w:rsidRPr="003E7D1D" w:rsidRDefault="00EB2754" w:rsidP="00A34B33">
            <w:pPr>
              <w:spacing w:line="276" w:lineRule="auto"/>
              <w:jc w:val="left"/>
              <w:rPr>
                <w:rFonts w:ascii="仿宋" w:eastAsia="仿宋" w:hAnsi="仿宋" w:cs="Arial"/>
                <w:b/>
                <w:i/>
                <w:color w:val="000000" w:themeColor="text1"/>
                <w:w w:val="90"/>
                <w:sz w:val="24"/>
              </w:rPr>
            </w:pPr>
            <w:r w:rsidRPr="003E7D1D">
              <w:rPr>
                <w:rFonts w:ascii="仿宋" w:eastAsia="仿宋" w:hAnsi="仿宋" w:hint="eastAsia"/>
                <w:b/>
                <w:i/>
                <w:color w:val="000000" w:themeColor="text1"/>
                <w:w w:val="90"/>
                <w:sz w:val="24"/>
              </w:rPr>
              <w:t>接采购人通知后30天内到货安装调试完毕，并达到验收合格标准</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交付地点</w:t>
            </w:r>
          </w:p>
        </w:tc>
        <w:tc>
          <w:tcPr>
            <w:tcW w:w="6946" w:type="dxa"/>
            <w:vAlign w:val="center"/>
          </w:tcPr>
          <w:p w:rsidR="00896340" w:rsidRPr="003E7D1D" w:rsidRDefault="00896340" w:rsidP="00A34B33">
            <w:pPr>
              <w:spacing w:line="276" w:lineRule="auto"/>
              <w:jc w:val="left"/>
              <w:rPr>
                <w:rFonts w:ascii="仿宋" w:eastAsia="仿宋" w:hAnsi="仿宋" w:cs="Arial"/>
                <w:b/>
                <w:color w:val="000000" w:themeColor="text1"/>
                <w:sz w:val="24"/>
              </w:rPr>
            </w:pPr>
            <w:r w:rsidRPr="003E7D1D">
              <w:rPr>
                <w:rFonts w:ascii="仿宋" w:eastAsia="仿宋" w:hAnsi="仿宋" w:cs="Arial" w:hint="eastAsia"/>
                <w:b/>
                <w:color w:val="000000" w:themeColor="text1"/>
                <w:sz w:val="24"/>
              </w:rPr>
              <w:t>采购人指定地点</w:t>
            </w:r>
            <w:r w:rsidRPr="003E7D1D">
              <w:rPr>
                <w:rFonts w:ascii="仿宋" w:eastAsia="仿宋" w:hAnsi="仿宋" w:cs="Arial" w:hint="eastAsia"/>
                <w:b/>
                <w:i/>
                <w:color w:val="000000" w:themeColor="text1"/>
                <w:sz w:val="24"/>
              </w:rPr>
              <w:t>（杭州市临安区第一人民医院新院区）</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安装</w:t>
            </w:r>
            <w:r w:rsidRPr="003E7D1D">
              <w:rPr>
                <w:rFonts w:ascii="仿宋" w:eastAsia="仿宋" w:hAnsi="仿宋" w:cs="Arial" w:hint="eastAsia"/>
                <w:color w:val="000000" w:themeColor="text1"/>
                <w:sz w:val="24"/>
              </w:rPr>
              <w:t>调试</w:t>
            </w:r>
          </w:p>
        </w:tc>
        <w:tc>
          <w:tcPr>
            <w:tcW w:w="6946" w:type="dxa"/>
            <w:vAlign w:val="center"/>
          </w:tcPr>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w:t>
            </w:r>
            <w:r w:rsidRPr="003E7D1D">
              <w:rPr>
                <w:rFonts w:ascii="仿宋" w:eastAsia="仿宋" w:hAnsi="仿宋"/>
                <w:color w:val="000000" w:themeColor="text1"/>
                <w:sz w:val="24"/>
              </w:rPr>
              <w:t>标准：</w:t>
            </w:r>
            <w:r w:rsidRPr="003E7D1D">
              <w:rPr>
                <w:rFonts w:ascii="仿宋" w:eastAsia="仿宋" w:hAnsi="仿宋"/>
                <w:i/>
                <w:color w:val="000000" w:themeColor="text1"/>
                <w:sz w:val="24"/>
                <w:u w:val="single"/>
              </w:rPr>
              <w:t>符合</w:t>
            </w:r>
            <w:r w:rsidRPr="003E7D1D">
              <w:rPr>
                <w:rFonts w:ascii="仿宋" w:eastAsia="仿宋" w:hAnsi="仿宋" w:hint="eastAsia"/>
                <w:i/>
                <w:color w:val="000000" w:themeColor="text1"/>
                <w:sz w:val="24"/>
                <w:u w:val="single"/>
              </w:rPr>
              <w:t>投标承诺以及</w:t>
            </w:r>
            <w:r w:rsidRPr="003E7D1D">
              <w:rPr>
                <w:rFonts w:ascii="仿宋" w:eastAsia="仿宋" w:hAnsi="仿宋"/>
                <w:i/>
                <w:color w:val="000000" w:themeColor="text1"/>
                <w:sz w:val="24"/>
                <w:u w:val="single"/>
              </w:rPr>
              <w:t>国家</w:t>
            </w:r>
            <w:r w:rsidRPr="003E7D1D">
              <w:rPr>
                <w:rFonts w:ascii="仿宋" w:eastAsia="仿宋" w:hAnsi="仿宋" w:hint="eastAsia"/>
                <w:i/>
                <w:color w:val="000000" w:themeColor="text1"/>
                <w:sz w:val="24"/>
                <w:u w:val="single"/>
              </w:rPr>
              <w:t>、行业相关</w:t>
            </w:r>
            <w:r w:rsidRPr="003E7D1D">
              <w:rPr>
                <w:rFonts w:ascii="仿宋" w:eastAsia="仿宋" w:hAnsi="仿宋"/>
                <w:i/>
                <w:color w:val="000000" w:themeColor="text1"/>
                <w:sz w:val="24"/>
                <w:u w:val="single"/>
              </w:rPr>
              <w:t>技术规范与标准</w:t>
            </w:r>
            <w:r w:rsidRPr="003E7D1D">
              <w:rPr>
                <w:rFonts w:ascii="仿宋" w:eastAsia="仿宋" w:hAnsi="仿宋" w:hint="eastAsia"/>
                <w:color w:val="000000" w:themeColor="text1"/>
                <w:sz w:val="24"/>
              </w:rPr>
              <w:t>；</w:t>
            </w:r>
          </w:p>
          <w:p w:rsidR="00896340" w:rsidRPr="003E7D1D" w:rsidRDefault="00896340" w:rsidP="00A34B33">
            <w:pPr>
              <w:spacing w:line="276" w:lineRule="auto"/>
              <w:jc w:val="left"/>
              <w:rPr>
                <w:rFonts w:ascii="仿宋" w:eastAsia="仿宋" w:hAnsi="仿宋"/>
                <w:color w:val="000000" w:themeColor="text1"/>
                <w:sz w:val="24"/>
              </w:rPr>
            </w:pPr>
            <w:r w:rsidRPr="003E7D1D">
              <w:rPr>
                <w:rFonts w:ascii="仿宋" w:eastAsia="仿宋" w:hAnsi="仿宋" w:hint="eastAsia"/>
                <w:color w:val="000000" w:themeColor="text1"/>
                <w:sz w:val="24"/>
              </w:rPr>
              <w:t>（2）</w:t>
            </w:r>
            <w:r w:rsidRPr="003E7D1D">
              <w:rPr>
                <w:rFonts w:ascii="仿宋" w:eastAsia="仿宋" w:hAnsi="仿宋"/>
                <w:color w:val="000000" w:themeColor="text1"/>
                <w:sz w:val="24"/>
              </w:rPr>
              <w:t>本项目所有</w:t>
            </w:r>
            <w:r w:rsidRPr="003E7D1D">
              <w:rPr>
                <w:rFonts w:ascii="仿宋" w:eastAsia="仿宋" w:hAnsi="仿宋" w:hint="eastAsia"/>
                <w:color w:val="000000" w:themeColor="text1"/>
                <w:sz w:val="24"/>
              </w:rPr>
              <w:t>产品在安装调试过程中</w:t>
            </w:r>
            <w:r w:rsidRPr="003E7D1D">
              <w:rPr>
                <w:rFonts w:ascii="仿宋" w:eastAsia="仿宋" w:hAnsi="仿宋"/>
                <w:color w:val="000000" w:themeColor="text1"/>
                <w:sz w:val="24"/>
              </w:rPr>
              <w:t>涉及的所有工作及配件辅材均由中标</w:t>
            </w:r>
            <w:r w:rsidRPr="003E7D1D">
              <w:rPr>
                <w:rFonts w:ascii="仿宋" w:eastAsia="仿宋" w:hAnsi="仿宋" w:hint="eastAsia"/>
                <w:color w:val="000000" w:themeColor="text1"/>
                <w:sz w:val="24"/>
              </w:rPr>
              <w:t>人</w:t>
            </w:r>
            <w:r w:rsidRPr="003E7D1D">
              <w:rPr>
                <w:rFonts w:ascii="仿宋" w:eastAsia="仿宋" w:hAnsi="仿宋"/>
                <w:color w:val="000000" w:themeColor="text1"/>
                <w:sz w:val="24"/>
              </w:rPr>
              <w:t>负责，</w:t>
            </w:r>
            <w:r w:rsidRPr="003E7D1D">
              <w:rPr>
                <w:rFonts w:ascii="仿宋" w:eastAsia="仿宋" w:hAnsi="仿宋" w:hint="eastAsia"/>
                <w:color w:val="000000" w:themeColor="text1"/>
                <w:sz w:val="24"/>
              </w:rPr>
              <w:t>所需费用</w:t>
            </w:r>
            <w:r w:rsidRPr="003E7D1D">
              <w:rPr>
                <w:rFonts w:ascii="仿宋" w:eastAsia="仿宋" w:hAnsi="仿宋"/>
                <w:color w:val="000000" w:themeColor="text1"/>
                <w:sz w:val="24"/>
              </w:rPr>
              <w:t>计入投标报价。</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4</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验收</w:t>
            </w:r>
          </w:p>
        </w:tc>
        <w:tc>
          <w:tcPr>
            <w:tcW w:w="6946" w:type="dxa"/>
            <w:vAlign w:val="center"/>
          </w:tcPr>
          <w:p w:rsidR="00896340" w:rsidRPr="003E7D1D" w:rsidRDefault="00896340" w:rsidP="00A34B33">
            <w:pPr>
              <w:spacing w:line="276" w:lineRule="auto"/>
              <w:rPr>
                <w:rFonts w:ascii="仿宋" w:eastAsia="仿宋" w:hAnsi="仿宋"/>
                <w:bCs/>
                <w:color w:val="000000" w:themeColor="text1"/>
                <w:sz w:val="24"/>
              </w:rPr>
            </w:pPr>
            <w:r w:rsidRPr="003E7D1D">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896340" w:rsidRPr="003E7D1D" w:rsidRDefault="00896340" w:rsidP="00A34B33">
            <w:pPr>
              <w:spacing w:line="276" w:lineRule="auto"/>
              <w:rPr>
                <w:rFonts w:ascii="仿宋" w:eastAsia="仿宋" w:hAnsi="仿宋"/>
                <w:bCs/>
                <w:color w:val="000000" w:themeColor="text1"/>
                <w:sz w:val="24"/>
              </w:rPr>
            </w:pPr>
            <w:r w:rsidRPr="003E7D1D">
              <w:rPr>
                <w:rFonts w:ascii="仿宋" w:eastAsia="仿宋" w:hAnsi="仿宋" w:hint="eastAsia"/>
                <w:bCs/>
                <w:color w:val="000000" w:themeColor="text1"/>
                <w:sz w:val="24"/>
              </w:rPr>
              <w:t>（2）</w:t>
            </w:r>
            <w:r w:rsidRPr="003E7D1D">
              <w:rPr>
                <w:rFonts w:ascii="仿宋" w:eastAsia="仿宋" w:hAnsi="仿宋" w:cs="Arial"/>
                <w:color w:val="000000" w:themeColor="text1"/>
                <w:sz w:val="24"/>
              </w:rPr>
              <w:t>▲</w:t>
            </w:r>
            <w:r w:rsidRPr="003E7D1D">
              <w:rPr>
                <w:rFonts w:ascii="仿宋" w:eastAsia="仿宋" w:hAnsi="仿宋" w:hint="eastAsia"/>
                <w:b/>
                <w:bCs/>
                <w:color w:val="000000" w:themeColor="text1"/>
                <w:sz w:val="24"/>
              </w:rPr>
              <w:t>验收合格标准</w:t>
            </w:r>
            <w:r w:rsidRPr="003E7D1D">
              <w:rPr>
                <w:rFonts w:ascii="仿宋" w:eastAsia="仿宋" w:hAnsi="仿宋" w:hint="eastAsia"/>
                <w:bCs/>
                <w:color w:val="000000" w:themeColor="text1"/>
                <w:sz w:val="24"/>
              </w:rPr>
              <w:t>：</w:t>
            </w:r>
            <w:r w:rsidRPr="003E7D1D">
              <w:rPr>
                <w:rFonts w:ascii="仿宋" w:eastAsia="仿宋" w:hAnsi="仿宋" w:hint="eastAsia"/>
                <w:b/>
                <w:i/>
                <w:color w:val="000000" w:themeColor="text1"/>
                <w:sz w:val="24"/>
                <w:u w:val="single"/>
              </w:rPr>
              <w:t>符合招标文件约定的质量要求、完成合同全部约定。</w:t>
            </w:r>
          </w:p>
          <w:p w:rsidR="00896340" w:rsidRPr="003E7D1D" w:rsidRDefault="00896340" w:rsidP="00A34B33">
            <w:pPr>
              <w:spacing w:line="276" w:lineRule="auto"/>
              <w:rPr>
                <w:rFonts w:ascii="仿宋" w:eastAsia="仿宋" w:hAnsi="仿宋"/>
                <w:b/>
                <w:color w:val="000000" w:themeColor="text1"/>
                <w:sz w:val="24"/>
              </w:rPr>
            </w:pPr>
            <w:r w:rsidRPr="003E7D1D">
              <w:rPr>
                <w:rFonts w:ascii="仿宋" w:eastAsia="仿宋" w:hAnsi="仿宋" w:hint="eastAsia"/>
                <w:bCs/>
                <w:color w:val="000000" w:themeColor="text1"/>
                <w:sz w:val="24"/>
              </w:rPr>
              <w:t>（3）其他要求见合同。</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5</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w:t>
            </w:r>
            <w:r w:rsidRPr="003E7D1D">
              <w:rPr>
                <w:rFonts w:ascii="仿宋" w:eastAsia="仿宋" w:hAnsi="仿宋" w:cs="Arial" w:hint="eastAsia"/>
                <w:b/>
                <w:color w:val="000000" w:themeColor="text1"/>
                <w:sz w:val="24"/>
              </w:rPr>
              <w:t>质量要求</w:t>
            </w:r>
          </w:p>
        </w:tc>
        <w:tc>
          <w:tcPr>
            <w:tcW w:w="6946" w:type="dxa"/>
            <w:vAlign w:val="center"/>
          </w:tcPr>
          <w:p w:rsidR="00896340" w:rsidRPr="003E7D1D" w:rsidRDefault="00896340" w:rsidP="00A34B33">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合格</w:t>
            </w:r>
            <w:r w:rsidRPr="003E7D1D">
              <w:rPr>
                <w:rFonts w:ascii="仿宋" w:eastAsia="仿宋" w:hAnsi="仿宋" w:cs="Arial" w:hint="eastAsia"/>
                <w:color w:val="000000" w:themeColor="text1"/>
                <w:sz w:val="24"/>
              </w:rPr>
              <w:t>（符合投标承诺以及</w:t>
            </w:r>
            <w:r w:rsidRPr="003E7D1D">
              <w:rPr>
                <w:rFonts w:ascii="仿宋" w:eastAsia="仿宋" w:hAnsi="仿宋" w:cs="Arial"/>
                <w:color w:val="000000" w:themeColor="text1"/>
                <w:sz w:val="24"/>
              </w:rPr>
              <w:t>国家</w:t>
            </w:r>
            <w:r w:rsidRPr="003E7D1D">
              <w:rPr>
                <w:rFonts w:ascii="仿宋" w:eastAsia="仿宋" w:hAnsi="仿宋" w:cs="Arial" w:hint="eastAsia"/>
                <w:color w:val="000000" w:themeColor="text1"/>
                <w:sz w:val="24"/>
              </w:rPr>
              <w:t>、行业</w:t>
            </w:r>
            <w:r w:rsidRPr="003E7D1D">
              <w:rPr>
                <w:rFonts w:ascii="仿宋" w:eastAsia="仿宋" w:hAnsi="仿宋" w:cs="Arial"/>
                <w:color w:val="000000" w:themeColor="text1"/>
                <w:sz w:val="24"/>
              </w:rPr>
              <w:t>有关技术规范和标准</w:t>
            </w:r>
            <w:r w:rsidRPr="003E7D1D">
              <w:rPr>
                <w:rFonts w:ascii="仿宋" w:eastAsia="仿宋" w:hAnsi="仿宋" w:cs="Arial" w:hint="eastAsia"/>
                <w:color w:val="000000" w:themeColor="text1"/>
                <w:sz w:val="24"/>
              </w:rPr>
              <w:t>）</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6</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技术</w:t>
            </w:r>
            <w:r w:rsidRPr="003E7D1D">
              <w:rPr>
                <w:rFonts w:ascii="仿宋" w:eastAsia="仿宋" w:hAnsi="仿宋" w:cs="Arial"/>
                <w:color w:val="000000" w:themeColor="text1"/>
                <w:sz w:val="24"/>
              </w:rPr>
              <w:t>培训</w:t>
            </w:r>
          </w:p>
        </w:tc>
        <w:tc>
          <w:tcPr>
            <w:tcW w:w="6946" w:type="dxa"/>
            <w:vAlign w:val="center"/>
          </w:tcPr>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cs="Arial" w:hint="eastAsia"/>
                <w:color w:val="000000" w:themeColor="text1"/>
                <w:sz w:val="24"/>
              </w:rPr>
              <w:t>培训</w:t>
            </w:r>
            <w:r w:rsidRPr="003E7D1D">
              <w:rPr>
                <w:rFonts w:ascii="仿宋" w:eastAsia="仿宋" w:hAnsi="仿宋" w:cs="Arial"/>
                <w:color w:val="000000" w:themeColor="text1"/>
                <w:sz w:val="24"/>
              </w:rPr>
              <w:t>内容包括产品的功能、操作、日常维护、一般故障处理等内容</w:t>
            </w:r>
            <w:r w:rsidRPr="003E7D1D">
              <w:rPr>
                <w:rFonts w:ascii="仿宋" w:eastAsia="仿宋" w:hAnsi="仿宋" w:cs="Arial" w:hint="eastAsia"/>
                <w:color w:val="000000" w:themeColor="text1"/>
                <w:sz w:val="24"/>
              </w:rPr>
              <w:t>，</w:t>
            </w:r>
            <w:r w:rsidRPr="003E7D1D">
              <w:rPr>
                <w:rFonts w:ascii="仿宋" w:eastAsia="仿宋" w:hAnsi="仿宋" w:cs="Arial"/>
                <w:color w:val="000000" w:themeColor="text1"/>
                <w:sz w:val="24"/>
              </w:rPr>
              <w:t>培训涉及的所有费用由中标供应商承担。</w:t>
            </w:r>
            <w:r w:rsidRPr="003E7D1D">
              <w:rPr>
                <w:rFonts w:ascii="仿宋" w:eastAsia="仿宋" w:hAnsi="仿宋" w:cs="Arial" w:hint="eastAsia"/>
                <w:b/>
                <w:color w:val="000000" w:themeColor="text1"/>
                <w:sz w:val="24"/>
              </w:rPr>
              <w:t>具体培训方案请在投标文件中明确说明。</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7</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售后服务</w:t>
            </w:r>
          </w:p>
        </w:tc>
        <w:tc>
          <w:tcPr>
            <w:tcW w:w="6946" w:type="dxa"/>
            <w:vAlign w:val="center"/>
          </w:tcPr>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w:t>
            </w:r>
            <w:r w:rsidR="001A147B" w:rsidRPr="003E7D1D">
              <w:rPr>
                <w:rFonts w:ascii="仿宋" w:eastAsia="仿宋" w:hAnsi="仿宋" w:hint="eastAsia"/>
                <w:b/>
                <w:color w:val="000000" w:themeColor="text1"/>
                <w:sz w:val="24"/>
              </w:rPr>
              <w:t>整机原厂</w:t>
            </w:r>
            <w:r w:rsidRPr="003E7D1D">
              <w:rPr>
                <w:rFonts w:ascii="仿宋" w:eastAsia="仿宋" w:hAnsi="仿宋" w:hint="eastAsia"/>
                <w:b/>
                <w:color w:val="000000" w:themeColor="text1"/>
                <w:sz w:val="24"/>
              </w:rPr>
              <w:t>质保期（</w:t>
            </w:r>
            <w:r w:rsidR="001A147B" w:rsidRPr="003E7D1D">
              <w:rPr>
                <w:rFonts w:ascii="仿宋" w:eastAsia="仿宋" w:hAnsi="仿宋" w:hint="eastAsia"/>
                <w:b/>
                <w:color w:val="000000" w:themeColor="text1"/>
                <w:sz w:val="24"/>
              </w:rPr>
              <w:t>含附件</w:t>
            </w:r>
            <w:r w:rsidRPr="003E7D1D">
              <w:rPr>
                <w:rFonts w:ascii="仿宋" w:eastAsia="仿宋" w:hAnsi="仿宋" w:hint="eastAsia"/>
                <w:b/>
                <w:color w:val="000000" w:themeColor="text1"/>
                <w:sz w:val="24"/>
              </w:rPr>
              <w:t>，自交付验收合格之日起计）</w:t>
            </w:r>
            <w:r w:rsidRPr="003E7D1D">
              <w:rPr>
                <w:rFonts w:ascii="仿宋" w:eastAsia="仿宋" w:hAnsi="仿宋" w:hint="eastAsia"/>
                <w:b/>
                <w:iCs/>
                <w:color w:val="000000" w:themeColor="text1"/>
                <w:sz w:val="24"/>
              </w:rPr>
              <w:t>：</w:t>
            </w:r>
            <w:r w:rsidR="00D511CB" w:rsidRPr="003E7D1D">
              <w:rPr>
                <w:rFonts w:ascii="仿宋" w:eastAsia="仿宋" w:hAnsi="仿宋" w:hint="eastAsia"/>
                <w:b/>
                <w:i/>
                <w:color w:val="000000" w:themeColor="text1"/>
                <w:sz w:val="24"/>
                <w:u w:val="single"/>
              </w:rPr>
              <w:t>4</w:t>
            </w:r>
            <w:r w:rsidRPr="003E7D1D">
              <w:rPr>
                <w:rFonts w:ascii="仿宋" w:eastAsia="仿宋" w:hAnsi="仿宋" w:hint="eastAsia"/>
                <w:b/>
                <w:i/>
                <w:color w:val="000000" w:themeColor="text1"/>
                <w:sz w:val="24"/>
                <w:u w:val="single"/>
              </w:rPr>
              <w:t>年</w:t>
            </w:r>
            <w:r w:rsidRPr="003E7D1D">
              <w:rPr>
                <w:rFonts w:ascii="仿宋" w:eastAsia="仿宋" w:hAnsi="仿宋" w:hint="eastAsia"/>
                <w:b/>
                <w:color w:val="000000" w:themeColor="text1"/>
                <w:sz w:val="24"/>
              </w:rPr>
              <w:t>。</w:t>
            </w:r>
          </w:p>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cs="宋体" w:hint="eastAsia"/>
                <w:color w:val="000000" w:themeColor="text1"/>
                <w:sz w:val="24"/>
                <w:szCs w:val="24"/>
              </w:rPr>
              <w:t>（2）质保期内开机率须达到</w:t>
            </w:r>
            <w:r w:rsidRPr="003E7D1D">
              <w:rPr>
                <w:rFonts w:ascii="仿宋" w:eastAsia="仿宋" w:hAnsi="仿宋" w:hint="eastAsia"/>
                <w:color w:val="000000" w:themeColor="text1"/>
                <w:sz w:val="24"/>
                <w:szCs w:val="24"/>
              </w:rPr>
              <w:t>95%</w:t>
            </w:r>
            <w:r w:rsidRPr="003E7D1D">
              <w:rPr>
                <w:rFonts w:ascii="仿宋" w:eastAsia="仿宋" w:hAnsi="仿宋" w:cs="宋体" w:hint="eastAsia"/>
                <w:color w:val="000000" w:themeColor="text1"/>
                <w:sz w:val="24"/>
                <w:szCs w:val="24"/>
              </w:rPr>
              <w:t>（除非特殊声明，按</w:t>
            </w:r>
            <w:r w:rsidRPr="003E7D1D">
              <w:rPr>
                <w:rFonts w:ascii="仿宋" w:eastAsia="仿宋" w:hAnsi="仿宋" w:hint="eastAsia"/>
                <w:color w:val="000000" w:themeColor="text1"/>
                <w:sz w:val="24"/>
                <w:szCs w:val="24"/>
              </w:rPr>
              <w:t>365</w:t>
            </w:r>
            <w:r w:rsidRPr="003E7D1D">
              <w:rPr>
                <w:rFonts w:ascii="仿宋" w:eastAsia="仿宋" w:hAnsi="仿宋" w:cs="宋体" w:hint="eastAsia"/>
                <w:color w:val="000000" w:themeColor="text1"/>
                <w:sz w:val="24"/>
                <w:szCs w:val="24"/>
              </w:rPr>
              <w:t>天计），否则，每超过一天保修期相应延长</w:t>
            </w:r>
            <w:r w:rsidRPr="003E7D1D">
              <w:rPr>
                <w:rFonts w:ascii="仿宋" w:eastAsia="仿宋" w:hAnsi="仿宋" w:hint="eastAsia"/>
                <w:color w:val="000000" w:themeColor="text1"/>
                <w:sz w:val="24"/>
                <w:szCs w:val="24"/>
              </w:rPr>
              <w:t>10</w:t>
            </w:r>
            <w:r w:rsidRPr="003E7D1D">
              <w:rPr>
                <w:rFonts w:ascii="仿宋" w:eastAsia="仿宋" w:hAnsi="仿宋" w:cs="宋体" w:hint="eastAsia"/>
                <w:color w:val="000000" w:themeColor="text1"/>
                <w:sz w:val="24"/>
                <w:szCs w:val="24"/>
              </w:rPr>
              <w:t>天。质保期每季提供巡检维护一次并出具报告，质保期满后只收取维修配件费，不收人工费。</w:t>
            </w:r>
          </w:p>
          <w:p w:rsidR="00896340" w:rsidRPr="003E7D1D" w:rsidRDefault="00896340" w:rsidP="00A34B33">
            <w:pPr>
              <w:spacing w:line="276" w:lineRule="auto"/>
              <w:textAlignment w:val="baseline"/>
              <w:rPr>
                <w:rFonts w:ascii="仿宋" w:eastAsia="仿宋" w:hAnsi="仿宋"/>
                <w:color w:val="000000" w:themeColor="text1"/>
                <w:sz w:val="24"/>
              </w:rPr>
            </w:pPr>
            <w:r w:rsidRPr="003E7D1D">
              <w:rPr>
                <w:rFonts w:ascii="仿宋" w:eastAsia="仿宋" w:hAnsi="仿宋" w:cs="宋体" w:hint="eastAsia"/>
                <w:color w:val="000000" w:themeColor="text1"/>
                <w:sz w:val="24"/>
                <w:szCs w:val="24"/>
              </w:rPr>
              <w:t>（3）维修人员在</w:t>
            </w:r>
            <w:r w:rsidRPr="003E7D1D">
              <w:rPr>
                <w:rFonts w:ascii="仿宋" w:eastAsia="仿宋" w:hAnsi="仿宋" w:hint="eastAsia"/>
                <w:color w:val="000000" w:themeColor="text1"/>
                <w:sz w:val="24"/>
                <w:szCs w:val="24"/>
              </w:rPr>
              <w:t>24</w:t>
            </w:r>
            <w:r w:rsidRPr="003E7D1D">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（4）</w:t>
            </w:r>
            <w:r w:rsidRPr="003E7D1D">
              <w:rPr>
                <w:rFonts w:ascii="仿宋" w:eastAsia="仿宋" w:hAnsi="仿宋"/>
                <w:color w:val="000000" w:themeColor="text1"/>
                <w:sz w:val="24"/>
              </w:rPr>
              <w:t>投标人应提供质保期后的服务计划或建议，明确收费事项及标准，保修后免费维修。</w:t>
            </w:r>
          </w:p>
        </w:tc>
      </w:tr>
    </w:tbl>
    <w:p w:rsidR="00642293" w:rsidRPr="003E7D1D" w:rsidRDefault="00642293">
      <w:pPr>
        <w:widowControl/>
        <w:jc w:val="left"/>
        <w:rPr>
          <w:rFonts w:ascii="仿宋" w:eastAsia="仿宋" w:hAnsi="仿宋"/>
          <w:color w:val="000000" w:themeColor="text1"/>
          <w:sz w:val="24"/>
          <w:szCs w:val="20"/>
        </w:rPr>
      </w:pPr>
      <w:r w:rsidRPr="003E7D1D">
        <w:rPr>
          <w:color w:val="000000" w:themeColor="text1"/>
        </w:rPr>
        <w:br w:type="page"/>
      </w:r>
    </w:p>
    <w:p w:rsidR="00642293" w:rsidRPr="003E7D1D" w:rsidRDefault="00642293" w:rsidP="00642293">
      <w:pPr>
        <w:pStyle w:val="3"/>
        <w:rPr>
          <w:color w:val="000000" w:themeColor="text1"/>
        </w:rPr>
      </w:pPr>
      <w:r w:rsidRPr="003E7D1D">
        <w:rPr>
          <w:rFonts w:hint="eastAsia"/>
          <w:color w:val="000000" w:themeColor="text1"/>
        </w:rPr>
        <w:lastRenderedPageBreak/>
        <w:t>标项2</w:t>
      </w:r>
      <w:r w:rsidR="00EB2754" w:rsidRPr="003E7D1D">
        <w:rPr>
          <w:rFonts w:hint="eastAsia"/>
          <w:color w:val="000000" w:themeColor="text1"/>
        </w:rPr>
        <w:t>、</w:t>
      </w:r>
      <w:r w:rsidR="00D511CB" w:rsidRPr="003E7D1D">
        <w:rPr>
          <w:rFonts w:hint="eastAsia"/>
          <w:color w:val="000000" w:themeColor="text1"/>
        </w:rPr>
        <w:t>手术麻醉系统</w:t>
      </w:r>
    </w:p>
    <w:p w:rsidR="00642293" w:rsidRPr="003E7D1D" w:rsidRDefault="00EB2754" w:rsidP="00642293">
      <w:pPr>
        <w:pStyle w:val="4"/>
        <w:rPr>
          <w:color w:val="000000" w:themeColor="text1"/>
        </w:rPr>
      </w:pPr>
      <w:r w:rsidRPr="003E7D1D">
        <w:rPr>
          <w:rFonts w:hint="eastAsia"/>
          <w:color w:val="000000" w:themeColor="text1"/>
        </w:rPr>
        <w:t>（1）</w:t>
      </w:r>
      <w:r w:rsidR="00642293" w:rsidRPr="003E7D1D">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1276"/>
        <w:gridCol w:w="8222"/>
      </w:tblGrid>
      <w:tr w:rsidR="003E7D1D" w:rsidRPr="003E7D1D" w:rsidTr="00BD473E">
        <w:trPr>
          <w:trHeight w:val="454"/>
          <w:tblHeader/>
        </w:trPr>
        <w:tc>
          <w:tcPr>
            <w:tcW w:w="1276" w:type="dxa"/>
            <w:shd w:val="clear" w:color="auto" w:fill="DAEEF3" w:themeFill="accent5" w:themeFillTint="33"/>
            <w:vAlign w:val="center"/>
          </w:tcPr>
          <w:p w:rsidR="00642293" w:rsidRPr="003E7D1D" w:rsidRDefault="00642293" w:rsidP="00642293">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642293" w:rsidRPr="003E7D1D" w:rsidRDefault="00642293" w:rsidP="00BD473E">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采购要求</w:t>
            </w:r>
            <w:r w:rsidR="00430927" w:rsidRPr="003E7D1D">
              <w:rPr>
                <w:rFonts w:ascii="仿宋" w:eastAsia="仿宋" w:hAnsi="仿宋" w:hint="eastAsia"/>
                <w:b/>
                <w:i/>
                <w:color w:val="000000" w:themeColor="text1"/>
                <w:sz w:val="24"/>
                <w:szCs w:val="24"/>
              </w:rPr>
              <w:t>（拒绝进口产品投标）</w:t>
            </w:r>
          </w:p>
        </w:tc>
      </w:tr>
      <w:tr w:rsidR="003E7D1D" w:rsidRPr="003E7D1D" w:rsidTr="00BD473E">
        <w:trPr>
          <w:trHeight w:val="454"/>
        </w:trPr>
        <w:tc>
          <w:tcPr>
            <w:tcW w:w="1276" w:type="dxa"/>
            <w:shd w:val="clear" w:color="auto" w:fill="FDE9D9" w:themeFill="accent6" w:themeFillTint="33"/>
            <w:vAlign w:val="center"/>
          </w:tcPr>
          <w:p w:rsidR="00642293" w:rsidRPr="003E7D1D" w:rsidRDefault="00642293" w:rsidP="00642293">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642293" w:rsidRPr="003E7D1D" w:rsidRDefault="00642293" w:rsidP="00BD473E">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基本要求</w:t>
            </w:r>
          </w:p>
        </w:tc>
      </w:tr>
      <w:tr w:rsidR="003E7D1D" w:rsidRPr="003E7D1D" w:rsidTr="00BD473E">
        <w:trPr>
          <w:trHeight w:val="454"/>
        </w:trPr>
        <w:tc>
          <w:tcPr>
            <w:tcW w:w="1276" w:type="dxa"/>
            <w:shd w:val="clear" w:color="auto" w:fill="auto"/>
            <w:vAlign w:val="center"/>
          </w:tcPr>
          <w:p w:rsidR="00642293" w:rsidRPr="003E7D1D" w:rsidRDefault="00642293" w:rsidP="00642293">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1.1</w:t>
            </w:r>
          </w:p>
        </w:tc>
        <w:tc>
          <w:tcPr>
            <w:tcW w:w="8222" w:type="dxa"/>
            <w:shd w:val="clear" w:color="auto" w:fill="auto"/>
            <w:vAlign w:val="center"/>
          </w:tcPr>
          <w:p w:rsidR="00642293" w:rsidRPr="003E7D1D" w:rsidRDefault="00642293" w:rsidP="00D511CB">
            <w:pPr>
              <w:spacing w:line="276" w:lineRule="auto"/>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采购内容、数量：</w:t>
            </w:r>
            <w:r w:rsidR="00D511CB" w:rsidRPr="003E7D1D">
              <w:rPr>
                <w:rFonts w:ascii="仿宋" w:eastAsia="仿宋" w:hAnsi="仿宋" w:hint="eastAsia"/>
                <w:color w:val="000000" w:themeColor="text1"/>
                <w:sz w:val="24"/>
                <w:szCs w:val="24"/>
              </w:rPr>
              <w:t>手术麻醉系统</w:t>
            </w:r>
            <w:r w:rsidRPr="003E7D1D">
              <w:rPr>
                <w:rFonts w:ascii="仿宋" w:eastAsia="仿宋" w:hAnsi="仿宋" w:hint="eastAsia"/>
                <w:color w:val="000000" w:themeColor="text1"/>
                <w:sz w:val="24"/>
                <w:szCs w:val="24"/>
              </w:rPr>
              <w:t>、</w:t>
            </w:r>
            <w:r w:rsidR="00D511CB" w:rsidRPr="003E7D1D">
              <w:rPr>
                <w:rFonts w:ascii="仿宋" w:eastAsia="仿宋" w:hAnsi="仿宋" w:hint="eastAsia"/>
                <w:color w:val="000000" w:themeColor="text1"/>
                <w:sz w:val="24"/>
                <w:szCs w:val="24"/>
              </w:rPr>
              <w:t>1</w:t>
            </w:r>
            <w:r w:rsidRPr="003E7D1D">
              <w:rPr>
                <w:rFonts w:ascii="仿宋" w:eastAsia="仿宋" w:hAnsi="仿宋" w:hint="eastAsia"/>
                <w:color w:val="000000" w:themeColor="text1"/>
                <w:sz w:val="24"/>
                <w:szCs w:val="24"/>
              </w:rPr>
              <w:t>套</w:t>
            </w:r>
            <w:r w:rsidR="00D511CB" w:rsidRPr="003E7D1D">
              <w:rPr>
                <w:rFonts w:ascii="仿宋" w:eastAsia="仿宋" w:hAnsi="仿宋" w:hint="eastAsia"/>
                <w:color w:val="000000" w:themeColor="text1"/>
                <w:sz w:val="24"/>
                <w:szCs w:val="24"/>
              </w:rPr>
              <w:t>（1拖21，包括系统主机1套，麻醉机21台）</w:t>
            </w:r>
          </w:p>
        </w:tc>
      </w:tr>
      <w:tr w:rsidR="003E7D1D" w:rsidRPr="003E7D1D" w:rsidTr="00BD473E">
        <w:trPr>
          <w:trHeight w:val="454"/>
        </w:trPr>
        <w:tc>
          <w:tcPr>
            <w:tcW w:w="1276" w:type="dxa"/>
            <w:shd w:val="clear" w:color="auto" w:fill="auto"/>
            <w:vAlign w:val="center"/>
          </w:tcPr>
          <w:p w:rsidR="00642293" w:rsidRPr="003E7D1D" w:rsidRDefault="00642293" w:rsidP="00642293">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1.2</w:t>
            </w:r>
          </w:p>
        </w:tc>
        <w:tc>
          <w:tcPr>
            <w:tcW w:w="8222" w:type="dxa"/>
            <w:shd w:val="clear" w:color="auto" w:fill="auto"/>
            <w:vAlign w:val="center"/>
          </w:tcPr>
          <w:p w:rsidR="00642293" w:rsidRPr="003E7D1D" w:rsidRDefault="00642293" w:rsidP="00BD473E">
            <w:pPr>
              <w:spacing w:line="276" w:lineRule="auto"/>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用途：</w:t>
            </w:r>
            <w:r w:rsidR="00D511CB" w:rsidRPr="003E7D1D">
              <w:rPr>
                <w:rFonts w:ascii="仿宋" w:eastAsia="仿宋" w:hAnsi="仿宋" w:hint="eastAsia"/>
                <w:color w:val="000000" w:themeColor="text1"/>
                <w:sz w:val="24"/>
              </w:rPr>
              <w:t>适用于成人和婴幼儿手术中全身麻醉、呼吸和麻醉呼吸管理，无需更换皮囊。</w:t>
            </w:r>
          </w:p>
        </w:tc>
      </w:tr>
      <w:tr w:rsidR="003E7D1D" w:rsidRPr="003E7D1D" w:rsidTr="00BD473E">
        <w:trPr>
          <w:trHeight w:val="454"/>
        </w:trPr>
        <w:tc>
          <w:tcPr>
            <w:tcW w:w="1276" w:type="dxa"/>
            <w:shd w:val="clear" w:color="auto" w:fill="auto"/>
            <w:vAlign w:val="center"/>
          </w:tcPr>
          <w:p w:rsidR="00642293" w:rsidRPr="003E7D1D" w:rsidRDefault="00642293" w:rsidP="00642293">
            <w:pPr>
              <w:spacing w:line="276" w:lineRule="auto"/>
              <w:jc w:val="center"/>
              <w:rPr>
                <w:rFonts w:ascii="仿宋" w:eastAsia="仿宋" w:hAnsi="仿宋"/>
                <w:color w:val="000000" w:themeColor="text1"/>
                <w:sz w:val="24"/>
                <w:szCs w:val="24"/>
              </w:rPr>
            </w:pPr>
            <w:r w:rsidRPr="003E7D1D">
              <w:rPr>
                <w:rFonts w:ascii="仿宋" w:eastAsia="仿宋" w:hAnsi="仿宋" w:cs="Arial"/>
                <w:color w:val="000000" w:themeColor="text1"/>
                <w:sz w:val="24"/>
                <w:szCs w:val="24"/>
              </w:rPr>
              <w:t>▲</w:t>
            </w:r>
            <w:r w:rsidRPr="003E7D1D">
              <w:rPr>
                <w:rFonts w:ascii="仿宋" w:eastAsia="仿宋" w:hAnsi="仿宋" w:hint="eastAsia"/>
                <w:color w:val="000000" w:themeColor="text1"/>
                <w:sz w:val="24"/>
                <w:szCs w:val="24"/>
              </w:rPr>
              <w:t>1.3</w:t>
            </w:r>
          </w:p>
        </w:tc>
        <w:tc>
          <w:tcPr>
            <w:tcW w:w="8222" w:type="dxa"/>
            <w:shd w:val="clear" w:color="auto" w:fill="auto"/>
            <w:vAlign w:val="center"/>
          </w:tcPr>
          <w:p w:rsidR="00642293" w:rsidRPr="003E7D1D" w:rsidRDefault="00642293" w:rsidP="00642293">
            <w:pPr>
              <w:spacing w:line="276" w:lineRule="auto"/>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产品合法性证明文件：</w:t>
            </w:r>
            <w:r w:rsidR="00301F6A" w:rsidRPr="003E7D1D">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3E7D1D" w:rsidRPr="003E7D1D" w:rsidTr="006448D6">
        <w:trPr>
          <w:trHeight w:val="454"/>
        </w:trPr>
        <w:tc>
          <w:tcPr>
            <w:tcW w:w="1276" w:type="dxa"/>
            <w:tcBorders>
              <w:bottom w:val="single" w:sz="6" w:space="0" w:color="0070C0"/>
            </w:tcBorders>
            <w:shd w:val="clear" w:color="auto" w:fill="FDE9D9" w:themeFill="accent6" w:themeFillTint="33"/>
            <w:vAlign w:val="center"/>
          </w:tcPr>
          <w:p w:rsidR="00642293" w:rsidRPr="003E7D1D" w:rsidRDefault="00642293" w:rsidP="00642293">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二</w:t>
            </w:r>
          </w:p>
        </w:tc>
        <w:tc>
          <w:tcPr>
            <w:tcW w:w="8222" w:type="dxa"/>
            <w:tcBorders>
              <w:bottom w:val="single" w:sz="6" w:space="0" w:color="0070C0"/>
            </w:tcBorders>
            <w:shd w:val="clear" w:color="auto" w:fill="FDE9D9" w:themeFill="accent6" w:themeFillTint="33"/>
            <w:vAlign w:val="center"/>
          </w:tcPr>
          <w:p w:rsidR="00642293" w:rsidRPr="003E7D1D" w:rsidRDefault="00642293" w:rsidP="00BD473E">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技术要求</w:t>
            </w:r>
          </w:p>
        </w:tc>
      </w:tr>
      <w:tr w:rsidR="003E7D1D" w:rsidRPr="003E7D1D" w:rsidTr="006448D6">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642293" w:rsidRPr="003E7D1D" w:rsidRDefault="00123B6D" w:rsidP="00123B6D">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2.1</w:t>
            </w:r>
          </w:p>
        </w:tc>
        <w:tc>
          <w:tcPr>
            <w:tcW w:w="8222" w:type="dxa"/>
            <w:tcBorders>
              <w:top w:val="single" w:sz="6" w:space="0" w:color="0070C0"/>
              <w:bottom w:val="single" w:sz="6" w:space="0" w:color="0070C0"/>
            </w:tcBorders>
            <w:shd w:val="clear" w:color="auto" w:fill="E5DFEC" w:themeFill="accent4" w:themeFillTint="33"/>
            <w:vAlign w:val="center"/>
          </w:tcPr>
          <w:p w:rsidR="00642293" w:rsidRPr="003E7D1D" w:rsidRDefault="00123B6D" w:rsidP="006448D6">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手术麻醉系统主机</w:t>
            </w:r>
            <w:r w:rsidR="00A6136F" w:rsidRPr="003E7D1D">
              <w:rPr>
                <w:rFonts w:ascii="仿宋" w:eastAsia="仿宋" w:hAnsi="仿宋" w:hint="eastAsia"/>
                <w:b/>
                <w:color w:val="000000" w:themeColor="text1"/>
                <w:sz w:val="24"/>
                <w:szCs w:val="24"/>
              </w:rPr>
              <w:t>、</w:t>
            </w:r>
            <w:r w:rsidRPr="003E7D1D">
              <w:rPr>
                <w:rFonts w:ascii="仿宋" w:eastAsia="仿宋" w:hAnsi="仿宋" w:hint="eastAsia"/>
                <w:b/>
                <w:color w:val="000000" w:themeColor="text1"/>
                <w:sz w:val="24"/>
                <w:szCs w:val="24"/>
              </w:rPr>
              <w:t>1套</w:t>
            </w:r>
          </w:p>
        </w:tc>
      </w:tr>
      <w:tr w:rsidR="003E7D1D" w:rsidRPr="003E7D1D" w:rsidTr="006448D6">
        <w:trPr>
          <w:trHeight w:val="454"/>
        </w:trPr>
        <w:tc>
          <w:tcPr>
            <w:tcW w:w="1276" w:type="dxa"/>
            <w:tcBorders>
              <w:top w:val="single" w:sz="6" w:space="0" w:color="0070C0"/>
              <w:bottom w:val="single" w:sz="6" w:space="0" w:color="0070C0"/>
            </w:tcBorders>
            <w:shd w:val="clear" w:color="auto" w:fill="auto"/>
            <w:vAlign w:val="center"/>
          </w:tcPr>
          <w:p w:rsidR="006448D6" w:rsidRPr="003E7D1D" w:rsidRDefault="006448D6" w:rsidP="00123B6D">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2.1.1</w:t>
            </w:r>
          </w:p>
        </w:tc>
        <w:tc>
          <w:tcPr>
            <w:tcW w:w="8222" w:type="dxa"/>
            <w:tcBorders>
              <w:top w:val="single" w:sz="6" w:space="0" w:color="0070C0"/>
              <w:bottom w:val="single" w:sz="6" w:space="0" w:color="0070C0"/>
            </w:tcBorders>
            <w:shd w:val="clear" w:color="auto" w:fill="auto"/>
            <w:vAlign w:val="center"/>
          </w:tcPr>
          <w:p w:rsidR="006448D6" w:rsidRPr="003E7D1D" w:rsidRDefault="006448D6" w:rsidP="00A6136F">
            <w:pPr>
              <w:spacing w:line="276" w:lineRule="auto"/>
              <w:rPr>
                <w:rFonts w:ascii="仿宋" w:eastAsia="仿宋" w:hAnsi="仿宋"/>
                <w:b/>
                <w:color w:val="000000" w:themeColor="text1"/>
                <w:sz w:val="24"/>
                <w:szCs w:val="24"/>
              </w:rPr>
            </w:pPr>
            <w:r w:rsidRPr="003E7D1D">
              <w:rPr>
                <w:rFonts w:ascii="仿宋" w:eastAsia="仿宋" w:hAnsi="仿宋" w:hint="eastAsia"/>
                <w:color w:val="000000" w:themeColor="text1"/>
                <w:sz w:val="24"/>
                <w:szCs w:val="24"/>
              </w:rPr>
              <w:t>要求可储存并显示所有麻醉机信息</w:t>
            </w:r>
          </w:p>
        </w:tc>
      </w:tr>
      <w:tr w:rsidR="003E7D1D" w:rsidRPr="003E7D1D" w:rsidTr="006448D6">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123B6D" w:rsidRPr="003E7D1D" w:rsidRDefault="00123B6D" w:rsidP="00123B6D">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2.2</w:t>
            </w:r>
          </w:p>
        </w:tc>
        <w:tc>
          <w:tcPr>
            <w:tcW w:w="8222" w:type="dxa"/>
            <w:tcBorders>
              <w:top w:val="single" w:sz="6" w:space="0" w:color="0070C0"/>
              <w:bottom w:val="single" w:sz="6" w:space="0" w:color="0070C0"/>
            </w:tcBorders>
            <w:shd w:val="clear" w:color="auto" w:fill="E5DFEC" w:themeFill="accent4" w:themeFillTint="33"/>
            <w:vAlign w:val="center"/>
          </w:tcPr>
          <w:p w:rsidR="00123B6D" w:rsidRPr="003E7D1D" w:rsidRDefault="00123B6D" w:rsidP="006448D6">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麻醉机</w:t>
            </w:r>
            <w:r w:rsidR="00A6136F" w:rsidRPr="003E7D1D">
              <w:rPr>
                <w:rFonts w:ascii="仿宋" w:eastAsia="仿宋" w:hAnsi="仿宋" w:hint="eastAsia"/>
                <w:b/>
                <w:color w:val="000000" w:themeColor="text1"/>
                <w:sz w:val="24"/>
                <w:szCs w:val="24"/>
              </w:rPr>
              <w:t>（</w:t>
            </w:r>
            <w:r w:rsidR="006448D6" w:rsidRPr="003E7D1D">
              <w:rPr>
                <w:rFonts w:ascii="仿宋" w:eastAsia="仿宋" w:hAnsi="仿宋" w:hint="eastAsia"/>
                <w:b/>
                <w:color w:val="000000" w:themeColor="text1"/>
                <w:sz w:val="24"/>
                <w:szCs w:val="24"/>
              </w:rPr>
              <w:t>普通型</w:t>
            </w:r>
            <w:r w:rsidR="00A6136F" w:rsidRPr="003E7D1D">
              <w:rPr>
                <w:rFonts w:ascii="仿宋" w:eastAsia="仿宋" w:hAnsi="仿宋" w:hint="eastAsia"/>
                <w:b/>
                <w:color w:val="000000" w:themeColor="text1"/>
                <w:sz w:val="24"/>
                <w:szCs w:val="24"/>
              </w:rPr>
              <w:t>）、19</w:t>
            </w:r>
            <w:r w:rsidRPr="003E7D1D">
              <w:rPr>
                <w:rFonts w:ascii="仿宋" w:eastAsia="仿宋" w:hAnsi="仿宋" w:hint="eastAsia"/>
                <w:b/>
                <w:color w:val="000000" w:themeColor="text1"/>
                <w:sz w:val="24"/>
                <w:szCs w:val="24"/>
              </w:rPr>
              <w:t>台</w:t>
            </w:r>
          </w:p>
        </w:tc>
      </w:tr>
      <w:tr w:rsidR="003E7D1D" w:rsidRPr="003E7D1D" w:rsidTr="006448D6">
        <w:trPr>
          <w:trHeight w:val="454"/>
        </w:trPr>
        <w:tc>
          <w:tcPr>
            <w:tcW w:w="1276" w:type="dxa"/>
            <w:tcBorders>
              <w:top w:val="single" w:sz="6" w:space="0" w:color="0070C0"/>
            </w:tcBorders>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w:t>
            </w:r>
          </w:p>
        </w:tc>
        <w:tc>
          <w:tcPr>
            <w:tcW w:w="8222" w:type="dxa"/>
            <w:tcBorders>
              <w:top w:val="single" w:sz="6" w:space="0" w:color="0070C0"/>
            </w:tcBorders>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气体输送系统：具有氧气、空气二气源</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具有高灵敏度笑氧比例控制，具有缺氧报警，笑气截断，快速充氧功能</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2.3</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电子记录和显示新鲜气体流量，用于成本节约和治疗质量控制</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2.4</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无需驱动气体，节省气源；气源完全失供时，呼吸机不停机，可利用室内空气对患者进行机械通气</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2.5</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自检和泄漏/顺应性测试保证系统功能完整</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■2.6</w:t>
            </w:r>
          </w:p>
        </w:tc>
        <w:tc>
          <w:tcPr>
            <w:tcW w:w="8222" w:type="dxa"/>
            <w:shd w:val="clear" w:color="auto" w:fill="auto"/>
            <w:vAlign w:val="center"/>
          </w:tcPr>
          <w:p w:rsidR="00123B6D" w:rsidRPr="003E7D1D" w:rsidRDefault="00123B6D" w:rsidP="00123B6D">
            <w:pPr>
              <w:spacing w:line="276" w:lineRule="auto"/>
              <w:rPr>
                <w:rFonts w:ascii="仿宋" w:eastAsia="仿宋" w:hAnsi="仿宋"/>
                <w:color w:val="000000" w:themeColor="text1"/>
                <w:sz w:val="24"/>
                <w:szCs w:val="24"/>
              </w:rPr>
            </w:pPr>
            <w:r w:rsidRPr="003E7D1D">
              <w:rPr>
                <w:rFonts w:ascii="仿宋" w:eastAsia="仿宋" w:hAnsi="仿宋" w:hint="eastAsia"/>
                <w:b/>
                <w:i/>
                <w:color w:val="000000" w:themeColor="text1"/>
                <w:sz w:val="24"/>
                <w:szCs w:val="24"/>
              </w:rPr>
              <w:t>【重要参数或功能要求】</w:t>
            </w:r>
            <w:r w:rsidRPr="003E7D1D">
              <w:rPr>
                <w:rFonts w:ascii="仿宋" w:eastAsia="仿宋" w:hAnsi="仿宋" w:hint="eastAsia"/>
                <w:color w:val="000000" w:themeColor="text1"/>
                <w:sz w:val="24"/>
                <w:szCs w:val="24"/>
              </w:rPr>
              <w:t>呼吸机，电动电控呼吸机，具有定容以及手动/自主通气模式</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2.7</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具有新鲜气体隔离阀，保证潮气量的输送不受新鲜气体流量变化的影响</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2.8</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容量控制模式下设定潮气量范围：20-1400ml（最小可做到体重2KG的新生儿，适用于所有人群的手术）</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2.9</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呼吸比范围：4:1-1:4</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2.10</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呼吸频率：4 - 55次/分</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2.11</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吸气流速范围：10-70L/分</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2.12</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吸气压力范围： 5-55cmH2O</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2.13</w:t>
            </w:r>
          </w:p>
        </w:tc>
        <w:tc>
          <w:tcPr>
            <w:tcW w:w="8222" w:type="dxa"/>
            <w:shd w:val="clear" w:color="auto" w:fill="auto"/>
            <w:vAlign w:val="center"/>
          </w:tcPr>
          <w:p w:rsidR="00123B6D" w:rsidRPr="003E7D1D" w:rsidRDefault="00123B6D" w:rsidP="006448D6">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呼气末正压范围：0-20cmH2O；</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lastRenderedPageBreak/>
              <w:t>2.14</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吸气平台时间比：0% -- 50%</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具有压力限制PLV功能</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■2.16</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b/>
                <w:i/>
                <w:color w:val="000000" w:themeColor="text1"/>
                <w:sz w:val="24"/>
                <w:szCs w:val="24"/>
              </w:rPr>
              <w:t>【重要参数或功能要求】</w:t>
            </w:r>
            <w:r w:rsidRPr="003E7D1D">
              <w:rPr>
                <w:rFonts w:ascii="仿宋" w:eastAsia="仿宋" w:hAnsi="仿宋" w:hint="eastAsia"/>
                <w:color w:val="000000" w:themeColor="text1"/>
                <w:sz w:val="24"/>
                <w:szCs w:val="24"/>
              </w:rPr>
              <w:t>挥发罐：麻醉机与挥发罐同品牌；挥发罐开放式、密闭式可选，挥发罐出厂一次标定，挥发罐容量300ml</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2.17</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呼吸回路：半紧闭集成呼吸回路水平和垂直定位方便：易于拆卸、清洁和消毒</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2.18</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1.5升二氧化碳吸收罐</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2.19</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回路气体二次经过钠石灰罐充分吸收CO2</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2.20</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呼吸回路可以高温高压消毒</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2.21</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呼吸回路安装位置及高度可由用户根据实际使用习惯决定</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2.22</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流量传感器，投标方陈述各自流量传感器类型，每台机器提供10个流量传感器</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2.23</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监测功能：具有呼吸频率、潮气量、分钟通气量、平均气道压、气道峰压、PEEP、氧浓度监测与显示功能以及所有新鲜气体流量</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2.24</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三级智能报警系统：PEEP的设定及监测，断电下电池工作大于等于30分钟</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2.25</w:t>
            </w:r>
          </w:p>
        </w:tc>
        <w:tc>
          <w:tcPr>
            <w:tcW w:w="8222" w:type="dxa"/>
            <w:shd w:val="clear" w:color="auto" w:fill="auto"/>
            <w:vAlign w:val="center"/>
          </w:tcPr>
          <w:p w:rsidR="00123B6D" w:rsidRPr="003E7D1D" w:rsidRDefault="00123B6D" w:rsidP="006448D6">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主机屏幕大于等于10.4寸</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2.26</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具有一体化回路加热系统</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2.27</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压力限制（Pmax）：15-65cmH2O</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2.28</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窒息通气最小频率：3-18次/分</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2.29</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总的集成呼吸回路容量：1.7升加手动皮囊</w:t>
            </w:r>
          </w:p>
        </w:tc>
      </w:tr>
      <w:tr w:rsidR="003E7D1D" w:rsidRPr="003E7D1D" w:rsidTr="00642293">
        <w:trPr>
          <w:trHeight w:val="454"/>
        </w:trPr>
        <w:tc>
          <w:tcPr>
            <w:tcW w:w="1276" w:type="dxa"/>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2.30</w:t>
            </w:r>
          </w:p>
        </w:tc>
        <w:tc>
          <w:tcPr>
            <w:tcW w:w="8222" w:type="dxa"/>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通气模式：手动/自主，容量控制(VCV)，可选配压力控制（PCV），可选配同步间歇指令通气带压力支持（SIMV/PS）</w:t>
            </w:r>
          </w:p>
        </w:tc>
      </w:tr>
      <w:tr w:rsidR="003E7D1D" w:rsidRPr="003E7D1D" w:rsidTr="006448D6">
        <w:trPr>
          <w:trHeight w:val="454"/>
        </w:trPr>
        <w:tc>
          <w:tcPr>
            <w:tcW w:w="1276" w:type="dxa"/>
            <w:tcBorders>
              <w:bottom w:val="single" w:sz="6" w:space="0" w:color="0070C0"/>
            </w:tcBorders>
            <w:shd w:val="clear" w:color="auto" w:fill="auto"/>
            <w:vAlign w:val="center"/>
          </w:tcPr>
          <w:p w:rsidR="00123B6D" w:rsidRPr="003E7D1D" w:rsidRDefault="00123B6D"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2.31</w:t>
            </w:r>
          </w:p>
        </w:tc>
        <w:tc>
          <w:tcPr>
            <w:tcW w:w="8222" w:type="dxa"/>
            <w:tcBorders>
              <w:bottom w:val="single" w:sz="6" w:space="0" w:color="0070C0"/>
            </w:tcBorders>
            <w:shd w:val="clear" w:color="auto" w:fill="auto"/>
            <w:vAlign w:val="center"/>
          </w:tcPr>
          <w:p w:rsidR="00123B6D" w:rsidRPr="003E7D1D" w:rsidRDefault="00123B6D"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通讯接口：RS232</w:t>
            </w:r>
          </w:p>
        </w:tc>
      </w:tr>
      <w:tr w:rsidR="003E7D1D" w:rsidRPr="003E7D1D" w:rsidTr="006448D6">
        <w:trPr>
          <w:trHeight w:val="454"/>
        </w:trPr>
        <w:tc>
          <w:tcPr>
            <w:tcW w:w="1276" w:type="dxa"/>
            <w:tcBorders>
              <w:top w:val="single" w:sz="6" w:space="0" w:color="0070C0"/>
              <w:bottom w:val="single" w:sz="6" w:space="0" w:color="0070C0"/>
            </w:tcBorders>
            <w:shd w:val="clear" w:color="auto" w:fill="E5DFEC" w:themeFill="accent4" w:themeFillTint="33"/>
            <w:vAlign w:val="center"/>
          </w:tcPr>
          <w:p w:rsidR="00A6136F" w:rsidRPr="003E7D1D" w:rsidRDefault="00A6136F" w:rsidP="00A6136F">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2.3</w:t>
            </w:r>
          </w:p>
        </w:tc>
        <w:tc>
          <w:tcPr>
            <w:tcW w:w="8222" w:type="dxa"/>
            <w:tcBorders>
              <w:top w:val="single" w:sz="6" w:space="0" w:color="0070C0"/>
              <w:bottom w:val="single" w:sz="6" w:space="0" w:color="0070C0"/>
            </w:tcBorders>
            <w:shd w:val="clear" w:color="auto" w:fill="E5DFEC" w:themeFill="accent4" w:themeFillTint="33"/>
            <w:vAlign w:val="center"/>
          </w:tcPr>
          <w:p w:rsidR="00A6136F" w:rsidRPr="003E7D1D" w:rsidRDefault="006448D6" w:rsidP="00430927">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麻醉机（高端型）</w:t>
            </w:r>
            <w:r w:rsidR="00A6136F" w:rsidRPr="003E7D1D">
              <w:rPr>
                <w:rFonts w:ascii="仿宋" w:eastAsia="仿宋" w:hAnsi="仿宋" w:hint="eastAsia"/>
                <w:b/>
                <w:color w:val="000000" w:themeColor="text1"/>
                <w:sz w:val="24"/>
                <w:szCs w:val="24"/>
              </w:rPr>
              <w:t>、2台</w:t>
            </w:r>
            <w:r w:rsidRPr="003E7D1D">
              <w:rPr>
                <w:rFonts w:ascii="仿宋" w:eastAsia="仿宋" w:hAnsi="仿宋" w:hint="eastAsia"/>
                <w:b/>
                <w:i/>
                <w:color w:val="000000" w:themeColor="text1"/>
                <w:sz w:val="24"/>
                <w:szCs w:val="24"/>
              </w:rPr>
              <w:t>（说明：以下2台麻醉机是在上述麻醉机的基础上进行升级，投标时应分列报价。升级参数要求如下）</w:t>
            </w:r>
          </w:p>
        </w:tc>
      </w:tr>
      <w:tr w:rsidR="003E7D1D" w:rsidRPr="003E7D1D" w:rsidTr="006448D6">
        <w:trPr>
          <w:trHeight w:val="454"/>
        </w:trPr>
        <w:tc>
          <w:tcPr>
            <w:tcW w:w="1276" w:type="dxa"/>
            <w:tcBorders>
              <w:top w:val="single" w:sz="6" w:space="0" w:color="0070C0"/>
            </w:tcBorders>
            <w:shd w:val="clear" w:color="auto" w:fill="auto"/>
            <w:vAlign w:val="center"/>
          </w:tcPr>
          <w:p w:rsidR="006448D6"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006448D6" w:rsidRPr="003E7D1D">
              <w:rPr>
                <w:rFonts w:ascii="仿宋" w:eastAsia="仿宋" w:hAnsi="仿宋" w:hint="eastAsia"/>
                <w:color w:val="000000" w:themeColor="text1"/>
                <w:sz w:val="24"/>
                <w:szCs w:val="24"/>
              </w:rPr>
              <w:t>3</w:t>
            </w:r>
            <w:r w:rsidR="006448D6" w:rsidRPr="003E7D1D">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6448D6" w:rsidRPr="003E7D1D" w:rsidRDefault="006448D6"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显示屏为</w:t>
            </w:r>
            <w:r w:rsidRPr="003E7D1D">
              <w:rPr>
                <w:rFonts w:ascii="仿宋" w:eastAsia="仿宋" w:hAnsi="仿宋"/>
                <w:color w:val="000000" w:themeColor="text1"/>
                <w:sz w:val="24"/>
                <w:szCs w:val="24"/>
              </w:rPr>
              <w:t>≥</w:t>
            </w:r>
            <w:r w:rsidRPr="003E7D1D">
              <w:rPr>
                <w:rFonts w:ascii="仿宋" w:eastAsia="仿宋" w:hAnsi="仿宋" w:hint="eastAsia"/>
                <w:color w:val="000000" w:themeColor="text1"/>
                <w:sz w:val="24"/>
                <w:szCs w:val="24"/>
              </w:rPr>
              <w:t>1</w:t>
            </w:r>
            <w:r w:rsidRPr="003E7D1D">
              <w:rPr>
                <w:rFonts w:ascii="仿宋" w:eastAsia="仿宋" w:hAnsi="仿宋"/>
                <w:color w:val="000000" w:themeColor="text1"/>
                <w:sz w:val="24"/>
                <w:szCs w:val="24"/>
              </w:rPr>
              <w:t>5</w:t>
            </w:r>
            <w:r w:rsidRPr="003E7D1D">
              <w:rPr>
                <w:rFonts w:ascii="仿宋" w:eastAsia="仿宋" w:hAnsi="仿宋" w:hint="eastAsia"/>
                <w:color w:val="000000" w:themeColor="text1"/>
                <w:sz w:val="24"/>
                <w:szCs w:val="24"/>
              </w:rPr>
              <w:t>寸彩色触摸屏</w:t>
            </w:r>
          </w:p>
        </w:tc>
      </w:tr>
      <w:tr w:rsidR="003E7D1D" w:rsidRPr="003E7D1D" w:rsidTr="00642293">
        <w:trPr>
          <w:trHeight w:val="454"/>
        </w:trPr>
        <w:tc>
          <w:tcPr>
            <w:tcW w:w="1276" w:type="dxa"/>
            <w:shd w:val="clear" w:color="auto" w:fill="auto"/>
            <w:vAlign w:val="center"/>
          </w:tcPr>
          <w:p w:rsidR="006448D6"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006448D6" w:rsidRPr="003E7D1D">
              <w:rPr>
                <w:rFonts w:ascii="仿宋" w:eastAsia="仿宋" w:hAnsi="仿宋" w:hint="eastAsia"/>
                <w:color w:val="000000" w:themeColor="text1"/>
                <w:sz w:val="24"/>
                <w:szCs w:val="24"/>
              </w:rPr>
              <w:t>3</w:t>
            </w:r>
            <w:r w:rsidR="006448D6" w:rsidRPr="003E7D1D">
              <w:rPr>
                <w:rFonts w:ascii="仿宋" w:eastAsia="仿宋" w:hAnsi="仿宋"/>
                <w:color w:val="000000" w:themeColor="text1"/>
                <w:sz w:val="24"/>
                <w:szCs w:val="24"/>
              </w:rPr>
              <w:t>.2</w:t>
            </w:r>
          </w:p>
        </w:tc>
        <w:tc>
          <w:tcPr>
            <w:tcW w:w="8222" w:type="dxa"/>
            <w:shd w:val="clear" w:color="auto" w:fill="auto"/>
            <w:vAlign w:val="center"/>
          </w:tcPr>
          <w:p w:rsidR="006448D6" w:rsidRPr="003E7D1D" w:rsidRDefault="006448D6"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第二状态显示屏：</w:t>
            </w:r>
            <w:r w:rsidRPr="003E7D1D">
              <w:rPr>
                <w:rFonts w:ascii="仿宋" w:eastAsia="仿宋" w:hAnsi="仿宋" w:cs="Arial" w:hint="eastAsia"/>
                <w:color w:val="000000" w:themeColor="text1"/>
                <w:sz w:val="24"/>
                <w:szCs w:val="24"/>
              </w:rPr>
              <w:t>显示气源、主电源和电池、气道压力和时间等信息</w:t>
            </w:r>
          </w:p>
        </w:tc>
      </w:tr>
      <w:tr w:rsidR="003E7D1D" w:rsidRPr="003E7D1D" w:rsidTr="00642293">
        <w:trPr>
          <w:trHeight w:val="454"/>
        </w:trPr>
        <w:tc>
          <w:tcPr>
            <w:tcW w:w="1276" w:type="dxa"/>
            <w:shd w:val="clear" w:color="auto" w:fill="auto"/>
            <w:vAlign w:val="center"/>
          </w:tcPr>
          <w:p w:rsidR="006448D6"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006448D6" w:rsidRPr="003E7D1D">
              <w:rPr>
                <w:rFonts w:ascii="仿宋" w:eastAsia="仿宋" w:hAnsi="仿宋"/>
                <w:color w:val="000000" w:themeColor="text1"/>
                <w:sz w:val="24"/>
                <w:szCs w:val="24"/>
              </w:rPr>
              <w:t>3.3</w:t>
            </w:r>
          </w:p>
        </w:tc>
        <w:tc>
          <w:tcPr>
            <w:tcW w:w="8222" w:type="dxa"/>
            <w:shd w:val="clear" w:color="auto" w:fill="auto"/>
            <w:vAlign w:val="center"/>
          </w:tcPr>
          <w:p w:rsidR="006448D6" w:rsidRPr="003E7D1D" w:rsidRDefault="006448D6" w:rsidP="00F55C6B">
            <w:pPr>
              <w:spacing w:line="276" w:lineRule="auto"/>
              <w:rPr>
                <w:rFonts w:ascii="仿宋" w:eastAsia="仿宋" w:hAnsi="仿宋"/>
                <w:color w:val="000000" w:themeColor="text1"/>
                <w:sz w:val="24"/>
                <w:szCs w:val="24"/>
              </w:rPr>
            </w:pPr>
            <w:r w:rsidRPr="003E7D1D">
              <w:rPr>
                <w:rFonts w:ascii="仿宋" w:eastAsia="仿宋" w:hAnsi="仿宋"/>
                <w:color w:val="000000" w:themeColor="text1"/>
                <w:sz w:val="24"/>
                <w:szCs w:val="24"/>
              </w:rPr>
              <w:t>潮气量：容控模式下</w:t>
            </w:r>
            <w:r w:rsidRPr="003E7D1D">
              <w:rPr>
                <w:rFonts w:ascii="仿宋" w:eastAsia="仿宋" w:hAnsi="仿宋" w:hint="eastAsia"/>
                <w:color w:val="000000" w:themeColor="text1"/>
                <w:sz w:val="24"/>
                <w:szCs w:val="24"/>
              </w:rPr>
              <w:t>1</w:t>
            </w:r>
            <w:r w:rsidRPr="003E7D1D">
              <w:rPr>
                <w:rFonts w:ascii="仿宋" w:eastAsia="仿宋" w:hAnsi="仿宋"/>
                <w:color w:val="000000" w:themeColor="text1"/>
                <w:sz w:val="24"/>
                <w:szCs w:val="24"/>
              </w:rPr>
              <w:t>0-1400</w:t>
            </w:r>
            <w:r w:rsidRPr="003E7D1D">
              <w:rPr>
                <w:rFonts w:ascii="仿宋" w:eastAsia="仿宋" w:hAnsi="仿宋" w:hint="eastAsia"/>
                <w:color w:val="000000" w:themeColor="text1"/>
                <w:sz w:val="24"/>
                <w:szCs w:val="24"/>
              </w:rPr>
              <w:t>ml</w:t>
            </w:r>
            <w:r w:rsidRPr="003E7D1D">
              <w:rPr>
                <w:rFonts w:ascii="仿宋" w:eastAsia="仿宋" w:hAnsi="仿宋"/>
                <w:color w:val="000000" w:themeColor="text1"/>
                <w:sz w:val="24"/>
                <w:szCs w:val="24"/>
              </w:rPr>
              <w:t>，适合于小儿、新生儿</w:t>
            </w:r>
          </w:p>
        </w:tc>
      </w:tr>
      <w:tr w:rsidR="003E7D1D" w:rsidRPr="003E7D1D" w:rsidTr="00642293">
        <w:trPr>
          <w:trHeight w:val="454"/>
        </w:trPr>
        <w:tc>
          <w:tcPr>
            <w:tcW w:w="1276" w:type="dxa"/>
            <w:shd w:val="clear" w:color="auto" w:fill="auto"/>
            <w:vAlign w:val="center"/>
          </w:tcPr>
          <w:p w:rsidR="006448D6" w:rsidRPr="003E7D1D" w:rsidRDefault="006448D6" w:rsidP="006727D3">
            <w:pPr>
              <w:spacing w:line="276" w:lineRule="auto"/>
              <w:jc w:val="center"/>
              <w:rPr>
                <w:rFonts w:ascii="仿宋" w:eastAsia="仿宋" w:hAnsi="仿宋"/>
                <w:b/>
                <w:color w:val="000000" w:themeColor="text1"/>
                <w:sz w:val="24"/>
                <w:szCs w:val="24"/>
              </w:rPr>
            </w:pPr>
            <w:r w:rsidRPr="003E7D1D">
              <w:rPr>
                <w:rFonts w:ascii="仿宋" w:eastAsia="仿宋" w:hAnsi="仿宋" w:hint="eastAsia"/>
                <w:color w:val="000000" w:themeColor="text1"/>
                <w:sz w:val="24"/>
                <w:szCs w:val="24"/>
              </w:rPr>
              <w:t>■</w:t>
            </w:r>
            <w:r w:rsidRPr="003E7D1D">
              <w:rPr>
                <w:rFonts w:ascii="仿宋" w:eastAsia="仿宋" w:hAnsi="仿宋" w:hint="eastAsia"/>
                <w:b/>
                <w:color w:val="000000" w:themeColor="text1"/>
                <w:sz w:val="24"/>
                <w:szCs w:val="24"/>
              </w:rPr>
              <w:t>2.3.</w:t>
            </w:r>
            <w:r w:rsidR="00430927" w:rsidRPr="003E7D1D">
              <w:rPr>
                <w:rFonts w:ascii="仿宋" w:eastAsia="仿宋" w:hAnsi="仿宋" w:hint="eastAsia"/>
                <w:b/>
                <w:color w:val="000000" w:themeColor="text1"/>
                <w:sz w:val="24"/>
                <w:szCs w:val="24"/>
              </w:rPr>
              <w:t>4</w:t>
            </w:r>
            <w:r w:rsidRPr="003E7D1D">
              <w:rPr>
                <w:rFonts w:ascii="仿宋" w:eastAsia="仿宋" w:hAnsi="仿宋" w:hint="eastAsia"/>
                <w:b/>
                <w:color w:val="000000" w:themeColor="text1"/>
                <w:sz w:val="24"/>
                <w:szCs w:val="24"/>
              </w:rPr>
              <w:t>1</w:t>
            </w:r>
          </w:p>
        </w:tc>
        <w:tc>
          <w:tcPr>
            <w:tcW w:w="8222" w:type="dxa"/>
            <w:shd w:val="clear" w:color="auto" w:fill="auto"/>
            <w:vAlign w:val="center"/>
          </w:tcPr>
          <w:p w:rsidR="006448D6" w:rsidRPr="003E7D1D" w:rsidRDefault="006448D6" w:rsidP="006727D3">
            <w:pPr>
              <w:spacing w:line="276" w:lineRule="auto"/>
              <w:rPr>
                <w:rFonts w:ascii="仿宋" w:eastAsia="仿宋" w:hAnsi="仿宋"/>
                <w:b/>
                <w:color w:val="000000" w:themeColor="text1"/>
                <w:sz w:val="24"/>
                <w:szCs w:val="24"/>
              </w:rPr>
            </w:pPr>
            <w:r w:rsidRPr="003E7D1D">
              <w:rPr>
                <w:rFonts w:ascii="仿宋" w:eastAsia="仿宋" w:hAnsi="仿宋" w:hint="eastAsia"/>
                <w:b/>
                <w:i/>
                <w:color w:val="000000" w:themeColor="text1"/>
                <w:sz w:val="24"/>
                <w:szCs w:val="24"/>
              </w:rPr>
              <w:t>【重要参数或功能要求】</w:t>
            </w:r>
            <w:r w:rsidRPr="003E7D1D">
              <w:rPr>
                <w:rFonts w:ascii="仿宋" w:eastAsia="仿宋" w:hAnsi="仿宋"/>
                <w:color w:val="000000" w:themeColor="text1"/>
                <w:sz w:val="24"/>
                <w:szCs w:val="24"/>
              </w:rPr>
              <w:t>最大吸气流速：≥150 L/min</w:t>
            </w:r>
          </w:p>
        </w:tc>
      </w:tr>
      <w:tr w:rsidR="003E7D1D" w:rsidRPr="003E7D1D" w:rsidTr="00642293">
        <w:trPr>
          <w:trHeight w:val="454"/>
        </w:trPr>
        <w:tc>
          <w:tcPr>
            <w:tcW w:w="1276" w:type="dxa"/>
            <w:shd w:val="clear" w:color="auto" w:fill="auto"/>
            <w:vAlign w:val="center"/>
          </w:tcPr>
          <w:p w:rsidR="006448D6"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006448D6" w:rsidRPr="003E7D1D">
              <w:rPr>
                <w:rFonts w:ascii="仿宋" w:eastAsia="仿宋" w:hAnsi="仿宋" w:hint="eastAsia"/>
                <w:color w:val="000000" w:themeColor="text1"/>
                <w:sz w:val="24"/>
                <w:szCs w:val="24"/>
              </w:rPr>
              <w:t>3</w:t>
            </w:r>
            <w:r w:rsidR="006448D6" w:rsidRPr="003E7D1D">
              <w:rPr>
                <w:rFonts w:ascii="仿宋" w:eastAsia="仿宋" w:hAnsi="仿宋"/>
                <w:color w:val="000000" w:themeColor="text1"/>
                <w:sz w:val="24"/>
                <w:szCs w:val="24"/>
              </w:rPr>
              <w:t>.5</w:t>
            </w:r>
          </w:p>
        </w:tc>
        <w:tc>
          <w:tcPr>
            <w:tcW w:w="8222" w:type="dxa"/>
            <w:shd w:val="clear" w:color="auto" w:fill="auto"/>
            <w:vAlign w:val="center"/>
          </w:tcPr>
          <w:p w:rsidR="006448D6" w:rsidRPr="003E7D1D" w:rsidRDefault="006448D6"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P</w:t>
            </w:r>
            <w:r w:rsidRPr="003E7D1D">
              <w:rPr>
                <w:rFonts w:ascii="仿宋" w:eastAsia="仿宋" w:hAnsi="仿宋"/>
                <w:color w:val="000000" w:themeColor="text1"/>
                <w:sz w:val="24"/>
                <w:szCs w:val="24"/>
              </w:rPr>
              <w:t>EEP</w:t>
            </w:r>
            <w:r w:rsidRPr="003E7D1D">
              <w:rPr>
                <w:rFonts w:ascii="仿宋" w:eastAsia="仿宋" w:hAnsi="仿宋" w:hint="eastAsia"/>
                <w:color w:val="000000" w:themeColor="text1"/>
                <w:sz w:val="24"/>
                <w:szCs w:val="24"/>
              </w:rPr>
              <w:t>：关闭，</w:t>
            </w:r>
            <w:r w:rsidRPr="003E7D1D">
              <w:rPr>
                <w:rFonts w:ascii="仿宋" w:eastAsia="仿宋" w:hAnsi="仿宋"/>
                <w:color w:val="000000" w:themeColor="text1"/>
                <w:sz w:val="24"/>
                <w:szCs w:val="24"/>
              </w:rPr>
              <w:t>2-35</w:t>
            </w:r>
            <w:r w:rsidRPr="003E7D1D">
              <w:rPr>
                <w:rFonts w:ascii="仿宋" w:eastAsia="仿宋" w:hAnsi="仿宋" w:hint="eastAsia"/>
                <w:color w:val="000000" w:themeColor="text1"/>
                <w:sz w:val="24"/>
                <w:szCs w:val="24"/>
              </w:rPr>
              <w:t>mbar（连续可调）</w:t>
            </w:r>
          </w:p>
        </w:tc>
      </w:tr>
      <w:tr w:rsidR="003E7D1D" w:rsidRPr="003E7D1D" w:rsidTr="00642293">
        <w:trPr>
          <w:trHeight w:val="454"/>
        </w:trPr>
        <w:tc>
          <w:tcPr>
            <w:tcW w:w="1276" w:type="dxa"/>
            <w:shd w:val="clear" w:color="auto" w:fill="auto"/>
            <w:vAlign w:val="center"/>
          </w:tcPr>
          <w:p w:rsidR="006448D6"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lastRenderedPageBreak/>
              <w:t>2.</w:t>
            </w:r>
            <w:r w:rsidR="006448D6" w:rsidRPr="003E7D1D">
              <w:rPr>
                <w:rFonts w:ascii="仿宋" w:eastAsia="仿宋" w:hAnsi="仿宋" w:hint="eastAsia"/>
                <w:color w:val="000000" w:themeColor="text1"/>
                <w:sz w:val="24"/>
                <w:szCs w:val="24"/>
              </w:rPr>
              <w:t>3</w:t>
            </w:r>
            <w:r w:rsidR="006448D6" w:rsidRPr="003E7D1D">
              <w:rPr>
                <w:rFonts w:ascii="仿宋" w:eastAsia="仿宋" w:hAnsi="仿宋"/>
                <w:color w:val="000000" w:themeColor="text1"/>
                <w:sz w:val="24"/>
                <w:szCs w:val="24"/>
              </w:rPr>
              <w:t>.6</w:t>
            </w:r>
          </w:p>
        </w:tc>
        <w:tc>
          <w:tcPr>
            <w:tcW w:w="8222" w:type="dxa"/>
            <w:shd w:val="clear" w:color="auto" w:fill="auto"/>
            <w:vAlign w:val="center"/>
          </w:tcPr>
          <w:p w:rsidR="006448D6" w:rsidRPr="003E7D1D" w:rsidRDefault="006448D6" w:rsidP="00F55C6B">
            <w:pPr>
              <w:spacing w:line="276" w:lineRule="auto"/>
              <w:rPr>
                <w:rFonts w:ascii="仿宋" w:eastAsia="仿宋" w:hAnsi="仿宋"/>
                <w:color w:val="000000" w:themeColor="text1"/>
                <w:sz w:val="24"/>
                <w:szCs w:val="24"/>
              </w:rPr>
            </w:pPr>
            <w:r w:rsidRPr="003E7D1D">
              <w:rPr>
                <w:rFonts w:ascii="仿宋" w:eastAsia="仿宋" w:hAnsi="仿宋"/>
                <w:color w:val="000000" w:themeColor="text1"/>
                <w:sz w:val="24"/>
                <w:szCs w:val="24"/>
              </w:rPr>
              <w:t>呼吸频率:3-85次/分钟</w:t>
            </w:r>
          </w:p>
        </w:tc>
      </w:tr>
      <w:tr w:rsidR="003E7D1D" w:rsidRPr="003E7D1D" w:rsidTr="00642293">
        <w:trPr>
          <w:trHeight w:val="454"/>
        </w:trPr>
        <w:tc>
          <w:tcPr>
            <w:tcW w:w="1276" w:type="dxa"/>
            <w:shd w:val="clear" w:color="auto" w:fill="auto"/>
            <w:vAlign w:val="center"/>
          </w:tcPr>
          <w:p w:rsidR="006448D6"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006448D6" w:rsidRPr="003E7D1D">
              <w:rPr>
                <w:rFonts w:ascii="仿宋" w:eastAsia="仿宋" w:hAnsi="仿宋" w:hint="eastAsia"/>
                <w:color w:val="000000" w:themeColor="text1"/>
                <w:sz w:val="24"/>
                <w:szCs w:val="24"/>
              </w:rPr>
              <w:t>3</w:t>
            </w:r>
            <w:r w:rsidR="006448D6" w:rsidRPr="003E7D1D">
              <w:rPr>
                <w:rFonts w:ascii="仿宋" w:eastAsia="仿宋" w:hAnsi="仿宋"/>
                <w:color w:val="000000" w:themeColor="text1"/>
                <w:sz w:val="24"/>
                <w:szCs w:val="24"/>
              </w:rPr>
              <w:t>.7</w:t>
            </w:r>
          </w:p>
        </w:tc>
        <w:tc>
          <w:tcPr>
            <w:tcW w:w="8222" w:type="dxa"/>
            <w:shd w:val="clear" w:color="auto" w:fill="auto"/>
            <w:vAlign w:val="center"/>
          </w:tcPr>
          <w:p w:rsidR="006448D6" w:rsidRPr="003E7D1D" w:rsidRDefault="006448D6" w:rsidP="00F55C6B">
            <w:pPr>
              <w:spacing w:line="276" w:lineRule="auto"/>
              <w:rPr>
                <w:rFonts w:ascii="仿宋" w:eastAsia="仿宋" w:hAnsi="仿宋"/>
                <w:color w:val="000000" w:themeColor="text1"/>
                <w:sz w:val="24"/>
                <w:szCs w:val="24"/>
              </w:rPr>
            </w:pPr>
            <w:r w:rsidRPr="003E7D1D">
              <w:rPr>
                <w:rFonts w:ascii="仿宋" w:eastAsia="仿宋" w:hAnsi="仿宋"/>
                <w:color w:val="000000" w:themeColor="text1"/>
                <w:sz w:val="24"/>
                <w:szCs w:val="24"/>
              </w:rPr>
              <w:t>吸呼比：8:1－1:8</w:t>
            </w:r>
          </w:p>
        </w:tc>
      </w:tr>
      <w:tr w:rsidR="003E7D1D" w:rsidRPr="003E7D1D" w:rsidTr="00430927">
        <w:trPr>
          <w:trHeight w:val="454"/>
        </w:trPr>
        <w:tc>
          <w:tcPr>
            <w:tcW w:w="1276" w:type="dxa"/>
            <w:tcBorders>
              <w:bottom w:val="single" w:sz="6" w:space="0" w:color="0070C0"/>
            </w:tcBorders>
            <w:shd w:val="clear" w:color="auto" w:fill="auto"/>
            <w:vAlign w:val="center"/>
          </w:tcPr>
          <w:p w:rsidR="006448D6"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006448D6" w:rsidRPr="003E7D1D">
              <w:rPr>
                <w:rFonts w:ascii="仿宋" w:eastAsia="仿宋" w:hAnsi="仿宋" w:hint="eastAsia"/>
                <w:color w:val="000000" w:themeColor="text1"/>
                <w:sz w:val="24"/>
                <w:szCs w:val="24"/>
              </w:rPr>
              <w:t>3</w:t>
            </w:r>
            <w:r w:rsidR="006448D6" w:rsidRPr="003E7D1D">
              <w:rPr>
                <w:rFonts w:ascii="仿宋" w:eastAsia="仿宋" w:hAnsi="仿宋"/>
                <w:color w:val="000000" w:themeColor="text1"/>
                <w:sz w:val="24"/>
                <w:szCs w:val="24"/>
              </w:rPr>
              <w:t>.8</w:t>
            </w:r>
          </w:p>
        </w:tc>
        <w:tc>
          <w:tcPr>
            <w:tcW w:w="8222" w:type="dxa"/>
            <w:tcBorders>
              <w:bottom w:val="single" w:sz="6" w:space="0" w:color="0070C0"/>
            </w:tcBorders>
            <w:shd w:val="clear" w:color="auto" w:fill="auto"/>
            <w:vAlign w:val="center"/>
          </w:tcPr>
          <w:p w:rsidR="006448D6" w:rsidRPr="003E7D1D" w:rsidRDefault="006448D6"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具有电子新鲜气体混合器</w:t>
            </w:r>
          </w:p>
        </w:tc>
      </w:tr>
      <w:tr w:rsidR="003E7D1D" w:rsidRPr="003E7D1D" w:rsidTr="00430927">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430927" w:rsidRPr="003E7D1D" w:rsidRDefault="00430927" w:rsidP="00F55C6B">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三</w:t>
            </w:r>
          </w:p>
        </w:tc>
        <w:tc>
          <w:tcPr>
            <w:tcW w:w="8222" w:type="dxa"/>
            <w:tcBorders>
              <w:top w:val="single" w:sz="6" w:space="0" w:color="0070C0"/>
              <w:bottom w:val="single" w:sz="6" w:space="0" w:color="0070C0"/>
            </w:tcBorders>
            <w:shd w:val="clear" w:color="auto" w:fill="FDE9D9" w:themeFill="accent6" w:themeFillTint="33"/>
            <w:vAlign w:val="center"/>
          </w:tcPr>
          <w:p w:rsidR="00430927" w:rsidRPr="003E7D1D" w:rsidRDefault="00430927" w:rsidP="00F55C6B">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配置要求</w:t>
            </w:r>
          </w:p>
        </w:tc>
      </w:tr>
      <w:tr w:rsidR="003E7D1D" w:rsidRPr="003E7D1D" w:rsidTr="00430927">
        <w:trPr>
          <w:trHeight w:val="454"/>
        </w:trPr>
        <w:tc>
          <w:tcPr>
            <w:tcW w:w="1276" w:type="dxa"/>
            <w:tcBorders>
              <w:top w:val="single" w:sz="6" w:space="0" w:color="0070C0"/>
              <w:bottom w:val="single" w:sz="6" w:space="0" w:color="0070C0"/>
            </w:tcBorders>
            <w:shd w:val="clear" w:color="auto" w:fill="auto"/>
            <w:vAlign w:val="center"/>
          </w:tcPr>
          <w:p w:rsidR="00430927" w:rsidRPr="003E7D1D" w:rsidRDefault="00430927" w:rsidP="00F55C6B">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3.1</w:t>
            </w:r>
          </w:p>
        </w:tc>
        <w:tc>
          <w:tcPr>
            <w:tcW w:w="8222" w:type="dxa"/>
            <w:tcBorders>
              <w:top w:val="single" w:sz="6" w:space="0" w:color="0070C0"/>
              <w:bottom w:val="single" w:sz="6" w:space="0" w:color="0070C0"/>
            </w:tcBorders>
            <w:shd w:val="clear" w:color="auto" w:fill="auto"/>
            <w:vAlign w:val="center"/>
          </w:tcPr>
          <w:p w:rsidR="00430927" w:rsidRPr="003E7D1D" w:rsidRDefault="00430927"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手术麻醉主机系统、1套</w:t>
            </w:r>
          </w:p>
        </w:tc>
      </w:tr>
      <w:tr w:rsidR="003E7D1D" w:rsidRPr="003E7D1D" w:rsidTr="00430927">
        <w:trPr>
          <w:trHeight w:val="454"/>
        </w:trPr>
        <w:tc>
          <w:tcPr>
            <w:tcW w:w="1276" w:type="dxa"/>
            <w:tcBorders>
              <w:top w:val="single" w:sz="6" w:space="0" w:color="0070C0"/>
              <w:bottom w:val="single" w:sz="6" w:space="0" w:color="0070C0"/>
            </w:tcBorders>
            <w:shd w:val="clear" w:color="auto" w:fill="auto"/>
            <w:vAlign w:val="center"/>
          </w:tcPr>
          <w:p w:rsidR="00430927" w:rsidRPr="003E7D1D" w:rsidRDefault="00430927" w:rsidP="00430927">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3.2</w:t>
            </w:r>
          </w:p>
        </w:tc>
        <w:tc>
          <w:tcPr>
            <w:tcW w:w="8222" w:type="dxa"/>
            <w:tcBorders>
              <w:top w:val="single" w:sz="6" w:space="0" w:color="0070C0"/>
              <w:bottom w:val="single" w:sz="6" w:space="0" w:color="0070C0"/>
            </w:tcBorders>
            <w:shd w:val="clear" w:color="auto" w:fill="auto"/>
            <w:vAlign w:val="center"/>
          </w:tcPr>
          <w:p w:rsidR="00430927" w:rsidRPr="003E7D1D" w:rsidRDefault="00430927"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麻醉机（普通型）、19台</w:t>
            </w:r>
          </w:p>
        </w:tc>
      </w:tr>
      <w:tr w:rsidR="003E7D1D" w:rsidRPr="003E7D1D" w:rsidTr="00430927">
        <w:trPr>
          <w:trHeight w:val="454"/>
        </w:trPr>
        <w:tc>
          <w:tcPr>
            <w:tcW w:w="1276" w:type="dxa"/>
            <w:tcBorders>
              <w:top w:val="single" w:sz="6" w:space="0" w:color="0070C0"/>
            </w:tcBorders>
            <w:shd w:val="clear" w:color="auto" w:fill="auto"/>
            <w:vAlign w:val="center"/>
          </w:tcPr>
          <w:p w:rsidR="00430927" w:rsidRPr="003E7D1D" w:rsidRDefault="00430927" w:rsidP="00430927">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3.3</w:t>
            </w:r>
          </w:p>
        </w:tc>
        <w:tc>
          <w:tcPr>
            <w:tcW w:w="8222" w:type="dxa"/>
            <w:tcBorders>
              <w:top w:val="single" w:sz="6" w:space="0" w:color="0070C0"/>
            </w:tcBorders>
            <w:shd w:val="clear" w:color="auto" w:fill="auto"/>
            <w:vAlign w:val="center"/>
          </w:tcPr>
          <w:p w:rsidR="00430927" w:rsidRPr="003E7D1D" w:rsidRDefault="00430927" w:rsidP="00F55C6B">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麻醉机（高端型）、2台</w:t>
            </w:r>
          </w:p>
        </w:tc>
      </w:tr>
    </w:tbl>
    <w:p w:rsidR="00642293" w:rsidRPr="003E7D1D" w:rsidRDefault="00642293" w:rsidP="00642293">
      <w:pPr>
        <w:pStyle w:val="a0"/>
        <w:rPr>
          <w:color w:val="000000" w:themeColor="text1"/>
        </w:rPr>
      </w:pPr>
      <w:r w:rsidRPr="003E7D1D">
        <w:rPr>
          <w:color w:val="000000" w:themeColor="text1"/>
        </w:rPr>
        <w:br w:type="page"/>
      </w:r>
    </w:p>
    <w:p w:rsidR="00642293" w:rsidRPr="003E7D1D" w:rsidRDefault="00EB2754" w:rsidP="00642293">
      <w:pPr>
        <w:pStyle w:val="4"/>
        <w:rPr>
          <w:color w:val="000000" w:themeColor="text1"/>
        </w:rPr>
      </w:pPr>
      <w:r w:rsidRPr="003E7D1D">
        <w:rPr>
          <w:rFonts w:hint="eastAsia"/>
          <w:color w:val="000000" w:themeColor="text1"/>
        </w:rPr>
        <w:lastRenderedPageBreak/>
        <w:t>（2）</w:t>
      </w:r>
      <w:r w:rsidR="00642293" w:rsidRPr="003E7D1D">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17"/>
        <w:gridCol w:w="1701"/>
        <w:gridCol w:w="6946"/>
      </w:tblGrid>
      <w:tr w:rsidR="003E7D1D" w:rsidRPr="003E7D1D" w:rsidTr="00BD473E">
        <w:trPr>
          <w:trHeight w:val="454"/>
          <w:tblHeader/>
        </w:trPr>
        <w:tc>
          <w:tcPr>
            <w:tcW w:w="817" w:type="dxa"/>
            <w:shd w:val="clear" w:color="auto" w:fill="DAEEF3"/>
            <w:vAlign w:val="center"/>
          </w:tcPr>
          <w:p w:rsidR="00642293" w:rsidRPr="003E7D1D" w:rsidRDefault="00642293" w:rsidP="00BD473E">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序号</w:t>
            </w:r>
          </w:p>
        </w:tc>
        <w:tc>
          <w:tcPr>
            <w:tcW w:w="1701" w:type="dxa"/>
            <w:shd w:val="clear" w:color="auto" w:fill="DAEEF3"/>
            <w:vAlign w:val="center"/>
          </w:tcPr>
          <w:p w:rsidR="00642293" w:rsidRPr="003E7D1D" w:rsidRDefault="00642293" w:rsidP="00BD473E">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内容</w:t>
            </w:r>
          </w:p>
        </w:tc>
        <w:tc>
          <w:tcPr>
            <w:tcW w:w="6946" w:type="dxa"/>
            <w:shd w:val="clear" w:color="auto" w:fill="DAEEF3"/>
            <w:vAlign w:val="center"/>
          </w:tcPr>
          <w:p w:rsidR="00642293" w:rsidRPr="003E7D1D" w:rsidRDefault="00642293" w:rsidP="00BD473E">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招标</w:t>
            </w:r>
            <w:r w:rsidRPr="003E7D1D">
              <w:rPr>
                <w:rFonts w:ascii="仿宋" w:eastAsia="仿宋" w:hAnsi="仿宋"/>
                <w:b/>
                <w:color w:val="000000" w:themeColor="text1"/>
                <w:sz w:val="24"/>
              </w:rPr>
              <w:t>要求</w:t>
            </w:r>
          </w:p>
        </w:tc>
      </w:tr>
      <w:tr w:rsidR="003E7D1D" w:rsidRPr="003E7D1D" w:rsidTr="00BD473E">
        <w:trPr>
          <w:trHeight w:val="454"/>
        </w:trPr>
        <w:tc>
          <w:tcPr>
            <w:tcW w:w="817"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w:t>
            </w:r>
          </w:p>
        </w:tc>
        <w:tc>
          <w:tcPr>
            <w:tcW w:w="1701"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w:t>
            </w:r>
            <w:r w:rsidRPr="003E7D1D">
              <w:rPr>
                <w:rFonts w:ascii="仿宋" w:eastAsia="仿宋" w:hAnsi="仿宋" w:cs="Arial" w:hint="eastAsia"/>
                <w:b/>
                <w:color w:val="000000" w:themeColor="text1"/>
                <w:sz w:val="24"/>
              </w:rPr>
              <w:t>交付期限</w:t>
            </w:r>
          </w:p>
        </w:tc>
        <w:tc>
          <w:tcPr>
            <w:tcW w:w="6946" w:type="dxa"/>
            <w:vAlign w:val="center"/>
          </w:tcPr>
          <w:p w:rsidR="00642293" w:rsidRPr="003E7D1D" w:rsidRDefault="00EB2754" w:rsidP="00EB2754">
            <w:pPr>
              <w:spacing w:line="276" w:lineRule="auto"/>
              <w:jc w:val="left"/>
              <w:rPr>
                <w:rFonts w:ascii="仿宋" w:eastAsia="仿宋" w:hAnsi="仿宋" w:cs="Arial"/>
                <w:b/>
                <w:i/>
                <w:color w:val="000000" w:themeColor="text1"/>
                <w:w w:val="90"/>
                <w:sz w:val="24"/>
              </w:rPr>
            </w:pPr>
            <w:r w:rsidRPr="003E7D1D">
              <w:rPr>
                <w:rFonts w:ascii="仿宋" w:eastAsia="仿宋" w:hAnsi="仿宋" w:hint="eastAsia"/>
                <w:b/>
                <w:i/>
                <w:color w:val="000000" w:themeColor="text1"/>
                <w:w w:val="90"/>
                <w:sz w:val="24"/>
              </w:rPr>
              <w:t>接采购人通知后30天内到货并安装调试完毕，达到验收合格标准</w:t>
            </w:r>
          </w:p>
        </w:tc>
      </w:tr>
      <w:tr w:rsidR="003E7D1D" w:rsidRPr="003E7D1D" w:rsidTr="00BD473E">
        <w:trPr>
          <w:trHeight w:val="454"/>
        </w:trPr>
        <w:tc>
          <w:tcPr>
            <w:tcW w:w="817"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p>
        </w:tc>
        <w:tc>
          <w:tcPr>
            <w:tcW w:w="1701"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交付地点</w:t>
            </w:r>
          </w:p>
        </w:tc>
        <w:tc>
          <w:tcPr>
            <w:tcW w:w="6946" w:type="dxa"/>
            <w:vAlign w:val="center"/>
          </w:tcPr>
          <w:p w:rsidR="00642293" w:rsidRPr="003E7D1D" w:rsidRDefault="00642293" w:rsidP="00BD473E">
            <w:pPr>
              <w:spacing w:line="276" w:lineRule="auto"/>
              <w:jc w:val="left"/>
              <w:rPr>
                <w:rFonts w:ascii="仿宋" w:eastAsia="仿宋" w:hAnsi="仿宋" w:cs="Arial"/>
                <w:b/>
                <w:color w:val="000000" w:themeColor="text1"/>
                <w:sz w:val="24"/>
              </w:rPr>
            </w:pPr>
            <w:r w:rsidRPr="003E7D1D">
              <w:rPr>
                <w:rFonts w:ascii="仿宋" w:eastAsia="仿宋" w:hAnsi="仿宋" w:cs="Arial" w:hint="eastAsia"/>
                <w:b/>
                <w:color w:val="000000" w:themeColor="text1"/>
                <w:sz w:val="24"/>
              </w:rPr>
              <w:t>采购人指定地点</w:t>
            </w:r>
            <w:r w:rsidRPr="003E7D1D">
              <w:rPr>
                <w:rFonts w:ascii="仿宋" w:eastAsia="仿宋" w:hAnsi="仿宋" w:cs="Arial" w:hint="eastAsia"/>
                <w:b/>
                <w:i/>
                <w:color w:val="000000" w:themeColor="text1"/>
                <w:sz w:val="24"/>
              </w:rPr>
              <w:t>（杭州市临安区第一人民医院新院区）</w:t>
            </w:r>
          </w:p>
        </w:tc>
      </w:tr>
      <w:tr w:rsidR="003E7D1D" w:rsidRPr="003E7D1D" w:rsidTr="00BD473E">
        <w:trPr>
          <w:trHeight w:val="454"/>
        </w:trPr>
        <w:tc>
          <w:tcPr>
            <w:tcW w:w="817"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c>
          <w:tcPr>
            <w:tcW w:w="1701"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安装</w:t>
            </w:r>
            <w:r w:rsidRPr="003E7D1D">
              <w:rPr>
                <w:rFonts w:ascii="仿宋" w:eastAsia="仿宋" w:hAnsi="仿宋" w:cs="Arial" w:hint="eastAsia"/>
                <w:color w:val="000000" w:themeColor="text1"/>
                <w:sz w:val="24"/>
              </w:rPr>
              <w:t>调试</w:t>
            </w:r>
          </w:p>
        </w:tc>
        <w:tc>
          <w:tcPr>
            <w:tcW w:w="6946" w:type="dxa"/>
            <w:vAlign w:val="center"/>
          </w:tcPr>
          <w:p w:rsidR="00642293" w:rsidRPr="003E7D1D" w:rsidRDefault="00642293" w:rsidP="00BD473E">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w:t>
            </w:r>
            <w:r w:rsidRPr="003E7D1D">
              <w:rPr>
                <w:rFonts w:ascii="仿宋" w:eastAsia="仿宋" w:hAnsi="仿宋"/>
                <w:color w:val="000000" w:themeColor="text1"/>
                <w:sz w:val="24"/>
              </w:rPr>
              <w:t>标准：</w:t>
            </w:r>
            <w:r w:rsidRPr="003E7D1D">
              <w:rPr>
                <w:rFonts w:ascii="仿宋" w:eastAsia="仿宋" w:hAnsi="仿宋"/>
                <w:i/>
                <w:color w:val="000000" w:themeColor="text1"/>
                <w:sz w:val="24"/>
                <w:u w:val="single"/>
              </w:rPr>
              <w:t>符合</w:t>
            </w:r>
            <w:r w:rsidRPr="003E7D1D">
              <w:rPr>
                <w:rFonts w:ascii="仿宋" w:eastAsia="仿宋" w:hAnsi="仿宋" w:hint="eastAsia"/>
                <w:i/>
                <w:color w:val="000000" w:themeColor="text1"/>
                <w:sz w:val="24"/>
                <w:u w:val="single"/>
              </w:rPr>
              <w:t>投标承诺以及</w:t>
            </w:r>
            <w:r w:rsidRPr="003E7D1D">
              <w:rPr>
                <w:rFonts w:ascii="仿宋" w:eastAsia="仿宋" w:hAnsi="仿宋"/>
                <w:i/>
                <w:color w:val="000000" w:themeColor="text1"/>
                <w:sz w:val="24"/>
                <w:u w:val="single"/>
              </w:rPr>
              <w:t>国家</w:t>
            </w:r>
            <w:r w:rsidRPr="003E7D1D">
              <w:rPr>
                <w:rFonts w:ascii="仿宋" w:eastAsia="仿宋" w:hAnsi="仿宋" w:hint="eastAsia"/>
                <w:i/>
                <w:color w:val="000000" w:themeColor="text1"/>
                <w:sz w:val="24"/>
                <w:u w:val="single"/>
              </w:rPr>
              <w:t>、行业相关</w:t>
            </w:r>
            <w:r w:rsidRPr="003E7D1D">
              <w:rPr>
                <w:rFonts w:ascii="仿宋" w:eastAsia="仿宋" w:hAnsi="仿宋"/>
                <w:i/>
                <w:color w:val="000000" w:themeColor="text1"/>
                <w:sz w:val="24"/>
                <w:u w:val="single"/>
              </w:rPr>
              <w:t>技术规范与标准</w:t>
            </w:r>
            <w:r w:rsidRPr="003E7D1D">
              <w:rPr>
                <w:rFonts w:ascii="仿宋" w:eastAsia="仿宋" w:hAnsi="仿宋" w:hint="eastAsia"/>
                <w:color w:val="000000" w:themeColor="text1"/>
                <w:sz w:val="24"/>
              </w:rPr>
              <w:t>；</w:t>
            </w:r>
          </w:p>
          <w:p w:rsidR="00642293" w:rsidRPr="003E7D1D" w:rsidRDefault="00642293" w:rsidP="00BD473E">
            <w:pPr>
              <w:spacing w:line="276" w:lineRule="auto"/>
              <w:jc w:val="left"/>
              <w:rPr>
                <w:rFonts w:ascii="仿宋" w:eastAsia="仿宋" w:hAnsi="仿宋"/>
                <w:color w:val="000000" w:themeColor="text1"/>
                <w:sz w:val="24"/>
              </w:rPr>
            </w:pPr>
            <w:r w:rsidRPr="003E7D1D">
              <w:rPr>
                <w:rFonts w:ascii="仿宋" w:eastAsia="仿宋" w:hAnsi="仿宋" w:hint="eastAsia"/>
                <w:color w:val="000000" w:themeColor="text1"/>
                <w:sz w:val="24"/>
              </w:rPr>
              <w:t>（2）</w:t>
            </w:r>
            <w:r w:rsidRPr="003E7D1D">
              <w:rPr>
                <w:rFonts w:ascii="仿宋" w:eastAsia="仿宋" w:hAnsi="仿宋"/>
                <w:color w:val="000000" w:themeColor="text1"/>
                <w:sz w:val="24"/>
              </w:rPr>
              <w:t>本项目所有</w:t>
            </w:r>
            <w:r w:rsidRPr="003E7D1D">
              <w:rPr>
                <w:rFonts w:ascii="仿宋" w:eastAsia="仿宋" w:hAnsi="仿宋" w:hint="eastAsia"/>
                <w:color w:val="000000" w:themeColor="text1"/>
                <w:sz w:val="24"/>
              </w:rPr>
              <w:t>产品在安装调试过程中</w:t>
            </w:r>
            <w:r w:rsidRPr="003E7D1D">
              <w:rPr>
                <w:rFonts w:ascii="仿宋" w:eastAsia="仿宋" w:hAnsi="仿宋"/>
                <w:color w:val="000000" w:themeColor="text1"/>
                <w:sz w:val="24"/>
              </w:rPr>
              <w:t>涉及的所有工作及配件辅材均由中标</w:t>
            </w:r>
            <w:r w:rsidRPr="003E7D1D">
              <w:rPr>
                <w:rFonts w:ascii="仿宋" w:eastAsia="仿宋" w:hAnsi="仿宋" w:hint="eastAsia"/>
                <w:color w:val="000000" w:themeColor="text1"/>
                <w:sz w:val="24"/>
              </w:rPr>
              <w:t>人</w:t>
            </w:r>
            <w:r w:rsidRPr="003E7D1D">
              <w:rPr>
                <w:rFonts w:ascii="仿宋" w:eastAsia="仿宋" w:hAnsi="仿宋"/>
                <w:color w:val="000000" w:themeColor="text1"/>
                <w:sz w:val="24"/>
              </w:rPr>
              <w:t>负责，</w:t>
            </w:r>
            <w:r w:rsidRPr="003E7D1D">
              <w:rPr>
                <w:rFonts w:ascii="仿宋" w:eastAsia="仿宋" w:hAnsi="仿宋" w:hint="eastAsia"/>
                <w:color w:val="000000" w:themeColor="text1"/>
                <w:sz w:val="24"/>
              </w:rPr>
              <w:t>所需费用</w:t>
            </w:r>
            <w:r w:rsidRPr="003E7D1D">
              <w:rPr>
                <w:rFonts w:ascii="仿宋" w:eastAsia="仿宋" w:hAnsi="仿宋"/>
                <w:color w:val="000000" w:themeColor="text1"/>
                <w:sz w:val="24"/>
              </w:rPr>
              <w:t>计入投标报价。</w:t>
            </w:r>
          </w:p>
        </w:tc>
      </w:tr>
      <w:tr w:rsidR="003E7D1D" w:rsidRPr="003E7D1D" w:rsidTr="00BD473E">
        <w:trPr>
          <w:trHeight w:val="454"/>
        </w:trPr>
        <w:tc>
          <w:tcPr>
            <w:tcW w:w="817"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4</w:t>
            </w:r>
          </w:p>
        </w:tc>
        <w:tc>
          <w:tcPr>
            <w:tcW w:w="1701"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验收</w:t>
            </w:r>
          </w:p>
        </w:tc>
        <w:tc>
          <w:tcPr>
            <w:tcW w:w="6946" w:type="dxa"/>
            <w:vAlign w:val="center"/>
          </w:tcPr>
          <w:p w:rsidR="00642293" w:rsidRPr="003E7D1D" w:rsidRDefault="00642293" w:rsidP="00BD473E">
            <w:pPr>
              <w:spacing w:line="276" w:lineRule="auto"/>
              <w:rPr>
                <w:rFonts w:ascii="仿宋" w:eastAsia="仿宋" w:hAnsi="仿宋"/>
                <w:bCs/>
                <w:color w:val="000000" w:themeColor="text1"/>
                <w:sz w:val="24"/>
              </w:rPr>
            </w:pPr>
            <w:r w:rsidRPr="003E7D1D">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642293" w:rsidRPr="003E7D1D" w:rsidRDefault="00642293" w:rsidP="00BD473E">
            <w:pPr>
              <w:spacing w:line="276" w:lineRule="auto"/>
              <w:rPr>
                <w:rFonts w:ascii="仿宋" w:eastAsia="仿宋" w:hAnsi="仿宋"/>
                <w:bCs/>
                <w:color w:val="000000" w:themeColor="text1"/>
                <w:sz w:val="24"/>
              </w:rPr>
            </w:pPr>
            <w:r w:rsidRPr="003E7D1D">
              <w:rPr>
                <w:rFonts w:ascii="仿宋" w:eastAsia="仿宋" w:hAnsi="仿宋" w:hint="eastAsia"/>
                <w:bCs/>
                <w:color w:val="000000" w:themeColor="text1"/>
                <w:sz w:val="24"/>
              </w:rPr>
              <w:t>（2）</w:t>
            </w:r>
            <w:r w:rsidRPr="003E7D1D">
              <w:rPr>
                <w:rFonts w:ascii="仿宋" w:eastAsia="仿宋" w:hAnsi="仿宋" w:cs="Arial"/>
                <w:color w:val="000000" w:themeColor="text1"/>
                <w:sz w:val="24"/>
              </w:rPr>
              <w:t>▲</w:t>
            </w:r>
            <w:r w:rsidRPr="003E7D1D">
              <w:rPr>
                <w:rFonts w:ascii="仿宋" w:eastAsia="仿宋" w:hAnsi="仿宋" w:hint="eastAsia"/>
                <w:b/>
                <w:bCs/>
                <w:color w:val="000000" w:themeColor="text1"/>
                <w:sz w:val="24"/>
              </w:rPr>
              <w:t>验收合格标准</w:t>
            </w:r>
            <w:r w:rsidRPr="003E7D1D">
              <w:rPr>
                <w:rFonts w:ascii="仿宋" w:eastAsia="仿宋" w:hAnsi="仿宋" w:hint="eastAsia"/>
                <w:bCs/>
                <w:color w:val="000000" w:themeColor="text1"/>
                <w:sz w:val="24"/>
              </w:rPr>
              <w:t>：</w:t>
            </w:r>
            <w:r w:rsidRPr="003E7D1D">
              <w:rPr>
                <w:rFonts w:ascii="仿宋" w:eastAsia="仿宋" w:hAnsi="仿宋" w:hint="eastAsia"/>
                <w:b/>
                <w:i/>
                <w:color w:val="000000" w:themeColor="text1"/>
                <w:sz w:val="24"/>
                <w:u w:val="single"/>
              </w:rPr>
              <w:t>符合招标文件约定的质量要求、完成合同全部约定。</w:t>
            </w:r>
          </w:p>
          <w:p w:rsidR="00642293" w:rsidRPr="003E7D1D" w:rsidRDefault="00642293" w:rsidP="00BD473E">
            <w:pPr>
              <w:spacing w:line="276" w:lineRule="auto"/>
              <w:rPr>
                <w:rFonts w:ascii="仿宋" w:eastAsia="仿宋" w:hAnsi="仿宋"/>
                <w:b/>
                <w:color w:val="000000" w:themeColor="text1"/>
                <w:sz w:val="24"/>
              </w:rPr>
            </w:pPr>
            <w:r w:rsidRPr="003E7D1D">
              <w:rPr>
                <w:rFonts w:ascii="仿宋" w:eastAsia="仿宋" w:hAnsi="仿宋" w:hint="eastAsia"/>
                <w:bCs/>
                <w:color w:val="000000" w:themeColor="text1"/>
                <w:sz w:val="24"/>
              </w:rPr>
              <w:t>（3）其他要求见合同。</w:t>
            </w:r>
          </w:p>
        </w:tc>
      </w:tr>
      <w:tr w:rsidR="003E7D1D" w:rsidRPr="003E7D1D" w:rsidTr="00BD473E">
        <w:trPr>
          <w:trHeight w:val="454"/>
        </w:trPr>
        <w:tc>
          <w:tcPr>
            <w:tcW w:w="817"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5</w:t>
            </w:r>
          </w:p>
        </w:tc>
        <w:tc>
          <w:tcPr>
            <w:tcW w:w="1701"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w:t>
            </w:r>
            <w:r w:rsidRPr="003E7D1D">
              <w:rPr>
                <w:rFonts w:ascii="仿宋" w:eastAsia="仿宋" w:hAnsi="仿宋" w:cs="Arial" w:hint="eastAsia"/>
                <w:b/>
                <w:color w:val="000000" w:themeColor="text1"/>
                <w:sz w:val="24"/>
              </w:rPr>
              <w:t>质量要求</w:t>
            </w:r>
          </w:p>
        </w:tc>
        <w:tc>
          <w:tcPr>
            <w:tcW w:w="6946" w:type="dxa"/>
            <w:vAlign w:val="center"/>
          </w:tcPr>
          <w:p w:rsidR="00642293" w:rsidRPr="003E7D1D" w:rsidRDefault="00642293" w:rsidP="00BD473E">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合格</w:t>
            </w:r>
            <w:r w:rsidRPr="003E7D1D">
              <w:rPr>
                <w:rFonts w:ascii="仿宋" w:eastAsia="仿宋" w:hAnsi="仿宋" w:cs="Arial" w:hint="eastAsia"/>
                <w:color w:val="000000" w:themeColor="text1"/>
                <w:sz w:val="24"/>
              </w:rPr>
              <w:t>（符合投标承诺以及</w:t>
            </w:r>
            <w:r w:rsidRPr="003E7D1D">
              <w:rPr>
                <w:rFonts w:ascii="仿宋" w:eastAsia="仿宋" w:hAnsi="仿宋" w:cs="Arial"/>
                <w:color w:val="000000" w:themeColor="text1"/>
                <w:sz w:val="24"/>
              </w:rPr>
              <w:t>国家</w:t>
            </w:r>
            <w:r w:rsidRPr="003E7D1D">
              <w:rPr>
                <w:rFonts w:ascii="仿宋" w:eastAsia="仿宋" w:hAnsi="仿宋" w:cs="Arial" w:hint="eastAsia"/>
                <w:color w:val="000000" w:themeColor="text1"/>
                <w:sz w:val="24"/>
              </w:rPr>
              <w:t>、行业</w:t>
            </w:r>
            <w:r w:rsidRPr="003E7D1D">
              <w:rPr>
                <w:rFonts w:ascii="仿宋" w:eastAsia="仿宋" w:hAnsi="仿宋" w:cs="Arial"/>
                <w:color w:val="000000" w:themeColor="text1"/>
                <w:sz w:val="24"/>
              </w:rPr>
              <w:t>有关技术规范和标准</w:t>
            </w:r>
            <w:r w:rsidRPr="003E7D1D">
              <w:rPr>
                <w:rFonts w:ascii="仿宋" w:eastAsia="仿宋" w:hAnsi="仿宋" w:cs="Arial" w:hint="eastAsia"/>
                <w:color w:val="000000" w:themeColor="text1"/>
                <w:sz w:val="24"/>
              </w:rPr>
              <w:t>）</w:t>
            </w:r>
          </w:p>
        </w:tc>
      </w:tr>
      <w:tr w:rsidR="003E7D1D" w:rsidRPr="003E7D1D" w:rsidTr="00BD473E">
        <w:trPr>
          <w:trHeight w:val="454"/>
        </w:trPr>
        <w:tc>
          <w:tcPr>
            <w:tcW w:w="817"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6</w:t>
            </w:r>
          </w:p>
        </w:tc>
        <w:tc>
          <w:tcPr>
            <w:tcW w:w="1701"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技术</w:t>
            </w:r>
            <w:r w:rsidRPr="003E7D1D">
              <w:rPr>
                <w:rFonts w:ascii="仿宋" w:eastAsia="仿宋" w:hAnsi="仿宋" w:cs="Arial"/>
                <w:color w:val="000000" w:themeColor="text1"/>
                <w:sz w:val="24"/>
              </w:rPr>
              <w:t>培训</w:t>
            </w:r>
          </w:p>
        </w:tc>
        <w:tc>
          <w:tcPr>
            <w:tcW w:w="6946" w:type="dxa"/>
            <w:vAlign w:val="center"/>
          </w:tcPr>
          <w:p w:rsidR="00642293" w:rsidRPr="003E7D1D" w:rsidRDefault="00642293" w:rsidP="00BD473E">
            <w:pPr>
              <w:spacing w:line="276" w:lineRule="auto"/>
              <w:rPr>
                <w:rFonts w:ascii="仿宋" w:eastAsia="仿宋" w:hAnsi="仿宋"/>
                <w:color w:val="000000" w:themeColor="text1"/>
                <w:sz w:val="24"/>
              </w:rPr>
            </w:pPr>
            <w:r w:rsidRPr="003E7D1D">
              <w:rPr>
                <w:rFonts w:ascii="仿宋" w:eastAsia="仿宋" w:hAnsi="仿宋" w:cs="Arial" w:hint="eastAsia"/>
                <w:color w:val="000000" w:themeColor="text1"/>
                <w:sz w:val="24"/>
              </w:rPr>
              <w:t>培训</w:t>
            </w:r>
            <w:r w:rsidRPr="003E7D1D">
              <w:rPr>
                <w:rFonts w:ascii="仿宋" w:eastAsia="仿宋" w:hAnsi="仿宋" w:cs="Arial"/>
                <w:color w:val="000000" w:themeColor="text1"/>
                <w:sz w:val="24"/>
              </w:rPr>
              <w:t>内容包括产品的功能、操作、日常维护、一般故障处理等内容</w:t>
            </w:r>
            <w:r w:rsidRPr="003E7D1D">
              <w:rPr>
                <w:rFonts w:ascii="仿宋" w:eastAsia="仿宋" w:hAnsi="仿宋" w:cs="Arial" w:hint="eastAsia"/>
                <w:color w:val="000000" w:themeColor="text1"/>
                <w:sz w:val="24"/>
              </w:rPr>
              <w:t>，</w:t>
            </w:r>
            <w:r w:rsidRPr="003E7D1D">
              <w:rPr>
                <w:rFonts w:ascii="仿宋" w:eastAsia="仿宋" w:hAnsi="仿宋" w:cs="Arial"/>
                <w:color w:val="000000" w:themeColor="text1"/>
                <w:sz w:val="24"/>
              </w:rPr>
              <w:t>培训涉及的所有费用由中标供应商承担。</w:t>
            </w:r>
            <w:r w:rsidRPr="003E7D1D">
              <w:rPr>
                <w:rFonts w:ascii="仿宋" w:eastAsia="仿宋" w:hAnsi="仿宋" w:cs="Arial" w:hint="eastAsia"/>
                <w:b/>
                <w:color w:val="000000" w:themeColor="text1"/>
                <w:sz w:val="24"/>
              </w:rPr>
              <w:t>具体培训方案请在投标文件中明确说明。</w:t>
            </w:r>
          </w:p>
        </w:tc>
      </w:tr>
      <w:tr w:rsidR="00642293" w:rsidRPr="003E7D1D" w:rsidTr="00BD473E">
        <w:trPr>
          <w:trHeight w:val="454"/>
        </w:trPr>
        <w:tc>
          <w:tcPr>
            <w:tcW w:w="817"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7</w:t>
            </w:r>
          </w:p>
        </w:tc>
        <w:tc>
          <w:tcPr>
            <w:tcW w:w="1701" w:type="dxa"/>
            <w:vAlign w:val="center"/>
          </w:tcPr>
          <w:p w:rsidR="00642293" w:rsidRPr="003E7D1D" w:rsidRDefault="00642293" w:rsidP="00BD473E">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售后服务</w:t>
            </w:r>
          </w:p>
        </w:tc>
        <w:tc>
          <w:tcPr>
            <w:tcW w:w="6946" w:type="dxa"/>
            <w:vAlign w:val="center"/>
          </w:tcPr>
          <w:p w:rsidR="00642293" w:rsidRPr="003E7D1D" w:rsidRDefault="00642293" w:rsidP="00BD473E">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w:t>
            </w:r>
            <w:r w:rsidR="001A147B" w:rsidRPr="003E7D1D">
              <w:rPr>
                <w:rFonts w:ascii="仿宋" w:eastAsia="仿宋" w:hAnsi="仿宋" w:hint="eastAsia"/>
                <w:color w:val="000000" w:themeColor="text1"/>
                <w:sz w:val="24"/>
              </w:rPr>
              <w:t>▲</w:t>
            </w:r>
            <w:r w:rsidR="001A147B" w:rsidRPr="003E7D1D">
              <w:rPr>
                <w:rFonts w:ascii="仿宋" w:eastAsia="仿宋" w:hAnsi="仿宋" w:hint="eastAsia"/>
                <w:b/>
                <w:color w:val="000000" w:themeColor="text1"/>
                <w:sz w:val="24"/>
              </w:rPr>
              <w:t>整机原厂质保期（含附件，自交付验收合格之日起计）</w:t>
            </w:r>
            <w:r w:rsidR="001A147B" w:rsidRPr="003E7D1D">
              <w:rPr>
                <w:rFonts w:ascii="仿宋" w:eastAsia="仿宋" w:hAnsi="仿宋" w:hint="eastAsia"/>
                <w:b/>
                <w:iCs/>
                <w:color w:val="000000" w:themeColor="text1"/>
                <w:sz w:val="24"/>
              </w:rPr>
              <w:t>：</w:t>
            </w:r>
            <w:r w:rsidRPr="003E7D1D">
              <w:rPr>
                <w:rFonts w:ascii="仿宋" w:eastAsia="仿宋" w:hAnsi="仿宋" w:hint="eastAsia"/>
                <w:b/>
                <w:i/>
                <w:color w:val="000000" w:themeColor="text1"/>
                <w:sz w:val="24"/>
                <w:u w:val="single"/>
              </w:rPr>
              <w:t>3年</w:t>
            </w:r>
            <w:r w:rsidRPr="003E7D1D">
              <w:rPr>
                <w:rFonts w:ascii="仿宋" w:eastAsia="仿宋" w:hAnsi="仿宋" w:hint="eastAsia"/>
                <w:b/>
                <w:color w:val="000000" w:themeColor="text1"/>
                <w:sz w:val="24"/>
              </w:rPr>
              <w:t>。</w:t>
            </w:r>
          </w:p>
          <w:p w:rsidR="00642293" w:rsidRPr="003E7D1D" w:rsidRDefault="00642293" w:rsidP="00BD473E">
            <w:pPr>
              <w:spacing w:line="276" w:lineRule="auto"/>
              <w:rPr>
                <w:rFonts w:ascii="仿宋" w:eastAsia="仿宋" w:hAnsi="仿宋"/>
                <w:color w:val="000000" w:themeColor="text1"/>
                <w:sz w:val="24"/>
              </w:rPr>
            </w:pPr>
            <w:r w:rsidRPr="003E7D1D">
              <w:rPr>
                <w:rFonts w:ascii="仿宋" w:eastAsia="仿宋" w:hAnsi="仿宋" w:cs="宋体" w:hint="eastAsia"/>
                <w:color w:val="000000" w:themeColor="text1"/>
                <w:sz w:val="24"/>
                <w:szCs w:val="24"/>
              </w:rPr>
              <w:t>（2）质保期内开机率须达到</w:t>
            </w:r>
            <w:r w:rsidRPr="003E7D1D">
              <w:rPr>
                <w:rFonts w:ascii="仿宋" w:eastAsia="仿宋" w:hAnsi="仿宋" w:hint="eastAsia"/>
                <w:color w:val="000000" w:themeColor="text1"/>
                <w:sz w:val="24"/>
                <w:szCs w:val="24"/>
              </w:rPr>
              <w:t>95%</w:t>
            </w:r>
            <w:r w:rsidRPr="003E7D1D">
              <w:rPr>
                <w:rFonts w:ascii="仿宋" w:eastAsia="仿宋" w:hAnsi="仿宋" w:cs="宋体" w:hint="eastAsia"/>
                <w:color w:val="000000" w:themeColor="text1"/>
                <w:sz w:val="24"/>
                <w:szCs w:val="24"/>
              </w:rPr>
              <w:t>（除非特殊声明，按</w:t>
            </w:r>
            <w:r w:rsidRPr="003E7D1D">
              <w:rPr>
                <w:rFonts w:ascii="仿宋" w:eastAsia="仿宋" w:hAnsi="仿宋" w:hint="eastAsia"/>
                <w:color w:val="000000" w:themeColor="text1"/>
                <w:sz w:val="24"/>
                <w:szCs w:val="24"/>
              </w:rPr>
              <w:t>365</w:t>
            </w:r>
            <w:r w:rsidRPr="003E7D1D">
              <w:rPr>
                <w:rFonts w:ascii="仿宋" w:eastAsia="仿宋" w:hAnsi="仿宋" w:cs="宋体" w:hint="eastAsia"/>
                <w:color w:val="000000" w:themeColor="text1"/>
                <w:sz w:val="24"/>
                <w:szCs w:val="24"/>
              </w:rPr>
              <w:t>天计），否则，每超过一天保修期相应延长</w:t>
            </w:r>
            <w:r w:rsidRPr="003E7D1D">
              <w:rPr>
                <w:rFonts w:ascii="仿宋" w:eastAsia="仿宋" w:hAnsi="仿宋" w:hint="eastAsia"/>
                <w:color w:val="000000" w:themeColor="text1"/>
                <w:sz w:val="24"/>
                <w:szCs w:val="24"/>
              </w:rPr>
              <w:t>10</w:t>
            </w:r>
            <w:r w:rsidRPr="003E7D1D">
              <w:rPr>
                <w:rFonts w:ascii="仿宋" w:eastAsia="仿宋" w:hAnsi="仿宋" w:cs="宋体" w:hint="eastAsia"/>
                <w:color w:val="000000" w:themeColor="text1"/>
                <w:sz w:val="24"/>
                <w:szCs w:val="24"/>
              </w:rPr>
              <w:t>天。质保期每季提供巡检维护一次并出具报告，质保期满后只收取维修配件费，不收人工费。</w:t>
            </w:r>
          </w:p>
          <w:p w:rsidR="00642293" w:rsidRPr="003E7D1D" w:rsidRDefault="00642293" w:rsidP="00BD473E">
            <w:pPr>
              <w:spacing w:line="276" w:lineRule="auto"/>
              <w:textAlignment w:val="baseline"/>
              <w:rPr>
                <w:rFonts w:ascii="仿宋" w:eastAsia="仿宋" w:hAnsi="仿宋"/>
                <w:color w:val="000000" w:themeColor="text1"/>
                <w:sz w:val="24"/>
              </w:rPr>
            </w:pPr>
            <w:r w:rsidRPr="003E7D1D">
              <w:rPr>
                <w:rFonts w:ascii="仿宋" w:eastAsia="仿宋" w:hAnsi="仿宋" w:cs="宋体" w:hint="eastAsia"/>
                <w:color w:val="000000" w:themeColor="text1"/>
                <w:sz w:val="24"/>
                <w:szCs w:val="24"/>
              </w:rPr>
              <w:t>（3）维修人员在</w:t>
            </w:r>
            <w:r w:rsidRPr="003E7D1D">
              <w:rPr>
                <w:rFonts w:ascii="仿宋" w:eastAsia="仿宋" w:hAnsi="仿宋" w:hint="eastAsia"/>
                <w:color w:val="000000" w:themeColor="text1"/>
                <w:sz w:val="24"/>
                <w:szCs w:val="24"/>
              </w:rPr>
              <w:t>24</w:t>
            </w:r>
            <w:r w:rsidRPr="003E7D1D">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642293" w:rsidRPr="003E7D1D" w:rsidRDefault="00642293" w:rsidP="00BD473E">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（4）</w:t>
            </w:r>
            <w:r w:rsidRPr="003E7D1D">
              <w:rPr>
                <w:rFonts w:ascii="仿宋" w:eastAsia="仿宋" w:hAnsi="仿宋"/>
                <w:color w:val="000000" w:themeColor="text1"/>
                <w:sz w:val="24"/>
              </w:rPr>
              <w:t>投标人应提供质保期后的服务计划或建议，明确收费事项及标准，保修后免费维修。</w:t>
            </w:r>
          </w:p>
        </w:tc>
      </w:tr>
    </w:tbl>
    <w:p w:rsidR="00642293" w:rsidRPr="003E7D1D" w:rsidRDefault="00642293" w:rsidP="00642293">
      <w:pPr>
        <w:pStyle w:val="a0"/>
        <w:rPr>
          <w:color w:val="000000" w:themeColor="text1"/>
        </w:rPr>
      </w:pPr>
    </w:p>
    <w:p w:rsidR="00642293" w:rsidRPr="003E7D1D" w:rsidRDefault="00642293" w:rsidP="00896340">
      <w:pPr>
        <w:pStyle w:val="a0"/>
        <w:rPr>
          <w:color w:val="000000" w:themeColor="text1"/>
        </w:rPr>
      </w:pPr>
    </w:p>
    <w:p w:rsidR="00896340" w:rsidRPr="003E7D1D" w:rsidRDefault="00896340" w:rsidP="00896340">
      <w:pPr>
        <w:pStyle w:val="a0"/>
        <w:rPr>
          <w:color w:val="000000" w:themeColor="text1"/>
        </w:rPr>
      </w:pPr>
      <w:r w:rsidRPr="003E7D1D">
        <w:rPr>
          <w:color w:val="000000" w:themeColor="text1"/>
        </w:rPr>
        <w:br w:type="page"/>
      </w:r>
    </w:p>
    <w:p w:rsidR="00896340" w:rsidRPr="003E7D1D" w:rsidRDefault="00896340" w:rsidP="00896340">
      <w:pPr>
        <w:pStyle w:val="3"/>
        <w:rPr>
          <w:color w:val="000000" w:themeColor="text1"/>
        </w:rPr>
      </w:pPr>
      <w:r w:rsidRPr="003E7D1D">
        <w:rPr>
          <w:rFonts w:hint="eastAsia"/>
          <w:color w:val="000000" w:themeColor="text1"/>
        </w:rPr>
        <w:lastRenderedPageBreak/>
        <w:t>标项</w:t>
      </w:r>
      <w:r w:rsidR="00642293" w:rsidRPr="003E7D1D">
        <w:rPr>
          <w:rFonts w:hint="eastAsia"/>
          <w:color w:val="000000" w:themeColor="text1"/>
        </w:rPr>
        <w:t>3</w:t>
      </w:r>
      <w:r w:rsidR="00EB2754" w:rsidRPr="003E7D1D">
        <w:rPr>
          <w:rFonts w:hint="eastAsia"/>
          <w:color w:val="000000" w:themeColor="text1"/>
        </w:rPr>
        <w:t>、</w:t>
      </w:r>
      <w:r w:rsidR="00A6136F" w:rsidRPr="003E7D1D">
        <w:rPr>
          <w:rFonts w:hint="eastAsia"/>
          <w:color w:val="000000" w:themeColor="text1"/>
        </w:rPr>
        <w:t>新生儿视网膜筛查仪</w:t>
      </w:r>
    </w:p>
    <w:p w:rsidR="00896340" w:rsidRPr="003E7D1D" w:rsidRDefault="00EB2754" w:rsidP="00896340">
      <w:pPr>
        <w:pStyle w:val="4"/>
        <w:rPr>
          <w:color w:val="000000" w:themeColor="text1"/>
        </w:rPr>
      </w:pPr>
      <w:r w:rsidRPr="003E7D1D">
        <w:rPr>
          <w:rFonts w:hint="eastAsia"/>
          <w:color w:val="000000" w:themeColor="text1"/>
        </w:rPr>
        <w:t>（1）</w:t>
      </w:r>
      <w:r w:rsidR="00896340" w:rsidRPr="003E7D1D">
        <w:rPr>
          <w:rFonts w:hint="eastAsia"/>
          <w:color w:val="000000" w:themeColor="text1"/>
        </w:rPr>
        <w:t>技术要求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1276"/>
        <w:gridCol w:w="8222"/>
      </w:tblGrid>
      <w:tr w:rsidR="003E7D1D" w:rsidRPr="003E7D1D" w:rsidTr="00F55C6B">
        <w:trPr>
          <w:trHeight w:val="454"/>
          <w:tblHeader/>
        </w:trPr>
        <w:tc>
          <w:tcPr>
            <w:tcW w:w="1276" w:type="dxa"/>
            <w:shd w:val="clear" w:color="auto" w:fill="DAEEF3" w:themeFill="accent5" w:themeFillTint="33"/>
            <w:vAlign w:val="center"/>
          </w:tcPr>
          <w:p w:rsidR="005D3E9D" w:rsidRPr="003E7D1D" w:rsidRDefault="005D3E9D" w:rsidP="00301F6A">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5D3E9D" w:rsidRPr="003E7D1D" w:rsidRDefault="005D3E9D" w:rsidP="00301F6A">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采购要求</w:t>
            </w:r>
            <w:r w:rsidR="00430927" w:rsidRPr="003E7D1D">
              <w:rPr>
                <w:rFonts w:ascii="仿宋" w:eastAsia="仿宋" w:hAnsi="仿宋" w:hint="eastAsia"/>
                <w:b/>
                <w:i/>
                <w:color w:val="000000" w:themeColor="text1"/>
                <w:sz w:val="24"/>
                <w:szCs w:val="24"/>
              </w:rPr>
              <w:t>（拒绝进口产品投标）</w:t>
            </w:r>
          </w:p>
        </w:tc>
      </w:tr>
      <w:tr w:rsidR="003E7D1D" w:rsidRPr="003E7D1D" w:rsidTr="00F55C6B">
        <w:trPr>
          <w:trHeight w:val="454"/>
        </w:trPr>
        <w:tc>
          <w:tcPr>
            <w:tcW w:w="1276" w:type="dxa"/>
            <w:shd w:val="clear" w:color="auto" w:fill="FDE9D9" w:themeFill="accent6" w:themeFillTint="33"/>
            <w:vAlign w:val="center"/>
          </w:tcPr>
          <w:p w:rsidR="005D3E9D" w:rsidRPr="003E7D1D" w:rsidRDefault="005D3E9D" w:rsidP="00301F6A">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5D3E9D" w:rsidRPr="003E7D1D" w:rsidRDefault="005D3E9D" w:rsidP="00301F6A">
            <w:pPr>
              <w:spacing w:line="276" w:lineRule="auto"/>
              <w:jc w:val="left"/>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基本要求</w:t>
            </w:r>
          </w:p>
        </w:tc>
      </w:tr>
      <w:tr w:rsidR="003E7D1D" w:rsidRPr="003E7D1D" w:rsidTr="00F55C6B">
        <w:trPr>
          <w:trHeight w:val="454"/>
        </w:trPr>
        <w:tc>
          <w:tcPr>
            <w:tcW w:w="1276" w:type="dxa"/>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1.1</w:t>
            </w:r>
          </w:p>
        </w:tc>
        <w:tc>
          <w:tcPr>
            <w:tcW w:w="8222" w:type="dxa"/>
            <w:shd w:val="clear" w:color="auto" w:fill="auto"/>
            <w:vAlign w:val="center"/>
          </w:tcPr>
          <w:p w:rsidR="005D3E9D" w:rsidRPr="003E7D1D" w:rsidRDefault="005D3E9D" w:rsidP="00301F6A">
            <w:pPr>
              <w:spacing w:line="276" w:lineRule="auto"/>
              <w:jc w:val="left"/>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采购内容、数量：</w:t>
            </w:r>
            <w:r w:rsidRPr="003E7D1D">
              <w:rPr>
                <w:rFonts w:ascii="仿宋" w:eastAsia="仿宋" w:hAnsi="仿宋" w:hint="eastAsia"/>
                <w:color w:val="000000" w:themeColor="text1"/>
                <w:sz w:val="24"/>
                <w:szCs w:val="24"/>
              </w:rPr>
              <w:t>新生儿视网膜筛查仪、1套</w:t>
            </w:r>
          </w:p>
        </w:tc>
      </w:tr>
      <w:tr w:rsidR="003E7D1D" w:rsidRPr="003E7D1D" w:rsidTr="00F55C6B">
        <w:trPr>
          <w:trHeight w:val="454"/>
        </w:trPr>
        <w:tc>
          <w:tcPr>
            <w:tcW w:w="1276" w:type="dxa"/>
            <w:shd w:val="clear" w:color="auto" w:fill="auto"/>
            <w:vAlign w:val="center"/>
          </w:tcPr>
          <w:p w:rsidR="005D3E9D" w:rsidRPr="003E7D1D" w:rsidRDefault="005D3E9D" w:rsidP="00301F6A">
            <w:pPr>
              <w:spacing w:line="276" w:lineRule="auto"/>
              <w:jc w:val="center"/>
              <w:rPr>
                <w:rFonts w:ascii="仿宋" w:eastAsia="仿宋" w:hAnsi="仿宋" w:cs="Arial"/>
                <w:color w:val="000000" w:themeColor="text1"/>
                <w:sz w:val="24"/>
                <w:szCs w:val="24"/>
              </w:rPr>
            </w:pPr>
            <w:r w:rsidRPr="003E7D1D">
              <w:rPr>
                <w:rFonts w:ascii="仿宋" w:eastAsia="仿宋" w:hAnsi="仿宋" w:hint="eastAsia"/>
                <w:color w:val="000000" w:themeColor="text1"/>
                <w:sz w:val="24"/>
                <w:szCs w:val="24"/>
              </w:rPr>
              <w:t>1.2</w:t>
            </w:r>
          </w:p>
        </w:tc>
        <w:tc>
          <w:tcPr>
            <w:tcW w:w="8222" w:type="dxa"/>
            <w:shd w:val="clear" w:color="auto" w:fill="auto"/>
            <w:vAlign w:val="center"/>
          </w:tcPr>
          <w:p w:rsidR="005D3E9D" w:rsidRPr="003E7D1D" w:rsidRDefault="005D3E9D" w:rsidP="00301F6A">
            <w:pPr>
              <w:spacing w:line="276" w:lineRule="auto"/>
              <w:jc w:val="left"/>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用途：</w:t>
            </w:r>
            <w:r w:rsidRPr="003E7D1D">
              <w:rPr>
                <w:rFonts w:ascii="仿宋" w:eastAsia="仿宋" w:hAnsi="仿宋" w:hint="eastAsia"/>
                <w:color w:val="000000" w:themeColor="text1"/>
                <w:sz w:val="24"/>
                <w:szCs w:val="24"/>
              </w:rPr>
              <w:t>主要用于新生儿视网膜病变筛查。</w:t>
            </w:r>
          </w:p>
        </w:tc>
      </w:tr>
      <w:tr w:rsidR="003E7D1D" w:rsidRPr="003E7D1D" w:rsidTr="00F55C6B">
        <w:trPr>
          <w:trHeight w:val="454"/>
        </w:trPr>
        <w:tc>
          <w:tcPr>
            <w:tcW w:w="1276" w:type="dxa"/>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cs="Arial"/>
                <w:color w:val="000000" w:themeColor="text1"/>
                <w:sz w:val="24"/>
                <w:szCs w:val="24"/>
              </w:rPr>
              <w:t>▲</w:t>
            </w:r>
            <w:r w:rsidRPr="003E7D1D">
              <w:rPr>
                <w:rFonts w:ascii="仿宋" w:eastAsia="仿宋" w:hAnsi="仿宋" w:hint="eastAsia"/>
                <w:color w:val="000000" w:themeColor="text1"/>
                <w:sz w:val="24"/>
                <w:szCs w:val="24"/>
              </w:rPr>
              <w:t>1.3</w:t>
            </w:r>
          </w:p>
        </w:tc>
        <w:tc>
          <w:tcPr>
            <w:tcW w:w="8222" w:type="dxa"/>
            <w:shd w:val="clear" w:color="auto" w:fill="auto"/>
            <w:vAlign w:val="center"/>
          </w:tcPr>
          <w:p w:rsidR="005D3E9D" w:rsidRPr="003E7D1D" w:rsidRDefault="005D3E9D" w:rsidP="00301F6A">
            <w:pPr>
              <w:spacing w:line="276" w:lineRule="auto"/>
              <w:jc w:val="left"/>
              <w:rPr>
                <w:rFonts w:ascii="仿宋" w:eastAsia="仿宋" w:hAnsi="仿宋"/>
                <w:color w:val="000000" w:themeColor="text1"/>
                <w:sz w:val="24"/>
                <w:szCs w:val="24"/>
              </w:rPr>
            </w:pPr>
            <w:r w:rsidRPr="003E7D1D">
              <w:rPr>
                <w:rFonts w:ascii="仿宋" w:eastAsia="仿宋" w:hAnsi="仿宋" w:hint="eastAsia"/>
                <w:b/>
                <w:color w:val="000000" w:themeColor="text1"/>
                <w:sz w:val="24"/>
                <w:szCs w:val="24"/>
              </w:rPr>
              <w:t>产品合法性证明文件：</w:t>
            </w:r>
            <w:r w:rsidR="00301F6A" w:rsidRPr="003E7D1D">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3E7D1D" w:rsidRPr="003E7D1D" w:rsidTr="00F55C6B">
        <w:trPr>
          <w:trHeight w:val="454"/>
        </w:trPr>
        <w:tc>
          <w:tcPr>
            <w:tcW w:w="1276" w:type="dxa"/>
            <w:tcBorders>
              <w:bottom w:val="single" w:sz="6" w:space="0" w:color="0070C0"/>
            </w:tcBorders>
            <w:shd w:val="clear" w:color="auto" w:fill="FDE9D9" w:themeFill="accent6" w:themeFillTint="33"/>
            <w:vAlign w:val="center"/>
          </w:tcPr>
          <w:p w:rsidR="005D3E9D" w:rsidRPr="003E7D1D" w:rsidRDefault="005D3E9D" w:rsidP="00301F6A">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二</w:t>
            </w:r>
          </w:p>
        </w:tc>
        <w:tc>
          <w:tcPr>
            <w:tcW w:w="8222" w:type="dxa"/>
            <w:tcBorders>
              <w:bottom w:val="single" w:sz="6" w:space="0" w:color="0070C0"/>
            </w:tcBorders>
            <w:shd w:val="clear" w:color="auto" w:fill="FDE9D9" w:themeFill="accent6" w:themeFillTint="33"/>
            <w:vAlign w:val="center"/>
          </w:tcPr>
          <w:p w:rsidR="005D3E9D" w:rsidRPr="003E7D1D" w:rsidRDefault="005D3E9D" w:rsidP="00301F6A">
            <w:pPr>
              <w:spacing w:line="276" w:lineRule="auto"/>
              <w:jc w:val="left"/>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技术要求</w:t>
            </w:r>
          </w:p>
        </w:tc>
      </w:tr>
      <w:tr w:rsidR="003E7D1D" w:rsidRPr="003E7D1D" w:rsidTr="00F55C6B">
        <w:trPr>
          <w:trHeight w:val="454"/>
        </w:trPr>
        <w:tc>
          <w:tcPr>
            <w:tcW w:w="1276" w:type="dxa"/>
            <w:tcBorders>
              <w:top w:val="single" w:sz="6" w:space="0" w:color="0070C0"/>
              <w:bottom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w:t>
            </w:r>
          </w:p>
        </w:tc>
        <w:tc>
          <w:tcPr>
            <w:tcW w:w="8222" w:type="dxa"/>
            <w:tcBorders>
              <w:top w:val="single" w:sz="6" w:space="0" w:color="0070C0"/>
              <w:bottom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可升级荧光造影功能</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2</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视野成像：最大视野130°，360</w:t>
            </w:r>
            <w:r w:rsidR="00301F6A" w:rsidRPr="003E7D1D">
              <w:rPr>
                <w:rFonts w:ascii="仿宋" w:eastAsia="仿宋" w:hAnsi="仿宋" w:hint="eastAsia"/>
                <w:color w:val="000000" w:themeColor="text1"/>
                <w:sz w:val="24"/>
                <w:szCs w:val="24"/>
              </w:rPr>
              <w:t>°完整无圆缺</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3</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接触方式：间接接触式（耦合剂接触）。</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4</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手持端性能</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2.4.1</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有线连接 USB3.0</w:t>
            </w:r>
            <w:r w:rsidR="00301F6A" w:rsidRPr="003E7D1D">
              <w:rPr>
                <w:rFonts w:ascii="仿宋" w:eastAsia="仿宋" w:hAnsi="仿宋" w:hint="eastAsia"/>
                <w:color w:val="000000" w:themeColor="text1"/>
                <w:sz w:val="24"/>
                <w:szCs w:val="24"/>
              </w:rPr>
              <w:t>接口，黑白平衡自动调节，伺服电机对焦</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2.4.2</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手柄具备防意外跌落及自重分散应对</w:t>
            </w:r>
            <w:r w:rsidR="00301F6A" w:rsidRPr="003E7D1D">
              <w:rPr>
                <w:rFonts w:ascii="仿宋" w:eastAsia="仿宋" w:hAnsi="仿宋" w:hint="eastAsia"/>
                <w:color w:val="000000" w:themeColor="text1"/>
                <w:sz w:val="24"/>
                <w:szCs w:val="24"/>
              </w:rPr>
              <w:t>措施，一次快门成像，无延迟，无多次拍摄后将照片叠加，无发热现象</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5</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摄像机：高分辨率、高光感、医用级CMOS</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6</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像素</w:t>
            </w:r>
            <w:r w:rsidRPr="003E7D1D">
              <w:rPr>
                <w:rFonts w:ascii="仿宋" w:eastAsia="仿宋" w:hAnsi="仿宋"/>
                <w:color w:val="000000" w:themeColor="text1"/>
                <w:sz w:val="24"/>
                <w:szCs w:val="24"/>
              </w:rPr>
              <w:t>≥</w:t>
            </w:r>
            <w:r w:rsidRPr="003E7D1D">
              <w:rPr>
                <w:rFonts w:ascii="仿宋" w:eastAsia="仿宋" w:hAnsi="仿宋" w:hint="eastAsia"/>
                <w:color w:val="000000" w:themeColor="text1"/>
                <w:sz w:val="24"/>
                <w:szCs w:val="24"/>
              </w:rPr>
              <w:t>400</w:t>
            </w:r>
            <w:r w:rsidR="00301F6A" w:rsidRPr="003E7D1D">
              <w:rPr>
                <w:rFonts w:ascii="仿宋" w:eastAsia="仿宋" w:hAnsi="仿宋" w:hint="eastAsia"/>
                <w:color w:val="000000" w:themeColor="text1"/>
                <w:sz w:val="24"/>
                <w:szCs w:val="24"/>
              </w:rPr>
              <w:t>万</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7</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拍摄部位：眼底、角膜、前房、房角、头面</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8</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对焦方式：脚踏、键盘按钮、最近对焦距离3mm</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9</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拍摄方式：单张、连续、摄像</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w:t>
            </w:r>
            <w:r w:rsidRPr="003E7D1D">
              <w:rPr>
                <w:rFonts w:ascii="仿宋" w:eastAsia="仿宋" w:hAnsi="仿宋"/>
                <w:color w:val="000000" w:themeColor="text1"/>
                <w:sz w:val="24"/>
                <w:szCs w:val="24"/>
              </w:rPr>
              <w:t>10</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摄像时间：无最大摄像时间限制，可多段摄像记录</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w:t>
            </w:r>
            <w:r w:rsidRPr="003E7D1D">
              <w:rPr>
                <w:rFonts w:ascii="仿宋" w:eastAsia="仿宋" w:hAnsi="仿宋"/>
                <w:color w:val="000000" w:themeColor="text1"/>
                <w:sz w:val="24"/>
                <w:szCs w:val="24"/>
              </w:rPr>
              <w:t>1</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视频影像帧率：分辨率：2048×2048,30fps</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w:t>
            </w:r>
            <w:r w:rsidRPr="003E7D1D">
              <w:rPr>
                <w:rFonts w:ascii="仿宋" w:eastAsia="仿宋" w:hAnsi="仿宋"/>
                <w:color w:val="000000" w:themeColor="text1"/>
                <w:sz w:val="24"/>
                <w:szCs w:val="24"/>
              </w:rPr>
              <w:t>2</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光源</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■2.12.1</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b/>
                <w:i/>
                <w:color w:val="000000" w:themeColor="text1"/>
                <w:sz w:val="24"/>
                <w:szCs w:val="24"/>
              </w:rPr>
              <w:t>【重要参数或功能要求】</w:t>
            </w:r>
            <w:r w:rsidRPr="003E7D1D">
              <w:rPr>
                <w:rFonts w:ascii="仿宋" w:eastAsia="仿宋" w:hAnsi="仿宋" w:hint="eastAsia"/>
                <w:color w:val="000000" w:themeColor="text1"/>
                <w:sz w:val="24"/>
                <w:szCs w:val="24"/>
              </w:rPr>
              <w:t>新型白色LED光源，光谱范围不窄于450nm～650nm，LED辐射光功率不大于10mW，波长480-700nm。</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2.12.2</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去除有害蓝光波段，无紫外光化学损伤和近红外光热损伤。</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2.12.3</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光源强度：0～48000Lux.光源自动保护，显色指数</w:t>
            </w:r>
            <w:r w:rsidRPr="003E7D1D">
              <w:rPr>
                <w:rFonts w:ascii="仿宋" w:eastAsia="仿宋" w:hAnsi="仿宋"/>
                <w:color w:val="000000" w:themeColor="text1"/>
                <w:sz w:val="24"/>
                <w:szCs w:val="24"/>
              </w:rPr>
              <w:t>≥</w:t>
            </w:r>
            <w:r w:rsidRPr="003E7D1D">
              <w:rPr>
                <w:rFonts w:ascii="仿宋" w:eastAsia="仿宋" w:hAnsi="仿宋" w:hint="eastAsia"/>
                <w:color w:val="000000" w:themeColor="text1"/>
                <w:sz w:val="24"/>
                <w:szCs w:val="24"/>
              </w:rPr>
              <w:t>85，色温2700。</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lastRenderedPageBreak/>
              <w:t>2.12.4</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采用圆形光场导入眼底照明，避免方形和菱形不均匀光场伪影及点状或直边的亮点或暗点。</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w:t>
            </w:r>
            <w:r w:rsidRPr="003E7D1D">
              <w:rPr>
                <w:rFonts w:ascii="仿宋" w:eastAsia="仿宋" w:hAnsi="仿宋"/>
                <w:color w:val="000000" w:themeColor="text1"/>
                <w:sz w:val="24"/>
                <w:szCs w:val="24"/>
              </w:rPr>
              <w:t>3</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b/>
                <w:i/>
                <w:color w:val="000000" w:themeColor="text1"/>
                <w:sz w:val="24"/>
                <w:szCs w:val="24"/>
              </w:rPr>
              <w:t>【重要参数或功能要求】</w:t>
            </w:r>
            <w:r w:rsidRPr="003E7D1D">
              <w:rPr>
                <w:rFonts w:ascii="仿宋" w:eastAsia="仿宋" w:hAnsi="仿宋" w:hint="eastAsia"/>
                <w:color w:val="000000" w:themeColor="text1"/>
                <w:sz w:val="24"/>
                <w:szCs w:val="24"/>
              </w:rPr>
              <w:t>光源亮度调节：光源强度以数值显示，0-255</w:t>
            </w:r>
            <w:r w:rsidR="00301F6A" w:rsidRPr="003E7D1D">
              <w:rPr>
                <w:rFonts w:ascii="仿宋" w:eastAsia="仿宋" w:hAnsi="仿宋" w:hint="eastAsia"/>
                <w:color w:val="000000" w:themeColor="text1"/>
                <w:sz w:val="24"/>
                <w:szCs w:val="24"/>
              </w:rPr>
              <w:t>级连续可调。具备光强安全模式限制设定</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w:t>
            </w:r>
            <w:r w:rsidRPr="003E7D1D">
              <w:rPr>
                <w:rFonts w:ascii="仿宋" w:eastAsia="仿宋" w:hAnsi="仿宋"/>
                <w:color w:val="000000" w:themeColor="text1"/>
                <w:sz w:val="24"/>
                <w:szCs w:val="24"/>
              </w:rPr>
              <w:t>4</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脚踏：对焦、光源控制调节、静态、动态图像采集</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软件系统</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2.15.1</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任意两张图片并排对比，可打印</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2.15.2</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提供对比度、亮度、红绿蓝三色调节</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2.15.3</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可输入姓名、出生日期、矫正胎龄、体重</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2.15.4</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对</w:t>
            </w:r>
            <w:r w:rsidR="00301F6A" w:rsidRPr="003E7D1D">
              <w:rPr>
                <w:rFonts w:ascii="仿宋" w:eastAsia="仿宋" w:hAnsi="仿宋" w:hint="eastAsia"/>
                <w:color w:val="000000" w:themeColor="text1"/>
                <w:sz w:val="24"/>
                <w:szCs w:val="24"/>
              </w:rPr>
              <w:t>采集的图像进行后处理标注编辑功能，提供注释、标记，局部病变放大</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2.15.5</w:t>
            </w:r>
          </w:p>
        </w:tc>
        <w:tc>
          <w:tcPr>
            <w:tcW w:w="8222" w:type="dxa"/>
            <w:tcBorders>
              <w:top w:val="single" w:sz="6" w:space="0" w:color="0070C0"/>
            </w:tcBorders>
            <w:shd w:val="clear" w:color="auto" w:fill="auto"/>
            <w:vAlign w:val="center"/>
          </w:tcPr>
          <w:p w:rsidR="005D3E9D" w:rsidRPr="003E7D1D" w:rsidRDefault="005D3E9D"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数据库分类搜索、管理功能：人名、ID、出生日期</w:t>
            </w:r>
            <w:r w:rsidR="00301F6A" w:rsidRPr="003E7D1D">
              <w:rPr>
                <w:rFonts w:ascii="仿宋" w:eastAsia="仿宋" w:hAnsi="仿宋" w:hint="eastAsia"/>
                <w:color w:val="000000" w:themeColor="text1"/>
                <w:sz w:val="24"/>
                <w:szCs w:val="24"/>
              </w:rPr>
              <w:t>等，可将不同种类病人、不同医生检查的病人根据需要分类存储，加密</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2.15.6</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具备回放功能</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2.15.7</w:t>
            </w:r>
          </w:p>
        </w:tc>
        <w:tc>
          <w:tcPr>
            <w:tcW w:w="8222" w:type="dxa"/>
            <w:tcBorders>
              <w:top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图像即数据单独批量导入、导出</w:t>
            </w:r>
          </w:p>
        </w:tc>
      </w:tr>
      <w:tr w:rsidR="003E7D1D" w:rsidRPr="003E7D1D" w:rsidTr="00F55C6B">
        <w:trPr>
          <w:trHeight w:val="454"/>
        </w:trPr>
        <w:tc>
          <w:tcPr>
            <w:tcW w:w="1276" w:type="dxa"/>
            <w:tcBorders>
              <w:top w:val="single" w:sz="6" w:space="0" w:color="0070C0"/>
              <w:bottom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2.15.8</w:t>
            </w:r>
          </w:p>
        </w:tc>
        <w:tc>
          <w:tcPr>
            <w:tcW w:w="8222" w:type="dxa"/>
            <w:tcBorders>
              <w:top w:val="single" w:sz="6" w:space="0" w:color="0070C0"/>
              <w:bottom w:val="single" w:sz="6" w:space="0" w:color="0070C0"/>
            </w:tcBorders>
            <w:shd w:val="clear" w:color="auto" w:fill="auto"/>
            <w:vAlign w:val="center"/>
          </w:tcPr>
          <w:p w:rsidR="005D3E9D" w:rsidRPr="003E7D1D" w:rsidRDefault="00301F6A" w:rsidP="00301F6A">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数据本地存储、备份</w:t>
            </w:r>
          </w:p>
        </w:tc>
      </w:tr>
      <w:tr w:rsidR="003E7D1D" w:rsidRPr="003E7D1D" w:rsidTr="00F55C6B">
        <w:trPr>
          <w:trHeight w:val="454"/>
        </w:trPr>
        <w:tc>
          <w:tcPr>
            <w:tcW w:w="1276" w:type="dxa"/>
            <w:tcBorders>
              <w:top w:val="single" w:sz="6" w:space="0" w:color="0070C0"/>
              <w:bottom w:val="single" w:sz="6" w:space="0" w:color="0070C0"/>
            </w:tcBorders>
            <w:shd w:val="clear" w:color="auto" w:fill="FDE9D9" w:themeFill="accent6" w:themeFillTint="33"/>
            <w:vAlign w:val="center"/>
          </w:tcPr>
          <w:p w:rsidR="005D3E9D" w:rsidRPr="003E7D1D" w:rsidRDefault="005D3E9D" w:rsidP="00301F6A">
            <w:pPr>
              <w:spacing w:line="276" w:lineRule="auto"/>
              <w:jc w:val="center"/>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三</w:t>
            </w:r>
          </w:p>
        </w:tc>
        <w:tc>
          <w:tcPr>
            <w:tcW w:w="8222" w:type="dxa"/>
            <w:tcBorders>
              <w:top w:val="single" w:sz="6" w:space="0" w:color="0070C0"/>
              <w:bottom w:val="single" w:sz="6" w:space="0" w:color="0070C0"/>
            </w:tcBorders>
            <w:shd w:val="clear" w:color="auto" w:fill="FDE9D9" w:themeFill="accent6" w:themeFillTint="33"/>
            <w:vAlign w:val="center"/>
          </w:tcPr>
          <w:p w:rsidR="005D3E9D" w:rsidRPr="003E7D1D" w:rsidRDefault="005D3E9D" w:rsidP="00301F6A">
            <w:pPr>
              <w:spacing w:line="276" w:lineRule="auto"/>
              <w:rPr>
                <w:rFonts w:ascii="仿宋" w:eastAsia="仿宋" w:hAnsi="仿宋"/>
                <w:b/>
                <w:color w:val="000000" w:themeColor="text1"/>
                <w:sz w:val="24"/>
                <w:szCs w:val="24"/>
              </w:rPr>
            </w:pPr>
            <w:r w:rsidRPr="003E7D1D">
              <w:rPr>
                <w:rFonts w:ascii="仿宋" w:eastAsia="仿宋" w:hAnsi="仿宋" w:hint="eastAsia"/>
                <w:b/>
                <w:color w:val="000000" w:themeColor="text1"/>
                <w:sz w:val="24"/>
                <w:szCs w:val="24"/>
              </w:rPr>
              <w:t>配置要求</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301F6A">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3.1</w:t>
            </w:r>
          </w:p>
        </w:tc>
        <w:tc>
          <w:tcPr>
            <w:tcW w:w="8222" w:type="dxa"/>
            <w:tcBorders>
              <w:top w:val="single" w:sz="6" w:space="0" w:color="0070C0"/>
            </w:tcBorders>
            <w:shd w:val="clear" w:color="auto" w:fill="auto"/>
            <w:vAlign w:val="center"/>
          </w:tcPr>
          <w:p w:rsidR="005D3E9D" w:rsidRPr="003E7D1D" w:rsidRDefault="005D3E9D" w:rsidP="006448D6">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新生儿视网膜筛查仪：1台</w:t>
            </w:r>
            <w:r w:rsidR="006448D6" w:rsidRPr="003E7D1D">
              <w:rPr>
                <w:rFonts w:ascii="仿宋" w:eastAsia="仿宋" w:hAnsi="仿宋" w:hint="eastAsia"/>
                <w:color w:val="000000" w:themeColor="text1"/>
                <w:sz w:val="24"/>
                <w:szCs w:val="24"/>
              </w:rPr>
              <w:t>（含广域眼底成像摄像探头1把、成像系统软件1套）</w:t>
            </w:r>
          </w:p>
        </w:tc>
      </w:tr>
      <w:tr w:rsidR="003E7D1D" w:rsidRPr="003E7D1D" w:rsidTr="00F55C6B">
        <w:trPr>
          <w:trHeight w:val="454"/>
        </w:trPr>
        <w:tc>
          <w:tcPr>
            <w:tcW w:w="1276" w:type="dxa"/>
            <w:tcBorders>
              <w:top w:val="single" w:sz="6" w:space="0" w:color="0070C0"/>
            </w:tcBorders>
            <w:shd w:val="clear" w:color="auto" w:fill="auto"/>
            <w:vAlign w:val="center"/>
          </w:tcPr>
          <w:p w:rsidR="005D3E9D" w:rsidRPr="003E7D1D" w:rsidRDefault="005D3E9D" w:rsidP="006448D6">
            <w:pPr>
              <w:spacing w:line="276" w:lineRule="auto"/>
              <w:jc w:val="center"/>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3.</w:t>
            </w:r>
            <w:r w:rsidR="006448D6" w:rsidRPr="003E7D1D">
              <w:rPr>
                <w:rFonts w:ascii="仿宋" w:eastAsia="仿宋" w:hAnsi="仿宋" w:hint="eastAsia"/>
                <w:color w:val="000000" w:themeColor="text1"/>
                <w:sz w:val="24"/>
                <w:szCs w:val="24"/>
              </w:rPr>
              <w:t>2</w:t>
            </w:r>
          </w:p>
        </w:tc>
        <w:tc>
          <w:tcPr>
            <w:tcW w:w="8222" w:type="dxa"/>
            <w:tcBorders>
              <w:top w:val="single" w:sz="6" w:space="0" w:color="0070C0"/>
            </w:tcBorders>
            <w:shd w:val="clear" w:color="auto" w:fill="auto"/>
            <w:vAlign w:val="center"/>
          </w:tcPr>
          <w:p w:rsidR="005D3E9D" w:rsidRPr="003E7D1D" w:rsidRDefault="006448D6" w:rsidP="006448D6">
            <w:pPr>
              <w:spacing w:line="276" w:lineRule="auto"/>
              <w:rPr>
                <w:rFonts w:ascii="仿宋" w:eastAsia="仿宋" w:hAnsi="仿宋"/>
                <w:color w:val="000000" w:themeColor="text1"/>
                <w:sz w:val="24"/>
                <w:szCs w:val="24"/>
              </w:rPr>
            </w:pPr>
            <w:r w:rsidRPr="003E7D1D">
              <w:rPr>
                <w:rFonts w:ascii="仿宋" w:eastAsia="仿宋" w:hAnsi="仿宋" w:hint="eastAsia"/>
                <w:color w:val="000000" w:themeColor="text1"/>
                <w:sz w:val="24"/>
                <w:szCs w:val="24"/>
              </w:rPr>
              <w:t>其他配套附件：</w:t>
            </w:r>
            <w:r w:rsidR="005D3E9D" w:rsidRPr="003E7D1D">
              <w:rPr>
                <w:rFonts w:ascii="仿宋" w:eastAsia="仿宋" w:hAnsi="仿宋" w:hint="eastAsia"/>
                <w:color w:val="000000" w:themeColor="text1"/>
                <w:sz w:val="24"/>
                <w:szCs w:val="24"/>
              </w:rPr>
              <w:t>电动升降台车1个</w:t>
            </w:r>
            <w:r w:rsidRPr="003E7D1D">
              <w:rPr>
                <w:rFonts w:ascii="仿宋" w:eastAsia="仿宋" w:hAnsi="仿宋" w:hint="eastAsia"/>
                <w:color w:val="000000" w:themeColor="text1"/>
                <w:sz w:val="24"/>
                <w:szCs w:val="24"/>
              </w:rPr>
              <w:t>、5功能脚踏开关1个</w:t>
            </w:r>
          </w:p>
        </w:tc>
      </w:tr>
    </w:tbl>
    <w:p w:rsidR="005D3E9D" w:rsidRPr="003E7D1D" w:rsidRDefault="005D3E9D" w:rsidP="005D3E9D">
      <w:pPr>
        <w:pStyle w:val="a0"/>
        <w:rPr>
          <w:color w:val="000000" w:themeColor="text1"/>
        </w:rPr>
      </w:pPr>
    </w:p>
    <w:p w:rsidR="00896340" w:rsidRPr="003E7D1D" w:rsidRDefault="00EB2754" w:rsidP="00896340">
      <w:pPr>
        <w:pStyle w:val="4"/>
        <w:rPr>
          <w:color w:val="000000" w:themeColor="text1"/>
        </w:rPr>
      </w:pPr>
      <w:r w:rsidRPr="003E7D1D">
        <w:rPr>
          <w:rFonts w:hint="eastAsia"/>
          <w:color w:val="000000" w:themeColor="text1"/>
        </w:rPr>
        <w:t>（2）</w:t>
      </w:r>
      <w:r w:rsidR="00896340" w:rsidRPr="003E7D1D">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17"/>
        <w:gridCol w:w="1701"/>
        <w:gridCol w:w="6946"/>
      </w:tblGrid>
      <w:tr w:rsidR="003E7D1D" w:rsidRPr="003E7D1D" w:rsidTr="00A34B33">
        <w:trPr>
          <w:trHeight w:val="454"/>
          <w:tblHeader/>
        </w:trPr>
        <w:tc>
          <w:tcPr>
            <w:tcW w:w="817" w:type="dxa"/>
            <w:shd w:val="clear" w:color="auto" w:fill="DAEEF3"/>
            <w:vAlign w:val="center"/>
          </w:tcPr>
          <w:p w:rsidR="00896340" w:rsidRPr="003E7D1D" w:rsidRDefault="00896340" w:rsidP="00A34B33">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序号</w:t>
            </w:r>
          </w:p>
        </w:tc>
        <w:tc>
          <w:tcPr>
            <w:tcW w:w="1701" w:type="dxa"/>
            <w:shd w:val="clear" w:color="auto" w:fill="DAEEF3"/>
            <w:vAlign w:val="center"/>
          </w:tcPr>
          <w:p w:rsidR="00896340" w:rsidRPr="003E7D1D" w:rsidRDefault="00896340" w:rsidP="00A34B33">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内容</w:t>
            </w:r>
          </w:p>
        </w:tc>
        <w:tc>
          <w:tcPr>
            <w:tcW w:w="6946" w:type="dxa"/>
            <w:shd w:val="clear" w:color="auto" w:fill="DAEEF3"/>
            <w:vAlign w:val="center"/>
          </w:tcPr>
          <w:p w:rsidR="00896340" w:rsidRPr="003E7D1D" w:rsidRDefault="00896340" w:rsidP="00A34B33">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招标</w:t>
            </w:r>
            <w:r w:rsidRPr="003E7D1D">
              <w:rPr>
                <w:rFonts w:ascii="仿宋" w:eastAsia="仿宋" w:hAnsi="仿宋"/>
                <w:b/>
                <w:color w:val="000000" w:themeColor="text1"/>
                <w:sz w:val="24"/>
              </w:rPr>
              <w:t>要求</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w:t>
            </w:r>
            <w:r w:rsidRPr="003E7D1D">
              <w:rPr>
                <w:rFonts w:ascii="仿宋" w:eastAsia="仿宋" w:hAnsi="仿宋" w:cs="Arial" w:hint="eastAsia"/>
                <w:b/>
                <w:color w:val="000000" w:themeColor="text1"/>
                <w:sz w:val="24"/>
              </w:rPr>
              <w:t>交付期限</w:t>
            </w:r>
          </w:p>
        </w:tc>
        <w:tc>
          <w:tcPr>
            <w:tcW w:w="6946" w:type="dxa"/>
            <w:vAlign w:val="center"/>
          </w:tcPr>
          <w:p w:rsidR="00896340" w:rsidRPr="003E7D1D" w:rsidRDefault="00EB2754" w:rsidP="00A34B33">
            <w:pPr>
              <w:spacing w:line="276" w:lineRule="auto"/>
              <w:jc w:val="left"/>
              <w:rPr>
                <w:rFonts w:ascii="仿宋" w:eastAsia="仿宋" w:hAnsi="仿宋" w:cs="Arial"/>
                <w:b/>
                <w:i/>
                <w:color w:val="000000" w:themeColor="text1"/>
                <w:w w:val="90"/>
                <w:sz w:val="24"/>
              </w:rPr>
            </w:pPr>
            <w:r w:rsidRPr="003E7D1D">
              <w:rPr>
                <w:rFonts w:ascii="仿宋" w:eastAsia="仿宋" w:hAnsi="仿宋" w:hint="eastAsia"/>
                <w:b/>
                <w:i/>
                <w:color w:val="000000" w:themeColor="text1"/>
                <w:w w:val="90"/>
                <w:sz w:val="24"/>
              </w:rPr>
              <w:t>接采购人通知后30天内到货安装调试完毕，并达到验收合格标准</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交付地点</w:t>
            </w:r>
          </w:p>
        </w:tc>
        <w:tc>
          <w:tcPr>
            <w:tcW w:w="6946" w:type="dxa"/>
            <w:vAlign w:val="center"/>
          </w:tcPr>
          <w:p w:rsidR="00896340" w:rsidRPr="003E7D1D" w:rsidRDefault="00896340" w:rsidP="00A34B33">
            <w:pPr>
              <w:spacing w:line="276" w:lineRule="auto"/>
              <w:jc w:val="left"/>
              <w:rPr>
                <w:rFonts w:ascii="仿宋" w:eastAsia="仿宋" w:hAnsi="仿宋" w:cs="Arial"/>
                <w:b/>
                <w:color w:val="000000" w:themeColor="text1"/>
                <w:sz w:val="24"/>
              </w:rPr>
            </w:pPr>
            <w:r w:rsidRPr="003E7D1D">
              <w:rPr>
                <w:rFonts w:ascii="仿宋" w:eastAsia="仿宋" w:hAnsi="仿宋" w:cs="Arial" w:hint="eastAsia"/>
                <w:b/>
                <w:color w:val="000000" w:themeColor="text1"/>
                <w:sz w:val="24"/>
              </w:rPr>
              <w:t>采购人指定地点</w:t>
            </w:r>
            <w:r w:rsidRPr="003E7D1D">
              <w:rPr>
                <w:rFonts w:ascii="仿宋" w:eastAsia="仿宋" w:hAnsi="仿宋" w:cs="Arial" w:hint="eastAsia"/>
                <w:b/>
                <w:i/>
                <w:color w:val="000000" w:themeColor="text1"/>
                <w:sz w:val="24"/>
              </w:rPr>
              <w:t>（杭州市临安区第一人民医院新院区）</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安装</w:t>
            </w:r>
            <w:r w:rsidRPr="003E7D1D">
              <w:rPr>
                <w:rFonts w:ascii="仿宋" w:eastAsia="仿宋" w:hAnsi="仿宋" w:cs="Arial" w:hint="eastAsia"/>
                <w:color w:val="000000" w:themeColor="text1"/>
                <w:sz w:val="24"/>
              </w:rPr>
              <w:t>调试</w:t>
            </w:r>
          </w:p>
        </w:tc>
        <w:tc>
          <w:tcPr>
            <w:tcW w:w="6946" w:type="dxa"/>
            <w:vAlign w:val="center"/>
          </w:tcPr>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w:t>
            </w:r>
            <w:r w:rsidRPr="003E7D1D">
              <w:rPr>
                <w:rFonts w:ascii="仿宋" w:eastAsia="仿宋" w:hAnsi="仿宋"/>
                <w:color w:val="000000" w:themeColor="text1"/>
                <w:sz w:val="24"/>
              </w:rPr>
              <w:t>标准：</w:t>
            </w:r>
            <w:r w:rsidRPr="003E7D1D">
              <w:rPr>
                <w:rFonts w:ascii="仿宋" w:eastAsia="仿宋" w:hAnsi="仿宋"/>
                <w:i/>
                <w:color w:val="000000" w:themeColor="text1"/>
                <w:sz w:val="24"/>
                <w:u w:val="single"/>
              </w:rPr>
              <w:t>符合</w:t>
            </w:r>
            <w:r w:rsidRPr="003E7D1D">
              <w:rPr>
                <w:rFonts w:ascii="仿宋" w:eastAsia="仿宋" w:hAnsi="仿宋" w:hint="eastAsia"/>
                <w:i/>
                <w:color w:val="000000" w:themeColor="text1"/>
                <w:sz w:val="24"/>
                <w:u w:val="single"/>
              </w:rPr>
              <w:t>投标承诺以及</w:t>
            </w:r>
            <w:r w:rsidRPr="003E7D1D">
              <w:rPr>
                <w:rFonts w:ascii="仿宋" w:eastAsia="仿宋" w:hAnsi="仿宋"/>
                <w:i/>
                <w:color w:val="000000" w:themeColor="text1"/>
                <w:sz w:val="24"/>
                <w:u w:val="single"/>
              </w:rPr>
              <w:t>国家</w:t>
            </w:r>
            <w:r w:rsidRPr="003E7D1D">
              <w:rPr>
                <w:rFonts w:ascii="仿宋" w:eastAsia="仿宋" w:hAnsi="仿宋" w:hint="eastAsia"/>
                <w:i/>
                <w:color w:val="000000" w:themeColor="text1"/>
                <w:sz w:val="24"/>
                <w:u w:val="single"/>
              </w:rPr>
              <w:t>、行业相关</w:t>
            </w:r>
            <w:r w:rsidRPr="003E7D1D">
              <w:rPr>
                <w:rFonts w:ascii="仿宋" w:eastAsia="仿宋" w:hAnsi="仿宋"/>
                <w:i/>
                <w:color w:val="000000" w:themeColor="text1"/>
                <w:sz w:val="24"/>
                <w:u w:val="single"/>
              </w:rPr>
              <w:t>技术规范与标准</w:t>
            </w:r>
            <w:r w:rsidRPr="003E7D1D">
              <w:rPr>
                <w:rFonts w:ascii="仿宋" w:eastAsia="仿宋" w:hAnsi="仿宋" w:hint="eastAsia"/>
                <w:color w:val="000000" w:themeColor="text1"/>
                <w:sz w:val="24"/>
              </w:rPr>
              <w:t>；</w:t>
            </w:r>
          </w:p>
          <w:p w:rsidR="00896340" w:rsidRPr="003E7D1D" w:rsidRDefault="00896340" w:rsidP="00A34B33">
            <w:pPr>
              <w:spacing w:line="276" w:lineRule="auto"/>
              <w:jc w:val="left"/>
              <w:rPr>
                <w:rFonts w:ascii="仿宋" w:eastAsia="仿宋" w:hAnsi="仿宋"/>
                <w:color w:val="000000" w:themeColor="text1"/>
                <w:sz w:val="24"/>
              </w:rPr>
            </w:pPr>
            <w:r w:rsidRPr="003E7D1D">
              <w:rPr>
                <w:rFonts w:ascii="仿宋" w:eastAsia="仿宋" w:hAnsi="仿宋" w:hint="eastAsia"/>
                <w:color w:val="000000" w:themeColor="text1"/>
                <w:sz w:val="24"/>
              </w:rPr>
              <w:t>（2）</w:t>
            </w:r>
            <w:r w:rsidRPr="003E7D1D">
              <w:rPr>
                <w:rFonts w:ascii="仿宋" w:eastAsia="仿宋" w:hAnsi="仿宋"/>
                <w:color w:val="000000" w:themeColor="text1"/>
                <w:sz w:val="24"/>
              </w:rPr>
              <w:t>本项目所有</w:t>
            </w:r>
            <w:r w:rsidRPr="003E7D1D">
              <w:rPr>
                <w:rFonts w:ascii="仿宋" w:eastAsia="仿宋" w:hAnsi="仿宋" w:hint="eastAsia"/>
                <w:color w:val="000000" w:themeColor="text1"/>
                <w:sz w:val="24"/>
              </w:rPr>
              <w:t>产品在安装调试过程中</w:t>
            </w:r>
            <w:r w:rsidRPr="003E7D1D">
              <w:rPr>
                <w:rFonts w:ascii="仿宋" w:eastAsia="仿宋" w:hAnsi="仿宋"/>
                <w:color w:val="000000" w:themeColor="text1"/>
                <w:sz w:val="24"/>
              </w:rPr>
              <w:t>涉及的所有工作及配件辅材均由中标</w:t>
            </w:r>
            <w:r w:rsidRPr="003E7D1D">
              <w:rPr>
                <w:rFonts w:ascii="仿宋" w:eastAsia="仿宋" w:hAnsi="仿宋" w:hint="eastAsia"/>
                <w:color w:val="000000" w:themeColor="text1"/>
                <w:sz w:val="24"/>
              </w:rPr>
              <w:t>人</w:t>
            </w:r>
            <w:r w:rsidRPr="003E7D1D">
              <w:rPr>
                <w:rFonts w:ascii="仿宋" w:eastAsia="仿宋" w:hAnsi="仿宋"/>
                <w:color w:val="000000" w:themeColor="text1"/>
                <w:sz w:val="24"/>
              </w:rPr>
              <w:t>负责，</w:t>
            </w:r>
            <w:r w:rsidRPr="003E7D1D">
              <w:rPr>
                <w:rFonts w:ascii="仿宋" w:eastAsia="仿宋" w:hAnsi="仿宋" w:hint="eastAsia"/>
                <w:color w:val="000000" w:themeColor="text1"/>
                <w:sz w:val="24"/>
              </w:rPr>
              <w:t>所需费用</w:t>
            </w:r>
            <w:r w:rsidRPr="003E7D1D">
              <w:rPr>
                <w:rFonts w:ascii="仿宋" w:eastAsia="仿宋" w:hAnsi="仿宋"/>
                <w:color w:val="000000" w:themeColor="text1"/>
                <w:sz w:val="24"/>
              </w:rPr>
              <w:t>计入投标报价。</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4</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验收</w:t>
            </w:r>
          </w:p>
        </w:tc>
        <w:tc>
          <w:tcPr>
            <w:tcW w:w="6946" w:type="dxa"/>
            <w:vAlign w:val="center"/>
          </w:tcPr>
          <w:p w:rsidR="00896340" w:rsidRPr="003E7D1D" w:rsidRDefault="00896340" w:rsidP="00A34B33">
            <w:pPr>
              <w:spacing w:line="276" w:lineRule="auto"/>
              <w:rPr>
                <w:rFonts w:ascii="仿宋" w:eastAsia="仿宋" w:hAnsi="仿宋"/>
                <w:bCs/>
                <w:color w:val="000000" w:themeColor="text1"/>
                <w:sz w:val="24"/>
              </w:rPr>
            </w:pPr>
            <w:r w:rsidRPr="003E7D1D">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896340" w:rsidRPr="003E7D1D" w:rsidRDefault="00896340" w:rsidP="00A34B33">
            <w:pPr>
              <w:spacing w:line="276" w:lineRule="auto"/>
              <w:rPr>
                <w:rFonts w:ascii="仿宋" w:eastAsia="仿宋" w:hAnsi="仿宋"/>
                <w:bCs/>
                <w:color w:val="000000" w:themeColor="text1"/>
                <w:sz w:val="24"/>
              </w:rPr>
            </w:pPr>
            <w:r w:rsidRPr="003E7D1D">
              <w:rPr>
                <w:rFonts w:ascii="仿宋" w:eastAsia="仿宋" w:hAnsi="仿宋" w:hint="eastAsia"/>
                <w:bCs/>
                <w:color w:val="000000" w:themeColor="text1"/>
                <w:sz w:val="24"/>
              </w:rPr>
              <w:t>（2）</w:t>
            </w:r>
            <w:r w:rsidRPr="003E7D1D">
              <w:rPr>
                <w:rFonts w:ascii="仿宋" w:eastAsia="仿宋" w:hAnsi="仿宋" w:cs="Arial"/>
                <w:color w:val="000000" w:themeColor="text1"/>
                <w:sz w:val="24"/>
              </w:rPr>
              <w:t>▲</w:t>
            </w:r>
            <w:r w:rsidRPr="003E7D1D">
              <w:rPr>
                <w:rFonts w:ascii="仿宋" w:eastAsia="仿宋" w:hAnsi="仿宋" w:hint="eastAsia"/>
                <w:b/>
                <w:bCs/>
                <w:color w:val="000000" w:themeColor="text1"/>
                <w:sz w:val="24"/>
              </w:rPr>
              <w:t>验收合格标准</w:t>
            </w:r>
            <w:r w:rsidRPr="003E7D1D">
              <w:rPr>
                <w:rFonts w:ascii="仿宋" w:eastAsia="仿宋" w:hAnsi="仿宋" w:hint="eastAsia"/>
                <w:bCs/>
                <w:color w:val="000000" w:themeColor="text1"/>
                <w:sz w:val="24"/>
              </w:rPr>
              <w:t>：</w:t>
            </w:r>
            <w:r w:rsidRPr="003E7D1D">
              <w:rPr>
                <w:rFonts w:ascii="仿宋" w:eastAsia="仿宋" w:hAnsi="仿宋" w:hint="eastAsia"/>
                <w:b/>
                <w:i/>
                <w:color w:val="000000" w:themeColor="text1"/>
                <w:sz w:val="24"/>
                <w:u w:val="single"/>
              </w:rPr>
              <w:t>符合招标文件约定的质量要求、完成合</w:t>
            </w:r>
            <w:r w:rsidRPr="003E7D1D">
              <w:rPr>
                <w:rFonts w:ascii="仿宋" w:eastAsia="仿宋" w:hAnsi="仿宋" w:hint="eastAsia"/>
                <w:b/>
                <w:i/>
                <w:color w:val="000000" w:themeColor="text1"/>
                <w:sz w:val="24"/>
                <w:u w:val="single"/>
              </w:rPr>
              <w:lastRenderedPageBreak/>
              <w:t>同全部约定。</w:t>
            </w:r>
          </w:p>
          <w:p w:rsidR="00896340" w:rsidRPr="003E7D1D" w:rsidRDefault="00896340" w:rsidP="00A34B33">
            <w:pPr>
              <w:spacing w:line="276" w:lineRule="auto"/>
              <w:rPr>
                <w:rFonts w:ascii="仿宋" w:eastAsia="仿宋" w:hAnsi="仿宋"/>
                <w:b/>
                <w:color w:val="000000" w:themeColor="text1"/>
                <w:sz w:val="24"/>
              </w:rPr>
            </w:pPr>
            <w:r w:rsidRPr="003E7D1D">
              <w:rPr>
                <w:rFonts w:ascii="仿宋" w:eastAsia="仿宋" w:hAnsi="仿宋" w:hint="eastAsia"/>
                <w:bCs/>
                <w:color w:val="000000" w:themeColor="text1"/>
                <w:sz w:val="24"/>
              </w:rPr>
              <w:t>（3）其他要求见合同。</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lastRenderedPageBreak/>
              <w:t>5</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w:t>
            </w:r>
            <w:r w:rsidRPr="003E7D1D">
              <w:rPr>
                <w:rFonts w:ascii="仿宋" w:eastAsia="仿宋" w:hAnsi="仿宋" w:cs="Arial" w:hint="eastAsia"/>
                <w:b/>
                <w:color w:val="000000" w:themeColor="text1"/>
                <w:sz w:val="24"/>
              </w:rPr>
              <w:t>质量要求</w:t>
            </w:r>
          </w:p>
        </w:tc>
        <w:tc>
          <w:tcPr>
            <w:tcW w:w="6946" w:type="dxa"/>
            <w:vAlign w:val="center"/>
          </w:tcPr>
          <w:p w:rsidR="00896340" w:rsidRPr="003E7D1D" w:rsidRDefault="00896340" w:rsidP="00A34B33">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合格</w:t>
            </w:r>
            <w:r w:rsidRPr="003E7D1D">
              <w:rPr>
                <w:rFonts w:ascii="仿宋" w:eastAsia="仿宋" w:hAnsi="仿宋" w:cs="Arial" w:hint="eastAsia"/>
                <w:color w:val="000000" w:themeColor="text1"/>
                <w:sz w:val="24"/>
              </w:rPr>
              <w:t>（符合投标承诺以及</w:t>
            </w:r>
            <w:r w:rsidRPr="003E7D1D">
              <w:rPr>
                <w:rFonts w:ascii="仿宋" w:eastAsia="仿宋" w:hAnsi="仿宋" w:cs="Arial"/>
                <w:color w:val="000000" w:themeColor="text1"/>
                <w:sz w:val="24"/>
              </w:rPr>
              <w:t>国家</w:t>
            </w:r>
            <w:r w:rsidRPr="003E7D1D">
              <w:rPr>
                <w:rFonts w:ascii="仿宋" w:eastAsia="仿宋" w:hAnsi="仿宋" w:cs="Arial" w:hint="eastAsia"/>
                <w:color w:val="000000" w:themeColor="text1"/>
                <w:sz w:val="24"/>
              </w:rPr>
              <w:t>、行业</w:t>
            </w:r>
            <w:r w:rsidRPr="003E7D1D">
              <w:rPr>
                <w:rFonts w:ascii="仿宋" w:eastAsia="仿宋" w:hAnsi="仿宋" w:cs="Arial"/>
                <w:color w:val="000000" w:themeColor="text1"/>
                <w:sz w:val="24"/>
              </w:rPr>
              <w:t>有关技术规范和标准</w:t>
            </w:r>
            <w:r w:rsidRPr="003E7D1D">
              <w:rPr>
                <w:rFonts w:ascii="仿宋" w:eastAsia="仿宋" w:hAnsi="仿宋" w:cs="Arial" w:hint="eastAsia"/>
                <w:color w:val="000000" w:themeColor="text1"/>
                <w:sz w:val="24"/>
              </w:rPr>
              <w:t>）</w:t>
            </w:r>
          </w:p>
        </w:tc>
      </w:tr>
      <w:tr w:rsidR="003E7D1D"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6</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技术</w:t>
            </w:r>
            <w:r w:rsidRPr="003E7D1D">
              <w:rPr>
                <w:rFonts w:ascii="仿宋" w:eastAsia="仿宋" w:hAnsi="仿宋" w:cs="Arial"/>
                <w:color w:val="000000" w:themeColor="text1"/>
                <w:sz w:val="24"/>
              </w:rPr>
              <w:t>培训</w:t>
            </w:r>
          </w:p>
        </w:tc>
        <w:tc>
          <w:tcPr>
            <w:tcW w:w="6946" w:type="dxa"/>
            <w:vAlign w:val="center"/>
          </w:tcPr>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cs="Arial" w:hint="eastAsia"/>
                <w:color w:val="000000" w:themeColor="text1"/>
                <w:sz w:val="24"/>
              </w:rPr>
              <w:t>培训</w:t>
            </w:r>
            <w:r w:rsidRPr="003E7D1D">
              <w:rPr>
                <w:rFonts w:ascii="仿宋" w:eastAsia="仿宋" w:hAnsi="仿宋" w:cs="Arial"/>
                <w:color w:val="000000" w:themeColor="text1"/>
                <w:sz w:val="24"/>
              </w:rPr>
              <w:t>内容包括产品的功能、操作、日常维护、一般故障处理等内容</w:t>
            </w:r>
            <w:r w:rsidRPr="003E7D1D">
              <w:rPr>
                <w:rFonts w:ascii="仿宋" w:eastAsia="仿宋" w:hAnsi="仿宋" w:cs="Arial" w:hint="eastAsia"/>
                <w:color w:val="000000" w:themeColor="text1"/>
                <w:sz w:val="24"/>
              </w:rPr>
              <w:t>，</w:t>
            </w:r>
            <w:r w:rsidRPr="003E7D1D">
              <w:rPr>
                <w:rFonts w:ascii="仿宋" w:eastAsia="仿宋" w:hAnsi="仿宋" w:cs="Arial"/>
                <w:color w:val="000000" w:themeColor="text1"/>
                <w:sz w:val="24"/>
              </w:rPr>
              <w:t>培训涉及的所有费用由中标供应商承担。</w:t>
            </w:r>
            <w:r w:rsidRPr="003E7D1D">
              <w:rPr>
                <w:rFonts w:ascii="仿宋" w:eastAsia="仿宋" w:hAnsi="仿宋" w:cs="Arial" w:hint="eastAsia"/>
                <w:b/>
                <w:color w:val="000000" w:themeColor="text1"/>
                <w:sz w:val="24"/>
              </w:rPr>
              <w:t>具体培训方案请在投标文件中明确说明。</w:t>
            </w:r>
          </w:p>
        </w:tc>
      </w:tr>
      <w:tr w:rsidR="00896340" w:rsidRPr="003E7D1D" w:rsidTr="00A34B33">
        <w:trPr>
          <w:trHeight w:val="454"/>
        </w:trPr>
        <w:tc>
          <w:tcPr>
            <w:tcW w:w="817"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7</w:t>
            </w:r>
          </w:p>
        </w:tc>
        <w:tc>
          <w:tcPr>
            <w:tcW w:w="1701" w:type="dxa"/>
            <w:vAlign w:val="center"/>
          </w:tcPr>
          <w:p w:rsidR="00896340" w:rsidRPr="003E7D1D" w:rsidRDefault="00896340" w:rsidP="00A34B33">
            <w:pPr>
              <w:spacing w:line="276" w:lineRule="auto"/>
              <w:jc w:val="center"/>
              <w:rPr>
                <w:rFonts w:ascii="仿宋" w:eastAsia="仿宋" w:hAnsi="仿宋" w:cs="Arial"/>
                <w:color w:val="000000" w:themeColor="text1"/>
                <w:sz w:val="24"/>
              </w:rPr>
            </w:pPr>
            <w:r w:rsidRPr="003E7D1D">
              <w:rPr>
                <w:rFonts w:ascii="仿宋" w:eastAsia="仿宋" w:hAnsi="仿宋" w:cs="Arial"/>
                <w:color w:val="000000" w:themeColor="text1"/>
                <w:sz w:val="24"/>
              </w:rPr>
              <w:t>售后服务</w:t>
            </w:r>
          </w:p>
        </w:tc>
        <w:tc>
          <w:tcPr>
            <w:tcW w:w="6946" w:type="dxa"/>
            <w:vAlign w:val="center"/>
          </w:tcPr>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（1）</w:t>
            </w:r>
            <w:r w:rsidR="001A147B" w:rsidRPr="003E7D1D">
              <w:rPr>
                <w:rFonts w:ascii="仿宋" w:eastAsia="仿宋" w:hAnsi="仿宋" w:hint="eastAsia"/>
                <w:color w:val="000000" w:themeColor="text1"/>
                <w:sz w:val="24"/>
              </w:rPr>
              <w:t>▲</w:t>
            </w:r>
            <w:r w:rsidR="001A147B" w:rsidRPr="003E7D1D">
              <w:rPr>
                <w:rFonts w:ascii="仿宋" w:eastAsia="仿宋" w:hAnsi="仿宋" w:hint="eastAsia"/>
                <w:b/>
                <w:color w:val="000000" w:themeColor="text1"/>
                <w:sz w:val="24"/>
              </w:rPr>
              <w:t>整机原厂质保期（含附件，自交付验收合格之日起计）</w:t>
            </w:r>
            <w:r w:rsidR="001A147B" w:rsidRPr="003E7D1D">
              <w:rPr>
                <w:rFonts w:ascii="仿宋" w:eastAsia="仿宋" w:hAnsi="仿宋" w:hint="eastAsia"/>
                <w:b/>
                <w:iCs/>
                <w:color w:val="000000" w:themeColor="text1"/>
                <w:sz w:val="24"/>
              </w:rPr>
              <w:t>：</w:t>
            </w:r>
            <w:r w:rsidR="00680211" w:rsidRPr="003E7D1D">
              <w:rPr>
                <w:rFonts w:ascii="仿宋" w:eastAsia="仿宋" w:hAnsi="仿宋" w:hint="eastAsia"/>
                <w:b/>
                <w:i/>
                <w:color w:val="000000" w:themeColor="text1"/>
                <w:sz w:val="24"/>
                <w:u w:val="single"/>
              </w:rPr>
              <w:t>3</w:t>
            </w:r>
            <w:r w:rsidRPr="003E7D1D">
              <w:rPr>
                <w:rFonts w:ascii="仿宋" w:eastAsia="仿宋" w:hAnsi="仿宋" w:hint="eastAsia"/>
                <w:b/>
                <w:i/>
                <w:color w:val="000000" w:themeColor="text1"/>
                <w:sz w:val="24"/>
                <w:u w:val="single"/>
              </w:rPr>
              <w:t>年</w:t>
            </w:r>
            <w:r w:rsidRPr="003E7D1D">
              <w:rPr>
                <w:rFonts w:ascii="仿宋" w:eastAsia="仿宋" w:hAnsi="仿宋" w:hint="eastAsia"/>
                <w:b/>
                <w:color w:val="000000" w:themeColor="text1"/>
                <w:sz w:val="24"/>
              </w:rPr>
              <w:t>。</w:t>
            </w:r>
          </w:p>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cs="宋体" w:hint="eastAsia"/>
                <w:color w:val="000000" w:themeColor="text1"/>
                <w:sz w:val="24"/>
                <w:szCs w:val="24"/>
              </w:rPr>
              <w:t>（2）质保期内开机率须达到</w:t>
            </w:r>
            <w:r w:rsidRPr="003E7D1D">
              <w:rPr>
                <w:rFonts w:ascii="仿宋" w:eastAsia="仿宋" w:hAnsi="仿宋" w:hint="eastAsia"/>
                <w:color w:val="000000" w:themeColor="text1"/>
                <w:sz w:val="24"/>
                <w:szCs w:val="24"/>
              </w:rPr>
              <w:t>95%</w:t>
            </w:r>
            <w:r w:rsidRPr="003E7D1D">
              <w:rPr>
                <w:rFonts w:ascii="仿宋" w:eastAsia="仿宋" w:hAnsi="仿宋" w:cs="宋体" w:hint="eastAsia"/>
                <w:color w:val="000000" w:themeColor="text1"/>
                <w:sz w:val="24"/>
                <w:szCs w:val="24"/>
              </w:rPr>
              <w:t>（除非特殊声明，按</w:t>
            </w:r>
            <w:r w:rsidRPr="003E7D1D">
              <w:rPr>
                <w:rFonts w:ascii="仿宋" w:eastAsia="仿宋" w:hAnsi="仿宋" w:hint="eastAsia"/>
                <w:color w:val="000000" w:themeColor="text1"/>
                <w:sz w:val="24"/>
                <w:szCs w:val="24"/>
              </w:rPr>
              <w:t>365</w:t>
            </w:r>
            <w:r w:rsidRPr="003E7D1D">
              <w:rPr>
                <w:rFonts w:ascii="仿宋" w:eastAsia="仿宋" w:hAnsi="仿宋" w:cs="宋体" w:hint="eastAsia"/>
                <w:color w:val="000000" w:themeColor="text1"/>
                <w:sz w:val="24"/>
                <w:szCs w:val="24"/>
              </w:rPr>
              <w:t>天计），否则，每超过一天保修期相应延长</w:t>
            </w:r>
            <w:r w:rsidRPr="003E7D1D">
              <w:rPr>
                <w:rFonts w:ascii="仿宋" w:eastAsia="仿宋" w:hAnsi="仿宋" w:hint="eastAsia"/>
                <w:color w:val="000000" w:themeColor="text1"/>
                <w:sz w:val="24"/>
                <w:szCs w:val="24"/>
              </w:rPr>
              <w:t>10</w:t>
            </w:r>
            <w:r w:rsidRPr="003E7D1D">
              <w:rPr>
                <w:rFonts w:ascii="仿宋" w:eastAsia="仿宋" w:hAnsi="仿宋" w:cs="宋体" w:hint="eastAsia"/>
                <w:color w:val="000000" w:themeColor="text1"/>
                <w:sz w:val="24"/>
                <w:szCs w:val="24"/>
              </w:rPr>
              <w:t>天。质保期每季提供巡检维护一次并出具报告，质保期满后只收取维修配件费，不收人工费。</w:t>
            </w:r>
          </w:p>
          <w:p w:rsidR="00896340" w:rsidRPr="003E7D1D" w:rsidRDefault="00896340" w:rsidP="00A34B33">
            <w:pPr>
              <w:spacing w:line="276" w:lineRule="auto"/>
              <w:textAlignment w:val="baseline"/>
              <w:rPr>
                <w:rFonts w:ascii="仿宋" w:eastAsia="仿宋" w:hAnsi="仿宋"/>
                <w:color w:val="000000" w:themeColor="text1"/>
                <w:sz w:val="24"/>
              </w:rPr>
            </w:pPr>
            <w:r w:rsidRPr="003E7D1D">
              <w:rPr>
                <w:rFonts w:ascii="仿宋" w:eastAsia="仿宋" w:hAnsi="仿宋" w:cs="宋体" w:hint="eastAsia"/>
                <w:color w:val="000000" w:themeColor="text1"/>
                <w:sz w:val="24"/>
                <w:szCs w:val="24"/>
              </w:rPr>
              <w:t>（3）维修人员在</w:t>
            </w:r>
            <w:r w:rsidRPr="003E7D1D">
              <w:rPr>
                <w:rFonts w:ascii="仿宋" w:eastAsia="仿宋" w:hAnsi="仿宋" w:hint="eastAsia"/>
                <w:color w:val="000000" w:themeColor="text1"/>
                <w:sz w:val="24"/>
                <w:szCs w:val="24"/>
              </w:rPr>
              <w:t>24</w:t>
            </w:r>
            <w:r w:rsidRPr="003E7D1D">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896340" w:rsidRPr="003E7D1D" w:rsidRDefault="00896340" w:rsidP="00A34B33">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（4）</w:t>
            </w:r>
            <w:r w:rsidRPr="003E7D1D">
              <w:rPr>
                <w:rFonts w:ascii="仿宋" w:eastAsia="仿宋" w:hAnsi="仿宋"/>
                <w:color w:val="000000" w:themeColor="text1"/>
                <w:sz w:val="24"/>
              </w:rPr>
              <w:t>投标人应提供质保期后的服务计划或建议，明确收费事项及标准，保修后免费维修。</w:t>
            </w:r>
          </w:p>
        </w:tc>
      </w:tr>
    </w:tbl>
    <w:p w:rsidR="003430EA" w:rsidRPr="003E7D1D" w:rsidRDefault="003430EA" w:rsidP="003430EA">
      <w:pPr>
        <w:pStyle w:val="a0"/>
        <w:rPr>
          <w:rFonts w:ascii="Calibri" w:eastAsia="宋体" w:hAnsi="Calibri"/>
          <w:color w:val="000000" w:themeColor="text1"/>
        </w:rPr>
      </w:pPr>
    </w:p>
    <w:p w:rsidR="003430EA" w:rsidRPr="003E7D1D" w:rsidRDefault="003430EA" w:rsidP="003430EA">
      <w:pPr>
        <w:pStyle w:val="a0"/>
        <w:rPr>
          <w:rFonts w:ascii="Calibri" w:eastAsia="宋体" w:hAnsi="Calibri"/>
          <w:color w:val="000000" w:themeColor="text1"/>
        </w:rPr>
        <w:sectPr w:rsidR="003430EA" w:rsidRPr="003E7D1D" w:rsidSect="00836E34">
          <w:headerReference w:type="default" r:id="rId32"/>
          <w:pgSz w:w="11906" w:h="16838"/>
          <w:pgMar w:top="1701" w:right="1276" w:bottom="1440" w:left="1559" w:header="709" w:footer="754" w:gutter="0"/>
          <w:pgNumType w:fmt="numberInDash"/>
          <w:cols w:space="720"/>
          <w:docGrid w:linePitch="312"/>
        </w:sectPr>
      </w:pPr>
    </w:p>
    <w:p w:rsidR="003430EA" w:rsidRPr="003E7D1D" w:rsidRDefault="00F75C0E" w:rsidP="003430EA">
      <w:pPr>
        <w:pStyle w:val="2"/>
        <w:rPr>
          <w:color w:val="000000" w:themeColor="text1"/>
        </w:rPr>
      </w:pPr>
      <w:bookmarkStart w:id="61" w:name="_Toc116370555"/>
      <w:r w:rsidRPr="003E7D1D">
        <w:rPr>
          <w:rFonts w:hint="eastAsia"/>
          <w:color w:val="000000" w:themeColor="text1"/>
        </w:rPr>
        <w:lastRenderedPageBreak/>
        <w:t>四</w:t>
      </w:r>
      <w:r w:rsidR="003430EA" w:rsidRPr="003E7D1D">
        <w:rPr>
          <w:rFonts w:hint="eastAsia"/>
          <w:color w:val="000000" w:themeColor="text1"/>
        </w:rPr>
        <w:t>、特别说明与规定</w:t>
      </w:r>
      <w:bookmarkEnd w:id="61"/>
    </w:p>
    <w:p w:rsidR="005D4B0C" w:rsidRPr="003E7D1D" w:rsidRDefault="00F75C0E" w:rsidP="00EB2754">
      <w:pPr>
        <w:spacing w:line="360" w:lineRule="auto"/>
        <w:ind w:firstLineChars="175" w:firstLine="422"/>
        <w:rPr>
          <w:rFonts w:ascii="仿宋" w:eastAsia="仿宋" w:hAnsi="仿宋"/>
          <w:b/>
          <w:color w:val="000000" w:themeColor="text1"/>
          <w:sz w:val="24"/>
        </w:rPr>
      </w:pPr>
      <w:r w:rsidRPr="003E7D1D">
        <w:rPr>
          <w:rFonts w:ascii="仿宋" w:eastAsia="仿宋" w:hAnsi="仿宋" w:hint="eastAsia"/>
          <w:b/>
          <w:color w:val="000000" w:themeColor="text1"/>
          <w:sz w:val="24"/>
        </w:rPr>
        <w:t>4</w:t>
      </w:r>
      <w:r w:rsidR="005D4B0C" w:rsidRPr="003E7D1D">
        <w:rPr>
          <w:rFonts w:ascii="仿宋" w:eastAsia="仿宋" w:hAnsi="仿宋" w:hint="eastAsia"/>
          <w:b/>
          <w:color w:val="000000" w:themeColor="text1"/>
          <w:sz w:val="24"/>
        </w:rPr>
        <w:t>.</w:t>
      </w:r>
      <w:r w:rsidR="009D3184" w:rsidRPr="003E7D1D">
        <w:rPr>
          <w:rFonts w:ascii="仿宋" w:eastAsia="仿宋" w:hAnsi="仿宋" w:hint="eastAsia"/>
          <w:b/>
          <w:color w:val="000000" w:themeColor="text1"/>
          <w:sz w:val="24"/>
        </w:rPr>
        <w:t>1</w:t>
      </w:r>
      <w:r w:rsidR="005D4B0C" w:rsidRPr="003E7D1D">
        <w:rPr>
          <w:rFonts w:ascii="仿宋" w:eastAsia="仿宋" w:hAnsi="仿宋" w:cs="仿宋_GB2312" w:hint="eastAsia"/>
          <w:b/>
          <w:color w:val="000000" w:themeColor="text1"/>
          <w:sz w:val="24"/>
        </w:rPr>
        <w:t>本项目</w:t>
      </w:r>
      <w:r w:rsidR="009D3184" w:rsidRPr="003E7D1D">
        <w:rPr>
          <w:rFonts w:ascii="仿宋" w:eastAsia="仿宋" w:hAnsi="仿宋" w:cs="仿宋_GB2312" w:hint="eastAsia"/>
          <w:b/>
          <w:color w:val="000000" w:themeColor="text1"/>
          <w:sz w:val="24"/>
        </w:rPr>
        <w:t>划分为</w:t>
      </w:r>
      <w:r w:rsidR="00EB2754" w:rsidRPr="003E7D1D">
        <w:rPr>
          <w:rFonts w:ascii="仿宋" w:eastAsia="仿宋" w:hAnsi="仿宋" w:cs="仿宋_GB2312" w:hint="eastAsia"/>
          <w:b/>
          <w:color w:val="000000" w:themeColor="text1"/>
          <w:sz w:val="24"/>
        </w:rPr>
        <w:t>3</w:t>
      </w:r>
      <w:r w:rsidR="005D4B0C" w:rsidRPr="003E7D1D">
        <w:rPr>
          <w:rFonts w:ascii="仿宋" w:eastAsia="仿宋" w:hAnsi="仿宋" w:cs="仿宋_GB2312" w:hint="eastAsia"/>
          <w:b/>
          <w:color w:val="000000" w:themeColor="text1"/>
          <w:sz w:val="24"/>
        </w:rPr>
        <w:t>个</w:t>
      </w:r>
      <w:r w:rsidR="00F74011" w:rsidRPr="003E7D1D">
        <w:rPr>
          <w:rFonts w:ascii="仿宋" w:eastAsia="仿宋" w:hAnsi="仿宋" w:cs="仿宋_GB2312" w:hint="eastAsia"/>
          <w:b/>
          <w:color w:val="000000" w:themeColor="text1"/>
          <w:sz w:val="24"/>
        </w:rPr>
        <w:t>独立</w:t>
      </w:r>
      <w:r w:rsidR="005D4B0C" w:rsidRPr="003E7D1D">
        <w:rPr>
          <w:rFonts w:ascii="仿宋" w:eastAsia="仿宋" w:hAnsi="仿宋" w:cs="仿宋_GB2312" w:hint="eastAsia"/>
          <w:b/>
          <w:color w:val="000000" w:themeColor="text1"/>
          <w:sz w:val="24"/>
        </w:rPr>
        <w:t>标项，</w:t>
      </w:r>
      <w:r w:rsidR="005D4B0C" w:rsidRPr="003E7D1D">
        <w:rPr>
          <w:rFonts w:ascii="仿宋" w:eastAsia="仿宋" w:hAnsi="仿宋" w:hint="eastAsia"/>
          <w:b/>
          <w:color w:val="000000" w:themeColor="text1"/>
          <w:sz w:val="24"/>
        </w:rPr>
        <w:t>标项是最小投标单位，投标人必须对标项内的所有内容发起投标响应。</w:t>
      </w:r>
      <w:r w:rsidR="005D4B0C" w:rsidRPr="003E7D1D">
        <w:rPr>
          <w:rFonts w:ascii="仿宋" w:eastAsia="仿宋" w:hAnsi="仿宋" w:hint="eastAsia"/>
          <w:b/>
          <w:color w:val="000000" w:themeColor="text1"/>
          <w:sz w:val="24"/>
          <w:u w:val="single"/>
        </w:rPr>
        <w:t>投标时，</w:t>
      </w:r>
      <w:r w:rsidR="002F2797" w:rsidRPr="003E7D1D">
        <w:rPr>
          <w:rFonts w:ascii="仿宋" w:eastAsia="仿宋" w:hAnsi="仿宋" w:hint="eastAsia"/>
          <w:b/>
          <w:color w:val="000000" w:themeColor="text1"/>
          <w:sz w:val="24"/>
          <w:u w:val="single"/>
        </w:rPr>
        <w:t>投标</w:t>
      </w:r>
      <w:r w:rsidR="005D4B0C" w:rsidRPr="003E7D1D">
        <w:rPr>
          <w:rFonts w:ascii="仿宋" w:eastAsia="仿宋" w:hAnsi="仿宋" w:hint="eastAsia"/>
          <w:b/>
          <w:color w:val="000000" w:themeColor="text1"/>
          <w:sz w:val="24"/>
          <w:u w:val="single"/>
        </w:rPr>
        <w:t>产品缺漏的，视为“未响应”按负偏离处理，如中标，须自行如数补齐并承担相应后果</w:t>
      </w:r>
      <w:r w:rsidR="005D4B0C" w:rsidRPr="003E7D1D">
        <w:rPr>
          <w:rFonts w:ascii="仿宋" w:eastAsia="仿宋" w:hAnsi="仿宋" w:hint="eastAsia"/>
          <w:b/>
          <w:color w:val="000000" w:themeColor="text1"/>
          <w:sz w:val="24"/>
        </w:rPr>
        <w:t>。</w:t>
      </w:r>
      <w:r w:rsidR="005F214B" w:rsidRPr="003E7D1D">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3E7D1D">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3E7D1D">
        <w:rPr>
          <w:rFonts w:ascii="仿宋" w:eastAsia="仿宋" w:hAnsi="仿宋" w:cs="Arial" w:hint="eastAsia"/>
          <w:b/>
          <w:bCs/>
          <w:color w:val="000000" w:themeColor="text1"/>
          <w:sz w:val="24"/>
        </w:rPr>
        <w:t>。</w:t>
      </w:r>
    </w:p>
    <w:p w:rsidR="005F214B" w:rsidRPr="003E7D1D" w:rsidRDefault="00F75C0E" w:rsidP="00EB2754">
      <w:pPr>
        <w:spacing w:line="360" w:lineRule="auto"/>
        <w:ind w:firstLineChars="175" w:firstLine="422"/>
        <w:rPr>
          <w:rFonts w:ascii="仿宋" w:eastAsia="仿宋" w:hAnsi="仿宋"/>
          <w:b/>
          <w:color w:val="000000" w:themeColor="text1"/>
          <w:sz w:val="24"/>
        </w:rPr>
      </w:pPr>
      <w:r w:rsidRPr="003E7D1D">
        <w:rPr>
          <w:rFonts w:ascii="仿宋" w:eastAsia="仿宋" w:hAnsi="仿宋" w:cs="Arial" w:hint="eastAsia"/>
          <w:b/>
          <w:color w:val="000000" w:themeColor="text1"/>
          <w:kern w:val="0"/>
          <w:sz w:val="24"/>
        </w:rPr>
        <w:t>4</w:t>
      </w:r>
      <w:r w:rsidR="005F214B" w:rsidRPr="003E7D1D">
        <w:rPr>
          <w:rFonts w:ascii="仿宋" w:eastAsia="仿宋" w:hAnsi="仿宋" w:cs="Arial" w:hint="eastAsia"/>
          <w:b/>
          <w:color w:val="000000" w:themeColor="text1"/>
          <w:kern w:val="0"/>
          <w:sz w:val="24"/>
        </w:rPr>
        <w:t>.</w:t>
      </w:r>
      <w:r w:rsidR="009D3184" w:rsidRPr="003E7D1D">
        <w:rPr>
          <w:rFonts w:ascii="仿宋" w:eastAsia="仿宋" w:hAnsi="仿宋" w:cs="Arial" w:hint="eastAsia"/>
          <w:b/>
          <w:color w:val="000000" w:themeColor="text1"/>
          <w:kern w:val="0"/>
          <w:sz w:val="24"/>
        </w:rPr>
        <w:t>2</w:t>
      </w:r>
      <w:r w:rsidR="005F214B" w:rsidRPr="003E7D1D">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3E7D1D">
        <w:rPr>
          <w:rFonts w:ascii="仿宋" w:eastAsia="仿宋" w:hAnsi="仿宋" w:cs="Arial" w:hint="eastAsia"/>
          <w:color w:val="000000" w:themeColor="text1"/>
          <w:kern w:val="0"/>
          <w:sz w:val="24"/>
        </w:rPr>
        <w:t>。</w:t>
      </w:r>
    </w:p>
    <w:p w:rsidR="005F214B" w:rsidRPr="003E7D1D" w:rsidRDefault="00F75C0E" w:rsidP="00EB2754">
      <w:pPr>
        <w:spacing w:line="360" w:lineRule="auto"/>
        <w:ind w:firstLineChars="175" w:firstLine="422"/>
        <w:rPr>
          <w:rFonts w:ascii="仿宋" w:eastAsia="仿宋" w:hAnsi="仿宋"/>
          <w:b/>
          <w:color w:val="000000" w:themeColor="text1"/>
          <w:sz w:val="24"/>
        </w:rPr>
      </w:pPr>
      <w:r w:rsidRPr="003E7D1D">
        <w:rPr>
          <w:rFonts w:ascii="仿宋" w:eastAsia="仿宋" w:hAnsi="仿宋" w:hint="eastAsia"/>
          <w:b/>
          <w:color w:val="000000" w:themeColor="text1"/>
          <w:sz w:val="24"/>
        </w:rPr>
        <w:t>4</w:t>
      </w:r>
      <w:r w:rsidR="005F214B" w:rsidRPr="003E7D1D">
        <w:rPr>
          <w:rFonts w:ascii="仿宋" w:eastAsia="仿宋" w:hAnsi="仿宋" w:hint="eastAsia"/>
          <w:b/>
          <w:color w:val="000000" w:themeColor="text1"/>
          <w:sz w:val="24"/>
        </w:rPr>
        <w:t>.</w:t>
      </w:r>
      <w:r w:rsidR="009D3184" w:rsidRPr="003E7D1D">
        <w:rPr>
          <w:rFonts w:ascii="仿宋" w:eastAsia="仿宋" w:hAnsi="仿宋" w:hint="eastAsia"/>
          <w:b/>
          <w:color w:val="000000" w:themeColor="text1"/>
          <w:sz w:val="24"/>
        </w:rPr>
        <w:t>3</w:t>
      </w:r>
      <w:r w:rsidR="005F214B" w:rsidRPr="003E7D1D">
        <w:rPr>
          <w:rFonts w:ascii="仿宋" w:eastAsia="仿宋" w:hAnsi="仿宋"/>
          <w:b/>
          <w:color w:val="000000" w:themeColor="text1"/>
          <w:sz w:val="24"/>
        </w:rPr>
        <w:t>投标人所提供的</w:t>
      </w:r>
      <w:r w:rsidR="005F214B" w:rsidRPr="003E7D1D">
        <w:rPr>
          <w:rFonts w:ascii="仿宋" w:eastAsia="仿宋" w:hAnsi="仿宋" w:hint="eastAsia"/>
          <w:b/>
          <w:color w:val="000000" w:themeColor="text1"/>
          <w:sz w:val="24"/>
        </w:rPr>
        <w:t>货物应当</w:t>
      </w:r>
      <w:r w:rsidR="005F214B" w:rsidRPr="003E7D1D">
        <w:rPr>
          <w:rFonts w:ascii="仿宋" w:eastAsia="仿宋" w:hAnsi="仿宋"/>
          <w:b/>
          <w:color w:val="000000" w:themeColor="text1"/>
          <w:sz w:val="24"/>
        </w:rPr>
        <w:t>是</w:t>
      </w:r>
      <w:r w:rsidR="005F214B" w:rsidRPr="003E7D1D">
        <w:rPr>
          <w:rFonts w:ascii="仿宋" w:eastAsia="仿宋" w:hAnsi="仿宋" w:hint="eastAsia"/>
          <w:b/>
          <w:color w:val="000000" w:themeColor="text1"/>
          <w:sz w:val="24"/>
        </w:rPr>
        <w:t>原厂全新</w:t>
      </w:r>
      <w:r w:rsidR="005F214B" w:rsidRPr="003E7D1D">
        <w:rPr>
          <w:rFonts w:ascii="仿宋" w:eastAsia="仿宋" w:hAnsi="仿宋"/>
          <w:b/>
          <w:color w:val="000000" w:themeColor="text1"/>
          <w:sz w:val="24"/>
        </w:rPr>
        <w:t>正品，</w:t>
      </w:r>
      <w:r w:rsidR="005F214B" w:rsidRPr="003E7D1D">
        <w:rPr>
          <w:rFonts w:ascii="仿宋" w:eastAsia="仿宋" w:hAnsi="仿宋" w:hint="eastAsia"/>
          <w:b/>
          <w:color w:val="000000" w:themeColor="text1"/>
          <w:sz w:val="24"/>
        </w:rPr>
        <w:t>来源合法，不得侵犯第三方合法权益</w:t>
      </w:r>
      <w:r w:rsidR="005F214B" w:rsidRPr="003E7D1D">
        <w:rPr>
          <w:rFonts w:ascii="仿宋" w:eastAsia="仿宋" w:hAnsi="仿宋"/>
          <w:b/>
          <w:color w:val="000000" w:themeColor="text1"/>
          <w:sz w:val="24"/>
        </w:rPr>
        <w:t>。所有</w:t>
      </w:r>
      <w:r w:rsidR="005F214B" w:rsidRPr="003E7D1D">
        <w:rPr>
          <w:rFonts w:ascii="仿宋" w:eastAsia="仿宋" w:hAnsi="仿宋" w:hint="eastAsia"/>
          <w:b/>
          <w:color w:val="000000" w:themeColor="text1"/>
          <w:sz w:val="24"/>
        </w:rPr>
        <w:t>货物</w:t>
      </w:r>
      <w:r w:rsidR="005F214B" w:rsidRPr="003E7D1D">
        <w:rPr>
          <w:rFonts w:ascii="仿宋" w:eastAsia="仿宋" w:hAnsi="仿宋"/>
          <w:b/>
          <w:color w:val="000000" w:themeColor="text1"/>
          <w:sz w:val="24"/>
        </w:rPr>
        <w:t>到达现场应有完整包装，随机技术、服务性资料和软件齐全</w:t>
      </w:r>
      <w:r w:rsidR="005F214B" w:rsidRPr="003E7D1D">
        <w:rPr>
          <w:rFonts w:ascii="仿宋" w:eastAsia="仿宋" w:hAnsi="仿宋" w:hint="eastAsia"/>
          <w:b/>
          <w:color w:val="000000" w:themeColor="text1"/>
          <w:sz w:val="24"/>
        </w:rPr>
        <w:t>。</w:t>
      </w:r>
    </w:p>
    <w:p w:rsidR="005F214B" w:rsidRPr="003E7D1D" w:rsidRDefault="00F75C0E" w:rsidP="00EB2754">
      <w:pPr>
        <w:spacing w:line="360" w:lineRule="auto"/>
        <w:ind w:firstLineChars="175" w:firstLine="422"/>
        <w:rPr>
          <w:rFonts w:ascii="仿宋" w:eastAsia="仿宋" w:hAnsi="仿宋" w:cs="仿宋_GB2312"/>
          <w:b/>
          <w:i/>
          <w:color w:val="000000" w:themeColor="text1"/>
          <w:sz w:val="24"/>
          <w:u w:val="single"/>
        </w:rPr>
      </w:pPr>
      <w:r w:rsidRPr="003E7D1D">
        <w:rPr>
          <w:rFonts w:ascii="仿宋" w:eastAsia="仿宋" w:hAnsi="仿宋" w:hint="eastAsia"/>
          <w:b/>
          <w:color w:val="000000" w:themeColor="text1"/>
          <w:sz w:val="24"/>
        </w:rPr>
        <w:t>4</w:t>
      </w:r>
      <w:r w:rsidR="005F214B" w:rsidRPr="003E7D1D">
        <w:rPr>
          <w:rFonts w:ascii="仿宋" w:eastAsia="仿宋" w:hAnsi="仿宋" w:hint="eastAsia"/>
          <w:b/>
          <w:color w:val="000000" w:themeColor="text1"/>
          <w:sz w:val="24"/>
        </w:rPr>
        <w:t>.</w:t>
      </w:r>
      <w:r w:rsidR="009D3184" w:rsidRPr="003E7D1D">
        <w:rPr>
          <w:rFonts w:ascii="仿宋" w:eastAsia="仿宋" w:hAnsi="仿宋" w:hint="eastAsia"/>
          <w:b/>
          <w:color w:val="000000" w:themeColor="text1"/>
          <w:sz w:val="24"/>
        </w:rPr>
        <w:t>4</w:t>
      </w:r>
      <w:r w:rsidR="005F214B" w:rsidRPr="003E7D1D">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3E7D1D">
        <w:rPr>
          <w:rFonts w:ascii="仿宋" w:eastAsia="仿宋" w:hAnsi="仿宋" w:cs="Arial" w:hint="eastAsia"/>
          <w:b/>
          <w:color w:val="000000" w:themeColor="text1"/>
          <w:kern w:val="0"/>
          <w:sz w:val="24"/>
          <w:u w:val="single"/>
        </w:rPr>
        <w:t>；▲投标产品为进口产品的应当提供制造商授权书或产品代理证明</w:t>
      </w:r>
      <w:r w:rsidR="005F214B" w:rsidRPr="003E7D1D">
        <w:rPr>
          <w:rFonts w:ascii="仿宋" w:eastAsia="仿宋" w:hAnsi="仿宋" w:cs="Arial" w:hint="eastAsia"/>
          <w:b/>
          <w:color w:val="000000" w:themeColor="text1"/>
          <w:kern w:val="0"/>
          <w:sz w:val="24"/>
        </w:rPr>
        <w:t>。</w:t>
      </w:r>
    </w:p>
    <w:p w:rsidR="005F214B" w:rsidRPr="003E7D1D" w:rsidRDefault="00F75C0E" w:rsidP="00EB2754">
      <w:pPr>
        <w:spacing w:line="360" w:lineRule="auto"/>
        <w:ind w:firstLineChars="175" w:firstLine="422"/>
        <w:rPr>
          <w:rFonts w:ascii="仿宋" w:eastAsia="仿宋" w:hAnsi="仿宋" w:cs="Arial"/>
          <w:b/>
          <w:color w:val="000000" w:themeColor="text1"/>
          <w:sz w:val="24"/>
        </w:rPr>
      </w:pPr>
      <w:r w:rsidRPr="003E7D1D">
        <w:rPr>
          <w:rFonts w:ascii="仿宋" w:eastAsia="仿宋" w:hAnsi="仿宋" w:hint="eastAsia"/>
          <w:b/>
          <w:color w:val="000000" w:themeColor="text1"/>
          <w:sz w:val="24"/>
        </w:rPr>
        <w:t>4</w:t>
      </w:r>
      <w:r w:rsidR="005F214B" w:rsidRPr="003E7D1D">
        <w:rPr>
          <w:rFonts w:ascii="仿宋" w:eastAsia="仿宋" w:hAnsi="仿宋" w:hint="eastAsia"/>
          <w:b/>
          <w:color w:val="000000" w:themeColor="text1"/>
          <w:sz w:val="24"/>
        </w:rPr>
        <w:t>.</w:t>
      </w:r>
      <w:r w:rsidR="009D3184" w:rsidRPr="003E7D1D">
        <w:rPr>
          <w:rFonts w:ascii="仿宋" w:eastAsia="仿宋" w:hAnsi="仿宋" w:cs="Arial" w:hint="eastAsia"/>
          <w:b/>
          <w:color w:val="000000" w:themeColor="text1"/>
          <w:sz w:val="24"/>
        </w:rPr>
        <w:t>5</w:t>
      </w:r>
      <w:r w:rsidR="005F214B" w:rsidRPr="003E7D1D">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3E7D1D">
        <w:rPr>
          <w:rFonts w:ascii="仿宋" w:eastAsia="仿宋" w:hAnsi="仿宋" w:cs="Arial" w:hint="eastAsia"/>
          <w:b/>
          <w:color w:val="000000" w:themeColor="text1"/>
          <w:sz w:val="24"/>
        </w:rPr>
        <w:t>。</w:t>
      </w:r>
    </w:p>
    <w:p w:rsidR="005F214B" w:rsidRPr="003E7D1D" w:rsidRDefault="00F75C0E" w:rsidP="00EB2754">
      <w:pPr>
        <w:spacing w:line="360" w:lineRule="auto"/>
        <w:ind w:firstLineChars="175" w:firstLine="422"/>
        <w:rPr>
          <w:rFonts w:ascii="仿宋" w:eastAsia="仿宋" w:hAnsi="仿宋" w:cs="Arial"/>
          <w:b/>
          <w:color w:val="000000" w:themeColor="text1"/>
          <w:sz w:val="24"/>
        </w:rPr>
      </w:pPr>
      <w:r w:rsidRPr="003E7D1D">
        <w:rPr>
          <w:rFonts w:ascii="仿宋" w:eastAsia="仿宋" w:hAnsi="仿宋" w:cs="Arial" w:hint="eastAsia"/>
          <w:b/>
          <w:color w:val="000000" w:themeColor="text1"/>
          <w:sz w:val="24"/>
        </w:rPr>
        <w:t>4</w:t>
      </w:r>
      <w:r w:rsidR="005F214B" w:rsidRPr="003E7D1D">
        <w:rPr>
          <w:rFonts w:ascii="仿宋" w:eastAsia="仿宋" w:hAnsi="仿宋" w:cs="Arial" w:hint="eastAsia"/>
          <w:b/>
          <w:color w:val="000000" w:themeColor="text1"/>
          <w:sz w:val="24"/>
        </w:rPr>
        <w:t>.</w:t>
      </w:r>
      <w:r w:rsidR="009D3184" w:rsidRPr="003E7D1D">
        <w:rPr>
          <w:rFonts w:ascii="仿宋" w:eastAsia="仿宋" w:hAnsi="仿宋" w:cs="Arial" w:hint="eastAsia"/>
          <w:b/>
          <w:color w:val="000000" w:themeColor="text1"/>
          <w:sz w:val="24"/>
        </w:rPr>
        <w:t>6</w:t>
      </w:r>
      <w:r w:rsidR="005F214B" w:rsidRPr="003E7D1D">
        <w:rPr>
          <w:rFonts w:ascii="仿宋" w:eastAsia="仿宋" w:hAnsi="仿宋"/>
          <w:b/>
          <w:color w:val="000000" w:themeColor="text1"/>
          <w:sz w:val="24"/>
          <w:u w:val="single"/>
        </w:rPr>
        <w:t>投标人所提供的</w:t>
      </w:r>
      <w:r w:rsidR="005F214B" w:rsidRPr="003E7D1D">
        <w:rPr>
          <w:rFonts w:ascii="仿宋" w:eastAsia="仿宋" w:hAnsi="仿宋" w:hint="eastAsia"/>
          <w:b/>
          <w:color w:val="000000" w:themeColor="text1"/>
          <w:sz w:val="24"/>
          <w:u w:val="single"/>
        </w:rPr>
        <w:t>产品国家有强制标准的，均应当符合强制标准要求，否则投标无效</w:t>
      </w:r>
      <w:r w:rsidR="005F214B" w:rsidRPr="003E7D1D">
        <w:rPr>
          <w:rFonts w:ascii="仿宋" w:eastAsia="仿宋" w:hAnsi="仿宋" w:hint="eastAsia"/>
          <w:b/>
          <w:color w:val="000000" w:themeColor="text1"/>
          <w:sz w:val="24"/>
        </w:rPr>
        <w:t>；没有强制标准的应当</w:t>
      </w:r>
      <w:r w:rsidR="005F214B" w:rsidRPr="003E7D1D">
        <w:rPr>
          <w:rFonts w:ascii="仿宋" w:eastAsia="仿宋" w:hAnsi="仿宋"/>
          <w:b/>
          <w:color w:val="000000" w:themeColor="text1"/>
          <w:sz w:val="24"/>
        </w:rPr>
        <w:t>符合国家、行业</w:t>
      </w:r>
      <w:r w:rsidR="005F214B" w:rsidRPr="003E7D1D">
        <w:rPr>
          <w:rFonts w:ascii="仿宋" w:eastAsia="仿宋" w:hAnsi="仿宋" w:hint="eastAsia"/>
          <w:b/>
          <w:color w:val="000000" w:themeColor="text1"/>
          <w:sz w:val="24"/>
        </w:rPr>
        <w:t>相关技术</w:t>
      </w:r>
      <w:r w:rsidR="005F214B" w:rsidRPr="003E7D1D">
        <w:rPr>
          <w:rFonts w:ascii="仿宋" w:eastAsia="仿宋" w:hAnsi="仿宋"/>
          <w:b/>
          <w:color w:val="000000" w:themeColor="text1"/>
          <w:sz w:val="24"/>
        </w:rPr>
        <w:t>标准要求</w:t>
      </w:r>
      <w:r w:rsidR="005F214B" w:rsidRPr="003E7D1D">
        <w:rPr>
          <w:rFonts w:ascii="仿宋" w:eastAsia="仿宋" w:hAnsi="仿宋" w:hint="eastAsia"/>
          <w:b/>
          <w:color w:val="000000" w:themeColor="text1"/>
          <w:sz w:val="24"/>
        </w:rPr>
        <w:t>，</w:t>
      </w:r>
      <w:r w:rsidR="005F214B" w:rsidRPr="003E7D1D">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3E7D1D" w:rsidRDefault="00F75C0E" w:rsidP="00EB2754">
      <w:pPr>
        <w:spacing w:line="360" w:lineRule="auto"/>
        <w:ind w:firstLineChars="175" w:firstLine="420"/>
        <w:rPr>
          <w:rFonts w:ascii="仿宋" w:eastAsia="仿宋" w:hAnsi="仿宋"/>
          <w:color w:val="000000" w:themeColor="text1"/>
          <w:sz w:val="24"/>
        </w:rPr>
      </w:pPr>
      <w:r w:rsidRPr="003E7D1D">
        <w:rPr>
          <w:rFonts w:ascii="仿宋" w:eastAsia="仿宋" w:hAnsi="仿宋" w:cs="Arial" w:hint="eastAsia"/>
          <w:color w:val="000000" w:themeColor="text1"/>
          <w:kern w:val="0"/>
          <w:sz w:val="24"/>
        </w:rPr>
        <w:t>4</w:t>
      </w:r>
      <w:r w:rsidR="005F214B" w:rsidRPr="003E7D1D">
        <w:rPr>
          <w:rFonts w:ascii="仿宋" w:eastAsia="仿宋" w:hAnsi="仿宋" w:cs="Arial" w:hint="eastAsia"/>
          <w:color w:val="000000" w:themeColor="text1"/>
          <w:kern w:val="0"/>
          <w:sz w:val="24"/>
        </w:rPr>
        <w:t>.</w:t>
      </w:r>
      <w:r w:rsidR="009D3184" w:rsidRPr="003E7D1D">
        <w:rPr>
          <w:rFonts w:ascii="仿宋" w:eastAsia="仿宋" w:hAnsi="仿宋" w:cs="Arial" w:hint="eastAsia"/>
          <w:color w:val="000000" w:themeColor="text1"/>
          <w:kern w:val="0"/>
          <w:sz w:val="24"/>
        </w:rPr>
        <w:t>7</w:t>
      </w:r>
      <w:r w:rsidR="005F214B" w:rsidRPr="003E7D1D">
        <w:rPr>
          <w:rFonts w:ascii="仿宋" w:eastAsia="仿宋" w:hAnsi="仿宋" w:hint="eastAsia"/>
          <w:color w:val="000000" w:themeColor="text1"/>
          <w:sz w:val="24"/>
          <w:szCs w:val="21"/>
        </w:rPr>
        <w:t>设备的各项要求（品牌、型号、配置）应与中标供应商投标承诺为准，不得擅自更改。</w:t>
      </w:r>
      <w:r w:rsidR="005F214B" w:rsidRPr="003E7D1D">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3E7D1D" w:rsidRDefault="005F214B" w:rsidP="005F214B">
      <w:pPr>
        <w:spacing w:line="360" w:lineRule="auto"/>
        <w:ind w:firstLineChars="175" w:firstLine="368"/>
        <w:rPr>
          <w:color w:val="000000" w:themeColor="text1"/>
        </w:rPr>
      </w:pPr>
    </w:p>
    <w:p w:rsidR="003430EA" w:rsidRPr="003E7D1D" w:rsidRDefault="003430EA" w:rsidP="003430EA">
      <w:pPr>
        <w:widowControl/>
        <w:spacing w:line="360" w:lineRule="auto"/>
        <w:ind w:firstLineChars="192" w:firstLine="403"/>
        <w:jc w:val="left"/>
        <w:rPr>
          <w:color w:val="000000" w:themeColor="text1"/>
        </w:rPr>
        <w:sectPr w:rsidR="003430EA" w:rsidRPr="003E7D1D" w:rsidSect="00836E34">
          <w:headerReference w:type="default" r:id="rId33"/>
          <w:pgSz w:w="11906" w:h="16838"/>
          <w:pgMar w:top="1701" w:right="1276" w:bottom="1440" w:left="1559" w:header="709" w:footer="754" w:gutter="0"/>
          <w:pgNumType w:fmt="numberInDash"/>
          <w:cols w:space="720"/>
          <w:docGrid w:linePitch="312"/>
        </w:sectPr>
      </w:pPr>
    </w:p>
    <w:p w:rsidR="003430EA" w:rsidRPr="003E7D1D" w:rsidRDefault="003430EA" w:rsidP="00B9737B">
      <w:pPr>
        <w:pStyle w:val="1"/>
        <w:rPr>
          <w:rFonts w:ascii="Arial" w:eastAsia="新宋体" w:hAnsi="Arial" w:cs="Arial"/>
          <w:color w:val="000000" w:themeColor="text1"/>
          <w:sz w:val="22"/>
          <w:szCs w:val="22"/>
        </w:rPr>
      </w:pPr>
      <w:bookmarkStart w:id="62" w:name="_Toc440162793"/>
      <w:bookmarkStart w:id="63" w:name="_Toc424164161"/>
      <w:bookmarkStart w:id="64" w:name="_Toc97118335"/>
      <w:bookmarkStart w:id="65" w:name="_Toc97118729"/>
      <w:bookmarkStart w:id="66" w:name="_Toc116370556"/>
      <w:r w:rsidRPr="003E7D1D">
        <w:rPr>
          <w:rFonts w:hint="eastAsia"/>
          <w:color w:val="000000" w:themeColor="text1"/>
        </w:rPr>
        <w:lastRenderedPageBreak/>
        <w:t>第四章</w:t>
      </w:r>
      <w:r w:rsidRPr="003E7D1D">
        <w:rPr>
          <w:color w:val="000000" w:themeColor="text1"/>
        </w:rPr>
        <w:t xml:space="preserve"> </w:t>
      </w:r>
      <w:bookmarkEnd w:id="62"/>
      <w:bookmarkEnd w:id="63"/>
      <w:r w:rsidRPr="003E7D1D">
        <w:rPr>
          <w:rFonts w:hint="eastAsia"/>
          <w:color w:val="000000" w:themeColor="text1"/>
        </w:rPr>
        <w:t>评标方法和标准</w:t>
      </w:r>
      <w:bookmarkEnd w:id="64"/>
      <w:bookmarkEnd w:id="65"/>
      <w:bookmarkEnd w:id="66"/>
    </w:p>
    <w:p w:rsidR="003430EA" w:rsidRPr="003E7D1D" w:rsidRDefault="003430EA" w:rsidP="003430EA">
      <w:pPr>
        <w:pStyle w:val="af2"/>
        <w:rPr>
          <w:color w:val="000000" w:themeColor="text1"/>
        </w:rPr>
      </w:pPr>
      <w:bookmarkStart w:id="67" w:name="_Toc116370557"/>
      <w:r w:rsidRPr="003E7D1D">
        <w:rPr>
          <w:rFonts w:hint="eastAsia"/>
          <w:color w:val="000000" w:themeColor="text1"/>
        </w:rPr>
        <w:t>评标方法和标准前附表</w:t>
      </w:r>
      <w:bookmarkEnd w:id="67"/>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709"/>
        <w:gridCol w:w="1276"/>
        <w:gridCol w:w="7513"/>
        <w:gridCol w:w="993"/>
      </w:tblGrid>
      <w:tr w:rsidR="003E7D1D" w:rsidRPr="003E7D1D" w:rsidTr="00FB61DA">
        <w:trPr>
          <w:trHeight w:val="454"/>
          <w:tblHeader/>
        </w:trPr>
        <w:tc>
          <w:tcPr>
            <w:tcW w:w="709" w:type="dxa"/>
            <w:shd w:val="clear" w:color="auto" w:fill="FDE9D9"/>
            <w:vAlign w:val="center"/>
          </w:tcPr>
          <w:p w:rsidR="005F214B" w:rsidRPr="003E7D1D" w:rsidRDefault="005F214B" w:rsidP="00FB61DA">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序号</w:t>
            </w:r>
          </w:p>
        </w:tc>
        <w:tc>
          <w:tcPr>
            <w:tcW w:w="1276" w:type="dxa"/>
            <w:shd w:val="clear" w:color="auto" w:fill="FDE9D9"/>
            <w:vAlign w:val="center"/>
          </w:tcPr>
          <w:p w:rsidR="005F214B" w:rsidRPr="003E7D1D" w:rsidRDefault="005F214B" w:rsidP="00FB61DA">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3E7D1D" w:rsidRDefault="005F214B" w:rsidP="00FB61DA">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3E7D1D" w:rsidRDefault="005F214B" w:rsidP="00FB61DA">
            <w:pPr>
              <w:spacing w:line="276" w:lineRule="auto"/>
              <w:jc w:val="center"/>
              <w:rPr>
                <w:rFonts w:ascii="仿宋" w:eastAsia="仿宋" w:hAnsi="仿宋" w:cs="Arial"/>
                <w:b/>
                <w:color w:val="000000" w:themeColor="text1"/>
                <w:sz w:val="24"/>
              </w:rPr>
            </w:pPr>
            <w:r w:rsidRPr="003E7D1D">
              <w:rPr>
                <w:rFonts w:ascii="仿宋" w:eastAsia="仿宋" w:hAnsi="仿宋" w:cs="Arial"/>
                <w:b/>
                <w:color w:val="000000" w:themeColor="text1"/>
                <w:sz w:val="24"/>
              </w:rPr>
              <w:t>分值</w:t>
            </w:r>
          </w:p>
          <w:p w:rsidR="005F214B" w:rsidRPr="003E7D1D" w:rsidRDefault="005F214B" w:rsidP="00FB61DA">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w w:val="80"/>
                <w:sz w:val="24"/>
              </w:rPr>
              <w:t>（权重）</w:t>
            </w:r>
          </w:p>
        </w:tc>
      </w:tr>
      <w:tr w:rsidR="003E7D1D" w:rsidRPr="003E7D1D" w:rsidTr="00FB61DA">
        <w:trPr>
          <w:trHeight w:val="454"/>
        </w:trPr>
        <w:tc>
          <w:tcPr>
            <w:tcW w:w="709" w:type="dxa"/>
            <w:vAlign w:val="center"/>
          </w:tcPr>
          <w:p w:rsidR="005F214B" w:rsidRPr="003E7D1D" w:rsidRDefault="005F214B"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1</w:t>
            </w:r>
          </w:p>
        </w:tc>
        <w:tc>
          <w:tcPr>
            <w:tcW w:w="1276" w:type="dxa"/>
            <w:vAlign w:val="center"/>
          </w:tcPr>
          <w:p w:rsidR="005F214B" w:rsidRPr="003E7D1D" w:rsidRDefault="005F214B"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投标产品与招标要求的符合性评价</w:t>
            </w:r>
          </w:p>
        </w:tc>
        <w:tc>
          <w:tcPr>
            <w:tcW w:w="7513" w:type="dxa"/>
            <w:vAlign w:val="center"/>
          </w:tcPr>
          <w:p w:rsidR="005F214B" w:rsidRPr="003E7D1D" w:rsidRDefault="005F214B" w:rsidP="00FB61DA">
            <w:pPr>
              <w:spacing w:line="276" w:lineRule="auto"/>
              <w:jc w:val="left"/>
              <w:rPr>
                <w:rFonts w:ascii="仿宋" w:eastAsia="仿宋" w:hAnsi="仿宋" w:cs="Arial"/>
                <w:b/>
                <w:color w:val="000000" w:themeColor="text1"/>
                <w:sz w:val="24"/>
              </w:rPr>
            </w:pPr>
            <w:r w:rsidRPr="003E7D1D">
              <w:rPr>
                <w:rFonts w:ascii="仿宋" w:eastAsia="仿宋" w:hAnsi="仿宋" w:hint="eastAsia"/>
                <w:b/>
                <w:color w:val="000000" w:themeColor="text1"/>
                <w:sz w:val="24"/>
              </w:rPr>
              <w:t>1.1</w:t>
            </w:r>
            <w:r w:rsidRPr="003E7D1D">
              <w:rPr>
                <w:rFonts w:ascii="仿宋" w:eastAsia="仿宋" w:hAnsi="仿宋" w:cs="Arial" w:hint="eastAsia"/>
                <w:b/>
                <w:color w:val="000000" w:themeColor="text1"/>
                <w:sz w:val="24"/>
              </w:rPr>
              <w:t>投标产品的技术指标、功能、产品配置</w:t>
            </w:r>
            <w:r w:rsidRPr="003E7D1D">
              <w:rPr>
                <w:rFonts w:ascii="仿宋" w:eastAsia="仿宋" w:hAnsi="仿宋" w:cs="Arial"/>
                <w:b/>
                <w:color w:val="000000" w:themeColor="text1"/>
                <w:sz w:val="24"/>
              </w:rPr>
              <w:t>与</w:t>
            </w:r>
            <w:r w:rsidRPr="003E7D1D">
              <w:rPr>
                <w:rFonts w:ascii="仿宋" w:eastAsia="仿宋" w:hAnsi="仿宋" w:cs="Arial" w:hint="eastAsia"/>
                <w:b/>
                <w:color w:val="000000" w:themeColor="text1"/>
                <w:sz w:val="24"/>
              </w:rPr>
              <w:t>招标要求</w:t>
            </w:r>
            <w:r w:rsidRPr="003E7D1D">
              <w:rPr>
                <w:rFonts w:ascii="仿宋" w:eastAsia="仿宋" w:hAnsi="仿宋" w:cs="Arial"/>
                <w:b/>
                <w:color w:val="000000" w:themeColor="text1"/>
                <w:sz w:val="24"/>
              </w:rPr>
              <w:t>的</w:t>
            </w:r>
            <w:r w:rsidRPr="003E7D1D">
              <w:rPr>
                <w:rFonts w:ascii="仿宋" w:eastAsia="仿宋" w:hAnsi="仿宋" w:cs="Arial" w:hint="eastAsia"/>
                <w:b/>
                <w:color w:val="000000" w:themeColor="text1"/>
                <w:sz w:val="24"/>
              </w:rPr>
              <w:t>符合性评价：</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（1）完全符合招标文件要求的此项得</w:t>
            </w:r>
            <w:r w:rsidRPr="003E7D1D">
              <w:rPr>
                <w:rFonts w:ascii="仿宋" w:eastAsia="仿宋" w:hAnsi="仿宋" w:cs="Arial" w:hint="eastAsia"/>
                <w:b/>
                <w:i/>
                <w:color w:val="000000" w:themeColor="text1"/>
                <w:sz w:val="24"/>
                <w:u w:val="single"/>
              </w:rPr>
              <w:t>4</w:t>
            </w:r>
            <w:r w:rsidR="00534B19" w:rsidRPr="003E7D1D">
              <w:rPr>
                <w:rFonts w:ascii="仿宋" w:eastAsia="仿宋" w:hAnsi="仿宋" w:cs="Arial" w:hint="eastAsia"/>
                <w:b/>
                <w:i/>
                <w:color w:val="000000" w:themeColor="text1"/>
                <w:sz w:val="24"/>
                <w:u w:val="single"/>
              </w:rPr>
              <w:t>8</w:t>
            </w:r>
            <w:r w:rsidRPr="003E7D1D">
              <w:rPr>
                <w:rFonts w:ascii="仿宋" w:eastAsia="仿宋" w:hAnsi="仿宋" w:cs="Arial" w:hint="eastAsia"/>
                <w:color w:val="000000" w:themeColor="text1"/>
                <w:sz w:val="24"/>
              </w:rPr>
              <w:t>分；</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（2）一般技术或功能要求存在负偏离的，每一条负偏离扣</w:t>
            </w:r>
            <w:r w:rsidR="00573D7D" w:rsidRPr="003E7D1D">
              <w:rPr>
                <w:rFonts w:ascii="仿宋" w:eastAsia="仿宋" w:hAnsi="仿宋" w:cs="Arial" w:hint="eastAsia"/>
                <w:b/>
                <w:i/>
                <w:color w:val="000000" w:themeColor="text1"/>
                <w:sz w:val="24"/>
                <w:u w:val="single"/>
              </w:rPr>
              <w:t>2</w:t>
            </w:r>
            <w:r w:rsidRPr="003E7D1D">
              <w:rPr>
                <w:rFonts w:ascii="仿宋" w:eastAsia="仿宋" w:hAnsi="仿宋" w:cs="Arial" w:hint="eastAsia"/>
                <w:color w:val="000000" w:themeColor="text1"/>
                <w:sz w:val="24"/>
              </w:rPr>
              <w:t>分；</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（3）标注■号的</w:t>
            </w:r>
            <w:r w:rsidR="002873A1" w:rsidRPr="003E7D1D">
              <w:rPr>
                <w:rFonts w:ascii="仿宋" w:eastAsia="仿宋" w:hAnsi="仿宋" w:cs="Arial" w:hint="eastAsia"/>
                <w:color w:val="000000" w:themeColor="text1"/>
                <w:sz w:val="24"/>
              </w:rPr>
              <w:t>【重要参数或功能要求】项</w:t>
            </w:r>
            <w:r w:rsidRPr="003E7D1D">
              <w:rPr>
                <w:rFonts w:ascii="仿宋" w:eastAsia="仿宋" w:hAnsi="仿宋" w:cs="Arial" w:hint="eastAsia"/>
                <w:color w:val="000000" w:themeColor="text1"/>
                <w:sz w:val="24"/>
              </w:rPr>
              <w:t>存在负偏离的，每一条负偏离扣</w:t>
            </w:r>
            <w:r w:rsidR="00680211" w:rsidRPr="003E7D1D">
              <w:rPr>
                <w:rFonts w:ascii="仿宋" w:eastAsia="仿宋" w:hAnsi="仿宋" w:cs="Arial" w:hint="eastAsia"/>
                <w:b/>
                <w:i/>
                <w:color w:val="000000" w:themeColor="text1"/>
                <w:sz w:val="24"/>
                <w:u w:val="single"/>
              </w:rPr>
              <w:t>4</w:t>
            </w:r>
            <w:r w:rsidRPr="003E7D1D">
              <w:rPr>
                <w:rFonts w:ascii="仿宋" w:eastAsia="仿宋" w:hAnsi="仿宋" w:cs="Arial" w:hint="eastAsia"/>
                <w:color w:val="000000" w:themeColor="text1"/>
                <w:sz w:val="24"/>
              </w:rPr>
              <w:t>分；</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（4）产品配置不满足招标要求的，每缺少一项配置扣</w:t>
            </w:r>
            <w:r w:rsidR="00573D7D" w:rsidRPr="003E7D1D">
              <w:rPr>
                <w:rFonts w:ascii="仿宋" w:eastAsia="仿宋" w:hAnsi="仿宋" w:cs="Arial" w:hint="eastAsia"/>
                <w:b/>
                <w:i/>
                <w:color w:val="000000" w:themeColor="text1"/>
                <w:sz w:val="24"/>
                <w:u w:val="single"/>
              </w:rPr>
              <w:t>5</w:t>
            </w:r>
            <w:r w:rsidRPr="003E7D1D">
              <w:rPr>
                <w:rFonts w:ascii="仿宋" w:eastAsia="仿宋" w:hAnsi="仿宋" w:cs="Arial" w:hint="eastAsia"/>
                <w:color w:val="000000" w:themeColor="text1"/>
                <w:sz w:val="24"/>
              </w:rPr>
              <w:t>分；</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（5）此项最高得</w:t>
            </w:r>
            <w:r w:rsidRPr="003E7D1D">
              <w:rPr>
                <w:rFonts w:ascii="仿宋" w:eastAsia="仿宋" w:hAnsi="仿宋" w:cs="Arial" w:hint="eastAsia"/>
                <w:b/>
                <w:i/>
                <w:color w:val="000000" w:themeColor="text1"/>
                <w:sz w:val="24"/>
                <w:u w:val="single"/>
              </w:rPr>
              <w:t>4</w:t>
            </w:r>
            <w:r w:rsidR="00534B19" w:rsidRPr="003E7D1D">
              <w:rPr>
                <w:rFonts w:ascii="仿宋" w:eastAsia="仿宋" w:hAnsi="仿宋" w:cs="Arial" w:hint="eastAsia"/>
                <w:b/>
                <w:i/>
                <w:color w:val="000000" w:themeColor="text1"/>
                <w:sz w:val="24"/>
                <w:u w:val="single"/>
              </w:rPr>
              <w:t>8</w:t>
            </w:r>
            <w:r w:rsidRPr="003E7D1D">
              <w:rPr>
                <w:rFonts w:ascii="仿宋" w:eastAsia="仿宋" w:hAnsi="仿宋" w:cs="Arial" w:hint="eastAsia"/>
                <w:color w:val="000000" w:themeColor="text1"/>
                <w:sz w:val="24"/>
              </w:rPr>
              <w:t>分，最低得</w:t>
            </w:r>
            <w:r w:rsidRPr="003E7D1D">
              <w:rPr>
                <w:rFonts w:ascii="仿宋" w:eastAsia="仿宋" w:hAnsi="仿宋" w:cs="Arial" w:hint="eastAsia"/>
                <w:b/>
                <w:i/>
                <w:color w:val="000000" w:themeColor="text1"/>
                <w:sz w:val="24"/>
                <w:u w:val="single"/>
              </w:rPr>
              <w:t>0</w:t>
            </w:r>
            <w:r w:rsidRPr="003E7D1D">
              <w:rPr>
                <w:rFonts w:ascii="仿宋" w:eastAsia="仿宋" w:hAnsi="仿宋" w:cs="Arial" w:hint="eastAsia"/>
                <w:color w:val="000000" w:themeColor="text1"/>
                <w:sz w:val="24"/>
              </w:rPr>
              <w:t>分。</w:t>
            </w:r>
          </w:p>
          <w:p w:rsidR="005F214B" w:rsidRPr="003E7D1D" w:rsidRDefault="005F214B" w:rsidP="00FB61DA">
            <w:pPr>
              <w:spacing w:line="276" w:lineRule="auto"/>
              <w:rPr>
                <w:rFonts w:ascii="仿宋" w:eastAsia="仿宋" w:hAnsi="仿宋"/>
                <w:color w:val="000000" w:themeColor="text1"/>
                <w:sz w:val="24"/>
              </w:rPr>
            </w:pPr>
            <w:r w:rsidRPr="003E7D1D">
              <w:rPr>
                <w:rFonts w:ascii="仿宋" w:eastAsia="仿宋" w:hAnsi="仿宋" w:cs="Arial" w:hint="eastAsia"/>
                <w:color w:val="000000" w:themeColor="text1"/>
                <w:sz w:val="24"/>
              </w:rPr>
              <w:t>备注：</w:t>
            </w:r>
            <w:r w:rsidRPr="003E7D1D">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6B472A" w:rsidRPr="003E7D1D">
              <w:rPr>
                <w:rFonts w:ascii="仿宋" w:eastAsia="仿宋" w:hAnsi="仿宋" w:cs="Arial" w:hint="eastAsia"/>
                <w:color w:val="000000" w:themeColor="text1"/>
                <w:sz w:val="24"/>
                <w:u w:val="single"/>
              </w:rPr>
              <w:t>，</w:t>
            </w:r>
            <w:r w:rsidRPr="003E7D1D">
              <w:rPr>
                <w:rFonts w:ascii="仿宋" w:eastAsia="仿宋" w:hAnsi="仿宋" w:cs="Arial" w:hint="eastAsia"/>
                <w:color w:val="000000" w:themeColor="text1"/>
                <w:sz w:val="24"/>
                <w:u w:val="single"/>
              </w:rPr>
              <w:t>视为</w:t>
            </w:r>
            <w:r w:rsidR="006B472A" w:rsidRPr="003E7D1D">
              <w:rPr>
                <w:rFonts w:ascii="仿宋" w:eastAsia="仿宋" w:hAnsi="仿宋" w:cs="Arial" w:hint="eastAsia"/>
                <w:color w:val="000000" w:themeColor="text1"/>
                <w:sz w:val="24"/>
                <w:u w:val="single"/>
              </w:rPr>
              <w:t>未响应，按</w:t>
            </w:r>
            <w:r w:rsidRPr="003E7D1D">
              <w:rPr>
                <w:rFonts w:ascii="仿宋" w:eastAsia="仿宋" w:hAnsi="仿宋" w:cs="Arial" w:hint="eastAsia"/>
                <w:color w:val="000000" w:themeColor="text1"/>
                <w:sz w:val="24"/>
                <w:u w:val="single"/>
              </w:rPr>
              <w:t>负偏离</w:t>
            </w:r>
            <w:r w:rsidR="006B472A" w:rsidRPr="003E7D1D">
              <w:rPr>
                <w:rFonts w:ascii="仿宋" w:eastAsia="仿宋" w:hAnsi="仿宋" w:cs="Arial" w:hint="eastAsia"/>
                <w:color w:val="000000" w:themeColor="text1"/>
                <w:sz w:val="24"/>
                <w:u w:val="single"/>
              </w:rPr>
              <w:t>处理</w:t>
            </w:r>
            <w:r w:rsidRPr="003E7D1D">
              <w:rPr>
                <w:rFonts w:ascii="仿宋" w:eastAsia="仿宋" w:hAnsi="仿宋" w:cs="Arial" w:hint="eastAsia"/>
                <w:color w:val="000000" w:themeColor="text1"/>
                <w:sz w:val="24"/>
              </w:rPr>
              <w:t>。</w:t>
            </w:r>
          </w:p>
        </w:tc>
        <w:tc>
          <w:tcPr>
            <w:tcW w:w="993" w:type="dxa"/>
            <w:vAlign w:val="center"/>
          </w:tcPr>
          <w:p w:rsidR="005F214B" w:rsidRPr="003E7D1D" w:rsidRDefault="005F214B" w:rsidP="00534B19">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4</w:t>
            </w:r>
            <w:r w:rsidR="00534B19" w:rsidRPr="003E7D1D">
              <w:rPr>
                <w:rFonts w:ascii="仿宋" w:eastAsia="仿宋" w:hAnsi="仿宋" w:hint="eastAsia"/>
                <w:color w:val="000000" w:themeColor="text1"/>
                <w:sz w:val="24"/>
              </w:rPr>
              <w:t>8</w:t>
            </w:r>
          </w:p>
        </w:tc>
      </w:tr>
      <w:tr w:rsidR="003E7D1D" w:rsidRPr="003E7D1D" w:rsidTr="00FB61DA">
        <w:trPr>
          <w:trHeight w:val="454"/>
        </w:trPr>
        <w:tc>
          <w:tcPr>
            <w:tcW w:w="709" w:type="dxa"/>
            <w:vMerge w:val="restart"/>
            <w:vAlign w:val="center"/>
          </w:tcPr>
          <w:p w:rsidR="005F214B" w:rsidRPr="003E7D1D" w:rsidRDefault="005F214B"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p>
        </w:tc>
        <w:tc>
          <w:tcPr>
            <w:tcW w:w="1276" w:type="dxa"/>
            <w:vMerge w:val="restart"/>
            <w:vAlign w:val="center"/>
          </w:tcPr>
          <w:p w:rsidR="005F214B" w:rsidRPr="003E7D1D" w:rsidRDefault="005F214B" w:rsidP="00FB61DA">
            <w:pPr>
              <w:spacing w:line="276" w:lineRule="auto"/>
              <w:jc w:val="center"/>
              <w:rPr>
                <w:rFonts w:ascii="仿宋" w:eastAsia="仿宋" w:hAnsi="仿宋" w:cs="Arial"/>
                <w:color w:val="000000" w:themeColor="text1"/>
                <w:sz w:val="24"/>
              </w:rPr>
            </w:pPr>
            <w:r w:rsidRPr="003E7D1D">
              <w:rPr>
                <w:rFonts w:ascii="仿宋" w:eastAsia="仿宋" w:hAnsi="仿宋" w:hint="eastAsia"/>
                <w:color w:val="000000" w:themeColor="text1"/>
                <w:sz w:val="24"/>
              </w:rPr>
              <w:t>投标产品评价</w:t>
            </w:r>
          </w:p>
        </w:tc>
        <w:tc>
          <w:tcPr>
            <w:tcW w:w="7513" w:type="dxa"/>
            <w:vAlign w:val="center"/>
          </w:tcPr>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2.1投标产品技术指标、功能或配置的先进性评价。</w:t>
            </w:r>
            <w:r w:rsidRPr="003E7D1D">
              <w:rPr>
                <w:rFonts w:ascii="仿宋" w:eastAsia="仿宋" w:hAnsi="仿宋" w:cs="Arial" w:hint="eastAsia"/>
                <w:color w:val="000000" w:themeColor="text1"/>
                <w:sz w:val="24"/>
              </w:rPr>
              <w:t>投标产品的技术指标、功能或配置实质性优于采购要求（正偏离）且对</w:t>
            </w:r>
            <w:r w:rsidR="002910EA" w:rsidRPr="003E7D1D">
              <w:rPr>
                <w:rFonts w:ascii="仿宋" w:eastAsia="仿宋" w:hAnsi="仿宋" w:cs="Arial" w:hint="eastAsia"/>
                <w:color w:val="000000" w:themeColor="text1"/>
                <w:sz w:val="24"/>
              </w:rPr>
              <w:t>临床</w:t>
            </w:r>
            <w:r w:rsidRPr="003E7D1D">
              <w:rPr>
                <w:rFonts w:ascii="仿宋" w:eastAsia="仿宋" w:hAnsi="仿宋" w:cs="Arial" w:hint="eastAsia"/>
                <w:color w:val="000000" w:themeColor="text1"/>
                <w:sz w:val="24"/>
              </w:rPr>
              <w:t>使用具有实际意义的，每条正偏离得1分，最多得</w:t>
            </w:r>
            <w:r w:rsidR="00680211" w:rsidRPr="003E7D1D">
              <w:rPr>
                <w:rFonts w:ascii="仿宋" w:eastAsia="仿宋" w:hAnsi="仿宋" w:cs="Arial" w:hint="eastAsia"/>
                <w:color w:val="000000" w:themeColor="text1"/>
                <w:sz w:val="24"/>
              </w:rPr>
              <w:t>3</w:t>
            </w:r>
            <w:r w:rsidRPr="003E7D1D">
              <w:rPr>
                <w:rFonts w:ascii="仿宋" w:eastAsia="仿宋" w:hAnsi="仿宋" w:cs="Arial" w:hint="eastAsia"/>
                <w:color w:val="000000" w:themeColor="text1"/>
                <w:sz w:val="24"/>
              </w:rPr>
              <w:t>分。</w:t>
            </w:r>
            <w:r w:rsidRPr="003E7D1D">
              <w:rPr>
                <w:rFonts w:ascii="仿宋" w:eastAsia="仿宋" w:hAnsi="仿宋" w:cs="Arial" w:hint="eastAsia"/>
                <w:b/>
                <w:color w:val="000000" w:themeColor="text1"/>
                <w:sz w:val="24"/>
              </w:rPr>
              <w:t>证明材料：</w:t>
            </w:r>
            <w:r w:rsidRPr="003E7D1D">
              <w:rPr>
                <w:rFonts w:ascii="仿宋" w:eastAsia="仿宋" w:hAnsi="仿宋" w:cs="Arial" w:hint="eastAsia"/>
                <w:b/>
                <w:color w:val="000000" w:themeColor="text1"/>
                <w:sz w:val="24"/>
                <w:u w:val="single"/>
              </w:rPr>
              <w:t>正偏离情况应当提供相关技术证明材料，否则不予认定</w:t>
            </w:r>
            <w:r w:rsidRPr="003E7D1D">
              <w:rPr>
                <w:rFonts w:ascii="仿宋" w:eastAsia="仿宋" w:hAnsi="仿宋" w:cs="Arial" w:hint="eastAsia"/>
                <w:b/>
                <w:color w:val="000000" w:themeColor="text1"/>
                <w:sz w:val="24"/>
              </w:rPr>
              <w:t>。</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备注：</w:t>
            </w:r>
            <w:r w:rsidRPr="003E7D1D">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3E7D1D" w:rsidRDefault="00680211"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r>
      <w:tr w:rsidR="003E7D1D" w:rsidRPr="003E7D1D" w:rsidTr="00FB61DA">
        <w:trPr>
          <w:trHeight w:val="454"/>
        </w:trPr>
        <w:tc>
          <w:tcPr>
            <w:tcW w:w="709" w:type="dxa"/>
            <w:vMerge/>
            <w:vAlign w:val="center"/>
          </w:tcPr>
          <w:p w:rsidR="005F214B" w:rsidRPr="003E7D1D"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3E7D1D"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3E7D1D" w:rsidRDefault="005F214B" w:rsidP="00E40C8E">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2.2投标产品的市场使用情况评价：自2019年1月1日以来，投标产品</w:t>
            </w:r>
            <w:r w:rsidRPr="003E7D1D">
              <w:rPr>
                <w:rFonts w:ascii="仿宋" w:eastAsia="仿宋" w:hAnsi="仿宋" w:cs="Arial" w:hint="eastAsia"/>
                <w:b/>
                <w:i/>
                <w:color w:val="000000" w:themeColor="text1"/>
                <w:sz w:val="24"/>
                <w:u w:val="single"/>
              </w:rPr>
              <w:t>（同</w:t>
            </w:r>
            <w:r w:rsidR="00AB3067" w:rsidRPr="003E7D1D">
              <w:rPr>
                <w:rFonts w:ascii="仿宋" w:eastAsia="仿宋" w:hAnsi="仿宋" w:cs="Arial" w:hint="eastAsia"/>
                <w:b/>
                <w:i/>
                <w:color w:val="000000" w:themeColor="text1"/>
                <w:sz w:val="24"/>
                <w:u w:val="single"/>
              </w:rPr>
              <w:t>品牌同</w:t>
            </w:r>
            <w:r w:rsidRPr="003E7D1D">
              <w:rPr>
                <w:rFonts w:ascii="仿宋" w:eastAsia="仿宋" w:hAnsi="仿宋" w:cs="Arial" w:hint="eastAsia"/>
                <w:b/>
                <w:i/>
                <w:color w:val="000000" w:themeColor="text1"/>
                <w:sz w:val="24"/>
                <w:u w:val="single"/>
              </w:rPr>
              <w:t>型号）</w:t>
            </w:r>
            <w:r w:rsidRPr="003E7D1D">
              <w:rPr>
                <w:rFonts w:ascii="仿宋" w:eastAsia="仿宋" w:hAnsi="仿宋" w:cs="Arial" w:hint="eastAsia"/>
                <w:b/>
                <w:color w:val="000000" w:themeColor="text1"/>
                <w:sz w:val="24"/>
              </w:rPr>
              <w:t>具有成功销售业绩的，每个业绩得1分，最多得3分。证明材料：</w:t>
            </w:r>
            <w:r w:rsidRPr="003E7D1D">
              <w:rPr>
                <w:rFonts w:ascii="仿宋" w:eastAsia="仿宋" w:hAnsi="仿宋" w:cs="Arial" w:hint="eastAsia"/>
                <w:color w:val="000000" w:themeColor="text1"/>
                <w:sz w:val="24"/>
                <w:u w:val="single"/>
              </w:rPr>
              <w:t>销售合同，提供复印件加盖投标人电子签名或公章，时间以合同签订时间为准</w:t>
            </w:r>
            <w:r w:rsidRPr="003E7D1D">
              <w:rPr>
                <w:rFonts w:ascii="仿宋" w:eastAsia="仿宋" w:hAnsi="仿宋" w:cs="Arial" w:hint="eastAsia"/>
                <w:color w:val="000000" w:themeColor="text1"/>
                <w:sz w:val="24"/>
              </w:rPr>
              <w:t>。</w:t>
            </w:r>
          </w:p>
        </w:tc>
        <w:tc>
          <w:tcPr>
            <w:tcW w:w="993" w:type="dxa"/>
            <w:vAlign w:val="center"/>
          </w:tcPr>
          <w:p w:rsidR="005F214B" w:rsidRPr="003E7D1D" w:rsidRDefault="005F214B"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r>
      <w:tr w:rsidR="003E7D1D" w:rsidRPr="003E7D1D" w:rsidTr="00FB61DA">
        <w:trPr>
          <w:trHeight w:val="454"/>
        </w:trPr>
        <w:tc>
          <w:tcPr>
            <w:tcW w:w="709" w:type="dxa"/>
            <w:vMerge/>
            <w:vAlign w:val="center"/>
          </w:tcPr>
          <w:p w:rsidR="005F214B" w:rsidRPr="003E7D1D"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3E7D1D"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3E7D1D" w:rsidRDefault="005F214B" w:rsidP="00E000B9">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2.3投标产品的后期运行维护成本合理性评价</w:t>
            </w:r>
            <w:r w:rsidRPr="003E7D1D">
              <w:rPr>
                <w:rFonts w:ascii="仿宋" w:eastAsia="仿宋" w:hAnsi="仿宋" w:cs="Arial" w:hint="eastAsia"/>
                <w:color w:val="000000" w:themeColor="text1"/>
                <w:sz w:val="24"/>
              </w:rPr>
              <w:t>。根据投标人提供的投标产品质保期后</w:t>
            </w:r>
            <w:r w:rsidR="00E000B9" w:rsidRPr="003E7D1D">
              <w:rPr>
                <w:rFonts w:ascii="仿宋" w:eastAsia="仿宋" w:hAnsi="仿宋" w:cs="Arial" w:hint="eastAsia"/>
                <w:color w:val="000000" w:themeColor="text1"/>
                <w:sz w:val="24"/>
              </w:rPr>
              <w:t>运行维护成本（包括保修价格、耗材价格、主要配件价格），</w:t>
            </w:r>
            <w:r w:rsidRPr="003E7D1D">
              <w:rPr>
                <w:rFonts w:ascii="仿宋" w:eastAsia="仿宋" w:hAnsi="仿宋" w:cs="Arial" w:hint="eastAsia"/>
                <w:color w:val="000000" w:themeColor="text1"/>
                <w:sz w:val="24"/>
              </w:rPr>
              <w:t>对其</w:t>
            </w:r>
            <w:r w:rsidR="00E000B9" w:rsidRPr="003E7D1D">
              <w:rPr>
                <w:rFonts w:ascii="仿宋" w:eastAsia="仿宋" w:hAnsi="仿宋" w:cs="Arial" w:hint="eastAsia"/>
                <w:color w:val="000000" w:themeColor="text1"/>
                <w:sz w:val="24"/>
              </w:rPr>
              <w:t>所投设备质保期的</w:t>
            </w:r>
            <w:r w:rsidRPr="003E7D1D">
              <w:rPr>
                <w:rFonts w:ascii="仿宋" w:eastAsia="仿宋" w:hAnsi="仿宋" w:cs="Arial" w:hint="eastAsia"/>
                <w:color w:val="000000" w:themeColor="text1"/>
                <w:sz w:val="24"/>
              </w:rPr>
              <w:t>运行维护成本</w:t>
            </w:r>
            <w:r w:rsidR="00E000B9" w:rsidRPr="003E7D1D">
              <w:rPr>
                <w:rFonts w:ascii="仿宋" w:eastAsia="仿宋" w:hAnsi="仿宋" w:cs="Arial" w:hint="eastAsia"/>
                <w:color w:val="000000" w:themeColor="text1"/>
                <w:sz w:val="24"/>
              </w:rPr>
              <w:t>情况</w:t>
            </w:r>
            <w:r w:rsidRPr="003E7D1D">
              <w:rPr>
                <w:rFonts w:ascii="仿宋" w:eastAsia="仿宋" w:hAnsi="仿宋" w:cs="Arial" w:hint="eastAsia"/>
                <w:color w:val="000000" w:themeColor="text1"/>
                <w:sz w:val="24"/>
              </w:rPr>
              <w:t>进行评价给分。</w:t>
            </w:r>
            <w:r w:rsidRPr="003E7D1D">
              <w:rPr>
                <w:rFonts w:ascii="仿宋" w:eastAsia="仿宋" w:hAnsi="仿宋" w:cs="Arial" w:hint="eastAsia"/>
                <w:b/>
                <w:color w:val="000000" w:themeColor="text1"/>
                <w:sz w:val="24"/>
              </w:rPr>
              <w:t>后期运行维护成本</w:t>
            </w:r>
            <w:r w:rsidR="00E000B9" w:rsidRPr="003E7D1D">
              <w:rPr>
                <w:rFonts w:ascii="仿宋" w:eastAsia="仿宋" w:hAnsi="仿宋" w:cs="Arial" w:hint="eastAsia"/>
                <w:b/>
                <w:color w:val="000000" w:themeColor="text1"/>
                <w:sz w:val="24"/>
              </w:rPr>
              <w:t>说明完整、报价</w:t>
            </w:r>
            <w:r w:rsidRPr="003E7D1D">
              <w:rPr>
                <w:rFonts w:ascii="仿宋" w:eastAsia="仿宋" w:hAnsi="仿宋" w:cs="Arial" w:hint="eastAsia"/>
                <w:b/>
                <w:color w:val="000000" w:themeColor="text1"/>
                <w:sz w:val="24"/>
              </w:rPr>
              <w:t>合理的得</w:t>
            </w:r>
            <w:r w:rsidR="00FB61DA" w:rsidRPr="003E7D1D">
              <w:rPr>
                <w:rFonts w:ascii="仿宋" w:eastAsia="仿宋" w:hAnsi="仿宋" w:cs="Arial" w:hint="eastAsia"/>
                <w:b/>
                <w:color w:val="000000" w:themeColor="text1"/>
                <w:sz w:val="24"/>
              </w:rPr>
              <w:t>3</w:t>
            </w:r>
            <w:r w:rsidRPr="003E7D1D">
              <w:rPr>
                <w:rFonts w:ascii="仿宋" w:eastAsia="仿宋" w:hAnsi="仿宋" w:cs="Arial" w:hint="eastAsia"/>
                <w:b/>
                <w:color w:val="000000" w:themeColor="text1"/>
                <w:sz w:val="24"/>
              </w:rPr>
              <w:t>分</w:t>
            </w:r>
            <w:r w:rsidR="00E000B9" w:rsidRPr="003E7D1D">
              <w:rPr>
                <w:rFonts w:ascii="仿宋" w:eastAsia="仿宋" w:hAnsi="仿宋" w:cs="Arial" w:hint="eastAsia"/>
                <w:b/>
                <w:color w:val="000000" w:themeColor="text1"/>
                <w:sz w:val="24"/>
              </w:rPr>
              <w:t>；成本说明基本完整、</w:t>
            </w:r>
            <w:r w:rsidRPr="003E7D1D">
              <w:rPr>
                <w:rFonts w:ascii="仿宋" w:eastAsia="仿宋" w:hAnsi="仿宋" w:cs="Arial" w:hint="eastAsia"/>
                <w:b/>
                <w:color w:val="000000" w:themeColor="text1"/>
                <w:sz w:val="24"/>
              </w:rPr>
              <w:t>合理的得1</w:t>
            </w:r>
            <w:r w:rsidR="00FB61DA" w:rsidRPr="003E7D1D">
              <w:rPr>
                <w:rFonts w:ascii="仿宋" w:eastAsia="仿宋" w:hAnsi="仿宋" w:cs="Arial" w:hint="eastAsia"/>
                <w:b/>
                <w:color w:val="000000" w:themeColor="text1"/>
                <w:sz w:val="24"/>
              </w:rPr>
              <w:t>.5</w:t>
            </w:r>
            <w:r w:rsidRPr="003E7D1D">
              <w:rPr>
                <w:rFonts w:ascii="仿宋" w:eastAsia="仿宋" w:hAnsi="仿宋" w:cs="Arial" w:hint="eastAsia"/>
                <w:b/>
                <w:color w:val="000000" w:themeColor="text1"/>
                <w:sz w:val="24"/>
              </w:rPr>
              <w:t>分</w:t>
            </w:r>
            <w:r w:rsidR="00E000B9" w:rsidRPr="003E7D1D">
              <w:rPr>
                <w:rFonts w:ascii="仿宋" w:eastAsia="仿宋" w:hAnsi="仿宋" w:cs="Arial" w:hint="eastAsia"/>
                <w:b/>
                <w:color w:val="000000" w:themeColor="text1"/>
                <w:sz w:val="24"/>
              </w:rPr>
              <w:t>；成本说明不完整，或</w:t>
            </w:r>
            <w:r w:rsidRPr="003E7D1D">
              <w:rPr>
                <w:rFonts w:ascii="仿宋" w:eastAsia="仿宋" w:hAnsi="仿宋" w:cs="Arial" w:hint="eastAsia"/>
                <w:b/>
                <w:color w:val="000000" w:themeColor="text1"/>
                <w:sz w:val="24"/>
              </w:rPr>
              <w:t>不合理</w:t>
            </w:r>
            <w:r w:rsidR="00E000B9" w:rsidRPr="003E7D1D">
              <w:rPr>
                <w:rFonts w:ascii="仿宋" w:eastAsia="仿宋" w:hAnsi="仿宋" w:cs="Arial" w:hint="eastAsia"/>
                <w:b/>
                <w:color w:val="000000" w:themeColor="text1"/>
                <w:sz w:val="24"/>
              </w:rPr>
              <w:t>，或未提供说明</w:t>
            </w:r>
            <w:r w:rsidRPr="003E7D1D">
              <w:rPr>
                <w:rFonts w:ascii="仿宋" w:eastAsia="仿宋" w:hAnsi="仿宋" w:cs="Arial" w:hint="eastAsia"/>
                <w:b/>
                <w:color w:val="000000" w:themeColor="text1"/>
                <w:sz w:val="24"/>
              </w:rPr>
              <w:t>的得0分。</w:t>
            </w:r>
          </w:p>
        </w:tc>
        <w:tc>
          <w:tcPr>
            <w:tcW w:w="993" w:type="dxa"/>
            <w:vAlign w:val="center"/>
          </w:tcPr>
          <w:p w:rsidR="005F214B" w:rsidRPr="003E7D1D" w:rsidRDefault="00FB61DA"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r>
      <w:tr w:rsidR="003E7D1D" w:rsidRPr="003E7D1D" w:rsidTr="00FB61DA">
        <w:trPr>
          <w:trHeight w:val="454"/>
        </w:trPr>
        <w:tc>
          <w:tcPr>
            <w:tcW w:w="709" w:type="dxa"/>
            <w:vMerge/>
            <w:vAlign w:val="center"/>
          </w:tcPr>
          <w:p w:rsidR="005F214B" w:rsidRPr="003E7D1D"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3E7D1D"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3E7D1D" w:rsidRDefault="005F214B" w:rsidP="00FB61DA">
            <w:pPr>
              <w:spacing w:line="276" w:lineRule="auto"/>
              <w:jc w:val="left"/>
              <w:rPr>
                <w:rFonts w:ascii="仿宋" w:eastAsia="仿宋" w:hAnsi="仿宋" w:cs="Arial"/>
                <w:b/>
                <w:color w:val="000000" w:themeColor="text1"/>
                <w:sz w:val="24"/>
              </w:rPr>
            </w:pPr>
            <w:r w:rsidRPr="003E7D1D">
              <w:rPr>
                <w:rFonts w:ascii="仿宋" w:eastAsia="仿宋" w:hAnsi="仿宋" w:cs="Arial" w:hint="eastAsia"/>
                <w:b/>
                <w:color w:val="000000" w:themeColor="text1"/>
                <w:sz w:val="24"/>
              </w:rPr>
              <w:t>2.4投标产品节能性、环保性评价：</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（1）投标产品取得有效的节能产品认证证书的得1分（列入强制采购节能产品清单目录的产品不计分）；</w:t>
            </w:r>
          </w:p>
          <w:p w:rsidR="005F214B" w:rsidRPr="003E7D1D" w:rsidRDefault="005F214B" w:rsidP="00FB61DA">
            <w:pPr>
              <w:spacing w:line="276" w:lineRule="auto"/>
              <w:jc w:val="left"/>
              <w:rPr>
                <w:rFonts w:ascii="仿宋" w:eastAsia="仿宋" w:hAnsi="仿宋" w:cs="Arial"/>
                <w:b/>
                <w:color w:val="000000" w:themeColor="text1"/>
                <w:sz w:val="24"/>
              </w:rPr>
            </w:pPr>
            <w:r w:rsidRPr="003E7D1D">
              <w:rPr>
                <w:rFonts w:ascii="仿宋" w:eastAsia="仿宋" w:hAnsi="仿宋" w:cs="Arial" w:hint="eastAsia"/>
                <w:color w:val="000000" w:themeColor="text1"/>
                <w:sz w:val="24"/>
              </w:rPr>
              <w:t>（2）投标产品取得有效的环境标志产品认证证书的得1分。</w:t>
            </w:r>
          </w:p>
          <w:p w:rsidR="005F214B" w:rsidRPr="003E7D1D" w:rsidRDefault="005F214B"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证明材料：</w:t>
            </w:r>
            <w:r w:rsidRPr="003E7D1D">
              <w:rPr>
                <w:rFonts w:ascii="仿宋" w:eastAsia="仿宋" w:hAnsi="仿宋" w:cs="Arial" w:hint="eastAsia"/>
                <w:color w:val="000000" w:themeColor="text1"/>
                <w:sz w:val="24"/>
                <w:u w:val="single"/>
              </w:rPr>
              <w:t>提供国家确定的认证机构出具的、处于有效期之内的认证证书（提供复印件，加盖投标人电子签名或公章）</w:t>
            </w:r>
            <w:r w:rsidRPr="003E7D1D">
              <w:rPr>
                <w:rFonts w:ascii="仿宋" w:eastAsia="仿宋" w:hAnsi="仿宋" w:cs="Arial" w:hint="eastAsia"/>
                <w:color w:val="000000" w:themeColor="text1"/>
                <w:sz w:val="24"/>
              </w:rPr>
              <w:t>。</w:t>
            </w:r>
          </w:p>
        </w:tc>
        <w:tc>
          <w:tcPr>
            <w:tcW w:w="993" w:type="dxa"/>
            <w:vAlign w:val="center"/>
          </w:tcPr>
          <w:p w:rsidR="005F214B" w:rsidRPr="003E7D1D" w:rsidRDefault="005F214B"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p>
        </w:tc>
      </w:tr>
      <w:tr w:rsidR="003E7D1D" w:rsidRPr="003E7D1D" w:rsidTr="00FB61DA">
        <w:trPr>
          <w:trHeight w:val="454"/>
        </w:trPr>
        <w:tc>
          <w:tcPr>
            <w:tcW w:w="709" w:type="dxa"/>
            <w:vMerge w:val="restart"/>
            <w:vAlign w:val="center"/>
          </w:tcPr>
          <w:p w:rsidR="00573D7D" w:rsidRPr="003E7D1D" w:rsidRDefault="00573D7D"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lastRenderedPageBreak/>
              <w:t>3</w:t>
            </w:r>
          </w:p>
        </w:tc>
        <w:tc>
          <w:tcPr>
            <w:tcW w:w="1276" w:type="dxa"/>
            <w:vMerge w:val="restart"/>
            <w:vAlign w:val="center"/>
          </w:tcPr>
          <w:p w:rsidR="00573D7D" w:rsidRPr="003E7D1D" w:rsidRDefault="00573D7D"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szCs w:val="21"/>
              </w:rPr>
              <w:t>投标技术、服务方案评价</w:t>
            </w:r>
          </w:p>
        </w:tc>
        <w:tc>
          <w:tcPr>
            <w:tcW w:w="7513" w:type="dxa"/>
            <w:vAlign w:val="center"/>
          </w:tcPr>
          <w:p w:rsidR="00573D7D" w:rsidRPr="003E7D1D" w:rsidRDefault="00573D7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3.1产品安装与调试方案评价，</w:t>
            </w:r>
            <w:r w:rsidRPr="003E7D1D">
              <w:rPr>
                <w:rFonts w:ascii="仿宋" w:eastAsia="仿宋" w:hAnsi="仿宋" w:cs="Arial" w:hint="eastAsia"/>
                <w:color w:val="000000" w:themeColor="text1"/>
                <w:sz w:val="24"/>
              </w:rPr>
              <w:t>包括安装调试的方式、方法、技术标准、完成时间等。</w:t>
            </w:r>
          </w:p>
          <w:p w:rsidR="00573D7D" w:rsidRPr="003E7D1D" w:rsidRDefault="00573D7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（1）方案</w:t>
            </w:r>
            <w:r w:rsidR="00BD473E" w:rsidRPr="003E7D1D">
              <w:rPr>
                <w:rFonts w:ascii="仿宋" w:eastAsia="仿宋" w:hAnsi="仿宋" w:cs="Arial" w:hint="eastAsia"/>
                <w:color w:val="000000" w:themeColor="text1"/>
                <w:sz w:val="24"/>
              </w:rPr>
              <w:t>清晰、明确、内容完整</w:t>
            </w:r>
            <w:r w:rsidRPr="003E7D1D">
              <w:rPr>
                <w:rFonts w:ascii="仿宋" w:eastAsia="仿宋" w:hAnsi="仿宋" w:cs="Arial" w:hint="eastAsia"/>
                <w:color w:val="000000" w:themeColor="text1"/>
                <w:sz w:val="24"/>
              </w:rPr>
              <w:t>且合理的得3分；</w:t>
            </w:r>
          </w:p>
          <w:p w:rsidR="00573D7D" w:rsidRPr="003E7D1D" w:rsidRDefault="00573D7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r w:rsidR="00BD473E" w:rsidRPr="003E7D1D">
              <w:rPr>
                <w:rFonts w:ascii="仿宋" w:eastAsia="仿宋" w:hAnsi="仿宋" w:cs="Arial" w:hint="eastAsia"/>
                <w:color w:val="000000" w:themeColor="text1"/>
                <w:sz w:val="24"/>
              </w:rPr>
              <w:t>方案</w:t>
            </w:r>
            <w:r w:rsidRPr="003E7D1D">
              <w:rPr>
                <w:rFonts w:ascii="仿宋" w:eastAsia="仿宋" w:hAnsi="仿宋" w:cs="Arial" w:hint="eastAsia"/>
                <w:color w:val="000000" w:themeColor="text1"/>
                <w:sz w:val="24"/>
              </w:rPr>
              <w:t>存在缺陷</w:t>
            </w:r>
            <w:r w:rsidR="00BD473E" w:rsidRPr="003E7D1D">
              <w:rPr>
                <w:rFonts w:ascii="仿宋" w:eastAsia="仿宋" w:hAnsi="仿宋" w:cs="Arial" w:hint="eastAsia"/>
                <w:color w:val="000000" w:themeColor="text1"/>
                <w:sz w:val="24"/>
              </w:rPr>
              <w:t>，</w:t>
            </w:r>
            <w:r w:rsidRPr="003E7D1D">
              <w:rPr>
                <w:rFonts w:ascii="仿宋" w:eastAsia="仿宋" w:hAnsi="仿宋" w:cs="Arial" w:hint="eastAsia"/>
                <w:color w:val="000000" w:themeColor="text1"/>
                <w:sz w:val="24"/>
              </w:rPr>
              <w:t>但基本</w:t>
            </w:r>
            <w:r w:rsidR="00BD473E" w:rsidRPr="003E7D1D">
              <w:rPr>
                <w:rFonts w:ascii="仿宋" w:eastAsia="仿宋" w:hAnsi="仿宋" w:cs="Arial" w:hint="eastAsia"/>
                <w:color w:val="000000" w:themeColor="text1"/>
                <w:sz w:val="24"/>
              </w:rPr>
              <w:t>清晰、明确，内容基本</w:t>
            </w:r>
            <w:r w:rsidRPr="003E7D1D">
              <w:rPr>
                <w:rFonts w:ascii="仿宋" w:eastAsia="仿宋" w:hAnsi="仿宋" w:cs="Arial" w:hint="eastAsia"/>
                <w:color w:val="000000" w:themeColor="text1"/>
                <w:sz w:val="24"/>
              </w:rPr>
              <w:t>完整、合理的得1.5分；</w:t>
            </w:r>
          </w:p>
          <w:p w:rsidR="00573D7D" w:rsidRPr="003E7D1D" w:rsidRDefault="00573D7D" w:rsidP="00BD473E">
            <w:pPr>
              <w:spacing w:line="276" w:lineRule="auto"/>
              <w:jc w:val="left"/>
              <w:rPr>
                <w:rFonts w:ascii="仿宋" w:eastAsia="仿宋" w:hAnsi="仿宋" w:cs="Arial"/>
                <w:b/>
                <w:color w:val="000000" w:themeColor="text1"/>
                <w:sz w:val="24"/>
              </w:rPr>
            </w:pPr>
            <w:r w:rsidRPr="003E7D1D">
              <w:rPr>
                <w:rFonts w:ascii="仿宋" w:eastAsia="仿宋" w:hAnsi="仿宋" w:cs="Arial" w:hint="eastAsia"/>
                <w:color w:val="000000" w:themeColor="text1"/>
                <w:sz w:val="24"/>
              </w:rPr>
              <w:t>（3）方案</w:t>
            </w:r>
            <w:r w:rsidR="00BD473E" w:rsidRPr="003E7D1D">
              <w:rPr>
                <w:rFonts w:ascii="仿宋" w:eastAsia="仿宋" w:hAnsi="仿宋" w:cs="Arial" w:hint="eastAsia"/>
                <w:color w:val="000000" w:themeColor="text1"/>
                <w:sz w:val="24"/>
              </w:rPr>
              <w:t>不明确，或内容</w:t>
            </w:r>
            <w:r w:rsidRPr="003E7D1D">
              <w:rPr>
                <w:rFonts w:ascii="仿宋" w:eastAsia="仿宋" w:hAnsi="仿宋" w:cs="Arial" w:hint="eastAsia"/>
                <w:color w:val="000000" w:themeColor="text1"/>
                <w:sz w:val="24"/>
              </w:rPr>
              <w:t>不完整</w:t>
            </w:r>
            <w:r w:rsidR="00BD473E" w:rsidRPr="003E7D1D">
              <w:rPr>
                <w:rFonts w:ascii="仿宋" w:eastAsia="仿宋" w:hAnsi="仿宋" w:cs="Arial" w:hint="eastAsia"/>
                <w:color w:val="000000" w:themeColor="text1"/>
                <w:sz w:val="24"/>
              </w:rPr>
              <w:t>，</w:t>
            </w:r>
            <w:r w:rsidRPr="003E7D1D">
              <w:rPr>
                <w:rFonts w:ascii="仿宋" w:eastAsia="仿宋" w:hAnsi="仿宋" w:cs="Arial" w:hint="eastAsia"/>
                <w:color w:val="000000" w:themeColor="text1"/>
                <w:sz w:val="24"/>
              </w:rPr>
              <w:t>或</w:t>
            </w:r>
            <w:r w:rsidR="00BD473E" w:rsidRPr="003E7D1D">
              <w:rPr>
                <w:rFonts w:ascii="仿宋" w:eastAsia="仿宋" w:hAnsi="仿宋" w:cs="Arial" w:hint="eastAsia"/>
                <w:color w:val="000000" w:themeColor="text1"/>
                <w:sz w:val="24"/>
              </w:rPr>
              <w:t>不具有合理性，</w:t>
            </w:r>
            <w:r w:rsidRPr="003E7D1D">
              <w:rPr>
                <w:rFonts w:ascii="仿宋" w:eastAsia="仿宋" w:hAnsi="仿宋" w:cs="Arial" w:hint="eastAsia"/>
                <w:color w:val="000000" w:themeColor="text1"/>
                <w:sz w:val="24"/>
              </w:rPr>
              <w:t>或未提供方案说明的得0分。</w:t>
            </w:r>
          </w:p>
        </w:tc>
        <w:tc>
          <w:tcPr>
            <w:tcW w:w="993" w:type="dxa"/>
            <w:vAlign w:val="center"/>
          </w:tcPr>
          <w:p w:rsidR="00573D7D" w:rsidRPr="003E7D1D" w:rsidRDefault="00573D7D"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r>
      <w:tr w:rsidR="003E7D1D" w:rsidRPr="003E7D1D" w:rsidTr="00FB61DA">
        <w:trPr>
          <w:trHeight w:val="454"/>
        </w:trPr>
        <w:tc>
          <w:tcPr>
            <w:tcW w:w="709" w:type="dxa"/>
            <w:vMerge/>
            <w:vAlign w:val="center"/>
          </w:tcPr>
          <w:p w:rsidR="00573D7D" w:rsidRPr="003E7D1D"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3E7D1D"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3E7D1D" w:rsidRDefault="00573D7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b/>
                <w:color w:val="000000" w:themeColor="text1"/>
                <w:sz w:val="24"/>
              </w:rPr>
              <w:t>3.2技术培训方案与承诺评价</w:t>
            </w:r>
            <w:r w:rsidRPr="003E7D1D">
              <w:rPr>
                <w:rFonts w:ascii="仿宋" w:eastAsia="仿宋" w:hAnsi="仿宋" w:cs="Arial" w:hint="eastAsia"/>
                <w:color w:val="000000" w:themeColor="text1"/>
                <w:sz w:val="24"/>
              </w:rPr>
              <w:t>，包括培训的次数时长、形式、成果目标等。</w:t>
            </w:r>
          </w:p>
          <w:p w:rsidR="00BD473E" w:rsidRPr="003E7D1D" w:rsidRDefault="00BD473E" w:rsidP="00BD473E">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（1）方案清晰、明确、内容完整且合理的得3分；</w:t>
            </w:r>
          </w:p>
          <w:p w:rsidR="00BD473E" w:rsidRPr="003E7D1D" w:rsidRDefault="00BD473E" w:rsidP="00BD473E">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（2）方案存在缺陷，但基本清晰、明确，内容基本完整、合理的得1.5分；</w:t>
            </w:r>
          </w:p>
          <w:p w:rsidR="00573D7D" w:rsidRPr="003E7D1D" w:rsidRDefault="00BD473E" w:rsidP="00BD473E">
            <w:pPr>
              <w:spacing w:line="276" w:lineRule="auto"/>
              <w:jc w:val="left"/>
              <w:rPr>
                <w:rFonts w:ascii="仿宋" w:eastAsia="仿宋" w:hAnsi="仿宋" w:cs="Arial"/>
                <w:b/>
                <w:color w:val="000000" w:themeColor="text1"/>
                <w:w w:val="90"/>
                <w:sz w:val="24"/>
              </w:rPr>
            </w:pPr>
            <w:r w:rsidRPr="003E7D1D">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573D7D" w:rsidRPr="003E7D1D" w:rsidRDefault="00573D7D"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r>
      <w:tr w:rsidR="003E7D1D" w:rsidRPr="003E7D1D" w:rsidTr="00FB61DA">
        <w:trPr>
          <w:trHeight w:val="454"/>
        </w:trPr>
        <w:tc>
          <w:tcPr>
            <w:tcW w:w="709" w:type="dxa"/>
            <w:vMerge/>
            <w:vAlign w:val="center"/>
          </w:tcPr>
          <w:p w:rsidR="00573D7D" w:rsidRPr="003E7D1D"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3E7D1D"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3E7D1D" w:rsidRDefault="00573D7D" w:rsidP="00FB61DA">
            <w:pPr>
              <w:spacing w:line="276" w:lineRule="auto"/>
              <w:jc w:val="left"/>
              <w:rPr>
                <w:rFonts w:ascii="仿宋" w:eastAsia="仿宋" w:hAnsi="仿宋" w:cs="Arial"/>
                <w:b/>
                <w:color w:val="000000" w:themeColor="text1"/>
                <w:sz w:val="24"/>
              </w:rPr>
            </w:pPr>
            <w:r w:rsidRPr="003E7D1D">
              <w:rPr>
                <w:rFonts w:ascii="仿宋" w:eastAsia="仿宋" w:hAnsi="仿宋" w:cs="Arial" w:hint="eastAsia"/>
                <w:b/>
                <w:color w:val="000000" w:themeColor="text1"/>
                <w:sz w:val="24"/>
              </w:rPr>
              <w:t>3.3产品售后服务方案的完整性、合理性和有效性评价。</w:t>
            </w:r>
          </w:p>
          <w:p w:rsidR="00573D7D" w:rsidRPr="003E7D1D" w:rsidRDefault="00573D7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（1）方案完整、合理、有效、完全满足采购要求的得3分；</w:t>
            </w:r>
          </w:p>
          <w:p w:rsidR="00573D7D" w:rsidRPr="003E7D1D" w:rsidRDefault="00573D7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（2）方案存在缺陷</w:t>
            </w:r>
            <w:r w:rsidR="00E000B9" w:rsidRPr="003E7D1D">
              <w:rPr>
                <w:rFonts w:ascii="仿宋" w:eastAsia="仿宋" w:hAnsi="仿宋" w:cs="Arial" w:hint="eastAsia"/>
                <w:color w:val="000000" w:themeColor="text1"/>
                <w:sz w:val="24"/>
              </w:rPr>
              <w:t>，</w:t>
            </w:r>
            <w:r w:rsidRPr="003E7D1D">
              <w:rPr>
                <w:rFonts w:ascii="仿宋" w:eastAsia="仿宋" w:hAnsi="仿宋" w:cs="Arial" w:hint="eastAsia"/>
                <w:color w:val="000000" w:themeColor="text1"/>
                <w:sz w:val="24"/>
              </w:rPr>
              <w:t>但基本完整、合理、有效，能够基本满足采购要求的得1.5分；</w:t>
            </w:r>
          </w:p>
          <w:p w:rsidR="00573D7D" w:rsidRPr="003E7D1D" w:rsidRDefault="00573D7D" w:rsidP="00FB61DA">
            <w:pPr>
              <w:spacing w:line="276" w:lineRule="auto"/>
              <w:jc w:val="left"/>
              <w:rPr>
                <w:rFonts w:ascii="仿宋" w:eastAsia="仿宋" w:hAnsi="仿宋" w:cs="Arial"/>
                <w:color w:val="000000" w:themeColor="text1"/>
                <w:sz w:val="24"/>
              </w:rPr>
            </w:pPr>
            <w:r w:rsidRPr="003E7D1D">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3E7D1D" w:rsidRDefault="00573D7D"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3</w:t>
            </w:r>
          </w:p>
        </w:tc>
      </w:tr>
      <w:tr w:rsidR="003E7D1D" w:rsidRPr="003E7D1D" w:rsidTr="00FB61DA">
        <w:trPr>
          <w:trHeight w:val="454"/>
        </w:trPr>
        <w:tc>
          <w:tcPr>
            <w:tcW w:w="709" w:type="dxa"/>
            <w:vMerge/>
            <w:vAlign w:val="center"/>
          </w:tcPr>
          <w:p w:rsidR="00573D7D" w:rsidRPr="003E7D1D"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3E7D1D"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3E7D1D" w:rsidRDefault="00573D7D" w:rsidP="00680211">
            <w:pPr>
              <w:spacing w:line="276" w:lineRule="auto"/>
              <w:jc w:val="left"/>
              <w:rPr>
                <w:rFonts w:ascii="仿宋" w:eastAsia="仿宋" w:hAnsi="仿宋" w:cs="Arial"/>
                <w:b/>
                <w:color w:val="000000" w:themeColor="text1"/>
                <w:sz w:val="24"/>
              </w:rPr>
            </w:pPr>
            <w:r w:rsidRPr="003E7D1D">
              <w:rPr>
                <w:rFonts w:ascii="仿宋" w:eastAsia="仿宋" w:hAnsi="仿宋" w:cs="Arial" w:hint="eastAsia"/>
                <w:b/>
                <w:color w:val="000000" w:themeColor="text1"/>
                <w:sz w:val="24"/>
              </w:rPr>
              <w:t>3.4产品质保期（原厂质保）承诺：</w:t>
            </w:r>
            <w:r w:rsidRPr="003E7D1D">
              <w:rPr>
                <w:rFonts w:ascii="仿宋" w:eastAsia="仿宋" w:hAnsi="仿宋" w:cs="Arial" w:hint="eastAsia"/>
                <w:color w:val="000000" w:themeColor="text1"/>
                <w:sz w:val="24"/>
              </w:rPr>
              <w:t>投标产品原厂质保期在采购要求的基础上，</w:t>
            </w:r>
            <w:r w:rsidRPr="003E7D1D">
              <w:rPr>
                <w:rFonts w:ascii="仿宋" w:eastAsia="仿宋" w:hAnsi="仿宋" w:cs="Arial" w:hint="eastAsia"/>
                <w:b/>
                <w:color w:val="000000" w:themeColor="text1"/>
                <w:sz w:val="24"/>
              </w:rPr>
              <w:t>整体</w:t>
            </w:r>
            <w:r w:rsidR="005656C3" w:rsidRPr="003E7D1D">
              <w:rPr>
                <w:rFonts w:ascii="仿宋" w:eastAsia="仿宋" w:hAnsi="仿宋" w:cs="Arial" w:hint="eastAsia"/>
                <w:b/>
                <w:color w:val="000000" w:themeColor="text1"/>
                <w:sz w:val="24"/>
              </w:rPr>
              <w:t>每</w:t>
            </w:r>
            <w:r w:rsidRPr="003E7D1D">
              <w:rPr>
                <w:rFonts w:ascii="仿宋" w:eastAsia="仿宋" w:hAnsi="仿宋" w:cs="Arial" w:hint="eastAsia"/>
                <w:b/>
                <w:color w:val="000000" w:themeColor="text1"/>
                <w:sz w:val="24"/>
              </w:rPr>
              <w:t>增加1年的得1分，最多得</w:t>
            </w:r>
            <w:r w:rsidR="00680211" w:rsidRPr="003E7D1D">
              <w:rPr>
                <w:rFonts w:ascii="仿宋" w:eastAsia="仿宋" w:hAnsi="仿宋" w:cs="Arial" w:hint="eastAsia"/>
                <w:b/>
                <w:color w:val="000000" w:themeColor="text1"/>
                <w:sz w:val="24"/>
              </w:rPr>
              <w:t>2</w:t>
            </w:r>
            <w:r w:rsidRPr="003E7D1D">
              <w:rPr>
                <w:rFonts w:ascii="仿宋" w:eastAsia="仿宋" w:hAnsi="仿宋" w:cs="Arial" w:hint="eastAsia"/>
                <w:b/>
                <w:color w:val="000000" w:themeColor="text1"/>
                <w:sz w:val="24"/>
              </w:rPr>
              <w:t>分</w:t>
            </w:r>
            <w:r w:rsidR="005A30AE" w:rsidRPr="003E7D1D">
              <w:rPr>
                <w:rFonts w:ascii="仿宋" w:eastAsia="仿宋" w:hAnsi="仿宋" w:cs="Arial" w:hint="eastAsia"/>
                <w:b/>
                <w:color w:val="000000" w:themeColor="text1"/>
                <w:sz w:val="24"/>
              </w:rPr>
              <w:t>（增加部分不足1年的不计分）</w:t>
            </w:r>
            <w:r w:rsidRPr="003E7D1D">
              <w:rPr>
                <w:rFonts w:ascii="仿宋" w:eastAsia="仿宋" w:hAnsi="仿宋" w:cs="Arial" w:hint="eastAsia"/>
                <w:b/>
                <w:color w:val="000000" w:themeColor="text1"/>
                <w:sz w:val="24"/>
              </w:rPr>
              <w:t>。</w:t>
            </w:r>
            <w:r w:rsidRPr="003E7D1D">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573D7D" w:rsidRPr="003E7D1D" w:rsidRDefault="00680211" w:rsidP="00FB61DA">
            <w:pPr>
              <w:spacing w:line="276" w:lineRule="auto"/>
              <w:jc w:val="center"/>
              <w:rPr>
                <w:rFonts w:ascii="仿宋" w:eastAsia="仿宋" w:hAnsi="仿宋" w:cs="Arial"/>
                <w:color w:val="000000" w:themeColor="text1"/>
                <w:sz w:val="24"/>
              </w:rPr>
            </w:pPr>
            <w:r w:rsidRPr="003E7D1D">
              <w:rPr>
                <w:rFonts w:ascii="仿宋" w:eastAsia="仿宋" w:hAnsi="仿宋" w:cs="Arial" w:hint="eastAsia"/>
                <w:color w:val="000000" w:themeColor="text1"/>
                <w:sz w:val="24"/>
              </w:rPr>
              <w:t>2</w:t>
            </w:r>
          </w:p>
        </w:tc>
      </w:tr>
      <w:tr w:rsidR="003E7D1D" w:rsidRPr="003E7D1D" w:rsidTr="00FB61DA">
        <w:trPr>
          <w:trHeight w:val="454"/>
        </w:trPr>
        <w:tc>
          <w:tcPr>
            <w:tcW w:w="709" w:type="dxa"/>
            <w:vAlign w:val="center"/>
          </w:tcPr>
          <w:p w:rsidR="00FB61DA" w:rsidRPr="003E7D1D" w:rsidRDefault="00FB61DA" w:rsidP="00FB61DA">
            <w:pPr>
              <w:spacing w:line="276" w:lineRule="auto"/>
              <w:jc w:val="center"/>
              <w:rPr>
                <w:rFonts w:ascii="仿宋" w:eastAsia="仿宋" w:hAnsi="仿宋" w:cs="Arial"/>
                <w:color w:val="000000" w:themeColor="text1"/>
                <w:sz w:val="24"/>
                <w:szCs w:val="21"/>
              </w:rPr>
            </w:pPr>
            <w:r w:rsidRPr="003E7D1D">
              <w:rPr>
                <w:rFonts w:ascii="仿宋" w:eastAsia="仿宋" w:hAnsi="仿宋" w:cs="Arial" w:hint="eastAsia"/>
                <w:color w:val="000000" w:themeColor="text1"/>
                <w:sz w:val="24"/>
                <w:szCs w:val="21"/>
              </w:rPr>
              <w:t>4</w:t>
            </w:r>
          </w:p>
        </w:tc>
        <w:tc>
          <w:tcPr>
            <w:tcW w:w="1276" w:type="dxa"/>
            <w:vAlign w:val="center"/>
          </w:tcPr>
          <w:p w:rsidR="00FB61DA" w:rsidRPr="003E7D1D" w:rsidRDefault="00FB61DA" w:rsidP="00FB61DA">
            <w:pPr>
              <w:spacing w:line="276" w:lineRule="auto"/>
              <w:jc w:val="center"/>
              <w:rPr>
                <w:rFonts w:ascii="仿宋" w:eastAsia="仿宋" w:hAnsi="仿宋" w:cs="Arial"/>
                <w:color w:val="000000" w:themeColor="text1"/>
                <w:sz w:val="24"/>
                <w:szCs w:val="21"/>
              </w:rPr>
            </w:pPr>
            <w:r w:rsidRPr="003E7D1D">
              <w:rPr>
                <w:rFonts w:ascii="仿宋" w:eastAsia="仿宋" w:hAnsi="仿宋" w:cs="Arial" w:hint="eastAsia"/>
                <w:color w:val="000000" w:themeColor="text1"/>
                <w:sz w:val="24"/>
                <w:szCs w:val="21"/>
              </w:rPr>
              <w:t>报价分</w:t>
            </w:r>
          </w:p>
        </w:tc>
        <w:tc>
          <w:tcPr>
            <w:tcW w:w="7513" w:type="dxa"/>
            <w:vAlign w:val="center"/>
          </w:tcPr>
          <w:p w:rsidR="00FB61DA" w:rsidRPr="003E7D1D" w:rsidRDefault="00FB61DA" w:rsidP="00FB61DA">
            <w:pPr>
              <w:spacing w:line="276" w:lineRule="auto"/>
              <w:rPr>
                <w:rFonts w:ascii="仿宋" w:eastAsia="仿宋" w:hAnsi="仿宋"/>
                <w:b/>
                <w:color w:val="000000" w:themeColor="text1"/>
                <w:sz w:val="24"/>
              </w:rPr>
            </w:pPr>
            <w:r w:rsidRPr="003E7D1D">
              <w:rPr>
                <w:rFonts w:ascii="仿宋" w:eastAsia="仿宋" w:hAnsi="仿宋" w:hint="eastAsia"/>
                <w:b/>
                <w:color w:val="000000" w:themeColor="text1"/>
                <w:sz w:val="24"/>
              </w:rPr>
              <w:t>有效投标报价的最低价作为评标基准价，其最低报价为满分；按［投标报价得分=（评标基准价/投标报价）×</w:t>
            </w:r>
            <w:r w:rsidRPr="003E7D1D">
              <w:rPr>
                <w:rFonts w:ascii="仿宋" w:eastAsia="仿宋" w:hAnsi="仿宋" w:hint="eastAsia"/>
                <w:b/>
                <w:i/>
                <w:color w:val="000000" w:themeColor="text1"/>
                <w:sz w:val="24"/>
                <w:u w:val="single"/>
              </w:rPr>
              <w:t>30</w:t>
            </w:r>
            <w:r w:rsidRPr="003E7D1D">
              <w:rPr>
                <w:rFonts w:ascii="仿宋" w:eastAsia="仿宋" w:hAnsi="仿宋" w:hint="eastAsia"/>
                <w:b/>
                <w:color w:val="000000" w:themeColor="text1"/>
                <w:sz w:val="24"/>
              </w:rPr>
              <w:t>］的计算公式计算。</w:t>
            </w:r>
          </w:p>
          <w:p w:rsidR="00FB61DA" w:rsidRPr="003E7D1D" w:rsidRDefault="00FB61DA" w:rsidP="00FB61DA">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3E7D1D" w:rsidRDefault="00FB61DA" w:rsidP="00FB61DA">
            <w:pPr>
              <w:spacing w:line="276" w:lineRule="auto"/>
              <w:jc w:val="center"/>
              <w:rPr>
                <w:rFonts w:ascii="仿宋" w:eastAsia="仿宋" w:hAnsi="仿宋" w:cs="Arial"/>
                <w:b/>
                <w:i/>
                <w:color w:val="000000" w:themeColor="text1"/>
                <w:sz w:val="24"/>
              </w:rPr>
            </w:pPr>
            <w:r w:rsidRPr="003E7D1D">
              <w:rPr>
                <w:rFonts w:ascii="仿宋" w:eastAsia="仿宋" w:hAnsi="仿宋" w:cs="Arial" w:hint="eastAsia"/>
                <w:b/>
                <w:i/>
                <w:color w:val="000000" w:themeColor="text1"/>
                <w:sz w:val="24"/>
              </w:rPr>
              <w:t>30</w:t>
            </w:r>
          </w:p>
        </w:tc>
      </w:tr>
      <w:tr w:rsidR="003E7D1D" w:rsidRPr="003E7D1D" w:rsidTr="00FB61DA">
        <w:trPr>
          <w:trHeight w:val="454"/>
        </w:trPr>
        <w:tc>
          <w:tcPr>
            <w:tcW w:w="9498" w:type="dxa"/>
            <w:gridSpan w:val="3"/>
            <w:vAlign w:val="center"/>
          </w:tcPr>
          <w:p w:rsidR="00FB61DA" w:rsidRPr="003E7D1D" w:rsidRDefault="00FB61DA" w:rsidP="00FB61DA">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合计</w:t>
            </w:r>
          </w:p>
        </w:tc>
        <w:tc>
          <w:tcPr>
            <w:tcW w:w="993" w:type="dxa"/>
            <w:vAlign w:val="center"/>
          </w:tcPr>
          <w:p w:rsidR="00FB61DA" w:rsidRPr="003E7D1D" w:rsidRDefault="00FB61DA" w:rsidP="00FB61DA">
            <w:pPr>
              <w:spacing w:line="276" w:lineRule="auto"/>
              <w:jc w:val="center"/>
              <w:rPr>
                <w:rFonts w:ascii="仿宋" w:eastAsia="仿宋" w:hAnsi="仿宋" w:cs="Arial"/>
                <w:b/>
                <w:color w:val="000000" w:themeColor="text1"/>
                <w:sz w:val="24"/>
              </w:rPr>
            </w:pPr>
            <w:r w:rsidRPr="003E7D1D">
              <w:rPr>
                <w:rFonts w:ascii="仿宋" w:eastAsia="仿宋" w:hAnsi="仿宋" w:cs="Arial" w:hint="eastAsia"/>
                <w:b/>
                <w:color w:val="000000" w:themeColor="text1"/>
                <w:sz w:val="24"/>
              </w:rPr>
              <w:t>100</w:t>
            </w:r>
          </w:p>
        </w:tc>
      </w:tr>
    </w:tbl>
    <w:p w:rsidR="003430EA" w:rsidRPr="003E7D1D" w:rsidRDefault="003430EA" w:rsidP="00EB2754">
      <w:pPr>
        <w:widowControl/>
        <w:spacing w:before="240" w:line="360" w:lineRule="auto"/>
        <w:ind w:firstLineChars="176" w:firstLine="424"/>
        <w:jc w:val="left"/>
        <w:rPr>
          <w:color w:val="000000" w:themeColor="text1"/>
        </w:rPr>
      </w:pPr>
      <w:r w:rsidRPr="003E7D1D">
        <w:rPr>
          <w:rFonts w:ascii="仿宋" w:eastAsia="仿宋" w:hAnsi="仿宋" w:cs="宋体" w:hint="eastAsia"/>
          <w:b/>
          <w:color w:val="000000" w:themeColor="text1"/>
          <w:sz w:val="24"/>
        </w:rPr>
        <w:t>备注：</w:t>
      </w:r>
      <w:r w:rsidRPr="003E7D1D">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3E7D1D" w:rsidRDefault="003430EA" w:rsidP="003430EA">
      <w:pPr>
        <w:widowControl/>
        <w:jc w:val="left"/>
        <w:rPr>
          <w:color w:val="000000" w:themeColor="text1"/>
        </w:rPr>
      </w:pPr>
      <w:r w:rsidRPr="003E7D1D">
        <w:rPr>
          <w:color w:val="000000" w:themeColor="text1"/>
        </w:rPr>
        <w:br w:type="page"/>
      </w:r>
    </w:p>
    <w:p w:rsidR="003430EA" w:rsidRPr="003E7D1D" w:rsidRDefault="003430EA" w:rsidP="003430EA">
      <w:pPr>
        <w:pStyle w:val="2"/>
        <w:rPr>
          <w:color w:val="000000" w:themeColor="text1"/>
        </w:rPr>
      </w:pPr>
      <w:bookmarkStart w:id="68" w:name="_Toc97118336"/>
      <w:bookmarkStart w:id="69" w:name="_Toc97118730"/>
      <w:bookmarkStart w:id="70" w:name="_Toc116370558"/>
      <w:bookmarkStart w:id="71" w:name="_Toc440162794"/>
      <w:bookmarkStart w:id="72" w:name="_Toc424164162"/>
      <w:r w:rsidRPr="003E7D1D">
        <w:rPr>
          <w:rFonts w:hint="eastAsia"/>
          <w:color w:val="000000" w:themeColor="text1"/>
        </w:rPr>
        <w:lastRenderedPageBreak/>
        <w:t>一、评标方法</w:t>
      </w:r>
      <w:bookmarkEnd w:id="68"/>
      <w:bookmarkEnd w:id="69"/>
      <w:bookmarkEnd w:id="70"/>
    </w:p>
    <w:p w:rsidR="003430EA" w:rsidRPr="003E7D1D" w:rsidRDefault="003430EA" w:rsidP="003430EA">
      <w:pPr>
        <w:snapToGrid w:val="0"/>
        <w:spacing w:line="360" w:lineRule="auto"/>
        <w:ind w:firstLineChars="177" w:firstLine="426"/>
        <w:rPr>
          <w:rFonts w:ascii="仿宋" w:eastAsia="仿宋" w:hAnsi="仿宋" w:cs="Arial"/>
          <w:b/>
          <w:color w:val="000000" w:themeColor="text1"/>
          <w:sz w:val="24"/>
        </w:rPr>
      </w:pPr>
      <w:r w:rsidRPr="003E7D1D">
        <w:rPr>
          <w:rFonts w:ascii="仿宋" w:eastAsia="仿宋" w:hAnsi="仿宋" w:cs="Arial" w:hint="eastAsia"/>
          <w:b/>
          <w:color w:val="000000" w:themeColor="text1"/>
          <w:kern w:val="0"/>
          <w:sz w:val="24"/>
        </w:rPr>
        <w:t>1.1本项目采用</w:t>
      </w:r>
      <w:r w:rsidRPr="003E7D1D">
        <w:rPr>
          <w:rFonts w:ascii="仿宋" w:eastAsia="仿宋" w:hAnsi="仿宋" w:cs="Arial"/>
          <w:b/>
          <w:color w:val="000000" w:themeColor="text1"/>
          <w:kern w:val="0"/>
          <w:sz w:val="24"/>
        </w:rPr>
        <w:t>综合评分法</w:t>
      </w:r>
      <w:r w:rsidRPr="003E7D1D">
        <w:rPr>
          <w:rFonts w:ascii="仿宋" w:eastAsia="仿宋" w:hAnsi="仿宋" w:cs="Arial" w:hint="eastAsia"/>
          <w:b/>
          <w:color w:val="000000" w:themeColor="text1"/>
          <w:kern w:val="0"/>
          <w:sz w:val="24"/>
        </w:rPr>
        <w:t>，满分100分</w:t>
      </w:r>
      <w:r w:rsidRPr="003E7D1D">
        <w:rPr>
          <w:rFonts w:ascii="仿宋" w:eastAsia="仿宋" w:hAnsi="仿宋" w:cs="Arial" w:hint="eastAsia"/>
          <w:color w:val="000000" w:themeColor="text1"/>
          <w:sz w:val="24"/>
        </w:rPr>
        <w:t>。</w:t>
      </w:r>
      <w:r w:rsidRPr="003E7D1D">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3E7D1D">
        <w:rPr>
          <w:rFonts w:ascii="仿宋_GB2312" w:eastAsia="仿宋_GB2312" w:hAnsi="仿宋" w:cs="Arial" w:hint="eastAsia"/>
          <w:color w:val="000000" w:themeColor="text1"/>
          <w:kern w:val="0"/>
          <w:sz w:val="24"/>
        </w:rPr>
        <w:t>。</w:t>
      </w:r>
    </w:p>
    <w:p w:rsidR="003430EA" w:rsidRPr="003E7D1D" w:rsidRDefault="003430EA" w:rsidP="003430EA">
      <w:pPr>
        <w:pStyle w:val="2"/>
        <w:rPr>
          <w:color w:val="000000" w:themeColor="text1"/>
        </w:rPr>
      </w:pPr>
      <w:bookmarkStart w:id="73" w:name="_Toc424164164"/>
      <w:bookmarkStart w:id="74" w:name="_Toc97118337"/>
      <w:bookmarkStart w:id="75" w:name="_Toc97118731"/>
      <w:bookmarkStart w:id="76" w:name="_Toc116370559"/>
      <w:bookmarkStart w:id="77" w:name="_Toc440162796"/>
      <w:r w:rsidRPr="003E7D1D">
        <w:rPr>
          <w:rFonts w:hint="eastAsia"/>
          <w:color w:val="000000" w:themeColor="text1"/>
        </w:rPr>
        <w:t>二、</w:t>
      </w:r>
      <w:bookmarkEnd w:id="73"/>
      <w:r w:rsidRPr="003E7D1D">
        <w:rPr>
          <w:rFonts w:hint="eastAsia"/>
          <w:color w:val="000000" w:themeColor="text1"/>
        </w:rPr>
        <w:t>评标标准</w:t>
      </w:r>
      <w:bookmarkEnd w:id="74"/>
      <w:bookmarkEnd w:id="75"/>
      <w:bookmarkEnd w:id="76"/>
    </w:p>
    <w:bookmarkEnd w:id="77"/>
    <w:p w:rsidR="003430EA" w:rsidRPr="003E7D1D" w:rsidRDefault="003430EA" w:rsidP="003430EA">
      <w:pPr>
        <w:spacing w:after="240" w:line="360" w:lineRule="auto"/>
        <w:ind w:firstLineChars="176" w:firstLine="424"/>
        <w:rPr>
          <w:rFonts w:ascii="仿宋" w:eastAsia="仿宋" w:hAnsi="仿宋"/>
          <w:color w:val="000000" w:themeColor="text1"/>
        </w:rPr>
      </w:pPr>
      <w:r w:rsidRPr="003E7D1D">
        <w:rPr>
          <w:rFonts w:ascii="仿宋" w:eastAsia="仿宋" w:hAnsi="仿宋" w:cs="宋体" w:hint="eastAsia"/>
          <w:b/>
          <w:color w:val="000000" w:themeColor="text1"/>
          <w:kern w:val="0"/>
          <w:sz w:val="24"/>
        </w:rPr>
        <w:t>2.1评标标准：</w:t>
      </w:r>
      <w:r w:rsidRPr="003E7D1D">
        <w:rPr>
          <w:rFonts w:ascii="仿宋" w:eastAsia="仿宋" w:hAnsi="仿宋" w:hint="eastAsia"/>
          <w:b/>
          <w:snapToGrid w:val="0"/>
          <w:color w:val="000000" w:themeColor="text1"/>
          <w:kern w:val="28"/>
          <w:sz w:val="24"/>
        </w:rPr>
        <w:t>详见</w:t>
      </w:r>
      <w:r w:rsidRPr="003E7D1D">
        <w:rPr>
          <w:rFonts w:ascii="仿宋" w:eastAsia="仿宋" w:hAnsi="仿宋" w:cs="宋体" w:hint="eastAsia"/>
          <w:b/>
          <w:i/>
          <w:color w:val="000000" w:themeColor="text1"/>
          <w:kern w:val="0"/>
          <w:sz w:val="24"/>
          <w:u w:val="single"/>
        </w:rPr>
        <w:t>《评标方法和标准前附表》</w:t>
      </w:r>
      <w:r w:rsidRPr="003E7D1D">
        <w:rPr>
          <w:rFonts w:ascii="仿宋" w:eastAsia="仿宋" w:hAnsi="仿宋" w:cs="宋体" w:hint="eastAsia"/>
          <w:color w:val="000000" w:themeColor="text1"/>
          <w:kern w:val="0"/>
          <w:sz w:val="24"/>
        </w:rPr>
        <w:t>。</w:t>
      </w:r>
    </w:p>
    <w:p w:rsidR="003430EA" w:rsidRPr="003E7D1D" w:rsidRDefault="003430EA" w:rsidP="003430EA">
      <w:pPr>
        <w:pStyle w:val="2"/>
        <w:rPr>
          <w:color w:val="000000" w:themeColor="text1"/>
        </w:rPr>
      </w:pPr>
      <w:bookmarkStart w:id="78" w:name="_Toc97118338"/>
      <w:bookmarkStart w:id="79" w:name="_Toc97118732"/>
      <w:bookmarkStart w:id="80" w:name="_Toc116370560"/>
      <w:r w:rsidRPr="003E7D1D">
        <w:rPr>
          <w:rFonts w:hint="eastAsia"/>
          <w:color w:val="000000" w:themeColor="text1"/>
        </w:rPr>
        <w:t>三、评标程序</w:t>
      </w:r>
      <w:bookmarkEnd w:id="78"/>
      <w:bookmarkEnd w:id="79"/>
      <w:bookmarkEnd w:id="80"/>
    </w:p>
    <w:p w:rsidR="003430EA" w:rsidRPr="003E7D1D" w:rsidRDefault="003430EA" w:rsidP="003430EA">
      <w:pPr>
        <w:pStyle w:val="3"/>
        <w:rPr>
          <w:color w:val="000000" w:themeColor="text1"/>
        </w:rPr>
      </w:pPr>
      <w:r w:rsidRPr="003E7D1D">
        <w:rPr>
          <w:rFonts w:hint="eastAsia"/>
          <w:color w:val="000000" w:themeColor="text1"/>
        </w:rPr>
        <w:t>3.1 符合性审查</w:t>
      </w:r>
    </w:p>
    <w:p w:rsidR="003430EA" w:rsidRPr="003E7D1D" w:rsidRDefault="003430EA" w:rsidP="003430EA">
      <w:pPr>
        <w:spacing w:after="240" w:line="360" w:lineRule="auto"/>
        <w:ind w:firstLineChars="176" w:firstLine="422"/>
        <w:rPr>
          <w:rFonts w:ascii="仿宋" w:eastAsia="仿宋" w:hAnsi="仿宋"/>
          <w:color w:val="000000" w:themeColor="text1"/>
          <w:sz w:val="24"/>
        </w:rPr>
      </w:pPr>
      <w:r w:rsidRPr="003E7D1D">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3E7D1D">
        <w:rPr>
          <w:rFonts w:ascii="仿宋" w:eastAsia="仿宋" w:hAnsi="仿宋" w:hint="eastAsia"/>
          <w:b/>
          <w:color w:val="000000" w:themeColor="text1"/>
          <w:sz w:val="24"/>
          <w:u w:val="single"/>
        </w:rPr>
        <w:t>不</w:t>
      </w:r>
      <w:r w:rsidRPr="003E7D1D">
        <w:rPr>
          <w:rFonts w:ascii="仿宋" w:eastAsia="仿宋" w:hAnsi="仿宋"/>
          <w:b/>
          <w:color w:val="000000" w:themeColor="text1"/>
          <w:sz w:val="24"/>
          <w:u w:val="single"/>
        </w:rPr>
        <w:t>满足招标文件的实质性要求</w:t>
      </w:r>
      <w:r w:rsidRPr="003E7D1D">
        <w:rPr>
          <w:rFonts w:ascii="仿宋" w:eastAsia="仿宋" w:hAnsi="仿宋" w:hint="eastAsia"/>
          <w:b/>
          <w:color w:val="000000" w:themeColor="text1"/>
          <w:sz w:val="24"/>
          <w:u w:val="single"/>
        </w:rPr>
        <w:t>的，投标无效。</w:t>
      </w:r>
    </w:p>
    <w:p w:rsidR="003430EA" w:rsidRPr="003E7D1D" w:rsidRDefault="003430EA" w:rsidP="003430EA">
      <w:pPr>
        <w:pStyle w:val="3"/>
        <w:rPr>
          <w:color w:val="000000" w:themeColor="text1"/>
        </w:rPr>
      </w:pPr>
      <w:r w:rsidRPr="003E7D1D">
        <w:rPr>
          <w:rFonts w:hint="eastAsia"/>
          <w:color w:val="000000" w:themeColor="text1"/>
        </w:rPr>
        <w:t>3.2 比较与评价</w:t>
      </w:r>
    </w:p>
    <w:p w:rsidR="003430EA" w:rsidRPr="003E7D1D" w:rsidRDefault="003430EA" w:rsidP="003430EA">
      <w:pPr>
        <w:pStyle w:val="a0"/>
        <w:spacing w:after="240"/>
        <w:rPr>
          <w:color w:val="000000" w:themeColor="text1"/>
        </w:rPr>
      </w:pPr>
      <w:r w:rsidRPr="003E7D1D">
        <w:rPr>
          <w:rFonts w:cs="Arial" w:hint="eastAsia"/>
          <w:color w:val="000000" w:themeColor="text1"/>
          <w:kern w:val="0"/>
        </w:rPr>
        <w:t>评标委员会</w:t>
      </w:r>
      <w:r w:rsidRPr="003E7D1D">
        <w:rPr>
          <w:rFonts w:cs="Arial"/>
          <w:color w:val="000000" w:themeColor="text1"/>
          <w:kern w:val="0"/>
        </w:rPr>
        <w:t>应当按照招标文件中规定的评标方法和标准，对符合性审查合格的投标文件进行商务和技术评估，综合比较与评价。</w:t>
      </w:r>
    </w:p>
    <w:p w:rsidR="003430EA" w:rsidRPr="003E7D1D" w:rsidRDefault="003430EA" w:rsidP="003430EA">
      <w:pPr>
        <w:pStyle w:val="3"/>
        <w:rPr>
          <w:color w:val="000000" w:themeColor="text1"/>
        </w:rPr>
      </w:pPr>
      <w:r w:rsidRPr="003E7D1D">
        <w:rPr>
          <w:rFonts w:hint="eastAsia"/>
          <w:color w:val="000000" w:themeColor="text1"/>
        </w:rPr>
        <w:t>3.3 汇总商务技术得分</w:t>
      </w:r>
    </w:p>
    <w:p w:rsidR="003430EA" w:rsidRPr="003E7D1D" w:rsidRDefault="003430EA" w:rsidP="003430EA">
      <w:pPr>
        <w:pStyle w:val="a0"/>
        <w:spacing w:after="240"/>
        <w:rPr>
          <w:rFonts w:cs="Arial"/>
          <w:color w:val="000000" w:themeColor="text1"/>
          <w:kern w:val="0"/>
        </w:rPr>
      </w:pPr>
      <w:r w:rsidRPr="003E7D1D">
        <w:rPr>
          <w:rFonts w:cs="Arial" w:hint="eastAsia"/>
          <w:color w:val="000000" w:themeColor="text1"/>
          <w:kern w:val="0"/>
        </w:rPr>
        <w:t>评标委员会各成员应当独立对每个投标人的商务和技术文件进行评价，并汇总商务技术得分情况。</w:t>
      </w:r>
    </w:p>
    <w:p w:rsidR="003430EA" w:rsidRPr="003E7D1D" w:rsidRDefault="003430EA" w:rsidP="003430EA">
      <w:pPr>
        <w:pStyle w:val="3"/>
        <w:rPr>
          <w:rFonts w:ascii="仿宋" w:eastAsia="仿宋" w:hAnsi="仿宋"/>
          <w:color w:val="000000" w:themeColor="text1"/>
        </w:rPr>
      </w:pPr>
      <w:r w:rsidRPr="003E7D1D">
        <w:rPr>
          <w:rFonts w:hint="eastAsia"/>
          <w:color w:val="000000" w:themeColor="text1"/>
        </w:rPr>
        <w:t>3.4 报价评审</w:t>
      </w:r>
    </w:p>
    <w:p w:rsidR="003430EA" w:rsidRPr="003E7D1D" w:rsidRDefault="003430EA" w:rsidP="003430EA">
      <w:pPr>
        <w:pStyle w:val="28"/>
        <w:spacing w:before="0"/>
        <w:ind w:firstLineChars="177" w:firstLine="426"/>
        <w:rPr>
          <w:rFonts w:ascii="仿宋" w:eastAsia="仿宋" w:hAnsi="仿宋" w:cs="Arial"/>
          <w:b/>
          <w:color w:val="000000" w:themeColor="text1"/>
          <w:kern w:val="0"/>
        </w:rPr>
      </w:pPr>
      <w:r w:rsidRPr="003E7D1D">
        <w:rPr>
          <w:rFonts w:ascii="仿宋" w:eastAsia="仿宋" w:hAnsi="仿宋" w:cs="Arial" w:hint="eastAsia"/>
          <w:b/>
          <w:color w:val="000000" w:themeColor="text1"/>
          <w:kern w:val="0"/>
        </w:rPr>
        <w:t>3</w:t>
      </w:r>
      <w:r w:rsidRPr="003E7D1D">
        <w:rPr>
          <w:rFonts w:ascii="仿宋" w:eastAsia="仿宋" w:hAnsi="仿宋" w:cs="Arial"/>
          <w:b/>
          <w:color w:val="000000" w:themeColor="text1"/>
          <w:kern w:val="0"/>
        </w:rPr>
        <w:t>.</w:t>
      </w:r>
      <w:r w:rsidRPr="003E7D1D">
        <w:rPr>
          <w:rFonts w:ascii="仿宋" w:eastAsia="仿宋" w:hAnsi="仿宋" w:cs="Arial" w:hint="eastAsia"/>
          <w:b/>
          <w:color w:val="000000" w:themeColor="text1"/>
          <w:kern w:val="0"/>
        </w:rPr>
        <w:t>4</w:t>
      </w:r>
      <w:r w:rsidRPr="003E7D1D">
        <w:rPr>
          <w:rFonts w:ascii="仿宋" w:eastAsia="仿宋" w:hAnsi="仿宋" w:cs="Arial"/>
          <w:b/>
          <w:color w:val="000000" w:themeColor="text1"/>
          <w:kern w:val="0"/>
        </w:rPr>
        <w:t>.1投标文件报价出现前后不一致的，按照下列规定修正：</w:t>
      </w:r>
    </w:p>
    <w:p w:rsidR="003430EA" w:rsidRPr="003E7D1D" w:rsidRDefault="003430EA" w:rsidP="003430EA">
      <w:pPr>
        <w:pStyle w:val="28"/>
        <w:spacing w:before="0"/>
        <w:ind w:firstLineChars="177" w:firstLine="425"/>
        <w:rPr>
          <w:rFonts w:ascii="仿宋" w:eastAsia="仿宋" w:hAnsi="仿宋" w:cs="仿宋"/>
          <w:color w:val="000000" w:themeColor="text1"/>
          <w:kern w:val="0"/>
          <w:szCs w:val="24"/>
        </w:rPr>
      </w:pPr>
      <w:r w:rsidRPr="003E7D1D">
        <w:rPr>
          <w:rFonts w:ascii="仿宋" w:eastAsia="仿宋" w:hAnsi="仿宋" w:cs="仿宋" w:hint="eastAsia"/>
          <w:color w:val="000000" w:themeColor="text1"/>
          <w:kern w:val="0"/>
          <w:szCs w:val="24"/>
        </w:rPr>
        <w:t>（1）</w:t>
      </w:r>
      <w:r w:rsidRPr="003E7D1D">
        <w:rPr>
          <w:rFonts w:ascii="仿宋" w:eastAsia="仿宋" w:hAnsi="仿宋" w:cs="仿宋"/>
          <w:color w:val="000000" w:themeColor="text1"/>
          <w:kern w:val="0"/>
          <w:szCs w:val="24"/>
        </w:rPr>
        <w:t>投标文件中开标一览表(报价表)内容与投标文件中相应内容不一致的，以开标一览表(报价表)为准</w:t>
      </w:r>
      <w:r w:rsidRPr="003E7D1D">
        <w:rPr>
          <w:rFonts w:ascii="仿宋" w:eastAsia="仿宋" w:hAnsi="仿宋" w:cs="仿宋" w:hint="eastAsia"/>
          <w:color w:val="000000" w:themeColor="text1"/>
          <w:kern w:val="0"/>
          <w:szCs w:val="24"/>
        </w:rPr>
        <w:t>；</w:t>
      </w:r>
    </w:p>
    <w:p w:rsidR="003430EA" w:rsidRPr="003E7D1D" w:rsidRDefault="003430EA" w:rsidP="003430EA">
      <w:pPr>
        <w:pStyle w:val="28"/>
        <w:spacing w:before="0"/>
        <w:ind w:firstLineChars="177" w:firstLine="425"/>
        <w:rPr>
          <w:rFonts w:ascii="仿宋" w:eastAsia="仿宋" w:hAnsi="仿宋" w:cs="仿宋"/>
          <w:color w:val="000000" w:themeColor="text1"/>
          <w:kern w:val="0"/>
          <w:szCs w:val="24"/>
        </w:rPr>
      </w:pPr>
      <w:r w:rsidRPr="003E7D1D">
        <w:rPr>
          <w:rFonts w:ascii="仿宋" w:eastAsia="仿宋" w:hAnsi="仿宋" w:cs="仿宋" w:hint="eastAsia"/>
          <w:color w:val="000000" w:themeColor="text1"/>
          <w:kern w:val="0"/>
          <w:szCs w:val="24"/>
        </w:rPr>
        <w:t>（2）</w:t>
      </w:r>
      <w:r w:rsidRPr="003E7D1D">
        <w:rPr>
          <w:rFonts w:ascii="仿宋" w:eastAsia="仿宋" w:hAnsi="仿宋" w:cs="仿宋"/>
          <w:color w:val="000000" w:themeColor="text1"/>
          <w:kern w:val="0"/>
          <w:szCs w:val="24"/>
        </w:rPr>
        <w:t>大写金额和小写金额不一致的，以大写金额为准</w:t>
      </w:r>
      <w:r w:rsidRPr="003E7D1D">
        <w:rPr>
          <w:rFonts w:ascii="仿宋" w:eastAsia="仿宋" w:hAnsi="仿宋" w:cs="仿宋" w:hint="eastAsia"/>
          <w:color w:val="000000" w:themeColor="text1"/>
          <w:kern w:val="0"/>
          <w:szCs w:val="24"/>
        </w:rPr>
        <w:t>；</w:t>
      </w:r>
    </w:p>
    <w:p w:rsidR="003430EA" w:rsidRPr="003E7D1D" w:rsidRDefault="003430EA" w:rsidP="003430EA">
      <w:pPr>
        <w:pStyle w:val="28"/>
        <w:spacing w:before="0"/>
        <w:ind w:firstLineChars="177" w:firstLine="425"/>
        <w:rPr>
          <w:rFonts w:ascii="仿宋" w:eastAsia="仿宋" w:hAnsi="仿宋" w:cs="仿宋"/>
          <w:color w:val="000000" w:themeColor="text1"/>
          <w:kern w:val="0"/>
          <w:szCs w:val="24"/>
        </w:rPr>
      </w:pPr>
      <w:r w:rsidRPr="003E7D1D">
        <w:rPr>
          <w:rFonts w:ascii="仿宋" w:eastAsia="仿宋" w:hAnsi="仿宋" w:cs="仿宋" w:hint="eastAsia"/>
          <w:color w:val="000000" w:themeColor="text1"/>
          <w:kern w:val="0"/>
          <w:szCs w:val="24"/>
        </w:rPr>
        <w:t>（3）</w:t>
      </w:r>
      <w:r w:rsidRPr="003E7D1D">
        <w:rPr>
          <w:rFonts w:ascii="仿宋" w:eastAsia="仿宋" w:hAnsi="仿宋" w:cs="仿宋"/>
          <w:color w:val="000000" w:themeColor="text1"/>
          <w:kern w:val="0"/>
          <w:szCs w:val="24"/>
        </w:rPr>
        <w:t>单价金额小数点或者百分比有明显错位的，以开标一览表的总价为准，并修改单价</w:t>
      </w:r>
      <w:r w:rsidRPr="003E7D1D">
        <w:rPr>
          <w:rFonts w:ascii="仿宋" w:eastAsia="仿宋" w:hAnsi="仿宋" w:cs="仿宋" w:hint="eastAsia"/>
          <w:color w:val="000000" w:themeColor="text1"/>
          <w:kern w:val="0"/>
          <w:szCs w:val="24"/>
        </w:rPr>
        <w:t>；</w:t>
      </w:r>
    </w:p>
    <w:p w:rsidR="003430EA" w:rsidRPr="003E7D1D" w:rsidRDefault="003430EA" w:rsidP="003430EA">
      <w:pPr>
        <w:pStyle w:val="28"/>
        <w:spacing w:before="0"/>
        <w:ind w:firstLineChars="177" w:firstLine="425"/>
        <w:rPr>
          <w:rFonts w:ascii="仿宋" w:eastAsia="仿宋" w:hAnsi="仿宋" w:cs="仿宋"/>
          <w:color w:val="000000" w:themeColor="text1"/>
          <w:kern w:val="0"/>
          <w:szCs w:val="24"/>
        </w:rPr>
      </w:pPr>
      <w:r w:rsidRPr="003E7D1D">
        <w:rPr>
          <w:rFonts w:ascii="仿宋" w:eastAsia="仿宋" w:hAnsi="仿宋" w:cs="仿宋" w:hint="eastAsia"/>
          <w:color w:val="000000" w:themeColor="text1"/>
          <w:kern w:val="0"/>
          <w:szCs w:val="24"/>
        </w:rPr>
        <w:lastRenderedPageBreak/>
        <w:t>（4）</w:t>
      </w:r>
      <w:r w:rsidRPr="003E7D1D">
        <w:rPr>
          <w:rFonts w:ascii="仿宋" w:eastAsia="仿宋" w:hAnsi="仿宋" w:cs="仿宋"/>
          <w:color w:val="000000" w:themeColor="text1"/>
          <w:kern w:val="0"/>
          <w:szCs w:val="24"/>
        </w:rPr>
        <w:t>总价金额与按单价汇总金额不一致的，以单价金额计算结果为准。</w:t>
      </w:r>
    </w:p>
    <w:p w:rsidR="003430EA" w:rsidRPr="003E7D1D" w:rsidRDefault="003430EA" w:rsidP="003430EA">
      <w:pPr>
        <w:pStyle w:val="28"/>
        <w:spacing w:before="0"/>
        <w:ind w:firstLineChars="177" w:firstLine="425"/>
        <w:rPr>
          <w:rFonts w:ascii="仿宋" w:eastAsia="仿宋" w:hAnsi="仿宋" w:cs="仿宋"/>
          <w:color w:val="000000" w:themeColor="text1"/>
          <w:kern w:val="0"/>
          <w:szCs w:val="24"/>
        </w:rPr>
      </w:pPr>
      <w:r w:rsidRPr="003E7D1D">
        <w:rPr>
          <w:rFonts w:ascii="仿宋" w:eastAsia="仿宋" w:hAnsi="仿宋" w:cs="仿宋" w:hint="eastAsia"/>
          <w:color w:val="000000" w:themeColor="text1"/>
          <w:kern w:val="0"/>
          <w:szCs w:val="24"/>
        </w:rPr>
        <w:t>（5）</w:t>
      </w:r>
      <w:r w:rsidRPr="003E7D1D">
        <w:rPr>
          <w:rFonts w:ascii="仿宋" w:eastAsia="仿宋" w:hAnsi="仿宋" w:cs="仿宋"/>
          <w:color w:val="000000" w:themeColor="text1"/>
          <w:kern w:val="0"/>
          <w:szCs w:val="24"/>
        </w:rPr>
        <w:t>同时出现两种以上不一致的，按照</w:t>
      </w:r>
      <w:r w:rsidRPr="003E7D1D">
        <w:rPr>
          <w:rFonts w:ascii="仿宋" w:eastAsia="仿宋" w:hAnsi="仿宋" w:cs="仿宋" w:hint="eastAsia"/>
          <w:color w:val="000000" w:themeColor="text1"/>
          <w:kern w:val="0"/>
          <w:szCs w:val="24"/>
        </w:rPr>
        <w:t>上述（1）～（4）规定的顺序修正。修正后的报价按照财政部第</w:t>
      </w:r>
      <w:r w:rsidRPr="003E7D1D">
        <w:rPr>
          <w:rFonts w:ascii="仿宋" w:eastAsia="仿宋" w:hAnsi="仿宋" w:cs="仿宋"/>
          <w:color w:val="000000" w:themeColor="text1"/>
          <w:kern w:val="0"/>
          <w:szCs w:val="24"/>
        </w:rPr>
        <w:t>87号令</w:t>
      </w:r>
      <w:r w:rsidRPr="003E7D1D">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3E7D1D" w:rsidRDefault="003430EA" w:rsidP="003430EA">
      <w:pPr>
        <w:pStyle w:val="28"/>
        <w:spacing w:before="0"/>
        <w:ind w:firstLineChars="177" w:firstLine="426"/>
        <w:rPr>
          <w:rFonts w:ascii="仿宋" w:eastAsia="仿宋" w:hAnsi="仿宋" w:cs="仿宋"/>
          <w:color w:val="000000" w:themeColor="text1"/>
          <w:kern w:val="0"/>
          <w:szCs w:val="24"/>
        </w:rPr>
      </w:pPr>
      <w:r w:rsidRPr="003E7D1D">
        <w:rPr>
          <w:rFonts w:ascii="仿宋" w:eastAsia="仿宋" w:hAnsi="仿宋" w:cs="Arial" w:hint="eastAsia"/>
          <w:b/>
          <w:color w:val="000000" w:themeColor="text1"/>
          <w:kern w:val="0"/>
        </w:rPr>
        <w:t>备注：</w:t>
      </w:r>
      <w:r w:rsidRPr="003E7D1D">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3E7D1D">
        <w:rPr>
          <w:rFonts w:ascii="仿宋" w:eastAsia="仿宋" w:hAnsi="仿宋" w:cs="Arial" w:hint="eastAsia"/>
          <w:b/>
          <w:color w:val="000000" w:themeColor="text1"/>
          <w:kern w:val="0"/>
        </w:rPr>
        <w:t>。</w:t>
      </w:r>
    </w:p>
    <w:p w:rsidR="003430EA" w:rsidRPr="003E7D1D"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3E7D1D">
        <w:rPr>
          <w:rFonts w:ascii="仿宋" w:eastAsia="仿宋" w:hAnsi="仿宋" w:cs="仿宋" w:hint="eastAsia"/>
          <w:b/>
          <w:color w:val="000000" w:themeColor="text1"/>
          <w:kern w:val="0"/>
          <w:sz w:val="24"/>
        </w:rPr>
        <w:t>3</w:t>
      </w:r>
      <w:r w:rsidRPr="003E7D1D">
        <w:rPr>
          <w:rFonts w:ascii="仿宋" w:eastAsia="仿宋" w:hAnsi="仿宋" w:cs="仿宋"/>
          <w:b/>
          <w:color w:val="000000" w:themeColor="text1"/>
          <w:kern w:val="0"/>
          <w:sz w:val="24"/>
        </w:rPr>
        <w:t>.</w:t>
      </w:r>
      <w:r w:rsidRPr="003E7D1D">
        <w:rPr>
          <w:rFonts w:ascii="仿宋" w:eastAsia="仿宋" w:hAnsi="仿宋" w:cs="仿宋" w:hint="eastAsia"/>
          <w:b/>
          <w:color w:val="000000" w:themeColor="text1"/>
          <w:kern w:val="0"/>
          <w:sz w:val="24"/>
        </w:rPr>
        <w:t>4</w:t>
      </w:r>
      <w:r w:rsidRPr="003E7D1D">
        <w:rPr>
          <w:rFonts w:ascii="仿宋" w:eastAsia="仿宋" w:hAnsi="仿宋" w:cs="仿宋"/>
          <w:b/>
          <w:color w:val="000000" w:themeColor="text1"/>
          <w:kern w:val="0"/>
          <w:sz w:val="24"/>
        </w:rPr>
        <w:t>.2</w:t>
      </w:r>
      <w:r w:rsidRPr="003E7D1D">
        <w:rPr>
          <w:rFonts w:ascii="仿宋" w:eastAsia="仿宋" w:hAnsi="仿宋" w:cs="仿宋" w:hint="eastAsia"/>
          <w:b/>
          <w:color w:val="000000" w:themeColor="text1"/>
          <w:kern w:val="0"/>
          <w:sz w:val="24"/>
          <w:u w:val="single"/>
        </w:rPr>
        <w:t>投标文件出现不是唯一的、有选择性投标报价的，投标无效</w:t>
      </w:r>
      <w:r w:rsidRPr="003E7D1D">
        <w:rPr>
          <w:rFonts w:ascii="仿宋" w:eastAsia="仿宋" w:hAnsi="仿宋" w:cs="仿宋" w:hint="eastAsia"/>
          <w:b/>
          <w:color w:val="000000" w:themeColor="text1"/>
          <w:kern w:val="0"/>
          <w:sz w:val="24"/>
        </w:rPr>
        <w:t>。</w:t>
      </w:r>
    </w:p>
    <w:p w:rsidR="003430EA" w:rsidRPr="003E7D1D"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3E7D1D">
        <w:rPr>
          <w:rFonts w:ascii="仿宋" w:eastAsia="仿宋" w:hAnsi="仿宋" w:cs="仿宋" w:hint="eastAsia"/>
          <w:b/>
          <w:color w:val="000000" w:themeColor="text1"/>
          <w:kern w:val="0"/>
          <w:sz w:val="24"/>
        </w:rPr>
        <w:t>3</w:t>
      </w:r>
      <w:r w:rsidRPr="003E7D1D">
        <w:rPr>
          <w:rFonts w:ascii="仿宋" w:eastAsia="仿宋" w:hAnsi="仿宋" w:cs="仿宋"/>
          <w:b/>
          <w:color w:val="000000" w:themeColor="text1"/>
          <w:kern w:val="0"/>
          <w:sz w:val="24"/>
        </w:rPr>
        <w:t>.</w:t>
      </w:r>
      <w:r w:rsidRPr="003E7D1D">
        <w:rPr>
          <w:rFonts w:ascii="仿宋" w:eastAsia="仿宋" w:hAnsi="仿宋" w:cs="仿宋" w:hint="eastAsia"/>
          <w:b/>
          <w:color w:val="000000" w:themeColor="text1"/>
          <w:kern w:val="0"/>
          <w:sz w:val="24"/>
        </w:rPr>
        <w:t>4</w:t>
      </w:r>
      <w:r w:rsidRPr="003E7D1D">
        <w:rPr>
          <w:rFonts w:ascii="仿宋" w:eastAsia="仿宋" w:hAnsi="仿宋" w:cs="仿宋"/>
          <w:b/>
          <w:color w:val="000000" w:themeColor="text1"/>
          <w:kern w:val="0"/>
          <w:sz w:val="24"/>
        </w:rPr>
        <w:t>.3</w:t>
      </w:r>
      <w:r w:rsidRPr="003E7D1D">
        <w:rPr>
          <w:rFonts w:ascii="仿宋" w:eastAsia="仿宋" w:hAnsi="仿宋" w:cs="仿宋" w:hint="eastAsia"/>
          <w:b/>
          <w:color w:val="000000" w:themeColor="text1"/>
          <w:kern w:val="0"/>
          <w:sz w:val="24"/>
          <w:u w:val="single"/>
        </w:rPr>
        <w:t>投标报价超过招标文件中规定的预算金额或者最高限价的，投标无效</w:t>
      </w:r>
      <w:r w:rsidRPr="003E7D1D">
        <w:rPr>
          <w:rFonts w:ascii="仿宋" w:eastAsia="仿宋" w:hAnsi="仿宋" w:cs="仿宋" w:hint="eastAsia"/>
          <w:b/>
          <w:color w:val="000000" w:themeColor="text1"/>
          <w:kern w:val="0"/>
          <w:sz w:val="24"/>
        </w:rPr>
        <w:t>。</w:t>
      </w:r>
    </w:p>
    <w:p w:rsidR="003430EA" w:rsidRPr="003E7D1D" w:rsidRDefault="003430EA" w:rsidP="003430EA">
      <w:pPr>
        <w:pStyle w:val="28"/>
        <w:spacing w:before="0"/>
        <w:ind w:firstLineChars="177" w:firstLine="426"/>
        <w:rPr>
          <w:rFonts w:ascii="仿宋" w:eastAsia="仿宋" w:hAnsi="仿宋" w:cs="Arial"/>
          <w:b/>
          <w:color w:val="000000" w:themeColor="text1"/>
        </w:rPr>
      </w:pPr>
      <w:r w:rsidRPr="003E7D1D">
        <w:rPr>
          <w:rFonts w:ascii="仿宋" w:eastAsia="仿宋" w:hAnsi="仿宋" w:cs="仿宋" w:hint="eastAsia"/>
          <w:b/>
          <w:color w:val="000000" w:themeColor="text1"/>
          <w:kern w:val="0"/>
          <w:szCs w:val="24"/>
        </w:rPr>
        <w:t>3</w:t>
      </w:r>
      <w:r w:rsidRPr="003E7D1D">
        <w:rPr>
          <w:rFonts w:ascii="仿宋" w:eastAsia="仿宋" w:hAnsi="仿宋" w:cs="仿宋"/>
          <w:b/>
          <w:color w:val="000000" w:themeColor="text1"/>
          <w:kern w:val="0"/>
          <w:szCs w:val="24"/>
        </w:rPr>
        <w:t>.</w:t>
      </w:r>
      <w:r w:rsidRPr="003E7D1D">
        <w:rPr>
          <w:rFonts w:ascii="仿宋" w:eastAsia="仿宋" w:hAnsi="仿宋" w:cs="仿宋" w:hint="eastAsia"/>
          <w:b/>
          <w:color w:val="000000" w:themeColor="text1"/>
          <w:kern w:val="0"/>
          <w:szCs w:val="24"/>
        </w:rPr>
        <w:t>4</w:t>
      </w:r>
      <w:r w:rsidRPr="003E7D1D">
        <w:rPr>
          <w:rFonts w:ascii="仿宋" w:eastAsia="仿宋" w:hAnsi="仿宋" w:cs="仿宋"/>
          <w:b/>
          <w:color w:val="000000" w:themeColor="text1"/>
          <w:kern w:val="0"/>
          <w:szCs w:val="24"/>
        </w:rPr>
        <w:t>.4</w:t>
      </w:r>
      <w:r w:rsidRPr="003E7D1D">
        <w:rPr>
          <w:rFonts w:ascii="仿宋" w:eastAsia="仿宋" w:hAnsi="仿宋" w:cs="仿宋" w:hint="eastAsia"/>
          <w:b/>
          <w:color w:val="000000" w:themeColor="text1"/>
          <w:kern w:val="0"/>
          <w:szCs w:val="24"/>
        </w:rPr>
        <w:t>评标委员会</w:t>
      </w:r>
      <w:r w:rsidRPr="003E7D1D">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3E7D1D">
        <w:rPr>
          <w:rFonts w:ascii="仿宋" w:eastAsia="仿宋" w:hAnsi="仿宋" w:cs="Arial"/>
          <w:b/>
          <w:color w:val="000000" w:themeColor="text1"/>
        </w:rPr>
        <w:t>投标人不能证明其报价合理性的，</w:t>
      </w:r>
      <w:r w:rsidRPr="003E7D1D">
        <w:rPr>
          <w:rFonts w:ascii="仿宋" w:eastAsia="仿宋" w:hAnsi="仿宋" w:cs="仿宋" w:hint="eastAsia"/>
          <w:b/>
          <w:color w:val="000000" w:themeColor="text1"/>
          <w:kern w:val="0"/>
          <w:szCs w:val="24"/>
        </w:rPr>
        <w:t>评标委员会</w:t>
      </w:r>
      <w:r w:rsidRPr="003E7D1D">
        <w:rPr>
          <w:rFonts w:ascii="仿宋" w:eastAsia="仿宋" w:hAnsi="仿宋" w:cs="Arial" w:hint="eastAsia"/>
          <w:b/>
          <w:color w:val="000000" w:themeColor="text1"/>
        </w:rPr>
        <w:t>应当对</w:t>
      </w:r>
      <w:r w:rsidRPr="003E7D1D">
        <w:rPr>
          <w:rFonts w:ascii="仿宋" w:eastAsia="仿宋" w:hAnsi="仿宋" w:cs="Arial"/>
          <w:b/>
          <w:color w:val="000000" w:themeColor="text1"/>
        </w:rPr>
        <w:t>其作为无效</w:t>
      </w:r>
      <w:r w:rsidRPr="003E7D1D">
        <w:rPr>
          <w:rFonts w:ascii="仿宋" w:eastAsia="仿宋" w:hAnsi="仿宋" w:cs="Arial" w:hint="eastAsia"/>
          <w:b/>
          <w:color w:val="000000" w:themeColor="text1"/>
        </w:rPr>
        <w:t>投</w:t>
      </w:r>
      <w:r w:rsidRPr="003E7D1D">
        <w:rPr>
          <w:rFonts w:ascii="仿宋" w:eastAsia="仿宋" w:hAnsi="仿宋" w:cs="Arial"/>
          <w:b/>
          <w:color w:val="000000" w:themeColor="text1"/>
        </w:rPr>
        <w:t>标处理。</w:t>
      </w:r>
    </w:p>
    <w:p w:rsidR="003430EA" w:rsidRPr="003E7D1D" w:rsidRDefault="003430EA" w:rsidP="003430EA">
      <w:pPr>
        <w:pStyle w:val="28"/>
        <w:spacing w:before="0" w:after="240"/>
        <w:ind w:firstLineChars="177" w:firstLine="426"/>
        <w:rPr>
          <w:rFonts w:ascii="仿宋" w:eastAsia="仿宋" w:hAnsi="仿宋" w:cs="仿宋"/>
          <w:b/>
          <w:color w:val="000000" w:themeColor="text1"/>
          <w:kern w:val="0"/>
          <w:szCs w:val="24"/>
        </w:rPr>
      </w:pPr>
      <w:r w:rsidRPr="003E7D1D">
        <w:rPr>
          <w:rFonts w:ascii="仿宋" w:eastAsia="仿宋" w:hAnsi="仿宋" w:cs="宋体" w:hint="eastAsia"/>
          <w:b/>
          <w:color w:val="000000" w:themeColor="text1"/>
          <w:kern w:val="0"/>
          <w:szCs w:val="24"/>
        </w:rPr>
        <w:t>3.4.5</w:t>
      </w:r>
      <w:r w:rsidRPr="003E7D1D">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3E7D1D">
        <w:rPr>
          <w:rFonts w:ascii="仿宋" w:eastAsia="仿宋" w:hAnsi="仿宋" w:cs="仿宋"/>
          <w:b/>
          <w:i/>
          <w:color w:val="000000" w:themeColor="text1"/>
          <w:kern w:val="0"/>
          <w:u w:val="single"/>
        </w:rPr>
        <w:t>20％</w:t>
      </w:r>
      <w:r w:rsidRPr="003E7D1D">
        <w:rPr>
          <w:rFonts w:ascii="仿宋" w:eastAsia="仿宋" w:hAnsi="仿宋" w:cs="仿宋" w:hint="eastAsia"/>
          <w:b/>
          <w:color w:val="000000" w:themeColor="text1"/>
          <w:kern w:val="0"/>
        </w:rPr>
        <w:t>】</w:t>
      </w:r>
      <w:r w:rsidRPr="003E7D1D">
        <w:rPr>
          <w:rFonts w:ascii="仿宋" w:eastAsia="仿宋" w:hAnsi="仿宋" w:cs="仿宋"/>
          <w:b/>
          <w:color w:val="000000" w:themeColor="text1"/>
          <w:kern w:val="0"/>
        </w:rPr>
        <w:t>的扣除，用扣除后的价格参与评审。接受大中型企业与小</w:t>
      </w:r>
      <w:r w:rsidRPr="003E7D1D">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3E7D1D">
        <w:rPr>
          <w:rFonts w:ascii="仿宋" w:eastAsia="仿宋" w:hAnsi="仿宋" w:cs="仿宋"/>
          <w:b/>
          <w:color w:val="000000" w:themeColor="text1"/>
          <w:kern w:val="0"/>
        </w:rPr>
        <w:t>30％以上的，对联合体或者大中型企业的报价给予</w:t>
      </w:r>
      <w:r w:rsidRPr="003E7D1D">
        <w:rPr>
          <w:rFonts w:ascii="仿宋" w:eastAsia="仿宋" w:hAnsi="仿宋" w:cs="仿宋" w:hint="eastAsia"/>
          <w:b/>
          <w:color w:val="000000" w:themeColor="text1"/>
          <w:kern w:val="0"/>
        </w:rPr>
        <w:t>【</w:t>
      </w:r>
      <w:r w:rsidR="00FA7555" w:rsidRPr="003E7D1D">
        <w:rPr>
          <w:rFonts w:ascii="仿宋" w:eastAsia="仿宋" w:hAnsi="仿宋" w:cs="仿宋"/>
          <w:b/>
          <w:i/>
          <w:color w:val="000000" w:themeColor="text1"/>
          <w:kern w:val="0"/>
          <w:u w:val="single"/>
        </w:rPr>
        <w:t>6％</w:t>
      </w:r>
      <w:r w:rsidRPr="003E7D1D">
        <w:rPr>
          <w:rFonts w:ascii="仿宋" w:eastAsia="仿宋" w:hAnsi="仿宋" w:cs="仿宋" w:hint="eastAsia"/>
          <w:b/>
          <w:color w:val="000000" w:themeColor="text1"/>
          <w:kern w:val="0"/>
        </w:rPr>
        <w:t>】</w:t>
      </w:r>
      <w:r w:rsidRPr="003E7D1D">
        <w:rPr>
          <w:rFonts w:ascii="仿宋" w:eastAsia="仿宋" w:hAnsi="仿宋" w:cs="仿宋"/>
          <w:b/>
          <w:color w:val="000000" w:themeColor="text1"/>
          <w:kern w:val="0"/>
        </w:rPr>
        <w:t>的扣除，用扣除后的价格参加评审。组成联合体或者接受分包的小</w:t>
      </w:r>
      <w:r w:rsidRPr="003E7D1D">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3E7D1D" w:rsidRDefault="003430EA" w:rsidP="003430EA">
      <w:pPr>
        <w:pStyle w:val="3"/>
        <w:rPr>
          <w:color w:val="000000" w:themeColor="text1"/>
        </w:rPr>
      </w:pPr>
      <w:r w:rsidRPr="003E7D1D">
        <w:rPr>
          <w:rFonts w:hint="eastAsia"/>
          <w:color w:val="000000" w:themeColor="text1"/>
        </w:rPr>
        <w:t>3</w:t>
      </w:r>
      <w:r w:rsidRPr="003E7D1D">
        <w:rPr>
          <w:color w:val="000000" w:themeColor="text1"/>
        </w:rPr>
        <w:t>.</w:t>
      </w:r>
      <w:r w:rsidRPr="003E7D1D">
        <w:rPr>
          <w:rFonts w:hint="eastAsia"/>
          <w:color w:val="000000" w:themeColor="text1"/>
        </w:rPr>
        <w:t>5 排序与推荐</w:t>
      </w:r>
    </w:p>
    <w:p w:rsidR="003430EA" w:rsidRPr="003E7D1D" w:rsidRDefault="003430EA" w:rsidP="003430EA">
      <w:pPr>
        <w:spacing w:line="360" w:lineRule="auto"/>
        <w:ind w:firstLineChars="200" w:firstLine="482"/>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rPr>
        <w:t>3.5.1</w:t>
      </w:r>
      <w:r w:rsidRPr="003E7D1D">
        <w:rPr>
          <w:rFonts w:ascii="仿宋" w:eastAsia="仿宋" w:hAnsi="仿宋" w:cs="Arial"/>
          <w:b/>
          <w:color w:val="000000" w:themeColor="text1"/>
          <w:kern w:val="0"/>
          <w:sz w:val="24"/>
        </w:rPr>
        <w:t>采用综合评分法的，评标结果按评审后得分由高到低顺序排列。</w:t>
      </w:r>
      <w:r w:rsidRPr="003E7D1D">
        <w:rPr>
          <w:rFonts w:ascii="仿宋" w:eastAsia="仿宋" w:hAnsi="仿宋" w:cs="Arial"/>
          <w:color w:val="000000" w:themeColor="text1"/>
          <w:kern w:val="0"/>
          <w:sz w:val="24"/>
        </w:rPr>
        <w:t>得分相同的，按投标报价由低到高顺序排列。得分且投标报价相同的并列。</w:t>
      </w:r>
      <w:r w:rsidRPr="003E7D1D">
        <w:rPr>
          <w:rFonts w:ascii="仿宋" w:eastAsia="仿宋" w:hAnsi="仿宋" w:cs="Arial"/>
          <w:b/>
          <w:color w:val="000000" w:themeColor="text1"/>
          <w:kern w:val="0"/>
          <w:sz w:val="24"/>
        </w:rPr>
        <w:t>投标文件满足招标文件全部实质性要求，且按照评审因素的量化指标评审得分最高的投标人为</w:t>
      </w:r>
      <w:r w:rsidRPr="003E7D1D">
        <w:rPr>
          <w:rFonts w:ascii="仿宋" w:eastAsia="仿宋" w:hAnsi="仿宋" w:cs="Arial" w:hint="eastAsia"/>
          <w:b/>
          <w:color w:val="000000" w:themeColor="text1"/>
          <w:kern w:val="0"/>
          <w:sz w:val="24"/>
        </w:rPr>
        <w:t>排名第一的</w:t>
      </w:r>
      <w:r w:rsidRPr="003E7D1D">
        <w:rPr>
          <w:rFonts w:ascii="仿宋" w:eastAsia="仿宋" w:hAnsi="仿宋" w:cs="Arial"/>
          <w:b/>
          <w:color w:val="000000" w:themeColor="text1"/>
          <w:kern w:val="0"/>
          <w:sz w:val="24"/>
        </w:rPr>
        <w:t>中标候选人</w:t>
      </w:r>
      <w:r w:rsidR="00762209" w:rsidRPr="003E7D1D">
        <w:rPr>
          <w:rFonts w:ascii="仿宋" w:eastAsia="仿宋" w:hAnsi="仿宋" w:cs="Arial" w:hint="eastAsia"/>
          <w:b/>
          <w:color w:val="000000" w:themeColor="text1"/>
          <w:kern w:val="0"/>
          <w:sz w:val="24"/>
        </w:rPr>
        <w:t>（本项目</w:t>
      </w:r>
      <w:r w:rsidRPr="003E7D1D">
        <w:rPr>
          <w:rFonts w:ascii="仿宋" w:eastAsia="仿宋" w:hAnsi="仿宋" w:cs="Arial" w:hint="eastAsia"/>
          <w:b/>
          <w:color w:val="000000" w:themeColor="text1"/>
          <w:kern w:val="0"/>
          <w:sz w:val="24"/>
        </w:rPr>
        <w:t>推荐一个中标候选人）。</w:t>
      </w:r>
    </w:p>
    <w:p w:rsidR="003430EA" w:rsidRPr="003E7D1D" w:rsidRDefault="003430EA" w:rsidP="003430EA">
      <w:pPr>
        <w:pStyle w:val="a0"/>
        <w:spacing w:after="240"/>
        <w:rPr>
          <w:rFonts w:cs="Arial"/>
          <w:color w:val="000000" w:themeColor="text1"/>
          <w:kern w:val="0"/>
        </w:rPr>
      </w:pPr>
      <w:r w:rsidRPr="003E7D1D">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3E7D1D">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3E7D1D" w:rsidRDefault="003430EA" w:rsidP="003430EA">
      <w:pPr>
        <w:pStyle w:val="3"/>
        <w:rPr>
          <w:color w:val="000000" w:themeColor="text1"/>
        </w:rPr>
      </w:pPr>
      <w:r w:rsidRPr="003E7D1D">
        <w:rPr>
          <w:rFonts w:hint="eastAsia"/>
          <w:color w:val="000000" w:themeColor="text1"/>
        </w:rPr>
        <w:t>3</w:t>
      </w:r>
      <w:r w:rsidRPr="003E7D1D">
        <w:rPr>
          <w:color w:val="000000" w:themeColor="text1"/>
        </w:rPr>
        <w:t>.</w:t>
      </w:r>
      <w:r w:rsidRPr="003E7D1D">
        <w:rPr>
          <w:rFonts w:hint="eastAsia"/>
          <w:color w:val="000000" w:themeColor="text1"/>
        </w:rPr>
        <w:t xml:space="preserve">6 </w:t>
      </w:r>
      <w:r w:rsidRPr="003E7D1D">
        <w:rPr>
          <w:color w:val="000000" w:themeColor="text1"/>
        </w:rPr>
        <w:t>编写</w:t>
      </w:r>
      <w:r w:rsidRPr="003E7D1D">
        <w:rPr>
          <w:rFonts w:hint="eastAsia"/>
          <w:color w:val="000000" w:themeColor="text1"/>
        </w:rPr>
        <w:t>评标</w:t>
      </w:r>
      <w:r w:rsidRPr="003E7D1D">
        <w:rPr>
          <w:color w:val="000000" w:themeColor="text1"/>
        </w:rPr>
        <w:t>报告</w:t>
      </w:r>
    </w:p>
    <w:p w:rsidR="003430EA" w:rsidRPr="003E7D1D" w:rsidRDefault="003430EA" w:rsidP="003430EA">
      <w:pPr>
        <w:pStyle w:val="a0"/>
        <w:spacing w:after="240"/>
        <w:rPr>
          <w:rFonts w:cs="Arial"/>
          <w:color w:val="000000" w:themeColor="text1"/>
          <w:kern w:val="0"/>
        </w:rPr>
      </w:pPr>
      <w:r w:rsidRPr="003E7D1D">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3E7D1D" w:rsidRDefault="003430EA" w:rsidP="003430EA">
      <w:pPr>
        <w:pStyle w:val="2"/>
        <w:rPr>
          <w:color w:val="000000" w:themeColor="text1"/>
        </w:rPr>
      </w:pPr>
      <w:bookmarkStart w:id="81" w:name="_Toc97118339"/>
      <w:bookmarkStart w:id="82" w:name="_Toc97118733"/>
      <w:bookmarkStart w:id="83" w:name="_Toc116370561"/>
      <w:r w:rsidRPr="003E7D1D">
        <w:rPr>
          <w:rFonts w:hint="eastAsia"/>
          <w:color w:val="000000" w:themeColor="text1"/>
        </w:rPr>
        <w:t>四、评审中的其他事项</w:t>
      </w:r>
      <w:bookmarkEnd w:id="81"/>
      <w:bookmarkEnd w:id="82"/>
      <w:bookmarkEnd w:id="83"/>
    </w:p>
    <w:p w:rsidR="003430EA" w:rsidRPr="003E7D1D" w:rsidRDefault="003430EA" w:rsidP="003430EA">
      <w:pPr>
        <w:pStyle w:val="3"/>
        <w:rPr>
          <w:color w:val="000000" w:themeColor="text1"/>
        </w:rPr>
      </w:pPr>
      <w:r w:rsidRPr="003E7D1D">
        <w:rPr>
          <w:rFonts w:hint="eastAsia"/>
          <w:color w:val="000000" w:themeColor="text1"/>
        </w:rPr>
        <w:t>4.1 投标人澄清、说明或补正</w:t>
      </w:r>
    </w:p>
    <w:p w:rsidR="003430EA" w:rsidRPr="003E7D1D" w:rsidRDefault="003430EA" w:rsidP="003430EA">
      <w:pPr>
        <w:spacing w:after="240" w:line="360" w:lineRule="auto"/>
        <w:ind w:firstLineChars="177" w:firstLine="425"/>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3E7D1D" w:rsidRDefault="003430EA" w:rsidP="003430EA">
      <w:pPr>
        <w:pStyle w:val="3"/>
        <w:rPr>
          <w:color w:val="000000" w:themeColor="text1"/>
        </w:rPr>
      </w:pPr>
      <w:r w:rsidRPr="003E7D1D">
        <w:rPr>
          <w:rFonts w:hint="eastAsia"/>
          <w:color w:val="000000" w:themeColor="text1"/>
        </w:rPr>
        <w:t>4.2 投标无效</w:t>
      </w:r>
    </w:p>
    <w:p w:rsidR="003430EA" w:rsidRPr="003E7D1D" w:rsidRDefault="003430EA" w:rsidP="003430EA">
      <w:pPr>
        <w:spacing w:line="360" w:lineRule="auto"/>
        <w:ind w:firstLineChars="176" w:firstLine="424"/>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有</w:t>
      </w:r>
      <w:r w:rsidRPr="003E7D1D">
        <w:rPr>
          <w:rFonts w:ascii="仿宋" w:eastAsia="仿宋" w:hAnsi="仿宋" w:cs="Arial"/>
          <w:b/>
          <w:color w:val="000000" w:themeColor="text1"/>
          <w:kern w:val="0"/>
          <w:sz w:val="24"/>
        </w:rPr>
        <w:t>下列情形之一的，</w:t>
      </w:r>
      <w:r w:rsidRPr="003E7D1D">
        <w:rPr>
          <w:rFonts w:ascii="仿宋" w:eastAsia="仿宋" w:hAnsi="仿宋" w:cs="Arial" w:hint="eastAsia"/>
          <w:b/>
          <w:color w:val="000000" w:themeColor="text1"/>
          <w:kern w:val="0"/>
          <w:sz w:val="24"/>
        </w:rPr>
        <w:t>投标无效</w:t>
      </w:r>
      <w:r w:rsidRPr="003E7D1D">
        <w:rPr>
          <w:rFonts w:ascii="仿宋" w:eastAsia="仿宋" w:hAnsi="仿宋" w:cs="Arial"/>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（1）</w:t>
      </w:r>
      <w:r w:rsidRPr="003E7D1D">
        <w:rPr>
          <w:rFonts w:ascii="仿宋" w:eastAsia="仿宋" w:hAnsi="仿宋" w:cs="Arial"/>
          <w:b/>
          <w:color w:val="000000" w:themeColor="text1"/>
          <w:kern w:val="0"/>
          <w:sz w:val="24"/>
          <w:u w:val="single"/>
        </w:rPr>
        <w:t>投标人不具备</w:t>
      </w:r>
      <w:r w:rsidRPr="003E7D1D">
        <w:rPr>
          <w:rFonts w:ascii="仿宋" w:eastAsia="仿宋" w:hAnsi="仿宋" w:cs="Arial" w:hint="eastAsia"/>
          <w:b/>
          <w:color w:val="000000" w:themeColor="text1"/>
          <w:kern w:val="0"/>
          <w:sz w:val="24"/>
          <w:u w:val="single"/>
        </w:rPr>
        <w:t>招标文件</w:t>
      </w:r>
      <w:r w:rsidRPr="003E7D1D">
        <w:rPr>
          <w:rFonts w:ascii="仿宋" w:eastAsia="仿宋" w:hAnsi="仿宋" w:cs="Arial"/>
          <w:b/>
          <w:color w:val="000000" w:themeColor="text1"/>
          <w:kern w:val="0"/>
          <w:sz w:val="24"/>
          <w:u w:val="single"/>
        </w:rPr>
        <w:t>中规定的资格要求的（投标人未提供有效的资格文件的视为不具备</w:t>
      </w:r>
      <w:r w:rsidRPr="003E7D1D">
        <w:rPr>
          <w:rFonts w:ascii="仿宋" w:eastAsia="仿宋" w:hAnsi="仿宋" w:cs="Arial" w:hint="eastAsia"/>
          <w:b/>
          <w:color w:val="000000" w:themeColor="text1"/>
          <w:kern w:val="0"/>
          <w:sz w:val="24"/>
          <w:u w:val="single"/>
        </w:rPr>
        <w:t>招标文件</w:t>
      </w:r>
      <w:r w:rsidRPr="003E7D1D">
        <w:rPr>
          <w:rFonts w:ascii="仿宋" w:eastAsia="仿宋" w:hAnsi="仿宋" w:cs="Arial"/>
          <w:b/>
          <w:color w:val="000000" w:themeColor="text1"/>
          <w:kern w:val="0"/>
          <w:sz w:val="24"/>
          <w:u w:val="single"/>
        </w:rPr>
        <w:t>中规定的资格要求）</w:t>
      </w:r>
      <w:r w:rsidRPr="003E7D1D">
        <w:rPr>
          <w:rFonts w:ascii="仿宋" w:eastAsia="仿宋" w:hAnsi="仿宋" w:cs="Arial"/>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（2）</w:t>
      </w:r>
      <w:r w:rsidRPr="003E7D1D">
        <w:rPr>
          <w:rFonts w:ascii="仿宋" w:eastAsia="仿宋" w:hAnsi="仿宋" w:cs="Arial" w:hint="eastAsia"/>
          <w:b/>
          <w:color w:val="000000" w:themeColor="text1"/>
          <w:kern w:val="0"/>
          <w:sz w:val="24"/>
          <w:u w:val="single"/>
        </w:rPr>
        <w:t>投标文件</w:t>
      </w:r>
      <w:r w:rsidRPr="003E7D1D">
        <w:rPr>
          <w:rFonts w:ascii="仿宋" w:eastAsia="仿宋" w:hAnsi="仿宋" w:cs="Arial"/>
          <w:b/>
          <w:color w:val="000000" w:themeColor="text1"/>
          <w:kern w:val="0"/>
          <w:sz w:val="24"/>
          <w:u w:val="single"/>
        </w:rPr>
        <w:t>未按照</w:t>
      </w:r>
      <w:r w:rsidRPr="003E7D1D">
        <w:rPr>
          <w:rFonts w:ascii="仿宋" w:eastAsia="仿宋" w:hAnsi="仿宋" w:cs="Arial" w:hint="eastAsia"/>
          <w:b/>
          <w:color w:val="000000" w:themeColor="text1"/>
          <w:kern w:val="0"/>
          <w:sz w:val="24"/>
          <w:u w:val="single"/>
        </w:rPr>
        <w:t>招标文件要求签署、盖章</w:t>
      </w:r>
      <w:r w:rsidRPr="003E7D1D">
        <w:rPr>
          <w:rFonts w:ascii="仿宋" w:eastAsia="仿宋" w:hAnsi="仿宋" w:cs="Arial"/>
          <w:b/>
          <w:color w:val="000000" w:themeColor="text1"/>
          <w:kern w:val="0"/>
          <w:sz w:val="24"/>
          <w:u w:val="single"/>
        </w:rPr>
        <w:t>的</w:t>
      </w:r>
      <w:r w:rsidRPr="003E7D1D">
        <w:rPr>
          <w:rFonts w:ascii="仿宋" w:eastAsia="仿宋" w:hAnsi="仿宋" w:cs="Arial"/>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宋体" w:hint="eastAsia"/>
          <w:b/>
          <w:color w:val="000000" w:themeColor="text1"/>
          <w:kern w:val="0"/>
          <w:sz w:val="24"/>
        </w:rPr>
        <w:t>（3）</w:t>
      </w:r>
      <w:r w:rsidRPr="003E7D1D">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3E7D1D">
        <w:rPr>
          <w:rFonts w:ascii="仿宋" w:eastAsia="仿宋" w:hAnsi="仿宋" w:cs="宋体" w:hint="eastAsia"/>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b/>
          <w:color w:val="000000" w:themeColor="text1"/>
          <w:kern w:val="0"/>
          <w:sz w:val="24"/>
        </w:rPr>
        <w:t>（</w:t>
      </w:r>
      <w:r w:rsidRPr="003E7D1D">
        <w:rPr>
          <w:rFonts w:ascii="仿宋" w:eastAsia="仿宋" w:hAnsi="仿宋" w:cs="Arial" w:hint="eastAsia"/>
          <w:b/>
          <w:color w:val="000000" w:themeColor="text1"/>
          <w:kern w:val="0"/>
          <w:sz w:val="24"/>
        </w:rPr>
        <w:t>4</w:t>
      </w:r>
      <w:r w:rsidRPr="003E7D1D">
        <w:rPr>
          <w:rFonts w:ascii="仿宋" w:eastAsia="仿宋" w:hAnsi="仿宋" w:cs="Arial"/>
          <w:b/>
          <w:color w:val="000000" w:themeColor="text1"/>
          <w:kern w:val="0"/>
          <w:sz w:val="24"/>
        </w:rPr>
        <w:t>）</w:t>
      </w:r>
      <w:r w:rsidRPr="003E7D1D">
        <w:rPr>
          <w:rFonts w:ascii="仿宋" w:eastAsia="仿宋" w:hAnsi="仿宋" w:cs="Arial" w:hint="eastAsia"/>
          <w:b/>
          <w:color w:val="000000" w:themeColor="text1"/>
          <w:kern w:val="0"/>
          <w:sz w:val="24"/>
          <w:u w:val="single"/>
        </w:rPr>
        <w:t>投标文件含</w:t>
      </w:r>
      <w:r w:rsidRPr="003E7D1D">
        <w:rPr>
          <w:rFonts w:ascii="仿宋" w:eastAsia="仿宋" w:hAnsi="仿宋" w:cs="Arial"/>
          <w:b/>
          <w:color w:val="000000" w:themeColor="text1"/>
          <w:kern w:val="0"/>
          <w:sz w:val="24"/>
          <w:u w:val="single"/>
        </w:rPr>
        <w:t>有</w:t>
      </w:r>
      <w:r w:rsidRPr="003E7D1D">
        <w:rPr>
          <w:rFonts w:ascii="仿宋" w:eastAsia="仿宋" w:hAnsi="仿宋" w:cs="Arial" w:hint="eastAsia"/>
          <w:b/>
          <w:color w:val="000000" w:themeColor="text1"/>
          <w:kern w:val="0"/>
          <w:sz w:val="24"/>
          <w:u w:val="single"/>
        </w:rPr>
        <w:t>采购</w:t>
      </w:r>
      <w:r w:rsidRPr="003E7D1D">
        <w:rPr>
          <w:rFonts w:ascii="仿宋" w:eastAsia="仿宋" w:hAnsi="仿宋" w:cs="Arial"/>
          <w:b/>
          <w:color w:val="000000" w:themeColor="text1"/>
          <w:kern w:val="0"/>
          <w:sz w:val="24"/>
          <w:u w:val="single"/>
        </w:rPr>
        <w:t>人不能接受的附加条件的</w:t>
      </w:r>
      <w:r w:rsidRPr="003E7D1D">
        <w:rPr>
          <w:rFonts w:ascii="仿宋" w:eastAsia="仿宋" w:hAnsi="仿宋" w:cs="Arial"/>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b/>
          <w:color w:val="000000" w:themeColor="text1"/>
          <w:kern w:val="0"/>
          <w:sz w:val="24"/>
        </w:rPr>
        <w:lastRenderedPageBreak/>
        <w:t>（</w:t>
      </w:r>
      <w:r w:rsidRPr="003E7D1D">
        <w:rPr>
          <w:rFonts w:ascii="仿宋" w:eastAsia="仿宋" w:hAnsi="仿宋" w:cs="Arial" w:hint="eastAsia"/>
          <w:b/>
          <w:color w:val="000000" w:themeColor="text1"/>
          <w:kern w:val="0"/>
          <w:sz w:val="24"/>
        </w:rPr>
        <w:t>5</w:t>
      </w:r>
      <w:r w:rsidRPr="003E7D1D">
        <w:rPr>
          <w:rFonts w:ascii="仿宋" w:eastAsia="仿宋" w:hAnsi="仿宋" w:cs="Arial"/>
          <w:b/>
          <w:color w:val="000000" w:themeColor="text1"/>
          <w:kern w:val="0"/>
          <w:sz w:val="24"/>
        </w:rPr>
        <w:t>）</w:t>
      </w:r>
      <w:r w:rsidRPr="003E7D1D">
        <w:rPr>
          <w:rFonts w:ascii="仿宋" w:eastAsia="仿宋" w:hAnsi="仿宋" w:cs="Arial" w:hint="eastAsia"/>
          <w:b/>
          <w:color w:val="000000" w:themeColor="text1"/>
          <w:kern w:val="0"/>
          <w:sz w:val="24"/>
          <w:u w:val="single"/>
        </w:rPr>
        <w:t>投标文件中承诺的投标有效期少于招标文件中载明的投标有效期的</w:t>
      </w:r>
      <w:r w:rsidRPr="003E7D1D">
        <w:rPr>
          <w:rFonts w:ascii="仿宋" w:eastAsia="仿宋" w:hAnsi="仿宋" w:cs="Arial"/>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（6）</w:t>
      </w:r>
      <w:r w:rsidRPr="003E7D1D">
        <w:rPr>
          <w:rFonts w:ascii="仿宋" w:eastAsia="仿宋" w:hAnsi="仿宋" w:cs="Arial"/>
          <w:b/>
          <w:color w:val="000000" w:themeColor="text1"/>
          <w:kern w:val="0"/>
          <w:sz w:val="24"/>
          <w:u w:val="single"/>
        </w:rPr>
        <w:t>投标文件出现不是唯一的、有选择性投标报价的</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（7）</w:t>
      </w:r>
      <w:r w:rsidRPr="003E7D1D">
        <w:rPr>
          <w:rFonts w:ascii="仿宋" w:eastAsia="仿宋" w:hAnsi="仿宋" w:cs="Arial"/>
          <w:b/>
          <w:color w:val="000000" w:themeColor="text1"/>
          <w:kern w:val="0"/>
          <w:sz w:val="24"/>
          <w:u w:val="single"/>
        </w:rPr>
        <w:t>投标报价超过招标文件中规定的预算金额或者最高限价的</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（8）</w:t>
      </w:r>
      <w:r w:rsidRPr="003E7D1D">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3E7D1D">
        <w:rPr>
          <w:rFonts w:ascii="仿宋" w:eastAsia="仿宋" w:hAnsi="仿宋" w:cs="Arial" w:hint="eastAsia"/>
          <w:b/>
          <w:color w:val="000000" w:themeColor="text1"/>
          <w:kern w:val="0"/>
          <w:sz w:val="24"/>
          <w:u w:val="single"/>
        </w:rPr>
        <w:t>时</w:t>
      </w:r>
      <w:r w:rsidRPr="003E7D1D">
        <w:rPr>
          <w:rFonts w:ascii="仿宋" w:eastAsia="仿宋" w:hAnsi="仿宋" w:cs="Arial"/>
          <w:b/>
          <w:color w:val="000000" w:themeColor="text1"/>
          <w:kern w:val="0"/>
          <w:sz w:val="24"/>
          <w:u w:val="single"/>
        </w:rPr>
        <w:t>，未能按要求提供书面说明或者提交相关证明材料证明</w:t>
      </w:r>
      <w:r w:rsidRPr="003E7D1D">
        <w:rPr>
          <w:rFonts w:ascii="仿宋" w:eastAsia="仿宋" w:hAnsi="仿宋" w:cs="Arial" w:hint="eastAsia"/>
          <w:b/>
          <w:color w:val="000000" w:themeColor="text1"/>
          <w:kern w:val="0"/>
          <w:sz w:val="24"/>
          <w:u w:val="single"/>
        </w:rPr>
        <w:t>，不能证明</w:t>
      </w:r>
      <w:r w:rsidRPr="003E7D1D">
        <w:rPr>
          <w:rFonts w:ascii="仿宋" w:eastAsia="仿宋" w:hAnsi="仿宋" w:cs="Arial"/>
          <w:b/>
          <w:color w:val="000000" w:themeColor="text1"/>
          <w:kern w:val="0"/>
          <w:sz w:val="24"/>
          <w:u w:val="single"/>
        </w:rPr>
        <w:t>其报价合理性的</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（9）</w:t>
      </w:r>
      <w:r w:rsidRPr="003E7D1D">
        <w:rPr>
          <w:rFonts w:ascii="仿宋" w:eastAsia="仿宋" w:hAnsi="仿宋" w:cs="Arial" w:hint="eastAsia"/>
          <w:b/>
          <w:color w:val="000000" w:themeColor="text1"/>
          <w:kern w:val="0"/>
          <w:sz w:val="24"/>
          <w:u w:val="single"/>
        </w:rPr>
        <w:t>投标人</w:t>
      </w:r>
      <w:r w:rsidRPr="003E7D1D">
        <w:rPr>
          <w:rFonts w:ascii="仿宋" w:eastAsia="仿宋" w:hAnsi="仿宋" w:cs="Arial"/>
          <w:b/>
          <w:color w:val="000000" w:themeColor="text1"/>
          <w:kern w:val="0"/>
          <w:sz w:val="24"/>
          <w:u w:val="single"/>
        </w:rPr>
        <w:t>对根据修正原则修正后的报价不确认的</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b/>
          <w:color w:val="000000" w:themeColor="text1"/>
          <w:kern w:val="0"/>
          <w:sz w:val="24"/>
        </w:rPr>
        <w:t>（</w:t>
      </w:r>
      <w:r w:rsidRPr="003E7D1D">
        <w:rPr>
          <w:rFonts w:ascii="仿宋" w:eastAsia="仿宋" w:hAnsi="仿宋" w:cs="Arial" w:hint="eastAsia"/>
          <w:b/>
          <w:color w:val="000000" w:themeColor="text1"/>
          <w:kern w:val="0"/>
          <w:sz w:val="24"/>
        </w:rPr>
        <w:t>10</w:t>
      </w:r>
      <w:r w:rsidRPr="003E7D1D">
        <w:rPr>
          <w:rFonts w:ascii="仿宋" w:eastAsia="仿宋" w:hAnsi="仿宋" w:cs="Arial"/>
          <w:b/>
          <w:color w:val="000000" w:themeColor="text1"/>
          <w:kern w:val="0"/>
          <w:sz w:val="24"/>
        </w:rPr>
        <w:t>）</w:t>
      </w:r>
      <w:r w:rsidRPr="003E7D1D">
        <w:rPr>
          <w:rFonts w:ascii="仿宋" w:eastAsia="仿宋" w:hAnsi="仿宋" w:cs="Arial"/>
          <w:b/>
          <w:color w:val="000000" w:themeColor="text1"/>
          <w:kern w:val="0"/>
          <w:sz w:val="24"/>
          <w:u w:val="single"/>
        </w:rPr>
        <w:t>投标人</w:t>
      </w:r>
      <w:r w:rsidRPr="003E7D1D">
        <w:rPr>
          <w:rFonts w:ascii="仿宋" w:eastAsia="仿宋" w:hAnsi="仿宋" w:cs="Arial" w:hint="eastAsia"/>
          <w:b/>
          <w:color w:val="000000" w:themeColor="text1"/>
          <w:kern w:val="0"/>
          <w:sz w:val="24"/>
          <w:u w:val="single"/>
        </w:rPr>
        <w:t>提供虚假材料投标的</w:t>
      </w:r>
      <w:r w:rsidRPr="003E7D1D">
        <w:rPr>
          <w:rFonts w:ascii="仿宋" w:eastAsia="仿宋" w:hAnsi="仿宋" w:cs="Arial"/>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（11）</w:t>
      </w:r>
      <w:r w:rsidRPr="003E7D1D">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（12）</w:t>
      </w:r>
      <w:r w:rsidRPr="003E7D1D">
        <w:rPr>
          <w:rFonts w:ascii="仿宋" w:eastAsia="仿宋" w:hAnsi="仿宋" w:cs="Arial" w:hint="eastAsia"/>
          <w:b/>
          <w:color w:val="000000" w:themeColor="text1"/>
          <w:kern w:val="0"/>
          <w:sz w:val="24"/>
          <w:u w:val="single"/>
        </w:rPr>
        <w:t>投标人</w:t>
      </w:r>
      <w:r w:rsidRPr="003E7D1D">
        <w:rPr>
          <w:rFonts w:ascii="仿宋" w:eastAsia="仿宋" w:hAnsi="仿宋" w:hint="eastAsia"/>
          <w:b/>
          <w:color w:val="000000" w:themeColor="text1"/>
          <w:sz w:val="24"/>
          <w:u w:val="single"/>
        </w:rPr>
        <w:t>仅提交“备份投标文件”，未在电子交易平台传输递交投标文件的</w:t>
      </w:r>
      <w:r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175" w:firstLine="422"/>
        <w:jc w:val="left"/>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（13）</w:t>
      </w:r>
      <w:r w:rsidRPr="003E7D1D">
        <w:rPr>
          <w:rFonts w:ascii="仿宋" w:eastAsia="仿宋" w:hAnsi="仿宋" w:cs="Arial" w:hint="eastAsia"/>
          <w:b/>
          <w:color w:val="000000" w:themeColor="text1"/>
          <w:kern w:val="0"/>
          <w:sz w:val="24"/>
          <w:u w:val="single"/>
        </w:rPr>
        <w:t>投标文件不满足招标文件的其它实质性要求的；</w:t>
      </w:r>
    </w:p>
    <w:p w:rsidR="003430EA" w:rsidRPr="003E7D1D" w:rsidRDefault="003430EA" w:rsidP="003430EA">
      <w:pPr>
        <w:spacing w:after="240" w:line="360" w:lineRule="auto"/>
        <w:ind w:firstLineChars="175" w:firstLine="422"/>
        <w:jc w:val="left"/>
        <w:rPr>
          <w:color w:val="000000" w:themeColor="text1"/>
        </w:rPr>
      </w:pPr>
      <w:r w:rsidRPr="003E7D1D">
        <w:rPr>
          <w:rFonts w:ascii="仿宋" w:eastAsia="仿宋" w:hAnsi="仿宋" w:cs="Arial" w:hint="eastAsia"/>
          <w:b/>
          <w:color w:val="000000" w:themeColor="text1"/>
          <w:kern w:val="0"/>
          <w:sz w:val="24"/>
        </w:rPr>
        <w:t>（14）</w:t>
      </w:r>
      <w:r w:rsidRPr="003E7D1D">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3E7D1D">
        <w:rPr>
          <w:rFonts w:ascii="仿宋" w:eastAsia="仿宋" w:hAnsi="仿宋" w:cs="Arial" w:hint="eastAsia"/>
          <w:b/>
          <w:color w:val="000000" w:themeColor="text1"/>
          <w:kern w:val="0"/>
          <w:sz w:val="24"/>
        </w:rPr>
        <w:t>。</w:t>
      </w:r>
    </w:p>
    <w:p w:rsidR="003430EA" w:rsidRPr="003E7D1D" w:rsidRDefault="003430EA" w:rsidP="003430EA">
      <w:pPr>
        <w:pStyle w:val="3"/>
        <w:rPr>
          <w:color w:val="000000" w:themeColor="text1"/>
        </w:rPr>
      </w:pPr>
      <w:r w:rsidRPr="003E7D1D">
        <w:rPr>
          <w:rFonts w:hint="eastAsia"/>
          <w:color w:val="000000" w:themeColor="text1"/>
        </w:rPr>
        <w:t xml:space="preserve">4.3 </w:t>
      </w:r>
      <w:r w:rsidRPr="003E7D1D">
        <w:rPr>
          <w:color w:val="000000" w:themeColor="text1"/>
        </w:rPr>
        <w:t>废标</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w:t>
      </w:r>
      <w:r w:rsidRPr="003E7D1D">
        <w:rPr>
          <w:rFonts w:ascii="仿宋" w:eastAsia="仿宋" w:hAnsi="仿宋"/>
          <w:color w:val="000000" w:themeColor="text1"/>
          <w:sz w:val="24"/>
        </w:rPr>
        <w:t>符合专业条件的供应商或者对招标文件作实质响应的供应商不足3家的；</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（2）</w:t>
      </w:r>
      <w:r w:rsidRPr="003E7D1D">
        <w:rPr>
          <w:rFonts w:ascii="仿宋" w:eastAsia="仿宋" w:hAnsi="仿宋"/>
          <w:color w:val="000000" w:themeColor="text1"/>
          <w:sz w:val="24"/>
        </w:rPr>
        <w:t>出现影响采购公正的违法、违规行为的；</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（3）</w:t>
      </w:r>
      <w:r w:rsidRPr="003E7D1D">
        <w:rPr>
          <w:rFonts w:ascii="仿宋" w:eastAsia="仿宋" w:hAnsi="仿宋"/>
          <w:color w:val="000000" w:themeColor="text1"/>
          <w:sz w:val="24"/>
        </w:rPr>
        <w:t>投标人的报价均超过了采购预算，采购人不能支付的；</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（4）</w:t>
      </w:r>
      <w:r w:rsidRPr="003E7D1D">
        <w:rPr>
          <w:rFonts w:ascii="仿宋" w:eastAsia="仿宋" w:hAnsi="仿宋"/>
          <w:color w:val="000000" w:themeColor="text1"/>
          <w:sz w:val="24"/>
        </w:rPr>
        <w:t>因重大变故，采购任务取消的。</w:t>
      </w:r>
    </w:p>
    <w:p w:rsidR="003430EA" w:rsidRPr="003E7D1D" w:rsidRDefault="003430EA" w:rsidP="003430EA">
      <w:pPr>
        <w:spacing w:after="240"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4.3.2废标后，采购人、采购代理机构应当将废标理由通知所有投标人。</w:t>
      </w:r>
    </w:p>
    <w:p w:rsidR="003430EA" w:rsidRPr="003E7D1D" w:rsidRDefault="003430EA" w:rsidP="003430EA">
      <w:pPr>
        <w:pStyle w:val="3"/>
        <w:rPr>
          <w:color w:val="000000" w:themeColor="text1"/>
        </w:rPr>
      </w:pPr>
      <w:r w:rsidRPr="003E7D1D">
        <w:rPr>
          <w:rFonts w:hint="eastAsia"/>
          <w:color w:val="000000" w:themeColor="text1"/>
        </w:rPr>
        <w:t xml:space="preserve">4.4 </w:t>
      </w:r>
      <w:r w:rsidRPr="003E7D1D">
        <w:rPr>
          <w:color w:val="000000" w:themeColor="text1"/>
        </w:rPr>
        <w:t>修改招标文件，重新组织采购活动</w:t>
      </w:r>
    </w:p>
    <w:p w:rsidR="003430EA" w:rsidRPr="003E7D1D" w:rsidRDefault="003430EA" w:rsidP="003430EA">
      <w:pPr>
        <w:spacing w:after="240"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3E7D1D" w:rsidRDefault="003430EA" w:rsidP="003430EA">
      <w:pPr>
        <w:pStyle w:val="3"/>
        <w:rPr>
          <w:color w:val="000000" w:themeColor="text1"/>
        </w:rPr>
      </w:pPr>
      <w:r w:rsidRPr="003E7D1D">
        <w:rPr>
          <w:rFonts w:hint="eastAsia"/>
          <w:color w:val="000000" w:themeColor="text1"/>
        </w:rPr>
        <w:lastRenderedPageBreak/>
        <w:t>4.5 重新开展采购</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w:t>
      </w:r>
      <w:r w:rsidRPr="003E7D1D">
        <w:rPr>
          <w:rFonts w:ascii="仿宋" w:eastAsia="仿宋" w:hAnsi="仿宋"/>
          <w:color w:val="000000" w:themeColor="text1"/>
          <w:sz w:val="24"/>
        </w:rPr>
        <w:t>未确定中标或者中标供应商的，终止本次政府采购活动，重新开展政府采购</w:t>
      </w:r>
      <w:r w:rsidRPr="003E7D1D">
        <w:rPr>
          <w:rFonts w:ascii="仿宋" w:eastAsia="仿宋" w:hAnsi="仿宋" w:hint="eastAsia"/>
          <w:color w:val="000000" w:themeColor="text1"/>
          <w:sz w:val="24"/>
        </w:rPr>
        <w:t>活动。</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（2）</w:t>
      </w:r>
      <w:r w:rsidRPr="003E7D1D">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（3）</w:t>
      </w:r>
      <w:r w:rsidRPr="003E7D1D">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（4）</w:t>
      </w:r>
      <w:r w:rsidRPr="003E7D1D">
        <w:rPr>
          <w:rFonts w:ascii="仿宋" w:eastAsia="仿宋" w:hAnsi="仿宋"/>
          <w:color w:val="000000" w:themeColor="text1"/>
          <w:sz w:val="24"/>
        </w:rPr>
        <w:t>政府采购合同已经履行，给采购人、供应</w:t>
      </w:r>
      <w:r w:rsidRPr="003E7D1D">
        <w:rPr>
          <w:rFonts w:ascii="仿宋" w:eastAsia="仿宋" w:hAnsi="仿宋" w:hint="eastAsia"/>
          <w:color w:val="000000" w:themeColor="text1"/>
          <w:sz w:val="24"/>
        </w:rPr>
        <w:t>商造成损失的，由责任人承担赔偿责任。</w:t>
      </w:r>
    </w:p>
    <w:p w:rsidR="003430EA" w:rsidRPr="003E7D1D" w:rsidRDefault="003430EA" w:rsidP="003430EA">
      <w:pPr>
        <w:spacing w:after="240"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（5）</w:t>
      </w:r>
      <w:r w:rsidRPr="003E7D1D">
        <w:rPr>
          <w:rFonts w:ascii="仿宋" w:eastAsia="仿宋" w:hAnsi="仿宋"/>
          <w:color w:val="000000" w:themeColor="text1"/>
          <w:sz w:val="24"/>
        </w:rPr>
        <w:t>政府采购当事人有其他违反政府采购</w:t>
      </w:r>
      <w:r w:rsidRPr="003E7D1D">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3E7D1D">
        <w:rPr>
          <w:rFonts w:ascii="仿宋" w:eastAsia="仿宋" w:hAnsi="仿宋" w:cs="仿宋" w:hint="eastAsia"/>
          <w:color w:val="000000" w:themeColor="text1"/>
          <w:kern w:val="0"/>
        </w:rPr>
        <w:t>～</w:t>
      </w:r>
      <w:r w:rsidRPr="003E7D1D">
        <w:rPr>
          <w:rFonts w:ascii="仿宋" w:eastAsia="仿宋" w:hAnsi="仿宋" w:hint="eastAsia"/>
          <w:color w:val="000000" w:themeColor="text1"/>
          <w:sz w:val="24"/>
        </w:rPr>
        <w:t>（4）</w:t>
      </w:r>
      <w:r w:rsidRPr="003E7D1D">
        <w:rPr>
          <w:rFonts w:ascii="仿宋" w:eastAsia="仿宋" w:hAnsi="仿宋"/>
          <w:color w:val="000000" w:themeColor="text1"/>
          <w:sz w:val="24"/>
        </w:rPr>
        <w:t>规定处理。</w:t>
      </w:r>
    </w:p>
    <w:p w:rsidR="003430EA" w:rsidRPr="003E7D1D" w:rsidRDefault="003430EA" w:rsidP="003430EA">
      <w:pPr>
        <w:pStyle w:val="3"/>
        <w:rPr>
          <w:color w:val="000000" w:themeColor="text1"/>
        </w:rPr>
      </w:pPr>
      <w:r w:rsidRPr="003E7D1D">
        <w:rPr>
          <w:rFonts w:hint="eastAsia"/>
          <w:color w:val="000000" w:themeColor="text1"/>
        </w:rPr>
        <w:t>4.6 评审特殊情况处理（如有）</w:t>
      </w:r>
    </w:p>
    <w:p w:rsidR="003430EA" w:rsidRPr="003E7D1D" w:rsidRDefault="003430EA" w:rsidP="003430EA">
      <w:pPr>
        <w:spacing w:line="360" w:lineRule="auto"/>
        <w:ind w:firstLineChars="175" w:firstLine="422"/>
        <w:rPr>
          <w:rFonts w:ascii="仿宋" w:eastAsia="仿宋" w:hAnsi="仿宋"/>
          <w:b/>
          <w:color w:val="000000" w:themeColor="text1"/>
          <w:sz w:val="24"/>
          <w:szCs w:val="28"/>
        </w:rPr>
      </w:pPr>
      <w:r w:rsidRPr="003E7D1D">
        <w:rPr>
          <w:rFonts w:ascii="仿宋" w:eastAsia="仿宋" w:hAnsi="仿宋" w:hint="eastAsia"/>
          <w:b/>
          <w:color w:val="000000" w:themeColor="text1"/>
          <w:sz w:val="24"/>
          <w:szCs w:val="28"/>
        </w:rPr>
        <w:t>4.6.1评标结果修改</w:t>
      </w:r>
    </w:p>
    <w:p w:rsidR="003430EA" w:rsidRPr="003E7D1D" w:rsidRDefault="003430EA" w:rsidP="003430EA">
      <w:pPr>
        <w:spacing w:line="360" w:lineRule="auto"/>
        <w:ind w:firstLineChars="175" w:firstLine="422"/>
        <w:rPr>
          <w:rFonts w:ascii="仿宋" w:eastAsia="仿宋" w:hAnsi="仿宋"/>
          <w:b/>
          <w:color w:val="000000" w:themeColor="text1"/>
          <w:sz w:val="24"/>
          <w:szCs w:val="28"/>
        </w:rPr>
      </w:pPr>
      <w:r w:rsidRPr="003E7D1D">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（1）分值汇总计算错误的；</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（2）分项评分超出评分标准范围的；</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（3）评标委员会成员对客观评审因素评分不一致的；</w:t>
      </w:r>
    </w:p>
    <w:p w:rsidR="003430EA" w:rsidRPr="003E7D1D" w:rsidRDefault="003430EA" w:rsidP="003430EA">
      <w:pPr>
        <w:spacing w:line="360" w:lineRule="auto"/>
        <w:ind w:firstLineChars="175" w:firstLine="420"/>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（4）经评标委员会认定评分畸高、畸低的。</w:t>
      </w:r>
    </w:p>
    <w:p w:rsidR="003430EA" w:rsidRPr="003E7D1D" w:rsidRDefault="003430EA" w:rsidP="003430EA">
      <w:pPr>
        <w:spacing w:line="360" w:lineRule="auto"/>
        <w:ind w:firstLineChars="177" w:firstLine="426"/>
        <w:rPr>
          <w:rFonts w:ascii="仿宋" w:eastAsia="仿宋" w:hAnsi="仿宋"/>
          <w:color w:val="000000" w:themeColor="text1"/>
          <w:sz w:val="24"/>
        </w:rPr>
      </w:pPr>
      <w:r w:rsidRPr="003E7D1D">
        <w:rPr>
          <w:rFonts w:ascii="仿宋" w:eastAsia="仿宋" w:hAnsi="仿宋" w:hint="eastAsia"/>
          <w:b/>
          <w:color w:val="000000" w:themeColor="text1"/>
          <w:sz w:val="24"/>
          <w:szCs w:val="28"/>
        </w:rPr>
        <w:t>除上述情形外，任何人不得修改评标结果。</w:t>
      </w:r>
    </w:p>
    <w:p w:rsidR="003430EA" w:rsidRPr="003E7D1D" w:rsidRDefault="003430EA" w:rsidP="003430EA">
      <w:pPr>
        <w:spacing w:line="360" w:lineRule="auto"/>
        <w:ind w:firstLineChars="176" w:firstLine="424"/>
        <w:rPr>
          <w:rFonts w:ascii="仿宋" w:eastAsia="仿宋" w:hAnsi="仿宋"/>
          <w:b/>
          <w:color w:val="000000" w:themeColor="text1"/>
          <w:sz w:val="24"/>
        </w:rPr>
      </w:pPr>
      <w:r w:rsidRPr="003E7D1D">
        <w:rPr>
          <w:rFonts w:ascii="仿宋" w:eastAsia="仿宋" w:hAnsi="仿宋" w:hint="eastAsia"/>
          <w:b/>
          <w:color w:val="000000" w:themeColor="text1"/>
          <w:sz w:val="24"/>
        </w:rPr>
        <w:t>4.6.2重新评审</w:t>
      </w:r>
    </w:p>
    <w:p w:rsidR="003430EA" w:rsidRPr="003E7D1D" w:rsidRDefault="003430EA" w:rsidP="003430EA">
      <w:pPr>
        <w:spacing w:line="360" w:lineRule="auto"/>
        <w:ind w:firstLineChars="176" w:firstLine="424"/>
        <w:rPr>
          <w:rFonts w:ascii="仿宋" w:eastAsia="仿宋" w:hAnsi="仿宋"/>
          <w:b/>
          <w:color w:val="000000" w:themeColor="text1"/>
          <w:sz w:val="24"/>
        </w:rPr>
      </w:pPr>
      <w:r w:rsidRPr="003E7D1D">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3E7D1D">
        <w:rPr>
          <w:rFonts w:ascii="仿宋" w:eastAsia="仿宋" w:hAnsi="仿宋" w:hint="eastAsia"/>
          <w:b/>
          <w:color w:val="000000" w:themeColor="text1"/>
          <w:sz w:val="24"/>
        </w:rPr>
        <w:lastRenderedPageBreak/>
        <w:t>部门：</w:t>
      </w:r>
    </w:p>
    <w:p w:rsidR="003430EA" w:rsidRPr="003E7D1D" w:rsidRDefault="003430EA" w:rsidP="003430EA">
      <w:pPr>
        <w:spacing w:line="360" w:lineRule="auto"/>
        <w:ind w:firstLineChars="176" w:firstLine="422"/>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（1）分值汇总计算错误的；</w:t>
      </w:r>
    </w:p>
    <w:p w:rsidR="003430EA" w:rsidRPr="003E7D1D" w:rsidRDefault="003430EA" w:rsidP="003430EA">
      <w:pPr>
        <w:spacing w:line="360" w:lineRule="auto"/>
        <w:ind w:firstLineChars="176" w:firstLine="422"/>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（2）分项评分超出评分标准范围的；</w:t>
      </w:r>
    </w:p>
    <w:p w:rsidR="003430EA" w:rsidRPr="003E7D1D" w:rsidRDefault="003430EA" w:rsidP="003430EA">
      <w:pPr>
        <w:spacing w:line="360" w:lineRule="auto"/>
        <w:ind w:firstLineChars="176" w:firstLine="422"/>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（3）评标委员会成员对客观评审因素评分不一致的；</w:t>
      </w:r>
    </w:p>
    <w:p w:rsidR="003430EA" w:rsidRPr="003E7D1D" w:rsidRDefault="003430EA" w:rsidP="003430EA">
      <w:pPr>
        <w:spacing w:after="240" w:line="360" w:lineRule="auto"/>
        <w:ind w:firstLineChars="176" w:firstLine="422"/>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（4）经评标委员会认定评分畸高、畸低的。</w:t>
      </w:r>
    </w:p>
    <w:p w:rsidR="003430EA" w:rsidRPr="003E7D1D" w:rsidRDefault="003430EA" w:rsidP="003430EA">
      <w:pPr>
        <w:pStyle w:val="3"/>
        <w:rPr>
          <w:color w:val="000000" w:themeColor="text1"/>
        </w:rPr>
      </w:pPr>
      <w:r w:rsidRPr="003E7D1D">
        <w:rPr>
          <w:rFonts w:hint="eastAsia"/>
          <w:color w:val="000000" w:themeColor="text1"/>
        </w:rPr>
        <w:t>4.7 串通投标的认定</w:t>
      </w:r>
    </w:p>
    <w:p w:rsidR="003430EA" w:rsidRPr="003E7D1D" w:rsidRDefault="003430EA" w:rsidP="003430EA">
      <w:pPr>
        <w:spacing w:line="360" w:lineRule="auto"/>
        <w:ind w:firstLineChars="192" w:firstLine="463"/>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4.7.1在评审过程中发现以下情形，被视为串通投标的：</w:t>
      </w:r>
    </w:p>
    <w:p w:rsidR="003430EA" w:rsidRPr="003E7D1D" w:rsidRDefault="003430EA" w:rsidP="003430EA">
      <w:pPr>
        <w:spacing w:line="360" w:lineRule="auto"/>
        <w:ind w:firstLineChars="192" w:firstLine="461"/>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（1）不同投标人的投标文件由同一单位或个人编制；</w:t>
      </w:r>
    </w:p>
    <w:p w:rsidR="003430EA" w:rsidRPr="003E7D1D" w:rsidRDefault="003430EA" w:rsidP="003430EA">
      <w:pPr>
        <w:spacing w:line="360" w:lineRule="auto"/>
        <w:ind w:firstLineChars="192" w:firstLine="461"/>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（2）不同投标人委托同一单位或个人办理投标事宜；</w:t>
      </w:r>
    </w:p>
    <w:p w:rsidR="003430EA" w:rsidRPr="003E7D1D" w:rsidRDefault="003430EA" w:rsidP="003430EA">
      <w:pPr>
        <w:spacing w:line="360" w:lineRule="auto"/>
        <w:ind w:firstLineChars="192" w:firstLine="461"/>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（3）不同投标人的投标文件载明的项目管理成员或联系人员为同一人；</w:t>
      </w:r>
    </w:p>
    <w:p w:rsidR="003430EA" w:rsidRPr="003E7D1D" w:rsidRDefault="003430EA" w:rsidP="003430EA">
      <w:pPr>
        <w:spacing w:line="360" w:lineRule="auto"/>
        <w:ind w:firstLineChars="192" w:firstLine="461"/>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（4）不同投标人的投标文件异常一致或者投标报价呈规律性差异；</w:t>
      </w:r>
    </w:p>
    <w:p w:rsidR="003430EA" w:rsidRPr="003E7D1D" w:rsidRDefault="003430EA" w:rsidP="003430EA">
      <w:pPr>
        <w:spacing w:line="360" w:lineRule="auto"/>
        <w:ind w:firstLineChars="192" w:firstLine="461"/>
        <w:rPr>
          <w:rFonts w:ascii="仿宋" w:eastAsia="仿宋" w:hAnsi="仿宋" w:cs="Arial"/>
          <w:b/>
          <w:color w:val="000000" w:themeColor="text1"/>
          <w:kern w:val="0"/>
          <w:sz w:val="24"/>
        </w:rPr>
      </w:pPr>
      <w:r w:rsidRPr="003E7D1D">
        <w:rPr>
          <w:rFonts w:ascii="仿宋" w:eastAsia="仿宋" w:hAnsi="仿宋" w:cs="Arial" w:hint="eastAsia"/>
          <w:color w:val="000000" w:themeColor="text1"/>
          <w:kern w:val="0"/>
          <w:sz w:val="24"/>
        </w:rPr>
        <w:t>（5）不同投标人的投标文件互相混装。</w:t>
      </w:r>
    </w:p>
    <w:p w:rsidR="003430EA" w:rsidRPr="003E7D1D" w:rsidRDefault="003430EA" w:rsidP="003430EA">
      <w:pPr>
        <w:spacing w:after="240" w:line="360" w:lineRule="auto"/>
        <w:ind w:firstLineChars="192" w:firstLine="463"/>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3E7D1D" w:rsidRDefault="003430EA" w:rsidP="003430EA">
      <w:pPr>
        <w:pStyle w:val="3"/>
        <w:rPr>
          <w:color w:val="000000" w:themeColor="text1"/>
        </w:rPr>
      </w:pPr>
      <w:r w:rsidRPr="003E7D1D">
        <w:rPr>
          <w:rFonts w:hint="eastAsia"/>
          <w:color w:val="000000" w:themeColor="text1"/>
        </w:rPr>
        <w:t>4.8 投标人违法等重大事项的处理</w:t>
      </w:r>
    </w:p>
    <w:p w:rsidR="003430EA" w:rsidRPr="003E7D1D" w:rsidRDefault="003430EA" w:rsidP="003430EA">
      <w:pPr>
        <w:spacing w:line="360" w:lineRule="auto"/>
        <w:ind w:firstLineChars="175" w:firstLine="422"/>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投标人</w:t>
      </w:r>
      <w:r w:rsidRPr="003E7D1D">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3E7D1D" w:rsidRDefault="003430EA" w:rsidP="003430EA">
      <w:pPr>
        <w:spacing w:line="360" w:lineRule="auto"/>
        <w:ind w:firstLineChars="175" w:firstLine="420"/>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t>（1）未如实提供债权债务、</w:t>
      </w:r>
      <w:r w:rsidRPr="003E7D1D">
        <w:rPr>
          <w:rFonts w:ascii="仿宋" w:eastAsia="仿宋" w:hAnsi="仿宋" w:cs="Arial" w:hint="eastAsia"/>
          <w:color w:val="000000" w:themeColor="text1"/>
          <w:kern w:val="0"/>
          <w:sz w:val="24"/>
        </w:rPr>
        <w:t>重大</w:t>
      </w:r>
      <w:r w:rsidRPr="003E7D1D">
        <w:rPr>
          <w:rFonts w:ascii="仿宋" w:eastAsia="仿宋" w:hAnsi="仿宋" w:cs="Arial"/>
          <w:color w:val="000000" w:themeColor="text1"/>
          <w:kern w:val="0"/>
          <w:sz w:val="24"/>
        </w:rPr>
        <w:t>违法记录</w:t>
      </w:r>
      <w:r w:rsidRPr="003E7D1D">
        <w:rPr>
          <w:rFonts w:ascii="仿宋" w:eastAsia="仿宋" w:hAnsi="仿宋" w:cs="Arial" w:hint="eastAsia"/>
          <w:color w:val="000000" w:themeColor="text1"/>
          <w:kern w:val="0"/>
          <w:sz w:val="24"/>
        </w:rPr>
        <w:t>、利害关系等</w:t>
      </w:r>
      <w:r w:rsidRPr="003E7D1D">
        <w:rPr>
          <w:rFonts w:ascii="仿宋" w:eastAsia="仿宋" w:hAnsi="仿宋" w:cs="Arial"/>
          <w:color w:val="000000" w:themeColor="text1"/>
          <w:kern w:val="0"/>
          <w:sz w:val="24"/>
        </w:rPr>
        <w:t>信息，影响或者可能影响中标结果的；</w:t>
      </w:r>
    </w:p>
    <w:p w:rsidR="003430EA" w:rsidRPr="003E7D1D" w:rsidRDefault="003430EA" w:rsidP="003430EA">
      <w:pPr>
        <w:spacing w:line="360" w:lineRule="auto"/>
        <w:ind w:firstLineChars="175" w:firstLine="420"/>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t>（2）</w:t>
      </w:r>
      <w:r w:rsidRPr="003E7D1D">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3E7D1D" w:rsidRDefault="003430EA" w:rsidP="003430EA">
      <w:pPr>
        <w:spacing w:line="360" w:lineRule="auto"/>
        <w:ind w:firstLineChars="175" w:firstLine="420"/>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（3）</w:t>
      </w:r>
      <w:r w:rsidRPr="003E7D1D">
        <w:rPr>
          <w:rFonts w:ascii="仿宋" w:eastAsia="仿宋" w:hAnsi="仿宋" w:cs="Arial"/>
          <w:color w:val="000000" w:themeColor="text1"/>
          <w:kern w:val="0"/>
          <w:sz w:val="24"/>
        </w:rPr>
        <w:t>政府采购活动中存在违法行为的；</w:t>
      </w:r>
    </w:p>
    <w:p w:rsidR="003430EA" w:rsidRPr="003E7D1D" w:rsidRDefault="003430EA" w:rsidP="003430EA">
      <w:pPr>
        <w:spacing w:after="240" w:line="360" w:lineRule="auto"/>
        <w:ind w:firstLineChars="175" w:firstLine="420"/>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t>（</w:t>
      </w:r>
      <w:r w:rsidRPr="003E7D1D">
        <w:rPr>
          <w:rFonts w:ascii="仿宋" w:eastAsia="仿宋" w:hAnsi="仿宋" w:cs="Arial" w:hint="eastAsia"/>
          <w:color w:val="000000" w:themeColor="text1"/>
          <w:kern w:val="0"/>
          <w:sz w:val="24"/>
        </w:rPr>
        <w:t>4</w:t>
      </w:r>
      <w:r w:rsidRPr="003E7D1D">
        <w:rPr>
          <w:rFonts w:ascii="仿宋" w:eastAsia="仿宋" w:hAnsi="仿宋" w:cs="Arial"/>
          <w:color w:val="000000" w:themeColor="text1"/>
          <w:kern w:val="0"/>
          <w:sz w:val="24"/>
        </w:rPr>
        <w:t>）其他严重干扰招投标秩序的行为的。</w:t>
      </w:r>
    </w:p>
    <w:p w:rsidR="003430EA" w:rsidRPr="003E7D1D" w:rsidRDefault="003430EA" w:rsidP="003430EA">
      <w:pPr>
        <w:pStyle w:val="3"/>
        <w:rPr>
          <w:color w:val="000000" w:themeColor="text1"/>
        </w:rPr>
      </w:pPr>
      <w:r w:rsidRPr="003E7D1D">
        <w:rPr>
          <w:rFonts w:hint="eastAsia"/>
          <w:color w:val="000000" w:themeColor="text1"/>
        </w:rPr>
        <w:t>4.9 评审中合格投标人不足法定数量的处理</w:t>
      </w:r>
    </w:p>
    <w:p w:rsidR="003430EA" w:rsidRPr="003E7D1D" w:rsidRDefault="003430EA" w:rsidP="003430EA">
      <w:pPr>
        <w:pStyle w:val="14"/>
        <w:spacing w:line="360" w:lineRule="auto"/>
        <w:ind w:firstLineChars="175" w:firstLine="422"/>
        <w:rPr>
          <w:rFonts w:cs="Arial"/>
          <w:color w:val="000000" w:themeColor="text1"/>
        </w:rPr>
      </w:pPr>
      <w:r w:rsidRPr="003E7D1D">
        <w:rPr>
          <w:rFonts w:ascii="仿宋" w:eastAsia="仿宋" w:hAnsi="仿宋" w:cs="Arial" w:hint="eastAsia"/>
          <w:b/>
          <w:color w:val="000000" w:themeColor="text1"/>
          <w:kern w:val="0"/>
          <w:sz w:val="24"/>
        </w:rPr>
        <w:t>公开招标的采购项目，在评审过程中，若某个标项的有效投标人不足三家的，</w:t>
      </w:r>
      <w:r w:rsidRPr="003E7D1D">
        <w:rPr>
          <w:rFonts w:ascii="仿宋" w:eastAsia="仿宋" w:hAnsi="仿宋" w:cs="Arial"/>
          <w:b/>
          <w:color w:val="000000" w:themeColor="text1"/>
          <w:kern w:val="0"/>
          <w:sz w:val="24"/>
        </w:rPr>
        <w:t>除</w:t>
      </w:r>
      <w:r w:rsidRPr="003E7D1D">
        <w:rPr>
          <w:rFonts w:ascii="仿宋" w:eastAsia="仿宋" w:hAnsi="仿宋" w:cs="Arial"/>
          <w:b/>
          <w:color w:val="000000" w:themeColor="text1"/>
          <w:kern w:val="0"/>
          <w:sz w:val="24"/>
        </w:rPr>
        <w:lastRenderedPageBreak/>
        <w:t>采购任务取消情形外，采购人可选择以下方式之一处理：</w:t>
      </w:r>
    </w:p>
    <w:p w:rsidR="003430EA" w:rsidRPr="003E7D1D" w:rsidRDefault="003430EA" w:rsidP="003430EA">
      <w:pPr>
        <w:pStyle w:val="14"/>
        <w:spacing w:line="360" w:lineRule="auto"/>
        <w:ind w:firstLineChars="175" w:firstLine="420"/>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（1）</w:t>
      </w:r>
      <w:r w:rsidRPr="003E7D1D">
        <w:rPr>
          <w:rFonts w:ascii="仿宋" w:eastAsia="仿宋" w:hAnsi="仿宋" w:cs="Arial"/>
          <w:color w:val="000000" w:themeColor="text1"/>
          <w:kern w:val="0"/>
          <w:sz w:val="24"/>
        </w:rPr>
        <w:t>将本标项作废标处理，重新组织采购；</w:t>
      </w:r>
    </w:p>
    <w:p w:rsidR="003430EA" w:rsidRPr="003E7D1D" w:rsidRDefault="003430EA" w:rsidP="003430EA">
      <w:pPr>
        <w:pStyle w:val="14"/>
        <w:spacing w:after="240" w:line="360" w:lineRule="auto"/>
        <w:ind w:firstLineChars="175" w:firstLine="420"/>
        <w:rPr>
          <w:rFonts w:ascii="仿宋" w:eastAsia="仿宋" w:hAnsi="仿宋"/>
          <w:color w:val="000000" w:themeColor="text1"/>
          <w:sz w:val="24"/>
        </w:rPr>
      </w:pPr>
      <w:r w:rsidRPr="003E7D1D">
        <w:rPr>
          <w:rFonts w:ascii="仿宋" w:eastAsia="仿宋" w:hAnsi="仿宋" w:cs="Arial" w:hint="eastAsia"/>
          <w:color w:val="000000" w:themeColor="text1"/>
          <w:kern w:val="0"/>
          <w:sz w:val="24"/>
        </w:rPr>
        <w:t>（2）</w:t>
      </w:r>
      <w:r w:rsidRPr="003E7D1D">
        <w:rPr>
          <w:rFonts w:ascii="仿宋" w:eastAsia="仿宋" w:hAnsi="仿宋" w:cs="Arial"/>
          <w:color w:val="000000" w:themeColor="text1"/>
          <w:kern w:val="0"/>
          <w:sz w:val="24"/>
        </w:rPr>
        <w:t>按同级政府采购监督管理部门的审批意见采用其他采购方式组织采购</w:t>
      </w:r>
      <w:r w:rsidRPr="003E7D1D">
        <w:rPr>
          <w:rFonts w:ascii="仿宋" w:eastAsia="仿宋" w:hAnsi="仿宋" w:cs="Arial" w:hint="eastAsia"/>
          <w:color w:val="000000" w:themeColor="text1"/>
          <w:kern w:val="0"/>
          <w:sz w:val="24"/>
        </w:rPr>
        <w:t>。</w:t>
      </w:r>
    </w:p>
    <w:bookmarkEnd w:id="71"/>
    <w:bookmarkEnd w:id="72"/>
    <w:p w:rsidR="003430EA" w:rsidRPr="003E7D1D" w:rsidRDefault="003430EA" w:rsidP="003430EA">
      <w:pPr>
        <w:widowControl/>
        <w:jc w:val="left"/>
        <w:rPr>
          <w:color w:val="000000" w:themeColor="text1"/>
        </w:rPr>
      </w:pPr>
    </w:p>
    <w:p w:rsidR="003430EA" w:rsidRPr="003E7D1D" w:rsidRDefault="003430EA" w:rsidP="003430EA">
      <w:pPr>
        <w:spacing w:line="360" w:lineRule="auto"/>
        <w:ind w:firstLineChars="193" w:firstLine="426"/>
        <w:rPr>
          <w:rFonts w:ascii="Arial" w:eastAsia="新宋体" w:hAnsi="新宋体" w:cs="Arial"/>
          <w:b/>
          <w:color w:val="000000" w:themeColor="text1"/>
          <w:sz w:val="22"/>
        </w:rPr>
        <w:sectPr w:rsidR="003430EA" w:rsidRPr="003E7D1D" w:rsidSect="00836E34">
          <w:headerReference w:type="even" r:id="rId34"/>
          <w:headerReference w:type="default" r:id="rId35"/>
          <w:headerReference w:type="first" r:id="rId36"/>
          <w:pgSz w:w="11906" w:h="16838"/>
          <w:pgMar w:top="1701" w:right="1416" w:bottom="1440" w:left="1560" w:header="709" w:footer="797" w:gutter="0"/>
          <w:pgNumType w:fmt="numberInDash"/>
          <w:cols w:space="720"/>
          <w:docGrid w:linePitch="312"/>
        </w:sectPr>
      </w:pPr>
    </w:p>
    <w:p w:rsidR="003430EA" w:rsidRPr="003E7D1D" w:rsidRDefault="003430EA" w:rsidP="00B9737B">
      <w:pPr>
        <w:pStyle w:val="1"/>
        <w:rPr>
          <w:color w:val="000000" w:themeColor="text1"/>
        </w:rPr>
      </w:pPr>
      <w:bookmarkStart w:id="84" w:name="_Toc440162798"/>
      <w:bookmarkStart w:id="85" w:name="_Toc424164165"/>
      <w:bookmarkStart w:id="86" w:name="_Toc97118340"/>
      <w:bookmarkStart w:id="87" w:name="_Toc97118734"/>
      <w:bookmarkStart w:id="88" w:name="_Toc116370562"/>
      <w:r w:rsidRPr="003E7D1D">
        <w:rPr>
          <w:rFonts w:hint="eastAsia"/>
          <w:color w:val="000000" w:themeColor="text1"/>
        </w:rPr>
        <w:lastRenderedPageBreak/>
        <w:t>第五章</w:t>
      </w:r>
      <w:r w:rsidRPr="003E7D1D">
        <w:rPr>
          <w:color w:val="000000" w:themeColor="text1"/>
        </w:rPr>
        <w:t xml:space="preserve"> </w:t>
      </w:r>
      <w:bookmarkEnd w:id="84"/>
      <w:bookmarkEnd w:id="85"/>
      <w:r w:rsidRPr="003E7D1D">
        <w:rPr>
          <w:rFonts w:hint="eastAsia"/>
          <w:color w:val="000000" w:themeColor="text1"/>
        </w:rPr>
        <w:t>拟签订的合同文本</w:t>
      </w:r>
      <w:bookmarkEnd w:id="86"/>
      <w:bookmarkEnd w:id="87"/>
      <w:bookmarkEnd w:id="88"/>
    </w:p>
    <w:p w:rsidR="003430EA" w:rsidRPr="003E7D1D" w:rsidRDefault="003430EA" w:rsidP="003430EA">
      <w:pPr>
        <w:spacing w:line="360" w:lineRule="auto"/>
        <w:jc w:val="right"/>
        <w:rPr>
          <w:rFonts w:ascii="仿宋" w:eastAsia="仿宋" w:hAnsi="仿宋"/>
          <w:color w:val="000000" w:themeColor="text1"/>
          <w:sz w:val="28"/>
        </w:rPr>
      </w:pPr>
      <w:r w:rsidRPr="003E7D1D">
        <w:rPr>
          <w:rFonts w:ascii="仿宋" w:eastAsia="仿宋" w:hAnsi="仿宋" w:hint="eastAsia"/>
          <w:color w:val="000000" w:themeColor="text1"/>
          <w:sz w:val="28"/>
        </w:rPr>
        <w:t>合同编号：</w:t>
      </w:r>
      <w:r w:rsidR="00180800" w:rsidRPr="003E7D1D">
        <w:rPr>
          <w:rFonts w:ascii="仿宋" w:eastAsia="仿宋" w:hAnsi="仿宋" w:hint="eastAsia"/>
          <w:color w:val="000000" w:themeColor="text1"/>
          <w:sz w:val="28"/>
        </w:rPr>
        <w:t>CTZB-2022110258</w:t>
      </w:r>
    </w:p>
    <w:p w:rsidR="003430EA" w:rsidRPr="003E7D1D" w:rsidRDefault="003430EA" w:rsidP="003430EA">
      <w:pPr>
        <w:spacing w:line="360" w:lineRule="auto"/>
        <w:rPr>
          <w:rFonts w:ascii="仿宋" w:eastAsia="仿宋" w:hAnsi="仿宋"/>
          <w:color w:val="000000" w:themeColor="text1"/>
          <w:sz w:val="28"/>
        </w:rPr>
      </w:pPr>
    </w:p>
    <w:p w:rsidR="003430EA" w:rsidRPr="003E7D1D" w:rsidRDefault="003430EA" w:rsidP="003430EA">
      <w:pPr>
        <w:spacing w:line="360" w:lineRule="auto"/>
        <w:rPr>
          <w:rFonts w:ascii="仿宋" w:eastAsia="仿宋" w:hAnsi="仿宋"/>
          <w:color w:val="000000" w:themeColor="text1"/>
          <w:sz w:val="28"/>
        </w:rPr>
      </w:pPr>
    </w:p>
    <w:p w:rsidR="003430EA" w:rsidRPr="003E7D1D" w:rsidRDefault="003430EA" w:rsidP="003430EA">
      <w:pPr>
        <w:spacing w:line="360" w:lineRule="auto"/>
        <w:jc w:val="center"/>
        <w:rPr>
          <w:rFonts w:ascii="华文中宋" w:eastAsia="华文中宋" w:hAnsi="华文中宋"/>
          <w:b/>
          <w:color w:val="000000" w:themeColor="text1"/>
          <w:sz w:val="48"/>
          <w:szCs w:val="40"/>
        </w:rPr>
      </w:pPr>
      <w:r w:rsidRPr="003E7D1D">
        <w:rPr>
          <w:rFonts w:ascii="华文中宋" w:eastAsia="华文中宋" w:hAnsi="华文中宋" w:hint="eastAsia"/>
          <w:b/>
          <w:color w:val="000000" w:themeColor="text1"/>
          <w:sz w:val="48"/>
          <w:szCs w:val="40"/>
        </w:rPr>
        <w:t>政府采购合同参考范本</w:t>
      </w:r>
    </w:p>
    <w:p w:rsidR="003430EA" w:rsidRPr="003E7D1D" w:rsidRDefault="003430EA" w:rsidP="003430EA">
      <w:pPr>
        <w:spacing w:line="360" w:lineRule="auto"/>
        <w:jc w:val="center"/>
        <w:rPr>
          <w:rFonts w:ascii="华文中宋" w:eastAsia="华文中宋" w:hAnsi="华文中宋"/>
          <w:b/>
          <w:color w:val="000000" w:themeColor="text1"/>
          <w:sz w:val="48"/>
          <w:szCs w:val="40"/>
        </w:rPr>
      </w:pPr>
      <w:r w:rsidRPr="003E7D1D">
        <w:rPr>
          <w:rFonts w:ascii="华文中宋" w:eastAsia="华文中宋" w:hAnsi="华文中宋" w:hint="eastAsia"/>
          <w:b/>
          <w:color w:val="000000" w:themeColor="text1"/>
          <w:sz w:val="32"/>
          <w:szCs w:val="40"/>
        </w:rPr>
        <w:t>[中小企业预留合同/非中小企业预留合同]</w:t>
      </w:r>
    </w:p>
    <w:p w:rsidR="003430EA" w:rsidRPr="003E7D1D" w:rsidRDefault="003430EA" w:rsidP="003430EA">
      <w:pPr>
        <w:spacing w:line="360" w:lineRule="auto"/>
        <w:jc w:val="center"/>
        <w:rPr>
          <w:rFonts w:ascii="华文中宋" w:eastAsia="华文中宋" w:hAnsi="华文中宋"/>
          <w:b/>
          <w:color w:val="000000" w:themeColor="text1"/>
          <w:sz w:val="48"/>
          <w:szCs w:val="40"/>
        </w:rPr>
      </w:pPr>
      <w:r w:rsidRPr="003E7D1D">
        <w:rPr>
          <w:rFonts w:ascii="华文中宋" w:eastAsia="华文中宋" w:hAnsi="华文中宋" w:hint="eastAsia"/>
          <w:b/>
          <w:color w:val="000000" w:themeColor="text1"/>
          <w:sz w:val="48"/>
          <w:szCs w:val="40"/>
        </w:rPr>
        <w:t>（货物类）</w:t>
      </w:r>
    </w:p>
    <w:p w:rsidR="003430EA" w:rsidRPr="003E7D1D" w:rsidRDefault="003430EA" w:rsidP="003430EA">
      <w:pPr>
        <w:spacing w:line="360" w:lineRule="auto"/>
        <w:rPr>
          <w:rFonts w:ascii="仿宋" w:eastAsia="仿宋" w:hAnsi="仿宋"/>
          <w:color w:val="000000" w:themeColor="text1"/>
          <w:sz w:val="28"/>
        </w:rPr>
      </w:pPr>
    </w:p>
    <w:p w:rsidR="003430EA" w:rsidRPr="003E7D1D" w:rsidRDefault="003430EA" w:rsidP="003430EA">
      <w:pPr>
        <w:pStyle w:val="af2"/>
        <w:rPr>
          <w:color w:val="000000" w:themeColor="text1"/>
        </w:rPr>
      </w:pPr>
      <w:bookmarkStart w:id="89" w:name="_Toc97118341"/>
      <w:bookmarkStart w:id="90" w:name="_Toc97118735"/>
      <w:bookmarkStart w:id="91" w:name="_Toc116370563"/>
      <w:r w:rsidRPr="003E7D1D">
        <w:rPr>
          <w:rFonts w:hint="eastAsia"/>
          <w:color w:val="000000" w:themeColor="text1"/>
        </w:rPr>
        <w:t>第一部分 合同书</w:t>
      </w:r>
      <w:bookmarkEnd w:id="89"/>
      <w:bookmarkEnd w:id="90"/>
      <w:bookmarkEnd w:id="91"/>
    </w:p>
    <w:p w:rsidR="003430EA" w:rsidRPr="003E7D1D" w:rsidRDefault="003430EA" w:rsidP="003430EA">
      <w:pPr>
        <w:spacing w:line="360" w:lineRule="auto"/>
        <w:rPr>
          <w:rFonts w:ascii="仿宋" w:eastAsia="仿宋" w:hAnsi="仿宋"/>
          <w:color w:val="000000" w:themeColor="text1"/>
          <w:sz w:val="28"/>
        </w:rPr>
      </w:pPr>
    </w:p>
    <w:p w:rsidR="003430EA" w:rsidRPr="003E7D1D"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firstRow="0" w:lastRow="0" w:firstColumn="0" w:lastColumn="0" w:noHBand="0" w:noVBand="0"/>
      </w:tblPr>
      <w:tblGrid>
        <w:gridCol w:w="8505"/>
      </w:tblGrid>
      <w:tr w:rsidR="003E7D1D" w:rsidRPr="003E7D1D" w:rsidTr="00C927CB">
        <w:trPr>
          <w:trHeight w:val="680"/>
        </w:trPr>
        <w:tc>
          <w:tcPr>
            <w:tcW w:w="8505" w:type="dxa"/>
            <w:vAlign w:val="center"/>
          </w:tcPr>
          <w:p w:rsidR="003430EA" w:rsidRPr="003E7D1D" w:rsidRDefault="003430EA" w:rsidP="00C927CB">
            <w:pPr>
              <w:rPr>
                <w:rFonts w:ascii="仿宋" w:eastAsia="仿宋" w:hAnsi="仿宋"/>
                <w:color w:val="000000" w:themeColor="text1"/>
                <w:sz w:val="28"/>
              </w:rPr>
            </w:pPr>
            <w:r w:rsidRPr="003E7D1D">
              <w:rPr>
                <w:rFonts w:ascii="仿宋" w:eastAsia="仿宋" w:hAnsi="仿宋" w:hint="eastAsia"/>
                <w:color w:val="000000" w:themeColor="text1"/>
                <w:sz w:val="28"/>
              </w:rPr>
              <w:t>项目名称：</w:t>
            </w:r>
            <w:r w:rsidR="00D511CB" w:rsidRPr="003E7D1D">
              <w:rPr>
                <w:rFonts w:ascii="仿宋" w:eastAsia="仿宋" w:hAnsi="仿宋" w:hint="eastAsia"/>
                <w:color w:val="000000" w:themeColor="text1"/>
                <w:sz w:val="28"/>
                <w:u w:val="single"/>
              </w:rPr>
              <w:t>杭州市临安区第一人民医院新院区医疗设备（其他类Ⅰ）采购项目</w:t>
            </w:r>
          </w:p>
        </w:tc>
      </w:tr>
      <w:tr w:rsidR="003E7D1D" w:rsidRPr="003E7D1D" w:rsidTr="00C927CB">
        <w:trPr>
          <w:trHeight w:val="680"/>
        </w:trPr>
        <w:tc>
          <w:tcPr>
            <w:tcW w:w="8505" w:type="dxa"/>
            <w:vAlign w:val="center"/>
          </w:tcPr>
          <w:p w:rsidR="003430EA" w:rsidRPr="003E7D1D" w:rsidRDefault="003430EA" w:rsidP="00C927CB">
            <w:pPr>
              <w:rPr>
                <w:rFonts w:ascii="仿宋" w:eastAsia="仿宋" w:hAnsi="仿宋"/>
                <w:color w:val="000000" w:themeColor="text1"/>
                <w:sz w:val="28"/>
              </w:rPr>
            </w:pPr>
            <w:r w:rsidRPr="003E7D1D">
              <w:rPr>
                <w:rFonts w:ascii="仿宋" w:eastAsia="仿宋" w:hAnsi="仿宋" w:hint="eastAsia"/>
                <w:color w:val="000000" w:themeColor="text1"/>
                <w:sz w:val="28"/>
              </w:rPr>
              <w:t>甲方：</w:t>
            </w:r>
            <w:r w:rsidR="00B9737B" w:rsidRPr="003E7D1D">
              <w:rPr>
                <w:rFonts w:ascii="仿宋" w:eastAsia="仿宋" w:hAnsi="仿宋" w:hint="eastAsia"/>
                <w:color w:val="000000" w:themeColor="text1"/>
                <w:sz w:val="28"/>
                <w:u w:val="single"/>
              </w:rPr>
              <w:t>杭州市临安区第一人民医院</w:t>
            </w:r>
            <w:r w:rsidRPr="003E7D1D">
              <w:rPr>
                <w:rFonts w:ascii="仿宋" w:eastAsia="仿宋" w:hAnsi="仿宋" w:hint="eastAsia"/>
                <w:color w:val="000000" w:themeColor="text1"/>
                <w:sz w:val="28"/>
                <w:u w:val="single"/>
              </w:rPr>
              <w:t xml:space="preserve">                    </w:t>
            </w:r>
            <w:r w:rsidR="005656C3" w:rsidRPr="003E7D1D">
              <w:rPr>
                <w:rFonts w:ascii="仿宋" w:eastAsia="仿宋" w:hAnsi="仿宋" w:hint="eastAsia"/>
                <w:color w:val="000000" w:themeColor="text1"/>
                <w:sz w:val="28"/>
                <w:u w:val="single"/>
              </w:rPr>
              <w:t xml:space="preserve">    </w:t>
            </w:r>
          </w:p>
        </w:tc>
      </w:tr>
      <w:tr w:rsidR="003E7D1D" w:rsidRPr="003E7D1D" w:rsidTr="00C927CB">
        <w:trPr>
          <w:trHeight w:val="680"/>
        </w:trPr>
        <w:tc>
          <w:tcPr>
            <w:tcW w:w="8505" w:type="dxa"/>
            <w:vAlign w:val="center"/>
          </w:tcPr>
          <w:p w:rsidR="003430EA" w:rsidRPr="003E7D1D" w:rsidRDefault="005656C3" w:rsidP="00C927CB">
            <w:pPr>
              <w:rPr>
                <w:rFonts w:ascii="仿宋" w:eastAsia="仿宋" w:hAnsi="仿宋"/>
                <w:color w:val="000000" w:themeColor="text1"/>
                <w:sz w:val="28"/>
              </w:rPr>
            </w:pPr>
            <w:r w:rsidRPr="003E7D1D">
              <w:rPr>
                <w:rFonts w:ascii="仿宋" w:eastAsia="仿宋" w:hAnsi="仿宋" w:hint="eastAsia"/>
                <w:color w:val="000000" w:themeColor="text1"/>
                <w:sz w:val="28"/>
              </w:rPr>
              <w:t>乙</w:t>
            </w:r>
            <w:r w:rsidR="00AF1BB1" w:rsidRPr="003E7D1D">
              <w:rPr>
                <w:rFonts w:ascii="仿宋" w:eastAsia="仿宋" w:hAnsi="仿宋" w:hint="eastAsia"/>
                <w:color w:val="000000" w:themeColor="text1"/>
                <w:sz w:val="28"/>
              </w:rPr>
              <w:t>方</w:t>
            </w:r>
            <w:r w:rsidR="003430EA" w:rsidRPr="003E7D1D">
              <w:rPr>
                <w:rFonts w:ascii="仿宋" w:eastAsia="仿宋" w:hAnsi="仿宋" w:hint="eastAsia"/>
                <w:color w:val="000000" w:themeColor="text1"/>
                <w:sz w:val="28"/>
              </w:rPr>
              <w:t>：</w:t>
            </w:r>
            <w:r w:rsidR="003430EA" w:rsidRPr="003E7D1D">
              <w:rPr>
                <w:color w:val="000000" w:themeColor="text1"/>
              </w:rPr>
              <w:t>________________________________________________________________</w:t>
            </w:r>
          </w:p>
        </w:tc>
      </w:tr>
      <w:tr w:rsidR="003E7D1D" w:rsidRPr="003E7D1D" w:rsidTr="00C927CB">
        <w:trPr>
          <w:trHeight w:val="680"/>
        </w:trPr>
        <w:tc>
          <w:tcPr>
            <w:tcW w:w="8505" w:type="dxa"/>
            <w:vAlign w:val="center"/>
          </w:tcPr>
          <w:p w:rsidR="003430EA" w:rsidRPr="003E7D1D" w:rsidRDefault="003430EA" w:rsidP="00C927CB">
            <w:pPr>
              <w:rPr>
                <w:rFonts w:ascii="仿宋" w:eastAsia="仿宋" w:hAnsi="仿宋"/>
                <w:color w:val="000000" w:themeColor="text1"/>
                <w:sz w:val="28"/>
              </w:rPr>
            </w:pPr>
            <w:r w:rsidRPr="003E7D1D">
              <w:rPr>
                <w:rFonts w:ascii="仿宋" w:eastAsia="仿宋" w:hAnsi="仿宋" w:hint="eastAsia"/>
                <w:color w:val="000000" w:themeColor="text1"/>
                <w:sz w:val="28"/>
              </w:rPr>
              <w:t>签订地：</w:t>
            </w:r>
            <w:r w:rsidRPr="003E7D1D">
              <w:rPr>
                <w:color w:val="000000" w:themeColor="text1"/>
              </w:rPr>
              <w:t>______________________________________________________________</w:t>
            </w:r>
          </w:p>
        </w:tc>
      </w:tr>
      <w:tr w:rsidR="003E7D1D" w:rsidRPr="003E7D1D" w:rsidTr="00C927CB">
        <w:trPr>
          <w:trHeight w:val="680"/>
        </w:trPr>
        <w:tc>
          <w:tcPr>
            <w:tcW w:w="8505" w:type="dxa"/>
            <w:vAlign w:val="center"/>
          </w:tcPr>
          <w:p w:rsidR="003430EA" w:rsidRPr="003E7D1D" w:rsidRDefault="003430EA" w:rsidP="00C927CB">
            <w:pPr>
              <w:rPr>
                <w:rFonts w:ascii="仿宋" w:eastAsia="仿宋" w:hAnsi="仿宋"/>
                <w:color w:val="000000" w:themeColor="text1"/>
                <w:sz w:val="28"/>
              </w:rPr>
            </w:pPr>
            <w:r w:rsidRPr="003E7D1D">
              <w:rPr>
                <w:rFonts w:ascii="仿宋" w:eastAsia="仿宋" w:hAnsi="仿宋" w:hint="eastAsia"/>
                <w:color w:val="000000" w:themeColor="text1"/>
                <w:sz w:val="28"/>
              </w:rPr>
              <w:t>签订日期：</w:t>
            </w:r>
            <w:r w:rsidRPr="003E7D1D">
              <w:rPr>
                <w:color w:val="000000" w:themeColor="text1"/>
              </w:rPr>
              <w:t>__________</w:t>
            </w:r>
            <w:r w:rsidRPr="003E7D1D">
              <w:rPr>
                <w:rFonts w:ascii="仿宋" w:eastAsia="仿宋" w:hAnsi="仿宋" w:hint="eastAsia"/>
                <w:color w:val="000000" w:themeColor="text1"/>
                <w:sz w:val="28"/>
              </w:rPr>
              <w:t>年</w:t>
            </w:r>
            <w:r w:rsidRPr="003E7D1D">
              <w:rPr>
                <w:color w:val="000000" w:themeColor="text1"/>
              </w:rPr>
              <w:t>_____</w:t>
            </w:r>
            <w:r w:rsidRPr="003E7D1D">
              <w:rPr>
                <w:rFonts w:ascii="仿宋" w:eastAsia="仿宋" w:hAnsi="仿宋" w:hint="eastAsia"/>
                <w:color w:val="000000" w:themeColor="text1"/>
                <w:sz w:val="28"/>
              </w:rPr>
              <w:t>月</w:t>
            </w:r>
            <w:r w:rsidRPr="003E7D1D">
              <w:rPr>
                <w:color w:val="000000" w:themeColor="text1"/>
              </w:rPr>
              <w:t>_____</w:t>
            </w:r>
            <w:r w:rsidRPr="003E7D1D">
              <w:rPr>
                <w:rFonts w:ascii="仿宋" w:eastAsia="仿宋" w:hAnsi="仿宋" w:hint="eastAsia"/>
                <w:color w:val="000000" w:themeColor="text1"/>
                <w:sz w:val="28"/>
              </w:rPr>
              <w:t>日</w:t>
            </w:r>
          </w:p>
        </w:tc>
      </w:tr>
    </w:tbl>
    <w:p w:rsidR="003430EA" w:rsidRPr="003E7D1D" w:rsidRDefault="003430EA" w:rsidP="003430EA">
      <w:pPr>
        <w:widowControl/>
        <w:jc w:val="left"/>
        <w:rPr>
          <w:color w:val="000000" w:themeColor="text1"/>
        </w:rPr>
      </w:pPr>
      <w:r w:rsidRPr="003E7D1D">
        <w:rPr>
          <w:color w:val="000000" w:themeColor="text1"/>
        </w:rPr>
        <w:br w:type="page"/>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lastRenderedPageBreak/>
        <w:t>_____</w:t>
      </w:r>
      <w:r w:rsidRPr="003E7D1D">
        <w:rPr>
          <w:rFonts w:ascii="仿宋" w:eastAsia="仿宋" w:hAnsi="仿宋" w:hint="eastAsia"/>
          <w:color w:val="000000" w:themeColor="text1"/>
          <w:sz w:val="24"/>
        </w:rPr>
        <w:t>年</w:t>
      </w:r>
      <w:r w:rsidRPr="003E7D1D">
        <w:rPr>
          <w:rFonts w:ascii="仿宋" w:eastAsia="仿宋" w:hAnsi="仿宋"/>
          <w:color w:val="000000" w:themeColor="text1"/>
          <w:sz w:val="24"/>
        </w:rPr>
        <w:t>_____</w:t>
      </w:r>
      <w:r w:rsidRPr="003E7D1D">
        <w:rPr>
          <w:rFonts w:ascii="仿宋" w:eastAsia="仿宋" w:hAnsi="仿宋" w:hint="eastAsia"/>
          <w:color w:val="000000" w:themeColor="text1"/>
          <w:sz w:val="24"/>
        </w:rPr>
        <w:t>月</w:t>
      </w:r>
      <w:r w:rsidRPr="003E7D1D">
        <w:rPr>
          <w:rFonts w:ascii="仿宋" w:eastAsia="仿宋" w:hAnsi="仿宋"/>
          <w:color w:val="000000" w:themeColor="text1"/>
          <w:sz w:val="24"/>
        </w:rPr>
        <w:t>_____</w:t>
      </w:r>
      <w:r w:rsidRPr="003E7D1D">
        <w:rPr>
          <w:rFonts w:ascii="仿宋" w:eastAsia="仿宋" w:hAnsi="仿宋" w:hint="eastAsia"/>
          <w:color w:val="000000" w:themeColor="text1"/>
          <w:sz w:val="24"/>
        </w:rPr>
        <w:t>日，</w:t>
      </w:r>
      <w:r w:rsidRPr="003E7D1D">
        <w:rPr>
          <w:rFonts w:ascii="仿宋" w:eastAsia="仿宋" w:hAnsi="仿宋"/>
          <w:color w:val="000000" w:themeColor="text1"/>
          <w:sz w:val="24"/>
        </w:rPr>
        <w:t>__</w:t>
      </w:r>
      <w:r w:rsidR="00B9737B" w:rsidRPr="003E7D1D">
        <w:rPr>
          <w:rFonts w:ascii="仿宋" w:eastAsia="仿宋" w:hAnsi="仿宋"/>
          <w:color w:val="000000" w:themeColor="text1"/>
          <w:sz w:val="24"/>
          <w:u w:val="single"/>
        </w:rPr>
        <w:t>杭州市临安区第一人民医院</w:t>
      </w:r>
      <w:r w:rsidRPr="003E7D1D">
        <w:rPr>
          <w:rFonts w:ascii="仿宋" w:eastAsia="仿宋" w:hAnsi="仿宋"/>
          <w:color w:val="000000" w:themeColor="text1"/>
          <w:sz w:val="24"/>
        </w:rPr>
        <w:t>__</w:t>
      </w:r>
      <w:r w:rsidRPr="003E7D1D">
        <w:rPr>
          <w:rFonts w:ascii="仿宋" w:eastAsia="仿宋" w:hAnsi="仿宋" w:hint="eastAsia"/>
          <w:color w:val="000000" w:themeColor="text1"/>
          <w:sz w:val="24"/>
        </w:rPr>
        <w:t>以</w:t>
      </w:r>
      <w:r w:rsidR="005656C3" w:rsidRPr="003E7D1D">
        <w:rPr>
          <w:rFonts w:ascii="仿宋" w:eastAsia="仿宋" w:hAnsi="仿宋"/>
          <w:color w:val="000000" w:themeColor="text1"/>
          <w:sz w:val="24"/>
        </w:rPr>
        <w:t>_</w:t>
      </w:r>
      <w:r w:rsidR="005656C3" w:rsidRPr="003E7D1D">
        <w:rPr>
          <w:rFonts w:ascii="仿宋" w:eastAsia="仿宋" w:hAnsi="仿宋" w:hint="eastAsia"/>
          <w:b/>
          <w:i/>
          <w:color w:val="000000" w:themeColor="text1"/>
          <w:sz w:val="24"/>
          <w:u w:val="single"/>
        </w:rPr>
        <w:t>政府采购公开招标</w:t>
      </w:r>
      <w:r w:rsidR="005656C3" w:rsidRPr="003E7D1D">
        <w:rPr>
          <w:rFonts w:ascii="仿宋" w:eastAsia="仿宋" w:hAnsi="仿宋" w:hint="eastAsia"/>
          <w:color w:val="000000" w:themeColor="text1"/>
          <w:sz w:val="24"/>
        </w:rPr>
        <w:t>方式</w:t>
      </w:r>
      <w:r w:rsidRPr="003E7D1D">
        <w:rPr>
          <w:rFonts w:ascii="仿宋" w:eastAsia="仿宋" w:hAnsi="仿宋" w:hint="eastAsia"/>
          <w:color w:val="000000" w:themeColor="text1"/>
          <w:sz w:val="24"/>
        </w:rPr>
        <w:t>对</w:t>
      </w:r>
      <w:r w:rsidR="00D511CB" w:rsidRPr="003E7D1D">
        <w:rPr>
          <w:rFonts w:ascii="仿宋" w:eastAsia="仿宋" w:hAnsi="仿宋"/>
          <w:b/>
          <w:i/>
          <w:color w:val="000000" w:themeColor="text1"/>
          <w:sz w:val="24"/>
          <w:u w:val="single"/>
        </w:rPr>
        <w:t>杭州市临安区第一人民医院新院区医疗设备（其他类Ⅰ）采购项目</w:t>
      </w:r>
      <w:r w:rsidRPr="003E7D1D">
        <w:rPr>
          <w:rFonts w:ascii="仿宋" w:eastAsia="仿宋" w:hAnsi="仿宋" w:hint="eastAsia"/>
          <w:b/>
          <w:i/>
          <w:color w:val="000000" w:themeColor="text1"/>
          <w:sz w:val="24"/>
          <w:u w:val="single"/>
        </w:rPr>
        <w:t>（项目编号：</w:t>
      </w:r>
      <w:r w:rsidR="00180800" w:rsidRPr="003E7D1D">
        <w:rPr>
          <w:rFonts w:ascii="仿宋" w:eastAsia="仿宋" w:hAnsi="仿宋" w:hint="eastAsia"/>
          <w:b/>
          <w:i/>
          <w:color w:val="000000" w:themeColor="text1"/>
          <w:sz w:val="24"/>
          <w:u w:val="single"/>
        </w:rPr>
        <w:t>CTZB-2022110258</w:t>
      </w:r>
      <w:r w:rsidRPr="003E7D1D">
        <w:rPr>
          <w:rFonts w:ascii="仿宋" w:eastAsia="仿宋" w:hAnsi="仿宋" w:hint="eastAsia"/>
          <w:b/>
          <w:i/>
          <w:color w:val="000000" w:themeColor="text1"/>
          <w:sz w:val="24"/>
          <w:u w:val="single"/>
        </w:rPr>
        <w:t>）</w:t>
      </w:r>
      <w:r w:rsidRPr="003E7D1D">
        <w:rPr>
          <w:rFonts w:ascii="仿宋" w:eastAsia="仿宋" w:hAnsi="仿宋" w:hint="eastAsia"/>
          <w:color w:val="000000" w:themeColor="text1"/>
          <w:sz w:val="24"/>
        </w:rPr>
        <w:t>进行了采购。经</w:t>
      </w:r>
      <w:r w:rsidRPr="003E7D1D">
        <w:rPr>
          <w:rFonts w:ascii="仿宋" w:eastAsia="仿宋" w:hAnsi="仿宋"/>
          <w:color w:val="000000" w:themeColor="text1"/>
          <w:sz w:val="24"/>
        </w:rPr>
        <w:t>__</w:t>
      </w:r>
      <w:r w:rsidRPr="003E7D1D">
        <w:rPr>
          <w:rFonts w:ascii="仿宋" w:eastAsia="仿宋" w:hAnsi="仿宋" w:hint="eastAsia"/>
          <w:color w:val="000000" w:themeColor="text1"/>
          <w:sz w:val="24"/>
          <w:u w:val="single"/>
        </w:rPr>
        <w:t>（相关评定主体名称）</w:t>
      </w:r>
      <w:r w:rsidRPr="003E7D1D">
        <w:rPr>
          <w:rFonts w:ascii="仿宋" w:eastAsia="仿宋" w:hAnsi="仿宋"/>
          <w:color w:val="000000" w:themeColor="text1"/>
          <w:sz w:val="24"/>
        </w:rPr>
        <w:t>__</w:t>
      </w:r>
      <w:r w:rsidRPr="003E7D1D">
        <w:rPr>
          <w:rFonts w:ascii="仿宋" w:eastAsia="仿宋" w:hAnsi="仿宋" w:hint="eastAsia"/>
          <w:color w:val="000000" w:themeColor="text1"/>
          <w:sz w:val="24"/>
        </w:rPr>
        <w:t>评定，</w:t>
      </w:r>
      <w:r w:rsidRPr="003E7D1D">
        <w:rPr>
          <w:rFonts w:ascii="仿宋" w:eastAsia="仿宋" w:hAnsi="仿宋"/>
          <w:color w:val="000000" w:themeColor="text1"/>
          <w:sz w:val="24"/>
        </w:rPr>
        <w:t>_______</w:t>
      </w:r>
      <w:r w:rsidRPr="003E7D1D">
        <w:rPr>
          <w:rFonts w:ascii="仿宋" w:eastAsia="仿宋" w:hAnsi="仿宋"/>
          <w:b/>
          <w:i/>
          <w:color w:val="000000" w:themeColor="text1"/>
          <w:sz w:val="24"/>
          <w:u w:val="single"/>
        </w:rPr>
        <w:t>（中标供应商名称）</w:t>
      </w:r>
      <w:r w:rsidRPr="003E7D1D">
        <w:rPr>
          <w:rFonts w:ascii="仿宋" w:eastAsia="仿宋" w:hAnsi="仿宋"/>
          <w:color w:val="000000" w:themeColor="text1"/>
          <w:sz w:val="24"/>
        </w:rPr>
        <w:t>_____</w:t>
      </w:r>
      <w:r w:rsidRPr="003E7D1D">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3E7D1D">
        <w:rPr>
          <w:rFonts w:ascii="仿宋" w:eastAsia="仿宋" w:hAnsi="仿宋"/>
          <w:color w:val="000000" w:themeColor="text1"/>
          <w:sz w:val="24"/>
          <w:u w:val="single"/>
        </w:rPr>
        <w:t>__</w:t>
      </w:r>
      <w:r w:rsidR="00B9737B" w:rsidRPr="003E7D1D">
        <w:rPr>
          <w:rFonts w:ascii="仿宋" w:eastAsia="仿宋" w:hAnsi="仿宋"/>
          <w:b/>
          <w:i/>
          <w:color w:val="000000" w:themeColor="text1"/>
          <w:sz w:val="24"/>
          <w:u w:val="single"/>
        </w:rPr>
        <w:t>杭州市临安区第一人民医院</w:t>
      </w:r>
      <w:r w:rsidR="00AF1BB1" w:rsidRPr="003E7D1D">
        <w:rPr>
          <w:rFonts w:ascii="仿宋" w:eastAsia="仿宋" w:hAnsi="仿宋"/>
          <w:color w:val="000000" w:themeColor="text1"/>
          <w:sz w:val="24"/>
        </w:rPr>
        <w:t>(以下简称：甲方)</w:t>
      </w:r>
      <w:r w:rsidRPr="003E7D1D">
        <w:rPr>
          <w:rFonts w:ascii="仿宋" w:eastAsia="仿宋" w:hAnsi="仿宋"/>
          <w:color w:val="000000" w:themeColor="text1"/>
          <w:sz w:val="24"/>
        </w:rPr>
        <w:t>和</w:t>
      </w:r>
      <w:r w:rsidRPr="003E7D1D">
        <w:rPr>
          <w:rFonts w:ascii="仿宋" w:eastAsia="仿宋" w:hAnsi="仿宋"/>
          <w:b/>
          <w:i/>
          <w:color w:val="000000" w:themeColor="text1"/>
          <w:sz w:val="24"/>
          <w:u w:val="single"/>
        </w:rPr>
        <w:t>（中标供应商名称）</w:t>
      </w:r>
      <w:r w:rsidRPr="003E7D1D">
        <w:rPr>
          <w:rFonts w:ascii="仿宋" w:eastAsia="仿宋" w:hAnsi="仿宋"/>
          <w:color w:val="000000" w:themeColor="text1"/>
          <w:sz w:val="24"/>
        </w:rPr>
        <w:t>(以下简称：</w:t>
      </w:r>
      <w:r w:rsidR="005656C3" w:rsidRPr="003E7D1D">
        <w:rPr>
          <w:rFonts w:ascii="仿宋" w:eastAsia="仿宋" w:hAnsi="仿宋" w:hint="eastAsia"/>
          <w:color w:val="000000" w:themeColor="text1"/>
          <w:sz w:val="24"/>
        </w:rPr>
        <w:t>乙方</w:t>
      </w:r>
      <w:r w:rsidRPr="003E7D1D">
        <w:rPr>
          <w:rFonts w:ascii="仿宋" w:eastAsia="仿宋" w:hAnsi="仿宋"/>
          <w:color w:val="000000" w:themeColor="text1"/>
          <w:sz w:val="24"/>
        </w:rPr>
        <w:t>)协商一致，约定以下合同</w:t>
      </w:r>
      <w:r w:rsidRPr="003E7D1D">
        <w:rPr>
          <w:rFonts w:ascii="仿宋" w:eastAsia="仿宋" w:hAnsi="仿宋" w:hint="eastAsia"/>
          <w:color w:val="000000" w:themeColor="text1"/>
          <w:sz w:val="24"/>
        </w:rPr>
        <w:t>条款，以兹共同遵守、全面履行。</w:t>
      </w:r>
    </w:p>
    <w:p w:rsidR="003430EA" w:rsidRPr="003E7D1D" w:rsidRDefault="003430EA" w:rsidP="003430EA">
      <w:pPr>
        <w:pStyle w:val="3"/>
        <w:rPr>
          <w:color w:val="000000" w:themeColor="text1"/>
        </w:rPr>
      </w:pPr>
      <w:bookmarkStart w:id="92" w:name="_Toc2232"/>
      <w:bookmarkStart w:id="93" w:name="_Toc3029"/>
      <w:bookmarkStart w:id="94" w:name="_Toc24059"/>
      <w:r w:rsidRPr="003E7D1D">
        <w:rPr>
          <w:color w:val="000000" w:themeColor="text1"/>
        </w:rPr>
        <w:t xml:space="preserve">1.1 </w:t>
      </w:r>
      <w:r w:rsidRPr="003E7D1D">
        <w:rPr>
          <w:rFonts w:hint="eastAsia"/>
          <w:color w:val="000000" w:themeColor="text1"/>
        </w:rPr>
        <w:t>合同组成部分</w:t>
      </w:r>
      <w:bookmarkEnd w:id="92"/>
      <w:bookmarkEnd w:id="93"/>
      <w:bookmarkEnd w:id="94"/>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1.1.1</w:t>
      </w:r>
      <w:r w:rsidRPr="003E7D1D">
        <w:rPr>
          <w:rFonts w:ascii="仿宋" w:eastAsia="仿宋" w:hAnsi="仿宋" w:hint="eastAsia"/>
          <w:color w:val="000000" w:themeColor="text1"/>
          <w:sz w:val="24"/>
        </w:rPr>
        <w:t>本合同及其补充合同、变更协议；</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1.1.2</w:t>
      </w:r>
      <w:r w:rsidRPr="003E7D1D">
        <w:rPr>
          <w:rFonts w:ascii="仿宋" w:eastAsia="仿宋" w:hAnsi="仿宋" w:hint="eastAsia"/>
          <w:color w:val="000000" w:themeColor="text1"/>
          <w:sz w:val="24"/>
        </w:rPr>
        <w:t>中标通知书；</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1.1.3</w:t>
      </w:r>
      <w:r w:rsidRPr="003E7D1D">
        <w:rPr>
          <w:rFonts w:ascii="仿宋" w:eastAsia="仿宋" w:hAnsi="仿宋" w:hint="eastAsia"/>
          <w:color w:val="000000" w:themeColor="text1"/>
          <w:sz w:val="24"/>
        </w:rPr>
        <w:t>投标文件（含澄清或者说明文件）；</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1.1.4</w:t>
      </w:r>
      <w:r w:rsidRPr="003E7D1D">
        <w:rPr>
          <w:rFonts w:ascii="仿宋" w:eastAsia="仿宋" w:hAnsi="仿宋" w:hint="eastAsia"/>
          <w:color w:val="000000" w:themeColor="text1"/>
          <w:sz w:val="24"/>
        </w:rPr>
        <w:t>招标文件（含澄清或者修改文件）；</w:t>
      </w:r>
    </w:p>
    <w:p w:rsidR="003430EA"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1.1.5</w:t>
      </w:r>
      <w:r w:rsidRPr="003E7D1D">
        <w:rPr>
          <w:rFonts w:ascii="仿宋" w:eastAsia="仿宋" w:hAnsi="仿宋" w:hint="eastAsia"/>
          <w:color w:val="000000" w:themeColor="text1"/>
          <w:sz w:val="24"/>
        </w:rPr>
        <w:t>其他相关采购文件。</w:t>
      </w:r>
    </w:p>
    <w:p w:rsidR="003430EA" w:rsidRPr="003E7D1D" w:rsidRDefault="003430EA" w:rsidP="003430EA">
      <w:pPr>
        <w:pStyle w:val="3"/>
        <w:rPr>
          <w:color w:val="000000" w:themeColor="text1"/>
        </w:rPr>
      </w:pPr>
      <w:bookmarkStart w:id="95" w:name="_Toc27126"/>
      <w:bookmarkStart w:id="96" w:name="_Toc24300"/>
      <w:bookmarkStart w:id="97" w:name="_Toc21295"/>
      <w:r w:rsidRPr="003E7D1D">
        <w:rPr>
          <w:color w:val="000000" w:themeColor="text1"/>
        </w:rPr>
        <w:t xml:space="preserve">1.2 </w:t>
      </w:r>
      <w:r w:rsidRPr="003E7D1D">
        <w:rPr>
          <w:rFonts w:hint="eastAsia"/>
          <w:color w:val="000000" w:themeColor="text1"/>
        </w:rPr>
        <w:t>货物</w:t>
      </w:r>
      <w:bookmarkEnd w:id="95"/>
      <w:bookmarkEnd w:id="96"/>
      <w:bookmarkEnd w:id="97"/>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1.2.1</w:t>
      </w:r>
      <w:r w:rsidRPr="003E7D1D">
        <w:rPr>
          <w:rFonts w:ascii="仿宋" w:eastAsia="仿宋" w:hAnsi="仿宋" w:hint="eastAsia"/>
          <w:color w:val="000000" w:themeColor="text1"/>
          <w:sz w:val="24"/>
        </w:rPr>
        <w:t>货物名称：</w:t>
      </w:r>
      <w:r w:rsidRPr="003E7D1D">
        <w:rPr>
          <w:rFonts w:ascii="仿宋" w:eastAsia="仿宋" w:hAnsi="仿宋"/>
          <w:color w:val="000000" w:themeColor="text1"/>
          <w:sz w:val="24"/>
        </w:rPr>
        <w:t>____________________________________</w:t>
      </w:r>
      <w:r w:rsidRPr="003E7D1D">
        <w:rPr>
          <w:rFonts w:ascii="仿宋" w:eastAsia="仿宋" w:hAnsi="仿宋" w:hint="eastAsia"/>
          <w:color w:val="000000" w:themeColor="text1"/>
          <w:sz w:val="24"/>
        </w:rPr>
        <w:t>；</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1.2.2</w:t>
      </w:r>
      <w:r w:rsidRPr="003E7D1D">
        <w:rPr>
          <w:rFonts w:ascii="仿宋" w:eastAsia="仿宋" w:hAnsi="仿宋" w:hint="eastAsia"/>
          <w:color w:val="000000" w:themeColor="text1"/>
          <w:sz w:val="24"/>
        </w:rPr>
        <w:t>货物数量：</w:t>
      </w:r>
      <w:r w:rsidRPr="003E7D1D">
        <w:rPr>
          <w:rFonts w:ascii="仿宋" w:eastAsia="仿宋" w:hAnsi="仿宋"/>
          <w:color w:val="000000" w:themeColor="text1"/>
          <w:sz w:val="24"/>
        </w:rPr>
        <w:t>____________________________________</w:t>
      </w:r>
      <w:r w:rsidRPr="003E7D1D">
        <w:rPr>
          <w:rFonts w:ascii="仿宋" w:eastAsia="仿宋" w:hAnsi="仿宋" w:hint="eastAsia"/>
          <w:color w:val="000000" w:themeColor="text1"/>
          <w:sz w:val="24"/>
        </w:rPr>
        <w:t>；</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1.2.3</w:t>
      </w:r>
      <w:r w:rsidRPr="003E7D1D">
        <w:rPr>
          <w:rFonts w:ascii="仿宋" w:eastAsia="仿宋" w:hAnsi="仿宋" w:hint="eastAsia"/>
          <w:color w:val="000000" w:themeColor="text1"/>
          <w:sz w:val="24"/>
        </w:rPr>
        <w:t>货物质量：</w:t>
      </w:r>
      <w:r w:rsidRPr="003E7D1D">
        <w:rPr>
          <w:rFonts w:ascii="仿宋" w:eastAsia="仿宋" w:hAnsi="仿宋"/>
          <w:color w:val="000000" w:themeColor="text1"/>
          <w:sz w:val="24"/>
        </w:rPr>
        <w:t>____________________________________</w:t>
      </w:r>
      <w:r w:rsidRPr="003E7D1D">
        <w:rPr>
          <w:rFonts w:ascii="仿宋" w:eastAsia="仿宋" w:hAnsi="仿宋" w:hint="eastAsia"/>
          <w:color w:val="000000" w:themeColor="text1"/>
          <w:sz w:val="24"/>
        </w:rPr>
        <w:t>。</w:t>
      </w:r>
    </w:p>
    <w:p w:rsidR="003430EA" w:rsidRPr="003E7D1D" w:rsidRDefault="003430EA" w:rsidP="003430EA">
      <w:pPr>
        <w:pStyle w:val="3"/>
        <w:rPr>
          <w:color w:val="000000" w:themeColor="text1"/>
        </w:rPr>
      </w:pPr>
      <w:bookmarkStart w:id="98" w:name="_Toc23292"/>
      <w:bookmarkStart w:id="99" w:name="_Toc21631"/>
      <w:bookmarkStart w:id="100" w:name="_Toc21551"/>
      <w:r w:rsidRPr="003E7D1D">
        <w:rPr>
          <w:color w:val="000000" w:themeColor="text1"/>
        </w:rPr>
        <w:t xml:space="preserve">1.3 </w:t>
      </w:r>
      <w:r w:rsidRPr="003E7D1D">
        <w:rPr>
          <w:rFonts w:hint="eastAsia"/>
          <w:color w:val="000000" w:themeColor="text1"/>
        </w:rPr>
        <w:t>价款</w:t>
      </w:r>
      <w:bookmarkEnd w:id="98"/>
      <w:bookmarkEnd w:id="99"/>
      <w:bookmarkEnd w:id="100"/>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本合同总价为：￥</w:t>
      </w:r>
      <w:r w:rsidRPr="003E7D1D">
        <w:rPr>
          <w:rFonts w:ascii="仿宋" w:eastAsia="仿宋" w:hAnsi="仿宋"/>
          <w:color w:val="000000" w:themeColor="text1"/>
          <w:sz w:val="24"/>
        </w:rPr>
        <w:t>_________</w:t>
      </w:r>
      <w:r w:rsidRPr="003E7D1D">
        <w:rPr>
          <w:rFonts w:ascii="仿宋" w:eastAsia="仿宋" w:hAnsi="仿宋" w:hint="eastAsia"/>
          <w:color w:val="000000" w:themeColor="text1"/>
          <w:sz w:val="24"/>
        </w:rPr>
        <w:t>元（大写：</w:t>
      </w:r>
      <w:r w:rsidRPr="003E7D1D">
        <w:rPr>
          <w:rFonts w:ascii="仿宋" w:eastAsia="仿宋" w:hAnsi="仿宋"/>
          <w:color w:val="000000" w:themeColor="text1"/>
          <w:sz w:val="24"/>
        </w:rPr>
        <w:t>_______________</w:t>
      </w:r>
      <w:r w:rsidRPr="003E7D1D">
        <w:rPr>
          <w:rFonts w:ascii="仿宋" w:eastAsia="仿宋" w:hAnsi="仿宋" w:hint="eastAsia"/>
          <w:color w:val="000000" w:themeColor="text1"/>
          <w:sz w:val="24"/>
        </w:rPr>
        <w:t>元人民币）。</w:t>
      </w:r>
    </w:p>
    <w:p w:rsidR="003430EA" w:rsidRPr="003E7D1D" w:rsidRDefault="003430EA" w:rsidP="003430EA">
      <w:pPr>
        <w:spacing w:line="360" w:lineRule="auto"/>
        <w:ind w:firstLineChars="177" w:firstLine="425"/>
        <w:rPr>
          <w:rFonts w:ascii="仿宋" w:eastAsia="仿宋" w:hAnsi="仿宋"/>
          <w:color w:val="000000" w:themeColor="text1"/>
          <w:sz w:val="22"/>
        </w:rPr>
      </w:pPr>
      <w:r w:rsidRPr="003E7D1D">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869"/>
        <w:gridCol w:w="3969"/>
      </w:tblGrid>
      <w:tr w:rsidR="003E7D1D" w:rsidRPr="003E7D1D"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分项价格</w:t>
            </w:r>
          </w:p>
        </w:tc>
      </w:tr>
      <w:tr w:rsidR="003E7D1D" w:rsidRPr="003E7D1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r>
      <w:tr w:rsidR="003E7D1D" w:rsidRPr="003E7D1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r>
      <w:tr w:rsidR="003E7D1D" w:rsidRPr="003E7D1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r>
      <w:tr w:rsidR="003E7D1D" w:rsidRPr="003E7D1D"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color w:val="000000" w:themeColor="text1"/>
                <w:sz w:val="24"/>
              </w:rPr>
            </w:pPr>
          </w:p>
        </w:tc>
      </w:tr>
      <w:tr w:rsidR="003E7D1D" w:rsidRPr="003E7D1D"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3E7D1D" w:rsidRDefault="003430EA" w:rsidP="00C927CB">
            <w:pPr>
              <w:jc w:val="center"/>
              <w:rPr>
                <w:rFonts w:ascii="仿宋" w:eastAsia="仿宋" w:hAnsi="仿宋"/>
                <w:b/>
                <w:color w:val="000000" w:themeColor="text1"/>
                <w:sz w:val="24"/>
              </w:rPr>
            </w:pPr>
          </w:p>
        </w:tc>
      </w:tr>
    </w:tbl>
    <w:p w:rsidR="003430EA" w:rsidRPr="003E7D1D" w:rsidRDefault="003430EA" w:rsidP="003430EA">
      <w:pPr>
        <w:pStyle w:val="3"/>
        <w:rPr>
          <w:color w:val="000000" w:themeColor="text1"/>
        </w:rPr>
      </w:pPr>
      <w:bookmarkStart w:id="101" w:name="_Toc22618"/>
      <w:bookmarkStart w:id="102" w:name="_Toc10340"/>
      <w:bookmarkStart w:id="103" w:name="_Toc1814"/>
      <w:r w:rsidRPr="003E7D1D">
        <w:rPr>
          <w:color w:val="000000" w:themeColor="text1"/>
        </w:rPr>
        <w:t xml:space="preserve">1.4 </w:t>
      </w:r>
      <w:r w:rsidRPr="003E7D1D">
        <w:rPr>
          <w:rFonts w:hint="eastAsia"/>
          <w:color w:val="000000" w:themeColor="text1"/>
        </w:rPr>
        <w:t>付款</w:t>
      </w:r>
      <w:bookmarkEnd w:id="101"/>
      <w:bookmarkEnd w:id="102"/>
      <w:bookmarkEnd w:id="103"/>
      <w:r w:rsidRPr="003E7D1D">
        <w:rPr>
          <w:rFonts w:hint="eastAsia"/>
          <w:color w:val="000000" w:themeColor="text1"/>
        </w:rPr>
        <w:t>方式、时间和条件</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1.4.1</w:t>
      </w:r>
      <w:r w:rsidRPr="003E7D1D">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3E7D1D">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1.4.2</w:t>
      </w:r>
      <w:r w:rsidRPr="003E7D1D">
        <w:rPr>
          <w:rFonts w:ascii="仿宋" w:eastAsia="仿宋" w:hAnsi="仿宋" w:hint="eastAsia"/>
          <w:color w:val="000000" w:themeColor="text1"/>
          <w:sz w:val="24"/>
        </w:rPr>
        <w:t>合同预付款比例为合同金额的</w:t>
      </w:r>
      <w:r w:rsidRPr="003E7D1D">
        <w:rPr>
          <w:rFonts w:ascii="仿宋" w:eastAsia="仿宋" w:hAnsi="仿宋" w:hint="eastAsia"/>
          <w:b/>
          <w:i/>
          <w:color w:val="000000" w:themeColor="text1"/>
          <w:sz w:val="24"/>
          <w:u w:val="single"/>
        </w:rPr>
        <w:t>40</w:t>
      </w:r>
      <w:r w:rsidRPr="003E7D1D">
        <w:rPr>
          <w:rFonts w:ascii="仿宋" w:eastAsia="仿宋" w:hAnsi="仿宋" w:hint="eastAsia"/>
          <w:b/>
          <w:i/>
          <w:color w:val="000000" w:themeColor="text1"/>
          <w:sz w:val="24"/>
        </w:rPr>
        <w:t>％</w:t>
      </w:r>
      <w:r w:rsidRPr="003E7D1D">
        <w:rPr>
          <w:rFonts w:ascii="仿宋" w:eastAsia="仿宋" w:hAnsi="仿宋" w:hint="eastAsia"/>
          <w:color w:val="000000" w:themeColor="text1"/>
          <w:sz w:val="24"/>
        </w:rPr>
        <w:t>；项目分年安排预算的，每年预付款比例为项目年度计划支付资金额的</w:t>
      </w:r>
      <w:r w:rsidRPr="003E7D1D">
        <w:rPr>
          <w:rFonts w:ascii="仿宋" w:eastAsia="仿宋" w:hAnsi="仿宋" w:hint="eastAsia"/>
          <w:b/>
          <w:i/>
          <w:color w:val="000000" w:themeColor="text1"/>
          <w:sz w:val="24"/>
          <w:u w:val="single"/>
        </w:rPr>
        <w:t>40</w:t>
      </w:r>
      <w:r w:rsidRPr="003E7D1D">
        <w:rPr>
          <w:rFonts w:ascii="仿宋" w:eastAsia="仿宋" w:hAnsi="仿宋" w:hint="eastAsia"/>
          <w:b/>
          <w:i/>
          <w:color w:val="000000" w:themeColor="text1"/>
          <w:sz w:val="24"/>
        </w:rPr>
        <w:t>％</w:t>
      </w:r>
      <w:r w:rsidRPr="003E7D1D">
        <w:rPr>
          <w:rFonts w:ascii="仿宋" w:eastAsia="仿宋" w:hAnsi="仿宋" w:hint="eastAsia"/>
          <w:color w:val="000000" w:themeColor="text1"/>
          <w:sz w:val="24"/>
        </w:rPr>
        <w:t>；采购项目实施以人工投入为主的，预付款比例为合同金额的</w:t>
      </w:r>
      <w:r w:rsidRPr="003E7D1D">
        <w:rPr>
          <w:rFonts w:ascii="仿宋" w:eastAsia="仿宋" w:hAnsi="仿宋" w:hint="eastAsia"/>
          <w:b/>
          <w:i/>
          <w:color w:val="000000" w:themeColor="text1"/>
          <w:sz w:val="24"/>
          <w:u w:val="single"/>
        </w:rPr>
        <w:t>20</w:t>
      </w:r>
      <w:r w:rsidRPr="003E7D1D">
        <w:rPr>
          <w:rFonts w:ascii="仿宋" w:eastAsia="仿宋" w:hAnsi="仿宋" w:hint="eastAsia"/>
          <w:b/>
          <w:i/>
          <w:color w:val="000000" w:themeColor="text1"/>
          <w:sz w:val="24"/>
        </w:rPr>
        <w:t>％</w:t>
      </w:r>
      <w:r w:rsidRPr="003E7D1D">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1.4.3</w:t>
      </w:r>
      <w:r w:rsidRPr="003E7D1D">
        <w:rPr>
          <w:rFonts w:ascii="仿宋" w:eastAsia="仿宋" w:hAnsi="仿宋" w:hint="eastAsia"/>
          <w:color w:val="000000" w:themeColor="text1"/>
          <w:sz w:val="24"/>
        </w:rPr>
        <w:t>甲方迟延支付乙方款项的，向乙方支付逾期利息。双方可以在</w:t>
      </w:r>
      <w:r w:rsidRPr="003E7D1D">
        <w:rPr>
          <w:rFonts w:ascii="仿宋" w:eastAsia="仿宋" w:hAnsi="仿宋" w:hint="eastAsia"/>
          <w:b/>
          <w:color w:val="000000" w:themeColor="text1"/>
          <w:sz w:val="24"/>
          <w:u w:val="single"/>
        </w:rPr>
        <w:t>合同专用条款</w:t>
      </w:r>
      <w:r w:rsidRPr="003E7D1D">
        <w:rPr>
          <w:rFonts w:ascii="仿宋" w:eastAsia="仿宋" w:hAnsi="仿宋" w:hint="eastAsia"/>
          <w:color w:val="000000" w:themeColor="text1"/>
          <w:sz w:val="24"/>
        </w:rPr>
        <w:t>中约定逾期利率，约定利率不得低于合同订立时</w:t>
      </w:r>
      <w:r w:rsidRPr="003E7D1D">
        <w:rPr>
          <w:rFonts w:ascii="仿宋" w:eastAsia="仿宋" w:hAnsi="仿宋"/>
          <w:color w:val="000000" w:themeColor="text1"/>
          <w:sz w:val="24"/>
        </w:rPr>
        <w:t>1年</w:t>
      </w:r>
      <w:r w:rsidRPr="003E7D1D">
        <w:rPr>
          <w:rFonts w:ascii="仿宋" w:eastAsia="仿宋" w:hAnsi="仿宋" w:hint="eastAsia"/>
          <w:color w:val="000000" w:themeColor="text1"/>
          <w:sz w:val="24"/>
        </w:rPr>
        <w:t>期贷款市场报价利率；未作约定的，按照每日利率万分之五支付逾期利息。</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1.4.4资金支付的方式、时间和条件详见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w:t>
      </w:r>
    </w:p>
    <w:p w:rsidR="003430EA"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1.4.5</w:t>
      </w:r>
      <w:r w:rsidRPr="003E7D1D">
        <w:rPr>
          <w:rFonts w:ascii="仿宋" w:eastAsia="仿宋" w:hAnsi="仿宋" w:hint="eastAsia"/>
          <w:color w:val="000000" w:themeColor="text1"/>
          <w:sz w:val="24"/>
        </w:rPr>
        <w:t>乙方</w:t>
      </w:r>
      <w:r w:rsidRPr="003E7D1D">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3E7D1D">
        <w:rPr>
          <w:rFonts w:ascii="仿宋" w:eastAsia="仿宋" w:hAnsi="仿宋" w:hint="eastAsia"/>
          <w:color w:val="000000" w:themeColor="text1"/>
          <w:sz w:val="24"/>
        </w:rPr>
        <w:t>杭财采监〔</w:t>
      </w:r>
      <w:r w:rsidRPr="003E7D1D">
        <w:rPr>
          <w:rFonts w:ascii="仿宋" w:eastAsia="仿宋" w:hAnsi="仿宋"/>
          <w:color w:val="000000" w:themeColor="text1"/>
          <w:sz w:val="24"/>
        </w:rPr>
        <w:t>2021〕17号）。</w:t>
      </w:r>
    </w:p>
    <w:p w:rsidR="003430EA" w:rsidRPr="003E7D1D" w:rsidRDefault="003430EA" w:rsidP="003430EA">
      <w:pPr>
        <w:pStyle w:val="3"/>
        <w:rPr>
          <w:color w:val="000000" w:themeColor="text1"/>
        </w:rPr>
      </w:pPr>
      <w:bookmarkStart w:id="104" w:name="_Toc19304"/>
      <w:bookmarkStart w:id="105" w:name="_Toc32071"/>
      <w:bookmarkStart w:id="106" w:name="_Toc2846"/>
      <w:r w:rsidRPr="003E7D1D">
        <w:rPr>
          <w:color w:val="000000" w:themeColor="text1"/>
        </w:rPr>
        <w:lastRenderedPageBreak/>
        <w:t xml:space="preserve">1.5 </w:t>
      </w:r>
      <w:r w:rsidRPr="003E7D1D">
        <w:rPr>
          <w:rFonts w:hint="eastAsia"/>
          <w:color w:val="000000" w:themeColor="text1"/>
        </w:rPr>
        <w:t>货物交付期限、地点和方式</w:t>
      </w:r>
      <w:bookmarkEnd w:id="104"/>
      <w:bookmarkEnd w:id="105"/>
      <w:bookmarkEnd w:id="106"/>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1.5.1</w:t>
      </w:r>
      <w:r w:rsidRPr="003E7D1D">
        <w:rPr>
          <w:rFonts w:ascii="仿宋" w:eastAsia="仿宋" w:hAnsi="仿宋" w:hint="eastAsia"/>
          <w:color w:val="000000" w:themeColor="text1"/>
          <w:sz w:val="24"/>
        </w:rPr>
        <w:t>交付期限：</w:t>
      </w:r>
      <w:r w:rsidRPr="003E7D1D">
        <w:rPr>
          <w:rFonts w:ascii="仿宋" w:eastAsia="仿宋" w:hAnsi="仿宋"/>
          <w:color w:val="000000" w:themeColor="text1"/>
          <w:sz w:val="24"/>
        </w:rPr>
        <w:t>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1.5.2</w:t>
      </w:r>
      <w:r w:rsidRPr="003E7D1D">
        <w:rPr>
          <w:rFonts w:ascii="仿宋" w:eastAsia="仿宋" w:hAnsi="仿宋" w:hint="eastAsia"/>
          <w:color w:val="000000" w:themeColor="text1"/>
          <w:sz w:val="24"/>
        </w:rPr>
        <w:t>交付地点：</w:t>
      </w:r>
      <w:r w:rsidRPr="003E7D1D">
        <w:rPr>
          <w:rFonts w:ascii="仿宋" w:eastAsia="仿宋" w:hAnsi="仿宋"/>
          <w:color w:val="000000" w:themeColor="text1"/>
          <w:sz w:val="24"/>
        </w:rPr>
        <w:t>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1.5.3</w:t>
      </w:r>
      <w:r w:rsidRPr="003E7D1D">
        <w:rPr>
          <w:rFonts w:ascii="仿宋" w:eastAsia="仿宋" w:hAnsi="仿宋" w:hint="eastAsia"/>
          <w:color w:val="000000" w:themeColor="text1"/>
          <w:sz w:val="24"/>
        </w:rPr>
        <w:t>交付方式：</w:t>
      </w:r>
      <w:r w:rsidRPr="003E7D1D">
        <w:rPr>
          <w:rFonts w:ascii="仿宋" w:eastAsia="仿宋" w:hAnsi="仿宋"/>
          <w:color w:val="000000" w:themeColor="text1"/>
          <w:sz w:val="24"/>
        </w:rPr>
        <w:t>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w:t>
      </w:r>
    </w:p>
    <w:p w:rsidR="003430EA" w:rsidRPr="003E7D1D" w:rsidRDefault="003430EA" w:rsidP="003430EA">
      <w:pPr>
        <w:pStyle w:val="3"/>
        <w:rPr>
          <w:color w:val="000000" w:themeColor="text1"/>
        </w:rPr>
      </w:pPr>
      <w:bookmarkStart w:id="107" w:name="_Toc19554"/>
      <w:bookmarkStart w:id="108" w:name="_Toc21423"/>
      <w:bookmarkStart w:id="109" w:name="_Toc27250"/>
      <w:r w:rsidRPr="003E7D1D">
        <w:rPr>
          <w:color w:val="000000" w:themeColor="text1"/>
        </w:rPr>
        <w:t xml:space="preserve">1.6 </w:t>
      </w:r>
      <w:r w:rsidRPr="003E7D1D">
        <w:rPr>
          <w:rFonts w:hint="eastAsia"/>
          <w:color w:val="000000" w:themeColor="text1"/>
        </w:rPr>
        <w:t>违约责任</w:t>
      </w:r>
      <w:bookmarkEnd w:id="107"/>
      <w:bookmarkEnd w:id="108"/>
      <w:bookmarkEnd w:id="109"/>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1.6.1</w:t>
      </w:r>
      <w:r w:rsidRPr="003E7D1D">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3E7D1D">
        <w:rPr>
          <w:rFonts w:ascii="仿宋" w:eastAsia="仿宋" w:hAnsi="仿宋" w:hint="eastAsia"/>
          <w:b/>
          <w:i/>
          <w:color w:val="000000" w:themeColor="text1"/>
          <w:sz w:val="24"/>
          <w:u w:val="single"/>
        </w:rPr>
        <w:t>0.05</w:t>
      </w:r>
      <w:r w:rsidRPr="003E7D1D">
        <w:rPr>
          <w:rFonts w:ascii="仿宋" w:eastAsia="仿宋" w:hAnsi="仿宋"/>
          <w:b/>
          <w:i/>
          <w:color w:val="000000" w:themeColor="text1"/>
          <w:sz w:val="24"/>
        </w:rPr>
        <w:t>％</w:t>
      </w:r>
      <w:r w:rsidRPr="003E7D1D">
        <w:rPr>
          <w:rFonts w:ascii="仿宋" w:eastAsia="仿宋" w:hAnsi="仿宋"/>
          <w:color w:val="000000" w:themeColor="text1"/>
          <w:sz w:val="24"/>
        </w:rPr>
        <w:t>计算，最高限额为本合同总价的</w:t>
      </w:r>
      <w:r w:rsidRPr="003E7D1D">
        <w:rPr>
          <w:rFonts w:ascii="仿宋" w:eastAsia="仿宋" w:hAnsi="仿宋" w:hint="eastAsia"/>
          <w:b/>
          <w:i/>
          <w:color w:val="000000" w:themeColor="text1"/>
          <w:sz w:val="24"/>
          <w:u w:val="single"/>
        </w:rPr>
        <w:t>20.00</w:t>
      </w:r>
      <w:r w:rsidRPr="003E7D1D">
        <w:rPr>
          <w:rFonts w:ascii="仿宋" w:eastAsia="仿宋" w:hAnsi="仿宋"/>
          <w:b/>
          <w:i/>
          <w:color w:val="000000" w:themeColor="text1"/>
          <w:sz w:val="24"/>
        </w:rPr>
        <w:t>％</w:t>
      </w:r>
      <w:r w:rsidRPr="003E7D1D">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1.6.2</w:t>
      </w:r>
      <w:r w:rsidRPr="003E7D1D">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3E7D1D">
        <w:rPr>
          <w:rFonts w:ascii="仿宋" w:eastAsia="仿宋" w:hAnsi="仿宋" w:hint="eastAsia"/>
          <w:b/>
          <w:i/>
          <w:color w:val="000000" w:themeColor="text1"/>
          <w:sz w:val="24"/>
          <w:u w:val="single"/>
        </w:rPr>
        <w:t>0.05</w:t>
      </w:r>
      <w:r w:rsidRPr="003E7D1D">
        <w:rPr>
          <w:rFonts w:ascii="仿宋" w:eastAsia="仿宋" w:hAnsi="仿宋"/>
          <w:b/>
          <w:i/>
          <w:color w:val="000000" w:themeColor="text1"/>
          <w:sz w:val="24"/>
        </w:rPr>
        <w:t>％</w:t>
      </w:r>
      <w:r w:rsidRPr="003E7D1D">
        <w:rPr>
          <w:rFonts w:ascii="仿宋" w:eastAsia="仿宋" w:hAnsi="仿宋"/>
          <w:color w:val="000000" w:themeColor="text1"/>
          <w:sz w:val="24"/>
        </w:rPr>
        <w:t>计算，最高限额为本合同总价的</w:t>
      </w:r>
      <w:r w:rsidRPr="003E7D1D">
        <w:rPr>
          <w:rFonts w:ascii="仿宋" w:eastAsia="仿宋" w:hAnsi="仿宋" w:hint="eastAsia"/>
          <w:b/>
          <w:i/>
          <w:color w:val="000000" w:themeColor="text1"/>
          <w:sz w:val="24"/>
          <w:u w:val="single"/>
        </w:rPr>
        <w:t>20.00</w:t>
      </w:r>
      <w:r w:rsidRPr="003E7D1D">
        <w:rPr>
          <w:rFonts w:ascii="仿宋" w:eastAsia="仿宋" w:hAnsi="仿宋"/>
          <w:b/>
          <w:i/>
          <w:color w:val="000000" w:themeColor="text1"/>
          <w:sz w:val="24"/>
        </w:rPr>
        <w:t>％</w:t>
      </w:r>
      <w:r w:rsidRPr="003E7D1D">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1.6.3</w:t>
      </w:r>
      <w:r w:rsidRPr="003E7D1D">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1.6.4</w:t>
      </w:r>
      <w:r w:rsidRPr="003E7D1D">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1.6.5</w:t>
      </w:r>
      <w:r w:rsidRPr="003E7D1D">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lastRenderedPageBreak/>
        <w:t>1.6.6</w:t>
      </w:r>
      <w:r w:rsidRPr="003E7D1D">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3E7D1D" w:rsidRDefault="005656C3" w:rsidP="005656C3">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1.6.7违约责任</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另有约定的，从其约定。</w:t>
      </w:r>
    </w:p>
    <w:p w:rsidR="003430EA" w:rsidRPr="003E7D1D" w:rsidRDefault="003430EA" w:rsidP="003430EA">
      <w:pPr>
        <w:pStyle w:val="3"/>
        <w:rPr>
          <w:color w:val="000000" w:themeColor="text1"/>
        </w:rPr>
      </w:pPr>
      <w:bookmarkStart w:id="110" w:name="_Toc16021"/>
      <w:bookmarkStart w:id="111" w:name="_Toc15583"/>
      <w:bookmarkStart w:id="112" w:name="_Toc28375"/>
      <w:r w:rsidRPr="003E7D1D">
        <w:rPr>
          <w:color w:val="000000" w:themeColor="text1"/>
        </w:rPr>
        <w:t xml:space="preserve">1.7 </w:t>
      </w:r>
      <w:r w:rsidRPr="003E7D1D">
        <w:rPr>
          <w:rFonts w:hint="eastAsia"/>
          <w:color w:val="000000" w:themeColor="text1"/>
        </w:rPr>
        <w:t>合同争议的解决</w:t>
      </w:r>
      <w:bookmarkEnd w:id="110"/>
      <w:bookmarkEnd w:id="111"/>
      <w:bookmarkEnd w:id="112"/>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本合同履行过程中发生的任何争议，</w:t>
      </w:r>
      <w:r w:rsidR="005656C3" w:rsidRPr="003E7D1D">
        <w:rPr>
          <w:rFonts w:ascii="仿宋" w:eastAsia="仿宋" w:hAnsi="仿宋" w:hint="eastAsia"/>
          <w:color w:val="000000" w:themeColor="text1"/>
          <w:sz w:val="24"/>
        </w:rPr>
        <w:t>双方</w:t>
      </w:r>
      <w:r w:rsidRPr="003E7D1D">
        <w:rPr>
          <w:rFonts w:ascii="仿宋" w:eastAsia="仿宋" w:hAnsi="仿宋" w:hint="eastAsia"/>
          <w:color w:val="000000" w:themeColor="text1"/>
          <w:sz w:val="24"/>
        </w:rPr>
        <w:t>当事人均可通过和解或者调解解决；不愿和解、调解或者和解、调解不成的，可以选择以下第</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条款规定的方式解决：</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1.7.1</w:t>
      </w:r>
      <w:r w:rsidRPr="003E7D1D">
        <w:rPr>
          <w:rFonts w:ascii="仿宋" w:eastAsia="仿宋" w:hAnsi="仿宋" w:hint="eastAsia"/>
          <w:color w:val="000000" w:themeColor="text1"/>
          <w:sz w:val="24"/>
        </w:rPr>
        <w:t>将争议提交</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仲裁委员会依申请仲裁时其现行有效的仲裁规则裁决；</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color w:val="000000" w:themeColor="text1"/>
          <w:sz w:val="24"/>
        </w:rPr>
        <w:t>1.7.2</w:t>
      </w:r>
      <w:r w:rsidRPr="003E7D1D">
        <w:rPr>
          <w:rFonts w:ascii="仿宋" w:eastAsia="仿宋" w:hAnsi="仿宋" w:hint="eastAsia"/>
          <w:color w:val="000000" w:themeColor="text1"/>
          <w:sz w:val="24"/>
        </w:rPr>
        <w:t>向</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rPr>
        <w:t>人民法院起诉。</w:t>
      </w:r>
    </w:p>
    <w:p w:rsidR="003430EA" w:rsidRPr="003E7D1D" w:rsidRDefault="003430EA" w:rsidP="003430EA">
      <w:pPr>
        <w:pStyle w:val="3"/>
        <w:rPr>
          <w:color w:val="000000" w:themeColor="text1"/>
        </w:rPr>
      </w:pPr>
      <w:bookmarkStart w:id="113" w:name="_Toc15322"/>
      <w:bookmarkStart w:id="114" w:name="_Toc7245"/>
      <w:bookmarkStart w:id="115" w:name="_Toc11173"/>
      <w:r w:rsidRPr="003E7D1D">
        <w:rPr>
          <w:color w:val="000000" w:themeColor="text1"/>
        </w:rPr>
        <w:t xml:space="preserve">1.8 </w:t>
      </w:r>
      <w:r w:rsidRPr="003E7D1D">
        <w:rPr>
          <w:rFonts w:hint="eastAsia"/>
          <w:color w:val="000000" w:themeColor="text1"/>
        </w:rPr>
        <w:t>合同生效</w:t>
      </w:r>
      <w:bookmarkEnd w:id="113"/>
      <w:bookmarkEnd w:id="114"/>
      <w:bookmarkEnd w:id="115"/>
    </w:p>
    <w:p w:rsidR="003430EA" w:rsidRPr="003E7D1D" w:rsidRDefault="003430EA" w:rsidP="003430EA">
      <w:pPr>
        <w:spacing w:line="360" w:lineRule="auto"/>
        <w:ind w:firstLineChars="177" w:firstLine="425"/>
        <w:rPr>
          <w:rFonts w:ascii="仿宋" w:eastAsia="仿宋" w:hAnsi="仿宋"/>
          <w:color w:val="000000" w:themeColor="text1"/>
          <w:sz w:val="22"/>
        </w:rPr>
      </w:pPr>
      <w:r w:rsidRPr="003E7D1D">
        <w:rPr>
          <w:rFonts w:ascii="仿宋" w:eastAsia="仿宋" w:hAnsi="仿宋" w:hint="eastAsia"/>
          <w:color w:val="000000" w:themeColor="text1"/>
          <w:sz w:val="24"/>
        </w:rPr>
        <w:t>本合同自双方当事人盖章或者签字时生效。</w:t>
      </w:r>
    </w:p>
    <w:p w:rsidR="003430EA" w:rsidRPr="003E7D1D" w:rsidRDefault="003430EA" w:rsidP="003430EA">
      <w:pPr>
        <w:spacing w:line="360" w:lineRule="auto"/>
        <w:ind w:firstLineChars="177" w:firstLine="425"/>
        <w:rPr>
          <w:rFonts w:ascii="仿宋" w:eastAsia="仿宋" w:hAnsi="仿宋"/>
          <w:color w:val="000000" w:themeColor="text1"/>
          <w:sz w:val="24"/>
        </w:rPr>
      </w:pP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甲方：</w:t>
      </w:r>
      <w:r w:rsidRPr="003E7D1D">
        <w:rPr>
          <w:rFonts w:ascii="仿宋" w:eastAsia="仿宋" w:hAnsi="仿宋"/>
          <w:color w:val="000000" w:themeColor="text1"/>
          <w:sz w:val="24"/>
        </w:rPr>
        <w:t>______________________________</w:t>
      </w:r>
      <w:r w:rsidRPr="003E7D1D">
        <w:rPr>
          <w:rFonts w:ascii="仿宋" w:eastAsia="仿宋" w:hAnsi="仿宋" w:hint="eastAsia"/>
          <w:color w:val="000000" w:themeColor="text1"/>
          <w:sz w:val="24"/>
        </w:rPr>
        <w:t xml:space="preserve">  </w:t>
      </w:r>
      <w:r w:rsidR="005B0611" w:rsidRPr="003E7D1D">
        <w:rPr>
          <w:rFonts w:ascii="仿宋" w:eastAsia="仿宋" w:hAnsi="仿宋" w:hint="eastAsia"/>
          <w:color w:val="000000" w:themeColor="text1"/>
          <w:sz w:val="24"/>
        </w:rPr>
        <w:t>乙</w:t>
      </w:r>
      <w:r w:rsidR="00AF1BB1" w:rsidRPr="003E7D1D">
        <w:rPr>
          <w:rFonts w:ascii="仿宋" w:eastAsia="仿宋" w:hAnsi="仿宋"/>
          <w:color w:val="000000" w:themeColor="text1"/>
          <w:sz w:val="24"/>
        </w:rPr>
        <w:t>方</w:t>
      </w:r>
      <w:r w:rsidRPr="003E7D1D">
        <w:rPr>
          <w:rFonts w:ascii="仿宋" w:eastAsia="仿宋" w:hAnsi="仿宋" w:hint="eastAsia"/>
          <w:color w:val="000000" w:themeColor="text1"/>
          <w:sz w:val="24"/>
        </w:rPr>
        <w:t>：</w:t>
      </w:r>
      <w:r w:rsidRPr="003E7D1D">
        <w:rPr>
          <w:rFonts w:ascii="仿宋" w:eastAsia="仿宋" w:hAnsi="仿宋"/>
          <w:color w:val="000000" w:themeColor="text1"/>
          <w:sz w:val="24"/>
        </w:rPr>
        <w:t>_______________________________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统一社会信用代码：</w:t>
      </w:r>
      <w:r w:rsidRPr="003E7D1D">
        <w:rPr>
          <w:rFonts w:ascii="仿宋" w:eastAsia="仿宋" w:hAnsi="仿宋"/>
          <w:color w:val="000000" w:themeColor="text1"/>
          <w:sz w:val="24"/>
        </w:rPr>
        <w:t>__________________</w:t>
      </w:r>
      <w:r w:rsidRPr="003E7D1D">
        <w:rPr>
          <w:rFonts w:ascii="仿宋" w:eastAsia="仿宋" w:hAnsi="仿宋" w:hint="eastAsia"/>
          <w:color w:val="000000" w:themeColor="text1"/>
          <w:sz w:val="24"/>
        </w:rPr>
        <w:t xml:space="preserve">  统一社会信用代码或身份证号码：</w:t>
      </w:r>
      <w:r w:rsidRPr="003E7D1D">
        <w:rPr>
          <w:rFonts w:ascii="仿宋" w:eastAsia="仿宋" w:hAnsi="仿宋"/>
          <w:color w:val="000000" w:themeColor="text1"/>
          <w:sz w:val="24"/>
        </w:rPr>
        <w:t>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住所：</w:t>
      </w:r>
      <w:r w:rsidRPr="003E7D1D">
        <w:rPr>
          <w:rFonts w:ascii="仿宋" w:eastAsia="仿宋" w:hAnsi="仿宋"/>
          <w:color w:val="000000" w:themeColor="text1"/>
          <w:sz w:val="24"/>
        </w:rPr>
        <w:t>______________________________</w:t>
      </w:r>
      <w:r w:rsidRPr="003E7D1D">
        <w:rPr>
          <w:rFonts w:ascii="仿宋" w:eastAsia="仿宋" w:hAnsi="仿宋" w:hint="eastAsia"/>
          <w:color w:val="000000" w:themeColor="text1"/>
          <w:sz w:val="24"/>
        </w:rPr>
        <w:t xml:space="preserve">  住所：</w:t>
      </w:r>
      <w:r w:rsidRPr="003E7D1D">
        <w:rPr>
          <w:rFonts w:ascii="仿宋" w:eastAsia="仿宋" w:hAnsi="仿宋"/>
          <w:color w:val="000000" w:themeColor="text1"/>
          <w:sz w:val="24"/>
        </w:rPr>
        <w:t>_______________________________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法定代表人或授权代表（签字）：</w:t>
      </w:r>
      <w:r w:rsidRPr="003E7D1D">
        <w:rPr>
          <w:rFonts w:ascii="仿宋" w:eastAsia="仿宋" w:hAnsi="仿宋"/>
          <w:color w:val="000000" w:themeColor="text1"/>
          <w:sz w:val="24"/>
        </w:rPr>
        <w:t>________</w:t>
      </w:r>
      <w:r w:rsidRPr="003E7D1D">
        <w:rPr>
          <w:rFonts w:ascii="仿宋" w:eastAsia="仿宋" w:hAnsi="仿宋" w:hint="eastAsia"/>
          <w:color w:val="000000" w:themeColor="text1"/>
          <w:sz w:val="24"/>
        </w:rPr>
        <w:t xml:space="preserve">  法定代表人</w:t>
      </w:r>
      <w:r w:rsidRPr="003E7D1D">
        <w:rPr>
          <w:rFonts w:ascii="仿宋" w:eastAsia="仿宋" w:hAnsi="仿宋"/>
          <w:color w:val="000000" w:themeColor="text1"/>
          <w:sz w:val="24"/>
        </w:rPr>
        <w:t>或授权代表（签字）: 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联系人：</w:t>
      </w:r>
      <w:r w:rsidRPr="003E7D1D">
        <w:rPr>
          <w:rFonts w:ascii="仿宋" w:eastAsia="仿宋" w:hAnsi="仿宋"/>
          <w:color w:val="000000" w:themeColor="text1"/>
          <w:sz w:val="24"/>
        </w:rPr>
        <w:t>____________________________</w:t>
      </w:r>
      <w:r w:rsidRPr="003E7D1D">
        <w:rPr>
          <w:rFonts w:ascii="仿宋" w:eastAsia="仿宋" w:hAnsi="仿宋" w:hint="eastAsia"/>
          <w:color w:val="000000" w:themeColor="text1"/>
          <w:sz w:val="24"/>
        </w:rPr>
        <w:t xml:space="preserve">  联系人：</w:t>
      </w:r>
      <w:r w:rsidRPr="003E7D1D">
        <w:rPr>
          <w:rFonts w:ascii="仿宋" w:eastAsia="仿宋" w:hAnsi="仿宋"/>
          <w:color w:val="000000" w:themeColor="text1"/>
          <w:sz w:val="24"/>
        </w:rPr>
        <w:t>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约定送达地址：</w:t>
      </w:r>
      <w:r w:rsidRPr="003E7D1D">
        <w:rPr>
          <w:rFonts w:ascii="仿宋" w:eastAsia="仿宋" w:hAnsi="仿宋"/>
          <w:color w:val="000000" w:themeColor="text1"/>
          <w:sz w:val="24"/>
        </w:rPr>
        <w:t>______________________</w:t>
      </w:r>
      <w:r w:rsidRPr="003E7D1D">
        <w:rPr>
          <w:rFonts w:ascii="仿宋" w:eastAsia="仿宋" w:hAnsi="仿宋" w:hint="eastAsia"/>
          <w:color w:val="000000" w:themeColor="text1"/>
          <w:sz w:val="24"/>
        </w:rPr>
        <w:t xml:space="preserve">  约定送达地址：</w:t>
      </w:r>
      <w:r w:rsidRPr="003E7D1D">
        <w:rPr>
          <w:rFonts w:ascii="仿宋" w:eastAsia="仿宋" w:hAnsi="仿宋"/>
          <w:color w:val="000000" w:themeColor="text1"/>
          <w:sz w:val="24"/>
        </w:rPr>
        <w:t>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邮政编码：</w:t>
      </w:r>
      <w:r w:rsidRPr="003E7D1D">
        <w:rPr>
          <w:rFonts w:ascii="仿宋" w:eastAsia="仿宋" w:hAnsi="仿宋"/>
          <w:color w:val="000000" w:themeColor="text1"/>
          <w:sz w:val="24"/>
        </w:rPr>
        <w:t>__________________________</w:t>
      </w:r>
      <w:r w:rsidRPr="003E7D1D">
        <w:rPr>
          <w:rFonts w:ascii="仿宋" w:eastAsia="仿宋" w:hAnsi="仿宋" w:hint="eastAsia"/>
          <w:color w:val="000000" w:themeColor="text1"/>
          <w:sz w:val="24"/>
        </w:rPr>
        <w:t xml:space="preserve">  邮政编码：</w:t>
      </w:r>
      <w:r w:rsidRPr="003E7D1D">
        <w:rPr>
          <w:rFonts w:ascii="仿宋" w:eastAsia="仿宋" w:hAnsi="仿宋"/>
          <w:color w:val="000000" w:themeColor="text1"/>
          <w:sz w:val="24"/>
        </w:rPr>
        <w:t>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电话</w:t>
      </w:r>
      <w:r w:rsidRPr="003E7D1D">
        <w:rPr>
          <w:rFonts w:ascii="仿宋" w:eastAsia="仿宋" w:hAnsi="仿宋"/>
          <w:color w:val="000000" w:themeColor="text1"/>
          <w:sz w:val="24"/>
        </w:rPr>
        <w:t>: ______________________________  电话: _______________________________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传真</w:t>
      </w:r>
      <w:r w:rsidRPr="003E7D1D">
        <w:rPr>
          <w:rFonts w:ascii="仿宋" w:eastAsia="仿宋" w:hAnsi="仿宋"/>
          <w:color w:val="000000" w:themeColor="text1"/>
          <w:sz w:val="24"/>
        </w:rPr>
        <w:t xml:space="preserve">: ______________________________  </w:t>
      </w:r>
      <w:r w:rsidRPr="003E7D1D">
        <w:rPr>
          <w:rFonts w:ascii="仿宋" w:eastAsia="仿宋" w:hAnsi="仿宋" w:hint="eastAsia"/>
          <w:color w:val="000000" w:themeColor="text1"/>
          <w:sz w:val="24"/>
        </w:rPr>
        <w:t>传真</w:t>
      </w:r>
      <w:r w:rsidRPr="003E7D1D">
        <w:rPr>
          <w:rFonts w:ascii="仿宋" w:eastAsia="仿宋" w:hAnsi="仿宋"/>
          <w:color w:val="000000" w:themeColor="text1"/>
          <w:sz w:val="24"/>
        </w:rPr>
        <w:t>: _______________________________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电子邮箱：</w:t>
      </w:r>
      <w:r w:rsidRPr="003E7D1D">
        <w:rPr>
          <w:rFonts w:ascii="仿宋" w:eastAsia="仿宋" w:hAnsi="仿宋"/>
          <w:color w:val="000000" w:themeColor="text1"/>
          <w:sz w:val="24"/>
        </w:rPr>
        <w:t>__________________________</w:t>
      </w:r>
      <w:r w:rsidRPr="003E7D1D">
        <w:rPr>
          <w:rFonts w:ascii="仿宋" w:eastAsia="仿宋" w:hAnsi="仿宋" w:hint="eastAsia"/>
          <w:color w:val="000000" w:themeColor="text1"/>
          <w:sz w:val="24"/>
        </w:rPr>
        <w:t xml:space="preserve">  电子邮箱：</w:t>
      </w:r>
      <w:r w:rsidRPr="003E7D1D">
        <w:rPr>
          <w:rFonts w:ascii="仿宋" w:eastAsia="仿宋" w:hAnsi="仿宋"/>
          <w:color w:val="000000" w:themeColor="text1"/>
          <w:sz w:val="24"/>
        </w:rPr>
        <w:t>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开户银行：</w:t>
      </w:r>
      <w:r w:rsidRPr="003E7D1D">
        <w:rPr>
          <w:rFonts w:ascii="仿宋" w:eastAsia="仿宋" w:hAnsi="仿宋"/>
          <w:color w:val="000000" w:themeColor="text1"/>
          <w:sz w:val="24"/>
        </w:rPr>
        <w:t>__________________________  开户银行：____________________________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开户名称：</w:t>
      </w:r>
      <w:r w:rsidRPr="003E7D1D">
        <w:rPr>
          <w:rFonts w:ascii="仿宋" w:eastAsia="仿宋" w:hAnsi="仿宋"/>
          <w:color w:val="000000" w:themeColor="text1"/>
          <w:sz w:val="24"/>
        </w:rPr>
        <w:t xml:space="preserve">__________________________ </w:t>
      </w:r>
      <w:r w:rsidRPr="003E7D1D">
        <w:rPr>
          <w:rFonts w:ascii="仿宋" w:eastAsia="仿宋" w:hAnsi="仿宋" w:hint="eastAsia"/>
          <w:color w:val="000000" w:themeColor="text1"/>
          <w:sz w:val="24"/>
        </w:rPr>
        <w:t xml:space="preserve"> </w:t>
      </w:r>
      <w:r w:rsidRPr="003E7D1D">
        <w:rPr>
          <w:rFonts w:ascii="仿宋" w:eastAsia="仿宋" w:hAnsi="仿宋"/>
          <w:color w:val="000000" w:themeColor="text1"/>
          <w:sz w:val="24"/>
        </w:rPr>
        <w:t>开户名称：____________________________</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开户账号：</w:t>
      </w:r>
      <w:r w:rsidRPr="003E7D1D">
        <w:rPr>
          <w:rFonts w:ascii="仿宋" w:eastAsia="仿宋" w:hAnsi="仿宋"/>
          <w:color w:val="000000" w:themeColor="text1"/>
          <w:sz w:val="24"/>
        </w:rPr>
        <w:t>__________________________</w:t>
      </w:r>
      <w:r w:rsidRPr="003E7D1D">
        <w:rPr>
          <w:rFonts w:ascii="仿宋" w:eastAsia="仿宋" w:hAnsi="仿宋" w:hint="eastAsia"/>
          <w:color w:val="000000" w:themeColor="text1"/>
          <w:sz w:val="24"/>
        </w:rPr>
        <w:t xml:space="preserve">  开户账号：</w:t>
      </w:r>
      <w:r w:rsidRPr="003E7D1D">
        <w:rPr>
          <w:rFonts w:ascii="仿宋" w:eastAsia="仿宋" w:hAnsi="仿宋"/>
          <w:color w:val="000000" w:themeColor="text1"/>
          <w:sz w:val="24"/>
        </w:rPr>
        <w:t>____________________________</w:t>
      </w:r>
    </w:p>
    <w:p w:rsidR="003430EA" w:rsidRPr="003E7D1D" w:rsidRDefault="003430EA" w:rsidP="003430EA">
      <w:pPr>
        <w:pStyle w:val="af2"/>
        <w:rPr>
          <w:color w:val="000000" w:themeColor="text1"/>
        </w:rPr>
      </w:pPr>
      <w:bookmarkStart w:id="116" w:name="_Toc331685783"/>
      <w:r w:rsidRPr="003E7D1D">
        <w:rPr>
          <w:color w:val="000000" w:themeColor="text1"/>
        </w:rPr>
        <w:br w:type="page"/>
      </w:r>
      <w:bookmarkStart w:id="117" w:name="_Toc97118342"/>
      <w:bookmarkStart w:id="118" w:name="_Toc97118736"/>
      <w:bookmarkStart w:id="119" w:name="_Toc116370564"/>
      <w:r w:rsidRPr="003E7D1D">
        <w:rPr>
          <w:rFonts w:hint="eastAsia"/>
          <w:color w:val="000000" w:themeColor="text1"/>
        </w:rPr>
        <w:lastRenderedPageBreak/>
        <w:t>第二部分 合同一般条款</w:t>
      </w:r>
      <w:bookmarkEnd w:id="116"/>
      <w:bookmarkEnd w:id="117"/>
      <w:bookmarkEnd w:id="118"/>
      <w:bookmarkEnd w:id="119"/>
    </w:p>
    <w:p w:rsidR="003430EA" w:rsidRPr="003E7D1D" w:rsidRDefault="003430EA" w:rsidP="003430EA">
      <w:pPr>
        <w:pStyle w:val="3"/>
        <w:rPr>
          <w:color w:val="000000" w:themeColor="text1"/>
        </w:rPr>
      </w:pPr>
      <w:bookmarkStart w:id="120" w:name="_Ref467378404"/>
      <w:bookmarkStart w:id="121" w:name="_Toc16917"/>
      <w:bookmarkStart w:id="122" w:name="_Ref467379101"/>
      <w:bookmarkStart w:id="123" w:name="_Toc19614"/>
      <w:bookmarkStart w:id="124" w:name="_Ref467379214"/>
      <w:bookmarkStart w:id="125" w:name="_Toc279701240"/>
      <w:bookmarkStart w:id="126" w:name="_Ref467378463"/>
      <w:bookmarkStart w:id="127" w:name="_Ref467379195"/>
      <w:bookmarkStart w:id="128" w:name="_Toc259093669"/>
      <w:bookmarkStart w:id="129" w:name="_Toc28763"/>
      <w:bookmarkStart w:id="130" w:name="_Ref467379205"/>
      <w:bookmarkStart w:id="131" w:name="_Ref467379094"/>
      <w:bookmarkStart w:id="132" w:name="_Toc487900349"/>
      <w:bookmarkStart w:id="133" w:name="_Ref467378499"/>
      <w:bookmarkStart w:id="134" w:name="_Ref467379109"/>
      <w:bookmarkStart w:id="135" w:name="_Ref467379225"/>
      <w:r w:rsidRPr="003E7D1D">
        <w:rPr>
          <w:color w:val="000000" w:themeColor="text1"/>
        </w:rPr>
        <w:t xml:space="preserve">2.1 </w:t>
      </w:r>
      <w:r w:rsidRPr="003E7D1D">
        <w:rPr>
          <w:rFonts w:hint="eastAsia"/>
          <w:color w:val="000000" w:themeColor="text1"/>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6C3" w:rsidRPr="003E7D1D" w:rsidRDefault="005656C3" w:rsidP="005656C3">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本合同中的下列词语应按以下内容进行解释：</w:t>
      </w:r>
    </w:p>
    <w:p w:rsidR="005656C3" w:rsidRPr="003E7D1D" w:rsidRDefault="005656C3" w:rsidP="005656C3">
      <w:pPr>
        <w:spacing w:line="360" w:lineRule="auto"/>
        <w:ind w:firstLineChars="177" w:firstLine="425"/>
        <w:rPr>
          <w:rFonts w:ascii="仿宋" w:eastAsia="仿宋" w:hAnsi="仿宋"/>
          <w:color w:val="000000" w:themeColor="text1"/>
          <w:sz w:val="24"/>
          <w:szCs w:val="28"/>
        </w:rPr>
      </w:pPr>
      <w:r w:rsidRPr="003E7D1D">
        <w:rPr>
          <w:rFonts w:ascii="仿宋" w:eastAsia="仿宋" w:hAnsi="仿宋"/>
          <w:color w:val="000000" w:themeColor="text1"/>
          <w:sz w:val="24"/>
          <w:szCs w:val="28"/>
        </w:rPr>
        <w:t>2.1.1</w:t>
      </w:r>
      <w:r w:rsidRPr="003E7D1D">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3E7D1D" w:rsidRDefault="005656C3" w:rsidP="005656C3">
      <w:pPr>
        <w:spacing w:line="360" w:lineRule="auto"/>
        <w:ind w:firstLineChars="177" w:firstLine="425"/>
        <w:rPr>
          <w:rFonts w:ascii="仿宋" w:eastAsia="仿宋" w:hAnsi="仿宋"/>
          <w:color w:val="000000" w:themeColor="text1"/>
          <w:sz w:val="24"/>
          <w:szCs w:val="28"/>
        </w:rPr>
      </w:pPr>
      <w:r w:rsidRPr="003E7D1D">
        <w:rPr>
          <w:rFonts w:ascii="仿宋" w:eastAsia="仿宋" w:hAnsi="仿宋"/>
          <w:color w:val="000000" w:themeColor="text1"/>
          <w:sz w:val="24"/>
          <w:szCs w:val="28"/>
        </w:rPr>
        <w:t>2.1.2</w:t>
      </w:r>
      <w:r w:rsidRPr="003E7D1D">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3E7D1D" w:rsidRDefault="005656C3" w:rsidP="005656C3">
      <w:pPr>
        <w:spacing w:line="360" w:lineRule="auto"/>
        <w:ind w:firstLineChars="177" w:firstLine="425"/>
        <w:rPr>
          <w:rFonts w:ascii="仿宋" w:eastAsia="仿宋" w:hAnsi="仿宋"/>
          <w:color w:val="000000" w:themeColor="text1"/>
          <w:sz w:val="24"/>
          <w:szCs w:val="28"/>
        </w:rPr>
      </w:pPr>
      <w:r w:rsidRPr="003E7D1D">
        <w:rPr>
          <w:rFonts w:ascii="仿宋" w:eastAsia="仿宋" w:hAnsi="仿宋"/>
          <w:color w:val="000000" w:themeColor="text1"/>
          <w:sz w:val="24"/>
          <w:szCs w:val="28"/>
        </w:rPr>
        <w:t>2.1.3</w:t>
      </w:r>
      <w:r w:rsidRPr="003E7D1D">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3E7D1D" w:rsidRDefault="005656C3" w:rsidP="005656C3">
      <w:pPr>
        <w:spacing w:line="360" w:lineRule="auto"/>
        <w:ind w:firstLineChars="177" w:firstLine="425"/>
        <w:rPr>
          <w:rFonts w:ascii="仿宋" w:eastAsia="仿宋" w:hAnsi="仿宋"/>
          <w:color w:val="000000" w:themeColor="text1"/>
          <w:sz w:val="24"/>
          <w:szCs w:val="28"/>
        </w:rPr>
      </w:pPr>
      <w:bookmarkStart w:id="136" w:name="_Ref467378840"/>
      <w:r w:rsidRPr="003E7D1D">
        <w:rPr>
          <w:rFonts w:ascii="仿宋" w:eastAsia="仿宋" w:hAnsi="仿宋"/>
          <w:color w:val="000000" w:themeColor="text1"/>
          <w:sz w:val="24"/>
          <w:szCs w:val="28"/>
        </w:rPr>
        <w:t>2.1.4</w:t>
      </w:r>
      <w:r w:rsidRPr="003E7D1D">
        <w:rPr>
          <w:rFonts w:ascii="仿宋" w:eastAsia="仿宋" w:hAnsi="仿宋" w:hint="eastAsia"/>
          <w:color w:val="000000" w:themeColor="text1"/>
          <w:sz w:val="24"/>
          <w:szCs w:val="28"/>
        </w:rPr>
        <w:t>“甲方”系指与中标供应商签署合同的采购人</w:t>
      </w:r>
      <w:bookmarkEnd w:id="136"/>
      <w:r w:rsidRPr="003E7D1D">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3E7D1D" w:rsidRDefault="005656C3" w:rsidP="005656C3">
      <w:pPr>
        <w:spacing w:line="360" w:lineRule="auto"/>
        <w:ind w:firstLineChars="177" w:firstLine="425"/>
        <w:rPr>
          <w:rFonts w:ascii="仿宋" w:eastAsia="仿宋" w:hAnsi="仿宋"/>
          <w:color w:val="000000" w:themeColor="text1"/>
          <w:sz w:val="24"/>
          <w:szCs w:val="28"/>
        </w:rPr>
      </w:pPr>
      <w:bookmarkStart w:id="137" w:name="_Ref467379400"/>
      <w:r w:rsidRPr="003E7D1D">
        <w:rPr>
          <w:rFonts w:ascii="仿宋" w:eastAsia="仿宋" w:hAnsi="仿宋"/>
          <w:color w:val="000000" w:themeColor="text1"/>
          <w:sz w:val="24"/>
          <w:szCs w:val="28"/>
        </w:rPr>
        <w:t>2.1.5</w:t>
      </w:r>
      <w:r w:rsidRPr="003E7D1D">
        <w:rPr>
          <w:rFonts w:ascii="仿宋" w:eastAsia="仿宋" w:hAnsi="仿宋" w:hint="eastAsia"/>
          <w:color w:val="000000" w:themeColor="text1"/>
          <w:sz w:val="24"/>
          <w:szCs w:val="28"/>
        </w:rPr>
        <w:t>“乙方”系指根据合同约定交付货物的中标供应商</w:t>
      </w:r>
      <w:bookmarkEnd w:id="137"/>
      <w:r w:rsidRPr="003E7D1D">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3E7D1D" w:rsidRDefault="005656C3" w:rsidP="005656C3">
      <w:pPr>
        <w:spacing w:line="360" w:lineRule="auto"/>
        <w:ind w:firstLineChars="177" w:firstLine="425"/>
        <w:rPr>
          <w:rFonts w:ascii="仿宋" w:eastAsia="仿宋" w:hAnsi="仿宋"/>
          <w:color w:val="000000" w:themeColor="text1"/>
          <w:sz w:val="24"/>
          <w:szCs w:val="28"/>
        </w:rPr>
      </w:pPr>
      <w:bookmarkStart w:id="138" w:name="_Ref467379436"/>
      <w:r w:rsidRPr="003E7D1D">
        <w:rPr>
          <w:rFonts w:ascii="仿宋" w:eastAsia="仿宋" w:hAnsi="仿宋"/>
          <w:color w:val="000000" w:themeColor="text1"/>
          <w:sz w:val="24"/>
          <w:szCs w:val="28"/>
        </w:rPr>
        <w:t>2.1.6</w:t>
      </w:r>
      <w:r w:rsidRPr="003E7D1D">
        <w:rPr>
          <w:rFonts w:ascii="仿宋" w:eastAsia="仿宋" w:hAnsi="仿宋" w:hint="eastAsia"/>
          <w:color w:val="000000" w:themeColor="text1"/>
          <w:sz w:val="24"/>
          <w:szCs w:val="28"/>
        </w:rPr>
        <w:t>“现场”系指合同约定货物将要运至或者安装的地点。</w:t>
      </w:r>
      <w:bookmarkEnd w:id="138"/>
    </w:p>
    <w:p w:rsidR="003430EA" w:rsidRPr="003E7D1D" w:rsidRDefault="003430EA" w:rsidP="003430EA">
      <w:pPr>
        <w:pStyle w:val="3"/>
        <w:rPr>
          <w:color w:val="000000" w:themeColor="text1"/>
        </w:rPr>
      </w:pPr>
      <w:bookmarkStart w:id="139" w:name="_Toc259093670"/>
      <w:bookmarkStart w:id="140" w:name="_Toc27635"/>
      <w:bookmarkStart w:id="141" w:name="_Toc487900350"/>
      <w:bookmarkStart w:id="142" w:name="_Toc279701241"/>
      <w:bookmarkStart w:id="143" w:name="_Toc32504"/>
      <w:bookmarkStart w:id="144" w:name="_Toc13336"/>
      <w:r w:rsidRPr="003E7D1D">
        <w:rPr>
          <w:color w:val="000000" w:themeColor="text1"/>
        </w:rPr>
        <w:t xml:space="preserve">2.2 </w:t>
      </w:r>
      <w:r w:rsidRPr="003E7D1D">
        <w:rPr>
          <w:rFonts w:hint="eastAsia"/>
          <w:color w:val="000000" w:themeColor="text1"/>
        </w:rPr>
        <w:t>技术规范</w:t>
      </w:r>
      <w:bookmarkEnd w:id="139"/>
      <w:bookmarkEnd w:id="140"/>
      <w:bookmarkEnd w:id="141"/>
      <w:bookmarkEnd w:id="142"/>
      <w:bookmarkEnd w:id="143"/>
      <w:bookmarkEnd w:id="144"/>
    </w:p>
    <w:p w:rsidR="003430EA" w:rsidRPr="003E7D1D" w:rsidRDefault="005656C3"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货物所应遵守的技术规范应与采购文件规定的技术规范和技术规范附件</w:t>
      </w:r>
      <w:r w:rsidRPr="003E7D1D">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3E7D1D" w:rsidRDefault="003430EA" w:rsidP="003430EA">
      <w:pPr>
        <w:pStyle w:val="3"/>
        <w:rPr>
          <w:color w:val="000000" w:themeColor="text1"/>
        </w:rPr>
      </w:pPr>
      <w:bookmarkStart w:id="145" w:name="_Toc487900351"/>
      <w:bookmarkStart w:id="146" w:name="_Toc9829"/>
      <w:bookmarkStart w:id="147" w:name="_Toc27853"/>
      <w:bookmarkStart w:id="148" w:name="_Toc279701242"/>
      <w:bookmarkStart w:id="149" w:name="_Toc259093671"/>
      <w:bookmarkStart w:id="150" w:name="_Toc31634"/>
      <w:r w:rsidRPr="003E7D1D">
        <w:rPr>
          <w:color w:val="000000" w:themeColor="text1"/>
        </w:rPr>
        <w:t xml:space="preserve">2.3 </w:t>
      </w:r>
      <w:r w:rsidRPr="003E7D1D">
        <w:rPr>
          <w:rFonts w:hint="eastAsia"/>
          <w:color w:val="000000" w:themeColor="text1"/>
        </w:rPr>
        <w:t>知识产权</w:t>
      </w:r>
      <w:bookmarkEnd w:id="145"/>
      <w:bookmarkEnd w:id="146"/>
      <w:bookmarkEnd w:id="147"/>
      <w:bookmarkEnd w:id="148"/>
      <w:bookmarkEnd w:id="149"/>
      <w:bookmarkEnd w:id="150"/>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2.3.1</w:t>
      </w:r>
      <w:r w:rsidRPr="003E7D1D">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2.3.2具有知识产权的计算机软件等货物的知识产权归属，详见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w:t>
      </w:r>
    </w:p>
    <w:p w:rsidR="003430EA" w:rsidRPr="003E7D1D" w:rsidRDefault="003430EA" w:rsidP="003430EA">
      <w:pPr>
        <w:pStyle w:val="3"/>
        <w:rPr>
          <w:color w:val="000000" w:themeColor="text1"/>
        </w:rPr>
      </w:pPr>
      <w:bookmarkStart w:id="151" w:name="_Toc11932"/>
      <w:bookmarkStart w:id="152" w:name="_Toc4194"/>
      <w:bookmarkStart w:id="153" w:name="_Toc29149"/>
      <w:r w:rsidRPr="003E7D1D">
        <w:rPr>
          <w:color w:val="000000" w:themeColor="text1"/>
        </w:rPr>
        <w:lastRenderedPageBreak/>
        <w:t xml:space="preserve">2.4 </w:t>
      </w:r>
      <w:r w:rsidRPr="003E7D1D">
        <w:rPr>
          <w:rFonts w:hint="eastAsia"/>
          <w:color w:val="000000" w:themeColor="text1"/>
        </w:rPr>
        <w:t>包装和装运</w:t>
      </w:r>
      <w:bookmarkEnd w:id="151"/>
      <w:bookmarkEnd w:id="152"/>
      <w:bookmarkEnd w:id="153"/>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2.4.1除</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另有约定外</w:t>
      </w:r>
      <w:r w:rsidRPr="003E7D1D">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2.4.2</w:t>
      </w:r>
      <w:r w:rsidRPr="003E7D1D">
        <w:rPr>
          <w:rFonts w:ascii="仿宋" w:eastAsia="仿宋" w:hAnsi="仿宋" w:hint="eastAsia"/>
          <w:color w:val="000000" w:themeColor="text1"/>
          <w:sz w:val="24"/>
          <w:szCs w:val="28"/>
        </w:rPr>
        <w:t>装运货物的要求和通知，详见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w:t>
      </w:r>
    </w:p>
    <w:p w:rsidR="003430EA" w:rsidRPr="003E7D1D" w:rsidRDefault="003430EA" w:rsidP="003430EA">
      <w:pPr>
        <w:pStyle w:val="3"/>
        <w:rPr>
          <w:color w:val="000000" w:themeColor="text1"/>
        </w:rPr>
      </w:pPr>
      <w:bookmarkStart w:id="154" w:name="_Ref467379536"/>
      <w:bookmarkStart w:id="155" w:name="_Toc259093674"/>
      <w:bookmarkStart w:id="156" w:name="_Ref467379542"/>
      <w:bookmarkStart w:id="157" w:name="_Ref467378541"/>
      <w:bookmarkStart w:id="158" w:name="_Toc487900354"/>
      <w:bookmarkStart w:id="159" w:name="_Toc279701245"/>
      <w:bookmarkStart w:id="160" w:name="_Ref467378591"/>
      <w:bookmarkStart w:id="161" w:name="_Ref467379527"/>
      <w:bookmarkStart w:id="162" w:name="_Toc19074"/>
      <w:bookmarkStart w:id="163" w:name="_Toc30272"/>
      <w:bookmarkStart w:id="164" w:name="_Toc26182"/>
      <w:r w:rsidRPr="003E7D1D">
        <w:rPr>
          <w:color w:val="000000" w:themeColor="text1"/>
        </w:rPr>
        <w:t>2.</w:t>
      </w:r>
      <w:bookmarkEnd w:id="154"/>
      <w:bookmarkEnd w:id="155"/>
      <w:bookmarkEnd w:id="156"/>
      <w:bookmarkEnd w:id="157"/>
      <w:bookmarkEnd w:id="158"/>
      <w:bookmarkEnd w:id="159"/>
      <w:bookmarkEnd w:id="160"/>
      <w:bookmarkEnd w:id="161"/>
      <w:r w:rsidRPr="003E7D1D">
        <w:rPr>
          <w:color w:val="000000" w:themeColor="text1"/>
        </w:rPr>
        <w:t xml:space="preserve">5 </w:t>
      </w:r>
      <w:r w:rsidRPr="003E7D1D">
        <w:rPr>
          <w:rFonts w:hint="eastAsia"/>
          <w:color w:val="000000" w:themeColor="text1"/>
        </w:rPr>
        <w:t>履约检查和问题反馈</w:t>
      </w:r>
      <w:bookmarkEnd w:id="162"/>
      <w:bookmarkEnd w:id="163"/>
      <w:bookmarkEnd w:id="164"/>
    </w:p>
    <w:p w:rsidR="005656C3" w:rsidRPr="003E7D1D" w:rsidRDefault="005656C3" w:rsidP="005656C3">
      <w:pPr>
        <w:spacing w:line="360" w:lineRule="auto"/>
        <w:ind w:firstLineChars="202" w:firstLine="485"/>
        <w:rPr>
          <w:rFonts w:ascii="仿宋" w:eastAsia="仿宋" w:hAnsi="仿宋"/>
          <w:color w:val="000000" w:themeColor="text1"/>
          <w:sz w:val="24"/>
          <w:szCs w:val="28"/>
        </w:rPr>
      </w:pPr>
      <w:bookmarkStart w:id="165" w:name="_Ref467379657"/>
      <w:bookmarkStart w:id="166" w:name="_Toc487900357"/>
      <w:bookmarkStart w:id="167" w:name="_Toc259093676"/>
      <w:bookmarkStart w:id="168" w:name="_Ref467379793"/>
      <w:bookmarkStart w:id="169" w:name="_Toc279701247"/>
      <w:bookmarkStart w:id="170" w:name="_Ref467379807"/>
      <w:bookmarkStart w:id="171" w:name="_Toc186431855"/>
      <w:r w:rsidRPr="003E7D1D">
        <w:rPr>
          <w:rFonts w:ascii="仿宋" w:eastAsia="仿宋" w:hAnsi="仿宋"/>
          <w:color w:val="000000" w:themeColor="text1"/>
          <w:sz w:val="24"/>
          <w:szCs w:val="28"/>
        </w:rPr>
        <w:t>2.5.1</w:t>
      </w:r>
      <w:bookmarkStart w:id="172" w:name="_Toc186431854"/>
      <w:bookmarkEnd w:id="165"/>
      <w:r w:rsidRPr="003E7D1D">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2.5.2</w:t>
      </w:r>
      <w:r w:rsidRPr="003E7D1D">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2"/>
      <w:r w:rsidRPr="003E7D1D">
        <w:rPr>
          <w:rFonts w:ascii="仿宋" w:eastAsia="仿宋" w:hAnsi="仿宋" w:hint="eastAsia"/>
          <w:color w:val="000000" w:themeColor="text1"/>
          <w:sz w:val="24"/>
          <w:szCs w:val="28"/>
        </w:rPr>
        <w:t>。</w:t>
      </w:r>
    </w:p>
    <w:p w:rsidR="003430EA" w:rsidRPr="003E7D1D" w:rsidRDefault="003430EA" w:rsidP="003430EA">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6"/>
      <w:bookmarkEnd w:id="167"/>
      <w:bookmarkEnd w:id="168"/>
      <w:bookmarkEnd w:id="169"/>
      <w:bookmarkEnd w:id="170"/>
      <w:bookmarkEnd w:id="171"/>
      <w:r w:rsidRPr="003E7D1D">
        <w:rPr>
          <w:color w:val="000000" w:themeColor="text1"/>
        </w:rPr>
        <w:t xml:space="preserve">2.6 </w:t>
      </w:r>
      <w:r w:rsidRPr="003E7D1D">
        <w:rPr>
          <w:rFonts w:hint="eastAsia"/>
          <w:color w:val="000000" w:themeColor="text1"/>
        </w:rPr>
        <w:t>技术资料</w:t>
      </w:r>
      <w:bookmarkEnd w:id="173"/>
      <w:bookmarkEnd w:id="174"/>
      <w:bookmarkEnd w:id="175"/>
      <w:bookmarkEnd w:id="176"/>
      <w:bookmarkEnd w:id="177"/>
      <w:bookmarkEnd w:id="178"/>
      <w:r w:rsidRPr="003E7D1D">
        <w:rPr>
          <w:rFonts w:hint="eastAsia"/>
          <w:color w:val="000000" w:themeColor="text1"/>
        </w:rPr>
        <w:t>和保密义务</w:t>
      </w:r>
      <w:bookmarkEnd w:id="179"/>
      <w:bookmarkEnd w:id="180"/>
      <w:bookmarkEnd w:id="181"/>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2.6.1</w:t>
      </w:r>
      <w:r w:rsidRPr="003E7D1D">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2.6.2</w:t>
      </w:r>
      <w:r w:rsidRPr="003E7D1D">
        <w:rPr>
          <w:rFonts w:ascii="仿宋" w:eastAsia="仿宋" w:hAnsi="仿宋" w:hint="eastAsia"/>
          <w:color w:val="000000" w:themeColor="text1"/>
          <w:sz w:val="24"/>
          <w:szCs w:val="28"/>
        </w:rPr>
        <w:t>乙方有义务妥善保管和保护由甲方提供的前款信息和资料等；</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2.6.3</w:t>
      </w:r>
      <w:r w:rsidRPr="003E7D1D">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3E7D1D" w:rsidRDefault="003430EA" w:rsidP="003430EA">
      <w:pPr>
        <w:pStyle w:val="3"/>
        <w:rPr>
          <w:color w:val="000000" w:themeColor="text1"/>
        </w:rPr>
      </w:pPr>
      <w:bookmarkStart w:id="182" w:name="_Toc7860"/>
      <w:r w:rsidRPr="003E7D1D">
        <w:rPr>
          <w:color w:val="000000" w:themeColor="text1"/>
        </w:rPr>
        <w:t xml:space="preserve">2.7 </w:t>
      </w:r>
      <w:r w:rsidRPr="003E7D1D">
        <w:rPr>
          <w:rFonts w:hint="eastAsia"/>
          <w:color w:val="000000" w:themeColor="text1"/>
        </w:rPr>
        <w:t>质量保证</w:t>
      </w:r>
      <w:bookmarkEnd w:id="182"/>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2.7.1</w:t>
      </w:r>
      <w:r w:rsidRPr="003E7D1D">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lastRenderedPageBreak/>
        <w:t>2.7.2</w:t>
      </w:r>
      <w:r w:rsidRPr="003E7D1D">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3E7D1D" w:rsidRDefault="003430EA" w:rsidP="003430EA">
      <w:pPr>
        <w:pStyle w:val="3"/>
        <w:rPr>
          <w:color w:val="000000" w:themeColor="text1"/>
        </w:rPr>
      </w:pPr>
      <w:bookmarkStart w:id="183" w:name="_Toc17244"/>
      <w:bookmarkStart w:id="184" w:name="_Toc487900362"/>
      <w:bookmarkStart w:id="185" w:name="_Toc279701252"/>
      <w:bookmarkStart w:id="186" w:name="_Toc259093681"/>
      <w:r w:rsidRPr="003E7D1D">
        <w:rPr>
          <w:color w:val="000000" w:themeColor="text1"/>
        </w:rPr>
        <w:t xml:space="preserve">2.8 </w:t>
      </w:r>
      <w:r w:rsidRPr="003E7D1D">
        <w:rPr>
          <w:rFonts w:hint="eastAsia"/>
          <w:color w:val="000000" w:themeColor="text1"/>
        </w:rPr>
        <w:t>货物的风险负担</w:t>
      </w:r>
      <w:bookmarkEnd w:id="183"/>
    </w:p>
    <w:p w:rsidR="003430EA" w:rsidRPr="003E7D1D" w:rsidRDefault="005656C3"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货物或者在途货物或者交付给第一承运人后的货物毁损、灭失的风险负担详见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w:t>
      </w:r>
    </w:p>
    <w:p w:rsidR="003430EA" w:rsidRPr="003E7D1D" w:rsidRDefault="003430EA" w:rsidP="003430EA">
      <w:pPr>
        <w:pStyle w:val="3"/>
        <w:rPr>
          <w:color w:val="000000" w:themeColor="text1"/>
        </w:rPr>
      </w:pPr>
      <w:bookmarkStart w:id="187" w:name="_Toc14055"/>
      <w:r w:rsidRPr="003E7D1D">
        <w:rPr>
          <w:color w:val="000000" w:themeColor="text1"/>
        </w:rPr>
        <w:t xml:space="preserve">2.9 </w:t>
      </w:r>
      <w:r w:rsidRPr="003E7D1D">
        <w:rPr>
          <w:rFonts w:hint="eastAsia"/>
          <w:color w:val="000000" w:themeColor="text1"/>
        </w:rPr>
        <w:t>延迟交货</w:t>
      </w:r>
      <w:bookmarkEnd w:id="184"/>
      <w:bookmarkEnd w:id="185"/>
      <w:bookmarkEnd w:id="186"/>
      <w:bookmarkEnd w:id="187"/>
    </w:p>
    <w:p w:rsidR="003430EA" w:rsidRPr="003E7D1D" w:rsidRDefault="005656C3"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3E7D1D" w:rsidRDefault="003430EA" w:rsidP="003430EA">
      <w:pPr>
        <w:pStyle w:val="3"/>
        <w:rPr>
          <w:color w:val="000000" w:themeColor="text1"/>
        </w:rPr>
      </w:pPr>
      <w:bookmarkStart w:id="188" w:name="_Toc7502"/>
      <w:bookmarkStart w:id="189" w:name="_Ref467378121"/>
      <w:bookmarkStart w:id="190" w:name="_Toc279701254"/>
      <w:bookmarkStart w:id="191" w:name="_Toc487900364"/>
      <w:bookmarkStart w:id="192" w:name="_Toc259093683"/>
      <w:r w:rsidRPr="003E7D1D">
        <w:rPr>
          <w:color w:val="000000" w:themeColor="text1"/>
        </w:rPr>
        <w:t xml:space="preserve">2.10 </w:t>
      </w:r>
      <w:r w:rsidRPr="003E7D1D">
        <w:rPr>
          <w:rFonts w:hint="eastAsia"/>
          <w:color w:val="000000" w:themeColor="text1"/>
        </w:rPr>
        <w:t>合同变更</w:t>
      </w:r>
      <w:bookmarkEnd w:id="188"/>
    </w:p>
    <w:p w:rsidR="003430EA" w:rsidRPr="003E7D1D" w:rsidRDefault="005656C3" w:rsidP="003430EA">
      <w:pPr>
        <w:spacing w:line="360" w:lineRule="auto"/>
        <w:ind w:firstLineChars="202" w:firstLine="485"/>
        <w:rPr>
          <w:rFonts w:ascii="仿宋" w:eastAsia="仿宋" w:hAnsi="仿宋"/>
          <w:color w:val="000000" w:themeColor="text1"/>
          <w:sz w:val="24"/>
          <w:szCs w:val="28"/>
        </w:rPr>
      </w:pPr>
      <w:bookmarkStart w:id="193" w:name="_Toc279701259"/>
      <w:bookmarkStart w:id="194" w:name="_Toc259093688"/>
      <w:bookmarkStart w:id="195" w:name="_Toc487900369"/>
      <w:r w:rsidRPr="003E7D1D">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3E7D1D" w:rsidRDefault="003430EA" w:rsidP="003430EA">
      <w:pPr>
        <w:pStyle w:val="3"/>
        <w:rPr>
          <w:color w:val="000000" w:themeColor="text1"/>
        </w:rPr>
      </w:pPr>
      <w:bookmarkStart w:id="196" w:name="_Toc22955"/>
      <w:bookmarkStart w:id="197" w:name="_Toc15237"/>
      <w:bookmarkStart w:id="198" w:name="_Toc10366"/>
      <w:r w:rsidRPr="003E7D1D">
        <w:rPr>
          <w:color w:val="000000" w:themeColor="text1"/>
        </w:rPr>
        <w:t xml:space="preserve">2.11 </w:t>
      </w:r>
      <w:r w:rsidRPr="003E7D1D">
        <w:rPr>
          <w:rFonts w:hint="eastAsia"/>
          <w:color w:val="000000" w:themeColor="text1"/>
        </w:rPr>
        <w:t>合同转让</w:t>
      </w:r>
      <w:bookmarkEnd w:id="193"/>
      <w:bookmarkEnd w:id="194"/>
      <w:bookmarkEnd w:id="195"/>
      <w:r w:rsidRPr="003E7D1D">
        <w:rPr>
          <w:rFonts w:hint="eastAsia"/>
          <w:color w:val="000000" w:themeColor="text1"/>
        </w:rPr>
        <w:t>和分包</w:t>
      </w:r>
      <w:bookmarkEnd w:id="196"/>
      <w:bookmarkEnd w:id="197"/>
      <w:bookmarkEnd w:id="198"/>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2.11.2乙方采取分包方式履行合同的，甲方可直接向分包供应商支付款项。</w:t>
      </w:r>
    </w:p>
    <w:p w:rsidR="003430EA" w:rsidRPr="003E7D1D" w:rsidRDefault="003430EA" w:rsidP="003430EA">
      <w:pPr>
        <w:pStyle w:val="3"/>
        <w:rPr>
          <w:color w:val="000000" w:themeColor="text1"/>
        </w:rPr>
      </w:pPr>
      <w:bookmarkStart w:id="199" w:name="_Toc14066"/>
      <w:bookmarkStart w:id="200" w:name="_Toc13566"/>
      <w:bookmarkStart w:id="201" w:name="_Toc16508"/>
      <w:r w:rsidRPr="003E7D1D">
        <w:rPr>
          <w:color w:val="000000" w:themeColor="text1"/>
        </w:rPr>
        <w:t xml:space="preserve">2.12 </w:t>
      </w:r>
      <w:r w:rsidRPr="003E7D1D">
        <w:rPr>
          <w:rFonts w:hint="eastAsia"/>
          <w:color w:val="000000" w:themeColor="text1"/>
        </w:rPr>
        <w:t>不可抗力</w:t>
      </w:r>
      <w:bookmarkEnd w:id="199"/>
      <w:bookmarkEnd w:id="200"/>
      <w:bookmarkEnd w:id="201"/>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2.12.2</w:t>
      </w:r>
      <w:r w:rsidRPr="003E7D1D">
        <w:rPr>
          <w:rFonts w:ascii="仿宋" w:eastAsia="仿宋" w:hAnsi="仿宋" w:hint="eastAsia"/>
          <w:color w:val="000000" w:themeColor="text1"/>
          <w:sz w:val="24"/>
          <w:szCs w:val="28"/>
        </w:rPr>
        <w:t>因不可抗力致使不能实现合同目的的，当事人可以解除合同；</w:t>
      </w:r>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2.12.3</w:t>
      </w:r>
      <w:r w:rsidRPr="003E7D1D">
        <w:rPr>
          <w:rFonts w:ascii="仿宋" w:eastAsia="仿宋" w:hAnsi="仿宋" w:hint="eastAsia"/>
          <w:color w:val="000000" w:themeColor="text1"/>
          <w:sz w:val="24"/>
          <w:szCs w:val="28"/>
        </w:rPr>
        <w:t>因不可抗力致使合同有变更必要的，双方当事人应在</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约定时间内以书面形式变更合同；</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2.12.4受不可抗力影响的一方在不可抗力发生后，应在</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约定时间内以书面形式通知对方当事人，并在</w:t>
      </w:r>
      <w:r w:rsidRPr="003E7D1D">
        <w:rPr>
          <w:rFonts w:ascii="仿宋" w:eastAsia="仿宋" w:hAnsi="仿宋" w:hint="eastAsia"/>
          <w:b/>
          <w:i/>
          <w:color w:val="000000" w:themeColor="text1"/>
          <w:sz w:val="24"/>
          <w:szCs w:val="28"/>
          <w:u w:val="single"/>
        </w:rPr>
        <w:t>合同专用条款</w:t>
      </w:r>
      <w:r w:rsidRPr="003E7D1D">
        <w:rPr>
          <w:rFonts w:ascii="仿宋" w:eastAsia="仿宋" w:hAnsi="仿宋" w:hint="eastAsia"/>
          <w:color w:val="000000" w:themeColor="text1"/>
          <w:sz w:val="24"/>
          <w:szCs w:val="28"/>
        </w:rPr>
        <w:t>约定时间内，将有关部门出具的证明</w:t>
      </w:r>
      <w:r w:rsidRPr="003E7D1D">
        <w:rPr>
          <w:rFonts w:ascii="仿宋" w:eastAsia="仿宋" w:hAnsi="仿宋" w:hint="eastAsia"/>
          <w:color w:val="000000" w:themeColor="text1"/>
          <w:sz w:val="24"/>
          <w:szCs w:val="28"/>
        </w:rPr>
        <w:lastRenderedPageBreak/>
        <w:t>文件送达对方当事人。</w:t>
      </w:r>
    </w:p>
    <w:p w:rsidR="003430EA" w:rsidRPr="003E7D1D" w:rsidRDefault="003430EA" w:rsidP="003430EA">
      <w:pPr>
        <w:pStyle w:val="3"/>
        <w:rPr>
          <w:color w:val="000000" w:themeColor="text1"/>
        </w:rPr>
      </w:pPr>
      <w:bookmarkStart w:id="202" w:name="_Toc259093684"/>
      <w:bookmarkStart w:id="203" w:name="_Toc279701255"/>
      <w:bookmarkStart w:id="204" w:name="_Toc6969"/>
      <w:bookmarkStart w:id="205" w:name="_Toc487900365"/>
      <w:bookmarkStart w:id="206" w:name="_Toc30676"/>
      <w:bookmarkStart w:id="207" w:name="_Toc689"/>
      <w:r w:rsidRPr="003E7D1D">
        <w:rPr>
          <w:color w:val="000000" w:themeColor="text1"/>
        </w:rPr>
        <w:t xml:space="preserve">2.13 </w:t>
      </w:r>
      <w:r w:rsidRPr="003E7D1D">
        <w:rPr>
          <w:rFonts w:hint="eastAsia"/>
          <w:color w:val="000000" w:themeColor="text1"/>
        </w:rPr>
        <w:t>税费</w:t>
      </w:r>
      <w:bookmarkEnd w:id="202"/>
      <w:bookmarkEnd w:id="203"/>
      <w:bookmarkEnd w:id="204"/>
      <w:bookmarkEnd w:id="205"/>
      <w:bookmarkEnd w:id="206"/>
      <w:bookmarkEnd w:id="207"/>
    </w:p>
    <w:p w:rsidR="003430EA" w:rsidRPr="003E7D1D" w:rsidRDefault="003430EA"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与合同有关的一切税费，均按照中华人民共和国法律的相关规定。</w:t>
      </w:r>
    </w:p>
    <w:p w:rsidR="003430EA" w:rsidRPr="003E7D1D" w:rsidRDefault="003430EA" w:rsidP="003430EA">
      <w:pPr>
        <w:pStyle w:val="3"/>
        <w:rPr>
          <w:color w:val="000000" w:themeColor="text1"/>
        </w:rPr>
      </w:pPr>
      <w:bookmarkStart w:id="208" w:name="_Toc487900368"/>
      <w:bookmarkStart w:id="209" w:name="_Toc7102"/>
      <w:bookmarkStart w:id="210" w:name="_Toc16959"/>
      <w:bookmarkStart w:id="211" w:name="_Toc279701258"/>
      <w:bookmarkStart w:id="212" w:name="_Toc259093687"/>
      <w:bookmarkStart w:id="213" w:name="_Toc8298"/>
      <w:r w:rsidRPr="003E7D1D">
        <w:rPr>
          <w:color w:val="000000" w:themeColor="text1"/>
        </w:rPr>
        <w:t>2.14</w:t>
      </w:r>
      <w:r w:rsidRPr="003E7D1D">
        <w:rPr>
          <w:rFonts w:hint="eastAsia"/>
          <w:color w:val="000000" w:themeColor="text1"/>
        </w:rPr>
        <w:t xml:space="preserve"> </w:t>
      </w:r>
      <w:r w:rsidR="005656C3" w:rsidRPr="003E7D1D">
        <w:rPr>
          <w:rFonts w:hint="eastAsia"/>
          <w:color w:val="000000" w:themeColor="text1"/>
        </w:rPr>
        <w:t>乙方</w:t>
      </w:r>
      <w:r w:rsidRPr="003E7D1D">
        <w:rPr>
          <w:color w:val="000000" w:themeColor="text1"/>
        </w:rPr>
        <w:t>破产</w:t>
      </w:r>
      <w:bookmarkEnd w:id="208"/>
      <w:bookmarkEnd w:id="209"/>
      <w:bookmarkEnd w:id="210"/>
      <w:bookmarkEnd w:id="211"/>
      <w:bookmarkEnd w:id="212"/>
      <w:bookmarkEnd w:id="213"/>
    </w:p>
    <w:p w:rsidR="003430EA" w:rsidRPr="003E7D1D" w:rsidRDefault="005656C3"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3E7D1D" w:rsidRDefault="003430EA" w:rsidP="003430EA">
      <w:pPr>
        <w:pStyle w:val="3"/>
        <w:rPr>
          <w:color w:val="000000" w:themeColor="text1"/>
        </w:rPr>
      </w:pPr>
      <w:bookmarkStart w:id="214" w:name="_Toc15387"/>
      <w:bookmarkStart w:id="215" w:name="_Toc6134"/>
      <w:bookmarkStart w:id="216" w:name="_Toc29333"/>
      <w:r w:rsidRPr="003E7D1D">
        <w:rPr>
          <w:color w:val="000000" w:themeColor="text1"/>
        </w:rPr>
        <w:t xml:space="preserve">2.15 </w:t>
      </w:r>
      <w:r w:rsidRPr="003E7D1D">
        <w:rPr>
          <w:rFonts w:hint="eastAsia"/>
          <w:color w:val="000000" w:themeColor="text1"/>
        </w:rPr>
        <w:t>合同中止、终止</w:t>
      </w:r>
      <w:bookmarkEnd w:id="214"/>
      <w:bookmarkEnd w:id="215"/>
      <w:bookmarkEnd w:id="216"/>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2.15.1</w:t>
      </w:r>
      <w:r w:rsidRPr="003E7D1D">
        <w:rPr>
          <w:rFonts w:ascii="仿宋" w:eastAsia="仿宋" w:hAnsi="仿宋" w:hint="eastAsia"/>
          <w:color w:val="000000" w:themeColor="text1"/>
          <w:sz w:val="24"/>
          <w:szCs w:val="28"/>
        </w:rPr>
        <w:t>双方当事人不得擅自中止或者终止合同；</w:t>
      </w:r>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w:t>
      </w:r>
      <w:r w:rsidRPr="003E7D1D">
        <w:rPr>
          <w:rFonts w:ascii="仿宋" w:eastAsia="仿宋" w:hAnsi="仿宋" w:hint="eastAsia"/>
          <w:color w:val="000000" w:themeColor="text1"/>
          <w:sz w:val="24"/>
          <w:szCs w:val="28"/>
        </w:rPr>
        <w:t>15.3</w:t>
      </w:r>
      <w:r w:rsidRPr="003E7D1D">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3E7D1D" w:rsidRDefault="003430EA" w:rsidP="003430EA">
      <w:pPr>
        <w:pStyle w:val="3"/>
        <w:rPr>
          <w:color w:val="000000" w:themeColor="text1"/>
        </w:rPr>
      </w:pPr>
      <w:bookmarkStart w:id="217" w:name="_Toc1125"/>
      <w:bookmarkStart w:id="218" w:name="_Toc14563"/>
      <w:bookmarkStart w:id="219" w:name="_Toc6596"/>
      <w:r w:rsidRPr="003E7D1D">
        <w:rPr>
          <w:color w:val="000000" w:themeColor="text1"/>
        </w:rPr>
        <w:t>2.16</w:t>
      </w:r>
      <w:r w:rsidRPr="003E7D1D">
        <w:rPr>
          <w:rFonts w:hint="eastAsia"/>
          <w:color w:val="000000" w:themeColor="text1"/>
        </w:rPr>
        <w:t xml:space="preserve"> </w:t>
      </w:r>
      <w:r w:rsidRPr="003E7D1D">
        <w:rPr>
          <w:color w:val="000000" w:themeColor="text1"/>
        </w:rPr>
        <w:t>检验和验收</w:t>
      </w:r>
      <w:bookmarkEnd w:id="217"/>
      <w:bookmarkEnd w:id="218"/>
      <w:bookmarkEnd w:id="219"/>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3E7D1D">
        <w:rPr>
          <w:rFonts w:ascii="仿宋" w:eastAsia="仿宋" w:hAnsi="仿宋" w:hint="eastAsia"/>
          <w:color w:val="000000" w:themeColor="text1"/>
          <w:sz w:val="24"/>
          <w:szCs w:val="28"/>
        </w:rPr>
        <w:t>甲方</w:t>
      </w:r>
      <w:r w:rsidRPr="003E7D1D">
        <w:rPr>
          <w:rFonts w:ascii="仿宋" w:eastAsia="仿宋" w:hAnsi="仿宋"/>
          <w:color w:val="000000" w:themeColor="text1"/>
          <w:sz w:val="24"/>
          <w:szCs w:val="28"/>
        </w:rPr>
        <w:t>在</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约定时间内组织验收，并可依法邀请相关方参加，验收应出具验收书。</w:t>
      </w:r>
    </w:p>
    <w:p w:rsidR="005656C3"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3E7D1D" w:rsidRDefault="005656C3" w:rsidP="005656C3">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2.16.3</w:t>
      </w:r>
      <w:r w:rsidRPr="003E7D1D">
        <w:rPr>
          <w:rFonts w:ascii="仿宋" w:eastAsia="仿宋" w:hAnsi="仿宋" w:hint="eastAsia"/>
          <w:color w:val="000000" w:themeColor="text1"/>
          <w:sz w:val="24"/>
          <w:szCs w:val="28"/>
        </w:rPr>
        <w:t>检验和验收标准、程序等具体内容以及前述验收书的效力详见</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w:t>
      </w:r>
    </w:p>
    <w:p w:rsidR="003430EA" w:rsidRPr="003E7D1D" w:rsidRDefault="003430EA" w:rsidP="003430EA">
      <w:pPr>
        <w:pStyle w:val="3"/>
        <w:rPr>
          <w:color w:val="000000" w:themeColor="text1"/>
        </w:rPr>
      </w:pPr>
      <w:bookmarkStart w:id="220" w:name="_Toc487900371"/>
      <w:bookmarkStart w:id="221" w:name="_Toc259093690"/>
      <w:bookmarkStart w:id="222" w:name="_Toc279701261"/>
      <w:bookmarkStart w:id="223" w:name="_Toc25182"/>
      <w:bookmarkStart w:id="224" w:name="_Toc11284"/>
      <w:bookmarkStart w:id="225" w:name="_Toc19604"/>
      <w:bookmarkEnd w:id="189"/>
      <w:bookmarkEnd w:id="190"/>
      <w:bookmarkEnd w:id="191"/>
      <w:bookmarkEnd w:id="192"/>
      <w:r w:rsidRPr="003E7D1D">
        <w:rPr>
          <w:color w:val="000000" w:themeColor="text1"/>
        </w:rPr>
        <w:t xml:space="preserve">2.17 </w:t>
      </w:r>
      <w:r w:rsidRPr="003E7D1D">
        <w:rPr>
          <w:rFonts w:hint="eastAsia"/>
          <w:color w:val="000000" w:themeColor="text1"/>
        </w:rPr>
        <w:t>通知</w:t>
      </w:r>
      <w:bookmarkEnd w:id="220"/>
      <w:bookmarkEnd w:id="221"/>
      <w:bookmarkEnd w:id="222"/>
      <w:r w:rsidRPr="003E7D1D">
        <w:rPr>
          <w:rFonts w:hint="eastAsia"/>
          <w:color w:val="000000" w:themeColor="text1"/>
        </w:rPr>
        <w:t>和送达</w:t>
      </w:r>
      <w:bookmarkEnd w:id="223"/>
      <w:bookmarkEnd w:id="224"/>
      <w:bookmarkEnd w:id="225"/>
    </w:p>
    <w:p w:rsidR="005656C3" w:rsidRPr="003E7D1D" w:rsidRDefault="005656C3" w:rsidP="005656C3">
      <w:pPr>
        <w:spacing w:line="360" w:lineRule="auto"/>
        <w:ind w:firstLineChars="202" w:firstLine="485"/>
        <w:rPr>
          <w:rFonts w:ascii="仿宋" w:eastAsia="仿宋" w:hAnsi="仿宋"/>
          <w:color w:val="000000" w:themeColor="text1"/>
          <w:sz w:val="24"/>
          <w:szCs w:val="28"/>
        </w:rPr>
      </w:pPr>
      <w:bookmarkStart w:id="226" w:name="_Toc6698"/>
      <w:bookmarkStart w:id="227" w:name="_Toc3135"/>
      <w:bookmarkStart w:id="228" w:name="_Toc279701262"/>
      <w:bookmarkStart w:id="229" w:name="_Toc259093691"/>
      <w:bookmarkStart w:id="230" w:name="_Toc487900372"/>
      <w:r w:rsidRPr="003E7D1D">
        <w:rPr>
          <w:rFonts w:ascii="仿宋" w:eastAsia="仿宋" w:hAnsi="仿宋"/>
          <w:color w:val="000000" w:themeColor="text1"/>
          <w:sz w:val="24"/>
          <w:szCs w:val="28"/>
        </w:rPr>
        <w:t>2.17.1</w:t>
      </w:r>
      <w:r w:rsidRPr="003E7D1D">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3E7D1D">
        <w:rPr>
          <w:rFonts w:ascii="仿宋" w:eastAsia="仿宋" w:hAnsi="仿宋" w:hint="eastAsia"/>
          <w:color w:val="000000" w:themeColor="text1"/>
          <w:sz w:val="24"/>
          <w:szCs w:val="28"/>
        </w:rPr>
        <w:lastRenderedPageBreak/>
        <w:t>知之前，变更前的约定送达方式或者地址仍视为有效。</w:t>
      </w:r>
      <w:bookmarkEnd w:id="226"/>
      <w:bookmarkEnd w:id="227"/>
    </w:p>
    <w:p w:rsidR="003430EA" w:rsidRPr="003E7D1D" w:rsidRDefault="005656C3" w:rsidP="005656C3">
      <w:pPr>
        <w:spacing w:line="360" w:lineRule="auto"/>
        <w:ind w:firstLineChars="202" w:firstLine="485"/>
        <w:rPr>
          <w:rFonts w:ascii="仿宋" w:eastAsia="仿宋" w:hAnsi="仿宋"/>
          <w:color w:val="000000" w:themeColor="text1"/>
          <w:sz w:val="24"/>
          <w:szCs w:val="28"/>
        </w:rPr>
      </w:pPr>
      <w:bookmarkStart w:id="231" w:name="_Toc23294"/>
      <w:bookmarkStart w:id="232" w:name="_Toc23128"/>
      <w:r w:rsidRPr="003E7D1D">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3E7D1D">
        <w:rPr>
          <w:rFonts w:ascii="仿宋" w:eastAsia="仿宋" w:hAnsi="仿宋" w:hint="eastAsia"/>
          <w:color w:val="000000" w:themeColor="text1"/>
          <w:sz w:val="24"/>
          <w:szCs w:val="28"/>
        </w:rPr>
        <w:t>的，邮件挂号寄出或者交邮之日之次日视为送达。</w:t>
      </w:r>
      <w:bookmarkEnd w:id="231"/>
      <w:bookmarkEnd w:id="232"/>
    </w:p>
    <w:p w:rsidR="003430EA" w:rsidRPr="003E7D1D" w:rsidRDefault="003430EA" w:rsidP="003430EA">
      <w:pPr>
        <w:pStyle w:val="3"/>
        <w:rPr>
          <w:color w:val="000000" w:themeColor="text1"/>
        </w:rPr>
      </w:pPr>
      <w:bookmarkStart w:id="233" w:name="_Toc4355"/>
      <w:bookmarkStart w:id="234" w:name="_Toc18540"/>
      <w:bookmarkStart w:id="235" w:name="_Toc30599"/>
      <w:r w:rsidRPr="003E7D1D">
        <w:rPr>
          <w:color w:val="000000" w:themeColor="text1"/>
        </w:rPr>
        <w:t xml:space="preserve">2.18 </w:t>
      </w:r>
      <w:r w:rsidRPr="003E7D1D">
        <w:rPr>
          <w:rFonts w:hint="eastAsia"/>
          <w:color w:val="000000" w:themeColor="text1"/>
        </w:rPr>
        <w:t>计量单位</w:t>
      </w:r>
      <w:bookmarkEnd w:id="228"/>
      <w:bookmarkEnd w:id="229"/>
      <w:bookmarkEnd w:id="230"/>
      <w:bookmarkEnd w:id="233"/>
      <w:bookmarkEnd w:id="234"/>
      <w:bookmarkEnd w:id="235"/>
    </w:p>
    <w:p w:rsidR="003430EA" w:rsidRPr="003E7D1D" w:rsidRDefault="003430EA"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除技术规范中另有规定外</w:t>
      </w:r>
      <w:r w:rsidRPr="003E7D1D">
        <w:rPr>
          <w:rFonts w:ascii="仿宋" w:eastAsia="仿宋" w:hAnsi="仿宋"/>
          <w:color w:val="000000" w:themeColor="text1"/>
          <w:sz w:val="24"/>
          <w:szCs w:val="28"/>
        </w:rPr>
        <w:t>,合同的计量单位均使用国家法定计量单位。</w:t>
      </w:r>
    </w:p>
    <w:p w:rsidR="003430EA" w:rsidRPr="003E7D1D" w:rsidRDefault="003430EA" w:rsidP="003430EA">
      <w:pPr>
        <w:pStyle w:val="3"/>
        <w:rPr>
          <w:color w:val="000000" w:themeColor="text1"/>
        </w:rPr>
      </w:pPr>
      <w:bookmarkStart w:id="236" w:name="_Toc12773"/>
      <w:bookmarkStart w:id="237" w:name="_Toc279701263"/>
      <w:bookmarkStart w:id="238" w:name="_Toc18567"/>
      <w:bookmarkStart w:id="239" w:name="_Toc10330"/>
      <w:bookmarkStart w:id="240" w:name="_Toc487900373"/>
      <w:bookmarkStart w:id="241" w:name="_Toc259093692"/>
      <w:r w:rsidRPr="003E7D1D">
        <w:rPr>
          <w:color w:val="000000" w:themeColor="text1"/>
        </w:rPr>
        <w:t xml:space="preserve">2.19 </w:t>
      </w:r>
      <w:r w:rsidRPr="003E7D1D">
        <w:rPr>
          <w:rFonts w:hint="eastAsia"/>
          <w:color w:val="000000" w:themeColor="text1"/>
        </w:rPr>
        <w:t>合同使用的文字和适用的法律</w:t>
      </w:r>
      <w:bookmarkEnd w:id="236"/>
      <w:bookmarkEnd w:id="237"/>
      <w:bookmarkEnd w:id="238"/>
      <w:bookmarkEnd w:id="239"/>
      <w:bookmarkEnd w:id="240"/>
      <w:bookmarkEnd w:id="241"/>
    </w:p>
    <w:p w:rsidR="003430EA" w:rsidRPr="003E7D1D" w:rsidRDefault="003430EA"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2.19.1</w:t>
      </w:r>
      <w:r w:rsidRPr="003E7D1D">
        <w:rPr>
          <w:rFonts w:ascii="仿宋" w:eastAsia="仿宋" w:hAnsi="仿宋" w:hint="eastAsia"/>
          <w:color w:val="000000" w:themeColor="text1"/>
          <w:sz w:val="24"/>
          <w:szCs w:val="28"/>
        </w:rPr>
        <w:t>合同使用汉语书就、变更和解释；</w:t>
      </w:r>
    </w:p>
    <w:p w:rsidR="003430EA" w:rsidRPr="003E7D1D" w:rsidRDefault="003430EA"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2.19.2</w:t>
      </w:r>
      <w:r w:rsidRPr="003E7D1D">
        <w:rPr>
          <w:rFonts w:ascii="仿宋" w:eastAsia="仿宋" w:hAnsi="仿宋" w:hint="eastAsia"/>
          <w:color w:val="000000" w:themeColor="text1"/>
          <w:sz w:val="24"/>
          <w:szCs w:val="28"/>
        </w:rPr>
        <w:t>合同适用中华人民共和国法律。</w:t>
      </w:r>
    </w:p>
    <w:p w:rsidR="003430EA" w:rsidRPr="003E7D1D" w:rsidRDefault="003430EA" w:rsidP="003430EA">
      <w:pPr>
        <w:pStyle w:val="3"/>
        <w:rPr>
          <w:color w:val="000000" w:themeColor="text1"/>
        </w:rPr>
      </w:pPr>
      <w:bookmarkStart w:id="242" w:name="_Toc3148"/>
      <w:bookmarkStart w:id="243" w:name="_Toc16673"/>
      <w:bookmarkStart w:id="244" w:name="_Toc259093693"/>
      <w:bookmarkStart w:id="245" w:name="_Toc279701264"/>
      <w:bookmarkStart w:id="246" w:name="_Toc12004"/>
      <w:bookmarkStart w:id="247" w:name="_Toc487900374"/>
      <w:r w:rsidRPr="003E7D1D">
        <w:rPr>
          <w:color w:val="000000" w:themeColor="text1"/>
        </w:rPr>
        <w:t xml:space="preserve">2.20 </w:t>
      </w:r>
      <w:r w:rsidRPr="003E7D1D">
        <w:rPr>
          <w:rFonts w:hint="eastAsia"/>
          <w:color w:val="000000" w:themeColor="text1"/>
        </w:rPr>
        <w:t>履约保证金</w:t>
      </w:r>
      <w:bookmarkEnd w:id="242"/>
      <w:bookmarkEnd w:id="243"/>
      <w:bookmarkEnd w:id="244"/>
      <w:bookmarkEnd w:id="245"/>
      <w:bookmarkEnd w:id="246"/>
    </w:p>
    <w:p w:rsidR="009302C5" w:rsidRPr="003E7D1D" w:rsidRDefault="009302C5" w:rsidP="009302C5">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2.20.1</w:t>
      </w:r>
      <w:r w:rsidRPr="003E7D1D">
        <w:rPr>
          <w:rFonts w:ascii="仿宋" w:eastAsia="仿宋" w:hAnsi="仿宋" w:hint="eastAsia"/>
          <w:color w:val="000000" w:themeColor="text1"/>
          <w:sz w:val="24"/>
          <w:szCs w:val="28"/>
        </w:rPr>
        <w:t>采购文件要求乙方提交履约保证金的，乙方应按</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3E7D1D">
        <w:rPr>
          <w:rFonts w:ascii="仿宋" w:eastAsia="仿宋" w:hAnsi="仿宋" w:hint="eastAsia"/>
          <w:b/>
          <w:i/>
          <w:color w:val="000000" w:themeColor="text1"/>
          <w:sz w:val="24"/>
          <w:szCs w:val="28"/>
          <w:u w:val="single"/>
        </w:rPr>
        <w:t>1</w:t>
      </w:r>
      <w:r w:rsidRPr="003E7D1D">
        <w:rPr>
          <w:rFonts w:ascii="仿宋" w:eastAsia="仿宋" w:hAnsi="仿宋" w:hint="eastAsia"/>
          <w:b/>
          <w:i/>
          <w:color w:val="000000" w:themeColor="text1"/>
          <w:sz w:val="24"/>
          <w:szCs w:val="28"/>
        </w:rPr>
        <w:t>％</w:t>
      </w:r>
      <w:r w:rsidRPr="003E7D1D">
        <w:rPr>
          <w:rFonts w:ascii="仿宋" w:eastAsia="仿宋" w:hAnsi="仿宋"/>
          <w:color w:val="000000" w:themeColor="text1"/>
          <w:sz w:val="24"/>
          <w:szCs w:val="28"/>
        </w:rPr>
        <w:t>的履约保证金；鼓励和支持乙方以银行、保险公司出具的保函形式提供履约保证</w:t>
      </w:r>
      <w:r w:rsidRPr="003E7D1D">
        <w:rPr>
          <w:rFonts w:ascii="仿宋" w:eastAsia="仿宋" w:hAnsi="仿宋" w:hint="eastAsia"/>
          <w:color w:val="000000" w:themeColor="text1"/>
          <w:sz w:val="24"/>
          <w:szCs w:val="28"/>
        </w:rPr>
        <w:t>，乙方以银行、保险公司出具保函形式提交履约保证金的，甲方不得拒收。</w:t>
      </w:r>
    </w:p>
    <w:p w:rsidR="009302C5" w:rsidRPr="003E7D1D" w:rsidRDefault="009302C5" w:rsidP="009302C5">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2.20.2</w:t>
      </w:r>
      <w:r w:rsidRPr="003E7D1D">
        <w:rPr>
          <w:rFonts w:ascii="仿宋" w:eastAsia="仿宋" w:hAnsi="仿宋" w:hint="eastAsia"/>
          <w:color w:val="000000" w:themeColor="text1"/>
          <w:sz w:val="24"/>
          <w:szCs w:val="28"/>
        </w:rPr>
        <w:t>甲方在项目</w:t>
      </w:r>
      <w:r w:rsidRPr="003E7D1D">
        <w:rPr>
          <w:rFonts w:ascii="仿宋" w:eastAsia="仿宋" w:hAnsi="仿宋" w:hint="eastAsia"/>
          <w:b/>
          <w:color w:val="000000" w:themeColor="text1"/>
          <w:sz w:val="24"/>
          <w:szCs w:val="28"/>
        </w:rPr>
        <w:t>最终验收</w:t>
      </w:r>
      <w:r w:rsidRPr="003E7D1D">
        <w:rPr>
          <w:rFonts w:ascii="仿宋" w:eastAsia="仿宋" w:hAnsi="仿宋" w:hint="eastAsia"/>
          <w:color w:val="000000" w:themeColor="text1"/>
          <w:sz w:val="24"/>
          <w:szCs w:val="28"/>
        </w:rPr>
        <w:t>结束后及时退还履约保证金。甲方在项目通过</w:t>
      </w:r>
      <w:r w:rsidRPr="003E7D1D">
        <w:rPr>
          <w:rFonts w:ascii="仿宋" w:eastAsia="仿宋" w:hAnsi="仿宋" w:hint="eastAsia"/>
          <w:b/>
          <w:color w:val="000000" w:themeColor="text1"/>
          <w:sz w:val="24"/>
          <w:szCs w:val="28"/>
        </w:rPr>
        <w:t>最终验收</w:t>
      </w:r>
      <w:r w:rsidRPr="003E7D1D">
        <w:rPr>
          <w:rFonts w:ascii="仿宋" w:eastAsia="仿宋" w:hAnsi="仿宋" w:hint="eastAsia"/>
          <w:color w:val="000000" w:themeColor="text1"/>
          <w:sz w:val="24"/>
          <w:szCs w:val="28"/>
        </w:rPr>
        <w:t>之日起</w:t>
      </w:r>
      <w:r w:rsidRPr="003E7D1D">
        <w:rPr>
          <w:rFonts w:ascii="仿宋" w:eastAsia="仿宋" w:hAnsi="仿宋" w:hint="eastAsia"/>
          <w:b/>
          <w:i/>
          <w:color w:val="000000" w:themeColor="text1"/>
          <w:sz w:val="24"/>
          <w:szCs w:val="28"/>
          <w:u w:val="single"/>
        </w:rPr>
        <w:t>5</w:t>
      </w:r>
      <w:r w:rsidRPr="003E7D1D">
        <w:rPr>
          <w:rFonts w:ascii="仿宋" w:eastAsia="仿宋" w:hAnsi="仿宋" w:hint="eastAsia"/>
          <w:color w:val="000000" w:themeColor="text1"/>
          <w:sz w:val="24"/>
          <w:szCs w:val="28"/>
        </w:rPr>
        <w:t>个工作日内，按</w:t>
      </w:r>
      <w:r w:rsidRPr="003E7D1D">
        <w:rPr>
          <w:rFonts w:ascii="仿宋" w:eastAsia="仿宋" w:hAnsi="仿宋" w:hint="eastAsia"/>
          <w:b/>
          <w:i/>
          <w:color w:val="000000" w:themeColor="text1"/>
          <w:sz w:val="24"/>
          <w:szCs w:val="28"/>
          <w:u w:val="single"/>
        </w:rPr>
        <w:t>合同专用条款</w:t>
      </w:r>
      <w:r w:rsidRPr="003E7D1D">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3E7D1D">
        <w:rPr>
          <w:rFonts w:ascii="仿宋" w:eastAsia="仿宋" w:hAnsi="仿宋" w:hint="eastAsia"/>
          <w:b/>
          <w:i/>
          <w:color w:val="000000" w:themeColor="text1"/>
          <w:sz w:val="24"/>
          <w:szCs w:val="28"/>
          <w:u w:val="single"/>
        </w:rPr>
        <w:t>0.05</w:t>
      </w:r>
      <w:r w:rsidRPr="003E7D1D">
        <w:rPr>
          <w:rFonts w:ascii="仿宋" w:eastAsia="仿宋" w:hAnsi="仿宋" w:hint="eastAsia"/>
          <w:b/>
          <w:i/>
          <w:color w:val="000000" w:themeColor="text1"/>
          <w:sz w:val="24"/>
          <w:szCs w:val="28"/>
        </w:rPr>
        <w:t>％</w:t>
      </w:r>
      <w:r w:rsidRPr="003E7D1D">
        <w:rPr>
          <w:rFonts w:ascii="仿宋" w:eastAsia="仿宋" w:hAnsi="仿宋" w:hint="eastAsia"/>
          <w:color w:val="000000" w:themeColor="text1"/>
          <w:sz w:val="24"/>
          <w:szCs w:val="28"/>
        </w:rPr>
        <w:t>计算，最高限额为本合同履约保证金的</w:t>
      </w:r>
      <w:r w:rsidRPr="003E7D1D">
        <w:rPr>
          <w:rFonts w:ascii="仿宋" w:eastAsia="仿宋" w:hAnsi="仿宋" w:hint="eastAsia"/>
          <w:b/>
          <w:i/>
          <w:color w:val="000000" w:themeColor="text1"/>
          <w:sz w:val="24"/>
          <w:szCs w:val="28"/>
          <w:u w:val="single"/>
        </w:rPr>
        <w:t>20</w:t>
      </w:r>
      <w:r w:rsidRPr="003E7D1D">
        <w:rPr>
          <w:rFonts w:ascii="仿宋" w:eastAsia="仿宋" w:hAnsi="仿宋" w:hint="eastAsia"/>
          <w:b/>
          <w:i/>
          <w:color w:val="000000" w:themeColor="text1"/>
          <w:sz w:val="24"/>
          <w:szCs w:val="28"/>
        </w:rPr>
        <w:t>％</w:t>
      </w:r>
      <w:r w:rsidRPr="003E7D1D">
        <w:rPr>
          <w:rFonts w:ascii="仿宋" w:eastAsia="仿宋" w:hAnsi="仿宋" w:hint="eastAsia"/>
          <w:color w:val="000000" w:themeColor="text1"/>
          <w:sz w:val="24"/>
          <w:szCs w:val="28"/>
        </w:rPr>
        <w:t>；</w:t>
      </w:r>
    </w:p>
    <w:p w:rsidR="009302C5" w:rsidRPr="003E7D1D" w:rsidRDefault="009302C5" w:rsidP="009302C5">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2.20.3</w:t>
      </w:r>
      <w:r w:rsidRPr="003E7D1D">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3E7D1D" w:rsidRDefault="009302C5" w:rsidP="009302C5">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2.2</w:t>
      </w:r>
      <w:r w:rsidRPr="003E7D1D">
        <w:rPr>
          <w:rFonts w:ascii="仿宋" w:eastAsia="仿宋" w:hAnsi="仿宋" w:hint="eastAsia"/>
          <w:color w:val="000000" w:themeColor="text1"/>
          <w:sz w:val="24"/>
          <w:szCs w:val="28"/>
        </w:rPr>
        <w:t>0</w:t>
      </w:r>
      <w:r w:rsidRPr="003E7D1D">
        <w:rPr>
          <w:rFonts w:ascii="仿宋" w:eastAsia="仿宋" w:hAnsi="仿宋"/>
          <w:color w:val="000000" w:themeColor="text1"/>
          <w:sz w:val="24"/>
          <w:szCs w:val="28"/>
        </w:rPr>
        <w:t>.4</w:t>
      </w:r>
      <w:r w:rsidRPr="003E7D1D">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3E7D1D">
        <w:rPr>
          <w:rFonts w:ascii="仿宋" w:eastAsia="仿宋" w:hAnsi="仿宋"/>
          <w:color w:val="000000" w:themeColor="text1"/>
          <w:sz w:val="24"/>
          <w:szCs w:val="28"/>
        </w:rPr>
        <w:t>100分的，甲方免收履约保证金；评价总分在90分以上的，收取履约保证金</w:t>
      </w:r>
      <w:r w:rsidRPr="003E7D1D">
        <w:rPr>
          <w:rFonts w:ascii="仿宋" w:eastAsia="仿宋" w:hAnsi="仿宋" w:hint="eastAsia"/>
          <w:color w:val="000000" w:themeColor="text1"/>
          <w:sz w:val="24"/>
          <w:szCs w:val="28"/>
        </w:rPr>
        <w:t>为</w:t>
      </w:r>
      <w:r w:rsidRPr="003E7D1D">
        <w:rPr>
          <w:rFonts w:ascii="仿宋" w:eastAsia="仿宋" w:hAnsi="仿宋"/>
          <w:color w:val="000000" w:themeColor="text1"/>
          <w:sz w:val="24"/>
          <w:szCs w:val="28"/>
        </w:rPr>
        <w:t>合同金额</w:t>
      </w:r>
      <w:r w:rsidRPr="003E7D1D">
        <w:rPr>
          <w:rFonts w:ascii="仿宋" w:eastAsia="仿宋" w:hAnsi="仿宋" w:hint="eastAsia"/>
          <w:b/>
          <w:i/>
          <w:color w:val="000000" w:themeColor="text1"/>
          <w:sz w:val="24"/>
          <w:szCs w:val="28"/>
          <w:u w:val="single"/>
        </w:rPr>
        <w:t>0.5</w:t>
      </w:r>
      <w:r w:rsidRPr="003E7D1D">
        <w:rPr>
          <w:rFonts w:ascii="仿宋" w:eastAsia="仿宋" w:hAnsi="仿宋"/>
          <w:b/>
          <w:i/>
          <w:color w:val="000000" w:themeColor="text1"/>
          <w:sz w:val="24"/>
          <w:szCs w:val="28"/>
        </w:rPr>
        <w:t>％</w:t>
      </w:r>
      <w:r w:rsidRPr="003E7D1D">
        <w:rPr>
          <w:rFonts w:ascii="仿宋" w:eastAsia="仿宋" w:hAnsi="仿宋"/>
          <w:color w:val="000000" w:themeColor="text1"/>
          <w:sz w:val="24"/>
          <w:szCs w:val="28"/>
        </w:rPr>
        <w:t>；评价总分在不满90分或者暂无评分的，收取履约保证金</w:t>
      </w:r>
      <w:r w:rsidRPr="003E7D1D">
        <w:rPr>
          <w:rFonts w:ascii="仿宋" w:eastAsia="仿宋" w:hAnsi="仿宋" w:hint="eastAsia"/>
          <w:color w:val="000000" w:themeColor="text1"/>
          <w:sz w:val="24"/>
          <w:szCs w:val="28"/>
        </w:rPr>
        <w:t>为</w:t>
      </w:r>
      <w:r w:rsidRPr="003E7D1D">
        <w:rPr>
          <w:rFonts w:ascii="仿宋" w:eastAsia="仿宋" w:hAnsi="仿宋"/>
          <w:color w:val="000000" w:themeColor="text1"/>
          <w:sz w:val="24"/>
          <w:szCs w:val="28"/>
        </w:rPr>
        <w:t>合同金额</w:t>
      </w:r>
      <w:r w:rsidRPr="003E7D1D">
        <w:rPr>
          <w:rFonts w:ascii="仿宋" w:eastAsia="仿宋" w:hAnsi="仿宋" w:hint="eastAsia"/>
          <w:b/>
          <w:i/>
          <w:color w:val="000000" w:themeColor="text1"/>
          <w:sz w:val="24"/>
          <w:szCs w:val="28"/>
          <w:u w:val="single"/>
        </w:rPr>
        <w:t>1</w:t>
      </w:r>
      <w:r w:rsidRPr="003E7D1D">
        <w:rPr>
          <w:rFonts w:ascii="仿宋" w:eastAsia="仿宋" w:hAnsi="仿宋"/>
          <w:b/>
          <w:i/>
          <w:color w:val="000000" w:themeColor="text1"/>
          <w:sz w:val="24"/>
          <w:szCs w:val="28"/>
        </w:rPr>
        <w:t>％</w:t>
      </w:r>
      <w:r w:rsidRPr="003E7D1D">
        <w:rPr>
          <w:rFonts w:ascii="仿宋" w:eastAsia="仿宋" w:hAnsi="仿宋"/>
          <w:color w:val="000000" w:themeColor="text1"/>
          <w:sz w:val="24"/>
          <w:szCs w:val="28"/>
        </w:rPr>
        <w:t>。</w:t>
      </w:r>
    </w:p>
    <w:p w:rsidR="003430EA" w:rsidRPr="003E7D1D" w:rsidRDefault="009302C5" w:rsidP="009302C5">
      <w:pPr>
        <w:spacing w:line="360" w:lineRule="auto"/>
        <w:ind w:firstLineChars="202" w:firstLine="485"/>
        <w:rPr>
          <w:rFonts w:ascii="仿宋" w:eastAsia="仿宋" w:hAnsi="仿宋"/>
          <w:color w:val="000000" w:themeColor="text1"/>
          <w:sz w:val="24"/>
          <w:szCs w:val="28"/>
        </w:rPr>
      </w:pPr>
      <w:r w:rsidRPr="003E7D1D">
        <w:rPr>
          <w:rFonts w:ascii="仿宋" w:eastAsia="仿宋" w:hAnsi="仿宋"/>
          <w:color w:val="000000" w:themeColor="text1"/>
          <w:sz w:val="24"/>
          <w:szCs w:val="28"/>
        </w:rPr>
        <w:t>2.2</w:t>
      </w:r>
      <w:r w:rsidRPr="003E7D1D">
        <w:rPr>
          <w:rFonts w:ascii="仿宋" w:eastAsia="仿宋" w:hAnsi="仿宋" w:hint="eastAsia"/>
          <w:color w:val="000000" w:themeColor="text1"/>
          <w:sz w:val="24"/>
          <w:szCs w:val="28"/>
        </w:rPr>
        <w:t>0</w:t>
      </w:r>
      <w:r w:rsidRPr="003E7D1D">
        <w:rPr>
          <w:rFonts w:ascii="仿宋" w:eastAsia="仿宋" w:hAnsi="仿宋"/>
          <w:color w:val="000000" w:themeColor="text1"/>
          <w:sz w:val="24"/>
          <w:szCs w:val="28"/>
        </w:rPr>
        <w:t>.5</w:t>
      </w:r>
      <w:r w:rsidRPr="003E7D1D">
        <w:rPr>
          <w:rFonts w:ascii="仿宋" w:eastAsia="仿宋" w:hAnsi="仿宋" w:hint="eastAsia"/>
          <w:color w:val="000000" w:themeColor="text1"/>
          <w:sz w:val="24"/>
          <w:szCs w:val="28"/>
        </w:rPr>
        <w:t>甲方</w:t>
      </w:r>
      <w:r w:rsidRPr="003E7D1D">
        <w:rPr>
          <w:rFonts w:ascii="仿宋" w:eastAsia="仿宋" w:hAnsi="仿宋"/>
          <w:color w:val="000000" w:themeColor="text1"/>
          <w:sz w:val="24"/>
          <w:szCs w:val="28"/>
        </w:rPr>
        <w:t>在</w:t>
      </w:r>
      <w:r w:rsidRPr="003E7D1D">
        <w:rPr>
          <w:rFonts w:ascii="仿宋" w:eastAsia="仿宋" w:hAnsi="仿宋" w:hint="eastAsia"/>
          <w:color w:val="000000" w:themeColor="text1"/>
          <w:sz w:val="24"/>
          <w:szCs w:val="28"/>
        </w:rPr>
        <w:t>乙方</w:t>
      </w:r>
      <w:r w:rsidRPr="003E7D1D">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3E7D1D" w:rsidRDefault="003430EA" w:rsidP="003430EA">
      <w:pPr>
        <w:pStyle w:val="3"/>
        <w:rPr>
          <w:color w:val="000000" w:themeColor="text1"/>
        </w:rPr>
      </w:pPr>
      <w:bookmarkStart w:id="248" w:name="_Toc19890"/>
      <w:bookmarkStart w:id="249" w:name="_Toc14001"/>
      <w:bookmarkStart w:id="250" w:name="_Toc6885"/>
      <w:bookmarkEnd w:id="247"/>
      <w:r w:rsidRPr="003E7D1D">
        <w:rPr>
          <w:color w:val="000000" w:themeColor="text1"/>
        </w:rPr>
        <w:lastRenderedPageBreak/>
        <w:t>2.2</w:t>
      </w:r>
      <w:r w:rsidRPr="003E7D1D">
        <w:rPr>
          <w:rFonts w:hint="eastAsia"/>
          <w:color w:val="000000" w:themeColor="text1"/>
        </w:rPr>
        <w:t>1 合同份数</w:t>
      </w:r>
      <w:bookmarkEnd w:id="248"/>
      <w:bookmarkEnd w:id="249"/>
      <w:bookmarkEnd w:id="250"/>
    </w:p>
    <w:p w:rsidR="003430EA" w:rsidRPr="003E7D1D" w:rsidRDefault="003430EA" w:rsidP="003430EA">
      <w:pPr>
        <w:spacing w:line="360" w:lineRule="auto"/>
        <w:ind w:firstLineChars="202" w:firstLine="48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合同份数按</w:t>
      </w:r>
      <w:r w:rsidRPr="003E7D1D">
        <w:rPr>
          <w:rFonts w:ascii="仿宋" w:eastAsia="仿宋" w:hAnsi="仿宋" w:hint="eastAsia"/>
          <w:b/>
          <w:i/>
          <w:color w:val="000000" w:themeColor="text1"/>
          <w:sz w:val="24"/>
          <w:u w:val="single"/>
        </w:rPr>
        <w:t>合同专用条款</w:t>
      </w:r>
      <w:r w:rsidRPr="003E7D1D">
        <w:rPr>
          <w:rFonts w:ascii="仿宋" w:eastAsia="仿宋" w:hAnsi="仿宋" w:hint="eastAsia"/>
          <w:color w:val="000000" w:themeColor="text1"/>
          <w:sz w:val="24"/>
          <w:szCs w:val="28"/>
        </w:rPr>
        <w:t>规定，每份均具有同等法律效力。</w:t>
      </w:r>
    </w:p>
    <w:p w:rsidR="003430EA" w:rsidRPr="003E7D1D" w:rsidRDefault="003430EA" w:rsidP="003430EA">
      <w:pPr>
        <w:spacing w:line="360" w:lineRule="auto"/>
        <w:ind w:firstLineChars="202" w:firstLine="566"/>
        <w:rPr>
          <w:rFonts w:ascii="仿宋" w:eastAsia="仿宋" w:hAnsi="仿宋"/>
          <w:color w:val="000000" w:themeColor="text1"/>
          <w:sz w:val="28"/>
          <w:szCs w:val="28"/>
        </w:rPr>
      </w:pPr>
    </w:p>
    <w:p w:rsidR="003430EA" w:rsidRPr="003E7D1D" w:rsidRDefault="003430EA" w:rsidP="003430EA">
      <w:pPr>
        <w:spacing w:line="360" w:lineRule="auto"/>
        <w:ind w:firstLineChars="202" w:firstLine="424"/>
        <w:rPr>
          <w:color w:val="000000" w:themeColor="text1"/>
        </w:rPr>
      </w:pPr>
    </w:p>
    <w:p w:rsidR="003430EA" w:rsidRPr="003E7D1D" w:rsidRDefault="003430EA" w:rsidP="003430EA">
      <w:pPr>
        <w:widowControl/>
        <w:jc w:val="left"/>
        <w:rPr>
          <w:rFonts w:ascii="仿宋" w:eastAsia="仿宋" w:hAnsi="仿宋"/>
          <w:color w:val="000000" w:themeColor="text1"/>
          <w:sz w:val="24"/>
          <w:szCs w:val="20"/>
        </w:rPr>
      </w:pPr>
      <w:r w:rsidRPr="003E7D1D">
        <w:rPr>
          <w:color w:val="000000" w:themeColor="text1"/>
        </w:rPr>
        <w:br w:type="page"/>
      </w:r>
    </w:p>
    <w:p w:rsidR="003430EA" w:rsidRPr="003E7D1D" w:rsidRDefault="003430EA" w:rsidP="003430EA">
      <w:pPr>
        <w:pStyle w:val="af2"/>
        <w:rPr>
          <w:color w:val="000000" w:themeColor="text1"/>
        </w:rPr>
      </w:pPr>
      <w:bookmarkStart w:id="251" w:name="_Toc116370565"/>
      <w:r w:rsidRPr="003E7D1D">
        <w:rPr>
          <w:rFonts w:hint="eastAsia"/>
          <w:color w:val="000000" w:themeColor="text1"/>
        </w:rPr>
        <w:lastRenderedPageBreak/>
        <w:t>第三部分 合同专用条款</w:t>
      </w:r>
      <w:bookmarkEnd w:id="251"/>
    </w:p>
    <w:p w:rsidR="003430EA" w:rsidRPr="003E7D1D" w:rsidRDefault="003430EA" w:rsidP="003430EA">
      <w:pPr>
        <w:pStyle w:val="a0"/>
        <w:ind w:firstLine="426"/>
        <w:rPr>
          <w:b/>
          <w:color w:val="000000" w:themeColor="text1"/>
          <w:sz w:val="28"/>
        </w:rPr>
      </w:pPr>
      <w:r w:rsidRPr="003E7D1D">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63"/>
        <w:gridCol w:w="7823"/>
      </w:tblGrid>
      <w:tr w:rsidR="003E7D1D" w:rsidRPr="003E7D1D" w:rsidTr="00C927CB">
        <w:trPr>
          <w:trHeight w:val="454"/>
          <w:tblHeader/>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条款号</w:t>
            </w:r>
          </w:p>
        </w:tc>
        <w:tc>
          <w:tcPr>
            <w:tcW w:w="4353" w:type="pct"/>
            <w:vAlign w:val="center"/>
          </w:tcPr>
          <w:p w:rsidR="003430EA" w:rsidRPr="003E7D1D" w:rsidRDefault="003430EA" w:rsidP="00C927CB">
            <w:pPr>
              <w:spacing w:line="276" w:lineRule="auto"/>
              <w:ind w:leftChars="53" w:left="111" w:rightChars="67" w:right="141"/>
              <w:jc w:val="center"/>
              <w:rPr>
                <w:rFonts w:ascii="仿宋" w:eastAsia="仿宋" w:hAnsi="仿宋"/>
                <w:b/>
                <w:color w:val="000000" w:themeColor="text1"/>
                <w:sz w:val="24"/>
              </w:rPr>
            </w:pPr>
            <w:r w:rsidRPr="003E7D1D">
              <w:rPr>
                <w:rFonts w:ascii="仿宋" w:eastAsia="仿宋" w:hAnsi="仿宋" w:hint="eastAsia"/>
                <w:b/>
                <w:color w:val="000000" w:themeColor="text1"/>
                <w:sz w:val="24"/>
              </w:rPr>
              <w:t>约定内容</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1.4.3</w:t>
            </w:r>
          </w:p>
        </w:tc>
        <w:tc>
          <w:tcPr>
            <w:tcW w:w="4353" w:type="pct"/>
            <w:vAlign w:val="center"/>
          </w:tcPr>
          <w:p w:rsidR="003430EA" w:rsidRPr="003E7D1D" w:rsidRDefault="005656C3" w:rsidP="00C927CB">
            <w:pPr>
              <w:spacing w:line="276" w:lineRule="auto"/>
              <w:jc w:val="left"/>
              <w:rPr>
                <w:rFonts w:ascii="仿宋" w:eastAsia="仿宋" w:hAnsi="仿宋"/>
                <w:i/>
                <w:color w:val="000000" w:themeColor="text1"/>
                <w:sz w:val="24"/>
              </w:rPr>
            </w:pPr>
            <w:r w:rsidRPr="003E7D1D">
              <w:rPr>
                <w:rFonts w:ascii="仿宋" w:eastAsia="仿宋" w:hAnsi="仿宋" w:hint="eastAsia"/>
                <w:color w:val="000000" w:themeColor="text1"/>
                <w:sz w:val="24"/>
              </w:rPr>
              <w:t>甲方迟延支付乙方款项的，向乙方支付逾期利息，利率按合同订立时</w:t>
            </w:r>
            <w:r w:rsidRPr="003E7D1D">
              <w:rPr>
                <w:rFonts w:ascii="仿宋" w:eastAsia="仿宋" w:hAnsi="仿宋"/>
                <w:color w:val="000000" w:themeColor="text1"/>
                <w:sz w:val="24"/>
              </w:rPr>
              <w:t>1年</w:t>
            </w:r>
            <w:r w:rsidRPr="003E7D1D">
              <w:rPr>
                <w:rFonts w:ascii="仿宋" w:eastAsia="仿宋" w:hAnsi="仿宋" w:hint="eastAsia"/>
                <w:color w:val="000000" w:themeColor="text1"/>
                <w:sz w:val="24"/>
              </w:rPr>
              <w:t>期贷款市场报价利率执行；</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1.4.4</w:t>
            </w:r>
          </w:p>
        </w:tc>
        <w:tc>
          <w:tcPr>
            <w:tcW w:w="4353" w:type="pct"/>
            <w:vAlign w:val="center"/>
          </w:tcPr>
          <w:p w:rsidR="003430EA" w:rsidRPr="003E7D1D" w:rsidRDefault="003430EA" w:rsidP="00C927CB">
            <w:pPr>
              <w:spacing w:line="276" w:lineRule="auto"/>
              <w:jc w:val="left"/>
              <w:rPr>
                <w:rFonts w:ascii="仿宋" w:eastAsia="仿宋" w:hAnsi="仿宋"/>
                <w:b/>
                <w:i/>
                <w:color w:val="000000" w:themeColor="text1"/>
                <w:sz w:val="24"/>
              </w:rPr>
            </w:pPr>
            <w:r w:rsidRPr="003E7D1D">
              <w:rPr>
                <w:rFonts w:ascii="仿宋" w:eastAsia="仿宋" w:hAnsi="仿宋"/>
                <w:color w:val="000000" w:themeColor="text1"/>
                <w:sz w:val="24"/>
              </w:rPr>
              <w:t>资金支付</w:t>
            </w:r>
            <w:r w:rsidRPr="003E7D1D">
              <w:rPr>
                <w:rFonts w:ascii="仿宋" w:eastAsia="仿宋" w:hAnsi="仿宋" w:hint="eastAsia"/>
                <w:color w:val="000000" w:themeColor="text1"/>
                <w:sz w:val="24"/>
              </w:rPr>
              <w:t>的方式：</w:t>
            </w:r>
            <w:r w:rsidRPr="003E7D1D">
              <w:rPr>
                <w:rFonts w:ascii="仿宋" w:eastAsia="仿宋" w:hAnsi="仿宋" w:hint="eastAsia"/>
                <w:b/>
                <w:i/>
                <w:color w:val="000000" w:themeColor="text1"/>
                <w:sz w:val="24"/>
                <w:u w:val="single"/>
              </w:rPr>
              <w:t>分期付款</w:t>
            </w:r>
            <w:r w:rsidRPr="003E7D1D">
              <w:rPr>
                <w:rFonts w:ascii="仿宋" w:eastAsia="仿宋" w:hAnsi="仿宋" w:hint="eastAsia"/>
                <w:b/>
                <w:color w:val="000000" w:themeColor="text1"/>
                <w:sz w:val="24"/>
              </w:rPr>
              <w:t>；</w:t>
            </w:r>
          </w:p>
          <w:p w:rsidR="003430EA" w:rsidRPr="003E7D1D" w:rsidRDefault="003430EA" w:rsidP="00EB2754">
            <w:pPr>
              <w:spacing w:line="276" w:lineRule="auto"/>
              <w:jc w:val="left"/>
              <w:rPr>
                <w:rFonts w:ascii="仿宋" w:eastAsia="仿宋" w:hAnsi="仿宋"/>
                <w:i/>
                <w:color w:val="000000" w:themeColor="text1"/>
                <w:sz w:val="24"/>
              </w:rPr>
            </w:pPr>
            <w:r w:rsidRPr="003E7D1D">
              <w:rPr>
                <w:rFonts w:ascii="仿宋" w:eastAsia="仿宋" w:hAnsi="仿宋"/>
                <w:color w:val="000000" w:themeColor="text1"/>
                <w:sz w:val="24"/>
              </w:rPr>
              <w:t>资金支付</w:t>
            </w:r>
            <w:r w:rsidRPr="003E7D1D">
              <w:rPr>
                <w:rFonts w:ascii="仿宋" w:eastAsia="仿宋" w:hAnsi="仿宋" w:hint="eastAsia"/>
                <w:color w:val="000000" w:themeColor="text1"/>
                <w:sz w:val="24"/>
              </w:rPr>
              <w:t>的</w:t>
            </w:r>
            <w:r w:rsidRPr="003E7D1D">
              <w:rPr>
                <w:rFonts w:ascii="仿宋" w:eastAsia="仿宋" w:hAnsi="仿宋"/>
                <w:color w:val="000000" w:themeColor="text1"/>
                <w:sz w:val="24"/>
              </w:rPr>
              <w:t>时间和条件</w:t>
            </w:r>
            <w:r w:rsidRPr="003E7D1D">
              <w:rPr>
                <w:rFonts w:ascii="仿宋" w:eastAsia="仿宋" w:hAnsi="仿宋" w:hint="eastAsia"/>
                <w:color w:val="000000" w:themeColor="text1"/>
                <w:sz w:val="24"/>
              </w:rPr>
              <w:t>：</w:t>
            </w:r>
            <w:r w:rsidRPr="003E7D1D">
              <w:rPr>
                <w:rFonts w:ascii="仿宋" w:eastAsia="仿宋" w:hAnsi="仿宋" w:hint="eastAsia"/>
                <w:b/>
                <w:i/>
                <w:color w:val="000000" w:themeColor="text1"/>
                <w:sz w:val="24"/>
                <w:u w:val="single"/>
              </w:rPr>
              <w:t>（1）合同生效，中标供应商办结投标所有手续、具备</w:t>
            </w:r>
            <w:r w:rsidR="00EB2754" w:rsidRPr="003E7D1D">
              <w:rPr>
                <w:rFonts w:ascii="仿宋" w:eastAsia="仿宋" w:hAnsi="仿宋" w:hint="eastAsia"/>
                <w:b/>
                <w:i/>
                <w:color w:val="000000" w:themeColor="text1"/>
                <w:sz w:val="24"/>
                <w:u w:val="single"/>
              </w:rPr>
              <w:t>实施</w:t>
            </w:r>
            <w:r w:rsidRPr="003E7D1D">
              <w:rPr>
                <w:rFonts w:ascii="仿宋" w:eastAsia="仿宋" w:hAnsi="仿宋" w:hint="eastAsia"/>
                <w:b/>
                <w:i/>
                <w:color w:val="000000" w:themeColor="text1"/>
                <w:sz w:val="24"/>
                <w:u w:val="single"/>
              </w:rPr>
              <w:t>条件后</w:t>
            </w:r>
            <w:r w:rsidR="00EB2754" w:rsidRPr="003E7D1D">
              <w:rPr>
                <w:rFonts w:ascii="仿宋" w:eastAsia="仿宋" w:hAnsi="仿宋" w:hint="eastAsia"/>
                <w:b/>
                <w:i/>
                <w:color w:val="000000" w:themeColor="text1"/>
                <w:sz w:val="24"/>
                <w:u w:val="single"/>
              </w:rPr>
              <w:t>5个工作日内</w:t>
            </w:r>
            <w:r w:rsidRPr="003E7D1D">
              <w:rPr>
                <w:rFonts w:ascii="仿宋" w:eastAsia="仿宋" w:hAnsi="仿宋" w:hint="eastAsia"/>
                <w:b/>
                <w:i/>
                <w:color w:val="000000" w:themeColor="text1"/>
                <w:sz w:val="24"/>
                <w:u w:val="single"/>
              </w:rPr>
              <w:t>采购人支付合同金额的40％（预付款）；（2）</w:t>
            </w:r>
            <w:r w:rsidR="00EB2754" w:rsidRPr="003E7D1D">
              <w:rPr>
                <w:rFonts w:ascii="仿宋" w:eastAsia="仿宋" w:hAnsi="仿宋" w:hint="eastAsia"/>
                <w:b/>
                <w:i/>
                <w:color w:val="000000" w:themeColor="text1"/>
                <w:sz w:val="24"/>
                <w:u w:val="single"/>
              </w:rPr>
              <w:t>最终</w:t>
            </w:r>
            <w:r w:rsidRPr="003E7D1D">
              <w:rPr>
                <w:rFonts w:ascii="仿宋" w:eastAsia="仿宋" w:hAnsi="仿宋" w:hint="eastAsia"/>
                <w:b/>
                <w:i/>
                <w:color w:val="000000" w:themeColor="text1"/>
                <w:sz w:val="24"/>
                <w:u w:val="single"/>
              </w:rPr>
              <w:t>验收合格</w:t>
            </w:r>
            <w:r w:rsidR="00EB2754" w:rsidRPr="003E7D1D">
              <w:rPr>
                <w:rFonts w:ascii="仿宋" w:eastAsia="仿宋" w:hAnsi="仿宋" w:hint="eastAsia"/>
                <w:b/>
                <w:i/>
                <w:color w:val="000000" w:themeColor="text1"/>
                <w:sz w:val="24"/>
                <w:u w:val="single"/>
              </w:rPr>
              <w:t>后5个工作日内，</w:t>
            </w:r>
            <w:r w:rsidRPr="003E7D1D">
              <w:rPr>
                <w:rFonts w:ascii="仿宋" w:eastAsia="仿宋" w:hAnsi="仿宋" w:hint="eastAsia"/>
                <w:b/>
                <w:i/>
                <w:color w:val="000000" w:themeColor="text1"/>
                <w:sz w:val="24"/>
                <w:u w:val="single"/>
              </w:rPr>
              <w:t>采购人结清剩余合同金额。</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1.5.1</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i/>
                <w:color w:val="000000" w:themeColor="text1"/>
                <w:sz w:val="24"/>
              </w:rPr>
            </w:pPr>
            <w:r w:rsidRPr="003E7D1D">
              <w:rPr>
                <w:rFonts w:ascii="仿宋" w:eastAsia="仿宋" w:hAnsi="仿宋" w:hint="eastAsia"/>
                <w:color w:val="000000" w:themeColor="text1"/>
                <w:sz w:val="24"/>
              </w:rPr>
              <w:t>交付期限：</w:t>
            </w:r>
            <w:r w:rsidR="00705550" w:rsidRPr="003E7D1D">
              <w:rPr>
                <w:rFonts w:ascii="仿宋" w:eastAsia="仿宋" w:hAnsi="仿宋" w:hint="eastAsia"/>
                <w:b/>
                <w:i/>
                <w:color w:val="000000" w:themeColor="text1"/>
                <w:sz w:val="24"/>
                <w:u w:val="single"/>
              </w:rPr>
              <w:t>接到采购人通知后60天内到货安装调试完毕，并达到验收合格标准</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1.5.2</w:t>
            </w:r>
          </w:p>
        </w:tc>
        <w:tc>
          <w:tcPr>
            <w:tcW w:w="4353" w:type="pct"/>
            <w:vAlign w:val="center"/>
          </w:tcPr>
          <w:p w:rsidR="003430EA" w:rsidRPr="003E7D1D" w:rsidRDefault="003430EA" w:rsidP="00AB3067">
            <w:pPr>
              <w:spacing w:line="276" w:lineRule="auto"/>
              <w:ind w:leftChars="53" w:left="111" w:rightChars="67" w:right="141"/>
              <w:rPr>
                <w:rFonts w:ascii="仿宋" w:eastAsia="仿宋" w:hAnsi="仿宋"/>
                <w:i/>
                <w:color w:val="000000" w:themeColor="text1"/>
                <w:sz w:val="24"/>
              </w:rPr>
            </w:pPr>
            <w:r w:rsidRPr="003E7D1D">
              <w:rPr>
                <w:rFonts w:ascii="仿宋" w:eastAsia="仿宋" w:hAnsi="仿宋" w:hint="eastAsia"/>
                <w:color w:val="000000" w:themeColor="text1"/>
                <w:sz w:val="24"/>
              </w:rPr>
              <w:t>交付地点：</w:t>
            </w:r>
            <w:r w:rsidRPr="003E7D1D">
              <w:rPr>
                <w:rFonts w:ascii="仿宋" w:eastAsia="仿宋" w:hAnsi="仿宋" w:hint="eastAsia"/>
                <w:b/>
                <w:i/>
                <w:color w:val="000000" w:themeColor="text1"/>
                <w:sz w:val="24"/>
                <w:u w:val="single"/>
              </w:rPr>
              <w:t>甲方指定地点</w:t>
            </w:r>
            <w:r w:rsidR="005B0611" w:rsidRPr="003E7D1D">
              <w:rPr>
                <w:rFonts w:ascii="仿宋" w:eastAsia="仿宋" w:hAnsi="仿宋" w:hint="eastAsia"/>
                <w:b/>
                <w:i/>
                <w:color w:val="000000" w:themeColor="text1"/>
                <w:sz w:val="24"/>
                <w:u w:val="single"/>
              </w:rPr>
              <w:t>（</w:t>
            </w:r>
            <w:r w:rsidR="00AB3067" w:rsidRPr="003E7D1D">
              <w:rPr>
                <w:rFonts w:ascii="仿宋" w:eastAsia="仿宋" w:hAnsi="仿宋" w:hint="eastAsia"/>
                <w:b/>
                <w:i/>
                <w:color w:val="000000" w:themeColor="text1"/>
                <w:sz w:val="24"/>
                <w:u w:val="single"/>
              </w:rPr>
              <w:t>杭州市临安区第一人民医院新院区</w:t>
            </w:r>
            <w:r w:rsidR="005B0611" w:rsidRPr="003E7D1D">
              <w:rPr>
                <w:rFonts w:ascii="仿宋" w:eastAsia="仿宋" w:hAnsi="仿宋" w:hint="eastAsia"/>
                <w:b/>
                <w:i/>
                <w:color w:val="000000" w:themeColor="text1"/>
                <w:sz w:val="24"/>
                <w:u w:val="single"/>
              </w:rPr>
              <w:t>）</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1.5.3</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i/>
                <w:color w:val="000000" w:themeColor="text1"/>
                <w:sz w:val="24"/>
              </w:rPr>
            </w:pPr>
            <w:r w:rsidRPr="003E7D1D">
              <w:rPr>
                <w:rFonts w:ascii="仿宋" w:eastAsia="仿宋" w:hAnsi="仿宋" w:hint="eastAsia"/>
                <w:color w:val="000000" w:themeColor="text1"/>
                <w:sz w:val="24"/>
              </w:rPr>
              <w:t>交付方式：</w:t>
            </w:r>
            <w:r w:rsidRPr="003E7D1D">
              <w:rPr>
                <w:rFonts w:ascii="仿宋" w:eastAsia="仿宋" w:hAnsi="仿宋" w:hint="eastAsia"/>
                <w:b/>
                <w:i/>
                <w:color w:val="000000" w:themeColor="text1"/>
                <w:sz w:val="24"/>
                <w:u w:val="single"/>
              </w:rPr>
              <w:t>现实交付（按甲方要求将货物送达指定地点并安装调试完毕后交付给甲方）</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1.6.7</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color w:val="000000" w:themeColor="text1"/>
                <w:sz w:val="24"/>
              </w:rPr>
            </w:pPr>
            <w:r w:rsidRPr="003E7D1D">
              <w:rPr>
                <w:rFonts w:ascii="仿宋" w:eastAsia="仿宋" w:hAnsi="仿宋" w:hint="eastAsia"/>
                <w:color w:val="000000" w:themeColor="text1"/>
                <w:sz w:val="24"/>
              </w:rPr>
              <w:t>违约责任特殊约定：/</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1.7</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color w:val="000000" w:themeColor="text1"/>
                <w:sz w:val="24"/>
              </w:rPr>
            </w:pPr>
            <w:r w:rsidRPr="003E7D1D">
              <w:rPr>
                <w:rFonts w:ascii="仿宋" w:eastAsia="仿宋" w:hAnsi="仿宋" w:hint="eastAsia"/>
                <w:color w:val="000000" w:themeColor="text1"/>
                <w:sz w:val="24"/>
              </w:rPr>
              <w:t>1.7.1</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1.7.1</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color w:val="000000" w:themeColor="text1"/>
                <w:sz w:val="24"/>
              </w:rPr>
            </w:pPr>
            <w:r w:rsidRPr="003E7D1D">
              <w:rPr>
                <w:rFonts w:ascii="仿宋" w:eastAsia="仿宋" w:hAnsi="仿宋" w:hint="eastAsia"/>
                <w:color w:val="000000" w:themeColor="text1"/>
                <w:sz w:val="24"/>
              </w:rPr>
              <w:t>仲裁委员会：</w:t>
            </w:r>
            <w:r w:rsidRPr="003E7D1D">
              <w:rPr>
                <w:rFonts w:ascii="仿宋" w:eastAsia="仿宋" w:hAnsi="仿宋" w:hint="eastAsia"/>
                <w:b/>
                <w:color w:val="000000" w:themeColor="text1"/>
                <w:sz w:val="24"/>
                <w:u w:val="single"/>
              </w:rPr>
              <w:t>杭州</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1.7.2</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color w:val="000000" w:themeColor="text1"/>
                <w:sz w:val="24"/>
              </w:rPr>
            </w:pPr>
            <w:r w:rsidRPr="003E7D1D">
              <w:rPr>
                <w:rFonts w:ascii="仿宋" w:eastAsia="仿宋" w:hAnsi="仿宋" w:hint="eastAsia"/>
                <w:color w:val="000000" w:themeColor="text1"/>
                <w:sz w:val="24"/>
              </w:rPr>
              <w:t>/</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2.3.2</w:t>
            </w:r>
          </w:p>
        </w:tc>
        <w:tc>
          <w:tcPr>
            <w:tcW w:w="4353" w:type="pct"/>
            <w:vAlign w:val="center"/>
          </w:tcPr>
          <w:p w:rsidR="003430EA" w:rsidRPr="003E7D1D" w:rsidRDefault="003430EA" w:rsidP="00F75C0E">
            <w:pPr>
              <w:spacing w:line="276" w:lineRule="auto"/>
              <w:ind w:leftChars="53" w:left="111" w:rightChars="67" w:right="141"/>
              <w:rPr>
                <w:rFonts w:ascii="仿宋" w:eastAsia="仿宋" w:hAnsi="仿宋"/>
                <w:color w:val="000000" w:themeColor="text1"/>
                <w:sz w:val="24"/>
              </w:rPr>
            </w:pPr>
            <w:r w:rsidRPr="003E7D1D">
              <w:rPr>
                <w:rFonts w:ascii="仿宋" w:eastAsia="仿宋" w:hAnsi="仿宋"/>
                <w:color w:val="000000" w:themeColor="text1"/>
                <w:sz w:val="24"/>
              </w:rPr>
              <w:t>货物的知识产权归属</w:t>
            </w:r>
            <w:r w:rsidRPr="003E7D1D">
              <w:rPr>
                <w:rFonts w:ascii="仿宋" w:eastAsia="仿宋" w:hAnsi="仿宋" w:hint="eastAsia"/>
                <w:color w:val="000000" w:themeColor="text1"/>
                <w:sz w:val="24"/>
              </w:rPr>
              <w:t>：</w:t>
            </w:r>
            <w:r w:rsidR="00F75C0E" w:rsidRPr="003E7D1D">
              <w:rPr>
                <w:rFonts w:ascii="仿宋" w:eastAsia="仿宋" w:hAnsi="仿宋" w:hint="eastAsia"/>
                <w:b/>
                <w:color w:val="000000" w:themeColor="text1"/>
                <w:sz w:val="24"/>
                <w:u w:val="single"/>
              </w:rPr>
              <w:t>乙方</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2.4.1</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color w:val="000000" w:themeColor="text1"/>
                <w:sz w:val="24"/>
              </w:rPr>
            </w:pPr>
            <w:r w:rsidRPr="003E7D1D">
              <w:rPr>
                <w:rFonts w:ascii="仿宋" w:eastAsia="仿宋" w:hAnsi="仿宋" w:hint="eastAsia"/>
                <w:color w:val="000000" w:themeColor="text1"/>
                <w:sz w:val="24"/>
              </w:rPr>
              <w:t>特别约定的货物包装形式：/</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2.4.2</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i/>
                <w:color w:val="000000" w:themeColor="text1"/>
                <w:sz w:val="24"/>
              </w:rPr>
            </w:pPr>
            <w:r w:rsidRPr="003E7D1D">
              <w:rPr>
                <w:rFonts w:ascii="仿宋" w:eastAsia="仿宋" w:hAnsi="仿宋" w:hint="eastAsia"/>
                <w:color w:val="000000" w:themeColor="text1"/>
                <w:sz w:val="24"/>
              </w:rPr>
              <w:t>装运货物的要求和通知：</w:t>
            </w:r>
            <w:r w:rsidRPr="003E7D1D">
              <w:rPr>
                <w:rFonts w:ascii="仿宋" w:eastAsia="仿宋" w:hAnsi="仿宋" w:hint="eastAsia"/>
                <w:b/>
                <w:color w:val="000000" w:themeColor="text1"/>
                <w:sz w:val="24"/>
                <w:u w:val="single"/>
              </w:rPr>
              <w:t>在交付期限内自行安排装运，按疫情防控需要做好防疫措施，并在货物起运前提前告知采购人</w:t>
            </w:r>
            <w:r w:rsidRPr="003E7D1D">
              <w:rPr>
                <w:rFonts w:ascii="仿宋" w:eastAsia="仿宋" w:hAnsi="仿宋" w:hint="eastAsia"/>
                <w:i/>
                <w:color w:val="000000" w:themeColor="text1"/>
                <w:sz w:val="24"/>
              </w:rPr>
              <w:t>。</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2.8</w:t>
            </w:r>
          </w:p>
        </w:tc>
        <w:tc>
          <w:tcPr>
            <w:tcW w:w="4353" w:type="pct"/>
            <w:vAlign w:val="center"/>
          </w:tcPr>
          <w:p w:rsidR="003430EA" w:rsidRPr="003E7D1D" w:rsidRDefault="003430EA" w:rsidP="005656C3">
            <w:pPr>
              <w:spacing w:line="276" w:lineRule="auto"/>
              <w:ind w:leftChars="53" w:left="111" w:rightChars="67" w:right="141"/>
              <w:rPr>
                <w:rFonts w:ascii="仿宋" w:eastAsia="仿宋" w:hAnsi="仿宋"/>
                <w:i/>
                <w:color w:val="000000" w:themeColor="text1"/>
                <w:sz w:val="24"/>
              </w:rPr>
            </w:pPr>
            <w:r w:rsidRPr="003E7D1D">
              <w:rPr>
                <w:rFonts w:ascii="仿宋" w:eastAsia="仿宋" w:hAnsi="仿宋" w:hint="eastAsia"/>
                <w:color w:val="000000" w:themeColor="text1"/>
                <w:sz w:val="24"/>
              </w:rPr>
              <w:t>货物或者在途货物或者交付给第一承运人后的货物毁损、灭失的风险负担：</w:t>
            </w:r>
            <w:r w:rsidRPr="003E7D1D">
              <w:rPr>
                <w:rFonts w:ascii="仿宋" w:eastAsia="仿宋" w:hAnsi="仿宋" w:hint="eastAsia"/>
                <w:b/>
                <w:color w:val="000000" w:themeColor="text1"/>
                <w:sz w:val="24"/>
                <w:u w:val="single"/>
              </w:rPr>
              <w:t>由</w:t>
            </w:r>
            <w:r w:rsidR="005656C3" w:rsidRPr="003E7D1D">
              <w:rPr>
                <w:rFonts w:ascii="仿宋" w:eastAsia="仿宋" w:hAnsi="仿宋" w:hint="eastAsia"/>
                <w:b/>
                <w:color w:val="000000" w:themeColor="text1"/>
                <w:sz w:val="24"/>
                <w:u w:val="single"/>
              </w:rPr>
              <w:t>乙方</w:t>
            </w:r>
            <w:r w:rsidRPr="003E7D1D">
              <w:rPr>
                <w:rFonts w:ascii="仿宋" w:eastAsia="仿宋" w:hAnsi="仿宋" w:hint="eastAsia"/>
                <w:b/>
                <w:color w:val="000000" w:themeColor="text1"/>
                <w:sz w:val="24"/>
                <w:u w:val="single"/>
              </w:rPr>
              <w:t>承担一切责任并赔偿甲方损失</w:t>
            </w:r>
            <w:r w:rsidRPr="003E7D1D">
              <w:rPr>
                <w:rFonts w:ascii="仿宋" w:eastAsia="仿宋" w:hAnsi="仿宋" w:hint="eastAsia"/>
                <w:i/>
                <w:color w:val="000000" w:themeColor="text1"/>
                <w:sz w:val="24"/>
              </w:rPr>
              <w:t>。</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2.12.3</w:t>
            </w:r>
          </w:p>
        </w:tc>
        <w:tc>
          <w:tcPr>
            <w:tcW w:w="4353" w:type="pct"/>
            <w:vAlign w:val="center"/>
          </w:tcPr>
          <w:p w:rsidR="003430EA" w:rsidRPr="003E7D1D" w:rsidRDefault="003430EA" w:rsidP="005656C3">
            <w:pPr>
              <w:spacing w:line="276" w:lineRule="auto"/>
              <w:ind w:leftChars="53" w:left="111" w:rightChars="67" w:right="141"/>
              <w:rPr>
                <w:rFonts w:ascii="仿宋" w:eastAsia="仿宋" w:hAnsi="仿宋"/>
                <w:color w:val="000000" w:themeColor="text1"/>
                <w:sz w:val="24"/>
              </w:rPr>
            </w:pPr>
            <w:r w:rsidRPr="003E7D1D">
              <w:rPr>
                <w:rFonts w:ascii="仿宋" w:eastAsia="仿宋" w:hAnsi="仿宋" w:hint="eastAsia"/>
                <w:color w:val="000000" w:themeColor="text1"/>
                <w:sz w:val="24"/>
              </w:rPr>
              <w:t>因不可抗力致使合同有变更必要的，</w:t>
            </w:r>
            <w:r w:rsidR="005656C3" w:rsidRPr="003E7D1D">
              <w:rPr>
                <w:rFonts w:ascii="仿宋" w:eastAsia="仿宋" w:hAnsi="仿宋" w:hint="eastAsia"/>
                <w:color w:val="000000" w:themeColor="text1"/>
                <w:sz w:val="24"/>
              </w:rPr>
              <w:t>双</w:t>
            </w:r>
            <w:r w:rsidRPr="003E7D1D">
              <w:rPr>
                <w:rFonts w:ascii="仿宋" w:eastAsia="仿宋" w:hAnsi="仿宋" w:hint="eastAsia"/>
                <w:color w:val="000000" w:themeColor="text1"/>
                <w:sz w:val="24"/>
              </w:rPr>
              <w:t>方当事人应在</w:t>
            </w:r>
            <w:r w:rsidRPr="003E7D1D">
              <w:rPr>
                <w:rFonts w:ascii="仿宋" w:eastAsia="仿宋" w:hAnsi="仿宋" w:hint="eastAsia"/>
                <w:b/>
                <w:color w:val="000000" w:themeColor="text1"/>
                <w:sz w:val="24"/>
                <w:u w:val="single"/>
              </w:rPr>
              <w:t>3个工作日</w:t>
            </w:r>
            <w:r w:rsidRPr="003E7D1D">
              <w:rPr>
                <w:rFonts w:ascii="仿宋" w:eastAsia="仿宋" w:hAnsi="仿宋" w:hint="eastAsia"/>
                <w:color w:val="000000" w:themeColor="text1"/>
                <w:sz w:val="24"/>
              </w:rPr>
              <w:t>内以书面形式变更合同；</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2.12.4</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color w:val="000000" w:themeColor="text1"/>
                <w:sz w:val="24"/>
              </w:rPr>
            </w:pPr>
            <w:r w:rsidRPr="003E7D1D">
              <w:rPr>
                <w:rFonts w:ascii="仿宋" w:eastAsia="仿宋" w:hAnsi="仿宋"/>
                <w:color w:val="000000" w:themeColor="text1"/>
                <w:sz w:val="24"/>
              </w:rPr>
              <w:t>受不可抗力影响的一方在不可抗力发生后，应</w:t>
            </w:r>
            <w:r w:rsidRPr="003E7D1D">
              <w:rPr>
                <w:rFonts w:ascii="仿宋" w:eastAsia="仿宋" w:hAnsi="仿宋" w:hint="eastAsia"/>
                <w:color w:val="000000" w:themeColor="text1"/>
                <w:sz w:val="24"/>
              </w:rPr>
              <w:t>在</w:t>
            </w:r>
            <w:r w:rsidRPr="003E7D1D">
              <w:rPr>
                <w:rFonts w:ascii="仿宋" w:eastAsia="仿宋" w:hAnsi="仿宋" w:hint="eastAsia"/>
                <w:b/>
                <w:color w:val="000000" w:themeColor="text1"/>
                <w:sz w:val="24"/>
                <w:u w:val="single"/>
              </w:rPr>
              <w:t>1个工作日</w:t>
            </w:r>
            <w:r w:rsidRPr="003E7D1D">
              <w:rPr>
                <w:rFonts w:ascii="仿宋" w:eastAsia="仿宋" w:hAnsi="仿宋" w:hint="eastAsia"/>
                <w:color w:val="000000" w:themeColor="text1"/>
                <w:sz w:val="24"/>
              </w:rPr>
              <w:t>内以书面形式通知对方当事人，并在</w:t>
            </w:r>
            <w:r w:rsidRPr="003E7D1D">
              <w:rPr>
                <w:rFonts w:ascii="仿宋" w:eastAsia="仿宋" w:hAnsi="仿宋" w:hint="eastAsia"/>
                <w:b/>
                <w:color w:val="000000" w:themeColor="text1"/>
                <w:sz w:val="24"/>
                <w:u w:val="single"/>
              </w:rPr>
              <w:t>3个工作日</w:t>
            </w:r>
            <w:r w:rsidRPr="003E7D1D">
              <w:rPr>
                <w:rFonts w:ascii="仿宋" w:eastAsia="仿宋" w:hAnsi="仿宋" w:hint="eastAsia"/>
                <w:color w:val="000000" w:themeColor="text1"/>
                <w:sz w:val="24"/>
              </w:rPr>
              <w:t>内，将有关部门出具的证明文件送达对方当事人。</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2.16.1</w:t>
            </w:r>
          </w:p>
        </w:tc>
        <w:tc>
          <w:tcPr>
            <w:tcW w:w="4353" w:type="pct"/>
            <w:vAlign w:val="center"/>
          </w:tcPr>
          <w:p w:rsidR="003430EA" w:rsidRPr="003E7D1D" w:rsidRDefault="003430EA" w:rsidP="005656C3">
            <w:pPr>
              <w:spacing w:line="276" w:lineRule="auto"/>
              <w:ind w:leftChars="53" w:left="111" w:rightChars="67" w:right="141"/>
              <w:rPr>
                <w:rFonts w:ascii="仿宋" w:eastAsia="仿宋" w:hAnsi="仿宋"/>
                <w:color w:val="000000" w:themeColor="text1"/>
                <w:sz w:val="24"/>
              </w:rPr>
            </w:pPr>
            <w:r w:rsidRPr="003E7D1D">
              <w:rPr>
                <w:rFonts w:ascii="仿宋" w:eastAsia="仿宋" w:hAnsi="仿宋"/>
                <w:color w:val="000000" w:themeColor="text1"/>
                <w:sz w:val="24"/>
              </w:rPr>
              <w:t>货物交付前，</w:t>
            </w:r>
            <w:r w:rsidR="005656C3" w:rsidRPr="003E7D1D">
              <w:rPr>
                <w:rFonts w:ascii="仿宋" w:eastAsia="仿宋" w:hAnsi="仿宋" w:hint="eastAsia"/>
                <w:color w:val="000000" w:themeColor="text1"/>
                <w:sz w:val="24"/>
              </w:rPr>
              <w:t>乙</w:t>
            </w:r>
            <w:r w:rsidR="00AF1BB1" w:rsidRPr="003E7D1D">
              <w:rPr>
                <w:rFonts w:ascii="仿宋" w:eastAsia="仿宋" w:hAnsi="仿宋"/>
                <w:color w:val="000000" w:themeColor="text1"/>
                <w:sz w:val="24"/>
              </w:rPr>
              <w:t>方</w:t>
            </w:r>
            <w:r w:rsidRPr="003E7D1D">
              <w:rPr>
                <w:rFonts w:ascii="仿宋" w:eastAsia="仿宋" w:hAnsi="仿宋"/>
                <w:color w:val="000000" w:themeColor="text1"/>
                <w:sz w:val="24"/>
              </w:rPr>
              <w:t>应对货物的质量、数量等方面进行详细、全面的检验，并向</w:t>
            </w:r>
            <w:r w:rsidR="005656C3" w:rsidRPr="003E7D1D">
              <w:rPr>
                <w:rFonts w:ascii="仿宋" w:eastAsia="仿宋" w:hAnsi="仿宋" w:hint="eastAsia"/>
                <w:color w:val="000000" w:themeColor="text1"/>
                <w:sz w:val="24"/>
              </w:rPr>
              <w:t>甲方</w:t>
            </w:r>
            <w:r w:rsidRPr="003E7D1D">
              <w:rPr>
                <w:rFonts w:ascii="仿宋" w:eastAsia="仿宋" w:hAnsi="仿宋"/>
                <w:color w:val="000000" w:themeColor="text1"/>
                <w:sz w:val="24"/>
              </w:rPr>
              <w:t>出具证明货物符合合同约定的文件；货物交付时，</w:t>
            </w:r>
            <w:r w:rsidR="005656C3" w:rsidRPr="003E7D1D">
              <w:rPr>
                <w:rFonts w:ascii="仿宋" w:eastAsia="仿宋" w:hAnsi="仿宋" w:hint="eastAsia"/>
                <w:color w:val="000000" w:themeColor="text1"/>
                <w:sz w:val="24"/>
              </w:rPr>
              <w:t>甲方</w:t>
            </w:r>
            <w:r w:rsidRPr="003E7D1D">
              <w:rPr>
                <w:rFonts w:ascii="仿宋" w:eastAsia="仿宋" w:hAnsi="仿宋"/>
                <w:color w:val="000000" w:themeColor="text1"/>
                <w:sz w:val="24"/>
              </w:rPr>
              <w:t>在</w:t>
            </w:r>
            <w:r w:rsidRPr="003E7D1D">
              <w:rPr>
                <w:rFonts w:ascii="仿宋" w:eastAsia="仿宋" w:hAnsi="仿宋" w:hint="eastAsia"/>
                <w:b/>
                <w:color w:val="000000" w:themeColor="text1"/>
                <w:sz w:val="24"/>
                <w:u w:val="single"/>
              </w:rPr>
              <w:t>接到</w:t>
            </w:r>
            <w:r w:rsidR="005656C3" w:rsidRPr="003E7D1D">
              <w:rPr>
                <w:rFonts w:ascii="仿宋" w:eastAsia="仿宋" w:hAnsi="仿宋" w:hint="eastAsia"/>
                <w:b/>
                <w:color w:val="000000" w:themeColor="text1"/>
                <w:sz w:val="24"/>
                <w:u w:val="single"/>
              </w:rPr>
              <w:lastRenderedPageBreak/>
              <w:t>乙方</w:t>
            </w:r>
            <w:r w:rsidRPr="003E7D1D">
              <w:rPr>
                <w:rFonts w:ascii="仿宋" w:eastAsia="仿宋" w:hAnsi="仿宋" w:hint="eastAsia"/>
                <w:b/>
                <w:color w:val="000000" w:themeColor="text1"/>
                <w:sz w:val="24"/>
                <w:u w:val="single"/>
              </w:rPr>
              <w:t>验收申请后5个工作日</w:t>
            </w:r>
            <w:r w:rsidRPr="003E7D1D">
              <w:rPr>
                <w:rFonts w:ascii="仿宋" w:eastAsia="仿宋" w:hAnsi="仿宋" w:hint="eastAsia"/>
                <w:color w:val="000000" w:themeColor="text1"/>
                <w:sz w:val="24"/>
              </w:rPr>
              <w:t>内组织验收，并可依法邀请相关方参加，验收应出具验收书。</w:t>
            </w:r>
          </w:p>
        </w:tc>
      </w:tr>
      <w:tr w:rsidR="003E7D1D"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lastRenderedPageBreak/>
              <w:t>2.16.3</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i/>
                <w:color w:val="000000" w:themeColor="text1"/>
                <w:sz w:val="24"/>
              </w:rPr>
            </w:pPr>
            <w:r w:rsidRPr="003E7D1D">
              <w:rPr>
                <w:rFonts w:ascii="仿宋" w:eastAsia="仿宋" w:hAnsi="仿宋" w:hint="eastAsia"/>
                <w:color w:val="000000" w:themeColor="text1"/>
                <w:sz w:val="24"/>
              </w:rPr>
              <w:t>检验和验收标准、程序等具体内容以及前述验收书的效力：</w:t>
            </w:r>
            <w:r w:rsidRPr="003E7D1D">
              <w:rPr>
                <w:rFonts w:ascii="仿宋" w:eastAsia="仿宋" w:hAnsi="仿宋" w:hint="eastAsia"/>
                <w:b/>
                <w:color w:val="000000" w:themeColor="text1"/>
                <w:sz w:val="24"/>
                <w:u w:val="single"/>
              </w:rPr>
              <w:t>采用本行业通用标准</w:t>
            </w:r>
            <w:r w:rsidRPr="003E7D1D">
              <w:rPr>
                <w:rFonts w:ascii="仿宋" w:eastAsia="仿宋" w:hAnsi="仿宋" w:hint="eastAsia"/>
                <w:i/>
                <w:color w:val="000000" w:themeColor="text1"/>
                <w:sz w:val="24"/>
              </w:rPr>
              <w:t>。</w:t>
            </w:r>
          </w:p>
        </w:tc>
      </w:tr>
      <w:tr w:rsidR="003E7D1D" w:rsidRPr="003E7D1D" w:rsidTr="00C927CB">
        <w:trPr>
          <w:trHeight w:val="454"/>
          <w:jc w:val="center"/>
        </w:trPr>
        <w:tc>
          <w:tcPr>
            <w:tcW w:w="647" w:type="pct"/>
            <w:tcBorders>
              <w:left w:val="single" w:sz="4" w:space="0" w:color="auto"/>
            </w:tcBorders>
            <w:vAlign w:val="center"/>
          </w:tcPr>
          <w:p w:rsidR="009B6373" w:rsidRPr="003E7D1D" w:rsidRDefault="009B6373"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2.20.1</w:t>
            </w:r>
          </w:p>
        </w:tc>
        <w:tc>
          <w:tcPr>
            <w:tcW w:w="4353" w:type="pct"/>
            <w:vAlign w:val="center"/>
          </w:tcPr>
          <w:p w:rsidR="009B6373" w:rsidRPr="003E7D1D" w:rsidRDefault="009302C5" w:rsidP="009B6373">
            <w:pPr>
              <w:spacing w:line="276" w:lineRule="auto"/>
              <w:ind w:leftChars="53" w:left="111"/>
              <w:jc w:val="left"/>
              <w:rPr>
                <w:rFonts w:ascii="仿宋" w:eastAsia="仿宋" w:hAnsi="仿宋"/>
                <w:color w:val="000000" w:themeColor="text1"/>
                <w:sz w:val="24"/>
              </w:rPr>
            </w:pPr>
            <w:r w:rsidRPr="003E7D1D">
              <w:rPr>
                <w:rFonts w:ascii="仿宋" w:eastAsia="仿宋" w:hAnsi="仿宋" w:hint="eastAsia"/>
                <w:color w:val="000000" w:themeColor="text1"/>
                <w:sz w:val="24"/>
              </w:rPr>
              <w:t>采购文件要求乙方提交履约保证金的，</w:t>
            </w:r>
            <w:r w:rsidRPr="003E7D1D">
              <w:rPr>
                <w:rFonts w:ascii="仿宋" w:eastAsia="仿宋" w:hAnsi="仿宋" w:hint="eastAsia"/>
                <w:b/>
                <w:color w:val="000000" w:themeColor="text1"/>
                <w:sz w:val="24"/>
                <w:u w:val="single"/>
              </w:rPr>
              <w:t>乙方应按采购文件约定的金额</w:t>
            </w:r>
            <w:r w:rsidRPr="003E7D1D">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3E7D1D" w:rsidRPr="003E7D1D" w:rsidTr="00C927CB">
        <w:trPr>
          <w:trHeight w:val="454"/>
          <w:jc w:val="center"/>
        </w:trPr>
        <w:tc>
          <w:tcPr>
            <w:tcW w:w="647" w:type="pct"/>
            <w:tcBorders>
              <w:left w:val="single" w:sz="4" w:space="0" w:color="auto"/>
            </w:tcBorders>
            <w:vAlign w:val="center"/>
          </w:tcPr>
          <w:p w:rsidR="009B6373" w:rsidRPr="003E7D1D" w:rsidRDefault="009B6373"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2.20.2</w:t>
            </w:r>
          </w:p>
        </w:tc>
        <w:tc>
          <w:tcPr>
            <w:tcW w:w="4353" w:type="pct"/>
            <w:vAlign w:val="center"/>
          </w:tcPr>
          <w:p w:rsidR="009B6373" w:rsidRPr="003E7D1D" w:rsidRDefault="00573D7D" w:rsidP="009B6373">
            <w:pPr>
              <w:spacing w:line="276" w:lineRule="auto"/>
              <w:ind w:leftChars="53" w:left="111"/>
              <w:jc w:val="left"/>
              <w:rPr>
                <w:rFonts w:ascii="仿宋" w:eastAsia="仿宋" w:hAnsi="仿宋"/>
                <w:color w:val="000000" w:themeColor="text1"/>
                <w:sz w:val="24"/>
              </w:rPr>
            </w:pPr>
            <w:r w:rsidRPr="003E7D1D">
              <w:rPr>
                <w:rFonts w:ascii="仿宋" w:eastAsia="仿宋" w:hAnsi="仿宋" w:hint="eastAsia"/>
                <w:color w:val="000000" w:themeColor="text1"/>
                <w:sz w:val="24"/>
              </w:rPr>
              <w:t>履约保证金退还方式：</w:t>
            </w:r>
            <w:r w:rsidRPr="003E7D1D">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3E7D1D" w:rsidTr="00C927CB">
        <w:trPr>
          <w:trHeight w:val="454"/>
          <w:jc w:val="center"/>
        </w:trPr>
        <w:tc>
          <w:tcPr>
            <w:tcW w:w="647" w:type="pct"/>
            <w:tcBorders>
              <w:left w:val="single" w:sz="4" w:space="0" w:color="auto"/>
            </w:tcBorders>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color w:val="000000" w:themeColor="text1"/>
                <w:sz w:val="24"/>
              </w:rPr>
              <w:t>2.2</w:t>
            </w:r>
            <w:r w:rsidRPr="003E7D1D">
              <w:rPr>
                <w:rFonts w:ascii="仿宋" w:eastAsia="仿宋" w:hAnsi="仿宋" w:hint="eastAsia"/>
                <w:color w:val="000000" w:themeColor="text1"/>
                <w:sz w:val="24"/>
              </w:rPr>
              <w:t>1</w:t>
            </w:r>
          </w:p>
        </w:tc>
        <w:tc>
          <w:tcPr>
            <w:tcW w:w="4353" w:type="pct"/>
            <w:vAlign w:val="center"/>
          </w:tcPr>
          <w:p w:rsidR="003430EA" w:rsidRPr="003E7D1D" w:rsidRDefault="003430EA" w:rsidP="00C927CB">
            <w:pPr>
              <w:spacing w:line="276" w:lineRule="auto"/>
              <w:ind w:leftChars="53" w:left="111" w:rightChars="67" w:right="141"/>
              <w:rPr>
                <w:rFonts w:ascii="仿宋" w:eastAsia="仿宋" w:hAnsi="仿宋"/>
                <w:i/>
                <w:color w:val="000000" w:themeColor="text1"/>
                <w:sz w:val="24"/>
              </w:rPr>
            </w:pPr>
            <w:r w:rsidRPr="003E7D1D">
              <w:rPr>
                <w:rFonts w:ascii="仿宋" w:eastAsia="仿宋" w:hAnsi="仿宋" w:hint="eastAsia"/>
                <w:i/>
                <w:color w:val="000000" w:themeColor="text1"/>
                <w:sz w:val="24"/>
              </w:rPr>
              <w:t>合同份数：</w:t>
            </w:r>
            <w:r w:rsidRPr="003E7D1D">
              <w:rPr>
                <w:rFonts w:ascii="仿宋" w:eastAsia="仿宋" w:hAnsi="仿宋" w:hint="eastAsia"/>
                <w:b/>
                <w:color w:val="000000" w:themeColor="text1"/>
                <w:sz w:val="24"/>
                <w:u w:val="single"/>
              </w:rPr>
              <w:t>一式六份，双方各执三份</w:t>
            </w:r>
          </w:p>
        </w:tc>
      </w:tr>
    </w:tbl>
    <w:p w:rsidR="003430EA" w:rsidRPr="003E7D1D" w:rsidRDefault="003430EA" w:rsidP="003430EA">
      <w:pPr>
        <w:pStyle w:val="a0"/>
        <w:rPr>
          <w:color w:val="000000" w:themeColor="text1"/>
        </w:rPr>
      </w:pPr>
    </w:p>
    <w:p w:rsidR="003430EA" w:rsidRPr="003E7D1D" w:rsidRDefault="003430EA" w:rsidP="003430EA">
      <w:pPr>
        <w:spacing w:line="360" w:lineRule="auto"/>
        <w:ind w:firstLineChars="193" w:firstLine="425"/>
        <w:rPr>
          <w:rFonts w:ascii="Arial" w:eastAsia="新宋体" w:hAnsi="Arial" w:cs="Arial"/>
          <w:color w:val="000000" w:themeColor="text1"/>
          <w:kern w:val="0"/>
          <w:sz w:val="22"/>
        </w:rPr>
      </w:pPr>
    </w:p>
    <w:p w:rsidR="003430EA" w:rsidRPr="003E7D1D" w:rsidRDefault="003430EA" w:rsidP="003430EA">
      <w:pPr>
        <w:rPr>
          <w:color w:val="000000" w:themeColor="text1"/>
        </w:rPr>
        <w:sectPr w:rsidR="003430EA" w:rsidRPr="003E7D1D" w:rsidSect="00836E34">
          <w:headerReference w:type="even" r:id="rId37"/>
          <w:headerReference w:type="default" r:id="rId38"/>
          <w:headerReference w:type="first" r:id="rId39"/>
          <w:pgSz w:w="11906" w:h="16838"/>
          <w:pgMar w:top="1701" w:right="1416" w:bottom="1440" w:left="1560" w:header="709" w:footer="797" w:gutter="0"/>
          <w:pgNumType w:fmt="numberInDash"/>
          <w:cols w:space="720"/>
          <w:docGrid w:linePitch="312"/>
        </w:sectPr>
      </w:pPr>
    </w:p>
    <w:p w:rsidR="003430EA" w:rsidRPr="003E7D1D" w:rsidRDefault="003430EA" w:rsidP="00B9737B">
      <w:pPr>
        <w:pStyle w:val="1"/>
        <w:rPr>
          <w:rFonts w:ascii="Arial" w:eastAsia="新宋体" w:hAnsi="新宋体" w:cs="Arial"/>
          <w:color w:val="000000" w:themeColor="text1"/>
          <w:sz w:val="22"/>
          <w:szCs w:val="22"/>
          <w:u w:val="single"/>
        </w:rPr>
      </w:pPr>
      <w:bookmarkStart w:id="252" w:name="_Toc424164166"/>
      <w:bookmarkStart w:id="253" w:name="_Toc440162799"/>
      <w:bookmarkStart w:id="254" w:name="_Toc97118344"/>
      <w:bookmarkStart w:id="255" w:name="_Toc97118738"/>
      <w:bookmarkStart w:id="256" w:name="_Toc116370566"/>
      <w:r w:rsidRPr="003E7D1D">
        <w:rPr>
          <w:rFonts w:hint="eastAsia"/>
          <w:color w:val="000000" w:themeColor="text1"/>
        </w:rPr>
        <w:lastRenderedPageBreak/>
        <w:t>第六章</w:t>
      </w:r>
      <w:r w:rsidRPr="003E7D1D">
        <w:rPr>
          <w:color w:val="000000" w:themeColor="text1"/>
        </w:rPr>
        <w:t xml:space="preserve"> </w:t>
      </w:r>
      <w:r w:rsidRPr="003E7D1D">
        <w:rPr>
          <w:rFonts w:hint="eastAsia"/>
          <w:color w:val="000000" w:themeColor="text1"/>
        </w:rPr>
        <w:t>应提交的有关格式范例</w:t>
      </w:r>
      <w:bookmarkEnd w:id="252"/>
      <w:bookmarkEnd w:id="253"/>
      <w:bookmarkEnd w:id="254"/>
      <w:bookmarkEnd w:id="255"/>
      <w:bookmarkEnd w:id="256"/>
    </w:p>
    <w:p w:rsidR="003430EA" w:rsidRPr="003E7D1D" w:rsidRDefault="003430EA" w:rsidP="003430EA">
      <w:pPr>
        <w:spacing w:before="240" w:line="360" w:lineRule="auto"/>
        <w:jc w:val="center"/>
        <w:rPr>
          <w:rFonts w:ascii="微软雅黑" w:eastAsia="微软雅黑" w:hAnsi="微软雅黑"/>
          <w:b/>
          <w:color w:val="000000" w:themeColor="text1"/>
          <w:sz w:val="40"/>
          <w:szCs w:val="40"/>
        </w:rPr>
      </w:pPr>
      <w:r w:rsidRPr="003E7D1D">
        <w:rPr>
          <w:rFonts w:ascii="微软雅黑" w:eastAsia="微软雅黑" w:hAnsi="微软雅黑"/>
          <w:b/>
          <w:color w:val="000000" w:themeColor="text1"/>
          <w:sz w:val="40"/>
          <w:szCs w:val="40"/>
        </w:rPr>
        <w:t>重要提示</w:t>
      </w:r>
    </w:p>
    <w:p w:rsidR="003430EA" w:rsidRPr="003E7D1D"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3E7D1D">
        <w:rPr>
          <w:rFonts w:ascii="仿宋" w:eastAsia="仿宋" w:hAnsi="仿宋" w:hint="eastAsia"/>
          <w:b/>
          <w:color w:val="000000" w:themeColor="text1"/>
          <w:sz w:val="28"/>
          <w:szCs w:val="28"/>
        </w:rPr>
        <w:t>一、</w:t>
      </w:r>
      <w:r w:rsidRPr="003E7D1D">
        <w:rPr>
          <w:rFonts w:ascii="仿宋" w:eastAsia="仿宋" w:hAnsi="仿宋" w:hint="eastAsia"/>
          <w:b/>
          <w:color w:val="000000" w:themeColor="text1"/>
          <w:sz w:val="28"/>
          <w:szCs w:val="28"/>
          <w:u w:val="single"/>
        </w:rPr>
        <w:t>本章中有</w:t>
      </w:r>
      <w:r w:rsidRPr="003E7D1D">
        <w:rPr>
          <w:rFonts w:ascii="仿宋" w:eastAsia="仿宋" w:hAnsi="仿宋"/>
          <w:b/>
          <w:color w:val="000000" w:themeColor="text1"/>
          <w:sz w:val="28"/>
          <w:szCs w:val="28"/>
          <w:u w:val="single"/>
        </w:rPr>
        <w:t>提供</w:t>
      </w:r>
      <w:r w:rsidRPr="003E7D1D">
        <w:rPr>
          <w:rFonts w:ascii="仿宋" w:eastAsia="仿宋" w:hAnsi="仿宋" w:hint="eastAsia"/>
          <w:b/>
          <w:color w:val="000000" w:themeColor="text1"/>
          <w:sz w:val="28"/>
          <w:szCs w:val="28"/>
          <w:u w:val="single"/>
        </w:rPr>
        <w:t>格式范例</w:t>
      </w:r>
      <w:r w:rsidRPr="003E7D1D">
        <w:rPr>
          <w:rFonts w:ascii="仿宋" w:eastAsia="仿宋" w:hAnsi="仿宋"/>
          <w:b/>
          <w:color w:val="000000" w:themeColor="text1"/>
          <w:sz w:val="28"/>
          <w:szCs w:val="28"/>
          <w:u w:val="single"/>
        </w:rPr>
        <w:t>的，</w:t>
      </w:r>
      <w:r w:rsidRPr="003E7D1D">
        <w:rPr>
          <w:rFonts w:ascii="仿宋" w:eastAsia="仿宋" w:hAnsi="仿宋" w:hint="eastAsia"/>
          <w:b/>
          <w:color w:val="000000" w:themeColor="text1"/>
          <w:sz w:val="28"/>
          <w:szCs w:val="28"/>
          <w:u w:val="single"/>
        </w:rPr>
        <w:t>投标人在编制投标文件时应当按</w:t>
      </w:r>
      <w:r w:rsidRPr="003E7D1D">
        <w:rPr>
          <w:rFonts w:ascii="仿宋" w:eastAsia="仿宋" w:hAnsi="仿宋"/>
          <w:b/>
          <w:color w:val="000000" w:themeColor="text1"/>
          <w:sz w:val="28"/>
          <w:szCs w:val="28"/>
          <w:u w:val="single"/>
        </w:rPr>
        <w:t>照</w:t>
      </w:r>
      <w:r w:rsidRPr="003E7D1D">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3E7D1D">
        <w:rPr>
          <w:rFonts w:ascii="仿宋" w:eastAsia="仿宋" w:hAnsi="仿宋" w:hint="eastAsia"/>
          <w:b/>
          <w:color w:val="000000" w:themeColor="text1"/>
          <w:sz w:val="28"/>
          <w:szCs w:val="28"/>
        </w:rPr>
        <w:t>。</w:t>
      </w:r>
    </w:p>
    <w:p w:rsidR="003430EA" w:rsidRPr="003E7D1D"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3E7D1D">
        <w:rPr>
          <w:rFonts w:ascii="仿宋" w:eastAsia="仿宋" w:hAnsi="仿宋" w:hint="eastAsia"/>
          <w:b/>
          <w:color w:val="000000" w:themeColor="text1"/>
          <w:sz w:val="28"/>
          <w:szCs w:val="28"/>
        </w:rPr>
        <w:t>二、</w:t>
      </w:r>
      <w:r w:rsidRPr="003E7D1D">
        <w:rPr>
          <w:rFonts w:ascii="仿宋" w:eastAsia="仿宋" w:hAnsi="仿宋" w:hint="eastAsia"/>
          <w:b/>
          <w:color w:val="000000" w:themeColor="text1"/>
          <w:sz w:val="28"/>
          <w:szCs w:val="28"/>
          <w:u w:val="single"/>
        </w:rPr>
        <w:t>本章</w:t>
      </w:r>
      <w:r w:rsidRPr="003E7D1D">
        <w:rPr>
          <w:rFonts w:ascii="仿宋" w:eastAsia="仿宋" w:hAnsi="仿宋"/>
          <w:b/>
          <w:color w:val="000000" w:themeColor="text1"/>
          <w:sz w:val="28"/>
          <w:szCs w:val="28"/>
          <w:u w:val="single"/>
        </w:rPr>
        <w:t>未提供格式</w:t>
      </w:r>
      <w:r w:rsidRPr="003E7D1D">
        <w:rPr>
          <w:rFonts w:ascii="仿宋" w:eastAsia="仿宋" w:hAnsi="仿宋" w:hint="eastAsia"/>
          <w:b/>
          <w:color w:val="000000" w:themeColor="text1"/>
          <w:sz w:val="28"/>
          <w:szCs w:val="28"/>
          <w:u w:val="single"/>
        </w:rPr>
        <w:t>范例</w:t>
      </w:r>
      <w:r w:rsidRPr="003E7D1D">
        <w:rPr>
          <w:rFonts w:ascii="仿宋" w:eastAsia="仿宋" w:hAnsi="仿宋"/>
          <w:b/>
          <w:color w:val="000000" w:themeColor="text1"/>
          <w:sz w:val="28"/>
          <w:szCs w:val="28"/>
          <w:u w:val="single"/>
        </w:rPr>
        <w:t>的，请</w:t>
      </w:r>
      <w:r w:rsidRPr="003E7D1D">
        <w:rPr>
          <w:rFonts w:ascii="仿宋" w:eastAsia="仿宋" w:hAnsi="仿宋" w:hint="eastAsia"/>
          <w:b/>
          <w:color w:val="000000" w:themeColor="text1"/>
          <w:sz w:val="28"/>
          <w:szCs w:val="28"/>
          <w:u w:val="single"/>
        </w:rPr>
        <w:t>投标人</w:t>
      </w:r>
      <w:r w:rsidRPr="003E7D1D">
        <w:rPr>
          <w:rFonts w:ascii="仿宋" w:eastAsia="仿宋" w:hAnsi="仿宋"/>
          <w:b/>
          <w:color w:val="000000" w:themeColor="text1"/>
          <w:sz w:val="28"/>
          <w:szCs w:val="28"/>
          <w:u w:val="single"/>
        </w:rPr>
        <w:t>自行拟定格式</w:t>
      </w:r>
      <w:r w:rsidRPr="003E7D1D">
        <w:rPr>
          <w:rFonts w:ascii="仿宋" w:eastAsia="仿宋" w:hAnsi="仿宋" w:hint="eastAsia"/>
          <w:b/>
          <w:color w:val="000000" w:themeColor="text1"/>
          <w:sz w:val="28"/>
          <w:szCs w:val="28"/>
          <w:u w:val="single"/>
        </w:rPr>
        <w:t>，并加盖单位电子签名或公章，否则视为未提供</w:t>
      </w:r>
      <w:r w:rsidRPr="003E7D1D">
        <w:rPr>
          <w:rFonts w:ascii="仿宋" w:eastAsia="仿宋" w:hAnsi="仿宋" w:hint="eastAsia"/>
          <w:b/>
          <w:color w:val="000000" w:themeColor="text1"/>
          <w:sz w:val="28"/>
          <w:szCs w:val="28"/>
        </w:rPr>
        <w:t>。</w:t>
      </w:r>
    </w:p>
    <w:p w:rsidR="003430EA" w:rsidRPr="003E7D1D"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3E7D1D">
        <w:rPr>
          <w:rFonts w:ascii="仿宋" w:eastAsia="仿宋" w:hAnsi="仿宋" w:hint="eastAsia"/>
          <w:b/>
          <w:color w:val="000000" w:themeColor="text1"/>
          <w:sz w:val="28"/>
          <w:szCs w:val="28"/>
        </w:rPr>
        <w:t>三、</w:t>
      </w:r>
      <w:r w:rsidRPr="003E7D1D">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3E7D1D">
        <w:rPr>
          <w:rFonts w:ascii="仿宋" w:eastAsia="仿宋" w:hAnsi="仿宋" w:hint="eastAsia"/>
          <w:b/>
          <w:color w:val="000000" w:themeColor="text1"/>
          <w:sz w:val="28"/>
          <w:szCs w:val="28"/>
        </w:rPr>
        <w:t>。</w:t>
      </w:r>
    </w:p>
    <w:p w:rsidR="003430EA" w:rsidRPr="003E7D1D" w:rsidRDefault="003430EA" w:rsidP="003430EA">
      <w:pPr>
        <w:spacing w:after="240" w:line="360" w:lineRule="auto"/>
        <w:ind w:firstLineChars="151" w:firstLine="424"/>
        <w:rPr>
          <w:rFonts w:ascii="仿宋" w:eastAsia="仿宋" w:hAnsi="仿宋" w:cs="Arial"/>
          <w:b/>
          <w:color w:val="000000" w:themeColor="text1"/>
          <w:sz w:val="24"/>
        </w:rPr>
      </w:pPr>
      <w:r w:rsidRPr="003E7D1D">
        <w:rPr>
          <w:rFonts w:ascii="仿宋" w:eastAsia="仿宋" w:hAnsi="仿宋" w:cs="Arial" w:hint="eastAsia"/>
          <w:b/>
          <w:color w:val="000000" w:themeColor="text1"/>
          <w:kern w:val="0"/>
          <w:sz w:val="28"/>
          <w:szCs w:val="28"/>
        </w:rPr>
        <w:t>四、</w:t>
      </w:r>
      <w:r w:rsidRPr="003E7D1D">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3E7D1D">
        <w:rPr>
          <w:rFonts w:ascii="仿宋" w:eastAsia="仿宋" w:hAnsi="仿宋" w:cs="Arial" w:hint="eastAsia"/>
          <w:b/>
          <w:color w:val="000000" w:themeColor="text1"/>
          <w:kern w:val="0"/>
          <w:sz w:val="28"/>
          <w:szCs w:val="28"/>
        </w:rPr>
        <w:t>。</w:t>
      </w:r>
    </w:p>
    <w:p w:rsidR="003430EA" w:rsidRPr="003E7D1D" w:rsidRDefault="003430EA" w:rsidP="003430EA">
      <w:pPr>
        <w:pStyle w:val="2"/>
        <w:rPr>
          <w:color w:val="000000" w:themeColor="text1"/>
        </w:rPr>
      </w:pPr>
      <w:r w:rsidRPr="003E7D1D">
        <w:rPr>
          <w:rFonts w:ascii="仿宋" w:eastAsia="仿宋" w:hAnsi="仿宋" w:cs="Arial"/>
          <w:color w:val="000000" w:themeColor="text1"/>
          <w:sz w:val="24"/>
          <w:szCs w:val="22"/>
        </w:rPr>
        <w:br w:type="page"/>
      </w:r>
      <w:bookmarkStart w:id="257" w:name="_Toc56055915"/>
      <w:bookmarkStart w:id="258" w:name="_Toc46485598"/>
      <w:bookmarkStart w:id="259" w:name="_Toc44671433"/>
      <w:bookmarkStart w:id="260" w:name="_Toc97118345"/>
      <w:bookmarkStart w:id="261" w:name="_Toc97118739"/>
      <w:bookmarkStart w:id="262" w:name="_Toc116370567"/>
      <w:r w:rsidRPr="003E7D1D">
        <w:rPr>
          <w:rFonts w:hint="eastAsia"/>
          <w:color w:val="000000" w:themeColor="text1"/>
        </w:rPr>
        <w:lastRenderedPageBreak/>
        <w:t>第一部分 “资格文件</w:t>
      </w:r>
      <w:r w:rsidRPr="003E7D1D">
        <w:rPr>
          <w:color w:val="000000" w:themeColor="text1"/>
        </w:rPr>
        <w:t>”</w:t>
      </w:r>
      <w:r w:rsidRPr="003E7D1D">
        <w:rPr>
          <w:rFonts w:hint="eastAsia"/>
          <w:color w:val="000000" w:themeColor="text1"/>
        </w:rPr>
        <w:t>格式</w:t>
      </w:r>
      <w:bookmarkEnd w:id="257"/>
      <w:bookmarkEnd w:id="258"/>
      <w:bookmarkEnd w:id="259"/>
      <w:bookmarkEnd w:id="260"/>
      <w:bookmarkEnd w:id="261"/>
      <w:r w:rsidRPr="003E7D1D">
        <w:rPr>
          <w:rFonts w:hint="eastAsia"/>
          <w:color w:val="000000" w:themeColor="text1"/>
        </w:rPr>
        <w:t>范例</w:t>
      </w:r>
      <w:bookmarkEnd w:id="262"/>
    </w:p>
    <w:p w:rsidR="003430EA" w:rsidRPr="003E7D1D" w:rsidRDefault="003430EA" w:rsidP="003430EA">
      <w:pPr>
        <w:pStyle w:val="3"/>
        <w:rPr>
          <w:color w:val="000000" w:themeColor="text1"/>
        </w:rPr>
      </w:pPr>
      <w:r w:rsidRPr="003E7D1D">
        <w:rPr>
          <w:rFonts w:hint="eastAsia"/>
          <w:color w:val="000000" w:themeColor="text1"/>
        </w:rPr>
        <w:t>1-1 ▲符合参加政府采购活动应当具备的一般条件的证明文件</w:t>
      </w:r>
    </w:p>
    <w:p w:rsidR="003430EA" w:rsidRPr="003E7D1D" w:rsidRDefault="003430EA" w:rsidP="003430EA">
      <w:pPr>
        <w:spacing w:line="276" w:lineRule="auto"/>
        <w:jc w:val="center"/>
        <w:rPr>
          <w:rFonts w:ascii="微软雅黑" w:eastAsia="微软雅黑" w:hAnsi="微软雅黑"/>
          <w:b/>
          <w:color w:val="000000" w:themeColor="text1"/>
          <w:sz w:val="40"/>
          <w:szCs w:val="40"/>
        </w:rPr>
      </w:pPr>
      <w:r w:rsidRPr="003E7D1D">
        <w:rPr>
          <w:rFonts w:ascii="微软雅黑" w:eastAsia="微软雅黑" w:hAnsi="微软雅黑" w:hint="eastAsia"/>
          <w:b/>
          <w:color w:val="000000" w:themeColor="text1"/>
          <w:sz w:val="40"/>
          <w:szCs w:val="40"/>
        </w:rPr>
        <w:t>▲符合参加政府采购活动应当具备的一般条件的</w:t>
      </w:r>
    </w:p>
    <w:p w:rsidR="003430EA" w:rsidRPr="003E7D1D"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3E7D1D">
        <w:rPr>
          <w:rFonts w:ascii="微软雅黑" w:eastAsia="微软雅黑" w:hAnsi="微软雅黑" w:hint="eastAsia"/>
          <w:b/>
          <w:color w:val="000000" w:themeColor="text1"/>
          <w:sz w:val="40"/>
          <w:szCs w:val="40"/>
        </w:rPr>
        <w:t>承诺函</w:t>
      </w:r>
    </w:p>
    <w:p w:rsidR="003430EA" w:rsidRPr="003E7D1D" w:rsidRDefault="00B9737B" w:rsidP="003430EA">
      <w:pPr>
        <w:spacing w:line="360" w:lineRule="auto"/>
        <w:rPr>
          <w:rFonts w:ascii="仿宋" w:eastAsia="仿宋" w:hAnsi="仿宋" w:cs="Arial"/>
          <w:color w:val="000000" w:themeColor="text1"/>
          <w:kern w:val="0"/>
          <w:sz w:val="24"/>
        </w:rPr>
      </w:pPr>
      <w:r w:rsidRPr="003E7D1D">
        <w:rPr>
          <w:rFonts w:ascii="仿宋" w:eastAsia="仿宋" w:hAnsi="仿宋" w:cs="Arial" w:hint="eastAsia"/>
          <w:b/>
          <w:color w:val="000000" w:themeColor="text1"/>
          <w:kern w:val="0"/>
          <w:sz w:val="24"/>
          <w:u w:val="single"/>
        </w:rPr>
        <w:t>杭州市临安区第一人民医院</w:t>
      </w:r>
      <w:r w:rsidR="003430EA" w:rsidRPr="003E7D1D">
        <w:rPr>
          <w:rFonts w:ascii="仿宋" w:eastAsia="仿宋" w:hAnsi="仿宋" w:cs="Arial" w:hint="eastAsia"/>
          <w:b/>
          <w:color w:val="000000" w:themeColor="text1"/>
          <w:kern w:val="0"/>
          <w:sz w:val="24"/>
          <w:u w:val="single"/>
        </w:rPr>
        <w:t>、浙江省成套招标代理有限公司</w:t>
      </w:r>
      <w:r w:rsidR="003430EA" w:rsidRPr="003E7D1D">
        <w:rPr>
          <w:rFonts w:ascii="仿宋" w:eastAsia="仿宋" w:hAnsi="仿宋" w:cs="Arial" w:hint="eastAsia"/>
          <w:b/>
          <w:color w:val="000000" w:themeColor="text1"/>
          <w:kern w:val="0"/>
          <w:sz w:val="24"/>
        </w:rPr>
        <w:t>：</w:t>
      </w:r>
    </w:p>
    <w:p w:rsidR="003430EA" w:rsidRPr="003E7D1D" w:rsidRDefault="003430EA" w:rsidP="003430EA">
      <w:pPr>
        <w:spacing w:line="360" w:lineRule="auto"/>
        <w:ind w:firstLineChars="200" w:firstLine="480"/>
        <w:rPr>
          <w:rFonts w:ascii="仿宋" w:eastAsia="仿宋" w:hAnsi="仿宋" w:cs="Arial"/>
          <w:b/>
          <w:color w:val="000000" w:themeColor="text1"/>
          <w:kern w:val="0"/>
          <w:sz w:val="24"/>
        </w:rPr>
      </w:pPr>
      <w:r w:rsidRPr="003E7D1D">
        <w:rPr>
          <w:rFonts w:ascii="仿宋" w:eastAsia="仿宋" w:hAnsi="仿宋" w:cs="Arial" w:hint="eastAsia"/>
          <w:color w:val="000000" w:themeColor="text1"/>
          <w:kern w:val="0"/>
          <w:sz w:val="24"/>
        </w:rPr>
        <w:t>我方参与</w:t>
      </w:r>
      <w:r w:rsidR="00D511CB" w:rsidRPr="003E7D1D">
        <w:rPr>
          <w:rFonts w:ascii="仿宋" w:eastAsia="仿宋" w:hAnsi="仿宋" w:cs="Arial" w:hint="eastAsia"/>
          <w:b/>
          <w:i/>
          <w:color w:val="000000" w:themeColor="text1"/>
          <w:kern w:val="0"/>
          <w:sz w:val="24"/>
          <w:u w:val="single"/>
        </w:rPr>
        <w:t>杭州市临安区第一人民医院新院区医疗设备（其他类Ⅰ）采购项目</w:t>
      </w:r>
      <w:r w:rsidRPr="003E7D1D">
        <w:rPr>
          <w:rFonts w:ascii="仿宋" w:eastAsia="仿宋" w:hAnsi="仿宋" w:cs="Arial" w:hint="eastAsia"/>
          <w:b/>
          <w:i/>
          <w:color w:val="000000" w:themeColor="text1"/>
          <w:kern w:val="0"/>
          <w:sz w:val="24"/>
          <w:u w:val="single"/>
        </w:rPr>
        <w:t>（项目编号：</w:t>
      </w:r>
      <w:r w:rsidR="00180800" w:rsidRPr="003E7D1D">
        <w:rPr>
          <w:rFonts w:ascii="仿宋" w:eastAsia="仿宋" w:hAnsi="仿宋" w:cs="Arial" w:hint="eastAsia"/>
          <w:b/>
          <w:i/>
          <w:color w:val="000000" w:themeColor="text1"/>
          <w:kern w:val="0"/>
          <w:sz w:val="24"/>
          <w:u w:val="single"/>
        </w:rPr>
        <w:t>CTZB-2022110258</w:t>
      </w:r>
      <w:r w:rsidRPr="003E7D1D">
        <w:rPr>
          <w:rFonts w:ascii="仿宋" w:eastAsia="仿宋" w:hAnsi="仿宋" w:cs="Arial" w:hint="eastAsia"/>
          <w:b/>
          <w:i/>
          <w:color w:val="000000" w:themeColor="text1"/>
          <w:kern w:val="0"/>
          <w:sz w:val="24"/>
          <w:u w:val="single"/>
        </w:rPr>
        <w:t>）</w:t>
      </w:r>
      <w:r w:rsidRPr="003E7D1D">
        <w:rPr>
          <w:rFonts w:ascii="仿宋" w:eastAsia="仿宋" w:hAnsi="仿宋" w:cs="Arial" w:hint="eastAsia"/>
          <w:color w:val="000000" w:themeColor="text1"/>
          <w:kern w:val="0"/>
          <w:sz w:val="24"/>
        </w:rPr>
        <w:t>的政府采购活动，郑重承诺：</w:t>
      </w:r>
    </w:p>
    <w:p w:rsidR="003430EA" w:rsidRPr="003E7D1D" w:rsidRDefault="003430EA" w:rsidP="003430EA">
      <w:pPr>
        <w:spacing w:line="360" w:lineRule="auto"/>
        <w:ind w:firstLineChars="177" w:firstLine="426"/>
        <w:rPr>
          <w:rFonts w:ascii="仿宋" w:eastAsia="仿宋" w:hAnsi="仿宋" w:cs="Arial"/>
          <w:b/>
          <w:color w:val="000000" w:themeColor="text1"/>
          <w:kern w:val="0"/>
          <w:sz w:val="24"/>
        </w:rPr>
      </w:pPr>
      <w:r w:rsidRPr="003E7D1D">
        <w:rPr>
          <w:rFonts w:ascii="仿宋" w:eastAsia="仿宋" w:hAnsi="仿宋" w:cs="仿宋_GB2312" w:hint="eastAsia"/>
          <w:b/>
          <w:color w:val="000000" w:themeColor="text1"/>
          <w:sz w:val="24"/>
        </w:rPr>
        <w:t>一、具备《中华人民共和国政府采购法》第二十二条第一款规定的条件：</w:t>
      </w:r>
    </w:p>
    <w:p w:rsidR="003430EA" w:rsidRPr="003E7D1D" w:rsidRDefault="003430EA" w:rsidP="003430EA">
      <w:pPr>
        <w:spacing w:line="360" w:lineRule="auto"/>
        <w:ind w:firstLineChars="177" w:firstLine="425"/>
        <w:rPr>
          <w:rFonts w:ascii="仿宋" w:eastAsia="仿宋" w:hAnsi="仿宋" w:cs="Arial"/>
          <w:color w:val="000000" w:themeColor="text1"/>
          <w:sz w:val="24"/>
        </w:rPr>
      </w:pPr>
      <w:r w:rsidRPr="003E7D1D">
        <w:rPr>
          <w:rFonts w:ascii="仿宋" w:eastAsia="仿宋" w:hAnsi="仿宋" w:cs="Arial" w:hint="eastAsia"/>
          <w:color w:val="000000" w:themeColor="text1"/>
          <w:kern w:val="0"/>
          <w:sz w:val="24"/>
        </w:rPr>
        <w:t>1.具有独立承担民事责任的能力；2.具有</w:t>
      </w:r>
      <w:r w:rsidRPr="003E7D1D">
        <w:rPr>
          <w:rFonts w:ascii="仿宋" w:eastAsia="仿宋" w:hAnsi="仿宋" w:cs="Arial"/>
          <w:color w:val="000000" w:themeColor="text1"/>
          <w:kern w:val="0"/>
          <w:sz w:val="24"/>
        </w:rPr>
        <w:t>良好的商业信誉和健全的财务会计制度</w:t>
      </w:r>
      <w:r w:rsidRPr="003E7D1D">
        <w:rPr>
          <w:rFonts w:ascii="仿宋" w:eastAsia="仿宋" w:hAnsi="仿宋" w:cs="Arial" w:hint="eastAsia"/>
          <w:color w:val="000000" w:themeColor="text1"/>
          <w:kern w:val="0"/>
          <w:sz w:val="24"/>
        </w:rPr>
        <w:t>；3.具有履行本项目合同所必需的设备和专业技术能力；4.</w:t>
      </w:r>
      <w:r w:rsidRPr="003E7D1D">
        <w:rPr>
          <w:rFonts w:ascii="仿宋" w:eastAsia="仿宋" w:hAnsi="仿宋" w:cs="Arial"/>
          <w:color w:val="000000" w:themeColor="text1"/>
          <w:kern w:val="0"/>
          <w:sz w:val="24"/>
        </w:rPr>
        <w:t>有依法缴纳税收和社会保障资金的良好记录</w:t>
      </w:r>
      <w:r w:rsidRPr="003E7D1D">
        <w:rPr>
          <w:rFonts w:ascii="仿宋" w:eastAsia="仿宋" w:hAnsi="仿宋" w:cs="Arial" w:hint="eastAsia"/>
          <w:color w:val="000000" w:themeColor="text1"/>
          <w:kern w:val="0"/>
          <w:sz w:val="24"/>
        </w:rPr>
        <w:t>；5.在参加本次政府采购活动前三年内，经营活动中没有重大违法记录</w:t>
      </w:r>
      <w:r w:rsidRPr="003E7D1D">
        <w:rPr>
          <w:rFonts w:ascii="仿宋" w:eastAsia="仿宋" w:hAnsi="仿宋" w:cs="Arial" w:hint="eastAsia"/>
          <w:color w:val="000000" w:themeColor="text1"/>
          <w:sz w:val="24"/>
        </w:rPr>
        <w:t>；6.具有法律、行政法规规定的其他条件。</w:t>
      </w:r>
    </w:p>
    <w:p w:rsidR="003430EA" w:rsidRPr="003E7D1D" w:rsidRDefault="003430EA" w:rsidP="003430EA">
      <w:pPr>
        <w:spacing w:line="360" w:lineRule="auto"/>
        <w:ind w:firstLineChars="177" w:firstLine="426"/>
        <w:rPr>
          <w:rFonts w:ascii="仿宋" w:eastAsia="仿宋" w:hAnsi="仿宋" w:cs="Arial"/>
          <w:b/>
          <w:color w:val="000000" w:themeColor="text1"/>
          <w:kern w:val="0"/>
          <w:sz w:val="24"/>
        </w:rPr>
      </w:pPr>
      <w:r w:rsidRPr="003E7D1D">
        <w:rPr>
          <w:rFonts w:ascii="仿宋" w:eastAsia="仿宋" w:hAnsi="仿宋" w:cs="Arial" w:hint="eastAsia"/>
          <w:b/>
          <w:color w:val="000000" w:themeColor="text1"/>
          <w:sz w:val="24"/>
        </w:rPr>
        <w:t>二、</w:t>
      </w:r>
      <w:r w:rsidRPr="003E7D1D">
        <w:rPr>
          <w:rFonts w:ascii="仿宋" w:eastAsia="仿宋" w:hAnsi="仿宋" w:cs="Arial" w:hint="eastAsia"/>
          <w:b/>
          <w:color w:val="000000" w:themeColor="text1"/>
          <w:kern w:val="0"/>
          <w:sz w:val="24"/>
        </w:rPr>
        <w:t>未被</w:t>
      </w:r>
      <w:r w:rsidRPr="003E7D1D">
        <w:rPr>
          <w:rFonts w:ascii="仿宋" w:eastAsia="仿宋" w:hAnsi="仿宋" w:cs="Arial"/>
          <w:b/>
          <w:color w:val="000000" w:themeColor="text1"/>
          <w:kern w:val="0"/>
          <w:sz w:val="24"/>
        </w:rPr>
        <w:t>“信用中国”</w:t>
      </w:r>
      <w:r w:rsidRPr="003E7D1D">
        <w:rPr>
          <w:rFonts w:ascii="仿宋" w:eastAsia="仿宋" w:hAnsi="仿宋" w:cs="Arial" w:hint="eastAsia"/>
          <w:b/>
          <w:color w:val="000000" w:themeColor="text1"/>
          <w:kern w:val="0"/>
          <w:sz w:val="24"/>
        </w:rPr>
        <w:t>（</w:t>
      </w:r>
      <w:r w:rsidRPr="003E7D1D">
        <w:rPr>
          <w:rFonts w:ascii="仿宋" w:eastAsia="仿宋" w:hAnsi="仿宋" w:cs="Arial"/>
          <w:b/>
          <w:color w:val="000000" w:themeColor="text1"/>
          <w:kern w:val="0"/>
          <w:sz w:val="24"/>
        </w:rPr>
        <w:t>www.creditchina.gov.cn</w:t>
      </w:r>
      <w:r w:rsidRPr="003E7D1D">
        <w:rPr>
          <w:rFonts w:ascii="仿宋" w:eastAsia="仿宋" w:hAnsi="仿宋" w:cs="Arial" w:hint="eastAsia"/>
          <w:b/>
          <w:color w:val="000000" w:themeColor="text1"/>
          <w:kern w:val="0"/>
          <w:sz w:val="24"/>
        </w:rPr>
        <w:t>）、“</w:t>
      </w:r>
      <w:r w:rsidRPr="003E7D1D">
        <w:rPr>
          <w:rFonts w:ascii="仿宋" w:eastAsia="仿宋" w:hAnsi="仿宋" w:cs="Arial"/>
          <w:b/>
          <w:color w:val="000000" w:themeColor="text1"/>
          <w:kern w:val="0"/>
          <w:sz w:val="24"/>
        </w:rPr>
        <w:t>中国政府采购网</w:t>
      </w:r>
      <w:r w:rsidRPr="003E7D1D">
        <w:rPr>
          <w:rFonts w:ascii="仿宋" w:eastAsia="仿宋" w:hAnsi="仿宋" w:cs="Arial" w:hint="eastAsia"/>
          <w:b/>
          <w:color w:val="000000" w:themeColor="text1"/>
          <w:kern w:val="0"/>
          <w:sz w:val="24"/>
        </w:rPr>
        <w:t>”（</w:t>
      </w:r>
      <w:r w:rsidRPr="003E7D1D">
        <w:rPr>
          <w:rFonts w:ascii="仿宋" w:eastAsia="仿宋" w:hAnsi="仿宋" w:cs="Arial"/>
          <w:b/>
          <w:color w:val="000000" w:themeColor="text1"/>
          <w:kern w:val="0"/>
          <w:sz w:val="24"/>
        </w:rPr>
        <w:t>www.ccgp.gov.cn</w:t>
      </w:r>
      <w:r w:rsidRPr="003E7D1D">
        <w:rPr>
          <w:rFonts w:ascii="仿宋" w:eastAsia="仿宋" w:hAnsi="仿宋" w:cs="Arial" w:hint="eastAsia"/>
          <w:b/>
          <w:color w:val="000000" w:themeColor="text1"/>
          <w:kern w:val="0"/>
          <w:sz w:val="24"/>
        </w:rPr>
        <w:t>）</w:t>
      </w:r>
      <w:r w:rsidRPr="003E7D1D">
        <w:rPr>
          <w:rFonts w:ascii="仿宋" w:eastAsia="仿宋" w:hAnsi="仿宋" w:cs="Arial"/>
          <w:b/>
          <w:color w:val="000000" w:themeColor="text1"/>
          <w:kern w:val="0"/>
          <w:sz w:val="24"/>
        </w:rPr>
        <w:t>列入失信被执行人</w:t>
      </w:r>
      <w:r w:rsidRPr="003E7D1D">
        <w:rPr>
          <w:rFonts w:ascii="仿宋" w:eastAsia="仿宋" w:hAnsi="仿宋" w:cs="Arial" w:hint="eastAsia"/>
          <w:b/>
          <w:color w:val="000000" w:themeColor="text1"/>
          <w:kern w:val="0"/>
          <w:sz w:val="24"/>
        </w:rPr>
        <w:t>名单</w:t>
      </w:r>
      <w:r w:rsidRPr="003E7D1D">
        <w:rPr>
          <w:rFonts w:ascii="仿宋" w:eastAsia="仿宋" w:hAnsi="仿宋" w:cs="Arial"/>
          <w:b/>
          <w:color w:val="000000" w:themeColor="text1"/>
          <w:kern w:val="0"/>
          <w:sz w:val="24"/>
        </w:rPr>
        <w:t>、重大税收违法案件当事人名单、政府采购严重违法失信行为记录名单</w:t>
      </w:r>
      <w:r w:rsidRPr="003E7D1D">
        <w:rPr>
          <w:rFonts w:ascii="仿宋" w:eastAsia="仿宋" w:hAnsi="仿宋" w:cs="Arial" w:hint="eastAsia"/>
          <w:b/>
          <w:color w:val="000000" w:themeColor="text1"/>
          <w:kern w:val="0"/>
          <w:sz w:val="24"/>
        </w:rPr>
        <w:t>。</w:t>
      </w:r>
    </w:p>
    <w:p w:rsidR="00306AD6" w:rsidRPr="003E7D1D" w:rsidRDefault="00306AD6" w:rsidP="00306AD6">
      <w:pPr>
        <w:spacing w:line="360" w:lineRule="auto"/>
        <w:ind w:firstLineChars="177" w:firstLine="426"/>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三、不存在以下情况：</w:t>
      </w:r>
    </w:p>
    <w:p w:rsidR="00306AD6" w:rsidRPr="003E7D1D" w:rsidRDefault="00306AD6" w:rsidP="00306AD6">
      <w:pPr>
        <w:snapToGrid w:val="0"/>
        <w:spacing w:line="360" w:lineRule="auto"/>
        <w:ind w:firstLineChars="177" w:firstLine="425"/>
        <w:rPr>
          <w:rFonts w:ascii="仿宋" w:eastAsia="仿宋" w:hAnsi="仿宋" w:cs="宋体"/>
          <w:color w:val="000000" w:themeColor="text1"/>
          <w:sz w:val="24"/>
        </w:rPr>
      </w:pPr>
      <w:r w:rsidRPr="003E7D1D">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3E7D1D" w:rsidRDefault="00306AD6" w:rsidP="00306AD6">
      <w:pPr>
        <w:spacing w:line="360" w:lineRule="auto"/>
        <w:ind w:firstLineChars="177" w:firstLine="425"/>
        <w:rPr>
          <w:rFonts w:ascii="仿宋" w:eastAsia="仿宋" w:hAnsi="仿宋" w:cs="Arial"/>
          <w:color w:val="000000" w:themeColor="text1"/>
          <w:kern w:val="0"/>
          <w:sz w:val="24"/>
        </w:rPr>
      </w:pPr>
      <w:r w:rsidRPr="003E7D1D">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3E7D1D" w:rsidRDefault="00306AD6" w:rsidP="003430EA">
      <w:pPr>
        <w:spacing w:line="360" w:lineRule="auto"/>
        <w:ind w:firstLineChars="177" w:firstLine="425"/>
        <w:rPr>
          <w:rFonts w:ascii="仿宋" w:eastAsia="仿宋" w:hAnsi="仿宋" w:cs="Arial"/>
          <w:color w:val="000000" w:themeColor="text1"/>
          <w:sz w:val="24"/>
        </w:rPr>
      </w:pPr>
    </w:p>
    <w:p w:rsidR="003430EA" w:rsidRPr="003E7D1D" w:rsidRDefault="003430EA" w:rsidP="003430EA">
      <w:pPr>
        <w:spacing w:line="360" w:lineRule="auto"/>
        <w:ind w:firstLineChars="177" w:firstLine="425"/>
        <w:rPr>
          <w:rFonts w:ascii="仿宋" w:eastAsia="仿宋" w:hAnsi="仿宋" w:cs="Arial"/>
          <w:color w:val="000000" w:themeColor="text1"/>
          <w:kern w:val="0"/>
          <w:sz w:val="24"/>
        </w:rPr>
      </w:pPr>
      <w:r w:rsidRPr="003E7D1D">
        <w:rPr>
          <w:rFonts w:ascii="仿宋" w:eastAsia="仿宋" w:hAnsi="仿宋" w:cs="Arial" w:hint="eastAsia"/>
          <w:color w:val="000000" w:themeColor="text1"/>
          <w:sz w:val="24"/>
        </w:rPr>
        <w:t>投标人名称（电子签名或公章）：</w:t>
      </w:r>
      <w:r w:rsidRPr="003E7D1D">
        <w:rPr>
          <w:rFonts w:ascii="仿宋" w:eastAsia="仿宋" w:hAnsi="仿宋" w:cs="Arial"/>
          <w:color w:val="000000" w:themeColor="text1"/>
          <w:kern w:val="0"/>
          <w:sz w:val="24"/>
        </w:rPr>
        <w:t>__________________________________</w:t>
      </w:r>
    </w:p>
    <w:p w:rsidR="003430EA" w:rsidRPr="003E7D1D" w:rsidRDefault="003430EA" w:rsidP="003430EA">
      <w:pPr>
        <w:spacing w:line="360" w:lineRule="auto"/>
        <w:ind w:firstLineChars="177" w:firstLine="425"/>
        <w:rPr>
          <w:rFonts w:ascii="仿宋" w:eastAsia="仿宋" w:hAnsi="仿宋" w:cs="Arial"/>
          <w:color w:val="000000" w:themeColor="text1"/>
          <w:sz w:val="24"/>
        </w:rPr>
      </w:pPr>
      <w:r w:rsidRPr="003E7D1D">
        <w:rPr>
          <w:rFonts w:ascii="仿宋" w:eastAsia="仿宋" w:hAnsi="仿宋" w:cs="Arial" w:hint="eastAsia"/>
          <w:color w:val="000000" w:themeColor="text1"/>
          <w:sz w:val="24"/>
        </w:rPr>
        <w:t>日期：</w:t>
      </w:r>
      <w:r w:rsidRPr="003E7D1D">
        <w:rPr>
          <w:rFonts w:ascii="仿宋" w:eastAsia="仿宋" w:hAnsi="仿宋" w:cs="Arial"/>
          <w:color w:val="000000" w:themeColor="text1"/>
          <w:sz w:val="24"/>
        </w:rPr>
        <w:t>________</w:t>
      </w:r>
      <w:r w:rsidRPr="003E7D1D">
        <w:rPr>
          <w:rFonts w:ascii="仿宋" w:eastAsia="仿宋" w:hAnsi="仿宋" w:cs="Arial" w:hint="eastAsia"/>
          <w:color w:val="000000" w:themeColor="text1"/>
          <w:sz w:val="24"/>
        </w:rPr>
        <w:t>年</w:t>
      </w:r>
      <w:r w:rsidRPr="003E7D1D">
        <w:rPr>
          <w:rFonts w:ascii="仿宋" w:eastAsia="仿宋" w:hAnsi="仿宋" w:cs="Arial"/>
          <w:color w:val="000000" w:themeColor="text1"/>
          <w:sz w:val="24"/>
        </w:rPr>
        <w:t>____</w:t>
      </w:r>
      <w:r w:rsidRPr="003E7D1D">
        <w:rPr>
          <w:rFonts w:ascii="仿宋" w:eastAsia="仿宋" w:hAnsi="仿宋" w:cs="Arial" w:hint="eastAsia"/>
          <w:color w:val="000000" w:themeColor="text1"/>
          <w:sz w:val="24"/>
        </w:rPr>
        <w:t>月</w:t>
      </w:r>
      <w:r w:rsidRPr="003E7D1D">
        <w:rPr>
          <w:rFonts w:ascii="仿宋" w:eastAsia="仿宋" w:hAnsi="仿宋" w:cs="Arial"/>
          <w:color w:val="000000" w:themeColor="text1"/>
          <w:sz w:val="24"/>
        </w:rPr>
        <w:t>____</w:t>
      </w:r>
      <w:r w:rsidRPr="003E7D1D">
        <w:rPr>
          <w:rFonts w:ascii="仿宋" w:eastAsia="仿宋" w:hAnsi="仿宋" w:cs="Arial" w:hint="eastAsia"/>
          <w:color w:val="000000" w:themeColor="text1"/>
          <w:sz w:val="24"/>
        </w:rPr>
        <w:t>日</w:t>
      </w:r>
    </w:p>
    <w:p w:rsidR="00306AD6" w:rsidRPr="003E7D1D" w:rsidRDefault="00306AD6" w:rsidP="003430EA">
      <w:pPr>
        <w:spacing w:line="360" w:lineRule="auto"/>
        <w:ind w:firstLineChars="177" w:firstLine="425"/>
        <w:rPr>
          <w:rFonts w:ascii="仿宋" w:eastAsia="仿宋" w:hAnsi="仿宋" w:cs="Arial"/>
          <w:color w:val="000000" w:themeColor="text1"/>
          <w:sz w:val="24"/>
        </w:rPr>
      </w:pPr>
    </w:p>
    <w:p w:rsidR="003430EA" w:rsidRPr="003E7D1D"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3E7D1D">
        <w:rPr>
          <w:rFonts w:ascii="新宋体" w:eastAsia="新宋体" w:hAnsi="新宋体" w:cs="宋体" w:hint="eastAsia"/>
          <w:b/>
          <w:i/>
          <w:color w:val="000000" w:themeColor="text1"/>
          <w:kern w:val="0"/>
          <w:sz w:val="24"/>
        </w:rPr>
        <w:t>『编制说明』：1.</w:t>
      </w:r>
      <w:r w:rsidRPr="003E7D1D">
        <w:rPr>
          <w:rFonts w:ascii="新宋体" w:eastAsia="新宋体" w:hAnsi="新宋体" w:cs="宋体" w:hint="eastAsia"/>
          <w:b/>
          <w:i/>
          <w:color w:val="000000" w:themeColor="text1"/>
          <w:sz w:val="24"/>
          <w:u w:val="single"/>
        </w:rPr>
        <w:t>投标人须</w:t>
      </w:r>
      <w:r w:rsidRPr="003E7D1D">
        <w:rPr>
          <w:rFonts w:ascii="新宋体" w:eastAsia="新宋体" w:hAnsi="新宋体" w:cs="宋体"/>
          <w:b/>
          <w:i/>
          <w:color w:val="000000" w:themeColor="text1"/>
          <w:sz w:val="24"/>
          <w:u w:val="single"/>
        </w:rPr>
        <w:t>按</w:t>
      </w:r>
      <w:r w:rsidRPr="003E7D1D">
        <w:rPr>
          <w:rFonts w:ascii="新宋体" w:eastAsia="新宋体" w:hAnsi="新宋体" w:cs="宋体" w:hint="eastAsia"/>
          <w:b/>
          <w:i/>
          <w:color w:val="000000" w:themeColor="text1"/>
          <w:sz w:val="24"/>
          <w:u w:val="single"/>
        </w:rPr>
        <w:t>本格式和要求提供本函，否则投标无效。</w:t>
      </w:r>
      <w:r w:rsidRPr="003E7D1D">
        <w:rPr>
          <w:rFonts w:ascii="新宋体" w:eastAsia="新宋体" w:hAnsi="新宋体" w:cs="宋体" w:hint="eastAsia"/>
          <w:b/>
          <w:i/>
          <w:color w:val="000000" w:themeColor="text1"/>
          <w:kern w:val="0"/>
          <w:sz w:val="24"/>
        </w:rPr>
        <w:t>2.</w:t>
      </w:r>
      <w:r w:rsidRPr="003E7D1D">
        <w:rPr>
          <w:rFonts w:ascii="新宋体" w:eastAsia="新宋体" w:hAnsi="新宋体" w:cs="宋体" w:hint="eastAsia"/>
          <w:b/>
          <w:i/>
          <w:color w:val="000000" w:themeColor="text1"/>
          <w:sz w:val="24"/>
          <w:u w:val="single"/>
        </w:rPr>
        <w:t>投标人为联合体的，联合体各方均须签署并提供本承诺函，否则投标无效</w:t>
      </w:r>
      <w:r w:rsidRPr="003E7D1D">
        <w:rPr>
          <w:rFonts w:ascii="新宋体" w:eastAsia="新宋体" w:hAnsi="新宋体" w:cs="宋体" w:hint="eastAsia"/>
          <w:i/>
          <w:color w:val="000000" w:themeColor="text1"/>
          <w:sz w:val="24"/>
        </w:rPr>
        <w:t>。</w:t>
      </w:r>
    </w:p>
    <w:p w:rsidR="003430EA" w:rsidRPr="003E7D1D" w:rsidRDefault="003430EA" w:rsidP="003430EA">
      <w:pPr>
        <w:pStyle w:val="5"/>
        <w:ind w:firstLineChars="0" w:firstLine="0"/>
        <w:jc w:val="center"/>
        <w:rPr>
          <w:b w:val="0"/>
          <w:color w:val="000000" w:themeColor="text1"/>
          <w:sz w:val="40"/>
          <w:szCs w:val="40"/>
        </w:rPr>
      </w:pPr>
      <w:r w:rsidRPr="003E7D1D">
        <w:rPr>
          <w:rFonts w:ascii="仿宋" w:eastAsia="仿宋" w:hAnsi="仿宋" w:cs="Arial"/>
          <w:color w:val="000000" w:themeColor="text1"/>
        </w:rPr>
        <w:br w:type="page"/>
      </w:r>
      <w:r w:rsidRPr="003E7D1D">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firstRow="0" w:lastRow="0" w:firstColumn="0" w:lastColumn="0" w:noHBand="0" w:noVBand="0"/>
      </w:tblPr>
      <w:tblGrid>
        <w:gridCol w:w="9037"/>
      </w:tblGrid>
      <w:tr w:rsidR="003E7D1D" w:rsidRPr="003E7D1D" w:rsidTr="001D5112">
        <w:trPr>
          <w:trHeight w:val="3019"/>
        </w:trPr>
        <w:tc>
          <w:tcPr>
            <w:tcW w:w="9037" w:type="dxa"/>
            <w:vAlign w:val="center"/>
          </w:tcPr>
          <w:p w:rsidR="003430EA" w:rsidRPr="003E7D1D" w:rsidRDefault="003430EA" w:rsidP="00C927CB">
            <w:pPr>
              <w:spacing w:line="360" w:lineRule="auto"/>
              <w:jc w:val="center"/>
              <w:rPr>
                <w:rFonts w:ascii="宋体" w:hAnsi="宋体" w:cs="Arial"/>
                <w:b/>
                <w:color w:val="000000" w:themeColor="text1"/>
                <w:kern w:val="0"/>
                <w:sz w:val="32"/>
                <w:szCs w:val="28"/>
              </w:rPr>
            </w:pPr>
            <w:r w:rsidRPr="003E7D1D">
              <w:rPr>
                <w:rFonts w:ascii="仿宋" w:eastAsia="仿宋" w:hAnsi="仿宋" w:hint="eastAsia"/>
                <w:color w:val="000000" w:themeColor="text1"/>
                <w:sz w:val="32"/>
              </w:rPr>
              <w:t>提供复制件，加盖投标人（联合体各方）电子签名或公章</w:t>
            </w:r>
          </w:p>
        </w:tc>
      </w:tr>
    </w:tbl>
    <w:p w:rsidR="003430EA" w:rsidRPr="003E7D1D" w:rsidRDefault="003430EA" w:rsidP="003430EA">
      <w:pPr>
        <w:spacing w:line="360" w:lineRule="auto"/>
        <w:rPr>
          <w:rFonts w:ascii="新宋体" w:eastAsia="新宋体" w:hAnsi="新宋体"/>
          <w:b/>
          <w:i/>
          <w:color w:val="000000" w:themeColor="text1"/>
          <w:sz w:val="24"/>
        </w:rPr>
      </w:pPr>
    </w:p>
    <w:p w:rsidR="003430EA" w:rsidRPr="003E7D1D" w:rsidRDefault="003430EA" w:rsidP="003430EA">
      <w:pPr>
        <w:spacing w:line="360" w:lineRule="auto"/>
        <w:rPr>
          <w:rFonts w:ascii="新宋体" w:eastAsia="新宋体" w:hAnsi="新宋体"/>
          <w:b/>
          <w:i/>
          <w:color w:val="000000" w:themeColor="text1"/>
          <w:sz w:val="24"/>
        </w:rPr>
      </w:pPr>
      <w:r w:rsidRPr="003E7D1D">
        <w:rPr>
          <w:rFonts w:ascii="新宋体" w:eastAsia="新宋体" w:hAnsi="新宋体" w:hint="eastAsia"/>
          <w:b/>
          <w:i/>
          <w:color w:val="000000" w:themeColor="text1"/>
          <w:sz w:val="24"/>
        </w:rPr>
        <w:t>『编制说明』：</w:t>
      </w:r>
    </w:p>
    <w:p w:rsidR="003430EA" w:rsidRPr="003E7D1D" w:rsidRDefault="003430EA" w:rsidP="003430EA">
      <w:pPr>
        <w:spacing w:line="360" w:lineRule="auto"/>
        <w:ind w:firstLineChars="175" w:firstLine="422"/>
        <w:rPr>
          <w:rFonts w:ascii="新宋体" w:eastAsia="新宋体" w:hAnsi="新宋体"/>
          <w:b/>
          <w:i/>
          <w:color w:val="000000" w:themeColor="text1"/>
          <w:sz w:val="24"/>
        </w:rPr>
      </w:pPr>
      <w:r w:rsidRPr="003E7D1D">
        <w:rPr>
          <w:rFonts w:ascii="新宋体" w:eastAsia="新宋体" w:hAnsi="新宋体" w:hint="eastAsia"/>
          <w:b/>
          <w:i/>
          <w:color w:val="000000" w:themeColor="text1"/>
          <w:sz w:val="24"/>
        </w:rPr>
        <w:t>（1）营业执照（或同类证明文件）不强制提供。</w:t>
      </w:r>
    </w:p>
    <w:p w:rsidR="003430EA" w:rsidRPr="003E7D1D" w:rsidRDefault="003430EA" w:rsidP="003430EA">
      <w:pPr>
        <w:spacing w:line="360" w:lineRule="auto"/>
        <w:ind w:firstLineChars="175" w:firstLine="420"/>
        <w:rPr>
          <w:rFonts w:ascii="新宋体" w:eastAsia="新宋体" w:hAnsi="新宋体"/>
          <w:i/>
          <w:color w:val="000000" w:themeColor="text1"/>
          <w:sz w:val="24"/>
        </w:rPr>
      </w:pPr>
      <w:r w:rsidRPr="003E7D1D">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3E7D1D" w:rsidRDefault="003430EA" w:rsidP="001D5112">
      <w:pPr>
        <w:spacing w:line="360" w:lineRule="auto"/>
        <w:ind w:firstLineChars="175" w:firstLine="420"/>
        <w:rPr>
          <w:rFonts w:ascii="新宋体" w:eastAsia="新宋体" w:hAnsi="新宋体"/>
          <w:i/>
          <w:color w:val="000000" w:themeColor="text1"/>
          <w:sz w:val="24"/>
        </w:rPr>
      </w:pPr>
      <w:r w:rsidRPr="003E7D1D">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3E7D1D" w:rsidRDefault="007233AB" w:rsidP="00AB3067">
      <w:pPr>
        <w:spacing w:line="360" w:lineRule="auto"/>
        <w:ind w:firstLineChars="175" w:firstLine="369"/>
        <w:rPr>
          <w:rFonts w:ascii="新宋体" w:eastAsia="新宋体" w:hAnsi="新宋体" w:cs="宋体"/>
          <w:b/>
          <w:i/>
          <w:color w:val="000000" w:themeColor="text1"/>
        </w:rPr>
      </w:pPr>
    </w:p>
    <w:p w:rsidR="00FB61DA" w:rsidRPr="003E7D1D" w:rsidRDefault="00FB61DA" w:rsidP="003430EA">
      <w:pPr>
        <w:pStyle w:val="a0"/>
        <w:rPr>
          <w:color w:val="000000" w:themeColor="text1"/>
        </w:rPr>
      </w:pPr>
      <w:r w:rsidRPr="003E7D1D">
        <w:rPr>
          <w:color w:val="000000" w:themeColor="text1"/>
        </w:rPr>
        <w:br w:type="page"/>
      </w:r>
    </w:p>
    <w:p w:rsidR="00FB61DA" w:rsidRPr="003E7D1D" w:rsidRDefault="00FB61DA" w:rsidP="00FB61DA">
      <w:pPr>
        <w:pStyle w:val="3"/>
        <w:rPr>
          <w:color w:val="000000" w:themeColor="text1"/>
        </w:rPr>
      </w:pPr>
      <w:r w:rsidRPr="003E7D1D">
        <w:rPr>
          <w:rFonts w:hint="eastAsia"/>
          <w:color w:val="000000" w:themeColor="text1"/>
        </w:rPr>
        <w:lastRenderedPageBreak/>
        <w:t>1-</w:t>
      </w:r>
      <w:r w:rsidR="00AB3067" w:rsidRPr="003E7D1D">
        <w:rPr>
          <w:rFonts w:hint="eastAsia"/>
          <w:color w:val="000000" w:themeColor="text1"/>
        </w:rPr>
        <w:t>2</w:t>
      </w:r>
      <w:r w:rsidRPr="003E7D1D">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9145"/>
      </w:tblGrid>
      <w:tr w:rsidR="003E7D1D" w:rsidRPr="003E7D1D" w:rsidTr="00FB61DA">
        <w:trPr>
          <w:trHeight w:val="2087"/>
        </w:trPr>
        <w:tc>
          <w:tcPr>
            <w:tcW w:w="9145" w:type="dxa"/>
            <w:vAlign w:val="center"/>
          </w:tcPr>
          <w:p w:rsidR="00FB61DA" w:rsidRPr="003E7D1D" w:rsidRDefault="00FB61DA" w:rsidP="00FB61DA">
            <w:pPr>
              <w:spacing w:line="360" w:lineRule="auto"/>
              <w:ind w:firstLineChars="176" w:firstLine="424"/>
              <w:jc w:val="left"/>
              <w:rPr>
                <w:rFonts w:ascii="仿宋" w:eastAsia="仿宋" w:hAnsi="仿宋"/>
                <w:i/>
                <w:color w:val="000000" w:themeColor="text1"/>
                <w:sz w:val="24"/>
              </w:rPr>
            </w:pPr>
            <w:r w:rsidRPr="003E7D1D">
              <w:rPr>
                <w:rFonts w:ascii="仿宋" w:eastAsia="MS Mincho" w:hAnsi="仿宋" w:cs="MS Mincho" w:hint="eastAsia"/>
                <w:b/>
                <w:color w:val="000000" w:themeColor="text1"/>
                <w:sz w:val="24"/>
              </w:rPr>
              <w:t>☑▲</w:t>
            </w:r>
            <w:r w:rsidRPr="003E7D1D">
              <w:rPr>
                <w:rFonts w:ascii="仿宋" w:eastAsia="仿宋" w:hAnsi="仿宋" w:cs="Arial" w:hint="eastAsia"/>
                <w:b/>
                <w:color w:val="000000" w:themeColor="text1"/>
                <w:sz w:val="24"/>
              </w:rPr>
              <w:t>有效的《医疗器械经营许可证》</w:t>
            </w:r>
            <w:r w:rsidRPr="003E7D1D">
              <w:rPr>
                <w:rFonts w:ascii="仿宋" w:eastAsia="仿宋" w:hAnsi="仿宋" w:cs="Arial" w:hint="eastAsia"/>
                <w:color w:val="000000" w:themeColor="text1"/>
                <w:sz w:val="24"/>
              </w:rPr>
              <w:t>（第三类医疗器械）</w:t>
            </w:r>
            <w:r w:rsidRPr="003E7D1D">
              <w:rPr>
                <w:rFonts w:ascii="仿宋" w:eastAsia="仿宋" w:hAnsi="仿宋" w:cs="Arial" w:hint="eastAsia"/>
                <w:b/>
                <w:color w:val="000000" w:themeColor="text1"/>
                <w:sz w:val="24"/>
              </w:rPr>
              <w:t>，或《医疗器械经营备案凭证》</w:t>
            </w:r>
            <w:r w:rsidRPr="003E7D1D">
              <w:rPr>
                <w:rFonts w:ascii="仿宋" w:eastAsia="仿宋" w:hAnsi="仿宋" w:cs="Arial" w:hint="eastAsia"/>
                <w:color w:val="000000" w:themeColor="text1"/>
                <w:sz w:val="24"/>
              </w:rPr>
              <w:t>（第二类医疗器械）</w:t>
            </w:r>
          </w:p>
          <w:p w:rsidR="00FB61DA" w:rsidRPr="003E7D1D" w:rsidRDefault="00FB61DA" w:rsidP="00FB61DA">
            <w:pPr>
              <w:spacing w:line="360" w:lineRule="auto"/>
              <w:ind w:firstLineChars="176" w:firstLine="422"/>
              <w:jc w:val="left"/>
              <w:rPr>
                <w:color w:val="000000" w:themeColor="text1"/>
              </w:rPr>
            </w:pPr>
            <w:r w:rsidRPr="003E7D1D">
              <w:rPr>
                <w:rFonts w:ascii="仿宋" w:eastAsia="仿宋" w:hAnsi="仿宋" w:hint="eastAsia"/>
                <w:color w:val="000000" w:themeColor="text1"/>
                <w:sz w:val="24"/>
              </w:rPr>
              <w:t>［提供</w:t>
            </w:r>
            <w:r w:rsidRPr="003E7D1D">
              <w:rPr>
                <w:rFonts w:ascii="仿宋" w:eastAsia="仿宋" w:hAnsi="仿宋" w:cs="Arial" w:hint="eastAsia"/>
                <w:color w:val="000000" w:themeColor="text1"/>
                <w:sz w:val="24"/>
              </w:rPr>
              <w:t>复制件，</w:t>
            </w:r>
            <w:r w:rsidRPr="003E7D1D">
              <w:rPr>
                <w:rFonts w:ascii="仿宋" w:eastAsia="仿宋" w:hAnsi="仿宋" w:hint="eastAsia"/>
                <w:color w:val="000000" w:themeColor="text1"/>
                <w:sz w:val="24"/>
              </w:rPr>
              <w:t>加盖投标人电子签名或公章］</w:t>
            </w:r>
          </w:p>
        </w:tc>
      </w:tr>
    </w:tbl>
    <w:p w:rsidR="00FB61DA" w:rsidRPr="003E7D1D" w:rsidRDefault="00FB61DA" w:rsidP="00FB61DA">
      <w:pPr>
        <w:spacing w:line="360" w:lineRule="auto"/>
        <w:ind w:firstLineChars="190" w:firstLine="458"/>
        <w:jc w:val="left"/>
        <w:rPr>
          <w:rFonts w:ascii="仿宋" w:eastAsia="仿宋" w:hAnsi="仿宋"/>
          <w:i/>
          <w:color w:val="000000" w:themeColor="text1"/>
          <w:sz w:val="24"/>
        </w:rPr>
      </w:pPr>
      <w:r w:rsidRPr="003E7D1D">
        <w:rPr>
          <w:rFonts w:ascii="新宋体" w:eastAsia="新宋体" w:hAnsi="新宋体" w:hint="eastAsia"/>
          <w:b/>
          <w:i/>
          <w:color w:val="000000" w:themeColor="text1"/>
          <w:sz w:val="24"/>
        </w:rPr>
        <w:t>『编制说明』：</w:t>
      </w:r>
      <w:r w:rsidRPr="003E7D1D">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3E7D1D" w:rsidRDefault="00FB61DA" w:rsidP="00FB61DA">
      <w:pPr>
        <w:spacing w:line="360" w:lineRule="auto"/>
        <w:ind w:firstLineChars="190" w:firstLine="456"/>
        <w:jc w:val="left"/>
        <w:rPr>
          <w:rFonts w:ascii="仿宋" w:eastAsia="仿宋" w:hAnsi="仿宋"/>
          <w:i/>
          <w:color w:val="000000" w:themeColor="text1"/>
          <w:sz w:val="24"/>
        </w:rPr>
      </w:pPr>
      <w:r w:rsidRPr="003E7D1D">
        <w:rPr>
          <w:rFonts w:ascii="仿宋" w:eastAsia="仿宋" w:hAnsi="仿宋" w:hint="eastAsia"/>
          <w:i/>
          <w:color w:val="000000" w:themeColor="text1"/>
          <w:sz w:val="24"/>
        </w:rPr>
        <w:t>（1）投标人为医疗器械经营企业的，必须提供</w:t>
      </w:r>
      <w:r w:rsidRPr="003E7D1D">
        <w:rPr>
          <w:rFonts w:ascii="仿宋" w:eastAsia="仿宋" w:hAnsi="仿宋" w:cs="Arial" w:hint="eastAsia"/>
          <w:i/>
          <w:color w:val="000000" w:themeColor="text1"/>
          <w:sz w:val="24"/>
        </w:rPr>
        <w:t>食品药品监督管理部门核发的有效的医疗器械经营许可证；</w:t>
      </w:r>
    </w:p>
    <w:p w:rsidR="00FB61DA" w:rsidRPr="003E7D1D" w:rsidRDefault="00FB61DA" w:rsidP="00FB61DA">
      <w:pPr>
        <w:spacing w:line="360" w:lineRule="auto"/>
        <w:ind w:firstLineChars="190" w:firstLine="456"/>
        <w:jc w:val="left"/>
        <w:rPr>
          <w:rFonts w:ascii="仿宋" w:eastAsia="仿宋" w:hAnsi="仿宋"/>
          <w:i/>
          <w:color w:val="000000" w:themeColor="text1"/>
          <w:sz w:val="24"/>
        </w:rPr>
      </w:pPr>
      <w:r w:rsidRPr="003E7D1D">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3E7D1D">
        <w:rPr>
          <w:rFonts w:ascii="仿宋" w:eastAsia="仿宋" w:hAnsi="仿宋" w:cs="Arial" w:hint="eastAsia"/>
          <w:i/>
          <w:color w:val="000000" w:themeColor="text1"/>
          <w:sz w:val="24"/>
        </w:rPr>
        <w:t>食品药品监督管理部门核发的有效的</w:t>
      </w:r>
      <w:r w:rsidRPr="003E7D1D">
        <w:rPr>
          <w:rFonts w:ascii="仿宋" w:eastAsia="仿宋" w:hAnsi="仿宋" w:hint="eastAsia"/>
          <w:i/>
          <w:color w:val="000000" w:themeColor="text1"/>
          <w:sz w:val="24"/>
        </w:rPr>
        <w:t>所投医疗器械注册证；</w:t>
      </w:r>
    </w:p>
    <w:p w:rsidR="00FB61DA" w:rsidRPr="003E7D1D" w:rsidRDefault="00FB61DA" w:rsidP="00FB61DA">
      <w:pPr>
        <w:pStyle w:val="a0"/>
        <w:rPr>
          <w:color w:val="000000" w:themeColor="text1"/>
        </w:rPr>
      </w:pPr>
      <w:r w:rsidRPr="003E7D1D">
        <w:rPr>
          <w:rFonts w:hint="eastAsia"/>
          <w:i/>
          <w:color w:val="000000" w:themeColor="text1"/>
        </w:rPr>
        <w:t>（3）投标人为所投医疗器械生产企业，并是在其生产地址销售本项目所需医疗器械的，如未办理医疗器械经营许可证的，可以提供</w:t>
      </w:r>
      <w:r w:rsidRPr="003E7D1D">
        <w:rPr>
          <w:rFonts w:cs="Arial" w:hint="eastAsia"/>
          <w:i/>
          <w:color w:val="000000" w:themeColor="text1"/>
        </w:rPr>
        <w:t>食品药品监督管理部门核发的有效的</w:t>
      </w:r>
      <w:r w:rsidRPr="003E7D1D">
        <w:rPr>
          <w:rFonts w:hint="eastAsia"/>
          <w:i/>
          <w:color w:val="000000" w:themeColor="text1"/>
        </w:rPr>
        <w:t>医疗器械生产许可证。</w:t>
      </w:r>
    </w:p>
    <w:p w:rsidR="003430EA" w:rsidRPr="003E7D1D" w:rsidRDefault="003430EA" w:rsidP="003430EA">
      <w:pPr>
        <w:pStyle w:val="a0"/>
        <w:rPr>
          <w:color w:val="000000" w:themeColor="text1"/>
        </w:rPr>
      </w:pPr>
    </w:p>
    <w:p w:rsidR="003430EA" w:rsidRPr="003E7D1D" w:rsidRDefault="003430EA" w:rsidP="003430EA">
      <w:pPr>
        <w:pStyle w:val="3"/>
        <w:rPr>
          <w:color w:val="000000" w:themeColor="text1"/>
        </w:rPr>
      </w:pPr>
      <w:r w:rsidRPr="003E7D1D">
        <w:rPr>
          <w:rFonts w:hint="eastAsia"/>
          <w:color w:val="000000" w:themeColor="text1"/>
        </w:rPr>
        <w:t>1-</w:t>
      </w:r>
      <w:r w:rsidR="00AB3067" w:rsidRPr="003E7D1D">
        <w:rPr>
          <w:rFonts w:hint="eastAsia"/>
          <w:color w:val="000000" w:themeColor="text1"/>
        </w:rPr>
        <w:t>3</w:t>
      </w:r>
      <w:r w:rsidRPr="003E7D1D">
        <w:rPr>
          <w:rFonts w:hint="eastAsia"/>
          <w:color w:val="000000" w:themeColor="text1"/>
        </w:rPr>
        <w:t xml:space="preserve"> </w:t>
      </w:r>
      <w:r w:rsidR="00306AD6" w:rsidRPr="003E7D1D">
        <w:rPr>
          <w:rFonts w:hint="eastAsia"/>
          <w:color w:val="000000" w:themeColor="text1"/>
        </w:rPr>
        <w:t>▲</w:t>
      </w:r>
      <w:r w:rsidRPr="003E7D1D">
        <w:rPr>
          <w:rFonts w:hint="eastAsia"/>
          <w:color w:val="000000" w:themeColor="text1"/>
        </w:rPr>
        <w:t>联合体投标</w:t>
      </w:r>
      <w:r w:rsidR="00FB61DA" w:rsidRPr="003E7D1D">
        <w:rPr>
          <w:rFonts w:hint="eastAsia"/>
          <w:color w:val="000000" w:themeColor="text1"/>
        </w:rPr>
        <w:t>（如是）</w:t>
      </w:r>
      <w:r w:rsidRPr="003E7D1D">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firstRow="0" w:lastRow="0" w:firstColumn="0" w:lastColumn="0" w:noHBand="0" w:noVBand="0"/>
      </w:tblPr>
      <w:tblGrid>
        <w:gridCol w:w="9179"/>
      </w:tblGrid>
      <w:tr w:rsidR="003E7D1D" w:rsidRPr="003E7D1D" w:rsidTr="00C927CB">
        <w:trPr>
          <w:trHeight w:val="1493"/>
        </w:trPr>
        <w:tc>
          <w:tcPr>
            <w:tcW w:w="9179" w:type="dxa"/>
            <w:vAlign w:val="center"/>
          </w:tcPr>
          <w:p w:rsidR="003430EA" w:rsidRPr="003E7D1D"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3E7D1D">
              <w:rPr>
                <w:rFonts w:ascii="仿宋" w:eastAsia="MS Mincho" w:hAnsi="仿宋" w:cs="MS Mincho" w:hint="eastAsia"/>
                <w:b/>
                <w:color w:val="000000" w:themeColor="text1"/>
                <w:kern w:val="0"/>
                <w:sz w:val="24"/>
              </w:rPr>
              <w:t>☑▲</w:t>
            </w:r>
            <w:r w:rsidRPr="003E7D1D">
              <w:rPr>
                <w:rFonts w:ascii="仿宋" w:eastAsia="仿宋" w:hAnsi="仿宋" w:hint="eastAsia"/>
                <w:b/>
                <w:color w:val="000000" w:themeColor="text1"/>
                <w:kern w:val="0"/>
                <w:sz w:val="24"/>
                <w:szCs w:val="28"/>
                <w:u w:val="single"/>
              </w:rPr>
              <w:t>联合协议</w:t>
            </w:r>
            <w:r w:rsidRPr="003E7D1D">
              <w:rPr>
                <w:rFonts w:ascii="仿宋" w:eastAsia="仿宋" w:hAnsi="仿宋" w:hint="eastAsia"/>
                <w:color w:val="000000" w:themeColor="text1"/>
                <w:kern w:val="0"/>
                <w:sz w:val="24"/>
                <w:szCs w:val="28"/>
              </w:rPr>
              <w:t>［格式见第七章附件6］</w:t>
            </w:r>
          </w:p>
        </w:tc>
      </w:tr>
    </w:tbl>
    <w:p w:rsidR="003430EA" w:rsidRPr="003E7D1D" w:rsidRDefault="003430EA" w:rsidP="00763B72">
      <w:pPr>
        <w:spacing w:line="360" w:lineRule="auto"/>
        <w:ind w:firstLineChars="190" w:firstLine="458"/>
        <w:jc w:val="left"/>
        <w:rPr>
          <w:rFonts w:ascii="新宋体" w:eastAsia="新宋体" w:hAnsi="新宋体" w:cs="Arial"/>
          <w:i/>
          <w:color w:val="000000" w:themeColor="text1"/>
          <w:sz w:val="28"/>
        </w:rPr>
      </w:pPr>
      <w:r w:rsidRPr="003E7D1D">
        <w:rPr>
          <w:rFonts w:ascii="新宋体" w:eastAsia="新宋体" w:hAnsi="新宋体" w:hint="eastAsia"/>
          <w:b/>
          <w:i/>
          <w:color w:val="000000" w:themeColor="text1"/>
          <w:sz w:val="24"/>
        </w:rPr>
        <w:t>『编制说明』：</w:t>
      </w:r>
      <w:r w:rsidRPr="003E7D1D">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3E7D1D" w:rsidRDefault="003430EA" w:rsidP="003430EA">
      <w:pPr>
        <w:pStyle w:val="2"/>
        <w:rPr>
          <w:color w:val="000000" w:themeColor="text1"/>
        </w:rPr>
      </w:pPr>
      <w:r w:rsidRPr="003E7D1D">
        <w:rPr>
          <w:rFonts w:ascii="Calibri" w:eastAsia="宋体" w:hAnsi="Calibri"/>
          <w:color w:val="000000" w:themeColor="text1"/>
        </w:rPr>
        <w:br w:type="page"/>
      </w:r>
      <w:bookmarkStart w:id="263" w:name="_Toc8008423"/>
      <w:bookmarkStart w:id="264" w:name="_Toc424164168"/>
      <w:bookmarkStart w:id="265" w:name="_Toc440162800"/>
      <w:bookmarkStart w:id="266" w:name="_Toc56055916"/>
      <w:bookmarkStart w:id="267" w:name="_Toc46485599"/>
      <w:bookmarkStart w:id="268" w:name="_Toc7988414"/>
      <w:bookmarkStart w:id="269" w:name="_Toc7988468"/>
      <w:bookmarkStart w:id="270" w:name="_Toc44671434"/>
      <w:bookmarkStart w:id="271" w:name="_Toc97118346"/>
      <w:bookmarkStart w:id="272" w:name="_Toc97118740"/>
      <w:bookmarkStart w:id="273" w:name="_Toc116370568"/>
      <w:r w:rsidRPr="003E7D1D">
        <w:rPr>
          <w:rFonts w:hint="eastAsia"/>
          <w:color w:val="000000" w:themeColor="text1"/>
        </w:rPr>
        <w:lastRenderedPageBreak/>
        <w:t>第二部分 “商务技术文件</w:t>
      </w:r>
      <w:r w:rsidRPr="003E7D1D">
        <w:rPr>
          <w:color w:val="000000" w:themeColor="text1"/>
        </w:rPr>
        <w:t>”</w:t>
      </w:r>
      <w:r w:rsidRPr="003E7D1D">
        <w:rPr>
          <w:rFonts w:hint="eastAsia"/>
          <w:color w:val="000000" w:themeColor="text1"/>
        </w:rPr>
        <w:t>格式</w:t>
      </w:r>
      <w:bookmarkEnd w:id="263"/>
      <w:bookmarkEnd w:id="264"/>
      <w:bookmarkEnd w:id="265"/>
      <w:bookmarkEnd w:id="266"/>
      <w:bookmarkEnd w:id="267"/>
      <w:bookmarkEnd w:id="268"/>
      <w:bookmarkEnd w:id="269"/>
      <w:bookmarkEnd w:id="270"/>
      <w:bookmarkEnd w:id="271"/>
      <w:bookmarkEnd w:id="272"/>
      <w:r w:rsidRPr="003E7D1D">
        <w:rPr>
          <w:rFonts w:hint="eastAsia"/>
          <w:color w:val="000000" w:themeColor="text1"/>
        </w:rPr>
        <w:t>范例</w:t>
      </w:r>
      <w:bookmarkEnd w:id="273"/>
    </w:p>
    <w:p w:rsidR="003430EA" w:rsidRPr="003E7D1D" w:rsidRDefault="003430EA" w:rsidP="003430EA">
      <w:pPr>
        <w:pStyle w:val="3"/>
        <w:rPr>
          <w:color w:val="000000" w:themeColor="text1"/>
        </w:rPr>
      </w:pPr>
      <w:r w:rsidRPr="003E7D1D">
        <w:rPr>
          <w:rFonts w:hint="eastAsia"/>
          <w:color w:val="000000" w:themeColor="text1"/>
        </w:rPr>
        <w:t>2-1 “商务技术文件”封面</w:t>
      </w:r>
    </w:p>
    <w:p w:rsidR="003430EA" w:rsidRPr="003E7D1D" w:rsidRDefault="003430EA" w:rsidP="003430EA">
      <w:pPr>
        <w:pStyle w:val="a0"/>
        <w:rPr>
          <w:rFonts w:ascii="Calibri" w:eastAsia="宋体" w:hAnsi="Calibri"/>
          <w:color w:val="000000" w:themeColor="text1"/>
        </w:rPr>
      </w:pPr>
    </w:p>
    <w:p w:rsidR="003430EA" w:rsidRPr="003E7D1D" w:rsidRDefault="003430EA" w:rsidP="003430EA">
      <w:pPr>
        <w:spacing w:line="276" w:lineRule="auto"/>
        <w:jc w:val="center"/>
        <w:rPr>
          <w:rFonts w:ascii="华文中宋" w:eastAsia="华文中宋" w:hAnsi="华文中宋" w:cs="Arial"/>
          <w:color w:val="000000" w:themeColor="text1"/>
          <w:kern w:val="0"/>
          <w:sz w:val="86"/>
          <w:szCs w:val="86"/>
        </w:rPr>
      </w:pPr>
      <w:r w:rsidRPr="003E7D1D">
        <w:rPr>
          <w:rFonts w:ascii="微软雅黑" w:eastAsia="微软雅黑" w:hAnsi="微软雅黑" w:cs="Arial" w:hint="eastAsia"/>
          <w:b/>
          <w:color w:val="000000" w:themeColor="text1"/>
          <w:kern w:val="0"/>
          <w:sz w:val="86"/>
          <w:szCs w:val="86"/>
        </w:rPr>
        <w:t>杭州市政府采购项目</w:t>
      </w:r>
    </w:p>
    <w:p w:rsidR="003430EA" w:rsidRPr="003E7D1D" w:rsidRDefault="003430EA" w:rsidP="003430EA">
      <w:pPr>
        <w:spacing w:line="276" w:lineRule="auto"/>
        <w:jc w:val="center"/>
        <w:rPr>
          <w:rFonts w:ascii="华文中宋" w:eastAsia="华文中宋" w:hAnsi="华文中宋"/>
          <w:color w:val="000000" w:themeColor="text1"/>
          <w:sz w:val="24"/>
        </w:rPr>
      </w:pPr>
      <w:r w:rsidRPr="003E7D1D">
        <w:rPr>
          <w:rFonts w:ascii="华文中宋" w:eastAsia="华文中宋" w:hAnsi="华文中宋" w:cs="Arial" w:hint="eastAsia"/>
          <w:color w:val="000000" w:themeColor="text1"/>
          <w:kern w:val="0"/>
          <w:sz w:val="56"/>
          <w:szCs w:val="90"/>
        </w:rPr>
        <w:t>（电子招投标）</w:t>
      </w:r>
    </w:p>
    <w:p w:rsidR="003430EA" w:rsidRPr="003E7D1D" w:rsidRDefault="003430EA" w:rsidP="003430EA">
      <w:pPr>
        <w:spacing w:line="276" w:lineRule="auto"/>
        <w:jc w:val="center"/>
        <w:rPr>
          <w:rFonts w:ascii="华文中宋" w:eastAsia="华文中宋" w:hAnsi="华文中宋" w:cs="Arial"/>
          <w:color w:val="000000" w:themeColor="text1"/>
          <w:kern w:val="0"/>
          <w:sz w:val="120"/>
          <w:szCs w:val="120"/>
        </w:rPr>
      </w:pPr>
      <w:r w:rsidRPr="003E7D1D">
        <w:rPr>
          <w:rFonts w:ascii="华文中宋" w:eastAsia="华文中宋" w:hAnsi="华文中宋" w:cs="Arial" w:hint="eastAsia"/>
          <w:color w:val="000000" w:themeColor="text1"/>
          <w:kern w:val="0"/>
          <w:sz w:val="96"/>
          <w:szCs w:val="120"/>
        </w:rPr>
        <w:t>投标文件</w:t>
      </w:r>
    </w:p>
    <w:p w:rsidR="003430EA" w:rsidRPr="003E7D1D" w:rsidRDefault="003430EA" w:rsidP="003430EA">
      <w:pPr>
        <w:spacing w:line="360" w:lineRule="auto"/>
        <w:jc w:val="center"/>
        <w:rPr>
          <w:rFonts w:ascii="华文中宋" w:eastAsia="华文中宋" w:hAnsi="华文中宋" w:cs="Arial"/>
          <w:b/>
          <w:color w:val="000000" w:themeColor="text1"/>
          <w:kern w:val="0"/>
          <w:sz w:val="48"/>
          <w:szCs w:val="84"/>
        </w:rPr>
      </w:pPr>
      <w:r w:rsidRPr="003E7D1D">
        <w:rPr>
          <w:rFonts w:ascii="华文中宋" w:eastAsia="华文中宋" w:hAnsi="华文中宋" w:cs="Arial" w:hint="eastAsia"/>
          <w:b/>
          <w:color w:val="000000" w:themeColor="text1"/>
          <w:kern w:val="0"/>
          <w:sz w:val="48"/>
          <w:szCs w:val="84"/>
        </w:rPr>
        <w:t>（商务技术文件）</w:t>
      </w:r>
    </w:p>
    <w:p w:rsidR="003430EA" w:rsidRPr="003E7D1D"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firstRow="0" w:lastRow="0" w:firstColumn="0" w:lastColumn="0" w:noHBand="0" w:noVBand="0"/>
      </w:tblPr>
      <w:tblGrid>
        <w:gridCol w:w="9356"/>
      </w:tblGrid>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cs="Arial" w:hint="eastAsia"/>
                <w:color w:val="000000" w:themeColor="text1"/>
                <w:sz w:val="28"/>
                <w:szCs w:val="28"/>
              </w:rPr>
              <w:t>项目名称：</w:t>
            </w:r>
            <w:r w:rsidR="00D511CB" w:rsidRPr="003E7D1D">
              <w:rPr>
                <w:rFonts w:ascii="仿宋" w:eastAsia="仿宋" w:hAnsi="仿宋" w:cs="Arial"/>
                <w:color w:val="000000" w:themeColor="text1"/>
                <w:sz w:val="28"/>
                <w:szCs w:val="28"/>
              </w:rPr>
              <w:t>杭州市临安区第一人民医院新院区医疗设备（其他类Ⅰ）采购项目</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项目编号：</w:t>
            </w:r>
            <w:r w:rsidR="00180800" w:rsidRPr="003E7D1D">
              <w:rPr>
                <w:rFonts w:ascii="仿宋" w:eastAsia="仿宋" w:hAnsi="仿宋" w:hint="eastAsia"/>
                <w:color w:val="000000" w:themeColor="text1"/>
                <w:sz w:val="28"/>
                <w:szCs w:val="28"/>
              </w:rPr>
              <w:t>CTZB-2022110258</w:t>
            </w:r>
          </w:p>
        </w:tc>
      </w:tr>
      <w:tr w:rsidR="003E7D1D" w:rsidRPr="003E7D1D" w:rsidTr="00C927CB">
        <w:trPr>
          <w:trHeight w:val="567"/>
        </w:trPr>
        <w:tc>
          <w:tcPr>
            <w:tcW w:w="9356" w:type="dxa"/>
            <w:vAlign w:val="center"/>
          </w:tcPr>
          <w:p w:rsidR="003430EA" w:rsidRPr="003E7D1D" w:rsidRDefault="003430EA" w:rsidP="00AB3067">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投标标项：</w:t>
            </w:r>
            <w:r w:rsidR="00AB3067" w:rsidRPr="003E7D1D">
              <w:rPr>
                <w:rFonts w:ascii="仿宋" w:eastAsia="仿宋" w:hAnsi="仿宋" w:hint="eastAsia"/>
                <w:i/>
                <w:color w:val="000000" w:themeColor="text1"/>
                <w:sz w:val="28"/>
                <w:szCs w:val="28"/>
                <w:u w:val="single"/>
              </w:rPr>
              <w:t>（例如：标项一）</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投标人名称（电子签名或公章）：</w:t>
            </w:r>
            <w:r w:rsidRPr="003E7D1D">
              <w:rPr>
                <w:rFonts w:ascii="仿宋" w:eastAsia="仿宋" w:hAnsi="仿宋" w:cs="Arial"/>
                <w:color w:val="000000" w:themeColor="text1"/>
                <w:kern w:val="0"/>
                <w:sz w:val="28"/>
                <w:szCs w:val="28"/>
              </w:rPr>
              <w:t>______________________________</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投标人地址：</w:t>
            </w:r>
            <w:r w:rsidRPr="003E7D1D">
              <w:rPr>
                <w:rFonts w:ascii="仿宋" w:eastAsia="仿宋" w:hAnsi="仿宋" w:cs="Arial"/>
                <w:color w:val="000000" w:themeColor="text1"/>
                <w:kern w:val="0"/>
                <w:sz w:val="28"/>
                <w:szCs w:val="28"/>
              </w:rPr>
              <w:t>_______________________________________________</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投标人联系电话：</w:t>
            </w:r>
            <w:r w:rsidRPr="003E7D1D">
              <w:rPr>
                <w:rFonts w:ascii="仿宋" w:eastAsia="仿宋" w:hAnsi="仿宋" w:cs="Arial"/>
                <w:color w:val="000000" w:themeColor="text1"/>
                <w:kern w:val="0"/>
                <w:sz w:val="28"/>
                <w:szCs w:val="28"/>
              </w:rPr>
              <w:t>___________________________________________</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日期：</w:t>
            </w:r>
            <w:r w:rsidRPr="003E7D1D">
              <w:rPr>
                <w:rFonts w:ascii="仿宋" w:eastAsia="仿宋" w:hAnsi="仿宋" w:cs="Arial"/>
                <w:color w:val="000000" w:themeColor="text1"/>
                <w:kern w:val="0"/>
                <w:sz w:val="28"/>
                <w:szCs w:val="28"/>
              </w:rPr>
              <w:t>_____________________________________________________</w:t>
            </w:r>
          </w:p>
        </w:tc>
      </w:tr>
      <w:tr w:rsidR="003E7D1D" w:rsidRPr="003E7D1D" w:rsidTr="00C927CB">
        <w:trPr>
          <w:trHeight w:val="567"/>
        </w:trPr>
        <w:tc>
          <w:tcPr>
            <w:tcW w:w="9356" w:type="dxa"/>
            <w:vAlign w:val="center"/>
          </w:tcPr>
          <w:p w:rsidR="003430EA" w:rsidRPr="003E7D1D" w:rsidRDefault="003430EA" w:rsidP="00C927CB">
            <w:pPr>
              <w:jc w:val="center"/>
              <w:rPr>
                <w:rFonts w:ascii="仿宋" w:eastAsia="仿宋" w:hAnsi="仿宋"/>
                <w:b/>
                <w:color w:val="000000" w:themeColor="text1"/>
                <w:sz w:val="28"/>
                <w:szCs w:val="28"/>
              </w:rPr>
            </w:pPr>
            <w:r w:rsidRPr="003E7D1D">
              <w:rPr>
                <w:rFonts w:ascii="仿宋" w:eastAsia="仿宋" w:hAnsi="仿宋" w:hint="eastAsia"/>
                <w:b/>
                <w:color w:val="000000" w:themeColor="text1"/>
                <w:sz w:val="28"/>
                <w:szCs w:val="28"/>
              </w:rPr>
              <w:t>投标截止时间前其他单位或个人不得解密、提取</w:t>
            </w:r>
          </w:p>
        </w:tc>
      </w:tr>
    </w:tbl>
    <w:p w:rsidR="003430EA" w:rsidRPr="003E7D1D" w:rsidRDefault="003430EA" w:rsidP="003430EA">
      <w:pPr>
        <w:rPr>
          <w:color w:val="000000" w:themeColor="text1"/>
        </w:rPr>
      </w:pPr>
      <w:r w:rsidRPr="003E7D1D">
        <w:rPr>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2-2 ▲投标函</w:t>
      </w:r>
    </w:p>
    <w:p w:rsidR="003430EA" w:rsidRPr="003E7D1D" w:rsidRDefault="003430EA" w:rsidP="003430EA">
      <w:pPr>
        <w:spacing w:before="240" w:line="360" w:lineRule="auto"/>
        <w:jc w:val="center"/>
        <w:rPr>
          <w:rFonts w:ascii="微软雅黑" w:eastAsia="微软雅黑" w:hAnsi="微软雅黑"/>
          <w:b/>
          <w:color w:val="000000" w:themeColor="text1"/>
          <w:sz w:val="40"/>
          <w:szCs w:val="44"/>
        </w:rPr>
      </w:pPr>
      <w:r w:rsidRPr="003E7D1D">
        <w:rPr>
          <w:rFonts w:ascii="微软雅黑" w:eastAsia="微软雅黑" w:hAnsi="微软雅黑"/>
          <w:b/>
          <w:color w:val="000000" w:themeColor="text1"/>
          <w:sz w:val="40"/>
          <w:szCs w:val="44"/>
        </w:rPr>
        <w:t>投标函</w:t>
      </w:r>
    </w:p>
    <w:p w:rsidR="003430EA" w:rsidRPr="003E7D1D" w:rsidRDefault="00B9737B" w:rsidP="003430EA">
      <w:pPr>
        <w:spacing w:line="360" w:lineRule="auto"/>
        <w:rPr>
          <w:rFonts w:ascii="仿宋" w:eastAsia="仿宋" w:hAnsi="仿宋" w:cs="Arial"/>
          <w:color w:val="000000" w:themeColor="text1"/>
          <w:kern w:val="0"/>
          <w:sz w:val="24"/>
          <w:szCs w:val="28"/>
        </w:rPr>
      </w:pPr>
      <w:r w:rsidRPr="003E7D1D">
        <w:rPr>
          <w:rFonts w:ascii="仿宋" w:eastAsia="仿宋" w:hAnsi="仿宋" w:cs="Arial" w:hint="eastAsia"/>
          <w:b/>
          <w:color w:val="000000" w:themeColor="text1"/>
          <w:w w:val="90"/>
          <w:kern w:val="0"/>
          <w:sz w:val="24"/>
          <w:szCs w:val="28"/>
          <w:u w:val="single"/>
        </w:rPr>
        <w:t>杭州市临安区第一人民医院</w:t>
      </w:r>
      <w:r w:rsidR="003430EA" w:rsidRPr="003E7D1D">
        <w:rPr>
          <w:rFonts w:ascii="仿宋" w:eastAsia="仿宋" w:hAnsi="仿宋" w:cs="Arial" w:hint="eastAsia"/>
          <w:b/>
          <w:color w:val="000000" w:themeColor="text1"/>
          <w:w w:val="90"/>
          <w:kern w:val="0"/>
          <w:sz w:val="24"/>
          <w:szCs w:val="28"/>
          <w:u w:val="single"/>
        </w:rPr>
        <w:t>、浙江省成套招标代理有限公司</w:t>
      </w:r>
      <w:r w:rsidR="003430EA" w:rsidRPr="003E7D1D">
        <w:rPr>
          <w:rFonts w:ascii="仿宋" w:eastAsia="仿宋" w:hAnsi="仿宋" w:cs="Arial"/>
          <w:b/>
          <w:color w:val="000000" w:themeColor="text1"/>
          <w:kern w:val="0"/>
          <w:sz w:val="24"/>
          <w:szCs w:val="28"/>
        </w:rPr>
        <w:t>：</w:t>
      </w:r>
    </w:p>
    <w:p w:rsidR="003430EA" w:rsidRPr="003E7D1D" w:rsidRDefault="003430EA" w:rsidP="003430EA">
      <w:pPr>
        <w:spacing w:line="360" w:lineRule="auto"/>
        <w:ind w:firstLineChars="192" w:firstLine="461"/>
        <w:rPr>
          <w:rFonts w:ascii="仿宋" w:eastAsia="仿宋" w:hAnsi="仿宋" w:cs="Arial"/>
          <w:color w:val="000000" w:themeColor="text1"/>
          <w:kern w:val="0"/>
          <w:sz w:val="24"/>
          <w:szCs w:val="28"/>
        </w:rPr>
      </w:pPr>
      <w:r w:rsidRPr="003E7D1D">
        <w:rPr>
          <w:rFonts w:ascii="仿宋" w:eastAsia="仿宋" w:hAnsi="仿宋" w:cs="Arial" w:hint="eastAsia"/>
          <w:color w:val="000000" w:themeColor="text1"/>
          <w:kern w:val="0"/>
          <w:sz w:val="24"/>
          <w:szCs w:val="28"/>
        </w:rPr>
        <w:t>我方参加你方组织的</w:t>
      </w:r>
      <w:r w:rsidR="00D511CB" w:rsidRPr="003E7D1D">
        <w:rPr>
          <w:rFonts w:ascii="仿宋" w:eastAsia="仿宋" w:hAnsi="仿宋" w:cs="Arial" w:hint="eastAsia"/>
          <w:b/>
          <w:i/>
          <w:color w:val="000000" w:themeColor="text1"/>
          <w:kern w:val="0"/>
          <w:sz w:val="24"/>
          <w:szCs w:val="28"/>
          <w:u w:val="single"/>
        </w:rPr>
        <w:t>杭州市临安区第一人民医院新院区医疗设备（其他类Ⅰ）采购项目</w:t>
      </w:r>
      <w:r w:rsidRPr="003E7D1D">
        <w:rPr>
          <w:rFonts w:ascii="仿宋" w:eastAsia="仿宋" w:hAnsi="仿宋" w:cs="Arial"/>
          <w:b/>
          <w:i/>
          <w:color w:val="000000" w:themeColor="text1"/>
          <w:kern w:val="0"/>
          <w:sz w:val="24"/>
          <w:szCs w:val="28"/>
          <w:u w:val="single"/>
        </w:rPr>
        <w:t>（项目编号：</w:t>
      </w:r>
      <w:r w:rsidR="00180800" w:rsidRPr="003E7D1D">
        <w:rPr>
          <w:rFonts w:ascii="仿宋" w:eastAsia="仿宋" w:hAnsi="仿宋" w:cs="Arial" w:hint="eastAsia"/>
          <w:b/>
          <w:i/>
          <w:color w:val="000000" w:themeColor="text1"/>
          <w:kern w:val="0"/>
          <w:sz w:val="24"/>
          <w:szCs w:val="28"/>
          <w:u w:val="single"/>
        </w:rPr>
        <w:t>CTZB-2022110258</w:t>
      </w:r>
      <w:r w:rsidRPr="003E7D1D">
        <w:rPr>
          <w:rFonts w:ascii="仿宋" w:eastAsia="仿宋" w:hAnsi="仿宋" w:cs="Arial"/>
          <w:b/>
          <w:i/>
          <w:color w:val="000000" w:themeColor="text1"/>
          <w:kern w:val="0"/>
          <w:sz w:val="24"/>
          <w:szCs w:val="28"/>
          <w:u w:val="single"/>
        </w:rPr>
        <w:t>）</w:t>
      </w:r>
      <w:r w:rsidRPr="003E7D1D">
        <w:rPr>
          <w:rFonts w:ascii="仿宋" w:eastAsia="仿宋" w:hAnsi="仿宋" w:cs="Arial" w:hint="eastAsia"/>
          <w:color w:val="000000" w:themeColor="text1"/>
          <w:kern w:val="0"/>
          <w:sz w:val="24"/>
          <w:szCs w:val="28"/>
        </w:rPr>
        <w:t>招标的有关活动</w:t>
      </w:r>
      <w:r w:rsidRPr="003E7D1D">
        <w:rPr>
          <w:rFonts w:ascii="仿宋" w:eastAsia="仿宋" w:hAnsi="仿宋" w:cs="Arial"/>
          <w:color w:val="000000" w:themeColor="text1"/>
          <w:kern w:val="0"/>
          <w:sz w:val="24"/>
          <w:szCs w:val="28"/>
        </w:rPr>
        <w:t>，</w:t>
      </w:r>
      <w:r w:rsidRPr="003E7D1D">
        <w:rPr>
          <w:rFonts w:ascii="仿宋" w:eastAsia="仿宋" w:hAnsi="仿宋" w:cs="Arial" w:hint="eastAsia"/>
          <w:color w:val="000000" w:themeColor="text1"/>
          <w:kern w:val="0"/>
          <w:sz w:val="24"/>
          <w:szCs w:val="28"/>
        </w:rPr>
        <w:t>并对此项目进行投标。为此：</w:t>
      </w:r>
    </w:p>
    <w:p w:rsidR="003430EA" w:rsidRPr="003E7D1D" w:rsidRDefault="003430EA" w:rsidP="003430EA">
      <w:pPr>
        <w:spacing w:line="360" w:lineRule="auto"/>
        <w:ind w:firstLineChars="176" w:firstLine="424"/>
        <w:rPr>
          <w:rFonts w:ascii="仿宋" w:eastAsia="仿宋" w:hAnsi="仿宋"/>
          <w:b/>
          <w:color w:val="000000" w:themeColor="text1"/>
          <w:sz w:val="24"/>
        </w:rPr>
      </w:pPr>
      <w:r w:rsidRPr="003E7D1D">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3E7D1D" w:rsidRDefault="003430EA" w:rsidP="003430EA">
      <w:pPr>
        <w:spacing w:line="360" w:lineRule="auto"/>
        <w:ind w:firstLineChars="176" w:firstLine="424"/>
        <w:rPr>
          <w:rFonts w:ascii="仿宋" w:eastAsia="仿宋" w:hAnsi="仿宋"/>
          <w:b/>
          <w:color w:val="000000" w:themeColor="text1"/>
          <w:sz w:val="24"/>
        </w:rPr>
      </w:pPr>
      <w:r w:rsidRPr="003E7D1D">
        <w:rPr>
          <w:rFonts w:ascii="仿宋" w:eastAsia="仿宋" w:hAnsi="仿宋" w:hint="eastAsia"/>
          <w:b/>
          <w:color w:val="000000" w:themeColor="text1"/>
          <w:sz w:val="24"/>
        </w:rPr>
        <w:t>2.我方的投标文件包括以下内容：资格文件、</w:t>
      </w:r>
      <w:r w:rsidRPr="003E7D1D">
        <w:rPr>
          <w:rFonts w:ascii="仿宋" w:eastAsia="仿宋" w:hAnsi="仿宋"/>
          <w:b/>
          <w:color w:val="000000" w:themeColor="text1"/>
          <w:sz w:val="24"/>
        </w:rPr>
        <w:t>商务技术文件</w:t>
      </w:r>
      <w:r w:rsidRPr="003E7D1D">
        <w:rPr>
          <w:rFonts w:ascii="仿宋" w:eastAsia="仿宋" w:hAnsi="仿宋" w:hint="eastAsia"/>
          <w:b/>
          <w:color w:val="000000" w:themeColor="text1"/>
          <w:sz w:val="24"/>
        </w:rPr>
        <w:t>、报价文件。</w:t>
      </w:r>
    </w:p>
    <w:p w:rsidR="003430EA" w:rsidRPr="003E7D1D" w:rsidRDefault="003430EA" w:rsidP="003430EA">
      <w:pPr>
        <w:spacing w:line="360" w:lineRule="auto"/>
        <w:ind w:firstLineChars="176" w:firstLine="424"/>
        <w:rPr>
          <w:rFonts w:ascii="仿宋" w:eastAsia="仿宋" w:hAnsi="仿宋"/>
          <w:color w:val="000000" w:themeColor="text1"/>
          <w:sz w:val="24"/>
        </w:rPr>
      </w:pPr>
      <w:r w:rsidRPr="003E7D1D">
        <w:rPr>
          <w:rFonts w:ascii="仿宋" w:eastAsia="仿宋" w:hAnsi="仿宋" w:hint="eastAsia"/>
          <w:b/>
          <w:color w:val="000000" w:themeColor="text1"/>
          <w:sz w:val="24"/>
        </w:rPr>
        <w:t>3.我方承诺除商务技术偏离表列出的偏离外，我方响应招标文件的全部要求。</w:t>
      </w:r>
    </w:p>
    <w:p w:rsidR="003430EA" w:rsidRPr="003E7D1D" w:rsidRDefault="003430EA" w:rsidP="003430EA">
      <w:pPr>
        <w:spacing w:line="360" w:lineRule="auto"/>
        <w:ind w:firstLineChars="176" w:firstLine="424"/>
        <w:rPr>
          <w:rFonts w:ascii="仿宋" w:eastAsia="仿宋" w:hAnsi="仿宋"/>
          <w:b/>
          <w:color w:val="000000" w:themeColor="text1"/>
          <w:sz w:val="24"/>
        </w:rPr>
      </w:pPr>
      <w:r w:rsidRPr="003E7D1D">
        <w:rPr>
          <w:rFonts w:ascii="仿宋" w:eastAsia="仿宋" w:hAnsi="仿宋" w:hint="eastAsia"/>
          <w:b/>
          <w:color w:val="000000" w:themeColor="text1"/>
          <w:sz w:val="24"/>
        </w:rPr>
        <w:t>4.如我方中标，我方承诺：</w:t>
      </w:r>
    </w:p>
    <w:p w:rsidR="003430EA" w:rsidRPr="003E7D1D" w:rsidRDefault="003430EA" w:rsidP="003430EA">
      <w:pPr>
        <w:spacing w:line="360" w:lineRule="auto"/>
        <w:ind w:firstLineChars="176" w:firstLine="422"/>
        <w:rPr>
          <w:rFonts w:ascii="仿宋" w:eastAsia="仿宋" w:hAnsi="仿宋"/>
          <w:color w:val="000000" w:themeColor="text1"/>
          <w:sz w:val="24"/>
        </w:rPr>
      </w:pPr>
      <w:r w:rsidRPr="003E7D1D">
        <w:rPr>
          <w:rFonts w:ascii="仿宋" w:eastAsia="仿宋" w:hAnsi="仿宋" w:hint="eastAsia"/>
          <w:color w:val="000000" w:themeColor="text1"/>
          <w:sz w:val="24"/>
        </w:rPr>
        <w:t>（1）在收到中标通知书后，在中标通知书规定的期限内与你方签订合同；</w:t>
      </w:r>
    </w:p>
    <w:p w:rsidR="003430EA" w:rsidRPr="003E7D1D" w:rsidRDefault="003430EA" w:rsidP="003430EA">
      <w:pPr>
        <w:spacing w:line="360" w:lineRule="auto"/>
        <w:ind w:firstLineChars="176" w:firstLine="422"/>
        <w:rPr>
          <w:rFonts w:ascii="仿宋" w:eastAsia="仿宋" w:hAnsi="仿宋"/>
          <w:color w:val="000000" w:themeColor="text1"/>
          <w:sz w:val="24"/>
        </w:rPr>
      </w:pPr>
      <w:r w:rsidRPr="003E7D1D">
        <w:rPr>
          <w:rFonts w:ascii="仿宋" w:eastAsia="仿宋" w:hAnsi="仿宋" w:hint="eastAsia"/>
          <w:color w:val="000000" w:themeColor="text1"/>
          <w:sz w:val="24"/>
        </w:rPr>
        <w:t>（2）在签订合同时不向你方提出附加条件；</w:t>
      </w:r>
    </w:p>
    <w:p w:rsidR="003430EA" w:rsidRPr="003E7D1D" w:rsidRDefault="003430EA" w:rsidP="003430EA">
      <w:pPr>
        <w:spacing w:line="360" w:lineRule="auto"/>
        <w:ind w:firstLineChars="176" w:firstLine="422"/>
        <w:rPr>
          <w:rFonts w:ascii="仿宋" w:eastAsia="仿宋" w:hAnsi="仿宋"/>
          <w:color w:val="000000" w:themeColor="text1"/>
          <w:sz w:val="24"/>
        </w:rPr>
      </w:pPr>
      <w:r w:rsidRPr="003E7D1D">
        <w:rPr>
          <w:rFonts w:ascii="仿宋" w:eastAsia="仿宋" w:hAnsi="仿宋" w:hint="eastAsia"/>
          <w:color w:val="000000" w:themeColor="text1"/>
          <w:sz w:val="24"/>
        </w:rPr>
        <w:t>（3）按照招标文件要求提交履约保证金；</w:t>
      </w:r>
    </w:p>
    <w:p w:rsidR="003430EA" w:rsidRPr="003E7D1D" w:rsidRDefault="003430EA" w:rsidP="003430EA">
      <w:pPr>
        <w:spacing w:line="360" w:lineRule="auto"/>
        <w:ind w:firstLineChars="176" w:firstLine="422"/>
        <w:rPr>
          <w:rFonts w:ascii="仿宋" w:eastAsia="仿宋" w:hAnsi="仿宋"/>
          <w:color w:val="000000" w:themeColor="text1"/>
          <w:sz w:val="24"/>
        </w:rPr>
      </w:pPr>
      <w:r w:rsidRPr="003E7D1D">
        <w:rPr>
          <w:rFonts w:ascii="仿宋" w:eastAsia="仿宋" w:hAnsi="仿宋" w:hint="eastAsia"/>
          <w:color w:val="000000" w:themeColor="text1"/>
          <w:sz w:val="24"/>
        </w:rPr>
        <w:t>（4）在合同约定的期限内完成合同规定的全部义务。</w:t>
      </w:r>
    </w:p>
    <w:p w:rsidR="003430EA" w:rsidRPr="003E7D1D" w:rsidRDefault="003430EA" w:rsidP="003430EA">
      <w:pPr>
        <w:spacing w:line="360" w:lineRule="auto"/>
        <w:ind w:firstLineChars="176" w:firstLine="424"/>
        <w:rPr>
          <w:b/>
          <w:color w:val="000000" w:themeColor="text1"/>
          <w:sz w:val="20"/>
        </w:rPr>
      </w:pPr>
      <w:r w:rsidRPr="003E7D1D">
        <w:rPr>
          <w:rFonts w:ascii="仿宋" w:eastAsia="仿宋" w:hAnsi="仿宋" w:hint="eastAsia"/>
          <w:b/>
          <w:color w:val="000000" w:themeColor="text1"/>
          <w:sz w:val="24"/>
        </w:rPr>
        <w:t>5.其他补充说明:</w:t>
      </w:r>
    </w:p>
    <w:p w:rsidR="003430EA" w:rsidRPr="003E7D1D" w:rsidRDefault="003430EA" w:rsidP="003430EA">
      <w:pPr>
        <w:spacing w:line="360" w:lineRule="auto"/>
        <w:ind w:firstLineChars="176" w:firstLine="422"/>
        <w:rPr>
          <w:rFonts w:ascii="仿宋" w:eastAsia="仿宋" w:hAnsi="仿宋" w:cs="Arial"/>
          <w:color w:val="000000" w:themeColor="text1"/>
          <w:kern w:val="0"/>
          <w:sz w:val="24"/>
          <w:szCs w:val="28"/>
        </w:rPr>
      </w:pPr>
      <w:r w:rsidRPr="003E7D1D">
        <w:rPr>
          <w:rFonts w:ascii="仿宋" w:eastAsia="仿宋" w:hAnsi="仿宋" w:cs="Arial" w:hint="eastAsia"/>
          <w:color w:val="000000" w:themeColor="text1"/>
          <w:kern w:val="0"/>
          <w:sz w:val="24"/>
          <w:szCs w:val="28"/>
        </w:rPr>
        <w:t>（1）</w:t>
      </w:r>
      <w:r w:rsidRPr="003E7D1D">
        <w:rPr>
          <w:rFonts w:ascii="仿宋" w:eastAsia="仿宋" w:hAnsi="仿宋" w:cs="Arial"/>
          <w:color w:val="000000" w:themeColor="text1"/>
          <w:kern w:val="0"/>
          <w:sz w:val="24"/>
          <w:szCs w:val="28"/>
        </w:rPr>
        <w:t>我方已详细</w:t>
      </w:r>
      <w:r w:rsidRPr="003E7D1D">
        <w:rPr>
          <w:rFonts w:ascii="仿宋" w:eastAsia="仿宋" w:hAnsi="仿宋" w:cs="Arial" w:hint="eastAsia"/>
          <w:color w:val="000000" w:themeColor="text1"/>
          <w:kern w:val="0"/>
          <w:sz w:val="24"/>
          <w:szCs w:val="28"/>
        </w:rPr>
        <w:t>阅读</w:t>
      </w:r>
      <w:r w:rsidRPr="003E7D1D">
        <w:rPr>
          <w:rFonts w:ascii="仿宋" w:eastAsia="仿宋" w:hAnsi="仿宋" w:cs="Arial"/>
          <w:color w:val="000000" w:themeColor="text1"/>
          <w:kern w:val="0"/>
          <w:sz w:val="24"/>
          <w:szCs w:val="28"/>
        </w:rPr>
        <w:t>全部招标文件，包括</w:t>
      </w:r>
      <w:r w:rsidRPr="003E7D1D">
        <w:rPr>
          <w:rFonts w:ascii="仿宋" w:eastAsia="仿宋" w:hAnsi="仿宋" w:cs="Arial" w:hint="eastAsia"/>
          <w:color w:val="000000" w:themeColor="text1"/>
          <w:kern w:val="0"/>
          <w:sz w:val="24"/>
          <w:szCs w:val="28"/>
        </w:rPr>
        <w:t>澄清、修改文件（如有）</w:t>
      </w:r>
      <w:r w:rsidRPr="003E7D1D">
        <w:rPr>
          <w:rFonts w:ascii="仿宋" w:eastAsia="仿宋" w:hAnsi="仿宋" w:cs="Arial"/>
          <w:color w:val="000000" w:themeColor="text1"/>
          <w:kern w:val="0"/>
          <w:sz w:val="24"/>
          <w:szCs w:val="28"/>
        </w:rPr>
        <w:t>以及全部参考资料和有关附件</w:t>
      </w:r>
      <w:r w:rsidRPr="003E7D1D">
        <w:rPr>
          <w:rFonts w:ascii="仿宋" w:eastAsia="仿宋" w:hAnsi="仿宋" w:cs="Arial" w:hint="eastAsia"/>
          <w:color w:val="000000" w:themeColor="text1"/>
          <w:kern w:val="0"/>
          <w:sz w:val="24"/>
          <w:szCs w:val="28"/>
        </w:rPr>
        <w:t>；</w:t>
      </w:r>
      <w:r w:rsidRPr="003E7D1D">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3E7D1D" w:rsidRDefault="003430EA" w:rsidP="003430EA">
      <w:pPr>
        <w:spacing w:line="360" w:lineRule="auto"/>
        <w:ind w:firstLineChars="176" w:firstLine="422"/>
        <w:rPr>
          <w:rFonts w:ascii="仿宋" w:eastAsia="仿宋" w:hAnsi="仿宋"/>
          <w:color w:val="000000" w:themeColor="text1"/>
          <w:sz w:val="24"/>
          <w:szCs w:val="28"/>
        </w:rPr>
      </w:pPr>
      <w:r w:rsidRPr="003E7D1D">
        <w:rPr>
          <w:rFonts w:ascii="仿宋" w:eastAsia="仿宋" w:hAnsi="仿宋" w:cs="Arial" w:hint="eastAsia"/>
          <w:color w:val="000000" w:themeColor="text1"/>
          <w:kern w:val="0"/>
          <w:sz w:val="24"/>
          <w:szCs w:val="28"/>
        </w:rPr>
        <w:t>（2）我方承诺，如中标，按招标文件规定在采购结果发布后5日内一次性</w:t>
      </w:r>
      <w:r w:rsidRPr="003E7D1D">
        <w:rPr>
          <w:rFonts w:ascii="仿宋" w:eastAsia="仿宋" w:hAnsi="仿宋" w:hint="eastAsia"/>
          <w:color w:val="000000" w:themeColor="text1"/>
          <w:sz w:val="24"/>
          <w:szCs w:val="28"/>
        </w:rPr>
        <w:t>向采购代理机构缴纳采购代理服务费；</w:t>
      </w:r>
    </w:p>
    <w:p w:rsidR="003430EA" w:rsidRPr="003E7D1D" w:rsidRDefault="003430EA" w:rsidP="003430EA">
      <w:pPr>
        <w:spacing w:line="360" w:lineRule="auto"/>
        <w:ind w:firstLineChars="176" w:firstLine="422"/>
        <w:rPr>
          <w:rFonts w:ascii="仿宋" w:eastAsia="仿宋" w:hAnsi="仿宋" w:cs="Arial"/>
          <w:color w:val="000000" w:themeColor="text1"/>
          <w:kern w:val="0"/>
          <w:sz w:val="24"/>
          <w:szCs w:val="28"/>
        </w:rPr>
      </w:pPr>
      <w:r w:rsidRPr="003E7D1D">
        <w:rPr>
          <w:rFonts w:ascii="仿宋" w:eastAsia="仿宋" w:hAnsi="仿宋" w:cs="Arial" w:hint="eastAsia"/>
          <w:color w:val="000000" w:themeColor="text1"/>
          <w:kern w:val="0"/>
          <w:sz w:val="24"/>
          <w:szCs w:val="28"/>
        </w:rPr>
        <w:t>（3）如我方拒绝签订合同</w:t>
      </w:r>
      <w:r w:rsidR="00AB3067" w:rsidRPr="003E7D1D">
        <w:rPr>
          <w:rFonts w:ascii="仿宋" w:eastAsia="仿宋" w:hAnsi="仿宋" w:cs="Arial" w:hint="eastAsia"/>
          <w:color w:val="000000" w:themeColor="text1"/>
          <w:kern w:val="0"/>
          <w:sz w:val="24"/>
          <w:szCs w:val="28"/>
        </w:rPr>
        <w:t>或因自身原因被取消中标资格</w:t>
      </w:r>
      <w:r w:rsidRPr="003E7D1D">
        <w:rPr>
          <w:rFonts w:ascii="仿宋" w:eastAsia="仿宋" w:hAnsi="仿宋" w:cs="Arial" w:hint="eastAsia"/>
          <w:color w:val="000000" w:themeColor="text1"/>
          <w:kern w:val="0"/>
          <w:sz w:val="24"/>
          <w:szCs w:val="28"/>
        </w:rPr>
        <w:t>，承诺按</w:t>
      </w:r>
      <w:r w:rsidRPr="003E7D1D">
        <w:rPr>
          <w:rFonts w:ascii="仿宋" w:eastAsia="仿宋" w:hAnsi="仿宋" w:hint="eastAsia"/>
          <w:color w:val="000000" w:themeColor="text1"/>
          <w:sz w:val="24"/>
          <w:szCs w:val="28"/>
        </w:rPr>
        <w:t>招标文件</w:t>
      </w:r>
      <w:r w:rsidRPr="003E7D1D">
        <w:rPr>
          <w:rFonts w:ascii="仿宋" w:eastAsia="仿宋" w:hAnsi="仿宋" w:cs="Arial" w:hint="eastAsia"/>
          <w:color w:val="000000" w:themeColor="text1"/>
          <w:kern w:val="0"/>
          <w:sz w:val="24"/>
          <w:szCs w:val="28"/>
        </w:rPr>
        <w:t>《</w:t>
      </w:r>
      <w:r w:rsidRPr="003E7D1D">
        <w:rPr>
          <w:rFonts w:ascii="仿宋" w:eastAsia="仿宋" w:hAnsi="仿宋" w:hint="eastAsia"/>
          <w:color w:val="000000" w:themeColor="text1"/>
          <w:sz w:val="24"/>
          <w:szCs w:val="28"/>
        </w:rPr>
        <w:t>第二章 投标人须知》第</w:t>
      </w:r>
      <w:r w:rsidRPr="003E7D1D">
        <w:rPr>
          <w:rFonts w:ascii="仿宋" w:eastAsia="仿宋" w:hAnsi="仿宋" w:cs="Arial" w:hint="eastAsia"/>
          <w:color w:val="000000" w:themeColor="text1"/>
          <w:kern w:val="0"/>
          <w:sz w:val="24"/>
          <w:szCs w:val="28"/>
        </w:rPr>
        <w:t>7.1.6点规定进行赔偿。</w:t>
      </w:r>
    </w:p>
    <w:p w:rsidR="003430EA" w:rsidRPr="003E7D1D"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3E7D1D">
        <w:rPr>
          <w:rFonts w:ascii="仿宋" w:eastAsia="仿宋" w:hAnsi="仿宋" w:cs="Arial"/>
          <w:color w:val="000000" w:themeColor="text1"/>
          <w:kern w:val="0"/>
          <w:sz w:val="24"/>
          <w:szCs w:val="28"/>
        </w:rPr>
        <w:t>投标人名称（电子签名或公章）：</w:t>
      </w:r>
      <w:r w:rsidRPr="003E7D1D">
        <w:rPr>
          <w:rFonts w:ascii="仿宋" w:eastAsia="仿宋" w:hAnsi="仿宋" w:cs="Arial"/>
          <w:b/>
          <w:color w:val="000000" w:themeColor="text1"/>
          <w:kern w:val="0"/>
          <w:sz w:val="24"/>
          <w:szCs w:val="28"/>
        </w:rPr>
        <w:t>_____________________________</w:t>
      </w:r>
    </w:p>
    <w:p w:rsidR="003430EA" w:rsidRPr="003E7D1D"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3E7D1D">
        <w:rPr>
          <w:rFonts w:ascii="仿宋" w:eastAsia="仿宋" w:hAnsi="仿宋" w:cs="Arial"/>
          <w:color w:val="000000" w:themeColor="text1"/>
          <w:kern w:val="0"/>
          <w:sz w:val="24"/>
          <w:szCs w:val="28"/>
        </w:rPr>
        <w:t>日</w:t>
      </w:r>
      <w:r w:rsidRPr="003E7D1D">
        <w:rPr>
          <w:rFonts w:ascii="仿宋" w:eastAsia="仿宋" w:hAnsi="仿宋" w:cs="Arial" w:hint="eastAsia"/>
          <w:color w:val="000000" w:themeColor="text1"/>
          <w:kern w:val="0"/>
          <w:sz w:val="24"/>
          <w:szCs w:val="28"/>
        </w:rPr>
        <w:t xml:space="preserve">    </w:t>
      </w:r>
      <w:r w:rsidRPr="003E7D1D">
        <w:rPr>
          <w:rFonts w:ascii="仿宋" w:eastAsia="仿宋" w:hAnsi="仿宋" w:cs="Arial"/>
          <w:color w:val="000000" w:themeColor="text1"/>
          <w:kern w:val="0"/>
          <w:sz w:val="24"/>
          <w:szCs w:val="28"/>
        </w:rPr>
        <w:t>期：_______年____月____日</w:t>
      </w:r>
    </w:p>
    <w:p w:rsidR="003430EA" w:rsidRPr="003E7D1D"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3E7D1D" w:rsidRDefault="003430EA" w:rsidP="003430EA">
      <w:pPr>
        <w:spacing w:line="360" w:lineRule="auto"/>
        <w:jc w:val="left"/>
        <w:rPr>
          <w:rFonts w:ascii="新宋体" w:eastAsia="新宋体" w:hAnsi="新宋体" w:cs="Arial"/>
          <w:color w:val="000000" w:themeColor="text1"/>
          <w:w w:val="90"/>
          <w:kern w:val="0"/>
        </w:rPr>
      </w:pPr>
      <w:r w:rsidRPr="003E7D1D">
        <w:rPr>
          <w:rFonts w:ascii="新宋体" w:eastAsia="新宋体" w:hAnsi="新宋体" w:cs="Arial" w:hint="eastAsia"/>
          <w:b/>
          <w:i/>
          <w:color w:val="000000" w:themeColor="text1"/>
          <w:kern w:val="0"/>
          <w:sz w:val="24"/>
          <w:szCs w:val="28"/>
        </w:rPr>
        <w:t>『编制说明』：</w:t>
      </w:r>
      <w:r w:rsidRPr="003E7D1D">
        <w:rPr>
          <w:rFonts w:ascii="新宋体" w:eastAsia="新宋体" w:hAnsi="新宋体" w:cs="Arial" w:hint="eastAsia"/>
          <w:b/>
          <w:i/>
          <w:color w:val="000000" w:themeColor="text1"/>
          <w:kern w:val="0"/>
          <w:sz w:val="24"/>
          <w:szCs w:val="28"/>
          <w:u w:val="single"/>
        </w:rPr>
        <w:t>投标人须</w:t>
      </w:r>
      <w:r w:rsidRPr="003E7D1D">
        <w:rPr>
          <w:rFonts w:ascii="新宋体" w:eastAsia="新宋体" w:hAnsi="新宋体" w:cs="Arial"/>
          <w:b/>
          <w:i/>
          <w:color w:val="000000" w:themeColor="text1"/>
          <w:kern w:val="0"/>
          <w:sz w:val="24"/>
          <w:szCs w:val="28"/>
          <w:u w:val="single"/>
        </w:rPr>
        <w:t>按</w:t>
      </w:r>
      <w:r w:rsidRPr="003E7D1D">
        <w:rPr>
          <w:rFonts w:ascii="新宋体" w:eastAsia="新宋体" w:hAnsi="新宋体" w:cs="Arial" w:hint="eastAsia"/>
          <w:b/>
          <w:i/>
          <w:color w:val="000000" w:themeColor="text1"/>
          <w:kern w:val="0"/>
          <w:sz w:val="24"/>
          <w:szCs w:val="28"/>
          <w:u w:val="single"/>
        </w:rPr>
        <w:t>本格式和要求提供本函，否则投标无效</w:t>
      </w:r>
      <w:r w:rsidRPr="003E7D1D">
        <w:rPr>
          <w:rFonts w:ascii="新宋体" w:eastAsia="新宋体" w:hAnsi="新宋体" w:cs="Arial" w:hint="eastAsia"/>
          <w:b/>
          <w:i/>
          <w:color w:val="000000" w:themeColor="text1"/>
          <w:kern w:val="0"/>
          <w:sz w:val="24"/>
          <w:szCs w:val="28"/>
        </w:rPr>
        <w:t>。</w:t>
      </w:r>
    </w:p>
    <w:p w:rsidR="003430EA" w:rsidRPr="003E7D1D" w:rsidRDefault="003430EA" w:rsidP="003430EA">
      <w:pPr>
        <w:pStyle w:val="3"/>
        <w:rPr>
          <w:color w:val="000000" w:themeColor="text1"/>
        </w:rPr>
      </w:pPr>
      <w:r w:rsidRPr="003E7D1D">
        <w:rPr>
          <w:color w:val="000000" w:themeColor="text1"/>
        </w:rPr>
        <w:br w:type="page"/>
      </w:r>
      <w:r w:rsidRPr="003E7D1D">
        <w:rPr>
          <w:rFonts w:hint="eastAsia"/>
          <w:color w:val="000000" w:themeColor="text1"/>
        </w:rPr>
        <w:lastRenderedPageBreak/>
        <w:t>2-3 ▲授权委托书，或法定代表人（单位负责人、自然人本人）身份证明</w:t>
      </w:r>
    </w:p>
    <w:p w:rsidR="003430EA" w:rsidRPr="003E7D1D" w:rsidRDefault="003430EA" w:rsidP="003430EA">
      <w:pPr>
        <w:pStyle w:val="a0"/>
        <w:ind w:firstLine="426"/>
        <w:rPr>
          <w:color w:val="000000" w:themeColor="text1"/>
        </w:rPr>
      </w:pPr>
      <w:r w:rsidRPr="003E7D1D">
        <w:rPr>
          <w:rFonts w:ascii="新宋体" w:eastAsia="新宋体" w:hAnsi="新宋体" w:cs="Arial" w:hint="eastAsia"/>
          <w:b/>
          <w:i/>
          <w:color w:val="000000" w:themeColor="text1"/>
          <w:kern w:val="0"/>
          <w:szCs w:val="22"/>
        </w:rPr>
        <w:t>（</w:t>
      </w:r>
      <w:r w:rsidRPr="003E7D1D">
        <w:rPr>
          <w:rFonts w:ascii="新宋体" w:eastAsia="新宋体" w:hAnsi="新宋体" w:cs="Arial" w:hint="eastAsia"/>
          <w:b/>
          <w:i/>
          <w:color w:val="000000" w:themeColor="text1"/>
          <w:kern w:val="0"/>
          <w:szCs w:val="22"/>
          <w:u w:val="single"/>
        </w:rPr>
        <w:t>提示：</w:t>
      </w:r>
      <w:r w:rsidRPr="003E7D1D">
        <w:rPr>
          <w:rFonts w:ascii="新宋体" w:eastAsia="新宋体" w:hAnsi="新宋体" w:hint="eastAsia"/>
          <w:b/>
          <w:i/>
          <w:color w:val="000000" w:themeColor="text1"/>
          <w:u w:val="single"/>
        </w:rPr>
        <w:t>法定代表人（单位负责人、自然人本人）以外的其他员工代表投标人参加投标的，提供《授权委托书》；</w:t>
      </w:r>
      <w:r w:rsidRPr="003E7D1D">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3E7D1D">
        <w:rPr>
          <w:rFonts w:ascii="新宋体" w:eastAsia="新宋体" w:hAnsi="新宋体" w:cs="Arial" w:hint="eastAsia"/>
          <w:b/>
          <w:i/>
          <w:color w:val="000000" w:themeColor="text1"/>
          <w:kern w:val="0"/>
          <w:szCs w:val="22"/>
        </w:rPr>
        <w:t>）</w:t>
      </w:r>
    </w:p>
    <w:p w:rsidR="003430EA" w:rsidRPr="003E7D1D" w:rsidRDefault="003430EA" w:rsidP="003430EA">
      <w:pPr>
        <w:pStyle w:val="4"/>
        <w:rPr>
          <w:color w:val="000000" w:themeColor="text1"/>
        </w:rPr>
      </w:pPr>
      <w:r w:rsidRPr="003E7D1D">
        <w:rPr>
          <w:rFonts w:hint="eastAsia"/>
          <w:color w:val="000000" w:themeColor="text1"/>
        </w:rPr>
        <w:t>（1）授权委托书</w:t>
      </w:r>
    </w:p>
    <w:p w:rsidR="003430EA" w:rsidRPr="003E7D1D" w:rsidRDefault="003430EA" w:rsidP="003430EA">
      <w:pPr>
        <w:spacing w:before="240" w:line="360" w:lineRule="auto"/>
        <w:jc w:val="center"/>
        <w:rPr>
          <w:rFonts w:ascii="华文中宋" w:eastAsia="华文中宋" w:hAnsi="华文中宋"/>
          <w:b/>
          <w:color w:val="000000" w:themeColor="text1"/>
          <w:sz w:val="44"/>
          <w:szCs w:val="44"/>
        </w:rPr>
      </w:pPr>
      <w:r w:rsidRPr="003E7D1D">
        <w:rPr>
          <w:rFonts w:ascii="微软雅黑" w:eastAsia="微软雅黑" w:hAnsi="微软雅黑"/>
          <w:b/>
          <w:color w:val="000000" w:themeColor="text1"/>
          <w:sz w:val="40"/>
          <w:szCs w:val="44"/>
        </w:rPr>
        <w:t>授权委托书</w:t>
      </w:r>
    </w:p>
    <w:p w:rsidR="003430EA" w:rsidRPr="003E7D1D" w:rsidRDefault="00B9737B" w:rsidP="003430EA">
      <w:pPr>
        <w:spacing w:line="360" w:lineRule="auto"/>
        <w:rPr>
          <w:rFonts w:ascii="仿宋" w:eastAsia="仿宋" w:hAnsi="仿宋" w:cs="Arial"/>
          <w:b/>
          <w:color w:val="000000" w:themeColor="text1"/>
          <w:kern w:val="0"/>
          <w:sz w:val="24"/>
        </w:rPr>
      </w:pPr>
      <w:r w:rsidRPr="003E7D1D">
        <w:rPr>
          <w:rFonts w:ascii="仿宋" w:eastAsia="仿宋" w:hAnsi="仿宋" w:cs="Arial" w:hint="eastAsia"/>
          <w:b/>
          <w:color w:val="000000" w:themeColor="text1"/>
          <w:w w:val="90"/>
          <w:kern w:val="0"/>
          <w:sz w:val="24"/>
          <w:u w:val="single"/>
        </w:rPr>
        <w:t>杭州市临安区第一人民医院</w:t>
      </w:r>
      <w:r w:rsidR="003430EA" w:rsidRPr="003E7D1D">
        <w:rPr>
          <w:rFonts w:ascii="仿宋" w:eastAsia="仿宋" w:hAnsi="仿宋" w:cs="Arial" w:hint="eastAsia"/>
          <w:b/>
          <w:color w:val="000000" w:themeColor="text1"/>
          <w:w w:val="90"/>
          <w:kern w:val="0"/>
          <w:sz w:val="24"/>
          <w:u w:val="single"/>
        </w:rPr>
        <w:t>、浙江省成套招标代理有限公司</w:t>
      </w:r>
      <w:r w:rsidR="003430EA" w:rsidRPr="003E7D1D">
        <w:rPr>
          <w:rFonts w:ascii="仿宋" w:eastAsia="仿宋" w:hAnsi="仿宋" w:cs="Arial"/>
          <w:b/>
          <w:color w:val="000000" w:themeColor="text1"/>
          <w:kern w:val="0"/>
          <w:sz w:val="24"/>
        </w:rPr>
        <w:t>：</w:t>
      </w:r>
    </w:p>
    <w:p w:rsidR="003430EA" w:rsidRPr="003E7D1D" w:rsidRDefault="003430EA" w:rsidP="003430EA">
      <w:pPr>
        <w:spacing w:line="360" w:lineRule="auto"/>
        <w:rPr>
          <w:rFonts w:ascii="仿宋" w:eastAsia="仿宋" w:hAnsi="仿宋" w:cs="Arial"/>
          <w:color w:val="000000" w:themeColor="text1"/>
          <w:kern w:val="0"/>
          <w:sz w:val="24"/>
        </w:rPr>
      </w:pPr>
    </w:p>
    <w:p w:rsidR="003430EA" w:rsidRPr="003E7D1D" w:rsidRDefault="003430EA" w:rsidP="003430EA">
      <w:pPr>
        <w:spacing w:line="360" w:lineRule="auto"/>
        <w:ind w:firstLineChars="200" w:firstLine="480"/>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t>现授权委托______</w:t>
      </w:r>
      <w:r w:rsidRPr="003E7D1D">
        <w:rPr>
          <w:rFonts w:ascii="仿宋" w:eastAsia="仿宋" w:hAnsi="仿宋" w:cs="Arial"/>
          <w:color w:val="000000" w:themeColor="text1"/>
          <w:kern w:val="0"/>
          <w:sz w:val="24"/>
          <w:u w:val="single"/>
        </w:rPr>
        <w:t>（姓名）</w:t>
      </w:r>
      <w:r w:rsidRPr="003E7D1D">
        <w:rPr>
          <w:rFonts w:ascii="仿宋" w:eastAsia="仿宋" w:hAnsi="仿宋" w:cs="Arial" w:hint="eastAsia"/>
          <w:color w:val="000000" w:themeColor="text1"/>
          <w:kern w:val="0"/>
          <w:sz w:val="24"/>
        </w:rPr>
        <w:t>为我方代理人</w:t>
      </w:r>
      <w:r w:rsidRPr="003E7D1D">
        <w:rPr>
          <w:rFonts w:ascii="仿宋" w:eastAsia="仿宋" w:hAnsi="仿宋" w:cs="Arial" w:hint="eastAsia"/>
          <w:color w:val="000000" w:themeColor="text1"/>
          <w:kern w:val="0"/>
          <w:sz w:val="24"/>
          <w:u w:val="single"/>
        </w:rPr>
        <w:t>（身份证号码：</w:t>
      </w:r>
      <w:r w:rsidRPr="003E7D1D">
        <w:rPr>
          <w:rFonts w:ascii="仿宋" w:eastAsia="仿宋" w:hAnsi="仿宋" w:cs="Arial"/>
          <w:color w:val="000000" w:themeColor="text1"/>
          <w:kern w:val="0"/>
          <w:sz w:val="24"/>
        </w:rPr>
        <w:t>____________</w:t>
      </w:r>
      <w:r w:rsidRPr="003E7D1D">
        <w:rPr>
          <w:rFonts w:ascii="仿宋" w:eastAsia="仿宋" w:hAnsi="仿宋" w:cs="Arial" w:hint="eastAsia"/>
          <w:color w:val="000000" w:themeColor="text1"/>
          <w:kern w:val="0"/>
          <w:sz w:val="24"/>
        </w:rPr>
        <w:t>，手机号码：</w:t>
      </w:r>
      <w:r w:rsidRPr="003E7D1D">
        <w:rPr>
          <w:rFonts w:ascii="仿宋" w:eastAsia="仿宋" w:hAnsi="仿宋" w:cs="Arial"/>
          <w:color w:val="000000" w:themeColor="text1"/>
          <w:kern w:val="0"/>
          <w:sz w:val="24"/>
        </w:rPr>
        <w:t>________________________</w:t>
      </w:r>
      <w:r w:rsidRPr="003E7D1D">
        <w:rPr>
          <w:rFonts w:ascii="仿宋" w:eastAsia="仿宋" w:hAnsi="仿宋" w:cs="Arial" w:hint="eastAsia"/>
          <w:color w:val="000000" w:themeColor="text1"/>
          <w:kern w:val="0"/>
          <w:sz w:val="24"/>
          <w:u w:val="single"/>
        </w:rPr>
        <w:t>）</w:t>
      </w:r>
      <w:r w:rsidRPr="003E7D1D">
        <w:rPr>
          <w:rFonts w:ascii="仿宋" w:eastAsia="仿宋" w:hAnsi="仿宋" w:cs="Arial" w:hint="eastAsia"/>
          <w:color w:val="000000" w:themeColor="text1"/>
          <w:kern w:val="0"/>
          <w:sz w:val="24"/>
        </w:rPr>
        <w:t>，</w:t>
      </w:r>
      <w:r w:rsidRPr="003E7D1D">
        <w:rPr>
          <w:rFonts w:ascii="仿宋" w:eastAsia="仿宋" w:hAnsi="仿宋" w:cs="Arial"/>
          <w:color w:val="000000" w:themeColor="text1"/>
          <w:kern w:val="0"/>
          <w:sz w:val="24"/>
        </w:rPr>
        <w:t>以我方名义</w:t>
      </w:r>
      <w:r w:rsidRPr="003E7D1D">
        <w:rPr>
          <w:rFonts w:ascii="仿宋" w:eastAsia="仿宋" w:hAnsi="仿宋" w:cs="Arial" w:hint="eastAsia"/>
          <w:color w:val="000000" w:themeColor="text1"/>
          <w:kern w:val="0"/>
          <w:sz w:val="24"/>
        </w:rPr>
        <w:t>处理</w:t>
      </w:r>
      <w:r w:rsidR="00D511CB" w:rsidRPr="003E7D1D">
        <w:rPr>
          <w:rFonts w:ascii="仿宋" w:eastAsia="仿宋" w:hAnsi="仿宋" w:cs="Arial" w:hint="eastAsia"/>
          <w:b/>
          <w:i/>
          <w:color w:val="000000" w:themeColor="text1"/>
          <w:kern w:val="0"/>
          <w:sz w:val="24"/>
          <w:u w:val="single"/>
        </w:rPr>
        <w:t>杭州市临安区第一人民医院新院区医疗设备（其他类Ⅰ）采购项目</w:t>
      </w:r>
      <w:r w:rsidRPr="003E7D1D">
        <w:rPr>
          <w:rFonts w:ascii="仿宋" w:eastAsia="仿宋" w:hAnsi="仿宋" w:cs="Arial"/>
          <w:b/>
          <w:i/>
          <w:color w:val="000000" w:themeColor="text1"/>
          <w:kern w:val="0"/>
          <w:sz w:val="24"/>
          <w:u w:val="single"/>
        </w:rPr>
        <w:t>（项目编号：</w:t>
      </w:r>
      <w:r w:rsidR="00180800" w:rsidRPr="003E7D1D">
        <w:rPr>
          <w:rFonts w:ascii="仿宋" w:eastAsia="仿宋" w:hAnsi="仿宋" w:cs="Arial" w:hint="eastAsia"/>
          <w:b/>
          <w:i/>
          <w:color w:val="000000" w:themeColor="text1"/>
          <w:kern w:val="0"/>
          <w:sz w:val="24"/>
          <w:u w:val="single"/>
        </w:rPr>
        <w:t>CTZB-2022110258</w:t>
      </w:r>
      <w:r w:rsidRPr="003E7D1D">
        <w:rPr>
          <w:rFonts w:ascii="仿宋" w:eastAsia="仿宋" w:hAnsi="仿宋" w:cs="Arial"/>
          <w:b/>
          <w:i/>
          <w:color w:val="000000" w:themeColor="text1"/>
          <w:kern w:val="0"/>
          <w:sz w:val="24"/>
          <w:u w:val="single"/>
        </w:rPr>
        <w:t>）</w:t>
      </w:r>
      <w:r w:rsidRPr="003E7D1D">
        <w:rPr>
          <w:rFonts w:ascii="仿宋" w:eastAsia="仿宋" w:hAnsi="仿宋" w:cs="Arial" w:hint="eastAsia"/>
          <w:color w:val="000000" w:themeColor="text1"/>
          <w:kern w:val="0"/>
          <w:sz w:val="24"/>
        </w:rPr>
        <w:t>政府采购投标的一切事项，其法律后果由我方承担。</w:t>
      </w:r>
    </w:p>
    <w:p w:rsidR="003430EA" w:rsidRPr="003E7D1D" w:rsidRDefault="003430EA" w:rsidP="003430EA">
      <w:pPr>
        <w:spacing w:line="360" w:lineRule="auto"/>
        <w:ind w:firstLineChars="200" w:firstLine="480"/>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委托期限：自</w:t>
      </w:r>
      <w:r w:rsidRPr="003E7D1D">
        <w:rPr>
          <w:rFonts w:ascii="仿宋" w:eastAsia="仿宋" w:hAnsi="仿宋" w:cs="Arial"/>
          <w:color w:val="000000" w:themeColor="text1"/>
          <w:kern w:val="0"/>
          <w:sz w:val="24"/>
        </w:rPr>
        <w:t>______</w:t>
      </w:r>
      <w:r w:rsidRPr="003E7D1D">
        <w:rPr>
          <w:rFonts w:ascii="仿宋" w:eastAsia="仿宋" w:hAnsi="仿宋" w:cs="Arial" w:hint="eastAsia"/>
          <w:color w:val="000000" w:themeColor="text1"/>
          <w:kern w:val="0"/>
          <w:sz w:val="24"/>
        </w:rPr>
        <w:t>年</w:t>
      </w:r>
      <w:r w:rsidRPr="003E7D1D">
        <w:rPr>
          <w:rFonts w:ascii="仿宋" w:eastAsia="仿宋" w:hAnsi="仿宋" w:cs="Arial"/>
          <w:color w:val="000000" w:themeColor="text1"/>
          <w:kern w:val="0"/>
          <w:sz w:val="24"/>
        </w:rPr>
        <w:t>___</w:t>
      </w:r>
      <w:r w:rsidRPr="003E7D1D">
        <w:rPr>
          <w:rFonts w:ascii="仿宋" w:eastAsia="仿宋" w:hAnsi="仿宋" w:cs="Arial" w:hint="eastAsia"/>
          <w:color w:val="000000" w:themeColor="text1"/>
          <w:kern w:val="0"/>
          <w:sz w:val="24"/>
        </w:rPr>
        <w:t>月</w:t>
      </w:r>
      <w:r w:rsidRPr="003E7D1D">
        <w:rPr>
          <w:rFonts w:ascii="仿宋" w:eastAsia="仿宋" w:hAnsi="仿宋" w:cs="Arial"/>
          <w:color w:val="000000" w:themeColor="text1"/>
          <w:kern w:val="0"/>
          <w:sz w:val="24"/>
        </w:rPr>
        <w:t>___</w:t>
      </w:r>
      <w:r w:rsidRPr="003E7D1D">
        <w:rPr>
          <w:rFonts w:ascii="仿宋" w:eastAsia="仿宋" w:hAnsi="仿宋" w:cs="Arial" w:hint="eastAsia"/>
          <w:color w:val="000000" w:themeColor="text1"/>
          <w:kern w:val="0"/>
          <w:sz w:val="24"/>
        </w:rPr>
        <w:t>日起至</w:t>
      </w:r>
      <w:r w:rsidRPr="003E7D1D">
        <w:rPr>
          <w:rFonts w:ascii="仿宋" w:eastAsia="仿宋" w:hAnsi="仿宋" w:cs="Arial"/>
          <w:color w:val="000000" w:themeColor="text1"/>
          <w:kern w:val="0"/>
          <w:sz w:val="24"/>
        </w:rPr>
        <w:t>______</w:t>
      </w:r>
      <w:r w:rsidRPr="003E7D1D">
        <w:rPr>
          <w:rFonts w:ascii="仿宋" w:eastAsia="仿宋" w:hAnsi="仿宋" w:cs="Arial" w:hint="eastAsia"/>
          <w:color w:val="000000" w:themeColor="text1"/>
          <w:kern w:val="0"/>
          <w:sz w:val="24"/>
        </w:rPr>
        <w:t>年</w:t>
      </w:r>
      <w:r w:rsidRPr="003E7D1D">
        <w:rPr>
          <w:rFonts w:ascii="仿宋" w:eastAsia="仿宋" w:hAnsi="仿宋" w:cs="Arial"/>
          <w:color w:val="000000" w:themeColor="text1"/>
          <w:kern w:val="0"/>
          <w:sz w:val="24"/>
        </w:rPr>
        <w:t>___</w:t>
      </w:r>
      <w:r w:rsidRPr="003E7D1D">
        <w:rPr>
          <w:rFonts w:ascii="仿宋" w:eastAsia="仿宋" w:hAnsi="仿宋" w:cs="Arial" w:hint="eastAsia"/>
          <w:color w:val="000000" w:themeColor="text1"/>
          <w:kern w:val="0"/>
          <w:sz w:val="24"/>
        </w:rPr>
        <w:t>月</w:t>
      </w:r>
      <w:r w:rsidRPr="003E7D1D">
        <w:rPr>
          <w:rFonts w:ascii="仿宋" w:eastAsia="仿宋" w:hAnsi="仿宋" w:cs="Arial"/>
          <w:color w:val="000000" w:themeColor="text1"/>
          <w:kern w:val="0"/>
          <w:sz w:val="24"/>
        </w:rPr>
        <w:t>___</w:t>
      </w:r>
      <w:r w:rsidRPr="003E7D1D">
        <w:rPr>
          <w:rFonts w:ascii="仿宋" w:eastAsia="仿宋" w:hAnsi="仿宋" w:cs="Arial" w:hint="eastAsia"/>
          <w:color w:val="000000" w:themeColor="text1"/>
          <w:kern w:val="0"/>
          <w:sz w:val="24"/>
        </w:rPr>
        <w:t>日止。</w:t>
      </w:r>
    </w:p>
    <w:p w:rsidR="003430EA" w:rsidRPr="003E7D1D" w:rsidRDefault="003430EA" w:rsidP="003430EA">
      <w:pPr>
        <w:spacing w:line="360" w:lineRule="auto"/>
        <w:ind w:firstLineChars="200" w:firstLine="480"/>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特此告知。</w:t>
      </w:r>
    </w:p>
    <w:p w:rsidR="003430EA" w:rsidRPr="003E7D1D" w:rsidRDefault="003430EA" w:rsidP="003430EA">
      <w:pPr>
        <w:spacing w:line="360" w:lineRule="auto"/>
        <w:ind w:firstLineChars="200" w:firstLine="482"/>
        <w:rPr>
          <w:rFonts w:ascii="仿宋" w:eastAsia="仿宋" w:hAnsi="仿宋" w:cs="Arial"/>
          <w:b/>
          <w:color w:val="000000" w:themeColor="text1"/>
          <w:kern w:val="0"/>
          <w:sz w:val="24"/>
        </w:rPr>
      </w:pPr>
    </w:p>
    <w:p w:rsidR="003430EA" w:rsidRPr="003E7D1D" w:rsidRDefault="003430EA" w:rsidP="003430EA">
      <w:pPr>
        <w:spacing w:line="360" w:lineRule="auto"/>
        <w:ind w:firstLineChars="200" w:firstLine="482"/>
        <w:rPr>
          <w:rFonts w:ascii="仿宋" w:eastAsia="仿宋" w:hAnsi="仿宋" w:cs="Arial"/>
          <w:color w:val="000000" w:themeColor="text1"/>
          <w:kern w:val="0"/>
          <w:sz w:val="24"/>
        </w:rPr>
      </w:pPr>
      <w:r w:rsidRPr="003E7D1D">
        <w:rPr>
          <w:rFonts w:ascii="仿宋" w:eastAsia="仿宋" w:hAnsi="仿宋" w:cs="Arial"/>
          <w:b/>
          <w:color w:val="000000" w:themeColor="text1"/>
          <w:kern w:val="0"/>
          <w:sz w:val="24"/>
        </w:rPr>
        <w:t>投标人</w:t>
      </w:r>
      <w:r w:rsidRPr="003E7D1D">
        <w:rPr>
          <w:rFonts w:ascii="仿宋" w:eastAsia="仿宋" w:hAnsi="仿宋" w:cs="Arial" w:hint="eastAsia"/>
          <w:b/>
          <w:color w:val="000000" w:themeColor="text1"/>
          <w:kern w:val="0"/>
          <w:sz w:val="24"/>
        </w:rPr>
        <w:t>/联合体各方</w:t>
      </w:r>
      <w:r w:rsidRPr="003E7D1D">
        <w:rPr>
          <w:rFonts w:ascii="仿宋" w:eastAsia="仿宋" w:hAnsi="仿宋" w:cs="Arial"/>
          <w:b/>
          <w:color w:val="000000" w:themeColor="text1"/>
          <w:kern w:val="0"/>
          <w:sz w:val="24"/>
        </w:rPr>
        <w:t>名称（电子签名或公章）</w:t>
      </w:r>
      <w:r w:rsidRPr="003E7D1D">
        <w:rPr>
          <w:rFonts w:ascii="仿宋" w:eastAsia="仿宋" w:hAnsi="仿宋" w:cs="Arial"/>
          <w:color w:val="000000" w:themeColor="text1"/>
          <w:kern w:val="0"/>
          <w:sz w:val="24"/>
        </w:rPr>
        <w:t>：________________</w:t>
      </w:r>
    </w:p>
    <w:p w:rsidR="003430EA" w:rsidRPr="003E7D1D" w:rsidRDefault="003430EA" w:rsidP="003430EA">
      <w:pPr>
        <w:spacing w:line="360" w:lineRule="auto"/>
        <w:ind w:firstLineChars="200" w:firstLine="480"/>
        <w:rPr>
          <w:rFonts w:ascii="仿宋" w:eastAsia="仿宋" w:hAnsi="仿宋" w:cs="Arial"/>
          <w:color w:val="000000" w:themeColor="text1"/>
          <w:kern w:val="0"/>
          <w:sz w:val="28"/>
        </w:rPr>
      </w:pPr>
      <w:r w:rsidRPr="003E7D1D">
        <w:rPr>
          <w:rFonts w:ascii="仿宋" w:eastAsia="仿宋" w:hAnsi="仿宋" w:cs="Arial" w:hint="eastAsia"/>
          <w:color w:val="000000" w:themeColor="text1"/>
          <w:kern w:val="0"/>
          <w:sz w:val="24"/>
        </w:rPr>
        <w:t>日期</w:t>
      </w:r>
      <w:r w:rsidRPr="003E7D1D">
        <w:rPr>
          <w:rFonts w:ascii="仿宋" w:eastAsia="仿宋" w:hAnsi="仿宋" w:cs="Arial"/>
          <w:color w:val="000000" w:themeColor="text1"/>
          <w:kern w:val="0"/>
          <w:sz w:val="24"/>
        </w:rPr>
        <w:t>：______年____月____日</w:t>
      </w:r>
    </w:p>
    <w:p w:rsidR="003430EA" w:rsidRPr="003E7D1D" w:rsidRDefault="003430EA" w:rsidP="003430EA">
      <w:pPr>
        <w:spacing w:line="360" w:lineRule="auto"/>
        <w:ind w:firstLineChars="200" w:firstLine="560"/>
        <w:rPr>
          <w:rFonts w:ascii="仿宋" w:eastAsia="仿宋" w:hAnsi="仿宋" w:cs="Arial"/>
          <w:color w:val="000000" w:themeColor="text1"/>
          <w:kern w:val="0"/>
          <w:sz w:val="28"/>
        </w:rPr>
      </w:pPr>
    </w:p>
    <w:p w:rsidR="003430EA" w:rsidRPr="003E7D1D" w:rsidRDefault="003430EA" w:rsidP="003430EA">
      <w:pPr>
        <w:spacing w:line="360" w:lineRule="auto"/>
        <w:ind w:firstLineChars="200" w:firstLine="560"/>
        <w:rPr>
          <w:rFonts w:ascii="仿宋" w:eastAsia="仿宋" w:hAnsi="仿宋" w:cs="Arial"/>
          <w:color w:val="000000" w:themeColor="text1"/>
          <w:kern w:val="0"/>
          <w:sz w:val="28"/>
        </w:rPr>
      </w:pPr>
    </w:p>
    <w:p w:rsidR="003430EA" w:rsidRPr="003E7D1D" w:rsidRDefault="003430EA" w:rsidP="003430EA">
      <w:pPr>
        <w:spacing w:line="360" w:lineRule="auto"/>
        <w:ind w:firstLineChars="176" w:firstLine="424"/>
        <w:rPr>
          <w:rFonts w:ascii="新宋体" w:eastAsia="新宋体" w:hAnsi="新宋体" w:cs="Arial"/>
          <w:b/>
          <w:color w:val="000000" w:themeColor="text1"/>
          <w:kern w:val="0"/>
          <w:sz w:val="28"/>
        </w:rPr>
      </w:pPr>
      <w:r w:rsidRPr="003E7D1D">
        <w:rPr>
          <w:rFonts w:ascii="新宋体" w:eastAsia="新宋体" w:hAnsi="新宋体" w:cs="Arial" w:hint="eastAsia"/>
          <w:b/>
          <w:i/>
          <w:color w:val="000000" w:themeColor="text1"/>
          <w:kern w:val="0"/>
          <w:sz w:val="24"/>
        </w:rPr>
        <w:t>『编制说明』：</w:t>
      </w:r>
      <w:r w:rsidRPr="003E7D1D">
        <w:rPr>
          <w:rFonts w:ascii="新宋体" w:eastAsia="新宋体" w:hAnsi="新宋体" w:cs="Arial" w:hint="eastAsia"/>
          <w:b/>
          <w:i/>
          <w:color w:val="000000" w:themeColor="text1"/>
          <w:kern w:val="0"/>
          <w:sz w:val="24"/>
          <w:u w:val="single"/>
        </w:rPr>
        <w:t>1.</w:t>
      </w:r>
      <w:r w:rsidRPr="003E7D1D">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3E7D1D">
        <w:rPr>
          <w:rFonts w:ascii="新宋体" w:eastAsia="新宋体" w:hAnsi="新宋体"/>
          <w:b/>
          <w:i/>
          <w:color w:val="000000" w:themeColor="text1"/>
          <w:sz w:val="24"/>
          <w:u w:val="single"/>
        </w:rPr>
        <w:t>授权委托书</w:t>
      </w:r>
      <w:r w:rsidRPr="003E7D1D">
        <w:rPr>
          <w:rFonts w:ascii="新宋体" w:eastAsia="新宋体" w:hAnsi="新宋体" w:hint="eastAsia"/>
          <w:b/>
          <w:i/>
          <w:color w:val="000000" w:themeColor="text1"/>
          <w:sz w:val="24"/>
          <w:u w:val="single"/>
        </w:rPr>
        <w:t>》。</w:t>
      </w:r>
      <w:r w:rsidRPr="003E7D1D">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3E7D1D" w:rsidRDefault="003430EA" w:rsidP="003430EA">
      <w:pPr>
        <w:widowControl/>
        <w:jc w:val="left"/>
        <w:rPr>
          <w:rFonts w:ascii="新宋体" w:eastAsia="新宋体" w:hAnsi="新宋体" w:cs="Arial"/>
          <w:b/>
          <w:i/>
          <w:color w:val="000000" w:themeColor="text1"/>
          <w:kern w:val="0"/>
          <w:sz w:val="28"/>
        </w:rPr>
      </w:pPr>
      <w:r w:rsidRPr="003E7D1D">
        <w:rPr>
          <w:rFonts w:ascii="新宋体" w:eastAsia="新宋体" w:hAnsi="新宋体" w:cs="Arial"/>
          <w:b/>
          <w:i/>
          <w:color w:val="000000" w:themeColor="text1"/>
          <w:kern w:val="0"/>
          <w:sz w:val="28"/>
        </w:rPr>
        <w:br w:type="page"/>
      </w:r>
    </w:p>
    <w:p w:rsidR="003430EA" w:rsidRPr="003E7D1D" w:rsidRDefault="003430EA" w:rsidP="003430EA">
      <w:pPr>
        <w:pStyle w:val="4"/>
        <w:rPr>
          <w:color w:val="000000" w:themeColor="text1"/>
        </w:rPr>
      </w:pPr>
      <w:r w:rsidRPr="003E7D1D">
        <w:rPr>
          <w:rFonts w:hint="eastAsia"/>
          <w:color w:val="000000" w:themeColor="text1"/>
        </w:rPr>
        <w:lastRenderedPageBreak/>
        <w:t>（2）法定代表人（单位负责人、自然人本人）身份证明</w:t>
      </w:r>
    </w:p>
    <w:p w:rsidR="003430EA" w:rsidRPr="003E7D1D" w:rsidRDefault="003430EA" w:rsidP="003430EA">
      <w:pPr>
        <w:spacing w:line="360" w:lineRule="auto"/>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firstRow="1" w:lastRow="0" w:firstColumn="1" w:lastColumn="0" w:noHBand="0" w:noVBand="1"/>
      </w:tblPr>
      <w:tblGrid>
        <w:gridCol w:w="4572"/>
        <w:gridCol w:w="4573"/>
      </w:tblGrid>
      <w:tr w:rsidR="003430EA" w:rsidRPr="003E7D1D" w:rsidTr="00C927CB">
        <w:trPr>
          <w:trHeight w:val="4994"/>
        </w:trPr>
        <w:tc>
          <w:tcPr>
            <w:tcW w:w="4572" w:type="dxa"/>
          </w:tcPr>
          <w:p w:rsidR="003430EA" w:rsidRPr="003E7D1D" w:rsidRDefault="003430EA" w:rsidP="00C927CB">
            <w:pPr>
              <w:jc w:val="center"/>
              <w:rPr>
                <w:rFonts w:ascii="仿宋" w:eastAsia="仿宋" w:hAnsi="仿宋" w:cs="Arial"/>
                <w:b/>
                <w:color w:val="000000" w:themeColor="text1"/>
                <w:sz w:val="28"/>
                <w:szCs w:val="22"/>
              </w:rPr>
            </w:pPr>
            <w:r w:rsidRPr="003E7D1D">
              <w:rPr>
                <w:rFonts w:ascii="仿宋" w:eastAsia="仿宋" w:hAnsi="仿宋" w:cs="Arial" w:hint="eastAsia"/>
                <w:b/>
                <w:color w:val="000000" w:themeColor="text1"/>
                <w:sz w:val="28"/>
                <w:szCs w:val="22"/>
              </w:rPr>
              <w:t>正面</w:t>
            </w:r>
          </w:p>
        </w:tc>
        <w:tc>
          <w:tcPr>
            <w:tcW w:w="4573" w:type="dxa"/>
          </w:tcPr>
          <w:p w:rsidR="003430EA" w:rsidRPr="003E7D1D" w:rsidRDefault="003430EA" w:rsidP="00C927CB">
            <w:pPr>
              <w:jc w:val="center"/>
              <w:rPr>
                <w:rFonts w:ascii="仿宋" w:eastAsia="仿宋" w:hAnsi="仿宋" w:cs="Arial"/>
                <w:b/>
                <w:color w:val="000000" w:themeColor="text1"/>
                <w:sz w:val="28"/>
                <w:szCs w:val="22"/>
              </w:rPr>
            </w:pPr>
            <w:r w:rsidRPr="003E7D1D">
              <w:rPr>
                <w:rFonts w:ascii="仿宋" w:eastAsia="仿宋" w:hAnsi="仿宋" w:cs="Arial" w:hint="eastAsia"/>
                <w:b/>
                <w:color w:val="000000" w:themeColor="text1"/>
                <w:sz w:val="28"/>
                <w:szCs w:val="22"/>
              </w:rPr>
              <w:t>反面</w:t>
            </w:r>
          </w:p>
        </w:tc>
      </w:tr>
    </w:tbl>
    <w:p w:rsidR="003430EA" w:rsidRPr="003E7D1D" w:rsidRDefault="003430EA" w:rsidP="003430EA">
      <w:pPr>
        <w:spacing w:line="360" w:lineRule="auto"/>
        <w:jc w:val="left"/>
        <w:rPr>
          <w:rFonts w:ascii="新宋体" w:eastAsia="新宋体" w:hAnsi="新宋体" w:cs="Arial"/>
          <w:b/>
          <w:i/>
          <w:color w:val="000000" w:themeColor="text1"/>
          <w:kern w:val="0"/>
          <w:sz w:val="28"/>
        </w:rPr>
      </w:pPr>
    </w:p>
    <w:p w:rsidR="003430EA" w:rsidRPr="003E7D1D" w:rsidRDefault="003430EA" w:rsidP="003430EA">
      <w:pPr>
        <w:spacing w:line="360" w:lineRule="auto"/>
        <w:rPr>
          <w:rFonts w:ascii="仿宋" w:eastAsia="仿宋" w:hAnsi="仿宋" w:cs="Arial"/>
          <w:color w:val="000000" w:themeColor="text1"/>
          <w:kern w:val="0"/>
          <w:sz w:val="24"/>
        </w:rPr>
      </w:pPr>
      <w:r w:rsidRPr="003E7D1D">
        <w:rPr>
          <w:rFonts w:ascii="仿宋" w:eastAsia="仿宋" w:hAnsi="仿宋" w:cs="Arial"/>
          <w:b/>
          <w:color w:val="000000" w:themeColor="text1"/>
          <w:kern w:val="0"/>
          <w:sz w:val="24"/>
        </w:rPr>
        <w:t>投标人（电子签名或公章）</w:t>
      </w:r>
      <w:r w:rsidRPr="003E7D1D">
        <w:rPr>
          <w:rFonts w:ascii="仿宋" w:eastAsia="仿宋" w:hAnsi="仿宋" w:cs="Arial"/>
          <w:color w:val="000000" w:themeColor="text1"/>
          <w:kern w:val="0"/>
          <w:sz w:val="24"/>
        </w:rPr>
        <w:t>：________________</w:t>
      </w:r>
    </w:p>
    <w:p w:rsidR="003430EA" w:rsidRPr="003E7D1D" w:rsidRDefault="003430EA" w:rsidP="003430EA">
      <w:pPr>
        <w:spacing w:line="360" w:lineRule="auto"/>
        <w:jc w:val="left"/>
        <w:rPr>
          <w:rFonts w:ascii="新宋体" w:eastAsia="新宋体" w:hAnsi="新宋体" w:cs="Arial"/>
          <w:b/>
          <w:i/>
          <w:color w:val="000000" w:themeColor="text1"/>
          <w:kern w:val="0"/>
          <w:sz w:val="28"/>
        </w:rPr>
      </w:pPr>
      <w:r w:rsidRPr="003E7D1D">
        <w:rPr>
          <w:rFonts w:ascii="仿宋" w:eastAsia="仿宋" w:hAnsi="仿宋" w:cs="Arial" w:hint="eastAsia"/>
          <w:color w:val="000000" w:themeColor="text1"/>
          <w:kern w:val="0"/>
          <w:sz w:val="24"/>
        </w:rPr>
        <w:t>日期</w:t>
      </w:r>
      <w:r w:rsidRPr="003E7D1D">
        <w:rPr>
          <w:rFonts w:ascii="仿宋" w:eastAsia="仿宋" w:hAnsi="仿宋" w:cs="Arial"/>
          <w:color w:val="000000" w:themeColor="text1"/>
          <w:kern w:val="0"/>
          <w:sz w:val="24"/>
        </w:rPr>
        <w:t>：______年____月____日</w:t>
      </w:r>
    </w:p>
    <w:p w:rsidR="003430EA" w:rsidRPr="003E7D1D" w:rsidRDefault="003430EA" w:rsidP="003430EA">
      <w:pPr>
        <w:spacing w:line="360" w:lineRule="auto"/>
        <w:jc w:val="left"/>
        <w:rPr>
          <w:rFonts w:ascii="新宋体" w:eastAsia="新宋体" w:hAnsi="新宋体" w:cs="Arial"/>
          <w:b/>
          <w:i/>
          <w:color w:val="000000" w:themeColor="text1"/>
          <w:kern w:val="0"/>
          <w:sz w:val="28"/>
        </w:rPr>
      </w:pPr>
    </w:p>
    <w:p w:rsidR="003430EA" w:rsidRPr="003E7D1D" w:rsidRDefault="003430EA" w:rsidP="003430EA">
      <w:pPr>
        <w:spacing w:line="360" w:lineRule="auto"/>
        <w:jc w:val="left"/>
        <w:rPr>
          <w:rFonts w:ascii="新宋体" w:eastAsia="新宋体" w:hAnsi="新宋体" w:cs="Arial"/>
          <w:b/>
          <w:i/>
          <w:color w:val="000000" w:themeColor="text1"/>
          <w:kern w:val="0"/>
          <w:sz w:val="28"/>
        </w:rPr>
      </w:pPr>
    </w:p>
    <w:p w:rsidR="003430EA" w:rsidRPr="003E7D1D" w:rsidRDefault="003430EA" w:rsidP="003430EA">
      <w:pPr>
        <w:spacing w:line="360" w:lineRule="auto"/>
        <w:jc w:val="left"/>
        <w:rPr>
          <w:rFonts w:ascii="新宋体" w:eastAsia="新宋体" w:hAnsi="新宋体" w:cs="Arial"/>
          <w:b/>
          <w:i/>
          <w:color w:val="000000" w:themeColor="text1"/>
          <w:kern w:val="0"/>
          <w:sz w:val="28"/>
        </w:rPr>
      </w:pPr>
    </w:p>
    <w:p w:rsidR="003430EA" w:rsidRPr="003E7D1D"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3E7D1D">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3E7D1D" w:rsidRDefault="003430EA" w:rsidP="003430EA">
      <w:pPr>
        <w:widowControl/>
        <w:jc w:val="left"/>
        <w:rPr>
          <w:rFonts w:ascii="新宋体" w:eastAsia="新宋体" w:hAnsi="新宋体" w:cs="Arial"/>
          <w:b/>
          <w:i/>
          <w:color w:val="000000" w:themeColor="text1"/>
          <w:kern w:val="0"/>
          <w:sz w:val="28"/>
        </w:rPr>
      </w:pPr>
      <w:r w:rsidRPr="003E7D1D">
        <w:rPr>
          <w:rFonts w:ascii="新宋体" w:eastAsia="新宋体" w:hAnsi="新宋体" w:cs="Arial"/>
          <w:b/>
          <w:i/>
          <w:color w:val="000000" w:themeColor="text1"/>
          <w:kern w:val="0"/>
          <w:sz w:val="28"/>
        </w:rPr>
        <w:br w:type="page"/>
      </w:r>
    </w:p>
    <w:p w:rsidR="003430EA" w:rsidRPr="003E7D1D" w:rsidRDefault="003430EA" w:rsidP="003430EA">
      <w:pPr>
        <w:pStyle w:val="3"/>
        <w:rPr>
          <w:color w:val="000000" w:themeColor="text1"/>
        </w:rPr>
      </w:pPr>
      <w:r w:rsidRPr="003E7D1D">
        <w:rPr>
          <w:rFonts w:hint="eastAsia"/>
          <w:color w:val="000000" w:themeColor="text1"/>
        </w:rPr>
        <w:lastRenderedPageBreak/>
        <w:t>2-4 ▲分包意向协议</w:t>
      </w:r>
    </w:p>
    <w:p w:rsidR="003430EA" w:rsidRPr="003E7D1D" w:rsidRDefault="003430EA" w:rsidP="003430EA">
      <w:pPr>
        <w:pStyle w:val="a0"/>
        <w:ind w:firstLine="498"/>
        <w:rPr>
          <w:rFonts w:cs="宋体"/>
          <w:b/>
          <w:color w:val="000000" w:themeColor="text1"/>
          <w:sz w:val="28"/>
        </w:rPr>
      </w:pPr>
    </w:p>
    <w:p w:rsidR="003430EA" w:rsidRPr="003E7D1D" w:rsidRDefault="003430EA" w:rsidP="003430EA">
      <w:pPr>
        <w:pStyle w:val="a0"/>
        <w:ind w:firstLine="426"/>
        <w:rPr>
          <w:color w:val="000000" w:themeColor="text1"/>
          <w:sz w:val="28"/>
        </w:rPr>
      </w:pPr>
      <w:r w:rsidRPr="003E7D1D">
        <w:rPr>
          <w:rFonts w:ascii="新宋体" w:eastAsia="新宋体" w:hAnsi="新宋体" w:hint="eastAsia"/>
          <w:b/>
          <w:i/>
          <w:color w:val="000000" w:themeColor="text1"/>
        </w:rPr>
        <w:t>（</w:t>
      </w:r>
      <w:r w:rsidRPr="003E7D1D">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3E7D1D">
        <w:rPr>
          <w:rFonts w:ascii="新宋体" w:eastAsia="新宋体" w:hAnsi="新宋体" w:hint="eastAsia"/>
          <w:b/>
          <w:i/>
          <w:color w:val="000000" w:themeColor="text1"/>
        </w:rPr>
        <w:t>）</w:t>
      </w:r>
    </w:p>
    <w:p w:rsidR="003430EA" w:rsidRPr="003E7D1D" w:rsidRDefault="003430EA" w:rsidP="003430EA">
      <w:pPr>
        <w:widowControl/>
        <w:jc w:val="left"/>
        <w:rPr>
          <w:rFonts w:ascii="仿宋" w:eastAsia="仿宋" w:hAnsi="仿宋"/>
          <w:color w:val="000000" w:themeColor="text1"/>
          <w:sz w:val="24"/>
          <w:szCs w:val="20"/>
        </w:rPr>
      </w:pPr>
      <w:r w:rsidRPr="003E7D1D">
        <w:rPr>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2-5 ▲符合性审查资料</w:t>
      </w:r>
    </w:p>
    <w:p w:rsidR="003430EA" w:rsidRPr="003E7D1D" w:rsidRDefault="003430EA" w:rsidP="003430EA">
      <w:pPr>
        <w:spacing w:before="240" w:line="360" w:lineRule="auto"/>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3544"/>
        <w:gridCol w:w="1701"/>
      </w:tblGrid>
      <w:tr w:rsidR="003E7D1D" w:rsidRPr="003E7D1D" w:rsidTr="00C927CB">
        <w:trPr>
          <w:trHeight w:val="567"/>
        </w:trPr>
        <w:tc>
          <w:tcPr>
            <w:tcW w:w="851" w:type="dxa"/>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序号</w:t>
            </w:r>
          </w:p>
        </w:tc>
        <w:tc>
          <w:tcPr>
            <w:tcW w:w="4536" w:type="dxa"/>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实质性要求</w:t>
            </w:r>
          </w:p>
        </w:tc>
        <w:tc>
          <w:tcPr>
            <w:tcW w:w="3544" w:type="dxa"/>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需要提供的符合性审查资料</w:t>
            </w:r>
          </w:p>
        </w:tc>
        <w:tc>
          <w:tcPr>
            <w:tcW w:w="1701" w:type="dxa"/>
            <w:vAlign w:val="center"/>
          </w:tcPr>
          <w:p w:rsidR="003430EA" w:rsidRPr="003E7D1D" w:rsidRDefault="003430EA" w:rsidP="00C927CB">
            <w:pPr>
              <w:spacing w:line="276"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投标文件中的页码位置</w:t>
            </w:r>
          </w:p>
        </w:tc>
      </w:tr>
      <w:tr w:rsidR="003E7D1D" w:rsidRPr="003E7D1D" w:rsidTr="00C927CB">
        <w:trPr>
          <w:trHeight w:val="567"/>
        </w:trPr>
        <w:tc>
          <w:tcPr>
            <w:tcW w:w="85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1</w:t>
            </w:r>
          </w:p>
        </w:tc>
        <w:tc>
          <w:tcPr>
            <w:tcW w:w="4536"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投标文件按照招标文件要求签署、盖章。</w:t>
            </w:r>
          </w:p>
        </w:tc>
        <w:tc>
          <w:tcPr>
            <w:tcW w:w="3544"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见投标文件</w:t>
            </w:r>
          </w:p>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第</w:t>
            </w:r>
            <w:r w:rsidRPr="003E7D1D">
              <w:rPr>
                <w:rFonts w:ascii="仿宋" w:eastAsia="仿宋" w:hAnsi="仿宋" w:cs="Arial"/>
                <w:b/>
                <w:color w:val="000000" w:themeColor="text1"/>
                <w:kern w:val="0"/>
                <w:sz w:val="24"/>
                <w:szCs w:val="28"/>
                <w:u w:val="single"/>
              </w:rPr>
              <w:t>__</w:t>
            </w:r>
            <w:r w:rsidRPr="003E7D1D">
              <w:rPr>
                <w:rFonts w:ascii="仿宋" w:eastAsia="仿宋" w:hAnsi="仿宋" w:cs="Arial" w:hint="eastAsia"/>
                <w:b/>
                <w:color w:val="000000" w:themeColor="text1"/>
                <w:kern w:val="0"/>
                <w:sz w:val="24"/>
                <w:szCs w:val="28"/>
              </w:rPr>
              <w:t>～</w:t>
            </w:r>
            <w:r w:rsidRPr="003E7D1D">
              <w:rPr>
                <w:rFonts w:ascii="仿宋" w:eastAsia="仿宋" w:hAnsi="仿宋" w:cs="Arial"/>
                <w:b/>
                <w:color w:val="000000" w:themeColor="text1"/>
                <w:kern w:val="0"/>
                <w:sz w:val="24"/>
                <w:szCs w:val="28"/>
                <w:u w:val="single"/>
              </w:rPr>
              <w:t>__</w:t>
            </w:r>
            <w:r w:rsidRPr="003E7D1D">
              <w:rPr>
                <w:rFonts w:ascii="仿宋" w:eastAsia="仿宋" w:hAnsi="仿宋" w:hint="eastAsia"/>
                <w:color w:val="000000" w:themeColor="text1"/>
                <w:sz w:val="24"/>
              </w:rPr>
              <w:t>页</w:t>
            </w:r>
          </w:p>
        </w:tc>
      </w:tr>
      <w:tr w:rsidR="003E7D1D" w:rsidRPr="003E7D1D" w:rsidTr="00C927CB">
        <w:trPr>
          <w:trHeight w:val="567"/>
        </w:trPr>
        <w:tc>
          <w:tcPr>
            <w:tcW w:w="85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2</w:t>
            </w:r>
          </w:p>
        </w:tc>
        <w:tc>
          <w:tcPr>
            <w:tcW w:w="4536"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见投标文件</w:t>
            </w:r>
          </w:p>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第</w:t>
            </w:r>
            <w:r w:rsidRPr="003E7D1D">
              <w:rPr>
                <w:rFonts w:ascii="仿宋" w:eastAsia="仿宋" w:hAnsi="仿宋" w:cs="Arial"/>
                <w:b/>
                <w:color w:val="000000" w:themeColor="text1"/>
                <w:kern w:val="0"/>
                <w:sz w:val="24"/>
                <w:szCs w:val="28"/>
                <w:u w:val="single"/>
              </w:rPr>
              <w:t>__</w:t>
            </w:r>
            <w:r w:rsidRPr="003E7D1D">
              <w:rPr>
                <w:rFonts w:ascii="仿宋" w:eastAsia="仿宋" w:hAnsi="仿宋" w:cs="Arial" w:hint="eastAsia"/>
                <w:b/>
                <w:color w:val="000000" w:themeColor="text1"/>
                <w:kern w:val="0"/>
                <w:sz w:val="24"/>
                <w:szCs w:val="28"/>
              </w:rPr>
              <w:t>～</w:t>
            </w:r>
            <w:r w:rsidRPr="003E7D1D">
              <w:rPr>
                <w:rFonts w:ascii="仿宋" w:eastAsia="仿宋" w:hAnsi="仿宋" w:cs="Arial"/>
                <w:b/>
                <w:color w:val="000000" w:themeColor="text1"/>
                <w:kern w:val="0"/>
                <w:sz w:val="24"/>
                <w:szCs w:val="28"/>
                <w:u w:val="single"/>
              </w:rPr>
              <w:t>__</w:t>
            </w:r>
            <w:r w:rsidRPr="003E7D1D">
              <w:rPr>
                <w:rFonts w:ascii="仿宋" w:eastAsia="仿宋" w:hAnsi="仿宋" w:hint="eastAsia"/>
                <w:color w:val="000000" w:themeColor="text1"/>
                <w:sz w:val="24"/>
              </w:rPr>
              <w:t>页</w:t>
            </w:r>
          </w:p>
        </w:tc>
      </w:tr>
      <w:tr w:rsidR="003E7D1D" w:rsidRPr="003E7D1D" w:rsidTr="00C927CB">
        <w:trPr>
          <w:trHeight w:val="567"/>
        </w:trPr>
        <w:tc>
          <w:tcPr>
            <w:tcW w:w="85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3</w:t>
            </w:r>
          </w:p>
        </w:tc>
        <w:tc>
          <w:tcPr>
            <w:tcW w:w="4536"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投标函</w:t>
            </w:r>
          </w:p>
        </w:tc>
        <w:tc>
          <w:tcPr>
            <w:tcW w:w="170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见投标文件</w:t>
            </w:r>
          </w:p>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第</w:t>
            </w:r>
            <w:r w:rsidRPr="003E7D1D">
              <w:rPr>
                <w:rFonts w:ascii="仿宋" w:eastAsia="仿宋" w:hAnsi="仿宋" w:cs="Arial"/>
                <w:b/>
                <w:color w:val="000000" w:themeColor="text1"/>
                <w:kern w:val="0"/>
                <w:sz w:val="24"/>
                <w:szCs w:val="28"/>
                <w:u w:val="single"/>
              </w:rPr>
              <w:t>__</w:t>
            </w:r>
            <w:r w:rsidRPr="003E7D1D">
              <w:rPr>
                <w:rFonts w:ascii="仿宋" w:eastAsia="仿宋" w:hAnsi="仿宋" w:cs="Arial" w:hint="eastAsia"/>
                <w:b/>
                <w:color w:val="000000" w:themeColor="text1"/>
                <w:kern w:val="0"/>
                <w:sz w:val="24"/>
                <w:szCs w:val="28"/>
              </w:rPr>
              <w:t>～</w:t>
            </w:r>
            <w:r w:rsidRPr="003E7D1D">
              <w:rPr>
                <w:rFonts w:ascii="仿宋" w:eastAsia="仿宋" w:hAnsi="仿宋" w:cs="Arial"/>
                <w:b/>
                <w:color w:val="000000" w:themeColor="text1"/>
                <w:kern w:val="0"/>
                <w:sz w:val="24"/>
                <w:szCs w:val="28"/>
                <w:u w:val="single"/>
              </w:rPr>
              <w:t>__</w:t>
            </w:r>
            <w:r w:rsidRPr="003E7D1D">
              <w:rPr>
                <w:rFonts w:ascii="仿宋" w:eastAsia="仿宋" w:hAnsi="仿宋" w:hint="eastAsia"/>
                <w:color w:val="000000" w:themeColor="text1"/>
                <w:sz w:val="24"/>
              </w:rPr>
              <w:t>页</w:t>
            </w:r>
          </w:p>
        </w:tc>
      </w:tr>
      <w:tr w:rsidR="003E7D1D" w:rsidRPr="003E7D1D" w:rsidTr="00C927CB">
        <w:trPr>
          <w:trHeight w:val="567"/>
        </w:trPr>
        <w:tc>
          <w:tcPr>
            <w:tcW w:w="85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4</w:t>
            </w:r>
          </w:p>
        </w:tc>
        <w:tc>
          <w:tcPr>
            <w:tcW w:w="4536"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投标文件满足招标文件的其它实质性要求。</w:t>
            </w:r>
          </w:p>
        </w:tc>
        <w:tc>
          <w:tcPr>
            <w:tcW w:w="3544" w:type="dxa"/>
            <w:vAlign w:val="center"/>
          </w:tcPr>
          <w:p w:rsidR="003430EA" w:rsidRPr="003E7D1D" w:rsidRDefault="003430EA" w:rsidP="00C927CB">
            <w:pPr>
              <w:spacing w:line="276" w:lineRule="auto"/>
              <w:rPr>
                <w:rFonts w:ascii="仿宋" w:eastAsia="仿宋" w:hAnsi="仿宋"/>
                <w:color w:val="000000" w:themeColor="text1"/>
                <w:sz w:val="24"/>
              </w:rPr>
            </w:pPr>
            <w:r w:rsidRPr="003E7D1D">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见投标文件</w:t>
            </w:r>
          </w:p>
          <w:p w:rsidR="003430EA" w:rsidRPr="003E7D1D" w:rsidRDefault="003430EA" w:rsidP="00C927CB">
            <w:pPr>
              <w:spacing w:line="276" w:lineRule="auto"/>
              <w:jc w:val="center"/>
              <w:rPr>
                <w:rFonts w:ascii="仿宋" w:eastAsia="仿宋" w:hAnsi="仿宋"/>
                <w:color w:val="000000" w:themeColor="text1"/>
                <w:sz w:val="24"/>
              </w:rPr>
            </w:pPr>
            <w:r w:rsidRPr="003E7D1D">
              <w:rPr>
                <w:rFonts w:ascii="仿宋" w:eastAsia="仿宋" w:hAnsi="仿宋" w:hint="eastAsia"/>
                <w:color w:val="000000" w:themeColor="text1"/>
                <w:sz w:val="24"/>
              </w:rPr>
              <w:t>第</w:t>
            </w:r>
            <w:r w:rsidRPr="003E7D1D">
              <w:rPr>
                <w:rFonts w:ascii="仿宋" w:eastAsia="仿宋" w:hAnsi="仿宋" w:cs="Arial"/>
                <w:b/>
                <w:color w:val="000000" w:themeColor="text1"/>
                <w:kern w:val="0"/>
                <w:sz w:val="24"/>
                <w:szCs w:val="28"/>
                <w:u w:val="single"/>
              </w:rPr>
              <w:t>__</w:t>
            </w:r>
            <w:r w:rsidRPr="003E7D1D">
              <w:rPr>
                <w:rFonts w:ascii="仿宋" w:eastAsia="仿宋" w:hAnsi="仿宋" w:cs="Arial" w:hint="eastAsia"/>
                <w:b/>
                <w:color w:val="000000" w:themeColor="text1"/>
                <w:kern w:val="0"/>
                <w:sz w:val="24"/>
                <w:szCs w:val="28"/>
              </w:rPr>
              <w:t>～</w:t>
            </w:r>
            <w:r w:rsidRPr="003E7D1D">
              <w:rPr>
                <w:rFonts w:ascii="仿宋" w:eastAsia="仿宋" w:hAnsi="仿宋" w:cs="Arial"/>
                <w:b/>
                <w:color w:val="000000" w:themeColor="text1"/>
                <w:kern w:val="0"/>
                <w:sz w:val="24"/>
                <w:szCs w:val="28"/>
                <w:u w:val="single"/>
              </w:rPr>
              <w:t>__</w:t>
            </w:r>
            <w:r w:rsidRPr="003E7D1D">
              <w:rPr>
                <w:rFonts w:ascii="仿宋" w:eastAsia="仿宋" w:hAnsi="仿宋" w:hint="eastAsia"/>
                <w:color w:val="000000" w:themeColor="text1"/>
                <w:sz w:val="24"/>
              </w:rPr>
              <w:t>页</w:t>
            </w:r>
          </w:p>
        </w:tc>
      </w:tr>
    </w:tbl>
    <w:p w:rsidR="003430EA" w:rsidRPr="003E7D1D"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3E7D1D" w:rsidRDefault="003430EA" w:rsidP="003430EA">
      <w:pPr>
        <w:spacing w:line="360" w:lineRule="auto"/>
        <w:rPr>
          <w:rFonts w:ascii="仿宋" w:eastAsia="仿宋" w:hAnsi="仿宋" w:cs="Arial"/>
          <w:color w:val="000000" w:themeColor="text1"/>
          <w:kern w:val="0"/>
          <w:sz w:val="24"/>
        </w:rPr>
      </w:pPr>
      <w:r w:rsidRPr="003E7D1D">
        <w:rPr>
          <w:rFonts w:ascii="仿宋" w:eastAsia="仿宋" w:hAnsi="仿宋" w:cs="Arial"/>
          <w:b/>
          <w:color w:val="000000" w:themeColor="text1"/>
          <w:kern w:val="0"/>
          <w:sz w:val="24"/>
        </w:rPr>
        <w:t>投标人（电子签名或公章）</w:t>
      </w:r>
      <w:r w:rsidRPr="003E7D1D">
        <w:rPr>
          <w:rFonts w:ascii="仿宋" w:eastAsia="仿宋" w:hAnsi="仿宋" w:cs="Arial"/>
          <w:color w:val="000000" w:themeColor="text1"/>
          <w:kern w:val="0"/>
          <w:sz w:val="24"/>
        </w:rPr>
        <w:t>：________________</w:t>
      </w:r>
    </w:p>
    <w:p w:rsidR="003430EA" w:rsidRPr="003E7D1D" w:rsidRDefault="003430EA" w:rsidP="003430EA">
      <w:pPr>
        <w:pStyle w:val="a0"/>
        <w:ind w:firstLineChars="0" w:firstLine="0"/>
        <w:rPr>
          <w:rFonts w:ascii="新宋体" w:eastAsia="新宋体" w:hAnsi="新宋体" w:cs="Arial"/>
          <w:b/>
          <w:i/>
          <w:color w:val="000000" w:themeColor="text1"/>
          <w:kern w:val="0"/>
          <w:szCs w:val="28"/>
        </w:rPr>
      </w:pPr>
      <w:r w:rsidRPr="003E7D1D">
        <w:rPr>
          <w:rFonts w:cs="Arial" w:hint="eastAsia"/>
          <w:color w:val="000000" w:themeColor="text1"/>
          <w:kern w:val="0"/>
          <w:szCs w:val="22"/>
        </w:rPr>
        <w:t>日期</w:t>
      </w:r>
      <w:r w:rsidRPr="003E7D1D">
        <w:rPr>
          <w:rFonts w:cs="Arial"/>
          <w:color w:val="000000" w:themeColor="text1"/>
          <w:kern w:val="0"/>
          <w:szCs w:val="22"/>
        </w:rPr>
        <w:t>：______年____月____日</w:t>
      </w:r>
    </w:p>
    <w:p w:rsidR="003430EA" w:rsidRPr="003E7D1D"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3E7D1D" w:rsidRDefault="003430EA" w:rsidP="003430EA">
      <w:pPr>
        <w:pStyle w:val="a0"/>
        <w:ind w:firstLineChars="0" w:firstLine="0"/>
        <w:rPr>
          <w:rFonts w:ascii="新宋体" w:eastAsia="新宋体" w:hAnsi="新宋体" w:cs="Arial"/>
          <w:b/>
          <w:i/>
          <w:color w:val="000000" w:themeColor="text1"/>
          <w:kern w:val="0"/>
          <w:sz w:val="28"/>
          <w:szCs w:val="28"/>
        </w:rPr>
      </w:pPr>
      <w:r w:rsidRPr="003E7D1D">
        <w:rPr>
          <w:rFonts w:ascii="新宋体" w:eastAsia="新宋体" w:hAnsi="新宋体" w:cs="Arial" w:hint="eastAsia"/>
          <w:b/>
          <w:i/>
          <w:color w:val="000000" w:themeColor="text1"/>
          <w:kern w:val="0"/>
          <w:szCs w:val="28"/>
        </w:rPr>
        <w:t>『编制说明』：</w:t>
      </w:r>
      <w:r w:rsidRPr="003E7D1D">
        <w:rPr>
          <w:rFonts w:ascii="新宋体" w:eastAsia="新宋体" w:hAnsi="新宋体" w:cs="Arial" w:hint="eastAsia"/>
          <w:b/>
          <w:i/>
          <w:color w:val="000000" w:themeColor="text1"/>
          <w:kern w:val="0"/>
          <w:szCs w:val="28"/>
          <w:u w:val="single"/>
        </w:rPr>
        <w:t>投标人须</w:t>
      </w:r>
      <w:r w:rsidRPr="003E7D1D">
        <w:rPr>
          <w:rFonts w:ascii="新宋体" w:eastAsia="新宋体" w:hAnsi="新宋体" w:cs="Arial"/>
          <w:b/>
          <w:i/>
          <w:color w:val="000000" w:themeColor="text1"/>
          <w:kern w:val="0"/>
          <w:szCs w:val="28"/>
          <w:u w:val="single"/>
        </w:rPr>
        <w:t>按</w:t>
      </w:r>
      <w:r w:rsidRPr="003E7D1D">
        <w:rPr>
          <w:rFonts w:ascii="新宋体" w:eastAsia="新宋体" w:hAnsi="新宋体" w:cs="Arial" w:hint="eastAsia"/>
          <w:b/>
          <w:i/>
          <w:color w:val="000000" w:themeColor="text1"/>
          <w:kern w:val="0"/>
          <w:szCs w:val="28"/>
          <w:u w:val="single"/>
        </w:rPr>
        <w:t>本格式和要求提供本表，否则投标无效</w:t>
      </w:r>
      <w:r w:rsidRPr="003E7D1D">
        <w:rPr>
          <w:rFonts w:ascii="新宋体" w:eastAsia="新宋体" w:hAnsi="新宋体" w:cs="Arial" w:hint="eastAsia"/>
          <w:b/>
          <w:i/>
          <w:color w:val="000000" w:themeColor="text1"/>
          <w:kern w:val="0"/>
          <w:szCs w:val="28"/>
        </w:rPr>
        <w:t>。</w:t>
      </w:r>
    </w:p>
    <w:p w:rsidR="00FB61DA" w:rsidRPr="003E7D1D" w:rsidRDefault="00FB61DA" w:rsidP="003430EA">
      <w:pPr>
        <w:widowControl/>
        <w:jc w:val="left"/>
        <w:rPr>
          <w:rFonts w:ascii="新宋体" w:eastAsia="新宋体" w:hAnsi="新宋体" w:cs="Arial"/>
          <w:b/>
          <w:i/>
          <w:color w:val="000000" w:themeColor="text1"/>
          <w:kern w:val="0"/>
          <w:sz w:val="28"/>
          <w:szCs w:val="28"/>
        </w:rPr>
      </w:pPr>
      <w:r w:rsidRPr="003E7D1D">
        <w:rPr>
          <w:rFonts w:ascii="新宋体" w:eastAsia="新宋体" w:hAnsi="新宋体" w:cs="Arial"/>
          <w:b/>
          <w:i/>
          <w:color w:val="000000" w:themeColor="text1"/>
          <w:kern w:val="0"/>
          <w:sz w:val="28"/>
          <w:szCs w:val="28"/>
        </w:rPr>
        <w:br w:type="page"/>
      </w:r>
    </w:p>
    <w:p w:rsidR="00FB61DA" w:rsidRPr="003E7D1D" w:rsidRDefault="00FB61DA" w:rsidP="00FB61DA">
      <w:pPr>
        <w:pStyle w:val="3"/>
        <w:rPr>
          <w:color w:val="000000" w:themeColor="text1"/>
        </w:rPr>
      </w:pPr>
      <w:r w:rsidRPr="003E7D1D">
        <w:rPr>
          <w:rFonts w:hint="eastAsia"/>
          <w:color w:val="000000" w:themeColor="text1"/>
        </w:rPr>
        <w:lastRenderedPageBreak/>
        <w:t>2-</w:t>
      </w:r>
      <w:r w:rsidR="00412F13" w:rsidRPr="003E7D1D">
        <w:rPr>
          <w:rFonts w:hint="eastAsia"/>
          <w:color w:val="000000" w:themeColor="text1"/>
        </w:rPr>
        <w:t>6</w:t>
      </w:r>
      <w:r w:rsidRPr="003E7D1D">
        <w:rPr>
          <w:rFonts w:hint="eastAsia"/>
          <w:color w:val="000000" w:themeColor="text1"/>
        </w:rPr>
        <w:t xml:space="preserve"> ▲投标</w:t>
      </w:r>
      <w:r w:rsidR="00412F13" w:rsidRPr="003E7D1D">
        <w:rPr>
          <w:rFonts w:hint="eastAsia"/>
          <w:color w:val="000000" w:themeColor="text1"/>
        </w:rPr>
        <w:t>标的</w:t>
      </w:r>
      <w:r w:rsidRPr="003E7D1D">
        <w:rPr>
          <w:rFonts w:hint="eastAsia"/>
          <w:color w:val="000000" w:themeColor="text1"/>
        </w:rPr>
        <w:t>清单</w:t>
      </w:r>
    </w:p>
    <w:p w:rsidR="00FB61DA" w:rsidRPr="003E7D1D" w:rsidRDefault="00FB61DA" w:rsidP="00FB61DA">
      <w:pPr>
        <w:pStyle w:val="a0"/>
        <w:ind w:firstLineChars="0" w:firstLine="0"/>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▲投标</w:t>
      </w:r>
      <w:r w:rsidR="00412F13" w:rsidRPr="003E7D1D">
        <w:rPr>
          <w:rFonts w:ascii="微软雅黑" w:eastAsia="微软雅黑" w:hAnsi="微软雅黑" w:hint="eastAsia"/>
          <w:b/>
          <w:color w:val="000000" w:themeColor="text1"/>
          <w:sz w:val="40"/>
          <w:szCs w:val="44"/>
        </w:rPr>
        <w:t>标的</w:t>
      </w:r>
      <w:r w:rsidRPr="003E7D1D">
        <w:rPr>
          <w:rFonts w:ascii="微软雅黑" w:eastAsia="微软雅黑" w:hAnsi="微软雅黑" w:hint="eastAsia"/>
          <w:b/>
          <w:color w:val="000000" w:themeColor="text1"/>
          <w:sz w:val="40"/>
          <w:szCs w:val="44"/>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984"/>
        <w:gridCol w:w="1276"/>
        <w:gridCol w:w="2410"/>
        <w:gridCol w:w="850"/>
      </w:tblGrid>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序号</w:t>
            </w: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设备名称</w:t>
            </w: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品牌、型号</w:t>
            </w: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产地</w:t>
            </w: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医疗器械注册证或备案凭证号（如适用）</w:t>
            </w: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数量</w:t>
            </w: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3E7D1D"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r w:rsidRPr="003E7D1D">
              <w:rPr>
                <w:rFonts w:ascii="仿宋" w:eastAsia="仿宋" w:hAnsi="仿宋" w:hint="eastAsia"/>
                <w:b/>
                <w:color w:val="000000" w:themeColor="text1"/>
                <w:sz w:val="24"/>
              </w:rPr>
              <w:t>……</w:t>
            </w: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r w:rsidR="00FB61DA" w:rsidRPr="003E7D1D" w:rsidTr="00FB61DA">
        <w:tc>
          <w:tcPr>
            <w:tcW w:w="817"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3E7D1D" w:rsidRDefault="00FB61DA" w:rsidP="00FB61DA">
            <w:pPr>
              <w:spacing w:line="360" w:lineRule="auto"/>
              <w:jc w:val="center"/>
              <w:rPr>
                <w:rFonts w:ascii="仿宋" w:eastAsia="仿宋" w:hAnsi="仿宋"/>
                <w:b/>
                <w:color w:val="000000" w:themeColor="text1"/>
                <w:sz w:val="24"/>
              </w:rPr>
            </w:pPr>
          </w:p>
        </w:tc>
      </w:tr>
    </w:tbl>
    <w:p w:rsidR="00FB61DA" w:rsidRPr="003E7D1D" w:rsidRDefault="00FB61DA" w:rsidP="00FB61DA">
      <w:pPr>
        <w:spacing w:line="360" w:lineRule="auto"/>
        <w:rPr>
          <w:rFonts w:ascii="仿宋" w:eastAsia="仿宋" w:hAnsi="仿宋" w:cs="Arial"/>
          <w:b/>
          <w:color w:val="000000" w:themeColor="text1"/>
          <w:kern w:val="0"/>
          <w:sz w:val="24"/>
        </w:rPr>
      </w:pPr>
    </w:p>
    <w:p w:rsidR="00FB61DA" w:rsidRPr="003E7D1D" w:rsidRDefault="00FB61DA" w:rsidP="00FB61DA">
      <w:pPr>
        <w:spacing w:line="360" w:lineRule="auto"/>
        <w:rPr>
          <w:rFonts w:ascii="仿宋" w:eastAsia="仿宋" w:hAnsi="仿宋" w:cs="Arial"/>
          <w:color w:val="000000" w:themeColor="text1"/>
          <w:kern w:val="0"/>
          <w:sz w:val="24"/>
        </w:rPr>
      </w:pPr>
      <w:r w:rsidRPr="003E7D1D">
        <w:rPr>
          <w:rFonts w:ascii="仿宋" w:eastAsia="仿宋" w:hAnsi="仿宋" w:cs="Arial"/>
          <w:b/>
          <w:color w:val="000000" w:themeColor="text1"/>
          <w:kern w:val="0"/>
          <w:sz w:val="24"/>
        </w:rPr>
        <w:t>投标人（电子签名或公章）</w:t>
      </w:r>
      <w:r w:rsidRPr="003E7D1D">
        <w:rPr>
          <w:rFonts w:ascii="仿宋" w:eastAsia="仿宋" w:hAnsi="仿宋" w:cs="Arial"/>
          <w:color w:val="000000" w:themeColor="text1"/>
          <w:kern w:val="0"/>
          <w:sz w:val="24"/>
        </w:rPr>
        <w:t>：________________</w:t>
      </w:r>
    </w:p>
    <w:p w:rsidR="00FB61DA" w:rsidRPr="003E7D1D" w:rsidRDefault="00FB61DA" w:rsidP="00FB61DA">
      <w:pPr>
        <w:spacing w:line="360" w:lineRule="auto"/>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日期</w:t>
      </w:r>
      <w:r w:rsidRPr="003E7D1D">
        <w:rPr>
          <w:rFonts w:ascii="仿宋" w:eastAsia="仿宋" w:hAnsi="仿宋" w:cs="Arial"/>
          <w:color w:val="000000" w:themeColor="text1"/>
          <w:kern w:val="0"/>
          <w:sz w:val="24"/>
        </w:rPr>
        <w:t>：______年____月____日</w:t>
      </w:r>
    </w:p>
    <w:p w:rsidR="00412F13" w:rsidRPr="003E7D1D" w:rsidRDefault="00412F13" w:rsidP="00412F13">
      <w:pPr>
        <w:snapToGrid w:val="0"/>
        <w:spacing w:line="360" w:lineRule="auto"/>
        <w:rPr>
          <w:rFonts w:ascii="新宋体" w:eastAsia="新宋体" w:hAnsi="新宋体" w:cs="Arial"/>
          <w:b/>
          <w:i/>
          <w:color w:val="000000" w:themeColor="text1"/>
          <w:sz w:val="24"/>
          <w:szCs w:val="28"/>
        </w:rPr>
      </w:pPr>
    </w:p>
    <w:p w:rsidR="00412F13" w:rsidRPr="003E7D1D" w:rsidRDefault="00412F13" w:rsidP="00412F13">
      <w:pPr>
        <w:snapToGrid w:val="0"/>
        <w:spacing w:line="360" w:lineRule="auto"/>
        <w:rPr>
          <w:rFonts w:ascii="新宋体" w:eastAsia="新宋体" w:hAnsi="新宋体" w:cs="Arial"/>
          <w:b/>
          <w:i/>
          <w:color w:val="000000" w:themeColor="text1"/>
          <w:sz w:val="24"/>
          <w:szCs w:val="28"/>
        </w:rPr>
      </w:pPr>
      <w:r w:rsidRPr="003E7D1D">
        <w:rPr>
          <w:rFonts w:ascii="新宋体" w:eastAsia="新宋体" w:hAnsi="新宋体" w:cs="Arial" w:hint="eastAsia"/>
          <w:b/>
          <w:i/>
          <w:color w:val="000000" w:themeColor="text1"/>
          <w:sz w:val="24"/>
          <w:szCs w:val="28"/>
        </w:rPr>
        <w:t>『编制说明』</w:t>
      </w:r>
      <w:r w:rsidRPr="003E7D1D">
        <w:rPr>
          <w:rFonts w:ascii="新宋体" w:eastAsia="新宋体" w:hAnsi="新宋体" w:cs="Arial"/>
          <w:b/>
          <w:i/>
          <w:color w:val="000000" w:themeColor="text1"/>
          <w:sz w:val="24"/>
          <w:szCs w:val="28"/>
        </w:rPr>
        <w:t>：</w:t>
      </w:r>
    </w:p>
    <w:p w:rsidR="00412F13" w:rsidRPr="003E7D1D"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3E7D1D">
        <w:rPr>
          <w:rFonts w:ascii="新宋体" w:eastAsia="新宋体" w:hAnsi="新宋体" w:cs="Arial" w:hint="eastAsia"/>
          <w:b/>
          <w:i/>
          <w:color w:val="000000" w:themeColor="text1"/>
          <w:sz w:val="24"/>
          <w:szCs w:val="28"/>
        </w:rPr>
        <w:t>1.</w:t>
      </w:r>
      <w:r w:rsidRPr="003E7D1D">
        <w:rPr>
          <w:rFonts w:ascii="新宋体" w:eastAsia="新宋体" w:hAnsi="新宋体" w:cs="Arial" w:hint="eastAsia"/>
          <w:b/>
          <w:i/>
          <w:color w:val="000000" w:themeColor="text1"/>
          <w:kern w:val="0"/>
          <w:sz w:val="24"/>
          <w:szCs w:val="28"/>
          <w:u w:val="single"/>
        </w:rPr>
        <w:t>投标人</w:t>
      </w:r>
      <w:r w:rsidR="00F75C0E" w:rsidRPr="003E7D1D">
        <w:rPr>
          <w:rFonts w:ascii="新宋体" w:eastAsia="新宋体" w:hAnsi="新宋体" w:cs="Arial" w:hint="eastAsia"/>
          <w:b/>
          <w:i/>
          <w:color w:val="000000" w:themeColor="text1"/>
          <w:kern w:val="0"/>
          <w:sz w:val="24"/>
          <w:szCs w:val="28"/>
          <w:u w:val="single"/>
        </w:rPr>
        <w:t>未</w:t>
      </w:r>
      <w:r w:rsidRPr="003E7D1D">
        <w:rPr>
          <w:rFonts w:ascii="新宋体" w:eastAsia="新宋体" w:hAnsi="新宋体" w:cs="Arial"/>
          <w:b/>
          <w:i/>
          <w:color w:val="000000" w:themeColor="text1"/>
          <w:kern w:val="0"/>
          <w:sz w:val="24"/>
          <w:szCs w:val="28"/>
          <w:u w:val="single"/>
        </w:rPr>
        <w:t>按</w:t>
      </w:r>
      <w:r w:rsidRPr="003E7D1D">
        <w:rPr>
          <w:rFonts w:ascii="新宋体" w:eastAsia="新宋体" w:hAnsi="新宋体" w:cs="Arial" w:hint="eastAsia"/>
          <w:b/>
          <w:i/>
          <w:color w:val="000000" w:themeColor="text1"/>
          <w:kern w:val="0"/>
          <w:sz w:val="24"/>
          <w:szCs w:val="28"/>
          <w:u w:val="single"/>
        </w:rPr>
        <w:t>本格式和要求完整提供</w:t>
      </w:r>
      <w:r w:rsidR="00F75C0E" w:rsidRPr="003E7D1D">
        <w:rPr>
          <w:rFonts w:ascii="新宋体" w:eastAsia="新宋体" w:hAnsi="新宋体" w:cs="Arial" w:hint="eastAsia"/>
          <w:b/>
          <w:i/>
          <w:color w:val="000000" w:themeColor="text1"/>
          <w:kern w:val="0"/>
          <w:sz w:val="24"/>
          <w:szCs w:val="28"/>
          <w:u w:val="single"/>
        </w:rPr>
        <w:t>本</w:t>
      </w:r>
      <w:r w:rsidRPr="003E7D1D">
        <w:rPr>
          <w:rFonts w:ascii="新宋体" w:eastAsia="新宋体" w:hAnsi="新宋体" w:cs="Arial" w:hint="eastAsia"/>
          <w:b/>
          <w:i/>
          <w:color w:val="000000" w:themeColor="text1"/>
          <w:kern w:val="0"/>
          <w:sz w:val="24"/>
          <w:szCs w:val="28"/>
          <w:u w:val="single"/>
        </w:rPr>
        <w:t>清单</w:t>
      </w:r>
      <w:r w:rsidR="00F75C0E" w:rsidRPr="003E7D1D">
        <w:rPr>
          <w:rFonts w:ascii="新宋体" w:eastAsia="新宋体" w:hAnsi="新宋体" w:cs="Arial" w:hint="eastAsia"/>
          <w:b/>
          <w:i/>
          <w:color w:val="000000" w:themeColor="text1"/>
          <w:kern w:val="0"/>
          <w:sz w:val="24"/>
          <w:szCs w:val="28"/>
          <w:u w:val="single"/>
        </w:rPr>
        <w:t>，导致投标产品存在不确定性的，</w:t>
      </w:r>
      <w:r w:rsidRPr="003E7D1D">
        <w:rPr>
          <w:rFonts w:ascii="新宋体" w:eastAsia="新宋体" w:hAnsi="新宋体" w:cs="Arial" w:hint="eastAsia"/>
          <w:b/>
          <w:i/>
          <w:color w:val="000000" w:themeColor="text1"/>
          <w:kern w:val="0"/>
          <w:sz w:val="24"/>
          <w:szCs w:val="28"/>
          <w:u w:val="single"/>
        </w:rPr>
        <w:t>投标无效</w:t>
      </w:r>
      <w:r w:rsidRPr="003E7D1D">
        <w:rPr>
          <w:rFonts w:ascii="新宋体" w:eastAsia="新宋体" w:hAnsi="新宋体" w:cs="Arial" w:hint="eastAsia"/>
          <w:b/>
          <w:i/>
          <w:color w:val="000000" w:themeColor="text1"/>
          <w:kern w:val="0"/>
          <w:sz w:val="24"/>
          <w:szCs w:val="28"/>
        </w:rPr>
        <w:t>。</w:t>
      </w:r>
    </w:p>
    <w:p w:rsidR="00412F13" w:rsidRPr="003E7D1D"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3E7D1D">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3E7D1D"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3E7D1D">
        <w:rPr>
          <w:rFonts w:ascii="新宋体" w:eastAsia="新宋体" w:hAnsi="新宋体" w:cs="Arial"/>
          <w:b/>
          <w:i/>
          <w:color w:val="000000" w:themeColor="text1"/>
          <w:kern w:val="0"/>
          <w:sz w:val="24"/>
          <w:szCs w:val="28"/>
        </w:rPr>
        <w:br w:type="page"/>
      </w:r>
    </w:p>
    <w:p w:rsidR="00FB61DA" w:rsidRPr="003E7D1D" w:rsidRDefault="00FB61DA" w:rsidP="00FB61DA">
      <w:pPr>
        <w:pStyle w:val="3"/>
        <w:rPr>
          <w:color w:val="000000" w:themeColor="text1"/>
        </w:rPr>
      </w:pPr>
      <w:r w:rsidRPr="003E7D1D">
        <w:rPr>
          <w:rFonts w:hint="eastAsia"/>
          <w:color w:val="000000" w:themeColor="text1"/>
        </w:rPr>
        <w:lastRenderedPageBreak/>
        <w:t>2-</w:t>
      </w:r>
      <w:r w:rsidR="00412F13" w:rsidRPr="003E7D1D">
        <w:rPr>
          <w:rFonts w:hint="eastAsia"/>
          <w:color w:val="000000" w:themeColor="text1"/>
        </w:rPr>
        <w:t>7</w:t>
      </w:r>
      <w:r w:rsidRPr="003E7D1D">
        <w:rPr>
          <w:rFonts w:hint="eastAsia"/>
          <w:color w:val="000000" w:themeColor="text1"/>
        </w:rPr>
        <w:t xml:space="preserve"> ▲投标产品医疗器械注册证或备案凭证</w:t>
      </w:r>
    </w:p>
    <w:p w:rsidR="00FB61DA" w:rsidRPr="003E7D1D" w:rsidRDefault="00FB61DA" w:rsidP="00FB61DA">
      <w:pPr>
        <w:spacing w:line="360" w:lineRule="auto"/>
        <w:jc w:val="center"/>
        <w:rPr>
          <w:rFonts w:ascii="华文中宋" w:eastAsia="华文中宋" w:hAnsi="华文中宋"/>
          <w:b/>
          <w:color w:val="000000" w:themeColor="text1"/>
          <w:sz w:val="44"/>
          <w:szCs w:val="44"/>
        </w:rPr>
      </w:pPr>
      <w:r w:rsidRPr="003E7D1D">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9145"/>
      </w:tblGrid>
      <w:tr w:rsidR="003E7D1D" w:rsidRPr="003E7D1D" w:rsidTr="00FB61DA">
        <w:trPr>
          <w:trHeight w:val="9471"/>
        </w:trPr>
        <w:tc>
          <w:tcPr>
            <w:tcW w:w="9145" w:type="dxa"/>
            <w:vAlign w:val="center"/>
          </w:tcPr>
          <w:p w:rsidR="00FB61DA" w:rsidRPr="003E7D1D" w:rsidRDefault="00FB61DA" w:rsidP="00FB61DA">
            <w:pPr>
              <w:spacing w:line="360" w:lineRule="auto"/>
              <w:jc w:val="center"/>
              <w:rPr>
                <w:rFonts w:ascii="仿宋" w:eastAsia="仿宋" w:hAnsi="仿宋" w:cs="Arial"/>
                <w:b/>
                <w:color w:val="000000" w:themeColor="text1"/>
                <w:kern w:val="0"/>
                <w:sz w:val="32"/>
              </w:rPr>
            </w:pPr>
            <w:r w:rsidRPr="003E7D1D">
              <w:rPr>
                <w:rFonts w:ascii="仿宋" w:eastAsia="仿宋" w:hAnsi="仿宋" w:cs="Arial" w:hint="eastAsia"/>
                <w:b/>
                <w:color w:val="000000" w:themeColor="text1"/>
                <w:kern w:val="0"/>
                <w:sz w:val="32"/>
              </w:rPr>
              <w:t>投标产品完整、有效的《医疗器械注册证》或备案凭证</w:t>
            </w:r>
          </w:p>
          <w:p w:rsidR="00FB61DA" w:rsidRPr="003E7D1D" w:rsidRDefault="00FB61DA" w:rsidP="00FB61DA">
            <w:pPr>
              <w:spacing w:line="360" w:lineRule="auto"/>
              <w:jc w:val="center"/>
              <w:rPr>
                <w:rFonts w:ascii="Arial" w:eastAsia="新宋体" w:hAnsi="新宋体" w:cs="Arial"/>
                <w:i/>
                <w:color w:val="000000" w:themeColor="text1"/>
                <w:sz w:val="32"/>
                <w:szCs w:val="21"/>
              </w:rPr>
            </w:pPr>
            <w:r w:rsidRPr="003E7D1D">
              <w:rPr>
                <w:rFonts w:ascii="仿宋" w:eastAsia="仿宋" w:hAnsi="仿宋" w:hint="eastAsia"/>
                <w:i/>
                <w:color w:val="000000" w:themeColor="text1"/>
                <w:sz w:val="32"/>
              </w:rPr>
              <w:t>[适用于归属医疗器械管理的投标产品，提供复印件，加盖投标人电子签名或公章]</w:t>
            </w:r>
          </w:p>
        </w:tc>
      </w:tr>
    </w:tbl>
    <w:p w:rsidR="00FB61DA" w:rsidRPr="003E7D1D"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3E7D1D">
        <w:rPr>
          <w:color w:val="000000" w:themeColor="text1"/>
        </w:rPr>
        <w:br w:type="page"/>
      </w:r>
    </w:p>
    <w:p w:rsidR="00FB61DA" w:rsidRPr="003E7D1D" w:rsidRDefault="00FB61DA" w:rsidP="00FB61DA">
      <w:pPr>
        <w:pStyle w:val="3"/>
        <w:rPr>
          <w:color w:val="000000" w:themeColor="text1"/>
        </w:rPr>
      </w:pPr>
      <w:r w:rsidRPr="003E7D1D">
        <w:rPr>
          <w:rFonts w:hint="eastAsia"/>
          <w:color w:val="000000" w:themeColor="text1"/>
        </w:rPr>
        <w:lastRenderedPageBreak/>
        <w:t>2-</w:t>
      </w:r>
      <w:r w:rsidR="00412F13" w:rsidRPr="003E7D1D">
        <w:rPr>
          <w:rFonts w:hint="eastAsia"/>
          <w:color w:val="000000" w:themeColor="text1"/>
        </w:rPr>
        <w:t>8</w:t>
      </w:r>
      <w:r w:rsidRPr="003E7D1D">
        <w:rPr>
          <w:rFonts w:hint="eastAsia"/>
          <w:color w:val="000000" w:themeColor="text1"/>
        </w:rPr>
        <w:t xml:space="preserve"> </w:t>
      </w:r>
      <w:r w:rsidR="00A674F8" w:rsidRPr="003E7D1D">
        <w:rPr>
          <w:rFonts w:hint="eastAsia"/>
          <w:color w:val="000000" w:themeColor="text1"/>
        </w:rPr>
        <w:t>▲</w:t>
      </w:r>
      <w:r w:rsidRPr="003E7D1D">
        <w:rPr>
          <w:rFonts w:hint="eastAsia"/>
          <w:color w:val="000000" w:themeColor="text1"/>
        </w:rPr>
        <w:t>制造商授权书或代理证明</w:t>
      </w:r>
    </w:p>
    <w:p w:rsidR="00FB61DA" w:rsidRPr="003E7D1D" w:rsidRDefault="00FB61DA" w:rsidP="00FB61DA">
      <w:pPr>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9145"/>
      </w:tblGrid>
      <w:tr w:rsidR="003E7D1D" w:rsidRPr="003E7D1D" w:rsidTr="00FB61DA">
        <w:trPr>
          <w:trHeight w:val="9471"/>
        </w:trPr>
        <w:tc>
          <w:tcPr>
            <w:tcW w:w="9145" w:type="dxa"/>
            <w:vAlign w:val="center"/>
          </w:tcPr>
          <w:p w:rsidR="00A674F8" w:rsidRPr="003E7D1D" w:rsidRDefault="00A674F8" w:rsidP="00A674F8">
            <w:pPr>
              <w:spacing w:line="360" w:lineRule="auto"/>
              <w:jc w:val="center"/>
              <w:rPr>
                <w:rFonts w:ascii="仿宋" w:eastAsia="仿宋" w:hAnsi="仿宋"/>
                <w:color w:val="000000" w:themeColor="text1"/>
                <w:sz w:val="28"/>
              </w:rPr>
            </w:pPr>
            <w:r w:rsidRPr="003E7D1D">
              <w:rPr>
                <w:rFonts w:ascii="仿宋" w:eastAsia="仿宋" w:hAnsi="仿宋" w:cs="Arial" w:hint="eastAsia"/>
                <w:color w:val="000000" w:themeColor="text1"/>
                <w:kern w:val="0"/>
                <w:sz w:val="28"/>
              </w:rPr>
              <w:t>▲</w:t>
            </w:r>
            <w:r w:rsidRPr="003E7D1D">
              <w:rPr>
                <w:rFonts w:ascii="仿宋" w:eastAsia="仿宋" w:hAnsi="仿宋" w:cs="Arial" w:hint="eastAsia"/>
                <w:b/>
                <w:color w:val="000000" w:themeColor="text1"/>
                <w:kern w:val="0"/>
                <w:sz w:val="28"/>
              </w:rPr>
              <w:t>制造商授权书或代理证明</w:t>
            </w:r>
            <w:r w:rsidRPr="003E7D1D">
              <w:rPr>
                <w:rFonts w:ascii="仿宋" w:eastAsia="仿宋" w:hAnsi="仿宋" w:hint="eastAsia"/>
                <w:color w:val="000000" w:themeColor="text1"/>
                <w:sz w:val="28"/>
              </w:rPr>
              <w:t>［</w:t>
            </w:r>
            <w:r w:rsidRPr="003E7D1D">
              <w:rPr>
                <w:rFonts w:ascii="仿宋" w:eastAsia="仿宋" w:hAnsi="仿宋" w:hint="eastAsia"/>
                <w:b/>
                <w:color w:val="000000" w:themeColor="text1"/>
                <w:sz w:val="28"/>
              </w:rPr>
              <w:t>适用于进口产品</w:t>
            </w:r>
            <w:r w:rsidRPr="003E7D1D">
              <w:rPr>
                <w:rFonts w:ascii="仿宋" w:eastAsia="仿宋" w:hAnsi="仿宋" w:hint="eastAsia"/>
                <w:color w:val="000000" w:themeColor="text1"/>
                <w:sz w:val="28"/>
              </w:rPr>
              <w:t>，格式自拟，提供复印件，加盖投标人电子签名或公章］</w:t>
            </w:r>
          </w:p>
          <w:p w:rsidR="00A674F8" w:rsidRPr="003E7D1D" w:rsidRDefault="00A674F8" w:rsidP="00A674F8">
            <w:pPr>
              <w:spacing w:line="360" w:lineRule="auto"/>
              <w:jc w:val="center"/>
              <w:rPr>
                <w:rFonts w:ascii="Arial" w:eastAsia="新宋体" w:hAnsi="新宋体" w:cs="Arial"/>
                <w:i/>
                <w:color w:val="000000" w:themeColor="text1"/>
                <w:sz w:val="32"/>
                <w:szCs w:val="21"/>
              </w:rPr>
            </w:pPr>
            <w:r w:rsidRPr="003E7D1D">
              <w:rPr>
                <w:rFonts w:ascii="新宋体" w:eastAsia="新宋体" w:hAnsi="新宋体" w:hint="eastAsia"/>
                <w:b/>
                <w:i/>
                <w:color w:val="000000" w:themeColor="text1"/>
                <w:sz w:val="28"/>
              </w:rPr>
              <w:t>（</w:t>
            </w:r>
            <w:r w:rsidRPr="003E7D1D">
              <w:rPr>
                <w:rFonts w:ascii="新宋体" w:eastAsia="新宋体" w:hAnsi="新宋体" w:hint="eastAsia"/>
                <w:b/>
                <w:i/>
                <w:color w:val="000000" w:themeColor="text1"/>
                <w:sz w:val="28"/>
                <w:u w:val="single"/>
              </w:rPr>
              <w:t>提示：投标产品为进口产品的须提供制造</w:t>
            </w:r>
            <w:r w:rsidR="002910EA" w:rsidRPr="003E7D1D">
              <w:rPr>
                <w:rFonts w:ascii="新宋体" w:eastAsia="新宋体" w:hAnsi="新宋体" w:hint="eastAsia"/>
                <w:b/>
                <w:i/>
                <w:color w:val="000000" w:themeColor="text1"/>
                <w:sz w:val="28"/>
                <w:u w:val="single"/>
              </w:rPr>
              <w:t>商</w:t>
            </w:r>
            <w:r w:rsidRPr="003E7D1D">
              <w:rPr>
                <w:rFonts w:ascii="新宋体" w:eastAsia="新宋体" w:hAnsi="新宋体" w:hint="eastAsia"/>
                <w:b/>
                <w:i/>
                <w:color w:val="000000" w:themeColor="text1"/>
                <w:sz w:val="28"/>
                <w:u w:val="single"/>
              </w:rPr>
              <w:t>授权书或代理证明，否则投标无效；投标产品为国产产品的可以不提供）</w:t>
            </w:r>
            <w:r w:rsidRPr="003E7D1D">
              <w:rPr>
                <w:rFonts w:ascii="新宋体" w:eastAsia="新宋体" w:hAnsi="新宋体" w:hint="eastAsia"/>
                <w:b/>
                <w:i/>
                <w:color w:val="000000" w:themeColor="text1"/>
                <w:sz w:val="28"/>
              </w:rPr>
              <w:t>。</w:t>
            </w:r>
          </w:p>
        </w:tc>
      </w:tr>
    </w:tbl>
    <w:p w:rsidR="00FB61DA" w:rsidRPr="003E7D1D" w:rsidRDefault="00FB61DA" w:rsidP="00FB61DA">
      <w:pPr>
        <w:rPr>
          <w:color w:val="000000" w:themeColor="text1"/>
        </w:rPr>
        <w:sectPr w:rsidR="00FB61DA" w:rsidRPr="003E7D1D" w:rsidSect="00836E34">
          <w:headerReference w:type="default" r:id="rId40"/>
          <w:pgSz w:w="11906" w:h="16838"/>
          <w:pgMar w:top="1667" w:right="1418" w:bottom="1440" w:left="1559" w:header="709" w:footer="992" w:gutter="0"/>
          <w:pgNumType w:fmt="numberInDash"/>
          <w:cols w:space="720"/>
          <w:docGrid w:linePitch="312"/>
        </w:sectPr>
      </w:pPr>
    </w:p>
    <w:p w:rsidR="003430EA" w:rsidRPr="003E7D1D" w:rsidRDefault="003430EA" w:rsidP="003430EA">
      <w:pPr>
        <w:pStyle w:val="3"/>
        <w:rPr>
          <w:color w:val="000000" w:themeColor="text1"/>
        </w:rPr>
      </w:pPr>
      <w:r w:rsidRPr="003E7D1D">
        <w:rPr>
          <w:rFonts w:hint="eastAsia"/>
          <w:color w:val="000000" w:themeColor="text1"/>
        </w:rPr>
        <w:lastRenderedPageBreak/>
        <w:t>2-</w:t>
      </w:r>
      <w:r w:rsidR="00412F13" w:rsidRPr="003E7D1D">
        <w:rPr>
          <w:rFonts w:hint="eastAsia"/>
          <w:color w:val="000000" w:themeColor="text1"/>
        </w:rPr>
        <w:t>9</w:t>
      </w:r>
      <w:r w:rsidRPr="003E7D1D">
        <w:rPr>
          <w:rFonts w:hint="eastAsia"/>
          <w:color w:val="000000" w:themeColor="text1"/>
        </w:rPr>
        <w:t xml:space="preserve"> 评分标准相对应的商务、资信、技术资料</w:t>
      </w:r>
    </w:p>
    <w:p w:rsidR="00FB61DA" w:rsidRPr="003E7D1D" w:rsidRDefault="00FB61DA" w:rsidP="00FB61DA">
      <w:pPr>
        <w:pStyle w:val="4"/>
        <w:rPr>
          <w:color w:val="000000" w:themeColor="text1"/>
        </w:rPr>
      </w:pPr>
      <w:r w:rsidRPr="003E7D1D">
        <w:rPr>
          <w:rFonts w:hint="eastAsia"/>
          <w:color w:val="000000" w:themeColor="text1"/>
        </w:rPr>
        <w:t>（1）▲技术响应与偏离表</w:t>
      </w:r>
    </w:p>
    <w:p w:rsidR="00FB61DA" w:rsidRPr="003E7D1D" w:rsidRDefault="00FB61DA" w:rsidP="00FB61DA">
      <w:pPr>
        <w:spacing w:line="276" w:lineRule="auto"/>
        <w:jc w:val="center"/>
        <w:rPr>
          <w:rFonts w:ascii="华文中宋" w:eastAsia="华文中宋" w:hAnsi="华文中宋"/>
          <w:b/>
          <w:color w:val="000000" w:themeColor="text1"/>
          <w:sz w:val="40"/>
        </w:rPr>
      </w:pPr>
      <w:r w:rsidRPr="003E7D1D">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897"/>
        <w:gridCol w:w="2126"/>
        <w:gridCol w:w="4678"/>
        <w:gridCol w:w="4111"/>
        <w:gridCol w:w="1275"/>
      </w:tblGrid>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b/>
                <w:color w:val="000000" w:themeColor="text1"/>
                <w:sz w:val="24"/>
              </w:rPr>
            </w:pPr>
            <w:r w:rsidRPr="003E7D1D">
              <w:rPr>
                <w:rFonts w:ascii="仿宋" w:eastAsia="仿宋" w:hAnsi="仿宋"/>
                <w:b/>
                <w:color w:val="000000" w:themeColor="text1"/>
                <w:sz w:val="24"/>
              </w:rPr>
              <w:t>序号</w:t>
            </w:r>
          </w:p>
        </w:tc>
        <w:tc>
          <w:tcPr>
            <w:tcW w:w="1897" w:type="dxa"/>
            <w:tcBorders>
              <w:right w:val="single" w:sz="4" w:space="0" w:color="auto"/>
            </w:tcBorders>
            <w:vAlign w:val="center"/>
          </w:tcPr>
          <w:p w:rsidR="00FB61DA" w:rsidRPr="003E7D1D" w:rsidRDefault="00FB61DA" w:rsidP="00FB61DA">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3E7D1D" w:rsidRDefault="00FB61DA" w:rsidP="00FB61DA">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3E7D1D" w:rsidRDefault="00FB61DA" w:rsidP="00FB61DA">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采购要求</w:t>
            </w:r>
          </w:p>
        </w:tc>
        <w:tc>
          <w:tcPr>
            <w:tcW w:w="4111" w:type="dxa"/>
            <w:vAlign w:val="center"/>
          </w:tcPr>
          <w:p w:rsidR="00FB61DA" w:rsidRPr="003E7D1D" w:rsidRDefault="00FB61DA" w:rsidP="00FB61DA">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供应商响应（逐一对应）</w:t>
            </w:r>
          </w:p>
        </w:tc>
        <w:tc>
          <w:tcPr>
            <w:tcW w:w="1275" w:type="dxa"/>
            <w:vAlign w:val="center"/>
          </w:tcPr>
          <w:p w:rsidR="00FB61DA" w:rsidRPr="003E7D1D" w:rsidRDefault="00FB61DA" w:rsidP="00FB61DA">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偏离说明</w:t>
            </w: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r w:rsidR="003E7D1D" w:rsidRPr="003E7D1D" w:rsidTr="00FB61DA">
        <w:trPr>
          <w:trHeight w:val="454"/>
        </w:trPr>
        <w:tc>
          <w:tcPr>
            <w:tcW w:w="939" w:type="dxa"/>
            <w:vAlign w:val="center"/>
          </w:tcPr>
          <w:p w:rsidR="00FB61DA" w:rsidRPr="003E7D1D" w:rsidRDefault="00FB61DA" w:rsidP="00FB61DA">
            <w:pPr>
              <w:jc w:val="center"/>
              <w:rPr>
                <w:rFonts w:ascii="仿宋" w:eastAsia="仿宋" w:hAnsi="仿宋"/>
                <w:color w:val="000000" w:themeColor="text1"/>
                <w:sz w:val="24"/>
              </w:rPr>
            </w:pPr>
            <w:r w:rsidRPr="003E7D1D">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3E7D1D"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3E7D1D" w:rsidRDefault="00FB61DA" w:rsidP="00FB61DA">
            <w:pPr>
              <w:rPr>
                <w:rFonts w:ascii="仿宋" w:eastAsia="仿宋" w:hAnsi="仿宋"/>
                <w:color w:val="000000" w:themeColor="text1"/>
                <w:sz w:val="24"/>
              </w:rPr>
            </w:pPr>
          </w:p>
        </w:tc>
        <w:tc>
          <w:tcPr>
            <w:tcW w:w="4111" w:type="dxa"/>
            <w:vAlign w:val="center"/>
          </w:tcPr>
          <w:p w:rsidR="00FB61DA" w:rsidRPr="003E7D1D" w:rsidRDefault="00FB61DA" w:rsidP="00FB61DA">
            <w:pPr>
              <w:rPr>
                <w:rFonts w:ascii="仿宋" w:eastAsia="仿宋" w:hAnsi="仿宋"/>
                <w:color w:val="000000" w:themeColor="text1"/>
                <w:sz w:val="24"/>
              </w:rPr>
            </w:pPr>
          </w:p>
        </w:tc>
        <w:tc>
          <w:tcPr>
            <w:tcW w:w="1275" w:type="dxa"/>
            <w:vAlign w:val="center"/>
          </w:tcPr>
          <w:p w:rsidR="00FB61DA" w:rsidRPr="003E7D1D" w:rsidRDefault="00FB61DA" w:rsidP="00FB61DA">
            <w:pPr>
              <w:rPr>
                <w:rFonts w:ascii="仿宋" w:eastAsia="仿宋" w:hAnsi="仿宋"/>
                <w:color w:val="000000" w:themeColor="text1"/>
                <w:sz w:val="24"/>
              </w:rPr>
            </w:pPr>
          </w:p>
        </w:tc>
      </w:tr>
    </w:tbl>
    <w:p w:rsidR="00FB61DA" w:rsidRPr="003E7D1D" w:rsidRDefault="00FB61DA" w:rsidP="00FB61D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投标人名称（电子签名或公章）：</w:t>
      </w:r>
      <w:r w:rsidRPr="003E7D1D">
        <w:rPr>
          <w:rFonts w:ascii="仿宋" w:eastAsia="仿宋" w:hAnsi="仿宋"/>
          <w:color w:val="000000" w:themeColor="text1"/>
          <w:sz w:val="24"/>
        </w:rPr>
        <w:t>____________________</w:t>
      </w:r>
      <w:r w:rsidRPr="003E7D1D">
        <w:rPr>
          <w:rFonts w:ascii="仿宋" w:eastAsia="仿宋" w:hAnsi="仿宋" w:hint="eastAsia"/>
          <w:color w:val="000000" w:themeColor="text1"/>
          <w:sz w:val="24"/>
        </w:rPr>
        <w:t xml:space="preserve">                             日期：</w:t>
      </w:r>
      <w:r w:rsidRPr="003E7D1D">
        <w:rPr>
          <w:rFonts w:ascii="仿宋" w:eastAsia="仿宋" w:hAnsi="仿宋"/>
          <w:color w:val="000000" w:themeColor="text1"/>
          <w:sz w:val="24"/>
        </w:rPr>
        <w:t>______</w:t>
      </w:r>
      <w:r w:rsidRPr="003E7D1D">
        <w:rPr>
          <w:rFonts w:ascii="仿宋" w:eastAsia="仿宋" w:hAnsi="仿宋" w:hint="eastAsia"/>
          <w:color w:val="000000" w:themeColor="text1"/>
          <w:sz w:val="24"/>
        </w:rPr>
        <w:t>年</w:t>
      </w:r>
      <w:r w:rsidRPr="003E7D1D">
        <w:rPr>
          <w:rFonts w:ascii="仿宋" w:eastAsia="仿宋" w:hAnsi="仿宋"/>
          <w:color w:val="000000" w:themeColor="text1"/>
          <w:sz w:val="24"/>
        </w:rPr>
        <w:t>____</w:t>
      </w:r>
      <w:r w:rsidRPr="003E7D1D">
        <w:rPr>
          <w:rFonts w:ascii="仿宋" w:eastAsia="仿宋" w:hAnsi="仿宋" w:hint="eastAsia"/>
          <w:color w:val="000000" w:themeColor="text1"/>
          <w:sz w:val="24"/>
        </w:rPr>
        <w:t>月</w:t>
      </w:r>
      <w:r w:rsidRPr="003E7D1D">
        <w:rPr>
          <w:rFonts w:ascii="仿宋" w:eastAsia="仿宋" w:hAnsi="仿宋"/>
          <w:color w:val="000000" w:themeColor="text1"/>
          <w:sz w:val="24"/>
        </w:rPr>
        <w:t>____</w:t>
      </w:r>
      <w:r w:rsidRPr="003E7D1D">
        <w:rPr>
          <w:rFonts w:ascii="仿宋" w:eastAsia="仿宋" w:hAnsi="仿宋" w:hint="eastAsia"/>
          <w:color w:val="000000" w:themeColor="text1"/>
          <w:sz w:val="24"/>
        </w:rPr>
        <w:t>日</w:t>
      </w:r>
    </w:p>
    <w:p w:rsidR="00FB61DA" w:rsidRPr="003E7D1D"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3E7D1D" w:rsidRDefault="00FB61DA" w:rsidP="00FB61DA">
      <w:pPr>
        <w:pStyle w:val="a0"/>
        <w:ind w:firstLine="426"/>
        <w:rPr>
          <w:color w:val="000000" w:themeColor="text1"/>
        </w:rPr>
      </w:pPr>
      <w:r w:rsidRPr="003E7D1D">
        <w:rPr>
          <w:rFonts w:ascii="新宋体" w:eastAsia="新宋体" w:hAnsi="新宋体" w:cs="Arial" w:hint="eastAsia"/>
          <w:b/>
          <w:i/>
          <w:color w:val="000000" w:themeColor="text1"/>
        </w:rPr>
        <w:t>编制说明</w:t>
      </w:r>
      <w:r w:rsidRPr="003E7D1D">
        <w:rPr>
          <w:rFonts w:ascii="新宋体" w:eastAsia="新宋体" w:hAnsi="新宋体" w:cs="Arial"/>
          <w:b/>
          <w:i/>
          <w:color w:val="000000" w:themeColor="text1"/>
        </w:rPr>
        <w:t>：</w:t>
      </w:r>
      <w:r w:rsidRPr="003E7D1D">
        <w:rPr>
          <w:rFonts w:ascii="新宋体" w:eastAsia="新宋体" w:hAnsi="新宋体" w:cs="Arial" w:hint="eastAsia"/>
          <w:i/>
          <w:color w:val="000000" w:themeColor="text1"/>
        </w:rPr>
        <w:t>（1）</w:t>
      </w:r>
      <w:r w:rsidRPr="003E7D1D">
        <w:rPr>
          <w:rFonts w:ascii="新宋体" w:eastAsia="新宋体" w:hAnsi="新宋体" w:cs="Arial" w:hint="eastAsia"/>
          <w:i/>
          <w:iCs/>
          <w:color w:val="000000" w:themeColor="text1"/>
        </w:rPr>
        <w:t>对照第三章 采购需求"技术要求"内容逐一、如实填写上表</w:t>
      </w:r>
      <w:r w:rsidRPr="003E7D1D">
        <w:rPr>
          <w:rFonts w:ascii="新宋体" w:eastAsia="新宋体" w:hAnsi="新宋体" w:cs="Arial"/>
          <w:i/>
          <w:iCs/>
          <w:color w:val="000000" w:themeColor="text1"/>
        </w:rPr>
        <w:t>；</w:t>
      </w:r>
      <w:r w:rsidRPr="003E7D1D">
        <w:rPr>
          <w:rFonts w:ascii="新宋体" w:eastAsia="新宋体" w:hAnsi="新宋体" w:cs="Arial" w:hint="eastAsia"/>
          <w:i/>
          <w:iCs/>
          <w:color w:val="000000" w:themeColor="text1"/>
        </w:rPr>
        <w:t>（2）</w:t>
      </w:r>
      <w:r w:rsidRPr="003E7D1D">
        <w:rPr>
          <w:rFonts w:ascii="新宋体" w:eastAsia="新宋体" w:hAnsi="新宋体" w:cs="Arial"/>
          <w:i/>
          <w:iCs/>
          <w:color w:val="000000" w:themeColor="text1"/>
        </w:rPr>
        <w:t>“偏离情况”栏填写：“正偏离”或“负偏离”或“</w:t>
      </w:r>
      <w:r w:rsidRPr="003E7D1D">
        <w:rPr>
          <w:rFonts w:ascii="新宋体" w:eastAsia="新宋体" w:hAnsi="新宋体" w:cs="Arial" w:hint="eastAsia"/>
          <w:i/>
          <w:iCs/>
          <w:color w:val="000000" w:themeColor="text1"/>
        </w:rPr>
        <w:t>无偏离</w:t>
      </w:r>
      <w:r w:rsidRPr="003E7D1D">
        <w:rPr>
          <w:rFonts w:ascii="新宋体" w:eastAsia="新宋体" w:hAnsi="新宋体" w:cs="Arial"/>
          <w:i/>
          <w:iCs/>
          <w:color w:val="000000" w:themeColor="text1"/>
        </w:rPr>
        <w:t>”</w:t>
      </w:r>
      <w:r w:rsidRPr="003E7D1D">
        <w:rPr>
          <w:rFonts w:ascii="新宋体" w:eastAsia="新宋体" w:hAnsi="新宋体" w:cs="Arial" w:hint="eastAsia"/>
          <w:i/>
          <w:iCs/>
          <w:color w:val="000000" w:themeColor="text1"/>
        </w:rPr>
        <w:t>，正偏离应当按要求提供技术证明材料；</w:t>
      </w:r>
      <w:r w:rsidRPr="003E7D1D">
        <w:rPr>
          <w:rFonts w:ascii="新宋体" w:eastAsia="新宋体" w:hAnsi="新宋体" w:cs="Arial" w:hint="eastAsia"/>
          <w:b/>
          <w:i/>
          <w:iCs/>
          <w:color w:val="000000" w:themeColor="text1"/>
        </w:rPr>
        <w:t>（3）</w:t>
      </w:r>
      <w:r w:rsidRPr="003E7D1D">
        <w:rPr>
          <w:rFonts w:ascii="新宋体" w:eastAsia="新宋体" w:hAnsi="新宋体" w:cs="Arial" w:hint="eastAsia"/>
          <w:b/>
          <w:i/>
          <w:iCs/>
          <w:color w:val="000000" w:themeColor="text1"/>
          <w:u w:val="single"/>
        </w:rPr>
        <w:t>未提供本表的视为未实质性响应招标要求，投标无效</w:t>
      </w:r>
      <w:r w:rsidRPr="003E7D1D">
        <w:rPr>
          <w:rFonts w:ascii="新宋体" w:eastAsia="新宋体" w:hAnsi="新宋体" w:cs="Arial" w:hint="eastAsia"/>
          <w:b/>
          <w:i/>
          <w:iCs/>
          <w:color w:val="000000" w:themeColor="text1"/>
        </w:rPr>
        <w:t>。</w:t>
      </w:r>
    </w:p>
    <w:p w:rsidR="00FB61DA" w:rsidRPr="003E7D1D" w:rsidRDefault="00FB61DA" w:rsidP="00FB61DA">
      <w:pPr>
        <w:pStyle w:val="a0"/>
        <w:rPr>
          <w:color w:val="000000" w:themeColor="text1"/>
        </w:rPr>
      </w:pPr>
    </w:p>
    <w:p w:rsidR="00FB61DA" w:rsidRPr="003E7D1D" w:rsidRDefault="00FB61DA" w:rsidP="00FB61DA">
      <w:pPr>
        <w:pStyle w:val="a0"/>
        <w:rPr>
          <w:color w:val="000000" w:themeColor="text1"/>
        </w:rPr>
        <w:sectPr w:rsidR="00FB61DA" w:rsidRPr="003E7D1D" w:rsidSect="00836E34">
          <w:pgSz w:w="16838" w:h="11906" w:orient="landscape"/>
          <w:pgMar w:top="1559" w:right="1667" w:bottom="1418" w:left="1440" w:header="709" w:footer="992" w:gutter="0"/>
          <w:pgNumType w:fmt="numberInDash"/>
          <w:cols w:space="720"/>
          <w:docGrid w:linePitch="312"/>
        </w:sectPr>
      </w:pPr>
    </w:p>
    <w:p w:rsidR="00FB61DA" w:rsidRPr="003E7D1D" w:rsidRDefault="00FB61DA" w:rsidP="00FB61DA">
      <w:pPr>
        <w:pStyle w:val="4"/>
        <w:rPr>
          <w:color w:val="000000" w:themeColor="text1"/>
        </w:rPr>
      </w:pPr>
      <w:r w:rsidRPr="003E7D1D">
        <w:rPr>
          <w:rFonts w:hint="eastAsia"/>
          <w:color w:val="000000" w:themeColor="text1"/>
        </w:rPr>
        <w:lastRenderedPageBreak/>
        <w:t>（2）▲商务响应与偏离表</w:t>
      </w:r>
    </w:p>
    <w:p w:rsidR="00FB61DA" w:rsidRPr="003E7D1D" w:rsidRDefault="00FB61DA" w:rsidP="00FB61DA">
      <w:pPr>
        <w:spacing w:before="240" w:line="360" w:lineRule="auto"/>
        <w:jc w:val="center"/>
        <w:rPr>
          <w:rFonts w:ascii="华文中宋" w:eastAsia="华文中宋" w:hAnsi="华文中宋"/>
          <w:b/>
          <w:color w:val="000000" w:themeColor="text1"/>
          <w:kern w:val="0"/>
          <w:sz w:val="44"/>
          <w:szCs w:val="44"/>
        </w:rPr>
      </w:pPr>
      <w:r w:rsidRPr="003E7D1D">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1559"/>
        <w:gridCol w:w="3402"/>
        <w:gridCol w:w="2977"/>
        <w:gridCol w:w="1413"/>
      </w:tblGrid>
      <w:tr w:rsidR="003E7D1D" w:rsidRPr="003E7D1D" w:rsidTr="00FB61DA">
        <w:trPr>
          <w:trHeight w:val="567"/>
          <w:tblHeader/>
        </w:trPr>
        <w:tc>
          <w:tcPr>
            <w:tcW w:w="710" w:type="dxa"/>
            <w:shd w:val="clear" w:color="auto" w:fill="auto"/>
            <w:vAlign w:val="center"/>
          </w:tcPr>
          <w:p w:rsidR="00FB61DA" w:rsidRPr="003E7D1D" w:rsidRDefault="00FB61DA" w:rsidP="00FB61DA">
            <w:pPr>
              <w:jc w:val="center"/>
              <w:rPr>
                <w:rFonts w:ascii="仿宋" w:eastAsia="仿宋" w:hAnsi="仿宋" w:cs="Arial"/>
                <w:b/>
                <w:color w:val="000000" w:themeColor="text1"/>
                <w:w w:val="90"/>
                <w:sz w:val="24"/>
              </w:rPr>
            </w:pPr>
            <w:r w:rsidRPr="003E7D1D">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3E7D1D" w:rsidRDefault="00FB61DA" w:rsidP="00FB61DA">
            <w:pPr>
              <w:jc w:val="center"/>
              <w:rPr>
                <w:rFonts w:ascii="仿宋" w:eastAsia="仿宋" w:hAnsi="仿宋" w:cs="Arial"/>
                <w:b/>
                <w:i/>
                <w:color w:val="000000" w:themeColor="text1"/>
                <w:w w:val="90"/>
                <w:sz w:val="24"/>
              </w:rPr>
            </w:pPr>
            <w:r w:rsidRPr="003E7D1D">
              <w:rPr>
                <w:rFonts w:ascii="仿宋" w:eastAsia="仿宋" w:hAnsi="仿宋" w:cs="Arial"/>
                <w:b/>
                <w:color w:val="000000" w:themeColor="text1"/>
                <w:w w:val="90"/>
                <w:sz w:val="24"/>
              </w:rPr>
              <w:t>商务要求</w:t>
            </w:r>
          </w:p>
        </w:tc>
        <w:tc>
          <w:tcPr>
            <w:tcW w:w="2977" w:type="dxa"/>
            <w:shd w:val="clear" w:color="auto" w:fill="auto"/>
            <w:vAlign w:val="center"/>
          </w:tcPr>
          <w:p w:rsidR="00FB61DA" w:rsidRPr="003E7D1D" w:rsidRDefault="00FB61DA" w:rsidP="00FB61DA">
            <w:pPr>
              <w:jc w:val="center"/>
              <w:rPr>
                <w:rFonts w:ascii="仿宋" w:eastAsia="仿宋" w:hAnsi="仿宋" w:cs="Arial"/>
                <w:b/>
                <w:color w:val="000000" w:themeColor="text1"/>
                <w:w w:val="90"/>
                <w:sz w:val="24"/>
              </w:rPr>
            </w:pPr>
            <w:r w:rsidRPr="003E7D1D">
              <w:rPr>
                <w:rFonts w:ascii="仿宋" w:eastAsia="仿宋" w:hAnsi="仿宋" w:cs="Arial" w:hint="eastAsia"/>
                <w:b/>
                <w:color w:val="000000" w:themeColor="text1"/>
                <w:w w:val="90"/>
                <w:sz w:val="24"/>
              </w:rPr>
              <w:t>供应商</w:t>
            </w:r>
            <w:r w:rsidRPr="003E7D1D">
              <w:rPr>
                <w:rFonts w:ascii="仿宋" w:eastAsia="仿宋" w:hAnsi="仿宋" w:cs="Arial"/>
                <w:b/>
                <w:color w:val="000000" w:themeColor="text1"/>
                <w:w w:val="90"/>
                <w:sz w:val="24"/>
              </w:rPr>
              <w:t>响应</w:t>
            </w:r>
          </w:p>
        </w:tc>
        <w:tc>
          <w:tcPr>
            <w:tcW w:w="1413" w:type="dxa"/>
            <w:shd w:val="clear" w:color="auto" w:fill="auto"/>
            <w:vAlign w:val="center"/>
          </w:tcPr>
          <w:p w:rsidR="00FB61DA" w:rsidRPr="003E7D1D" w:rsidRDefault="00FB61DA" w:rsidP="00FB61DA">
            <w:pPr>
              <w:jc w:val="center"/>
              <w:rPr>
                <w:rFonts w:ascii="仿宋" w:eastAsia="仿宋" w:hAnsi="仿宋" w:cs="Arial"/>
                <w:b/>
                <w:color w:val="000000" w:themeColor="text1"/>
                <w:w w:val="90"/>
                <w:sz w:val="24"/>
              </w:rPr>
            </w:pPr>
            <w:r w:rsidRPr="003E7D1D">
              <w:rPr>
                <w:rFonts w:ascii="仿宋" w:eastAsia="仿宋" w:hAnsi="仿宋" w:cs="Arial"/>
                <w:b/>
                <w:color w:val="000000" w:themeColor="text1"/>
                <w:w w:val="90"/>
                <w:sz w:val="24"/>
              </w:rPr>
              <w:t>偏离说明</w:t>
            </w: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r w:rsidR="003E7D1D" w:rsidRPr="003E7D1D" w:rsidTr="00FB61DA">
        <w:trPr>
          <w:trHeight w:val="567"/>
        </w:trPr>
        <w:tc>
          <w:tcPr>
            <w:tcW w:w="710"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3E7D1D"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3E7D1D"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3E7D1D" w:rsidRDefault="00FB61DA" w:rsidP="00FB61DA">
            <w:pPr>
              <w:jc w:val="center"/>
              <w:rPr>
                <w:rFonts w:ascii="仿宋" w:eastAsia="仿宋" w:hAnsi="仿宋" w:cs="Arial"/>
                <w:color w:val="000000" w:themeColor="text1"/>
                <w:w w:val="90"/>
                <w:sz w:val="24"/>
              </w:rPr>
            </w:pPr>
          </w:p>
        </w:tc>
      </w:tr>
    </w:tbl>
    <w:p w:rsidR="00FB61DA" w:rsidRPr="003E7D1D" w:rsidRDefault="00FB61DA" w:rsidP="00FB61DA">
      <w:pPr>
        <w:snapToGrid w:val="0"/>
        <w:spacing w:line="360" w:lineRule="auto"/>
        <w:ind w:rightChars="-373" w:right="-783"/>
        <w:rPr>
          <w:rFonts w:ascii="仿宋" w:eastAsia="仿宋" w:hAnsi="仿宋"/>
          <w:color w:val="000000" w:themeColor="text1"/>
          <w:sz w:val="24"/>
        </w:rPr>
      </w:pPr>
    </w:p>
    <w:p w:rsidR="00FB61DA" w:rsidRPr="003E7D1D" w:rsidRDefault="00FB61DA" w:rsidP="00FB61DA">
      <w:pPr>
        <w:snapToGrid w:val="0"/>
        <w:spacing w:line="360" w:lineRule="auto"/>
        <w:ind w:rightChars="-373" w:right="-783"/>
        <w:rPr>
          <w:rFonts w:ascii="仿宋" w:eastAsia="仿宋" w:hAnsi="仿宋"/>
          <w:color w:val="000000" w:themeColor="text1"/>
          <w:sz w:val="24"/>
        </w:rPr>
      </w:pPr>
      <w:r w:rsidRPr="003E7D1D">
        <w:rPr>
          <w:rFonts w:ascii="仿宋" w:eastAsia="仿宋" w:hAnsi="仿宋" w:hint="eastAsia"/>
          <w:color w:val="000000" w:themeColor="text1"/>
          <w:sz w:val="24"/>
        </w:rPr>
        <w:t>投标人名称（电子签名或公章）：</w:t>
      </w:r>
      <w:r w:rsidRPr="003E7D1D">
        <w:rPr>
          <w:rFonts w:ascii="仿宋" w:eastAsia="仿宋" w:hAnsi="仿宋"/>
          <w:color w:val="000000" w:themeColor="text1"/>
          <w:sz w:val="24"/>
        </w:rPr>
        <w:t>____________________</w:t>
      </w:r>
    </w:p>
    <w:p w:rsidR="00FB61DA" w:rsidRPr="003E7D1D" w:rsidRDefault="00FB61DA" w:rsidP="00FB61DA">
      <w:pPr>
        <w:snapToGrid w:val="0"/>
        <w:spacing w:line="360" w:lineRule="auto"/>
        <w:ind w:rightChars="-373" w:right="-783"/>
        <w:rPr>
          <w:rFonts w:ascii="仿宋" w:eastAsia="仿宋" w:hAnsi="仿宋" w:cs="Arial"/>
          <w:b/>
          <w:color w:val="000000" w:themeColor="text1"/>
          <w:sz w:val="24"/>
        </w:rPr>
      </w:pPr>
      <w:r w:rsidRPr="003E7D1D">
        <w:rPr>
          <w:rFonts w:ascii="仿宋" w:eastAsia="仿宋" w:hAnsi="仿宋" w:hint="eastAsia"/>
          <w:color w:val="000000" w:themeColor="text1"/>
          <w:sz w:val="24"/>
        </w:rPr>
        <w:t>日期：</w:t>
      </w:r>
      <w:r w:rsidRPr="003E7D1D">
        <w:rPr>
          <w:rFonts w:ascii="仿宋" w:eastAsia="仿宋" w:hAnsi="仿宋"/>
          <w:color w:val="000000" w:themeColor="text1"/>
          <w:sz w:val="24"/>
        </w:rPr>
        <w:t>______</w:t>
      </w:r>
      <w:r w:rsidRPr="003E7D1D">
        <w:rPr>
          <w:rFonts w:ascii="仿宋" w:eastAsia="仿宋" w:hAnsi="仿宋" w:hint="eastAsia"/>
          <w:color w:val="000000" w:themeColor="text1"/>
          <w:sz w:val="24"/>
        </w:rPr>
        <w:t>年</w:t>
      </w:r>
      <w:r w:rsidRPr="003E7D1D">
        <w:rPr>
          <w:rFonts w:ascii="仿宋" w:eastAsia="仿宋" w:hAnsi="仿宋"/>
          <w:color w:val="000000" w:themeColor="text1"/>
          <w:sz w:val="24"/>
        </w:rPr>
        <w:t>____</w:t>
      </w:r>
      <w:r w:rsidRPr="003E7D1D">
        <w:rPr>
          <w:rFonts w:ascii="仿宋" w:eastAsia="仿宋" w:hAnsi="仿宋" w:hint="eastAsia"/>
          <w:color w:val="000000" w:themeColor="text1"/>
          <w:sz w:val="24"/>
        </w:rPr>
        <w:t>月</w:t>
      </w:r>
      <w:r w:rsidRPr="003E7D1D">
        <w:rPr>
          <w:rFonts w:ascii="仿宋" w:eastAsia="仿宋" w:hAnsi="仿宋"/>
          <w:color w:val="000000" w:themeColor="text1"/>
          <w:sz w:val="24"/>
        </w:rPr>
        <w:t>____</w:t>
      </w:r>
      <w:r w:rsidRPr="003E7D1D">
        <w:rPr>
          <w:rFonts w:ascii="仿宋" w:eastAsia="仿宋" w:hAnsi="仿宋" w:hint="eastAsia"/>
          <w:color w:val="000000" w:themeColor="text1"/>
          <w:sz w:val="24"/>
        </w:rPr>
        <w:t>日</w:t>
      </w:r>
    </w:p>
    <w:p w:rsidR="00FB61DA" w:rsidRPr="003E7D1D"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3E7D1D"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3E7D1D"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3E7D1D"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3E7D1D">
        <w:rPr>
          <w:rFonts w:ascii="新宋体" w:eastAsia="新宋体" w:hAnsi="新宋体" w:cs="Arial" w:hint="eastAsia"/>
          <w:b/>
          <w:i/>
          <w:color w:val="000000" w:themeColor="text1"/>
          <w:sz w:val="24"/>
        </w:rPr>
        <w:t>填写说明</w:t>
      </w:r>
      <w:r w:rsidRPr="003E7D1D">
        <w:rPr>
          <w:rFonts w:ascii="新宋体" w:eastAsia="新宋体" w:hAnsi="新宋体" w:cs="Arial"/>
          <w:b/>
          <w:i/>
          <w:color w:val="000000" w:themeColor="text1"/>
          <w:sz w:val="24"/>
        </w:rPr>
        <w:t>：</w:t>
      </w:r>
    </w:p>
    <w:p w:rsidR="00FB61DA" w:rsidRPr="003E7D1D" w:rsidRDefault="00FB61DA" w:rsidP="00FB61DA">
      <w:pPr>
        <w:snapToGrid w:val="0"/>
        <w:spacing w:line="360" w:lineRule="auto"/>
        <w:ind w:rightChars="-337" w:right="-708"/>
        <w:rPr>
          <w:rFonts w:ascii="新宋体" w:eastAsia="新宋体" w:hAnsi="新宋体" w:cs="Arial"/>
          <w:b/>
          <w:i/>
          <w:color w:val="000000" w:themeColor="text1"/>
          <w:sz w:val="24"/>
        </w:rPr>
      </w:pPr>
      <w:r w:rsidRPr="003E7D1D">
        <w:rPr>
          <w:rFonts w:ascii="新宋体" w:eastAsia="新宋体" w:hAnsi="新宋体" w:cs="Arial" w:hint="eastAsia"/>
          <w:b/>
          <w:i/>
          <w:color w:val="000000" w:themeColor="text1"/>
          <w:sz w:val="24"/>
        </w:rPr>
        <w:t>（1）</w:t>
      </w:r>
      <w:r w:rsidRPr="003E7D1D">
        <w:rPr>
          <w:rFonts w:ascii="新宋体" w:eastAsia="新宋体" w:hAnsi="新宋体" w:cs="Arial"/>
          <w:b/>
          <w:i/>
          <w:color w:val="000000" w:themeColor="text1"/>
          <w:sz w:val="24"/>
        </w:rPr>
        <w:t xml:space="preserve">与《第二章 </w:t>
      </w:r>
      <w:r w:rsidRPr="003E7D1D">
        <w:rPr>
          <w:rFonts w:ascii="新宋体" w:eastAsia="新宋体" w:hAnsi="新宋体" w:cs="Arial" w:hint="eastAsia"/>
          <w:b/>
          <w:i/>
          <w:color w:val="000000" w:themeColor="text1"/>
          <w:sz w:val="24"/>
        </w:rPr>
        <w:t>采购</w:t>
      </w:r>
      <w:r w:rsidRPr="003E7D1D">
        <w:rPr>
          <w:rFonts w:ascii="新宋体" w:eastAsia="新宋体" w:hAnsi="新宋体" w:cs="Arial"/>
          <w:b/>
          <w:i/>
          <w:color w:val="000000" w:themeColor="text1"/>
          <w:sz w:val="24"/>
        </w:rPr>
        <w:t>需求》中“</w:t>
      </w:r>
      <w:r w:rsidRPr="003E7D1D">
        <w:rPr>
          <w:rFonts w:ascii="新宋体" w:eastAsia="新宋体" w:hAnsi="新宋体" w:cs="Arial" w:hint="eastAsia"/>
          <w:b/>
          <w:i/>
          <w:color w:val="000000" w:themeColor="text1"/>
          <w:sz w:val="24"/>
        </w:rPr>
        <w:t>商务要求</w:t>
      </w:r>
      <w:r w:rsidRPr="003E7D1D">
        <w:rPr>
          <w:rFonts w:ascii="新宋体" w:eastAsia="新宋体" w:hAnsi="新宋体" w:cs="Arial"/>
          <w:b/>
          <w:i/>
          <w:color w:val="000000" w:themeColor="text1"/>
          <w:sz w:val="24"/>
        </w:rPr>
        <w:t>”逐条对应；</w:t>
      </w:r>
    </w:p>
    <w:p w:rsidR="00412F13" w:rsidRPr="003E7D1D" w:rsidRDefault="00FB61DA" w:rsidP="00412F13">
      <w:pPr>
        <w:snapToGrid w:val="0"/>
        <w:spacing w:line="360" w:lineRule="auto"/>
        <w:ind w:rightChars="-337" w:right="-708"/>
        <w:rPr>
          <w:rFonts w:ascii="新宋体" w:eastAsia="新宋体" w:hAnsi="新宋体" w:cs="Arial"/>
          <w:b/>
          <w:i/>
          <w:iCs/>
          <w:color w:val="000000" w:themeColor="text1"/>
          <w:sz w:val="24"/>
        </w:rPr>
      </w:pPr>
      <w:r w:rsidRPr="003E7D1D">
        <w:rPr>
          <w:rFonts w:ascii="新宋体" w:eastAsia="新宋体" w:hAnsi="新宋体" w:cs="Arial" w:hint="eastAsia"/>
          <w:b/>
          <w:i/>
          <w:iCs/>
          <w:color w:val="000000" w:themeColor="text1"/>
          <w:sz w:val="24"/>
        </w:rPr>
        <w:t>（2）</w:t>
      </w:r>
      <w:r w:rsidRPr="003E7D1D">
        <w:rPr>
          <w:rFonts w:ascii="新宋体" w:eastAsia="新宋体" w:hAnsi="新宋体" w:cs="Arial"/>
          <w:b/>
          <w:i/>
          <w:iCs/>
          <w:color w:val="000000" w:themeColor="text1"/>
          <w:sz w:val="24"/>
        </w:rPr>
        <w:t>“偏离情况”栏填写：“正偏离”或“负偏离”或“</w:t>
      </w:r>
      <w:r w:rsidRPr="003E7D1D">
        <w:rPr>
          <w:rFonts w:ascii="新宋体" w:eastAsia="新宋体" w:hAnsi="新宋体" w:cs="Arial" w:hint="eastAsia"/>
          <w:b/>
          <w:i/>
          <w:iCs/>
          <w:color w:val="000000" w:themeColor="text1"/>
          <w:sz w:val="24"/>
        </w:rPr>
        <w:t>无偏离</w:t>
      </w:r>
      <w:r w:rsidRPr="003E7D1D">
        <w:rPr>
          <w:rFonts w:ascii="新宋体" w:eastAsia="新宋体" w:hAnsi="新宋体" w:cs="Arial"/>
          <w:b/>
          <w:i/>
          <w:iCs/>
          <w:color w:val="000000" w:themeColor="text1"/>
          <w:sz w:val="24"/>
        </w:rPr>
        <w:t>”。</w:t>
      </w:r>
    </w:p>
    <w:p w:rsidR="00FB61DA" w:rsidRPr="003E7D1D" w:rsidRDefault="00FB61DA" w:rsidP="00412F13">
      <w:pPr>
        <w:snapToGrid w:val="0"/>
        <w:spacing w:line="360" w:lineRule="auto"/>
        <w:ind w:rightChars="-337" w:right="-708"/>
        <w:rPr>
          <w:rFonts w:ascii="新宋体" w:eastAsia="新宋体" w:hAnsi="新宋体" w:cs="Arial"/>
          <w:b/>
          <w:i/>
          <w:iCs/>
          <w:color w:val="000000" w:themeColor="text1"/>
          <w:sz w:val="24"/>
        </w:rPr>
      </w:pPr>
      <w:r w:rsidRPr="003E7D1D">
        <w:rPr>
          <w:rFonts w:ascii="新宋体" w:eastAsia="新宋体" w:hAnsi="新宋体" w:cs="Arial" w:hint="eastAsia"/>
          <w:b/>
          <w:i/>
          <w:iCs/>
          <w:color w:val="000000" w:themeColor="text1"/>
          <w:sz w:val="24"/>
        </w:rPr>
        <w:t>（3）未提供本表的视为未实质性响应招标要求，投标无效。</w:t>
      </w:r>
    </w:p>
    <w:p w:rsidR="00FB61DA" w:rsidRPr="003E7D1D" w:rsidRDefault="00FB61DA" w:rsidP="00FB61DA">
      <w:pPr>
        <w:pStyle w:val="a0"/>
        <w:rPr>
          <w:color w:val="000000" w:themeColor="text1"/>
        </w:rPr>
      </w:pPr>
      <w:r w:rsidRPr="003E7D1D">
        <w:rPr>
          <w:color w:val="000000" w:themeColor="text1"/>
        </w:rPr>
        <w:br w:type="page"/>
      </w:r>
    </w:p>
    <w:p w:rsidR="00412F13" w:rsidRPr="003E7D1D" w:rsidRDefault="00412F13" w:rsidP="00412F13">
      <w:pPr>
        <w:pStyle w:val="4"/>
        <w:rPr>
          <w:color w:val="000000" w:themeColor="text1"/>
        </w:rPr>
      </w:pPr>
      <w:r w:rsidRPr="003E7D1D">
        <w:rPr>
          <w:rFonts w:hint="eastAsia"/>
          <w:color w:val="000000" w:themeColor="text1"/>
        </w:rPr>
        <w:lastRenderedPageBreak/>
        <w:t>（3）投标产品详细技术资料</w:t>
      </w:r>
    </w:p>
    <w:p w:rsidR="00412F13" w:rsidRPr="003E7D1D" w:rsidRDefault="00412F13" w:rsidP="00412F13">
      <w:pPr>
        <w:spacing w:before="240" w:line="360" w:lineRule="auto"/>
        <w:jc w:val="center"/>
        <w:rPr>
          <w:rFonts w:ascii="华文中宋" w:eastAsia="华文中宋" w:hAnsi="华文中宋"/>
          <w:b/>
          <w:color w:val="000000" w:themeColor="text1"/>
          <w:sz w:val="40"/>
        </w:rPr>
      </w:pPr>
      <w:r w:rsidRPr="003E7D1D">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9356"/>
      </w:tblGrid>
      <w:tr w:rsidR="003E7D1D" w:rsidRPr="003E7D1D" w:rsidTr="00D532DD">
        <w:trPr>
          <w:trHeight w:val="9060"/>
        </w:trPr>
        <w:tc>
          <w:tcPr>
            <w:tcW w:w="9356" w:type="dxa"/>
            <w:vAlign w:val="center"/>
          </w:tcPr>
          <w:p w:rsidR="00412F13" w:rsidRPr="003E7D1D" w:rsidRDefault="00412F13" w:rsidP="00D532DD">
            <w:pPr>
              <w:spacing w:line="360" w:lineRule="auto"/>
              <w:jc w:val="center"/>
              <w:rPr>
                <w:rFonts w:ascii="仿宋" w:eastAsia="仿宋" w:hAnsi="仿宋" w:cs="Arial"/>
                <w:i/>
                <w:color w:val="000000" w:themeColor="text1"/>
                <w:kern w:val="0"/>
                <w:sz w:val="32"/>
              </w:rPr>
            </w:pPr>
            <w:r w:rsidRPr="003E7D1D">
              <w:rPr>
                <w:rFonts w:ascii="仿宋" w:eastAsia="仿宋" w:hAnsi="仿宋" w:cs="Arial" w:hint="eastAsia"/>
                <w:i/>
                <w:color w:val="000000" w:themeColor="text1"/>
                <w:kern w:val="0"/>
                <w:sz w:val="32"/>
              </w:rPr>
              <w:t>（例如：技术资料、制造商公开发布的官方技术资料、彩页、产品</w:t>
            </w:r>
            <w:r w:rsidRPr="003E7D1D">
              <w:rPr>
                <w:rFonts w:ascii="仿宋" w:eastAsia="仿宋" w:hAnsi="仿宋" w:cs="Arial"/>
                <w:i/>
                <w:color w:val="000000" w:themeColor="text1"/>
                <w:kern w:val="0"/>
                <w:sz w:val="32"/>
              </w:rPr>
              <w:t>涉及的国家相关认证材料或许可材料或检验报告</w:t>
            </w:r>
            <w:r w:rsidRPr="003E7D1D">
              <w:rPr>
                <w:rFonts w:ascii="仿宋" w:eastAsia="仿宋" w:hAnsi="仿宋" w:cs="Arial" w:hint="eastAsia"/>
                <w:i/>
                <w:color w:val="000000" w:themeColor="text1"/>
                <w:kern w:val="0"/>
                <w:sz w:val="32"/>
              </w:rPr>
              <w:t>等）</w:t>
            </w:r>
          </w:p>
          <w:p w:rsidR="00412F13" w:rsidRPr="003E7D1D" w:rsidRDefault="00412F13" w:rsidP="00D532DD">
            <w:pPr>
              <w:spacing w:line="360" w:lineRule="auto"/>
              <w:jc w:val="center"/>
              <w:rPr>
                <w:rFonts w:ascii="Arial" w:eastAsia="新宋体" w:hAnsi="新宋体" w:cs="Arial"/>
                <w:i/>
                <w:color w:val="000000" w:themeColor="text1"/>
                <w:sz w:val="32"/>
                <w:szCs w:val="32"/>
              </w:rPr>
            </w:pPr>
            <w:r w:rsidRPr="003E7D1D">
              <w:rPr>
                <w:rFonts w:ascii="仿宋" w:eastAsia="仿宋" w:hAnsi="仿宋" w:hint="eastAsia"/>
                <w:i/>
                <w:color w:val="000000" w:themeColor="text1"/>
                <w:sz w:val="32"/>
              </w:rPr>
              <w:t>[加盖投标人电子签名或公章]</w:t>
            </w:r>
          </w:p>
        </w:tc>
      </w:tr>
    </w:tbl>
    <w:p w:rsidR="00FB61DA" w:rsidRPr="003E7D1D" w:rsidRDefault="00412F13" w:rsidP="00FB61DA">
      <w:pPr>
        <w:pStyle w:val="a0"/>
        <w:rPr>
          <w:color w:val="000000" w:themeColor="text1"/>
        </w:rPr>
      </w:pPr>
      <w:r w:rsidRPr="003E7D1D">
        <w:rPr>
          <w:color w:val="000000" w:themeColor="text1"/>
        </w:rPr>
        <w:br w:type="page"/>
      </w:r>
    </w:p>
    <w:p w:rsidR="00412F13" w:rsidRPr="003E7D1D" w:rsidRDefault="00412F13" w:rsidP="00412F13">
      <w:pPr>
        <w:pStyle w:val="4"/>
        <w:rPr>
          <w:color w:val="000000" w:themeColor="text1"/>
        </w:rPr>
      </w:pPr>
      <w:r w:rsidRPr="003E7D1D">
        <w:rPr>
          <w:rFonts w:hint="eastAsia"/>
          <w:color w:val="000000" w:themeColor="text1"/>
        </w:rPr>
        <w:lastRenderedPageBreak/>
        <w:t>（4）所投产品市场使用情况说明表</w:t>
      </w:r>
    </w:p>
    <w:p w:rsidR="00412F13" w:rsidRPr="003E7D1D" w:rsidRDefault="00412F13" w:rsidP="00412F13">
      <w:pPr>
        <w:spacing w:before="240" w:line="360" w:lineRule="auto"/>
        <w:jc w:val="center"/>
        <w:rPr>
          <w:rFonts w:ascii="华文中宋" w:eastAsia="华文中宋" w:hAnsi="华文中宋"/>
          <w:b/>
          <w:color w:val="000000" w:themeColor="text1"/>
          <w:sz w:val="40"/>
        </w:rPr>
      </w:pPr>
      <w:r w:rsidRPr="003E7D1D">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23"/>
        <w:gridCol w:w="2438"/>
        <w:gridCol w:w="1701"/>
        <w:gridCol w:w="1559"/>
        <w:gridCol w:w="1559"/>
        <w:gridCol w:w="1134"/>
      </w:tblGrid>
      <w:tr w:rsidR="003E7D1D" w:rsidRPr="003E7D1D" w:rsidTr="00D532DD">
        <w:trPr>
          <w:trHeight w:val="517"/>
        </w:trPr>
        <w:tc>
          <w:tcPr>
            <w:tcW w:w="823" w:type="dxa"/>
            <w:vAlign w:val="center"/>
          </w:tcPr>
          <w:p w:rsidR="00412F13" w:rsidRPr="003E7D1D" w:rsidRDefault="00412F13" w:rsidP="00D532DD">
            <w:pPr>
              <w:spacing w:line="400" w:lineRule="exact"/>
              <w:jc w:val="center"/>
              <w:rPr>
                <w:rFonts w:ascii="仿宋" w:eastAsia="仿宋" w:hAnsi="仿宋" w:cs="Arial"/>
                <w:b/>
                <w:color w:val="000000" w:themeColor="text1"/>
                <w:kern w:val="0"/>
                <w:sz w:val="24"/>
              </w:rPr>
            </w:pPr>
            <w:r w:rsidRPr="003E7D1D">
              <w:rPr>
                <w:rFonts w:ascii="仿宋" w:eastAsia="仿宋" w:hAnsi="仿宋" w:cs="Arial"/>
                <w:b/>
                <w:color w:val="000000" w:themeColor="text1"/>
                <w:kern w:val="0"/>
                <w:sz w:val="24"/>
              </w:rPr>
              <w:t>序号</w:t>
            </w:r>
          </w:p>
        </w:tc>
        <w:tc>
          <w:tcPr>
            <w:tcW w:w="2438" w:type="dxa"/>
            <w:vAlign w:val="center"/>
          </w:tcPr>
          <w:p w:rsidR="00412F13" w:rsidRPr="003E7D1D" w:rsidRDefault="00412F13" w:rsidP="00D532DD">
            <w:pPr>
              <w:spacing w:line="400" w:lineRule="exact"/>
              <w:jc w:val="center"/>
              <w:rPr>
                <w:rFonts w:ascii="仿宋" w:eastAsia="仿宋" w:hAnsi="仿宋" w:cs="Arial"/>
                <w:b/>
                <w:color w:val="000000" w:themeColor="text1"/>
                <w:kern w:val="0"/>
                <w:sz w:val="24"/>
              </w:rPr>
            </w:pPr>
            <w:r w:rsidRPr="003E7D1D">
              <w:rPr>
                <w:rFonts w:ascii="仿宋" w:eastAsia="仿宋" w:hAnsi="仿宋" w:cs="Arial"/>
                <w:b/>
                <w:color w:val="000000" w:themeColor="text1"/>
                <w:kern w:val="0"/>
                <w:sz w:val="24"/>
              </w:rPr>
              <w:t>用户单位</w:t>
            </w:r>
          </w:p>
        </w:tc>
        <w:tc>
          <w:tcPr>
            <w:tcW w:w="1701" w:type="dxa"/>
            <w:vAlign w:val="center"/>
          </w:tcPr>
          <w:p w:rsidR="00412F13" w:rsidRPr="003E7D1D" w:rsidRDefault="00412F13" w:rsidP="00D532DD">
            <w:pPr>
              <w:spacing w:line="400" w:lineRule="exact"/>
              <w:jc w:val="center"/>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产品品牌</w:t>
            </w:r>
          </w:p>
        </w:tc>
        <w:tc>
          <w:tcPr>
            <w:tcW w:w="1559" w:type="dxa"/>
            <w:vAlign w:val="center"/>
          </w:tcPr>
          <w:p w:rsidR="00412F13" w:rsidRPr="003E7D1D" w:rsidRDefault="00412F13" w:rsidP="00D532DD">
            <w:pPr>
              <w:spacing w:line="400" w:lineRule="exact"/>
              <w:jc w:val="center"/>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产品型号</w:t>
            </w:r>
          </w:p>
        </w:tc>
        <w:tc>
          <w:tcPr>
            <w:tcW w:w="1559" w:type="dxa"/>
            <w:vAlign w:val="center"/>
          </w:tcPr>
          <w:p w:rsidR="00412F13" w:rsidRPr="003E7D1D" w:rsidRDefault="00412F13" w:rsidP="00D532DD">
            <w:pPr>
              <w:spacing w:line="400" w:lineRule="exact"/>
              <w:jc w:val="center"/>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用户</w:t>
            </w:r>
            <w:r w:rsidRPr="003E7D1D">
              <w:rPr>
                <w:rFonts w:ascii="仿宋" w:eastAsia="仿宋" w:hAnsi="仿宋" w:cs="Arial"/>
                <w:b/>
                <w:color w:val="000000" w:themeColor="text1"/>
                <w:kern w:val="0"/>
                <w:sz w:val="24"/>
              </w:rPr>
              <w:t>联系</w:t>
            </w:r>
            <w:r w:rsidRPr="003E7D1D">
              <w:rPr>
                <w:rFonts w:ascii="仿宋" w:eastAsia="仿宋" w:hAnsi="仿宋" w:cs="Arial" w:hint="eastAsia"/>
                <w:b/>
                <w:color w:val="000000" w:themeColor="text1"/>
                <w:kern w:val="0"/>
                <w:sz w:val="24"/>
              </w:rPr>
              <w:t>人及</w:t>
            </w:r>
            <w:r w:rsidRPr="003E7D1D">
              <w:rPr>
                <w:rFonts w:ascii="仿宋" w:eastAsia="仿宋" w:hAnsi="仿宋" w:cs="Arial"/>
                <w:b/>
                <w:color w:val="000000" w:themeColor="text1"/>
                <w:kern w:val="0"/>
                <w:sz w:val="24"/>
              </w:rPr>
              <w:t>电话</w:t>
            </w:r>
          </w:p>
        </w:tc>
        <w:tc>
          <w:tcPr>
            <w:tcW w:w="1134" w:type="dxa"/>
            <w:vAlign w:val="center"/>
          </w:tcPr>
          <w:p w:rsidR="00412F13" w:rsidRPr="003E7D1D" w:rsidRDefault="00412F13" w:rsidP="00D532DD">
            <w:pPr>
              <w:spacing w:line="400" w:lineRule="exact"/>
              <w:jc w:val="center"/>
              <w:rPr>
                <w:rFonts w:ascii="仿宋" w:eastAsia="仿宋" w:hAnsi="仿宋" w:cs="Arial"/>
                <w:b/>
                <w:color w:val="000000" w:themeColor="text1"/>
                <w:kern w:val="0"/>
                <w:sz w:val="24"/>
              </w:rPr>
            </w:pPr>
            <w:r w:rsidRPr="003E7D1D">
              <w:rPr>
                <w:rFonts w:ascii="仿宋" w:eastAsia="仿宋" w:hAnsi="仿宋" w:cs="Arial" w:hint="eastAsia"/>
                <w:b/>
                <w:color w:val="000000" w:themeColor="text1"/>
                <w:kern w:val="0"/>
                <w:sz w:val="24"/>
              </w:rPr>
              <w:t>证明材料页码</w:t>
            </w:r>
          </w:p>
        </w:tc>
      </w:tr>
      <w:tr w:rsidR="003E7D1D" w:rsidRPr="003E7D1D" w:rsidTr="00D532DD">
        <w:trPr>
          <w:trHeight w:val="517"/>
        </w:trPr>
        <w:tc>
          <w:tcPr>
            <w:tcW w:w="823" w:type="dxa"/>
            <w:vAlign w:val="center"/>
          </w:tcPr>
          <w:p w:rsidR="00412F13" w:rsidRPr="003E7D1D" w:rsidRDefault="00412F13" w:rsidP="00D532DD">
            <w:pPr>
              <w:jc w:val="center"/>
              <w:rPr>
                <w:rFonts w:ascii="仿宋" w:eastAsia="仿宋" w:hAnsi="仿宋"/>
                <w:color w:val="000000" w:themeColor="text1"/>
                <w:sz w:val="24"/>
              </w:rPr>
            </w:pPr>
          </w:p>
        </w:tc>
        <w:tc>
          <w:tcPr>
            <w:tcW w:w="2438" w:type="dxa"/>
            <w:vAlign w:val="center"/>
          </w:tcPr>
          <w:p w:rsidR="00412F13" w:rsidRPr="003E7D1D" w:rsidRDefault="00412F13" w:rsidP="00D532DD">
            <w:pPr>
              <w:jc w:val="center"/>
              <w:rPr>
                <w:rFonts w:ascii="仿宋" w:eastAsia="仿宋" w:hAnsi="仿宋"/>
                <w:color w:val="000000" w:themeColor="text1"/>
                <w:sz w:val="24"/>
              </w:rPr>
            </w:pPr>
          </w:p>
        </w:tc>
        <w:tc>
          <w:tcPr>
            <w:tcW w:w="1701" w:type="dxa"/>
            <w:vAlign w:val="center"/>
          </w:tcPr>
          <w:p w:rsidR="00412F13" w:rsidRPr="003E7D1D" w:rsidRDefault="00412F13" w:rsidP="00D532DD">
            <w:pPr>
              <w:jc w:val="center"/>
              <w:rPr>
                <w:rFonts w:ascii="仿宋" w:eastAsia="仿宋" w:hAnsi="仿宋"/>
                <w:color w:val="000000" w:themeColor="text1"/>
                <w:sz w:val="24"/>
              </w:rPr>
            </w:pPr>
          </w:p>
        </w:tc>
        <w:tc>
          <w:tcPr>
            <w:tcW w:w="1559" w:type="dxa"/>
            <w:vAlign w:val="center"/>
          </w:tcPr>
          <w:p w:rsidR="00412F13" w:rsidRPr="003E7D1D" w:rsidRDefault="00412F13" w:rsidP="00D532DD">
            <w:pPr>
              <w:jc w:val="center"/>
              <w:rPr>
                <w:rFonts w:ascii="仿宋" w:eastAsia="仿宋" w:hAnsi="仿宋"/>
                <w:color w:val="000000" w:themeColor="text1"/>
                <w:sz w:val="24"/>
              </w:rPr>
            </w:pPr>
          </w:p>
        </w:tc>
        <w:tc>
          <w:tcPr>
            <w:tcW w:w="1559" w:type="dxa"/>
            <w:vAlign w:val="center"/>
          </w:tcPr>
          <w:p w:rsidR="00412F13" w:rsidRPr="003E7D1D" w:rsidRDefault="00412F13" w:rsidP="00D532DD">
            <w:pPr>
              <w:jc w:val="center"/>
              <w:rPr>
                <w:rFonts w:ascii="仿宋" w:eastAsia="仿宋" w:hAnsi="仿宋"/>
                <w:color w:val="000000" w:themeColor="text1"/>
                <w:sz w:val="24"/>
              </w:rPr>
            </w:pPr>
          </w:p>
        </w:tc>
        <w:tc>
          <w:tcPr>
            <w:tcW w:w="1134" w:type="dxa"/>
            <w:vAlign w:val="center"/>
          </w:tcPr>
          <w:p w:rsidR="00412F13" w:rsidRPr="003E7D1D" w:rsidRDefault="00412F13" w:rsidP="00D532DD">
            <w:pPr>
              <w:jc w:val="center"/>
              <w:rPr>
                <w:rFonts w:ascii="仿宋" w:eastAsia="仿宋" w:hAnsi="仿宋"/>
                <w:color w:val="000000" w:themeColor="text1"/>
                <w:sz w:val="24"/>
              </w:rPr>
            </w:pPr>
          </w:p>
        </w:tc>
      </w:tr>
      <w:tr w:rsidR="003E7D1D" w:rsidRPr="003E7D1D" w:rsidTr="00D532DD">
        <w:trPr>
          <w:trHeight w:val="517"/>
        </w:trPr>
        <w:tc>
          <w:tcPr>
            <w:tcW w:w="823" w:type="dxa"/>
            <w:vAlign w:val="center"/>
          </w:tcPr>
          <w:p w:rsidR="00412F13" w:rsidRPr="003E7D1D" w:rsidRDefault="00412F13" w:rsidP="00D532DD">
            <w:pPr>
              <w:jc w:val="center"/>
              <w:rPr>
                <w:rFonts w:ascii="仿宋" w:eastAsia="仿宋" w:hAnsi="仿宋"/>
                <w:color w:val="000000" w:themeColor="text1"/>
                <w:sz w:val="24"/>
              </w:rPr>
            </w:pPr>
          </w:p>
        </w:tc>
        <w:tc>
          <w:tcPr>
            <w:tcW w:w="2438" w:type="dxa"/>
            <w:vAlign w:val="center"/>
          </w:tcPr>
          <w:p w:rsidR="00412F13" w:rsidRPr="003E7D1D" w:rsidRDefault="00412F13" w:rsidP="00D532DD">
            <w:pPr>
              <w:jc w:val="center"/>
              <w:rPr>
                <w:rFonts w:ascii="仿宋" w:eastAsia="仿宋" w:hAnsi="仿宋"/>
                <w:color w:val="000000" w:themeColor="text1"/>
                <w:sz w:val="24"/>
              </w:rPr>
            </w:pPr>
          </w:p>
        </w:tc>
        <w:tc>
          <w:tcPr>
            <w:tcW w:w="1701" w:type="dxa"/>
            <w:vAlign w:val="center"/>
          </w:tcPr>
          <w:p w:rsidR="00412F13" w:rsidRPr="003E7D1D" w:rsidRDefault="00412F13" w:rsidP="00D532DD">
            <w:pPr>
              <w:jc w:val="center"/>
              <w:rPr>
                <w:rFonts w:ascii="仿宋" w:eastAsia="仿宋" w:hAnsi="仿宋"/>
                <w:color w:val="000000" w:themeColor="text1"/>
                <w:sz w:val="24"/>
              </w:rPr>
            </w:pPr>
          </w:p>
        </w:tc>
        <w:tc>
          <w:tcPr>
            <w:tcW w:w="1559" w:type="dxa"/>
            <w:vAlign w:val="center"/>
          </w:tcPr>
          <w:p w:rsidR="00412F13" w:rsidRPr="003E7D1D" w:rsidRDefault="00412F13" w:rsidP="00D532DD">
            <w:pPr>
              <w:jc w:val="center"/>
              <w:rPr>
                <w:rFonts w:ascii="仿宋" w:eastAsia="仿宋" w:hAnsi="仿宋"/>
                <w:color w:val="000000" w:themeColor="text1"/>
                <w:sz w:val="24"/>
              </w:rPr>
            </w:pPr>
          </w:p>
        </w:tc>
        <w:tc>
          <w:tcPr>
            <w:tcW w:w="1559" w:type="dxa"/>
            <w:vAlign w:val="center"/>
          </w:tcPr>
          <w:p w:rsidR="00412F13" w:rsidRPr="003E7D1D" w:rsidRDefault="00412F13" w:rsidP="00D532DD">
            <w:pPr>
              <w:jc w:val="center"/>
              <w:rPr>
                <w:rFonts w:ascii="仿宋" w:eastAsia="仿宋" w:hAnsi="仿宋"/>
                <w:color w:val="000000" w:themeColor="text1"/>
                <w:sz w:val="24"/>
              </w:rPr>
            </w:pPr>
          </w:p>
        </w:tc>
        <w:tc>
          <w:tcPr>
            <w:tcW w:w="1134" w:type="dxa"/>
            <w:vAlign w:val="center"/>
          </w:tcPr>
          <w:p w:rsidR="00412F13" w:rsidRPr="003E7D1D" w:rsidRDefault="00412F13" w:rsidP="00D532DD">
            <w:pPr>
              <w:jc w:val="center"/>
              <w:rPr>
                <w:rFonts w:ascii="仿宋" w:eastAsia="仿宋" w:hAnsi="仿宋"/>
                <w:color w:val="000000" w:themeColor="text1"/>
                <w:sz w:val="24"/>
              </w:rPr>
            </w:pPr>
          </w:p>
        </w:tc>
      </w:tr>
      <w:tr w:rsidR="003E7D1D" w:rsidRPr="003E7D1D" w:rsidTr="00D532DD">
        <w:trPr>
          <w:trHeight w:val="517"/>
        </w:trPr>
        <w:tc>
          <w:tcPr>
            <w:tcW w:w="823" w:type="dxa"/>
            <w:vAlign w:val="center"/>
          </w:tcPr>
          <w:p w:rsidR="00412F13" w:rsidRPr="003E7D1D" w:rsidRDefault="00412F13" w:rsidP="00D532DD">
            <w:pPr>
              <w:jc w:val="center"/>
              <w:rPr>
                <w:rFonts w:ascii="仿宋" w:eastAsia="仿宋" w:hAnsi="仿宋"/>
                <w:color w:val="000000" w:themeColor="text1"/>
                <w:sz w:val="24"/>
              </w:rPr>
            </w:pPr>
          </w:p>
        </w:tc>
        <w:tc>
          <w:tcPr>
            <w:tcW w:w="2438" w:type="dxa"/>
            <w:vAlign w:val="center"/>
          </w:tcPr>
          <w:p w:rsidR="00412F13" w:rsidRPr="003E7D1D" w:rsidRDefault="00412F13" w:rsidP="00D532DD">
            <w:pPr>
              <w:jc w:val="center"/>
              <w:rPr>
                <w:rFonts w:ascii="仿宋" w:eastAsia="仿宋" w:hAnsi="仿宋"/>
                <w:color w:val="000000" w:themeColor="text1"/>
                <w:sz w:val="24"/>
              </w:rPr>
            </w:pPr>
          </w:p>
        </w:tc>
        <w:tc>
          <w:tcPr>
            <w:tcW w:w="1701" w:type="dxa"/>
            <w:vAlign w:val="center"/>
          </w:tcPr>
          <w:p w:rsidR="00412F13" w:rsidRPr="003E7D1D" w:rsidRDefault="00412F13" w:rsidP="00D532DD">
            <w:pPr>
              <w:jc w:val="center"/>
              <w:rPr>
                <w:rFonts w:ascii="仿宋" w:eastAsia="仿宋" w:hAnsi="仿宋"/>
                <w:color w:val="000000" w:themeColor="text1"/>
                <w:sz w:val="24"/>
              </w:rPr>
            </w:pPr>
          </w:p>
        </w:tc>
        <w:tc>
          <w:tcPr>
            <w:tcW w:w="1559" w:type="dxa"/>
            <w:vAlign w:val="center"/>
          </w:tcPr>
          <w:p w:rsidR="00412F13" w:rsidRPr="003E7D1D" w:rsidRDefault="00412F13" w:rsidP="00D532DD">
            <w:pPr>
              <w:jc w:val="center"/>
              <w:rPr>
                <w:rFonts w:ascii="仿宋" w:eastAsia="仿宋" w:hAnsi="仿宋"/>
                <w:color w:val="000000" w:themeColor="text1"/>
                <w:sz w:val="24"/>
              </w:rPr>
            </w:pPr>
          </w:p>
        </w:tc>
        <w:tc>
          <w:tcPr>
            <w:tcW w:w="1559" w:type="dxa"/>
            <w:vAlign w:val="center"/>
          </w:tcPr>
          <w:p w:rsidR="00412F13" w:rsidRPr="003E7D1D" w:rsidRDefault="00412F13" w:rsidP="00D532DD">
            <w:pPr>
              <w:jc w:val="center"/>
              <w:rPr>
                <w:rFonts w:ascii="仿宋" w:eastAsia="仿宋" w:hAnsi="仿宋"/>
                <w:color w:val="000000" w:themeColor="text1"/>
                <w:sz w:val="24"/>
              </w:rPr>
            </w:pPr>
          </w:p>
        </w:tc>
        <w:tc>
          <w:tcPr>
            <w:tcW w:w="1134" w:type="dxa"/>
            <w:vAlign w:val="center"/>
          </w:tcPr>
          <w:p w:rsidR="00412F13" w:rsidRPr="003E7D1D" w:rsidRDefault="00412F13" w:rsidP="00D532DD">
            <w:pPr>
              <w:jc w:val="center"/>
              <w:rPr>
                <w:rFonts w:ascii="仿宋" w:eastAsia="仿宋" w:hAnsi="仿宋"/>
                <w:color w:val="000000" w:themeColor="text1"/>
                <w:sz w:val="24"/>
              </w:rPr>
            </w:pPr>
          </w:p>
        </w:tc>
      </w:tr>
    </w:tbl>
    <w:p w:rsidR="00412F13" w:rsidRPr="003E7D1D" w:rsidRDefault="00412F13" w:rsidP="00412F13">
      <w:pPr>
        <w:snapToGrid w:val="0"/>
        <w:spacing w:line="360" w:lineRule="auto"/>
        <w:rPr>
          <w:rFonts w:ascii="仿宋" w:eastAsia="仿宋" w:hAnsi="仿宋" w:cs="Arial"/>
          <w:color w:val="000000" w:themeColor="text1"/>
          <w:kern w:val="0"/>
          <w:sz w:val="24"/>
        </w:rPr>
      </w:pPr>
      <w:r w:rsidRPr="003E7D1D">
        <w:rPr>
          <w:rFonts w:ascii="仿宋" w:eastAsia="仿宋" w:hAnsi="仿宋" w:cs="Arial" w:hint="eastAsia"/>
          <w:color w:val="000000" w:themeColor="text1"/>
          <w:sz w:val="24"/>
        </w:rPr>
        <w:t>投标人名称（</w:t>
      </w:r>
      <w:r w:rsidRPr="003E7D1D">
        <w:rPr>
          <w:rFonts w:ascii="仿宋" w:eastAsia="仿宋" w:hAnsi="仿宋" w:hint="eastAsia"/>
          <w:color w:val="000000" w:themeColor="text1"/>
          <w:sz w:val="24"/>
        </w:rPr>
        <w:t>电子签名或公章</w:t>
      </w:r>
      <w:r w:rsidRPr="003E7D1D">
        <w:rPr>
          <w:rFonts w:ascii="仿宋" w:eastAsia="仿宋" w:hAnsi="仿宋" w:cs="Arial" w:hint="eastAsia"/>
          <w:color w:val="000000" w:themeColor="text1"/>
          <w:sz w:val="24"/>
        </w:rPr>
        <w:t>）：</w:t>
      </w:r>
      <w:r w:rsidRPr="003E7D1D">
        <w:rPr>
          <w:rFonts w:ascii="仿宋" w:eastAsia="仿宋" w:hAnsi="仿宋" w:cs="Arial"/>
          <w:color w:val="000000" w:themeColor="text1"/>
          <w:kern w:val="0"/>
          <w:sz w:val="24"/>
        </w:rPr>
        <w:t>____________________________________________</w:t>
      </w:r>
    </w:p>
    <w:p w:rsidR="00412F13" w:rsidRPr="003E7D1D" w:rsidRDefault="00412F13" w:rsidP="00412F13">
      <w:pPr>
        <w:snapToGrid w:val="0"/>
        <w:spacing w:line="360" w:lineRule="auto"/>
        <w:rPr>
          <w:rFonts w:ascii="仿宋" w:eastAsia="仿宋" w:hAnsi="仿宋" w:cs="Arial"/>
          <w:color w:val="000000" w:themeColor="text1"/>
          <w:kern w:val="0"/>
          <w:sz w:val="24"/>
        </w:rPr>
      </w:pPr>
      <w:r w:rsidRPr="003E7D1D">
        <w:rPr>
          <w:rFonts w:ascii="仿宋" w:eastAsia="仿宋" w:hAnsi="仿宋" w:cs="Arial" w:hint="eastAsia"/>
          <w:color w:val="000000" w:themeColor="text1"/>
          <w:sz w:val="24"/>
        </w:rPr>
        <w:t>日期：</w:t>
      </w:r>
      <w:r w:rsidRPr="003E7D1D">
        <w:rPr>
          <w:rFonts w:ascii="仿宋" w:eastAsia="仿宋" w:hAnsi="仿宋" w:cs="Arial"/>
          <w:color w:val="000000" w:themeColor="text1"/>
          <w:kern w:val="0"/>
          <w:sz w:val="24"/>
        </w:rPr>
        <w:t>________</w:t>
      </w:r>
      <w:r w:rsidRPr="003E7D1D">
        <w:rPr>
          <w:rFonts w:ascii="仿宋" w:eastAsia="仿宋" w:hAnsi="仿宋" w:cs="Arial" w:hint="eastAsia"/>
          <w:color w:val="000000" w:themeColor="text1"/>
          <w:kern w:val="0"/>
          <w:sz w:val="24"/>
        </w:rPr>
        <w:t>年</w:t>
      </w:r>
      <w:r w:rsidRPr="003E7D1D">
        <w:rPr>
          <w:rFonts w:ascii="仿宋" w:eastAsia="仿宋" w:hAnsi="仿宋" w:cs="Arial"/>
          <w:color w:val="000000" w:themeColor="text1"/>
          <w:kern w:val="0"/>
          <w:sz w:val="24"/>
        </w:rPr>
        <w:t>____</w:t>
      </w:r>
      <w:r w:rsidRPr="003E7D1D">
        <w:rPr>
          <w:rFonts w:ascii="仿宋" w:eastAsia="仿宋" w:hAnsi="仿宋" w:cs="Arial" w:hint="eastAsia"/>
          <w:color w:val="000000" w:themeColor="text1"/>
          <w:kern w:val="0"/>
          <w:sz w:val="24"/>
        </w:rPr>
        <w:t>月</w:t>
      </w:r>
      <w:r w:rsidRPr="003E7D1D">
        <w:rPr>
          <w:rFonts w:ascii="仿宋" w:eastAsia="仿宋" w:hAnsi="仿宋" w:cs="Arial"/>
          <w:color w:val="000000" w:themeColor="text1"/>
          <w:kern w:val="0"/>
          <w:sz w:val="24"/>
        </w:rPr>
        <w:t>____</w:t>
      </w:r>
      <w:r w:rsidRPr="003E7D1D">
        <w:rPr>
          <w:rFonts w:ascii="仿宋" w:eastAsia="仿宋" w:hAnsi="仿宋" w:cs="Arial" w:hint="eastAsia"/>
          <w:color w:val="000000" w:themeColor="text1"/>
          <w:kern w:val="0"/>
          <w:sz w:val="24"/>
        </w:rPr>
        <w:t>日</w:t>
      </w:r>
    </w:p>
    <w:p w:rsidR="00412F13" w:rsidRPr="003E7D1D" w:rsidRDefault="00412F13" w:rsidP="00412F13">
      <w:pPr>
        <w:snapToGrid w:val="0"/>
        <w:spacing w:line="360" w:lineRule="auto"/>
        <w:rPr>
          <w:rFonts w:cs="Arial"/>
          <w:color w:val="000000" w:themeColor="text1"/>
          <w:kern w:val="0"/>
        </w:rPr>
      </w:pPr>
    </w:p>
    <w:p w:rsidR="00412F13" w:rsidRPr="003E7D1D" w:rsidRDefault="00412F13" w:rsidP="00412F13">
      <w:pPr>
        <w:snapToGrid w:val="0"/>
        <w:spacing w:line="360" w:lineRule="auto"/>
        <w:rPr>
          <w:color w:val="000000" w:themeColor="text1"/>
          <w:sz w:val="24"/>
        </w:rPr>
      </w:pPr>
      <w:r w:rsidRPr="003E7D1D">
        <w:rPr>
          <w:rFonts w:ascii="新宋体" w:eastAsia="新宋体" w:hAnsi="新宋体" w:cs="Arial" w:hint="eastAsia"/>
          <w:b/>
          <w:i/>
          <w:color w:val="000000" w:themeColor="text1"/>
          <w:kern w:val="0"/>
          <w:sz w:val="24"/>
          <w:szCs w:val="28"/>
        </w:rPr>
        <w:t>『编制说明』：</w:t>
      </w:r>
      <w:r w:rsidRPr="003E7D1D">
        <w:rPr>
          <w:rFonts w:cs="Arial" w:hint="eastAsia"/>
          <w:b/>
          <w:i/>
          <w:color w:val="000000" w:themeColor="text1"/>
          <w:sz w:val="24"/>
          <w:u w:val="single"/>
        </w:rPr>
        <w:t>后附证明材料，要求见评标标准。</w:t>
      </w:r>
    </w:p>
    <w:p w:rsidR="00412F13" w:rsidRPr="003E7D1D" w:rsidRDefault="00412F13" w:rsidP="00FB61DA">
      <w:pPr>
        <w:pStyle w:val="a0"/>
        <w:rPr>
          <w:color w:val="000000" w:themeColor="text1"/>
        </w:rPr>
      </w:pPr>
      <w:r w:rsidRPr="003E7D1D">
        <w:rPr>
          <w:color w:val="000000" w:themeColor="text1"/>
        </w:rPr>
        <w:br w:type="page"/>
      </w:r>
    </w:p>
    <w:p w:rsidR="00412F13" w:rsidRPr="003E7D1D" w:rsidRDefault="00412F13" w:rsidP="00412F13">
      <w:pPr>
        <w:pStyle w:val="4"/>
        <w:rPr>
          <w:rFonts w:ascii="仿宋" w:eastAsia="仿宋" w:hAnsi="仿宋" w:cs="Arial"/>
          <w:color w:val="000000" w:themeColor="text1"/>
          <w:w w:val="90"/>
          <w:sz w:val="22"/>
          <w:szCs w:val="22"/>
        </w:rPr>
      </w:pPr>
      <w:r w:rsidRPr="003E7D1D">
        <w:rPr>
          <w:rFonts w:hint="eastAsia"/>
          <w:color w:val="000000" w:themeColor="text1"/>
        </w:rPr>
        <w:lastRenderedPageBreak/>
        <w:t>（5）投标产品质保期外全保价格、易损件、耗材报价说明</w:t>
      </w:r>
    </w:p>
    <w:p w:rsidR="00412F13" w:rsidRPr="003E7D1D" w:rsidRDefault="00412F13" w:rsidP="00412F13">
      <w:pPr>
        <w:spacing w:line="360" w:lineRule="auto"/>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412F13" w:rsidRPr="003E7D1D" w:rsidTr="00D532DD">
        <w:trPr>
          <w:trHeight w:val="8852"/>
        </w:trPr>
        <w:tc>
          <w:tcPr>
            <w:tcW w:w="9145" w:type="dxa"/>
            <w:vAlign w:val="center"/>
          </w:tcPr>
          <w:p w:rsidR="00412F13" w:rsidRPr="003E7D1D" w:rsidRDefault="00412F13" w:rsidP="00D532DD">
            <w:pPr>
              <w:spacing w:line="360" w:lineRule="auto"/>
              <w:jc w:val="center"/>
              <w:rPr>
                <w:rFonts w:ascii="仿宋" w:eastAsia="仿宋" w:hAnsi="仿宋" w:cs="Arial"/>
                <w:i/>
                <w:color w:val="000000" w:themeColor="text1"/>
                <w:sz w:val="36"/>
                <w:szCs w:val="21"/>
              </w:rPr>
            </w:pPr>
            <w:r w:rsidRPr="003E7D1D">
              <w:rPr>
                <w:rFonts w:ascii="仿宋" w:eastAsia="仿宋" w:hAnsi="仿宋" w:cs="Arial" w:hint="eastAsia"/>
                <w:i/>
                <w:color w:val="000000" w:themeColor="text1"/>
                <w:sz w:val="36"/>
                <w:szCs w:val="21"/>
              </w:rPr>
              <w:t>投标产品质保期外全保价格、易损件、耗材报价说明</w:t>
            </w:r>
          </w:p>
        </w:tc>
      </w:tr>
    </w:tbl>
    <w:p w:rsidR="00412F13" w:rsidRPr="003E7D1D" w:rsidRDefault="00412F13" w:rsidP="00412F13">
      <w:pPr>
        <w:snapToGrid w:val="0"/>
        <w:spacing w:line="360" w:lineRule="auto"/>
        <w:rPr>
          <w:rFonts w:ascii="仿宋" w:eastAsia="仿宋" w:hAnsi="仿宋" w:cs="Arial"/>
          <w:color w:val="000000" w:themeColor="text1"/>
          <w:sz w:val="24"/>
        </w:rPr>
      </w:pPr>
    </w:p>
    <w:p w:rsidR="00412F13" w:rsidRPr="003E7D1D" w:rsidRDefault="00412F13" w:rsidP="00412F13">
      <w:pPr>
        <w:snapToGrid w:val="0"/>
        <w:spacing w:line="360"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投标人名称（公章/电子签名）：</w:t>
      </w:r>
      <w:r w:rsidRPr="003E7D1D">
        <w:rPr>
          <w:rFonts w:ascii="仿宋" w:eastAsia="仿宋" w:hAnsi="仿宋" w:cs="Arial"/>
          <w:color w:val="000000" w:themeColor="text1"/>
          <w:kern w:val="0"/>
          <w:sz w:val="24"/>
        </w:rPr>
        <w:t>____________________________________________</w:t>
      </w:r>
    </w:p>
    <w:p w:rsidR="00412F13" w:rsidRPr="003E7D1D" w:rsidRDefault="00412F13" w:rsidP="00412F13">
      <w:pPr>
        <w:rPr>
          <w:color w:val="000000" w:themeColor="text1"/>
        </w:rPr>
      </w:pPr>
      <w:r w:rsidRPr="003E7D1D">
        <w:rPr>
          <w:rFonts w:ascii="仿宋" w:eastAsia="仿宋" w:hAnsi="仿宋" w:cs="Arial" w:hint="eastAsia"/>
          <w:color w:val="000000" w:themeColor="text1"/>
          <w:sz w:val="24"/>
        </w:rPr>
        <w:t>日期：</w:t>
      </w:r>
      <w:r w:rsidRPr="003E7D1D">
        <w:rPr>
          <w:rFonts w:ascii="仿宋" w:eastAsia="仿宋" w:hAnsi="仿宋" w:cs="Arial"/>
          <w:color w:val="000000" w:themeColor="text1"/>
          <w:kern w:val="0"/>
          <w:sz w:val="24"/>
        </w:rPr>
        <w:t>________</w:t>
      </w:r>
      <w:r w:rsidRPr="003E7D1D">
        <w:rPr>
          <w:rFonts w:ascii="仿宋" w:eastAsia="仿宋" w:hAnsi="仿宋" w:cs="Arial" w:hint="eastAsia"/>
          <w:color w:val="000000" w:themeColor="text1"/>
          <w:kern w:val="0"/>
          <w:sz w:val="24"/>
        </w:rPr>
        <w:t>年</w:t>
      </w:r>
      <w:r w:rsidRPr="003E7D1D">
        <w:rPr>
          <w:rFonts w:ascii="仿宋" w:eastAsia="仿宋" w:hAnsi="仿宋" w:cs="Arial"/>
          <w:color w:val="000000" w:themeColor="text1"/>
          <w:kern w:val="0"/>
          <w:sz w:val="24"/>
        </w:rPr>
        <w:t>____</w:t>
      </w:r>
      <w:r w:rsidRPr="003E7D1D">
        <w:rPr>
          <w:rFonts w:ascii="仿宋" w:eastAsia="仿宋" w:hAnsi="仿宋" w:cs="Arial" w:hint="eastAsia"/>
          <w:color w:val="000000" w:themeColor="text1"/>
          <w:kern w:val="0"/>
          <w:sz w:val="24"/>
        </w:rPr>
        <w:t>月</w:t>
      </w:r>
      <w:r w:rsidRPr="003E7D1D">
        <w:rPr>
          <w:rFonts w:ascii="仿宋" w:eastAsia="仿宋" w:hAnsi="仿宋" w:cs="Arial"/>
          <w:color w:val="000000" w:themeColor="text1"/>
          <w:kern w:val="0"/>
          <w:sz w:val="24"/>
        </w:rPr>
        <w:t>____</w:t>
      </w:r>
      <w:r w:rsidRPr="003E7D1D">
        <w:rPr>
          <w:rFonts w:ascii="仿宋" w:eastAsia="仿宋" w:hAnsi="仿宋" w:cs="Arial" w:hint="eastAsia"/>
          <w:color w:val="000000" w:themeColor="text1"/>
          <w:kern w:val="0"/>
          <w:sz w:val="24"/>
        </w:rPr>
        <w:t>日</w:t>
      </w:r>
    </w:p>
    <w:p w:rsidR="00412F13" w:rsidRPr="003E7D1D" w:rsidRDefault="00412F13" w:rsidP="00412F13">
      <w:pPr>
        <w:pStyle w:val="a0"/>
        <w:rPr>
          <w:color w:val="000000" w:themeColor="text1"/>
        </w:rPr>
      </w:pPr>
      <w:r w:rsidRPr="003E7D1D">
        <w:rPr>
          <w:color w:val="000000" w:themeColor="text1"/>
        </w:rPr>
        <w:br w:type="page"/>
      </w:r>
    </w:p>
    <w:p w:rsidR="00412F13" w:rsidRPr="003E7D1D" w:rsidRDefault="00412F13" w:rsidP="00412F13">
      <w:pPr>
        <w:pStyle w:val="4"/>
        <w:ind w:firstLine="456"/>
        <w:rPr>
          <w:color w:val="000000" w:themeColor="text1"/>
          <w:kern w:val="0"/>
          <w:sz w:val="30"/>
        </w:rPr>
      </w:pPr>
      <w:r w:rsidRPr="003E7D1D">
        <w:rPr>
          <w:rFonts w:hint="eastAsia"/>
          <w:color w:val="000000" w:themeColor="text1"/>
          <w:kern w:val="0"/>
          <w:sz w:val="30"/>
        </w:rPr>
        <w:lastRenderedPageBreak/>
        <w:t>（6）</w:t>
      </w:r>
      <w:r w:rsidRPr="003E7D1D">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072"/>
      </w:tblGrid>
      <w:tr w:rsidR="003E7D1D" w:rsidRPr="003E7D1D" w:rsidTr="00D532DD">
        <w:trPr>
          <w:trHeight w:val="3285"/>
        </w:trPr>
        <w:tc>
          <w:tcPr>
            <w:tcW w:w="9072" w:type="dxa"/>
            <w:vAlign w:val="center"/>
          </w:tcPr>
          <w:p w:rsidR="00412F13" w:rsidRPr="003E7D1D" w:rsidRDefault="00412F13" w:rsidP="00D532DD">
            <w:pPr>
              <w:spacing w:line="360" w:lineRule="auto"/>
              <w:jc w:val="center"/>
              <w:rPr>
                <w:rFonts w:ascii="仿宋" w:eastAsia="仿宋" w:hAnsi="仿宋"/>
                <w:b/>
                <w:color w:val="000000" w:themeColor="text1"/>
                <w:sz w:val="28"/>
              </w:rPr>
            </w:pPr>
            <w:r w:rsidRPr="003E7D1D">
              <w:rPr>
                <w:rFonts w:ascii="仿宋" w:eastAsia="仿宋" w:hAnsi="仿宋" w:hint="eastAsia"/>
                <w:b/>
                <w:color w:val="000000" w:themeColor="text1"/>
                <w:sz w:val="28"/>
              </w:rPr>
              <w:t>投标产品符合政策要求的《</w:t>
            </w:r>
            <w:r w:rsidRPr="003E7D1D">
              <w:rPr>
                <w:rFonts w:ascii="仿宋" w:eastAsia="仿宋" w:hAnsi="仿宋" w:hint="eastAsia"/>
                <w:b/>
                <w:bCs/>
                <w:color w:val="000000" w:themeColor="text1"/>
                <w:kern w:val="0"/>
                <w:sz w:val="28"/>
              </w:rPr>
              <w:t>节能产品认证证书</w:t>
            </w:r>
            <w:r w:rsidRPr="003E7D1D">
              <w:rPr>
                <w:rFonts w:ascii="仿宋" w:eastAsia="仿宋" w:hAnsi="仿宋" w:hint="eastAsia"/>
                <w:b/>
                <w:color w:val="000000" w:themeColor="text1"/>
                <w:sz w:val="28"/>
              </w:rPr>
              <w:t>》</w:t>
            </w:r>
          </w:p>
          <w:p w:rsidR="00412F13" w:rsidRPr="003E7D1D" w:rsidRDefault="00412F13" w:rsidP="00D532DD">
            <w:pPr>
              <w:spacing w:line="360" w:lineRule="auto"/>
              <w:jc w:val="center"/>
              <w:rPr>
                <w:rFonts w:ascii="仿宋" w:eastAsia="仿宋" w:hAnsi="仿宋"/>
                <w:i/>
                <w:color w:val="000000" w:themeColor="text1"/>
                <w:sz w:val="28"/>
                <w:szCs w:val="28"/>
              </w:rPr>
            </w:pPr>
            <w:r w:rsidRPr="003E7D1D">
              <w:rPr>
                <w:rFonts w:ascii="仿宋" w:eastAsia="仿宋" w:hAnsi="仿宋" w:hint="eastAsia"/>
                <w:i/>
                <w:color w:val="000000" w:themeColor="text1"/>
                <w:sz w:val="28"/>
              </w:rPr>
              <w:t>[如有，提供复制件，加盖投标人电子签名或公章]</w:t>
            </w:r>
          </w:p>
        </w:tc>
      </w:tr>
    </w:tbl>
    <w:p w:rsidR="00412F13" w:rsidRPr="003E7D1D" w:rsidRDefault="00412F13" w:rsidP="00412F13">
      <w:pPr>
        <w:spacing w:line="360" w:lineRule="auto"/>
        <w:ind w:firstLineChars="176" w:firstLine="424"/>
        <w:rPr>
          <w:rFonts w:ascii="新宋体" w:eastAsia="新宋体" w:hAnsi="新宋体"/>
          <w:i/>
          <w:color w:val="000000" w:themeColor="text1"/>
          <w:sz w:val="24"/>
        </w:rPr>
      </w:pPr>
      <w:r w:rsidRPr="003E7D1D">
        <w:rPr>
          <w:rFonts w:ascii="新宋体" w:eastAsia="新宋体" w:hAnsi="新宋体" w:hint="eastAsia"/>
          <w:b/>
          <w:i/>
          <w:color w:val="000000" w:themeColor="text1"/>
          <w:sz w:val="24"/>
        </w:rPr>
        <w:t>『编制说明』：</w:t>
      </w:r>
      <w:r w:rsidRPr="003E7D1D">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3E7D1D">
        <w:rPr>
          <w:rFonts w:ascii="新宋体" w:eastAsia="新宋体" w:hAnsi="新宋体" w:hint="eastAsia"/>
          <w:i/>
          <w:color w:val="000000" w:themeColor="text1"/>
          <w:sz w:val="24"/>
        </w:rPr>
        <w:t>▲</w:t>
      </w:r>
      <w:r w:rsidRPr="003E7D1D">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3E7D1D">
        <w:rPr>
          <w:rFonts w:ascii="新宋体" w:eastAsia="新宋体" w:hAnsi="新宋体" w:hint="eastAsia"/>
          <w:b/>
          <w:i/>
          <w:color w:val="000000" w:themeColor="text1"/>
          <w:sz w:val="24"/>
        </w:rPr>
        <w:t>。</w:t>
      </w:r>
    </w:p>
    <w:p w:rsidR="00412F13" w:rsidRPr="003E7D1D" w:rsidRDefault="00412F13" w:rsidP="00412F13">
      <w:pPr>
        <w:spacing w:line="360" w:lineRule="auto"/>
        <w:rPr>
          <w:rFonts w:ascii="仿宋" w:eastAsia="仿宋" w:hAnsi="仿宋" w:cs="Arial"/>
          <w:color w:val="000000" w:themeColor="text1"/>
          <w:kern w:val="0"/>
          <w:sz w:val="24"/>
        </w:rPr>
      </w:pPr>
    </w:p>
    <w:p w:rsidR="00412F13" w:rsidRPr="003E7D1D" w:rsidRDefault="00412F13" w:rsidP="00412F13">
      <w:pPr>
        <w:pStyle w:val="4"/>
        <w:ind w:firstLine="456"/>
        <w:rPr>
          <w:color w:val="000000" w:themeColor="text1"/>
          <w:kern w:val="0"/>
          <w:sz w:val="30"/>
        </w:rPr>
      </w:pPr>
      <w:r w:rsidRPr="003E7D1D">
        <w:rPr>
          <w:rFonts w:hint="eastAsia"/>
          <w:color w:val="000000" w:themeColor="text1"/>
          <w:kern w:val="0"/>
          <w:sz w:val="30"/>
        </w:rPr>
        <w:t>（7）</w:t>
      </w:r>
      <w:r w:rsidRPr="003E7D1D">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072"/>
      </w:tblGrid>
      <w:tr w:rsidR="003E7D1D" w:rsidRPr="003E7D1D" w:rsidTr="00D532DD">
        <w:trPr>
          <w:trHeight w:val="3275"/>
        </w:trPr>
        <w:tc>
          <w:tcPr>
            <w:tcW w:w="9072" w:type="dxa"/>
            <w:vAlign w:val="center"/>
          </w:tcPr>
          <w:p w:rsidR="00412F13" w:rsidRPr="003E7D1D" w:rsidRDefault="00412F13" w:rsidP="00D532DD">
            <w:pPr>
              <w:spacing w:line="360" w:lineRule="auto"/>
              <w:jc w:val="center"/>
              <w:rPr>
                <w:rFonts w:ascii="仿宋" w:eastAsia="仿宋" w:hAnsi="仿宋"/>
                <w:b/>
                <w:color w:val="000000" w:themeColor="text1"/>
                <w:sz w:val="28"/>
              </w:rPr>
            </w:pPr>
            <w:r w:rsidRPr="003E7D1D">
              <w:rPr>
                <w:rFonts w:ascii="仿宋" w:eastAsia="仿宋" w:hAnsi="仿宋" w:hint="eastAsia"/>
                <w:b/>
                <w:color w:val="000000" w:themeColor="text1"/>
                <w:sz w:val="28"/>
              </w:rPr>
              <w:t>所投产品符合政策要求的《环境标志产品认证证书》</w:t>
            </w:r>
          </w:p>
          <w:p w:rsidR="00412F13" w:rsidRPr="003E7D1D" w:rsidRDefault="00412F13" w:rsidP="00D532DD">
            <w:pPr>
              <w:spacing w:line="360" w:lineRule="auto"/>
              <w:jc w:val="center"/>
              <w:rPr>
                <w:rFonts w:ascii="仿宋" w:eastAsia="仿宋" w:hAnsi="仿宋"/>
                <w:i/>
                <w:color w:val="000000" w:themeColor="text1"/>
                <w:sz w:val="28"/>
                <w:szCs w:val="28"/>
              </w:rPr>
            </w:pPr>
            <w:r w:rsidRPr="003E7D1D">
              <w:rPr>
                <w:rFonts w:ascii="仿宋" w:eastAsia="仿宋" w:hAnsi="仿宋" w:hint="eastAsia"/>
                <w:i/>
                <w:color w:val="000000" w:themeColor="text1"/>
                <w:sz w:val="28"/>
              </w:rPr>
              <w:t>[如有，提供复制件，加盖投标人电子签名或公章]</w:t>
            </w:r>
          </w:p>
        </w:tc>
      </w:tr>
    </w:tbl>
    <w:p w:rsidR="00412F13" w:rsidRPr="003E7D1D" w:rsidRDefault="00412F13" w:rsidP="00412F13">
      <w:pPr>
        <w:widowControl/>
        <w:spacing w:line="360" w:lineRule="auto"/>
        <w:ind w:firstLineChars="176" w:firstLine="424"/>
        <w:jc w:val="left"/>
        <w:rPr>
          <w:rFonts w:ascii="新宋体" w:eastAsia="新宋体" w:hAnsi="新宋体"/>
          <w:i/>
          <w:color w:val="000000" w:themeColor="text1"/>
          <w:sz w:val="24"/>
        </w:rPr>
      </w:pPr>
      <w:r w:rsidRPr="003E7D1D">
        <w:rPr>
          <w:rFonts w:ascii="新宋体" w:eastAsia="新宋体" w:hAnsi="新宋体" w:hint="eastAsia"/>
          <w:b/>
          <w:i/>
          <w:color w:val="000000" w:themeColor="text1"/>
          <w:sz w:val="24"/>
        </w:rPr>
        <w:t>编制说明：</w:t>
      </w:r>
      <w:r w:rsidRPr="003E7D1D">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3E7D1D" w:rsidRDefault="00412F13" w:rsidP="00412F13">
      <w:pPr>
        <w:widowControl/>
        <w:jc w:val="left"/>
        <w:rPr>
          <w:color w:val="000000" w:themeColor="text1"/>
        </w:rPr>
      </w:pPr>
      <w:r w:rsidRPr="003E7D1D">
        <w:rPr>
          <w:rFonts w:ascii="新宋体" w:eastAsia="新宋体" w:hAnsi="新宋体"/>
          <w:i/>
          <w:color w:val="000000" w:themeColor="text1"/>
          <w:sz w:val="24"/>
        </w:rPr>
        <w:br w:type="page"/>
      </w:r>
    </w:p>
    <w:p w:rsidR="003430EA" w:rsidRPr="003E7D1D" w:rsidRDefault="003430EA" w:rsidP="003430EA">
      <w:pPr>
        <w:pStyle w:val="4"/>
        <w:rPr>
          <w:color w:val="000000" w:themeColor="text1"/>
        </w:rPr>
      </w:pPr>
      <w:r w:rsidRPr="003E7D1D">
        <w:rPr>
          <w:rFonts w:hint="eastAsia"/>
          <w:color w:val="000000" w:themeColor="text1"/>
        </w:rPr>
        <w:lastRenderedPageBreak/>
        <w:t>（</w:t>
      </w:r>
      <w:r w:rsidR="00412F13" w:rsidRPr="003E7D1D">
        <w:rPr>
          <w:rFonts w:hint="eastAsia"/>
          <w:color w:val="000000" w:themeColor="text1"/>
        </w:rPr>
        <w:t>8</w:t>
      </w:r>
      <w:r w:rsidRPr="003E7D1D">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9145"/>
      </w:tblGrid>
      <w:tr w:rsidR="003E7D1D" w:rsidRPr="003E7D1D" w:rsidTr="00412F13">
        <w:trPr>
          <w:trHeight w:val="6460"/>
        </w:trPr>
        <w:tc>
          <w:tcPr>
            <w:tcW w:w="9145" w:type="dxa"/>
            <w:vAlign w:val="center"/>
          </w:tcPr>
          <w:p w:rsidR="003430EA" w:rsidRPr="003E7D1D" w:rsidRDefault="003430EA" w:rsidP="00C927CB">
            <w:pPr>
              <w:pStyle w:val="a0"/>
              <w:ind w:firstLineChars="0" w:firstLine="0"/>
              <w:jc w:val="center"/>
              <w:rPr>
                <w:i/>
                <w:color w:val="000000" w:themeColor="text1"/>
                <w:sz w:val="32"/>
              </w:rPr>
            </w:pPr>
            <w:r w:rsidRPr="003E7D1D">
              <w:rPr>
                <w:rFonts w:hint="eastAsia"/>
                <w:i/>
                <w:color w:val="000000" w:themeColor="text1"/>
                <w:sz w:val="32"/>
              </w:rPr>
              <w:t>（根据评标标准要求，提供技术方案）</w:t>
            </w:r>
          </w:p>
        </w:tc>
      </w:tr>
    </w:tbl>
    <w:p w:rsidR="003430EA" w:rsidRPr="003E7D1D" w:rsidRDefault="003430EA" w:rsidP="003430EA">
      <w:pPr>
        <w:spacing w:line="360" w:lineRule="auto"/>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t>投标人</w:t>
      </w:r>
      <w:r w:rsidRPr="003E7D1D">
        <w:rPr>
          <w:rFonts w:ascii="仿宋" w:eastAsia="仿宋" w:hAnsi="仿宋" w:cs="Arial" w:hint="eastAsia"/>
          <w:color w:val="000000" w:themeColor="text1"/>
          <w:kern w:val="0"/>
          <w:sz w:val="24"/>
        </w:rPr>
        <w:t>名称</w:t>
      </w:r>
      <w:r w:rsidRPr="003E7D1D">
        <w:rPr>
          <w:rFonts w:ascii="仿宋" w:eastAsia="仿宋" w:hAnsi="仿宋" w:cs="Arial"/>
          <w:color w:val="000000" w:themeColor="text1"/>
          <w:kern w:val="0"/>
          <w:sz w:val="24"/>
        </w:rPr>
        <w:t>（公章/电子签名）：________________</w:t>
      </w:r>
    </w:p>
    <w:p w:rsidR="003430EA" w:rsidRPr="003E7D1D" w:rsidRDefault="003430EA" w:rsidP="003430EA">
      <w:pPr>
        <w:pStyle w:val="a0"/>
        <w:ind w:firstLineChars="0" w:firstLine="0"/>
        <w:rPr>
          <w:color w:val="000000" w:themeColor="text1"/>
        </w:rPr>
      </w:pPr>
      <w:r w:rsidRPr="003E7D1D">
        <w:rPr>
          <w:rFonts w:cs="Arial" w:hint="eastAsia"/>
          <w:color w:val="000000" w:themeColor="text1"/>
          <w:kern w:val="0"/>
          <w:szCs w:val="22"/>
        </w:rPr>
        <w:t>日期</w:t>
      </w:r>
      <w:r w:rsidRPr="003E7D1D">
        <w:rPr>
          <w:rFonts w:cs="Arial"/>
          <w:color w:val="000000" w:themeColor="text1"/>
          <w:kern w:val="0"/>
          <w:szCs w:val="22"/>
        </w:rPr>
        <w:t>：______年____月____日</w:t>
      </w:r>
    </w:p>
    <w:p w:rsidR="003430EA" w:rsidRPr="003E7D1D" w:rsidRDefault="003430EA" w:rsidP="003430EA">
      <w:pPr>
        <w:rPr>
          <w:color w:val="000000" w:themeColor="text1"/>
        </w:rPr>
      </w:pPr>
      <w:r w:rsidRPr="003E7D1D">
        <w:rPr>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2-10 ▲政府采购供应商廉洁自律承诺书</w:t>
      </w:r>
    </w:p>
    <w:p w:rsidR="003430EA" w:rsidRPr="003E7D1D" w:rsidRDefault="003430EA" w:rsidP="003430EA">
      <w:pPr>
        <w:spacing w:line="360" w:lineRule="auto"/>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政府采购供应商廉洁自律承诺书</w:t>
      </w:r>
    </w:p>
    <w:p w:rsidR="003430EA" w:rsidRPr="003E7D1D" w:rsidRDefault="00B9737B" w:rsidP="003430EA">
      <w:pPr>
        <w:spacing w:after="240" w:line="360" w:lineRule="auto"/>
        <w:rPr>
          <w:rFonts w:ascii="仿宋" w:eastAsia="仿宋" w:hAnsi="仿宋"/>
          <w:color w:val="000000" w:themeColor="text1"/>
          <w:sz w:val="24"/>
          <w:szCs w:val="28"/>
        </w:rPr>
      </w:pPr>
      <w:r w:rsidRPr="003E7D1D">
        <w:rPr>
          <w:rFonts w:ascii="仿宋" w:eastAsia="仿宋" w:hAnsi="仿宋" w:cs="Arial" w:hint="eastAsia"/>
          <w:b/>
          <w:color w:val="000000" w:themeColor="text1"/>
          <w:w w:val="90"/>
          <w:kern w:val="0"/>
          <w:sz w:val="24"/>
          <w:szCs w:val="28"/>
          <w:u w:val="single"/>
        </w:rPr>
        <w:t>杭州市临安区第一人民医院</w:t>
      </w:r>
      <w:r w:rsidR="003430EA" w:rsidRPr="003E7D1D">
        <w:rPr>
          <w:rFonts w:ascii="仿宋" w:eastAsia="仿宋" w:hAnsi="仿宋" w:cs="Arial" w:hint="eastAsia"/>
          <w:b/>
          <w:color w:val="000000" w:themeColor="text1"/>
          <w:w w:val="90"/>
          <w:kern w:val="0"/>
          <w:sz w:val="24"/>
          <w:szCs w:val="28"/>
          <w:u w:val="single"/>
        </w:rPr>
        <w:t>、浙江省成套招标代理有限公司</w:t>
      </w:r>
      <w:r w:rsidR="003430EA" w:rsidRPr="003E7D1D">
        <w:rPr>
          <w:rFonts w:ascii="仿宋" w:eastAsia="仿宋" w:hAnsi="仿宋" w:hint="eastAsia"/>
          <w:b/>
          <w:color w:val="000000" w:themeColor="text1"/>
          <w:sz w:val="24"/>
          <w:szCs w:val="28"/>
        </w:rPr>
        <w:t>：</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我方响应你方</w:t>
      </w:r>
      <w:r w:rsidR="00D511CB" w:rsidRPr="003E7D1D">
        <w:rPr>
          <w:rFonts w:ascii="仿宋" w:eastAsia="仿宋" w:hAnsi="仿宋" w:cs="Arial" w:hint="eastAsia"/>
          <w:b/>
          <w:i/>
          <w:color w:val="000000" w:themeColor="text1"/>
          <w:kern w:val="0"/>
          <w:sz w:val="24"/>
          <w:u w:val="single"/>
        </w:rPr>
        <w:t>杭州市临安区第一人民医院新院区医疗设备（其他类Ⅰ）采购项目</w:t>
      </w:r>
      <w:r w:rsidRPr="003E7D1D">
        <w:rPr>
          <w:rFonts w:ascii="仿宋" w:eastAsia="仿宋" w:hAnsi="仿宋" w:cs="Arial"/>
          <w:b/>
          <w:i/>
          <w:color w:val="000000" w:themeColor="text1"/>
          <w:kern w:val="0"/>
          <w:sz w:val="24"/>
          <w:u w:val="single"/>
        </w:rPr>
        <w:t>（项目编号：</w:t>
      </w:r>
      <w:r w:rsidR="00180800" w:rsidRPr="003E7D1D">
        <w:rPr>
          <w:rFonts w:ascii="仿宋" w:eastAsia="仿宋" w:hAnsi="仿宋" w:cs="Arial" w:hint="eastAsia"/>
          <w:b/>
          <w:i/>
          <w:color w:val="000000" w:themeColor="text1"/>
          <w:kern w:val="0"/>
          <w:sz w:val="24"/>
          <w:u w:val="single"/>
        </w:rPr>
        <w:t>CTZB-2022110258</w:t>
      </w:r>
      <w:r w:rsidRPr="003E7D1D">
        <w:rPr>
          <w:rFonts w:ascii="仿宋" w:eastAsia="仿宋" w:hAnsi="仿宋" w:cs="Arial"/>
          <w:b/>
          <w:i/>
          <w:color w:val="000000" w:themeColor="text1"/>
          <w:kern w:val="0"/>
          <w:sz w:val="24"/>
          <w:u w:val="single"/>
        </w:rPr>
        <w:t>）</w:t>
      </w:r>
      <w:r w:rsidRPr="003E7D1D">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二、不为项目有关人员及部门报销应由你方单位或个人支付的费用；</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三、不向项目有关人员及部门提供有可能影响公正的宴请和健身娱乐等活动；</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四、不为项目有关人员及部门出国（境）、旅游等提供方便；</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五、不为项目有关人员个人装修住房、婚丧嫁娶、配偶子女工作安排等提供好处；</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r w:rsidRPr="003E7D1D">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3E7D1D" w:rsidRDefault="003430EA" w:rsidP="003430EA">
      <w:pPr>
        <w:spacing w:line="360" w:lineRule="auto"/>
        <w:ind w:firstLineChars="177" w:firstLine="425"/>
        <w:rPr>
          <w:rFonts w:ascii="仿宋" w:eastAsia="仿宋" w:hAnsi="仿宋"/>
          <w:color w:val="000000" w:themeColor="text1"/>
          <w:sz w:val="24"/>
          <w:szCs w:val="28"/>
        </w:rPr>
      </w:pPr>
    </w:p>
    <w:p w:rsidR="003430EA" w:rsidRPr="003E7D1D" w:rsidRDefault="003430EA" w:rsidP="003430EA">
      <w:pPr>
        <w:spacing w:line="360" w:lineRule="auto"/>
        <w:ind w:firstLineChars="177" w:firstLine="425"/>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t>投标人名称（电子签名或公章）：______________________________</w:t>
      </w:r>
    </w:p>
    <w:p w:rsidR="003430EA" w:rsidRPr="003E7D1D" w:rsidRDefault="003430EA" w:rsidP="003430EA">
      <w:pPr>
        <w:spacing w:line="360" w:lineRule="auto"/>
        <w:ind w:firstLineChars="177" w:firstLine="425"/>
        <w:rPr>
          <w:rFonts w:ascii="仿宋" w:eastAsia="仿宋" w:hAnsi="仿宋" w:cs="Arial"/>
          <w:color w:val="000000" w:themeColor="text1"/>
          <w:kern w:val="0"/>
          <w:sz w:val="24"/>
        </w:rPr>
      </w:pPr>
      <w:r w:rsidRPr="003E7D1D">
        <w:rPr>
          <w:rFonts w:ascii="仿宋" w:eastAsia="仿宋" w:hAnsi="仿宋" w:cs="Arial" w:hint="eastAsia"/>
          <w:color w:val="000000" w:themeColor="text1"/>
          <w:kern w:val="0"/>
          <w:sz w:val="24"/>
        </w:rPr>
        <w:t>日期</w:t>
      </w:r>
      <w:r w:rsidRPr="003E7D1D">
        <w:rPr>
          <w:rFonts w:ascii="仿宋" w:eastAsia="仿宋" w:hAnsi="仿宋" w:cs="Arial"/>
          <w:color w:val="000000" w:themeColor="text1"/>
          <w:kern w:val="0"/>
          <w:sz w:val="24"/>
        </w:rPr>
        <w:t>：______年______月______日</w:t>
      </w:r>
    </w:p>
    <w:p w:rsidR="003430EA" w:rsidRPr="003E7D1D" w:rsidRDefault="003430EA" w:rsidP="003430EA">
      <w:pPr>
        <w:spacing w:line="360" w:lineRule="auto"/>
        <w:ind w:leftChars="202" w:left="424"/>
        <w:rPr>
          <w:rFonts w:ascii="仿宋" w:eastAsia="仿宋" w:hAnsi="仿宋" w:cs="Arial"/>
          <w:color w:val="000000" w:themeColor="text1"/>
          <w:kern w:val="0"/>
          <w:sz w:val="24"/>
        </w:rPr>
      </w:pPr>
    </w:p>
    <w:p w:rsidR="003430EA" w:rsidRPr="003E7D1D" w:rsidRDefault="003430EA" w:rsidP="003430EA">
      <w:pPr>
        <w:spacing w:line="360" w:lineRule="auto"/>
        <w:ind w:leftChars="202" w:left="424"/>
        <w:rPr>
          <w:rFonts w:ascii="仿宋" w:eastAsia="仿宋" w:hAnsi="仿宋" w:cs="Arial"/>
          <w:color w:val="000000" w:themeColor="text1"/>
          <w:kern w:val="0"/>
          <w:sz w:val="24"/>
        </w:rPr>
      </w:pPr>
    </w:p>
    <w:p w:rsidR="003430EA" w:rsidRPr="003E7D1D" w:rsidRDefault="003430EA" w:rsidP="003430EA">
      <w:pPr>
        <w:spacing w:line="360" w:lineRule="auto"/>
        <w:ind w:leftChars="202" w:left="424"/>
        <w:rPr>
          <w:rFonts w:ascii="仿宋" w:eastAsia="仿宋" w:hAnsi="仿宋" w:cs="Arial"/>
          <w:color w:val="000000" w:themeColor="text1"/>
          <w:kern w:val="0"/>
          <w:sz w:val="24"/>
        </w:rPr>
      </w:pPr>
    </w:p>
    <w:p w:rsidR="003430EA" w:rsidRPr="003E7D1D" w:rsidRDefault="003430EA" w:rsidP="003430EA">
      <w:pPr>
        <w:spacing w:line="360" w:lineRule="auto"/>
        <w:rPr>
          <w:rFonts w:ascii="新宋体" w:eastAsia="新宋体" w:hAnsi="新宋体"/>
          <w:color w:val="000000" w:themeColor="text1"/>
          <w:sz w:val="20"/>
        </w:rPr>
      </w:pPr>
      <w:r w:rsidRPr="003E7D1D">
        <w:rPr>
          <w:rFonts w:ascii="新宋体" w:eastAsia="新宋体" w:hAnsi="新宋体" w:cs="Arial" w:hint="eastAsia"/>
          <w:b/>
          <w:i/>
          <w:color w:val="000000" w:themeColor="text1"/>
          <w:kern w:val="0"/>
          <w:sz w:val="24"/>
          <w:szCs w:val="28"/>
        </w:rPr>
        <w:t>『编制说明』：</w:t>
      </w:r>
      <w:r w:rsidRPr="003E7D1D">
        <w:rPr>
          <w:rFonts w:ascii="新宋体" w:eastAsia="新宋体" w:hAnsi="新宋体" w:cs="Arial" w:hint="eastAsia"/>
          <w:b/>
          <w:i/>
          <w:color w:val="000000" w:themeColor="text1"/>
          <w:kern w:val="0"/>
          <w:sz w:val="24"/>
          <w:szCs w:val="28"/>
          <w:u w:val="single"/>
        </w:rPr>
        <w:t>投标人须</w:t>
      </w:r>
      <w:r w:rsidRPr="003E7D1D">
        <w:rPr>
          <w:rFonts w:ascii="新宋体" w:eastAsia="新宋体" w:hAnsi="新宋体" w:cs="Arial"/>
          <w:b/>
          <w:i/>
          <w:color w:val="000000" w:themeColor="text1"/>
          <w:kern w:val="0"/>
          <w:sz w:val="24"/>
          <w:szCs w:val="28"/>
          <w:u w:val="single"/>
        </w:rPr>
        <w:t>按</w:t>
      </w:r>
      <w:r w:rsidRPr="003E7D1D">
        <w:rPr>
          <w:rFonts w:ascii="新宋体" w:eastAsia="新宋体" w:hAnsi="新宋体" w:cs="Arial" w:hint="eastAsia"/>
          <w:b/>
          <w:i/>
          <w:color w:val="000000" w:themeColor="text1"/>
          <w:kern w:val="0"/>
          <w:sz w:val="24"/>
          <w:szCs w:val="28"/>
          <w:u w:val="single"/>
        </w:rPr>
        <w:t>本格式和要求提供本承诺书，否则投标无效</w:t>
      </w:r>
      <w:r w:rsidRPr="003E7D1D">
        <w:rPr>
          <w:rFonts w:ascii="新宋体" w:eastAsia="新宋体" w:hAnsi="新宋体" w:cs="Arial" w:hint="eastAsia"/>
          <w:b/>
          <w:i/>
          <w:color w:val="000000" w:themeColor="text1"/>
          <w:kern w:val="0"/>
          <w:sz w:val="24"/>
          <w:szCs w:val="28"/>
        </w:rPr>
        <w:t>。</w:t>
      </w:r>
    </w:p>
    <w:p w:rsidR="003430EA" w:rsidRPr="003E7D1D" w:rsidRDefault="003430EA" w:rsidP="003430EA">
      <w:pPr>
        <w:pStyle w:val="2"/>
        <w:rPr>
          <w:color w:val="000000" w:themeColor="text1"/>
        </w:rPr>
      </w:pPr>
      <w:r w:rsidRPr="003E7D1D">
        <w:rPr>
          <w:rFonts w:ascii="仿宋" w:eastAsia="仿宋" w:hAnsi="仿宋" w:cs="Arial"/>
          <w:color w:val="000000" w:themeColor="text1"/>
          <w:sz w:val="24"/>
        </w:rPr>
        <w:br w:type="page"/>
      </w:r>
      <w:bookmarkStart w:id="274" w:name="_Toc46485600"/>
      <w:bookmarkStart w:id="275" w:name="_Toc440162801"/>
      <w:bookmarkStart w:id="276" w:name="_Toc7988415"/>
      <w:bookmarkStart w:id="277" w:name="_Toc56055917"/>
      <w:bookmarkStart w:id="278" w:name="_Toc44671435"/>
      <w:bookmarkStart w:id="279" w:name="_Toc8008424"/>
      <w:bookmarkStart w:id="280" w:name="_Toc7988469"/>
      <w:bookmarkStart w:id="281" w:name="_Toc97118347"/>
      <w:bookmarkStart w:id="282" w:name="_Toc97118741"/>
      <w:bookmarkStart w:id="283" w:name="_Toc116370569"/>
      <w:r w:rsidRPr="003E7D1D">
        <w:rPr>
          <w:rFonts w:hint="eastAsia"/>
          <w:color w:val="000000" w:themeColor="text1"/>
        </w:rPr>
        <w:lastRenderedPageBreak/>
        <w:t>第三部分 “报价文件</w:t>
      </w:r>
      <w:r w:rsidRPr="003E7D1D">
        <w:rPr>
          <w:rFonts w:ascii="Arial" w:hAnsi="Arial" w:cs="Arial"/>
          <w:color w:val="000000" w:themeColor="text1"/>
        </w:rPr>
        <w:t>”</w:t>
      </w:r>
      <w:r w:rsidRPr="003E7D1D">
        <w:rPr>
          <w:rFonts w:hint="eastAsia"/>
          <w:color w:val="000000" w:themeColor="text1"/>
        </w:rPr>
        <w:t>格式</w:t>
      </w:r>
      <w:bookmarkEnd w:id="274"/>
      <w:bookmarkEnd w:id="275"/>
      <w:bookmarkEnd w:id="276"/>
      <w:bookmarkEnd w:id="277"/>
      <w:bookmarkEnd w:id="278"/>
      <w:bookmarkEnd w:id="279"/>
      <w:bookmarkEnd w:id="280"/>
      <w:bookmarkEnd w:id="281"/>
      <w:bookmarkEnd w:id="282"/>
      <w:r w:rsidRPr="003E7D1D">
        <w:rPr>
          <w:rFonts w:hint="eastAsia"/>
          <w:color w:val="000000" w:themeColor="text1"/>
        </w:rPr>
        <w:t>范例</w:t>
      </w:r>
      <w:bookmarkEnd w:id="283"/>
    </w:p>
    <w:p w:rsidR="003430EA" w:rsidRPr="003E7D1D" w:rsidRDefault="003430EA" w:rsidP="003430EA">
      <w:pPr>
        <w:pStyle w:val="3"/>
        <w:rPr>
          <w:color w:val="000000" w:themeColor="text1"/>
        </w:rPr>
      </w:pPr>
      <w:r w:rsidRPr="003E7D1D">
        <w:rPr>
          <w:rFonts w:hint="eastAsia"/>
          <w:color w:val="000000" w:themeColor="text1"/>
        </w:rPr>
        <w:t>3-1 “报价文件”封面</w:t>
      </w:r>
    </w:p>
    <w:p w:rsidR="003430EA" w:rsidRPr="003E7D1D" w:rsidRDefault="003430EA" w:rsidP="003430EA">
      <w:pPr>
        <w:pStyle w:val="a0"/>
        <w:rPr>
          <w:rFonts w:ascii="Calibri" w:eastAsia="宋体" w:hAnsi="Calibri"/>
          <w:color w:val="000000" w:themeColor="text1"/>
        </w:rPr>
      </w:pPr>
    </w:p>
    <w:p w:rsidR="003430EA" w:rsidRPr="003E7D1D" w:rsidRDefault="003430EA" w:rsidP="003430EA">
      <w:pPr>
        <w:spacing w:line="276" w:lineRule="auto"/>
        <w:jc w:val="center"/>
        <w:rPr>
          <w:rFonts w:ascii="华文中宋" w:eastAsia="华文中宋" w:hAnsi="华文中宋" w:cs="Arial"/>
          <w:color w:val="000000" w:themeColor="text1"/>
          <w:kern w:val="0"/>
          <w:sz w:val="86"/>
          <w:szCs w:val="86"/>
        </w:rPr>
      </w:pPr>
      <w:r w:rsidRPr="003E7D1D">
        <w:rPr>
          <w:rFonts w:ascii="微软雅黑" w:eastAsia="微软雅黑" w:hAnsi="微软雅黑" w:cs="Arial" w:hint="eastAsia"/>
          <w:b/>
          <w:color w:val="000000" w:themeColor="text1"/>
          <w:kern w:val="0"/>
          <w:sz w:val="86"/>
          <w:szCs w:val="86"/>
        </w:rPr>
        <w:t>杭州市政府采购项目</w:t>
      </w:r>
    </w:p>
    <w:p w:rsidR="003430EA" w:rsidRPr="003E7D1D" w:rsidRDefault="003430EA" w:rsidP="003430EA">
      <w:pPr>
        <w:spacing w:line="276" w:lineRule="auto"/>
        <w:jc w:val="center"/>
        <w:rPr>
          <w:rFonts w:ascii="华文中宋" w:eastAsia="华文中宋" w:hAnsi="华文中宋"/>
          <w:color w:val="000000" w:themeColor="text1"/>
          <w:sz w:val="24"/>
        </w:rPr>
      </w:pPr>
      <w:r w:rsidRPr="003E7D1D">
        <w:rPr>
          <w:rFonts w:ascii="华文中宋" w:eastAsia="华文中宋" w:hAnsi="华文中宋" w:cs="Arial" w:hint="eastAsia"/>
          <w:color w:val="000000" w:themeColor="text1"/>
          <w:kern w:val="0"/>
          <w:sz w:val="56"/>
          <w:szCs w:val="90"/>
        </w:rPr>
        <w:t>（电子招投标）</w:t>
      </w:r>
    </w:p>
    <w:p w:rsidR="003430EA" w:rsidRPr="003E7D1D" w:rsidRDefault="003430EA" w:rsidP="003430EA">
      <w:pPr>
        <w:spacing w:line="276" w:lineRule="auto"/>
        <w:jc w:val="center"/>
        <w:rPr>
          <w:rFonts w:ascii="华文中宋" w:eastAsia="华文中宋" w:hAnsi="华文中宋" w:cs="Arial"/>
          <w:color w:val="000000" w:themeColor="text1"/>
          <w:kern w:val="0"/>
          <w:sz w:val="120"/>
          <w:szCs w:val="120"/>
        </w:rPr>
      </w:pPr>
      <w:r w:rsidRPr="003E7D1D">
        <w:rPr>
          <w:rFonts w:ascii="华文中宋" w:eastAsia="华文中宋" w:hAnsi="华文中宋" w:cs="Arial" w:hint="eastAsia"/>
          <w:color w:val="000000" w:themeColor="text1"/>
          <w:kern w:val="0"/>
          <w:sz w:val="96"/>
          <w:szCs w:val="120"/>
        </w:rPr>
        <w:t>投标文件</w:t>
      </w:r>
    </w:p>
    <w:p w:rsidR="003430EA" w:rsidRPr="003E7D1D" w:rsidRDefault="003430EA" w:rsidP="003430EA">
      <w:pPr>
        <w:spacing w:line="360" w:lineRule="auto"/>
        <w:jc w:val="center"/>
        <w:rPr>
          <w:rFonts w:ascii="华文中宋" w:eastAsia="华文中宋" w:hAnsi="华文中宋" w:cs="Arial"/>
          <w:b/>
          <w:color w:val="000000" w:themeColor="text1"/>
          <w:kern w:val="0"/>
          <w:sz w:val="48"/>
          <w:szCs w:val="84"/>
        </w:rPr>
      </w:pPr>
      <w:r w:rsidRPr="003E7D1D">
        <w:rPr>
          <w:rFonts w:ascii="华文中宋" w:eastAsia="华文中宋" w:hAnsi="华文中宋" w:cs="Arial" w:hint="eastAsia"/>
          <w:b/>
          <w:color w:val="000000" w:themeColor="text1"/>
          <w:kern w:val="0"/>
          <w:sz w:val="48"/>
          <w:szCs w:val="84"/>
        </w:rPr>
        <w:t>（报价文件）</w:t>
      </w:r>
    </w:p>
    <w:p w:rsidR="003430EA" w:rsidRPr="003E7D1D"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firstRow="0" w:lastRow="0" w:firstColumn="0" w:lastColumn="0" w:noHBand="0" w:noVBand="0"/>
      </w:tblPr>
      <w:tblGrid>
        <w:gridCol w:w="9356"/>
      </w:tblGrid>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cs="Arial" w:hint="eastAsia"/>
                <w:color w:val="000000" w:themeColor="text1"/>
                <w:sz w:val="28"/>
                <w:szCs w:val="28"/>
              </w:rPr>
              <w:t>项目名称：</w:t>
            </w:r>
            <w:r w:rsidR="00D511CB" w:rsidRPr="003E7D1D">
              <w:rPr>
                <w:rFonts w:ascii="仿宋" w:eastAsia="仿宋" w:hAnsi="仿宋" w:cs="Arial"/>
                <w:color w:val="000000" w:themeColor="text1"/>
                <w:sz w:val="28"/>
                <w:szCs w:val="28"/>
              </w:rPr>
              <w:t>杭州市临安区第一人民医院新院区医疗设备（其他类Ⅰ）采购项目</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项目编号：</w:t>
            </w:r>
            <w:r w:rsidR="00180800" w:rsidRPr="003E7D1D">
              <w:rPr>
                <w:rFonts w:ascii="仿宋" w:eastAsia="仿宋" w:hAnsi="仿宋" w:hint="eastAsia"/>
                <w:color w:val="000000" w:themeColor="text1"/>
                <w:sz w:val="28"/>
                <w:szCs w:val="28"/>
              </w:rPr>
              <w:t>CTZB-2022110258</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投标标项：</w:t>
            </w:r>
            <w:r w:rsidR="00AB3067" w:rsidRPr="003E7D1D">
              <w:rPr>
                <w:rFonts w:ascii="仿宋" w:eastAsia="仿宋" w:hAnsi="仿宋" w:hint="eastAsia"/>
                <w:i/>
                <w:color w:val="000000" w:themeColor="text1"/>
                <w:sz w:val="28"/>
                <w:szCs w:val="28"/>
              </w:rPr>
              <w:t>（例如：标项一）</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投标人名称（电子签名或公章）：</w:t>
            </w:r>
            <w:r w:rsidRPr="003E7D1D">
              <w:rPr>
                <w:rFonts w:ascii="仿宋" w:eastAsia="仿宋" w:hAnsi="仿宋" w:cs="Arial"/>
                <w:color w:val="000000" w:themeColor="text1"/>
                <w:kern w:val="0"/>
                <w:sz w:val="28"/>
                <w:szCs w:val="28"/>
              </w:rPr>
              <w:t>______________________________</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投标人地址：</w:t>
            </w:r>
            <w:r w:rsidRPr="003E7D1D">
              <w:rPr>
                <w:rFonts w:ascii="仿宋" w:eastAsia="仿宋" w:hAnsi="仿宋" w:cs="Arial"/>
                <w:color w:val="000000" w:themeColor="text1"/>
                <w:kern w:val="0"/>
                <w:sz w:val="28"/>
                <w:szCs w:val="28"/>
              </w:rPr>
              <w:t>_______________________________________________</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投标人联系电话：</w:t>
            </w:r>
            <w:r w:rsidRPr="003E7D1D">
              <w:rPr>
                <w:rFonts w:ascii="仿宋" w:eastAsia="仿宋" w:hAnsi="仿宋" w:cs="Arial"/>
                <w:color w:val="000000" w:themeColor="text1"/>
                <w:kern w:val="0"/>
                <w:sz w:val="28"/>
                <w:szCs w:val="28"/>
              </w:rPr>
              <w:t>___________________________________________</w:t>
            </w:r>
          </w:p>
        </w:tc>
      </w:tr>
      <w:tr w:rsidR="003E7D1D" w:rsidRPr="003E7D1D" w:rsidTr="00C927CB">
        <w:trPr>
          <w:trHeight w:val="567"/>
        </w:trPr>
        <w:tc>
          <w:tcPr>
            <w:tcW w:w="9356" w:type="dxa"/>
            <w:vAlign w:val="center"/>
          </w:tcPr>
          <w:p w:rsidR="003430EA" w:rsidRPr="003E7D1D" w:rsidRDefault="003430EA" w:rsidP="00C927CB">
            <w:pPr>
              <w:rPr>
                <w:rFonts w:ascii="仿宋" w:eastAsia="仿宋" w:hAnsi="仿宋"/>
                <w:color w:val="000000" w:themeColor="text1"/>
                <w:sz w:val="28"/>
                <w:szCs w:val="28"/>
              </w:rPr>
            </w:pPr>
            <w:r w:rsidRPr="003E7D1D">
              <w:rPr>
                <w:rFonts w:ascii="仿宋" w:eastAsia="仿宋" w:hAnsi="仿宋" w:hint="eastAsia"/>
                <w:color w:val="000000" w:themeColor="text1"/>
                <w:sz w:val="28"/>
                <w:szCs w:val="28"/>
              </w:rPr>
              <w:t>日期：</w:t>
            </w:r>
            <w:r w:rsidRPr="003E7D1D">
              <w:rPr>
                <w:rFonts w:ascii="仿宋" w:eastAsia="仿宋" w:hAnsi="仿宋" w:cs="Arial"/>
                <w:color w:val="000000" w:themeColor="text1"/>
                <w:kern w:val="0"/>
                <w:sz w:val="28"/>
                <w:szCs w:val="28"/>
              </w:rPr>
              <w:t>_____________________________________________________</w:t>
            </w:r>
          </w:p>
        </w:tc>
      </w:tr>
      <w:tr w:rsidR="003E7D1D" w:rsidRPr="003E7D1D" w:rsidTr="00C927CB">
        <w:trPr>
          <w:trHeight w:val="567"/>
        </w:trPr>
        <w:tc>
          <w:tcPr>
            <w:tcW w:w="9356" w:type="dxa"/>
            <w:vAlign w:val="center"/>
          </w:tcPr>
          <w:p w:rsidR="003430EA" w:rsidRPr="003E7D1D" w:rsidRDefault="003430EA" w:rsidP="00C927CB">
            <w:pPr>
              <w:jc w:val="center"/>
              <w:rPr>
                <w:rFonts w:ascii="仿宋" w:eastAsia="仿宋" w:hAnsi="仿宋"/>
                <w:b/>
                <w:color w:val="000000" w:themeColor="text1"/>
                <w:sz w:val="28"/>
                <w:szCs w:val="28"/>
              </w:rPr>
            </w:pPr>
            <w:r w:rsidRPr="003E7D1D">
              <w:rPr>
                <w:rFonts w:ascii="仿宋" w:eastAsia="仿宋" w:hAnsi="仿宋" w:hint="eastAsia"/>
                <w:b/>
                <w:color w:val="000000" w:themeColor="text1"/>
                <w:sz w:val="28"/>
                <w:szCs w:val="28"/>
              </w:rPr>
              <w:t>投标截止时间前其他单位或个人不得解密、提取</w:t>
            </w:r>
          </w:p>
        </w:tc>
      </w:tr>
    </w:tbl>
    <w:p w:rsidR="003430EA" w:rsidRPr="003E7D1D" w:rsidRDefault="003430EA" w:rsidP="003430EA">
      <w:pPr>
        <w:rPr>
          <w:color w:val="000000" w:themeColor="text1"/>
        </w:rPr>
      </w:pPr>
    </w:p>
    <w:p w:rsidR="003430EA" w:rsidRPr="003E7D1D" w:rsidRDefault="003430EA" w:rsidP="003430EA">
      <w:pPr>
        <w:pStyle w:val="3"/>
        <w:rPr>
          <w:color w:val="000000" w:themeColor="text1"/>
        </w:rPr>
        <w:sectPr w:rsidR="003430EA" w:rsidRPr="003E7D1D" w:rsidSect="00836E34">
          <w:pgSz w:w="11906" w:h="16838"/>
          <w:pgMar w:top="1667" w:right="1418" w:bottom="1440" w:left="1559" w:header="709" w:footer="992" w:gutter="0"/>
          <w:pgNumType w:fmt="numberInDash"/>
          <w:cols w:space="720"/>
          <w:docGrid w:linePitch="312"/>
        </w:sectPr>
      </w:pPr>
    </w:p>
    <w:p w:rsidR="003430EA" w:rsidRPr="003E7D1D" w:rsidRDefault="003430EA" w:rsidP="003430EA">
      <w:pPr>
        <w:pStyle w:val="3"/>
        <w:rPr>
          <w:color w:val="000000" w:themeColor="text1"/>
        </w:rPr>
      </w:pPr>
      <w:r w:rsidRPr="003E7D1D">
        <w:rPr>
          <w:rFonts w:hint="eastAsia"/>
          <w:color w:val="000000" w:themeColor="text1"/>
        </w:rPr>
        <w:lastRenderedPageBreak/>
        <w:t>3-2 ▲开标一览表（报价表）</w:t>
      </w:r>
    </w:p>
    <w:p w:rsidR="003430EA" w:rsidRPr="003E7D1D" w:rsidRDefault="003430EA" w:rsidP="003430EA">
      <w:pPr>
        <w:spacing w:before="240" w:line="360" w:lineRule="auto"/>
        <w:jc w:val="center"/>
        <w:rPr>
          <w:rFonts w:ascii="华文中宋" w:eastAsia="华文中宋" w:hAnsi="华文中宋"/>
          <w:b/>
          <w:color w:val="000000" w:themeColor="text1"/>
          <w:kern w:val="0"/>
          <w:sz w:val="44"/>
        </w:rPr>
      </w:pPr>
      <w:r w:rsidRPr="003E7D1D">
        <w:rPr>
          <w:rFonts w:ascii="微软雅黑" w:eastAsia="微软雅黑" w:hAnsi="微软雅黑" w:hint="eastAsia"/>
          <w:b/>
          <w:color w:val="000000" w:themeColor="text1"/>
          <w:sz w:val="40"/>
          <w:szCs w:val="44"/>
        </w:rPr>
        <w:t>开标一览表（报价表）</w:t>
      </w:r>
    </w:p>
    <w:p w:rsidR="003430EA" w:rsidRPr="003E7D1D" w:rsidRDefault="00B9737B" w:rsidP="003430EA">
      <w:pPr>
        <w:spacing w:line="360" w:lineRule="auto"/>
        <w:rPr>
          <w:rFonts w:ascii="仿宋" w:eastAsia="仿宋" w:hAnsi="仿宋" w:cs="Arial"/>
          <w:color w:val="000000" w:themeColor="text1"/>
          <w:kern w:val="0"/>
          <w:sz w:val="24"/>
          <w:szCs w:val="28"/>
        </w:rPr>
      </w:pPr>
      <w:r w:rsidRPr="003E7D1D">
        <w:rPr>
          <w:rFonts w:ascii="仿宋" w:eastAsia="仿宋" w:hAnsi="仿宋" w:cs="Arial" w:hint="eastAsia"/>
          <w:b/>
          <w:color w:val="000000" w:themeColor="text1"/>
          <w:w w:val="90"/>
          <w:kern w:val="0"/>
          <w:sz w:val="24"/>
          <w:szCs w:val="28"/>
          <w:u w:val="single"/>
        </w:rPr>
        <w:t>杭州市临安区第一人民医院</w:t>
      </w:r>
      <w:r w:rsidR="003430EA" w:rsidRPr="003E7D1D">
        <w:rPr>
          <w:rFonts w:ascii="仿宋" w:eastAsia="仿宋" w:hAnsi="仿宋" w:cs="Arial" w:hint="eastAsia"/>
          <w:b/>
          <w:color w:val="000000" w:themeColor="text1"/>
          <w:w w:val="90"/>
          <w:kern w:val="0"/>
          <w:sz w:val="24"/>
          <w:szCs w:val="28"/>
          <w:u w:val="single"/>
        </w:rPr>
        <w:t>、浙江省成套招标代理有限公司</w:t>
      </w:r>
      <w:r w:rsidR="003430EA" w:rsidRPr="003E7D1D">
        <w:rPr>
          <w:rFonts w:ascii="仿宋" w:eastAsia="仿宋" w:hAnsi="仿宋" w:cs="Arial"/>
          <w:b/>
          <w:color w:val="000000" w:themeColor="text1"/>
          <w:kern w:val="0"/>
          <w:sz w:val="24"/>
          <w:szCs w:val="28"/>
        </w:rPr>
        <w:t>：</w:t>
      </w:r>
    </w:p>
    <w:p w:rsidR="003430EA" w:rsidRPr="003E7D1D"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3E7D1D">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D511CB" w:rsidRPr="003E7D1D">
        <w:rPr>
          <w:rFonts w:ascii="仿宋" w:eastAsia="仿宋" w:hAnsi="仿宋" w:cs="Arial" w:hint="eastAsia"/>
          <w:b/>
          <w:i/>
          <w:color w:val="000000" w:themeColor="text1"/>
          <w:kern w:val="0"/>
          <w:sz w:val="24"/>
          <w:szCs w:val="28"/>
          <w:u w:val="single"/>
        </w:rPr>
        <w:t>杭州市临安区第一人民医院新院区医疗设备（其他类Ⅰ）采购项目</w:t>
      </w:r>
      <w:r w:rsidRPr="003E7D1D">
        <w:rPr>
          <w:rFonts w:ascii="仿宋" w:eastAsia="仿宋" w:hAnsi="仿宋" w:cs="Arial"/>
          <w:b/>
          <w:i/>
          <w:color w:val="000000" w:themeColor="text1"/>
          <w:kern w:val="0"/>
          <w:sz w:val="24"/>
          <w:szCs w:val="28"/>
          <w:u w:val="single"/>
        </w:rPr>
        <w:t>（项目编号：</w:t>
      </w:r>
      <w:r w:rsidR="00180800" w:rsidRPr="003E7D1D">
        <w:rPr>
          <w:rFonts w:ascii="仿宋" w:eastAsia="仿宋" w:hAnsi="仿宋" w:cs="Arial" w:hint="eastAsia"/>
          <w:b/>
          <w:i/>
          <w:color w:val="000000" w:themeColor="text1"/>
          <w:kern w:val="0"/>
          <w:sz w:val="24"/>
          <w:szCs w:val="28"/>
          <w:u w:val="single"/>
        </w:rPr>
        <w:t>CTZB-2022110258</w:t>
      </w:r>
      <w:r w:rsidRPr="003E7D1D">
        <w:rPr>
          <w:rFonts w:ascii="仿宋" w:eastAsia="仿宋" w:hAnsi="仿宋" w:cs="Arial"/>
          <w:b/>
          <w:i/>
          <w:color w:val="000000" w:themeColor="text1"/>
          <w:kern w:val="0"/>
          <w:sz w:val="24"/>
          <w:szCs w:val="28"/>
          <w:u w:val="single"/>
        </w:rPr>
        <w:t>）</w:t>
      </w:r>
      <w:r w:rsidRPr="003E7D1D">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2268"/>
        <w:gridCol w:w="2409"/>
        <w:gridCol w:w="1134"/>
        <w:gridCol w:w="1418"/>
        <w:gridCol w:w="1417"/>
        <w:gridCol w:w="2836"/>
      </w:tblGrid>
      <w:tr w:rsidR="003E7D1D" w:rsidRPr="003E7D1D" w:rsidTr="00C927CB">
        <w:trPr>
          <w:trHeight w:val="454"/>
        </w:trPr>
        <w:tc>
          <w:tcPr>
            <w:tcW w:w="710" w:type="dxa"/>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序号</w:t>
            </w:r>
          </w:p>
        </w:tc>
        <w:tc>
          <w:tcPr>
            <w:tcW w:w="2835" w:type="dxa"/>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产品名称</w:t>
            </w:r>
          </w:p>
        </w:tc>
        <w:tc>
          <w:tcPr>
            <w:tcW w:w="2268" w:type="dxa"/>
            <w:vAlign w:val="center"/>
          </w:tcPr>
          <w:p w:rsidR="003430EA" w:rsidRPr="003E7D1D" w:rsidRDefault="00AB3067" w:rsidP="00AB3067">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产品</w:t>
            </w:r>
            <w:r w:rsidR="003430EA" w:rsidRPr="003E7D1D">
              <w:rPr>
                <w:rFonts w:ascii="仿宋" w:eastAsia="仿宋" w:hAnsi="仿宋" w:hint="eastAsia"/>
                <w:b/>
                <w:color w:val="000000" w:themeColor="text1"/>
                <w:sz w:val="24"/>
              </w:rPr>
              <w:t>品牌</w:t>
            </w:r>
          </w:p>
        </w:tc>
        <w:tc>
          <w:tcPr>
            <w:tcW w:w="2409" w:type="dxa"/>
            <w:vAlign w:val="center"/>
          </w:tcPr>
          <w:p w:rsidR="003430EA" w:rsidRPr="003E7D1D" w:rsidRDefault="00AB3067" w:rsidP="00AB3067">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产品</w:t>
            </w:r>
            <w:r w:rsidR="003430EA" w:rsidRPr="003E7D1D">
              <w:rPr>
                <w:rFonts w:ascii="仿宋" w:eastAsia="仿宋" w:hAnsi="仿宋" w:hint="eastAsia"/>
                <w:b/>
                <w:color w:val="000000" w:themeColor="text1"/>
                <w:sz w:val="24"/>
              </w:rPr>
              <w:t>型号</w:t>
            </w:r>
          </w:p>
        </w:tc>
        <w:tc>
          <w:tcPr>
            <w:tcW w:w="1134" w:type="dxa"/>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数量</w:t>
            </w:r>
          </w:p>
        </w:tc>
        <w:tc>
          <w:tcPr>
            <w:tcW w:w="1418" w:type="dxa"/>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单价（元）</w:t>
            </w:r>
          </w:p>
        </w:tc>
        <w:tc>
          <w:tcPr>
            <w:tcW w:w="1417" w:type="dxa"/>
            <w:vAlign w:val="center"/>
          </w:tcPr>
          <w:p w:rsidR="003430EA" w:rsidRPr="003E7D1D" w:rsidRDefault="003430EA"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合计（元）</w:t>
            </w:r>
          </w:p>
        </w:tc>
        <w:tc>
          <w:tcPr>
            <w:tcW w:w="2836" w:type="dxa"/>
            <w:vAlign w:val="center"/>
          </w:tcPr>
          <w:p w:rsidR="003430EA" w:rsidRPr="003E7D1D" w:rsidRDefault="00F8324D" w:rsidP="00C927CB">
            <w:pPr>
              <w:jc w:val="center"/>
              <w:rPr>
                <w:rFonts w:ascii="仿宋" w:eastAsia="仿宋" w:hAnsi="仿宋"/>
                <w:b/>
                <w:color w:val="000000" w:themeColor="text1"/>
                <w:sz w:val="24"/>
              </w:rPr>
            </w:pPr>
            <w:r w:rsidRPr="003E7D1D">
              <w:rPr>
                <w:rFonts w:ascii="仿宋" w:eastAsia="仿宋" w:hAnsi="仿宋" w:hint="eastAsia"/>
                <w:b/>
                <w:color w:val="000000" w:themeColor="text1"/>
                <w:sz w:val="24"/>
              </w:rPr>
              <w:t>原厂质保期（年）</w:t>
            </w:r>
          </w:p>
        </w:tc>
      </w:tr>
      <w:tr w:rsidR="003E7D1D" w:rsidRPr="003E7D1D" w:rsidTr="00AB3067">
        <w:trPr>
          <w:trHeight w:val="722"/>
        </w:trPr>
        <w:tc>
          <w:tcPr>
            <w:tcW w:w="710" w:type="dxa"/>
            <w:vAlign w:val="center"/>
          </w:tcPr>
          <w:p w:rsidR="003430EA" w:rsidRPr="003E7D1D" w:rsidRDefault="003430EA" w:rsidP="00C927CB">
            <w:pPr>
              <w:jc w:val="center"/>
              <w:rPr>
                <w:rFonts w:ascii="仿宋" w:eastAsia="仿宋" w:hAnsi="仿宋"/>
                <w:color w:val="000000" w:themeColor="text1"/>
                <w:sz w:val="24"/>
              </w:rPr>
            </w:pPr>
          </w:p>
        </w:tc>
        <w:tc>
          <w:tcPr>
            <w:tcW w:w="2835" w:type="dxa"/>
            <w:vAlign w:val="center"/>
          </w:tcPr>
          <w:p w:rsidR="003430EA" w:rsidRPr="003E7D1D" w:rsidRDefault="003430EA" w:rsidP="00412F13">
            <w:pPr>
              <w:jc w:val="center"/>
              <w:rPr>
                <w:rFonts w:ascii="仿宋" w:eastAsia="仿宋" w:hAnsi="仿宋"/>
                <w:color w:val="000000" w:themeColor="text1"/>
                <w:sz w:val="24"/>
              </w:rPr>
            </w:pPr>
          </w:p>
        </w:tc>
        <w:tc>
          <w:tcPr>
            <w:tcW w:w="2268" w:type="dxa"/>
            <w:vAlign w:val="center"/>
          </w:tcPr>
          <w:p w:rsidR="003430EA" w:rsidRPr="003E7D1D" w:rsidRDefault="003430EA" w:rsidP="00C927CB">
            <w:pPr>
              <w:jc w:val="center"/>
              <w:rPr>
                <w:rFonts w:ascii="仿宋" w:eastAsia="仿宋" w:hAnsi="仿宋"/>
                <w:color w:val="000000" w:themeColor="text1"/>
                <w:sz w:val="24"/>
              </w:rPr>
            </w:pPr>
          </w:p>
        </w:tc>
        <w:tc>
          <w:tcPr>
            <w:tcW w:w="2409" w:type="dxa"/>
            <w:vAlign w:val="center"/>
          </w:tcPr>
          <w:p w:rsidR="003430EA" w:rsidRPr="003E7D1D" w:rsidRDefault="003430EA" w:rsidP="00C927CB">
            <w:pPr>
              <w:jc w:val="center"/>
              <w:rPr>
                <w:rFonts w:ascii="仿宋" w:eastAsia="仿宋" w:hAnsi="仿宋"/>
                <w:color w:val="000000" w:themeColor="text1"/>
                <w:sz w:val="24"/>
              </w:rPr>
            </w:pPr>
          </w:p>
        </w:tc>
        <w:tc>
          <w:tcPr>
            <w:tcW w:w="1134" w:type="dxa"/>
            <w:vAlign w:val="center"/>
          </w:tcPr>
          <w:p w:rsidR="003430EA" w:rsidRPr="003E7D1D" w:rsidRDefault="003430EA" w:rsidP="00C927CB">
            <w:pPr>
              <w:jc w:val="center"/>
              <w:rPr>
                <w:rFonts w:ascii="仿宋" w:eastAsia="仿宋" w:hAnsi="仿宋"/>
                <w:color w:val="000000" w:themeColor="text1"/>
                <w:sz w:val="24"/>
              </w:rPr>
            </w:pPr>
          </w:p>
        </w:tc>
        <w:tc>
          <w:tcPr>
            <w:tcW w:w="1418" w:type="dxa"/>
            <w:vAlign w:val="center"/>
          </w:tcPr>
          <w:p w:rsidR="003430EA" w:rsidRPr="003E7D1D" w:rsidRDefault="003430EA" w:rsidP="00C927CB">
            <w:pPr>
              <w:jc w:val="center"/>
              <w:rPr>
                <w:rFonts w:ascii="仿宋" w:eastAsia="仿宋" w:hAnsi="仿宋"/>
                <w:color w:val="000000" w:themeColor="text1"/>
                <w:sz w:val="24"/>
              </w:rPr>
            </w:pPr>
          </w:p>
        </w:tc>
        <w:tc>
          <w:tcPr>
            <w:tcW w:w="1417" w:type="dxa"/>
            <w:vAlign w:val="center"/>
          </w:tcPr>
          <w:p w:rsidR="003430EA" w:rsidRPr="003E7D1D" w:rsidRDefault="003430EA" w:rsidP="00C927CB">
            <w:pPr>
              <w:jc w:val="center"/>
              <w:rPr>
                <w:rFonts w:ascii="仿宋" w:eastAsia="仿宋" w:hAnsi="仿宋"/>
                <w:color w:val="000000" w:themeColor="text1"/>
                <w:sz w:val="24"/>
              </w:rPr>
            </w:pPr>
          </w:p>
        </w:tc>
        <w:tc>
          <w:tcPr>
            <w:tcW w:w="2836" w:type="dxa"/>
            <w:vAlign w:val="center"/>
          </w:tcPr>
          <w:p w:rsidR="003430EA" w:rsidRPr="003E7D1D" w:rsidRDefault="003430EA" w:rsidP="00C927CB">
            <w:pPr>
              <w:jc w:val="center"/>
              <w:rPr>
                <w:rFonts w:ascii="仿宋" w:eastAsia="仿宋" w:hAnsi="仿宋"/>
                <w:color w:val="000000" w:themeColor="text1"/>
                <w:sz w:val="24"/>
              </w:rPr>
            </w:pPr>
          </w:p>
        </w:tc>
      </w:tr>
      <w:tr w:rsidR="003E7D1D" w:rsidRPr="003E7D1D" w:rsidTr="00AB3067">
        <w:trPr>
          <w:trHeight w:val="722"/>
        </w:trPr>
        <w:tc>
          <w:tcPr>
            <w:tcW w:w="710" w:type="dxa"/>
            <w:vAlign w:val="center"/>
          </w:tcPr>
          <w:p w:rsidR="00AB3067" w:rsidRPr="003E7D1D" w:rsidRDefault="00AB3067" w:rsidP="00C927CB">
            <w:pPr>
              <w:jc w:val="center"/>
              <w:rPr>
                <w:rFonts w:ascii="仿宋" w:eastAsia="仿宋" w:hAnsi="仿宋"/>
                <w:color w:val="000000" w:themeColor="text1"/>
                <w:sz w:val="24"/>
              </w:rPr>
            </w:pPr>
          </w:p>
        </w:tc>
        <w:tc>
          <w:tcPr>
            <w:tcW w:w="2835" w:type="dxa"/>
            <w:vAlign w:val="center"/>
          </w:tcPr>
          <w:p w:rsidR="00AB3067" w:rsidRPr="003E7D1D" w:rsidRDefault="00AB3067" w:rsidP="00412F13">
            <w:pPr>
              <w:jc w:val="center"/>
              <w:rPr>
                <w:rFonts w:ascii="仿宋" w:eastAsia="仿宋" w:hAnsi="仿宋"/>
                <w:color w:val="000000" w:themeColor="text1"/>
                <w:sz w:val="24"/>
              </w:rPr>
            </w:pPr>
          </w:p>
        </w:tc>
        <w:tc>
          <w:tcPr>
            <w:tcW w:w="2268" w:type="dxa"/>
            <w:vAlign w:val="center"/>
          </w:tcPr>
          <w:p w:rsidR="00AB3067" w:rsidRPr="003E7D1D" w:rsidRDefault="00AB3067" w:rsidP="00C927CB">
            <w:pPr>
              <w:jc w:val="center"/>
              <w:rPr>
                <w:rFonts w:ascii="仿宋" w:eastAsia="仿宋" w:hAnsi="仿宋"/>
                <w:color w:val="000000" w:themeColor="text1"/>
                <w:sz w:val="24"/>
              </w:rPr>
            </w:pPr>
          </w:p>
        </w:tc>
        <w:tc>
          <w:tcPr>
            <w:tcW w:w="2409" w:type="dxa"/>
            <w:vAlign w:val="center"/>
          </w:tcPr>
          <w:p w:rsidR="00AB3067" w:rsidRPr="003E7D1D" w:rsidRDefault="00AB3067" w:rsidP="00C927CB">
            <w:pPr>
              <w:jc w:val="center"/>
              <w:rPr>
                <w:rFonts w:ascii="仿宋" w:eastAsia="仿宋" w:hAnsi="仿宋"/>
                <w:color w:val="000000" w:themeColor="text1"/>
                <w:sz w:val="24"/>
              </w:rPr>
            </w:pPr>
          </w:p>
        </w:tc>
        <w:tc>
          <w:tcPr>
            <w:tcW w:w="1134" w:type="dxa"/>
            <w:vAlign w:val="center"/>
          </w:tcPr>
          <w:p w:rsidR="00AB3067" w:rsidRPr="003E7D1D" w:rsidRDefault="00AB3067" w:rsidP="00C927CB">
            <w:pPr>
              <w:jc w:val="center"/>
              <w:rPr>
                <w:rFonts w:ascii="仿宋" w:eastAsia="仿宋" w:hAnsi="仿宋"/>
                <w:color w:val="000000" w:themeColor="text1"/>
                <w:sz w:val="24"/>
              </w:rPr>
            </w:pPr>
          </w:p>
        </w:tc>
        <w:tc>
          <w:tcPr>
            <w:tcW w:w="1418" w:type="dxa"/>
            <w:vAlign w:val="center"/>
          </w:tcPr>
          <w:p w:rsidR="00AB3067" w:rsidRPr="003E7D1D" w:rsidRDefault="00AB3067" w:rsidP="00C927CB">
            <w:pPr>
              <w:jc w:val="center"/>
              <w:rPr>
                <w:rFonts w:ascii="仿宋" w:eastAsia="仿宋" w:hAnsi="仿宋"/>
                <w:color w:val="000000" w:themeColor="text1"/>
                <w:sz w:val="24"/>
              </w:rPr>
            </w:pPr>
          </w:p>
        </w:tc>
        <w:tc>
          <w:tcPr>
            <w:tcW w:w="1417" w:type="dxa"/>
            <w:vAlign w:val="center"/>
          </w:tcPr>
          <w:p w:rsidR="00AB3067" w:rsidRPr="003E7D1D" w:rsidRDefault="00AB3067" w:rsidP="00C927CB">
            <w:pPr>
              <w:jc w:val="center"/>
              <w:rPr>
                <w:rFonts w:ascii="仿宋" w:eastAsia="仿宋" w:hAnsi="仿宋"/>
                <w:color w:val="000000" w:themeColor="text1"/>
                <w:sz w:val="24"/>
              </w:rPr>
            </w:pPr>
          </w:p>
        </w:tc>
        <w:tc>
          <w:tcPr>
            <w:tcW w:w="2836" w:type="dxa"/>
            <w:vAlign w:val="center"/>
          </w:tcPr>
          <w:p w:rsidR="00AB3067" w:rsidRPr="003E7D1D" w:rsidRDefault="00AB3067" w:rsidP="00C927CB">
            <w:pPr>
              <w:jc w:val="center"/>
              <w:rPr>
                <w:rFonts w:ascii="仿宋" w:eastAsia="仿宋" w:hAnsi="仿宋"/>
                <w:color w:val="000000" w:themeColor="text1"/>
                <w:sz w:val="24"/>
              </w:rPr>
            </w:pPr>
          </w:p>
        </w:tc>
      </w:tr>
      <w:tr w:rsidR="003E7D1D" w:rsidRPr="003E7D1D" w:rsidTr="00AB3067">
        <w:trPr>
          <w:trHeight w:val="722"/>
        </w:trPr>
        <w:tc>
          <w:tcPr>
            <w:tcW w:w="710" w:type="dxa"/>
            <w:vAlign w:val="center"/>
          </w:tcPr>
          <w:p w:rsidR="00AB3067" w:rsidRPr="003E7D1D" w:rsidRDefault="00AB3067" w:rsidP="00C927CB">
            <w:pPr>
              <w:jc w:val="center"/>
              <w:rPr>
                <w:rFonts w:ascii="仿宋" w:eastAsia="仿宋" w:hAnsi="仿宋"/>
                <w:color w:val="000000" w:themeColor="text1"/>
                <w:sz w:val="24"/>
              </w:rPr>
            </w:pPr>
          </w:p>
        </w:tc>
        <w:tc>
          <w:tcPr>
            <w:tcW w:w="2835" w:type="dxa"/>
            <w:vAlign w:val="center"/>
          </w:tcPr>
          <w:p w:rsidR="00AB3067" w:rsidRPr="003E7D1D" w:rsidRDefault="00AB3067" w:rsidP="00412F13">
            <w:pPr>
              <w:jc w:val="center"/>
              <w:rPr>
                <w:rFonts w:ascii="仿宋" w:eastAsia="仿宋" w:hAnsi="仿宋"/>
                <w:color w:val="000000" w:themeColor="text1"/>
                <w:sz w:val="24"/>
              </w:rPr>
            </w:pPr>
          </w:p>
        </w:tc>
        <w:tc>
          <w:tcPr>
            <w:tcW w:w="2268" w:type="dxa"/>
            <w:vAlign w:val="center"/>
          </w:tcPr>
          <w:p w:rsidR="00AB3067" w:rsidRPr="003E7D1D" w:rsidRDefault="00AB3067" w:rsidP="00C927CB">
            <w:pPr>
              <w:jc w:val="center"/>
              <w:rPr>
                <w:rFonts w:ascii="仿宋" w:eastAsia="仿宋" w:hAnsi="仿宋"/>
                <w:color w:val="000000" w:themeColor="text1"/>
                <w:sz w:val="24"/>
              </w:rPr>
            </w:pPr>
          </w:p>
        </w:tc>
        <w:tc>
          <w:tcPr>
            <w:tcW w:w="2409" w:type="dxa"/>
            <w:vAlign w:val="center"/>
          </w:tcPr>
          <w:p w:rsidR="00AB3067" w:rsidRPr="003E7D1D" w:rsidRDefault="00AB3067" w:rsidP="00C927CB">
            <w:pPr>
              <w:jc w:val="center"/>
              <w:rPr>
                <w:rFonts w:ascii="仿宋" w:eastAsia="仿宋" w:hAnsi="仿宋"/>
                <w:color w:val="000000" w:themeColor="text1"/>
                <w:sz w:val="24"/>
              </w:rPr>
            </w:pPr>
          </w:p>
        </w:tc>
        <w:tc>
          <w:tcPr>
            <w:tcW w:w="1134" w:type="dxa"/>
            <w:vAlign w:val="center"/>
          </w:tcPr>
          <w:p w:rsidR="00AB3067" w:rsidRPr="003E7D1D" w:rsidRDefault="00AB3067" w:rsidP="00C927CB">
            <w:pPr>
              <w:jc w:val="center"/>
              <w:rPr>
                <w:rFonts w:ascii="仿宋" w:eastAsia="仿宋" w:hAnsi="仿宋"/>
                <w:color w:val="000000" w:themeColor="text1"/>
                <w:sz w:val="24"/>
              </w:rPr>
            </w:pPr>
          </w:p>
        </w:tc>
        <w:tc>
          <w:tcPr>
            <w:tcW w:w="1418" w:type="dxa"/>
            <w:vAlign w:val="center"/>
          </w:tcPr>
          <w:p w:rsidR="00AB3067" w:rsidRPr="003E7D1D" w:rsidRDefault="00AB3067" w:rsidP="00C927CB">
            <w:pPr>
              <w:jc w:val="center"/>
              <w:rPr>
                <w:rFonts w:ascii="仿宋" w:eastAsia="仿宋" w:hAnsi="仿宋"/>
                <w:color w:val="000000" w:themeColor="text1"/>
                <w:sz w:val="24"/>
              </w:rPr>
            </w:pPr>
          </w:p>
        </w:tc>
        <w:tc>
          <w:tcPr>
            <w:tcW w:w="1417" w:type="dxa"/>
            <w:vAlign w:val="center"/>
          </w:tcPr>
          <w:p w:rsidR="00AB3067" w:rsidRPr="003E7D1D" w:rsidRDefault="00AB3067" w:rsidP="00C927CB">
            <w:pPr>
              <w:jc w:val="center"/>
              <w:rPr>
                <w:rFonts w:ascii="仿宋" w:eastAsia="仿宋" w:hAnsi="仿宋"/>
                <w:color w:val="000000" w:themeColor="text1"/>
                <w:sz w:val="24"/>
              </w:rPr>
            </w:pPr>
          </w:p>
        </w:tc>
        <w:tc>
          <w:tcPr>
            <w:tcW w:w="2836" w:type="dxa"/>
            <w:vAlign w:val="center"/>
          </w:tcPr>
          <w:p w:rsidR="00AB3067" w:rsidRPr="003E7D1D" w:rsidRDefault="00AB3067" w:rsidP="00C927CB">
            <w:pPr>
              <w:jc w:val="center"/>
              <w:rPr>
                <w:rFonts w:ascii="仿宋" w:eastAsia="仿宋" w:hAnsi="仿宋"/>
                <w:color w:val="000000" w:themeColor="text1"/>
                <w:sz w:val="24"/>
              </w:rPr>
            </w:pPr>
          </w:p>
        </w:tc>
      </w:tr>
      <w:tr w:rsidR="003E7D1D" w:rsidRPr="003E7D1D" w:rsidTr="00C927CB">
        <w:trPr>
          <w:trHeight w:val="454"/>
        </w:trPr>
        <w:tc>
          <w:tcPr>
            <w:tcW w:w="8222" w:type="dxa"/>
            <w:gridSpan w:val="4"/>
            <w:vAlign w:val="center"/>
          </w:tcPr>
          <w:p w:rsidR="003430EA" w:rsidRPr="003E7D1D" w:rsidRDefault="003430EA" w:rsidP="00C927CB">
            <w:pPr>
              <w:jc w:val="right"/>
              <w:rPr>
                <w:rFonts w:ascii="仿宋" w:eastAsia="仿宋" w:hAnsi="仿宋"/>
                <w:b/>
                <w:color w:val="000000" w:themeColor="text1"/>
                <w:sz w:val="24"/>
              </w:rPr>
            </w:pPr>
            <w:r w:rsidRPr="003E7D1D">
              <w:rPr>
                <w:rFonts w:ascii="仿宋" w:eastAsia="仿宋" w:hAnsi="仿宋" w:hint="eastAsia"/>
                <w:b/>
                <w:color w:val="000000" w:themeColor="text1"/>
                <w:sz w:val="24"/>
              </w:rPr>
              <w:t>投标报价（小写）</w:t>
            </w:r>
          </w:p>
        </w:tc>
        <w:tc>
          <w:tcPr>
            <w:tcW w:w="6805" w:type="dxa"/>
            <w:gridSpan w:val="4"/>
            <w:vAlign w:val="center"/>
          </w:tcPr>
          <w:p w:rsidR="003430EA" w:rsidRPr="003E7D1D" w:rsidRDefault="003430EA" w:rsidP="00C927CB">
            <w:pPr>
              <w:jc w:val="center"/>
              <w:rPr>
                <w:rFonts w:ascii="仿宋" w:eastAsia="仿宋" w:hAnsi="仿宋"/>
                <w:color w:val="000000" w:themeColor="text1"/>
                <w:sz w:val="24"/>
              </w:rPr>
            </w:pPr>
          </w:p>
        </w:tc>
      </w:tr>
      <w:tr w:rsidR="003E7D1D" w:rsidRPr="003E7D1D" w:rsidTr="00C927CB">
        <w:trPr>
          <w:trHeight w:val="454"/>
        </w:trPr>
        <w:tc>
          <w:tcPr>
            <w:tcW w:w="8222" w:type="dxa"/>
            <w:gridSpan w:val="4"/>
            <w:vAlign w:val="center"/>
          </w:tcPr>
          <w:p w:rsidR="003430EA" w:rsidRPr="003E7D1D" w:rsidRDefault="003430EA" w:rsidP="00C927CB">
            <w:pPr>
              <w:jc w:val="right"/>
              <w:rPr>
                <w:rFonts w:ascii="仿宋" w:eastAsia="仿宋" w:hAnsi="仿宋"/>
                <w:b/>
                <w:color w:val="000000" w:themeColor="text1"/>
                <w:sz w:val="24"/>
              </w:rPr>
            </w:pPr>
            <w:r w:rsidRPr="003E7D1D">
              <w:rPr>
                <w:rFonts w:ascii="仿宋" w:eastAsia="仿宋" w:hAnsi="仿宋" w:hint="eastAsia"/>
                <w:b/>
                <w:color w:val="000000" w:themeColor="text1"/>
                <w:sz w:val="24"/>
              </w:rPr>
              <w:t>投标报价（大写）</w:t>
            </w:r>
          </w:p>
        </w:tc>
        <w:tc>
          <w:tcPr>
            <w:tcW w:w="6805" w:type="dxa"/>
            <w:gridSpan w:val="4"/>
            <w:vAlign w:val="center"/>
          </w:tcPr>
          <w:p w:rsidR="003430EA" w:rsidRPr="003E7D1D" w:rsidRDefault="003430EA" w:rsidP="00C927CB">
            <w:pPr>
              <w:jc w:val="center"/>
              <w:rPr>
                <w:rFonts w:ascii="仿宋" w:eastAsia="仿宋" w:hAnsi="仿宋"/>
                <w:color w:val="000000" w:themeColor="text1"/>
                <w:sz w:val="24"/>
              </w:rPr>
            </w:pPr>
          </w:p>
        </w:tc>
      </w:tr>
    </w:tbl>
    <w:p w:rsidR="003430EA" w:rsidRPr="003E7D1D" w:rsidRDefault="003430EA" w:rsidP="003430EA">
      <w:pPr>
        <w:snapToGrid w:val="0"/>
        <w:spacing w:line="360" w:lineRule="auto"/>
        <w:rPr>
          <w:rFonts w:ascii="仿宋" w:eastAsia="仿宋" w:hAnsi="仿宋" w:cs="Arial"/>
          <w:color w:val="000000" w:themeColor="text1"/>
          <w:sz w:val="24"/>
        </w:rPr>
      </w:pPr>
      <w:r w:rsidRPr="003E7D1D">
        <w:rPr>
          <w:rFonts w:ascii="仿宋" w:eastAsia="仿宋" w:hAnsi="仿宋" w:cs="Arial" w:hint="eastAsia"/>
          <w:color w:val="000000" w:themeColor="text1"/>
          <w:sz w:val="24"/>
        </w:rPr>
        <w:t>投标人名称（电子签名或公章）：</w:t>
      </w:r>
      <w:r w:rsidRPr="003E7D1D">
        <w:rPr>
          <w:rFonts w:ascii="仿宋" w:eastAsia="仿宋" w:hAnsi="仿宋" w:cs="Arial"/>
          <w:color w:val="000000" w:themeColor="text1"/>
          <w:kern w:val="0"/>
          <w:sz w:val="24"/>
        </w:rPr>
        <w:t>_________________________________</w:t>
      </w:r>
    </w:p>
    <w:p w:rsidR="003430EA" w:rsidRPr="003E7D1D" w:rsidRDefault="003430EA" w:rsidP="003430EA">
      <w:pPr>
        <w:spacing w:line="360" w:lineRule="auto"/>
        <w:rPr>
          <w:rFonts w:ascii="仿宋" w:eastAsia="仿宋" w:hAnsi="仿宋" w:cs="Arial"/>
          <w:color w:val="000000" w:themeColor="text1"/>
          <w:kern w:val="0"/>
          <w:sz w:val="24"/>
        </w:rPr>
      </w:pPr>
      <w:r w:rsidRPr="003E7D1D">
        <w:rPr>
          <w:rFonts w:ascii="仿宋" w:eastAsia="仿宋" w:hAnsi="仿宋" w:cs="Arial" w:hint="eastAsia"/>
          <w:color w:val="000000" w:themeColor="text1"/>
          <w:sz w:val="24"/>
        </w:rPr>
        <w:t>日期：</w:t>
      </w:r>
      <w:r w:rsidRPr="003E7D1D">
        <w:rPr>
          <w:rFonts w:ascii="仿宋" w:eastAsia="仿宋" w:hAnsi="仿宋" w:cs="Arial"/>
          <w:color w:val="000000" w:themeColor="text1"/>
          <w:kern w:val="0"/>
          <w:sz w:val="24"/>
        </w:rPr>
        <w:t>________</w:t>
      </w:r>
      <w:r w:rsidRPr="003E7D1D">
        <w:rPr>
          <w:rFonts w:ascii="仿宋" w:eastAsia="仿宋" w:hAnsi="仿宋" w:cs="Arial" w:hint="eastAsia"/>
          <w:color w:val="000000" w:themeColor="text1"/>
          <w:kern w:val="0"/>
          <w:sz w:val="24"/>
        </w:rPr>
        <w:t>年</w:t>
      </w:r>
      <w:r w:rsidRPr="003E7D1D">
        <w:rPr>
          <w:rFonts w:ascii="仿宋" w:eastAsia="仿宋" w:hAnsi="仿宋" w:cs="Arial"/>
          <w:color w:val="000000" w:themeColor="text1"/>
          <w:kern w:val="0"/>
          <w:sz w:val="24"/>
        </w:rPr>
        <w:t>____</w:t>
      </w:r>
      <w:r w:rsidRPr="003E7D1D">
        <w:rPr>
          <w:rFonts w:ascii="仿宋" w:eastAsia="仿宋" w:hAnsi="仿宋" w:cs="Arial" w:hint="eastAsia"/>
          <w:color w:val="000000" w:themeColor="text1"/>
          <w:kern w:val="0"/>
          <w:sz w:val="24"/>
        </w:rPr>
        <w:t>月</w:t>
      </w:r>
      <w:r w:rsidRPr="003E7D1D">
        <w:rPr>
          <w:rFonts w:ascii="仿宋" w:eastAsia="仿宋" w:hAnsi="仿宋" w:cs="Arial"/>
          <w:color w:val="000000" w:themeColor="text1"/>
          <w:kern w:val="0"/>
          <w:sz w:val="24"/>
        </w:rPr>
        <w:t>____</w:t>
      </w:r>
      <w:r w:rsidRPr="003E7D1D">
        <w:rPr>
          <w:rFonts w:ascii="仿宋" w:eastAsia="仿宋" w:hAnsi="仿宋" w:cs="Arial" w:hint="eastAsia"/>
          <w:color w:val="000000" w:themeColor="text1"/>
          <w:kern w:val="0"/>
          <w:sz w:val="24"/>
        </w:rPr>
        <w:t>日</w:t>
      </w:r>
    </w:p>
    <w:p w:rsidR="003430EA" w:rsidRPr="003E7D1D" w:rsidRDefault="003430EA" w:rsidP="003430EA">
      <w:pPr>
        <w:widowControl/>
        <w:jc w:val="left"/>
        <w:rPr>
          <w:rFonts w:ascii="仿宋" w:eastAsia="仿宋" w:hAnsi="仿宋" w:cs="Arial"/>
          <w:color w:val="000000" w:themeColor="text1"/>
          <w:kern w:val="0"/>
          <w:sz w:val="24"/>
        </w:rPr>
      </w:pPr>
      <w:r w:rsidRPr="003E7D1D">
        <w:rPr>
          <w:rFonts w:ascii="仿宋" w:eastAsia="仿宋" w:hAnsi="仿宋" w:cs="Arial"/>
          <w:color w:val="000000" w:themeColor="text1"/>
          <w:kern w:val="0"/>
          <w:sz w:val="24"/>
        </w:rPr>
        <w:br w:type="page"/>
      </w:r>
    </w:p>
    <w:p w:rsidR="003430EA" w:rsidRPr="003E7D1D" w:rsidRDefault="003430EA" w:rsidP="003430EA">
      <w:pPr>
        <w:spacing w:line="360" w:lineRule="auto"/>
        <w:rPr>
          <w:rFonts w:ascii="新宋体" w:eastAsia="新宋体" w:hAnsi="新宋体" w:cs="Arial"/>
          <w:b/>
          <w:i/>
          <w:color w:val="000000" w:themeColor="text1"/>
          <w:kern w:val="0"/>
          <w:sz w:val="24"/>
          <w:szCs w:val="28"/>
        </w:rPr>
      </w:pPr>
      <w:r w:rsidRPr="003E7D1D">
        <w:rPr>
          <w:rFonts w:ascii="新宋体" w:eastAsia="新宋体" w:hAnsi="新宋体" w:cs="Arial" w:hint="eastAsia"/>
          <w:b/>
          <w:i/>
          <w:color w:val="000000" w:themeColor="text1"/>
          <w:kern w:val="0"/>
          <w:sz w:val="24"/>
          <w:szCs w:val="28"/>
        </w:rPr>
        <w:lastRenderedPageBreak/>
        <w:t>『编制说明』：</w:t>
      </w:r>
    </w:p>
    <w:p w:rsidR="003430EA" w:rsidRPr="003E7D1D"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3E7D1D">
        <w:rPr>
          <w:rFonts w:ascii="新宋体" w:eastAsia="新宋体" w:hAnsi="新宋体" w:cs="Arial" w:hint="eastAsia"/>
          <w:b/>
          <w:i/>
          <w:color w:val="000000" w:themeColor="text1"/>
          <w:kern w:val="0"/>
          <w:sz w:val="24"/>
          <w:szCs w:val="28"/>
        </w:rPr>
        <w:t>（1）</w:t>
      </w:r>
      <w:r w:rsidRPr="003E7D1D">
        <w:rPr>
          <w:rFonts w:ascii="新宋体" w:eastAsia="新宋体" w:hAnsi="新宋体" w:cs="Arial" w:hint="eastAsia"/>
          <w:b/>
          <w:i/>
          <w:color w:val="000000" w:themeColor="text1"/>
          <w:kern w:val="0"/>
          <w:sz w:val="24"/>
          <w:szCs w:val="28"/>
          <w:u w:val="single"/>
        </w:rPr>
        <w:t>投标人须</w:t>
      </w:r>
      <w:r w:rsidRPr="003E7D1D">
        <w:rPr>
          <w:rFonts w:ascii="新宋体" w:eastAsia="新宋体" w:hAnsi="新宋体" w:cs="Arial"/>
          <w:b/>
          <w:i/>
          <w:color w:val="000000" w:themeColor="text1"/>
          <w:kern w:val="0"/>
          <w:sz w:val="24"/>
          <w:szCs w:val="28"/>
          <w:u w:val="single"/>
        </w:rPr>
        <w:t>按</w:t>
      </w:r>
      <w:r w:rsidRPr="003E7D1D">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3E7D1D">
        <w:rPr>
          <w:rFonts w:ascii="新宋体" w:eastAsia="新宋体" w:hAnsi="新宋体" w:cs="Arial" w:hint="eastAsia"/>
          <w:b/>
          <w:i/>
          <w:color w:val="000000" w:themeColor="text1"/>
          <w:kern w:val="0"/>
          <w:sz w:val="24"/>
          <w:szCs w:val="28"/>
        </w:rPr>
        <w:t>。</w:t>
      </w:r>
    </w:p>
    <w:p w:rsidR="003430EA" w:rsidRPr="003E7D1D"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3E7D1D">
        <w:rPr>
          <w:rFonts w:ascii="新宋体" w:eastAsia="新宋体" w:hAnsi="新宋体" w:cs="Arial" w:hint="eastAsia"/>
          <w:b/>
          <w:i/>
          <w:color w:val="000000" w:themeColor="text1"/>
          <w:kern w:val="0"/>
          <w:sz w:val="24"/>
          <w:szCs w:val="28"/>
        </w:rPr>
        <w:t>（2）</w:t>
      </w:r>
      <w:r w:rsidRPr="003E7D1D">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3E7D1D">
        <w:rPr>
          <w:rFonts w:ascii="新宋体" w:eastAsia="新宋体" w:hAnsi="新宋体" w:cs="Arial" w:hint="eastAsia"/>
          <w:b/>
          <w:i/>
          <w:color w:val="000000" w:themeColor="text1"/>
          <w:kern w:val="0"/>
          <w:sz w:val="24"/>
          <w:szCs w:val="28"/>
        </w:rPr>
        <w:t>。</w:t>
      </w:r>
    </w:p>
    <w:p w:rsidR="003430EA" w:rsidRPr="003E7D1D"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3E7D1D">
        <w:rPr>
          <w:rFonts w:ascii="新宋体" w:eastAsia="新宋体" w:hAnsi="新宋体" w:cs="Arial" w:hint="eastAsia"/>
          <w:i/>
          <w:color w:val="000000" w:themeColor="text1"/>
          <w:kern w:val="0"/>
          <w:sz w:val="24"/>
          <w:szCs w:val="28"/>
        </w:rPr>
        <w:t>（3）</w:t>
      </w:r>
      <w:r w:rsidRPr="003E7D1D">
        <w:rPr>
          <w:rFonts w:ascii="新宋体" w:eastAsia="新宋体" w:hAnsi="新宋体" w:cs="Arial" w:hint="eastAsia"/>
          <w:b/>
          <w:i/>
          <w:color w:val="000000" w:themeColor="text1"/>
          <w:kern w:val="0"/>
          <w:sz w:val="24"/>
          <w:szCs w:val="28"/>
          <w:u w:val="single"/>
        </w:rPr>
        <w:t>特别提示：</w:t>
      </w:r>
      <w:r w:rsidRPr="003E7D1D">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3E7D1D" w:rsidRDefault="003430EA" w:rsidP="003430EA">
      <w:pPr>
        <w:spacing w:line="360" w:lineRule="auto"/>
        <w:ind w:firstLineChars="177" w:firstLine="425"/>
        <w:rPr>
          <w:rFonts w:ascii="宋体" w:hAnsi="宋体" w:cs="宋体"/>
          <w:i/>
          <w:color w:val="000000" w:themeColor="text1"/>
          <w:kern w:val="0"/>
          <w:sz w:val="22"/>
          <w:lang w:val="zh-CN"/>
        </w:rPr>
      </w:pPr>
      <w:r w:rsidRPr="003E7D1D">
        <w:rPr>
          <w:rFonts w:ascii="新宋体" w:eastAsia="新宋体" w:hAnsi="新宋体" w:cs="Arial" w:hint="eastAsia"/>
          <w:i/>
          <w:color w:val="000000" w:themeColor="text1"/>
          <w:kern w:val="0"/>
          <w:sz w:val="24"/>
          <w:szCs w:val="28"/>
        </w:rPr>
        <w:t>（4）</w:t>
      </w:r>
      <w:r w:rsidRPr="003E7D1D">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3E7D1D">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3E7D1D"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3E7D1D">
        <w:rPr>
          <w:rFonts w:ascii="新宋体" w:eastAsia="新宋体" w:hAnsi="新宋体" w:cs="Arial" w:hint="eastAsia"/>
          <w:i/>
          <w:color w:val="000000" w:themeColor="text1"/>
          <w:kern w:val="0"/>
          <w:sz w:val="24"/>
          <w:szCs w:val="28"/>
        </w:rPr>
        <w:t>（5）</w:t>
      </w:r>
      <w:r w:rsidRPr="003E7D1D">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3E7D1D">
        <w:rPr>
          <w:rFonts w:ascii="新宋体" w:eastAsia="新宋体" w:hAnsi="新宋体" w:cs="Arial" w:hint="eastAsia"/>
          <w:i/>
          <w:color w:val="000000" w:themeColor="text1"/>
          <w:kern w:val="0"/>
          <w:sz w:val="24"/>
          <w:szCs w:val="28"/>
        </w:rPr>
        <w:t>。</w:t>
      </w:r>
    </w:p>
    <w:p w:rsidR="003430EA" w:rsidRPr="003E7D1D"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3E7D1D" w:rsidRDefault="003430EA" w:rsidP="003430EA">
      <w:pPr>
        <w:pStyle w:val="3"/>
        <w:rPr>
          <w:rFonts w:ascii="Arial" w:eastAsia="新宋体" w:hAnsi="Arial" w:cs="Arial"/>
          <w:color w:val="000000" w:themeColor="text1"/>
          <w:sz w:val="22"/>
        </w:rPr>
        <w:sectPr w:rsidR="003430EA" w:rsidRPr="003E7D1D" w:rsidSect="00836E34">
          <w:headerReference w:type="default" r:id="rId41"/>
          <w:pgSz w:w="16838" w:h="11906" w:orient="landscape"/>
          <w:pgMar w:top="1415" w:right="1667" w:bottom="851" w:left="1440" w:header="426" w:footer="540" w:gutter="0"/>
          <w:pgNumType w:fmt="numberInDash"/>
          <w:cols w:space="720"/>
          <w:docGrid w:linePitch="312"/>
        </w:sectPr>
      </w:pPr>
    </w:p>
    <w:p w:rsidR="003430EA" w:rsidRPr="003E7D1D" w:rsidRDefault="003430EA" w:rsidP="003430EA">
      <w:pPr>
        <w:rPr>
          <w:color w:val="000000" w:themeColor="text1"/>
          <w:sz w:val="144"/>
        </w:rPr>
      </w:pPr>
      <w:bookmarkStart w:id="284" w:name="_Toc522830350"/>
      <w:bookmarkStart w:id="285" w:name="_Toc7988416"/>
      <w:bookmarkStart w:id="286" w:name="_Toc97118348"/>
      <w:bookmarkStart w:id="287" w:name="_Toc97118742"/>
    </w:p>
    <w:p w:rsidR="003430EA" w:rsidRPr="003E7D1D" w:rsidRDefault="003430EA" w:rsidP="003430EA">
      <w:pPr>
        <w:rPr>
          <w:color w:val="000000" w:themeColor="text1"/>
          <w:sz w:val="144"/>
        </w:rPr>
      </w:pPr>
    </w:p>
    <w:p w:rsidR="003430EA" w:rsidRPr="003E7D1D" w:rsidRDefault="003430EA" w:rsidP="003430EA">
      <w:pPr>
        <w:rPr>
          <w:color w:val="000000" w:themeColor="text1"/>
          <w:sz w:val="144"/>
        </w:rPr>
      </w:pPr>
    </w:p>
    <w:p w:rsidR="003430EA" w:rsidRPr="003E7D1D" w:rsidRDefault="003430EA" w:rsidP="00B9737B">
      <w:pPr>
        <w:pStyle w:val="1"/>
        <w:rPr>
          <w:color w:val="000000" w:themeColor="text1"/>
        </w:rPr>
      </w:pPr>
      <w:bookmarkStart w:id="288" w:name="_Toc116370570"/>
      <w:r w:rsidRPr="003E7D1D">
        <w:rPr>
          <w:rFonts w:hint="eastAsia"/>
          <w:color w:val="000000" w:themeColor="text1"/>
        </w:rPr>
        <w:t>第七章</w:t>
      </w:r>
      <w:r w:rsidRPr="003E7D1D">
        <w:rPr>
          <w:rFonts w:hint="eastAsia"/>
          <w:color w:val="000000" w:themeColor="text1"/>
        </w:rPr>
        <w:t xml:space="preserve"> </w:t>
      </w:r>
      <w:r w:rsidRPr="003E7D1D">
        <w:rPr>
          <w:rFonts w:hint="eastAsia"/>
          <w:color w:val="000000" w:themeColor="text1"/>
        </w:rPr>
        <w:t>附件</w:t>
      </w:r>
      <w:bookmarkEnd w:id="284"/>
      <w:bookmarkEnd w:id="285"/>
      <w:bookmarkEnd w:id="286"/>
      <w:bookmarkEnd w:id="287"/>
      <w:bookmarkEnd w:id="288"/>
    </w:p>
    <w:p w:rsidR="003430EA" w:rsidRPr="003E7D1D" w:rsidRDefault="003430EA" w:rsidP="003430EA">
      <w:pPr>
        <w:widowControl/>
        <w:jc w:val="left"/>
        <w:rPr>
          <w:rFonts w:ascii="仿宋" w:eastAsia="仿宋" w:hAnsi="仿宋"/>
          <w:color w:val="000000" w:themeColor="text1"/>
          <w:sz w:val="24"/>
          <w:szCs w:val="20"/>
        </w:rPr>
      </w:pPr>
      <w:r w:rsidRPr="003E7D1D">
        <w:rPr>
          <w:color w:val="000000" w:themeColor="text1"/>
        </w:rPr>
        <w:br w:type="page"/>
      </w:r>
    </w:p>
    <w:p w:rsidR="003430EA" w:rsidRPr="003E7D1D" w:rsidRDefault="003430EA" w:rsidP="003430EA">
      <w:pPr>
        <w:tabs>
          <w:tab w:val="left" w:pos="8085"/>
        </w:tabs>
        <w:spacing w:line="360" w:lineRule="auto"/>
        <w:jc w:val="center"/>
        <w:rPr>
          <w:rFonts w:ascii="宋体" w:hAnsi="宋体" w:cs="宋体"/>
          <w:b/>
          <w:color w:val="000000" w:themeColor="text1"/>
          <w:sz w:val="32"/>
          <w:szCs w:val="32"/>
        </w:rPr>
      </w:pPr>
      <w:r w:rsidRPr="003E7D1D">
        <w:rPr>
          <w:rFonts w:ascii="微软雅黑" w:eastAsia="微软雅黑" w:hAnsi="微软雅黑" w:hint="eastAsia"/>
          <w:b/>
          <w:color w:val="000000" w:themeColor="text1"/>
          <w:sz w:val="36"/>
          <w:szCs w:val="44"/>
        </w:rPr>
        <w:lastRenderedPageBreak/>
        <w:t>政府采购支持中小企业信用融资相关事项通知</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一、适用对象</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二、相关信息获取方式</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三、政府采购信用融资操作流程</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（一）线上融资模式：</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1.供应商根据合作银行提供的方案，自行选择金融产品，并办理开户等手续；</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2.供应商中标后，可通过杭州市政府采购网或“浙里办”测算授信额度；</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3.采购合同签订后，供应商在杭州市政府采购网或“浙里办”向合作银行发出融资申请；</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4.审批通过后，在线办理放贷手续。</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（二）线下融资模式：</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2.采购合同签订后，供应商在杭州市政府采购网或“浙里办”向合作银行发出融资申请；</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4.审批通过后，合作银行应按照合作备忘录中约定的审批放款期限和优惠利率及</w:t>
      </w:r>
      <w:r w:rsidRPr="003E7D1D">
        <w:rPr>
          <w:rFonts w:ascii="仿宋" w:eastAsia="仿宋" w:hAnsi="仿宋" w:hint="eastAsia"/>
          <w:color w:val="000000" w:themeColor="text1"/>
          <w:sz w:val="24"/>
        </w:rPr>
        <w:lastRenderedPageBreak/>
        <w:t>时予以放款。</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（三）杭州e融平台申请融资</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供应商通过杭州e融平台政采贷专区，自行选择金融产品，按规定手续办理贷款流程。</w:t>
      </w:r>
    </w:p>
    <w:p w:rsidR="003430EA" w:rsidRPr="003E7D1D" w:rsidRDefault="003430EA" w:rsidP="003430EA">
      <w:pPr>
        <w:spacing w:line="360" w:lineRule="auto"/>
        <w:ind w:firstLineChars="177" w:firstLine="426"/>
        <w:rPr>
          <w:rFonts w:ascii="仿宋" w:eastAsia="仿宋" w:hAnsi="仿宋"/>
          <w:b/>
          <w:color w:val="000000" w:themeColor="text1"/>
          <w:sz w:val="24"/>
        </w:rPr>
      </w:pPr>
      <w:r w:rsidRPr="003E7D1D">
        <w:rPr>
          <w:rFonts w:ascii="仿宋" w:eastAsia="仿宋" w:hAnsi="仿宋" w:hint="eastAsia"/>
          <w:b/>
          <w:color w:val="000000" w:themeColor="text1"/>
          <w:sz w:val="24"/>
        </w:rPr>
        <w:t>四、注意事项</w:t>
      </w:r>
    </w:p>
    <w:p w:rsidR="003430EA" w:rsidRPr="003E7D1D" w:rsidRDefault="003430EA" w:rsidP="003430EA">
      <w:pPr>
        <w:spacing w:line="360" w:lineRule="auto"/>
        <w:ind w:firstLineChars="177" w:firstLine="425"/>
        <w:rPr>
          <w:rFonts w:ascii="仿宋" w:eastAsia="仿宋" w:hAnsi="仿宋"/>
          <w:color w:val="000000" w:themeColor="text1"/>
          <w:sz w:val="24"/>
        </w:rPr>
      </w:pPr>
      <w:r w:rsidRPr="003E7D1D">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3E7D1D" w:rsidRDefault="003430EA" w:rsidP="003430EA">
      <w:pPr>
        <w:spacing w:line="360" w:lineRule="auto"/>
        <w:ind w:firstLineChars="177" w:firstLine="425"/>
        <w:rPr>
          <w:color w:val="000000" w:themeColor="text1"/>
        </w:rPr>
      </w:pPr>
      <w:r w:rsidRPr="003E7D1D">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3E7D1D" w:rsidRDefault="003430EA" w:rsidP="003430EA">
      <w:pPr>
        <w:widowControl/>
        <w:jc w:val="center"/>
        <w:rPr>
          <w:rFonts w:ascii="仿宋" w:eastAsia="仿宋" w:hAnsi="仿宋"/>
          <w:color w:val="000000" w:themeColor="text1"/>
          <w:sz w:val="24"/>
          <w:szCs w:val="20"/>
        </w:rPr>
      </w:pPr>
      <w:r w:rsidRPr="003E7D1D">
        <w:rPr>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附件1.政府采购活动现场确认声明书</w:t>
      </w:r>
    </w:p>
    <w:p w:rsidR="003430EA" w:rsidRPr="003E7D1D" w:rsidRDefault="003430EA" w:rsidP="003430EA">
      <w:pPr>
        <w:spacing w:line="276" w:lineRule="auto"/>
        <w:jc w:val="center"/>
        <w:rPr>
          <w:rFonts w:ascii="新宋体" w:eastAsia="新宋体" w:hAnsi="新宋体" w:cs="Arial"/>
          <w:b/>
          <w:color w:val="000000" w:themeColor="text1"/>
          <w:kern w:val="0"/>
          <w:u w:val="single"/>
        </w:rPr>
      </w:pPr>
      <w:r w:rsidRPr="003E7D1D">
        <w:rPr>
          <w:rFonts w:ascii="微软雅黑" w:eastAsia="微软雅黑" w:hAnsi="微软雅黑" w:hint="eastAsia"/>
          <w:b/>
          <w:color w:val="000000" w:themeColor="text1"/>
          <w:sz w:val="40"/>
        </w:rPr>
        <w:t>政府采购活动现场确认声明书</w:t>
      </w:r>
    </w:p>
    <w:p w:rsidR="003430EA" w:rsidRPr="003E7D1D" w:rsidRDefault="00B9737B" w:rsidP="003430EA">
      <w:pPr>
        <w:spacing w:line="360" w:lineRule="auto"/>
        <w:rPr>
          <w:rFonts w:ascii="新宋体" w:eastAsia="新宋体" w:hAnsi="新宋体" w:cs="宋体"/>
          <w:b/>
          <w:bCs/>
          <w:color w:val="000000" w:themeColor="text1"/>
          <w:kern w:val="0"/>
        </w:rPr>
      </w:pPr>
      <w:r w:rsidRPr="003E7D1D">
        <w:rPr>
          <w:rFonts w:ascii="新宋体" w:eastAsia="新宋体" w:hAnsi="新宋体" w:cs="Arial" w:hint="eastAsia"/>
          <w:b/>
          <w:color w:val="000000" w:themeColor="text1"/>
          <w:kern w:val="0"/>
          <w:u w:val="single"/>
        </w:rPr>
        <w:t>杭州市临安区第一人民医院</w:t>
      </w:r>
      <w:r w:rsidR="003430EA" w:rsidRPr="003E7D1D">
        <w:rPr>
          <w:rFonts w:ascii="新宋体" w:eastAsia="新宋体" w:hAnsi="新宋体" w:cs="Arial" w:hint="eastAsia"/>
          <w:b/>
          <w:color w:val="000000" w:themeColor="text1"/>
          <w:kern w:val="0"/>
          <w:u w:val="single"/>
        </w:rPr>
        <w:t>、浙江省成套招标代理有限公司</w:t>
      </w:r>
      <w:r w:rsidR="003430EA" w:rsidRPr="003E7D1D">
        <w:rPr>
          <w:rFonts w:ascii="新宋体" w:eastAsia="新宋体" w:hAnsi="新宋体" w:cs="Arial" w:hint="eastAsia"/>
          <w:b/>
          <w:color w:val="000000" w:themeColor="text1"/>
          <w:kern w:val="0"/>
        </w:rPr>
        <w:t>：</w:t>
      </w:r>
    </w:p>
    <w:p w:rsidR="003430EA" w:rsidRPr="003E7D1D" w:rsidRDefault="003430EA" w:rsidP="003430EA">
      <w:pPr>
        <w:spacing w:line="360" w:lineRule="auto"/>
        <w:ind w:firstLineChars="177" w:firstLine="372"/>
        <w:jc w:val="left"/>
        <w:rPr>
          <w:rFonts w:ascii="新宋体" w:eastAsia="新宋体" w:hAnsi="新宋体" w:cs="宋体"/>
          <w:b/>
          <w:color w:val="000000" w:themeColor="text1"/>
          <w:kern w:val="0"/>
        </w:rPr>
      </w:pPr>
      <w:r w:rsidRPr="003E7D1D">
        <w:rPr>
          <w:rFonts w:ascii="新宋体" w:eastAsia="新宋体" w:hAnsi="新宋体" w:cs="宋体" w:hint="eastAsia"/>
          <w:color w:val="000000" w:themeColor="text1"/>
          <w:kern w:val="0"/>
        </w:rPr>
        <w:t>我方参加</w:t>
      </w:r>
      <w:r w:rsidR="00D511CB" w:rsidRPr="003E7D1D">
        <w:rPr>
          <w:rFonts w:ascii="新宋体" w:eastAsia="新宋体" w:hAnsi="新宋体" w:cs="Arial" w:hint="eastAsia"/>
          <w:b/>
          <w:color w:val="000000" w:themeColor="text1"/>
          <w:kern w:val="0"/>
          <w:u w:val="single"/>
        </w:rPr>
        <w:t>杭州市临安区第一人民医院新院区医疗设备（其他类Ⅰ）采购项目</w:t>
      </w:r>
      <w:r w:rsidRPr="003E7D1D">
        <w:rPr>
          <w:rFonts w:ascii="新宋体" w:eastAsia="新宋体" w:hAnsi="新宋体" w:cs="Arial" w:hint="eastAsia"/>
          <w:b/>
          <w:color w:val="000000" w:themeColor="text1"/>
          <w:kern w:val="0"/>
          <w:u w:val="single"/>
        </w:rPr>
        <w:t>（项目编号：</w:t>
      </w:r>
      <w:r w:rsidR="00180800" w:rsidRPr="003E7D1D">
        <w:rPr>
          <w:rFonts w:ascii="新宋体" w:eastAsia="新宋体" w:hAnsi="新宋体" w:cs="Arial" w:hint="eastAsia"/>
          <w:b/>
          <w:color w:val="000000" w:themeColor="text1"/>
          <w:kern w:val="0"/>
          <w:u w:val="single"/>
        </w:rPr>
        <w:t>CTZB-2022110258</w:t>
      </w:r>
      <w:r w:rsidRPr="003E7D1D">
        <w:rPr>
          <w:rFonts w:ascii="新宋体" w:eastAsia="新宋体" w:hAnsi="新宋体" w:cs="Arial" w:hint="eastAsia"/>
          <w:b/>
          <w:color w:val="000000" w:themeColor="text1"/>
          <w:kern w:val="0"/>
          <w:u w:val="single"/>
        </w:rPr>
        <w:t>）</w:t>
      </w:r>
      <w:r w:rsidRPr="003E7D1D">
        <w:rPr>
          <w:rFonts w:ascii="新宋体" w:eastAsia="新宋体" w:hAnsi="新宋体" w:cs="Arial" w:hint="eastAsia"/>
          <w:color w:val="000000" w:themeColor="text1"/>
          <w:kern w:val="0"/>
        </w:rPr>
        <w:t>的</w:t>
      </w:r>
      <w:r w:rsidRPr="003E7D1D">
        <w:rPr>
          <w:rFonts w:ascii="新宋体" w:eastAsia="新宋体" w:hAnsi="新宋体" w:cs="宋体" w:hint="eastAsia"/>
          <w:color w:val="000000" w:themeColor="text1"/>
          <w:kern w:val="0"/>
        </w:rPr>
        <w:t>政府采购活动，</w:t>
      </w:r>
      <w:r w:rsidRPr="003E7D1D">
        <w:rPr>
          <w:rFonts w:ascii="新宋体" w:eastAsia="新宋体" w:hAnsi="新宋体" w:cs="宋体" w:hint="eastAsia"/>
          <w:b/>
          <w:color w:val="000000" w:themeColor="text1"/>
          <w:kern w:val="0"/>
        </w:rPr>
        <w:t>经确认，现就有关公平竞争事项郑重声明如下：</w:t>
      </w:r>
    </w:p>
    <w:p w:rsidR="003430EA" w:rsidRPr="003E7D1D" w:rsidRDefault="003430EA" w:rsidP="003430EA">
      <w:pPr>
        <w:spacing w:line="360" w:lineRule="auto"/>
        <w:ind w:firstLineChars="177" w:firstLine="373"/>
        <w:jc w:val="left"/>
        <w:rPr>
          <w:rFonts w:ascii="新宋体" w:eastAsia="新宋体" w:hAnsi="新宋体" w:cs="宋体"/>
          <w:b/>
          <w:bCs/>
          <w:color w:val="000000" w:themeColor="text1"/>
          <w:kern w:val="0"/>
        </w:rPr>
      </w:pPr>
      <w:r w:rsidRPr="003E7D1D">
        <w:rPr>
          <w:rFonts w:ascii="新宋体" w:eastAsia="新宋体" w:hAnsi="新宋体" w:cs="宋体" w:hint="eastAsia"/>
          <w:b/>
          <w:color w:val="000000" w:themeColor="text1"/>
          <w:kern w:val="0"/>
        </w:rPr>
        <w:t>一、我方与采购人之间：</w:t>
      </w:r>
      <w:r w:rsidRPr="003E7D1D">
        <w:rPr>
          <w:rFonts w:ascii="新宋体" w:eastAsia="新宋体" w:hAnsi="新宋体" w:cs="宋体" w:hint="eastAsia"/>
          <w:b/>
          <w:bCs/>
          <w:color w:val="000000" w:themeColor="text1"/>
          <w:kern w:val="0"/>
        </w:rPr>
        <w:t>□不存在利害关系/□存在下列利害关系</w:t>
      </w:r>
      <w:r w:rsidRPr="003E7D1D">
        <w:rPr>
          <w:rFonts w:ascii="新宋体" w:eastAsia="新宋体" w:hAnsi="新宋体" w:cs="Arial"/>
          <w:b/>
          <w:color w:val="000000" w:themeColor="text1"/>
          <w:kern w:val="0"/>
        </w:rPr>
        <w:t>_______</w:t>
      </w:r>
      <w:r w:rsidRPr="003E7D1D">
        <w:rPr>
          <w:rFonts w:ascii="新宋体" w:eastAsia="新宋体" w:hAnsi="新宋体" w:cs="宋体" w:hint="eastAsia"/>
          <w:b/>
          <w:bCs/>
          <w:color w:val="000000" w:themeColor="text1"/>
          <w:kern w:val="0"/>
        </w:rPr>
        <w:t>：</w:t>
      </w:r>
    </w:p>
    <w:p w:rsidR="003430EA" w:rsidRPr="003E7D1D" w:rsidRDefault="003430EA" w:rsidP="003430EA">
      <w:pPr>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3E7D1D">
        <w:rPr>
          <w:rFonts w:ascii="新宋体" w:eastAsia="新宋体" w:hAnsi="新宋体" w:cs="Arial"/>
          <w:b/>
          <w:color w:val="000000" w:themeColor="text1"/>
          <w:kern w:val="0"/>
        </w:rPr>
        <w:t>__________________________________________</w:t>
      </w:r>
    </w:p>
    <w:p w:rsidR="003430EA" w:rsidRPr="003E7D1D" w:rsidRDefault="003430EA" w:rsidP="003430EA">
      <w:pPr>
        <w:spacing w:line="360" w:lineRule="auto"/>
        <w:ind w:firstLineChars="177" w:firstLine="373"/>
        <w:jc w:val="left"/>
        <w:rPr>
          <w:rFonts w:ascii="新宋体" w:eastAsia="新宋体" w:hAnsi="新宋体" w:cs="宋体"/>
          <w:color w:val="000000" w:themeColor="text1"/>
          <w:kern w:val="0"/>
        </w:rPr>
      </w:pPr>
      <w:r w:rsidRPr="003E7D1D">
        <w:rPr>
          <w:rFonts w:ascii="新宋体" w:eastAsia="新宋体" w:hAnsi="新宋体" w:cs="宋体" w:hint="eastAsia"/>
          <w:b/>
          <w:color w:val="000000" w:themeColor="text1"/>
          <w:kern w:val="0"/>
        </w:rPr>
        <w:t>二、现已清楚知道参加本项目采购活动的其他所有投标人名称，我方:</w:t>
      </w:r>
      <w:r w:rsidRPr="003E7D1D">
        <w:rPr>
          <w:rFonts w:ascii="新宋体" w:eastAsia="新宋体" w:hAnsi="新宋体" w:cs="宋体" w:hint="eastAsia"/>
          <w:b/>
          <w:bCs/>
          <w:color w:val="000000" w:themeColor="text1"/>
          <w:kern w:val="0"/>
        </w:rPr>
        <w:t>□与其他所有投标人之间均不存在利害关系/ □与</w:t>
      </w:r>
      <w:r w:rsidRPr="003E7D1D">
        <w:rPr>
          <w:rFonts w:ascii="新宋体" w:eastAsia="新宋体" w:hAnsi="新宋体" w:cs="Arial"/>
          <w:b/>
          <w:color w:val="000000" w:themeColor="text1"/>
          <w:kern w:val="0"/>
        </w:rPr>
        <w:t>_________</w:t>
      </w:r>
      <w:r w:rsidRPr="003E7D1D">
        <w:rPr>
          <w:rFonts w:ascii="新宋体" w:eastAsia="新宋体" w:hAnsi="新宋体" w:cs="宋体" w:hint="eastAsia"/>
          <w:b/>
          <w:bCs/>
          <w:color w:val="000000" w:themeColor="text1"/>
          <w:kern w:val="0"/>
          <w:u w:val="single"/>
        </w:rPr>
        <w:t>（投标人名称）</w:t>
      </w:r>
      <w:r w:rsidRPr="003E7D1D">
        <w:rPr>
          <w:rFonts w:ascii="新宋体" w:eastAsia="新宋体" w:hAnsi="新宋体" w:cs="Arial"/>
          <w:b/>
          <w:color w:val="000000" w:themeColor="text1"/>
          <w:kern w:val="0"/>
        </w:rPr>
        <w:t>____</w:t>
      </w:r>
      <w:r w:rsidRPr="003E7D1D">
        <w:rPr>
          <w:rFonts w:ascii="新宋体" w:eastAsia="新宋体" w:hAnsi="新宋体" w:cs="宋体" w:hint="eastAsia"/>
          <w:b/>
          <w:bCs/>
          <w:color w:val="000000" w:themeColor="text1"/>
          <w:kern w:val="0"/>
        </w:rPr>
        <w:t>之间存在下列利害关系</w:t>
      </w:r>
      <w:r w:rsidRPr="003E7D1D">
        <w:rPr>
          <w:rFonts w:ascii="新宋体" w:eastAsia="新宋体" w:hAnsi="新宋体" w:cs="Arial"/>
          <w:b/>
          <w:color w:val="000000" w:themeColor="text1"/>
          <w:kern w:val="0"/>
        </w:rPr>
        <w:t>_______</w:t>
      </w:r>
      <w:r w:rsidRPr="003E7D1D">
        <w:rPr>
          <w:rFonts w:ascii="新宋体" w:eastAsia="新宋体" w:hAnsi="新宋体" w:cs="宋体" w:hint="eastAsia"/>
          <w:color w:val="000000" w:themeColor="text1"/>
          <w:kern w:val="0"/>
        </w:rPr>
        <w:t>：</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A.法定代表人或负责人或实际控制人是同一人；</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B.法定代表人或负责人或实际控制人是夫妻关系；</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C.法定代表人或负责人或实际控制人是直系血亲关系；</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D.法定代表人或负责人或实际控制人存在三代以内旁系血亲关系；</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E.法定代表人或负责人或实际控制人存在近姻亲关系；</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F.法定代表人或负责人或实际控制人存在股份控制或实际控制关系；</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G.存在共同直接或间接投资设立子公司、联营企业和合营企业情况；</w:t>
      </w:r>
    </w:p>
    <w:p w:rsidR="003430EA" w:rsidRPr="003E7D1D"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3E7D1D" w:rsidRDefault="003430EA" w:rsidP="003430EA">
      <w:pPr>
        <w:spacing w:line="360" w:lineRule="auto"/>
        <w:ind w:firstLineChars="177" w:firstLine="372"/>
        <w:jc w:val="lef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I.其他利害关系情况</w:t>
      </w:r>
      <w:r w:rsidRPr="003E7D1D">
        <w:rPr>
          <w:rFonts w:ascii="新宋体" w:eastAsia="新宋体" w:hAnsi="新宋体" w:cs="Arial"/>
          <w:b/>
          <w:color w:val="000000" w:themeColor="text1"/>
          <w:kern w:val="0"/>
        </w:rPr>
        <w:t>_______________________________________________</w:t>
      </w:r>
      <w:r w:rsidRPr="003E7D1D">
        <w:rPr>
          <w:rFonts w:ascii="新宋体" w:eastAsia="新宋体" w:hAnsi="新宋体" w:cs="宋体" w:hint="eastAsia"/>
          <w:color w:val="000000" w:themeColor="text1"/>
          <w:kern w:val="0"/>
        </w:rPr>
        <w:t>。</w:t>
      </w:r>
    </w:p>
    <w:p w:rsidR="003430EA" w:rsidRPr="003E7D1D"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3E7D1D">
        <w:rPr>
          <w:rFonts w:ascii="新宋体" w:eastAsia="新宋体" w:hAnsi="新宋体" w:cs="宋体" w:hint="eastAsia"/>
          <w:b/>
          <w:color w:val="000000" w:themeColor="text1"/>
          <w:kern w:val="0"/>
        </w:rPr>
        <w:t>三、现已清楚知道并承诺严格遵守政府采购法律法规和现场纪律。</w:t>
      </w:r>
    </w:p>
    <w:p w:rsidR="003430EA" w:rsidRPr="003E7D1D"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3E7D1D">
        <w:rPr>
          <w:rFonts w:ascii="新宋体" w:eastAsia="新宋体" w:hAnsi="新宋体" w:cs="宋体" w:hint="eastAsia"/>
          <w:b/>
          <w:color w:val="000000" w:themeColor="text1"/>
          <w:kern w:val="0"/>
        </w:rPr>
        <w:t>四、我方发现</w:t>
      </w:r>
      <w:r w:rsidRPr="003E7D1D">
        <w:rPr>
          <w:rFonts w:ascii="新宋体" w:eastAsia="新宋体" w:hAnsi="新宋体" w:cs="Arial"/>
          <w:b/>
          <w:color w:val="000000" w:themeColor="text1"/>
          <w:kern w:val="0"/>
        </w:rPr>
        <w:t>__________________</w:t>
      </w:r>
      <w:r w:rsidRPr="003E7D1D">
        <w:rPr>
          <w:rFonts w:ascii="新宋体" w:eastAsia="新宋体" w:hAnsi="新宋体" w:cs="宋体" w:hint="eastAsia"/>
          <w:b/>
          <w:color w:val="000000" w:themeColor="text1"/>
          <w:kern w:val="0"/>
        </w:rPr>
        <w:t>投标人之间存在或可能存在上述第二条第</w:t>
      </w:r>
      <w:r w:rsidRPr="003E7D1D">
        <w:rPr>
          <w:rFonts w:ascii="新宋体" w:eastAsia="新宋体" w:hAnsi="新宋体" w:cs="Arial"/>
          <w:b/>
          <w:color w:val="000000" w:themeColor="text1"/>
          <w:kern w:val="0"/>
        </w:rPr>
        <w:t>___</w:t>
      </w:r>
      <w:r w:rsidRPr="003E7D1D">
        <w:rPr>
          <w:rFonts w:ascii="新宋体" w:eastAsia="新宋体" w:hAnsi="新宋体" w:cs="宋体" w:hint="eastAsia"/>
          <w:b/>
          <w:color w:val="000000" w:themeColor="text1"/>
          <w:kern w:val="0"/>
        </w:rPr>
        <w:t>项利害关系。</w:t>
      </w:r>
    </w:p>
    <w:p w:rsidR="003430EA" w:rsidRPr="003E7D1D"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3E7D1D" w:rsidRDefault="003430EA" w:rsidP="003430EA">
      <w:pPr>
        <w:snapToGrid w:val="0"/>
        <w:spacing w:line="360" w:lineRule="auto"/>
        <w:jc w:val="right"/>
        <w:rPr>
          <w:rFonts w:ascii="新宋体" w:eastAsia="新宋体" w:hAnsi="新宋体" w:cs="宋体"/>
          <w:color w:val="000000" w:themeColor="text1"/>
          <w:kern w:val="0"/>
        </w:rPr>
      </w:pPr>
      <w:r w:rsidRPr="003E7D1D">
        <w:rPr>
          <w:rFonts w:ascii="新宋体" w:eastAsia="新宋体" w:hAnsi="新宋体" w:cs="宋体" w:hint="eastAsia"/>
          <w:b/>
          <w:color w:val="000000" w:themeColor="text1"/>
          <w:kern w:val="0"/>
        </w:rPr>
        <w:t>投标人名称（电子签名或公章）：</w:t>
      </w:r>
      <w:r w:rsidRPr="003E7D1D">
        <w:rPr>
          <w:rFonts w:ascii="新宋体" w:eastAsia="新宋体" w:hAnsi="新宋体" w:cs="Arial"/>
          <w:b/>
          <w:color w:val="000000" w:themeColor="text1"/>
          <w:kern w:val="0"/>
        </w:rPr>
        <w:t>_______________</w:t>
      </w:r>
    </w:p>
    <w:p w:rsidR="003430EA" w:rsidRPr="003E7D1D" w:rsidRDefault="003430EA" w:rsidP="003430EA">
      <w:pPr>
        <w:pStyle w:val="a0"/>
        <w:jc w:val="right"/>
        <w:rPr>
          <w:rFonts w:ascii="新宋体" w:eastAsia="新宋体" w:hAnsi="新宋体" w:cs="宋体"/>
          <w:color w:val="000000" w:themeColor="text1"/>
          <w:kern w:val="0"/>
        </w:rPr>
      </w:pPr>
      <w:r w:rsidRPr="003E7D1D">
        <w:rPr>
          <w:rFonts w:ascii="新宋体" w:eastAsia="新宋体" w:hAnsi="新宋体" w:cs="宋体" w:hint="eastAsia"/>
          <w:color w:val="000000" w:themeColor="text1"/>
          <w:kern w:val="0"/>
        </w:rPr>
        <w:t>日期：</w:t>
      </w:r>
      <w:r w:rsidRPr="003E7D1D">
        <w:rPr>
          <w:rFonts w:ascii="新宋体" w:eastAsia="新宋体" w:hAnsi="新宋体" w:cs="宋体"/>
          <w:color w:val="000000" w:themeColor="text1"/>
          <w:kern w:val="0"/>
        </w:rPr>
        <w:t>________</w:t>
      </w:r>
      <w:r w:rsidRPr="003E7D1D">
        <w:rPr>
          <w:rFonts w:ascii="新宋体" w:eastAsia="新宋体" w:hAnsi="新宋体" w:cs="宋体" w:hint="eastAsia"/>
          <w:color w:val="000000" w:themeColor="text1"/>
          <w:kern w:val="0"/>
        </w:rPr>
        <w:t>年</w:t>
      </w:r>
      <w:r w:rsidRPr="003E7D1D">
        <w:rPr>
          <w:rFonts w:ascii="新宋体" w:eastAsia="新宋体" w:hAnsi="新宋体" w:cs="宋体"/>
          <w:color w:val="000000" w:themeColor="text1"/>
          <w:kern w:val="0"/>
        </w:rPr>
        <w:t>____</w:t>
      </w:r>
      <w:r w:rsidRPr="003E7D1D">
        <w:rPr>
          <w:rFonts w:ascii="新宋体" w:eastAsia="新宋体" w:hAnsi="新宋体" w:cs="宋体" w:hint="eastAsia"/>
          <w:color w:val="000000" w:themeColor="text1"/>
          <w:kern w:val="0"/>
        </w:rPr>
        <w:t>月</w:t>
      </w:r>
      <w:r w:rsidRPr="003E7D1D">
        <w:rPr>
          <w:rFonts w:ascii="新宋体" w:eastAsia="新宋体" w:hAnsi="新宋体" w:cs="宋体"/>
          <w:color w:val="000000" w:themeColor="text1"/>
          <w:kern w:val="0"/>
        </w:rPr>
        <w:t>____</w:t>
      </w:r>
      <w:r w:rsidRPr="003E7D1D">
        <w:rPr>
          <w:rFonts w:ascii="新宋体" w:eastAsia="新宋体" w:hAnsi="新宋体" w:cs="宋体" w:hint="eastAsia"/>
          <w:color w:val="000000" w:themeColor="text1"/>
          <w:kern w:val="0"/>
        </w:rPr>
        <w:t>日</w:t>
      </w:r>
    </w:p>
    <w:p w:rsidR="003430EA" w:rsidRPr="003E7D1D" w:rsidRDefault="003430EA" w:rsidP="003430EA">
      <w:pPr>
        <w:pStyle w:val="a0"/>
        <w:ind w:firstLineChars="0" w:firstLine="0"/>
        <w:rPr>
          <w:rFonts w:ascii="新宋体" w:eastAsia="新宋体" w:hAnsi="新宋体" w:cs="宋体"/>
          <w:b/>
          <w:color w:val="000000" w:themeColor="text1"/>
          <w:kern w:val="0"/>
          <w:sz w:val="21"/>
        </w:rPr>
      </w:pPr>
    </w:p>
    <w:p w:rsidR="003430EA" w:rsidRPr="003E7D1D" w:rsidRDefault="003430EA" w:rsidP="003430EA">
      <w:pPr>
        <w:pStyle w:val="a0"/>
        <w:ind w:firstLineChars="192" w:firstLine="424"/>
        <w:rPr>
          <w:rFonts w:ascii="Arial" w:eastAsia="新宋体" w:hAnsi="Arial" w:cs="Arial"/>
          <w:b/>
          <w:color w:val="000000" w:themeColor="text1"/>
          <w:kern w:val="0"/>
        </w:rPr>
      </w:pPr>
      <w:r w:rsidRPr="003E7D1D">
        <w:rPr>
          <w:rFonts w:ascii="Arial" w:eastAsia="新宋体" w:hAnsi="新宋体" w:cs="Arial"/>
          <w:b/>
          <w:color w:val="000000" w:themeColor="text1"/>
          <w:kern w:val="0"/>
          <w:sz w:val="22"/>
        </w:rPr>
        <w:t>『编制说明』：</w:t>
      </w:r>
      <w:r w:rsidRPr="003E7D1D">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3E7D1D">
        <w:rPr>
          <w:rFonts w:ascii="新宋体" w:eastAsia="新宋体" w:hAnsi="新宋体" w:cs="Arial" w:hint="eastAsia"/>
          <w:b/>
          <w:color w:val="000000" w:themeColor="text1"/>
          <w:kern w:val="0"/>
          <w:sz w:val="22"/>
        </w:rPr>
        <w:t>；</w:t>
      </w:r>
      <w:r w:rsidRPr="003E7D1D">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3E7D1D">
        <w:rPr>
          <w:rFonts w:ascii="Arial" w:eastAsia="新宋体" w:hAnsi="Arial" w:cs="Arial"/>
          <w:color w:val="000000" w:themeColor="text1"/>
          <w:kern w:val="0"/>
          <w:sz w:val="22"/>
        </w:rPr>
        <w:t xml:space="preserve">  </w:t>
      </w:r>
      <w:r w:rsidRPr="003E7D1D">
        <w:rPr>
          <w:rFonts w:ascii="Arial" w:eastAsia="新宋体" w:hAnsi="Arial" w:cs="Arial"/>
          <w:b/>
          <w:color w:val="000000" w:themeColor="text1"/>
          <w:kern w:val="0"/>
        </w:rPr>
        <w:br w:type="page"/>
      </w:r>
    </w:p>
    <w:p w:rsidR="003430EA" w:rsidRPr="003E7D1D" w:rsidRDefault="003430EA" w:rsidP="003430EA">
      <w:pPr>
        <w:pStyle w:val="3"/>
        <w:rPr>
          <w:color w:val="000000" w:themeColor="text1"/>
        </w:rPr>
      </w:pPr>
      <w:r w:rsidRPr="003E7D1D">
        <w:rPr>
          <w:rFonts w:hint="eastAsia"/>
          <w:color w:val="000000" w:themeColor="text1"/>
        </w:rPr>
        <w:lastRenderedPageBreak/>
        <w:t>附件2.</w:t>
      </w:r>
      <w:r w:rsidRPr="003E7D1D">
        <w:rPr>
          <w:color w:val="000000" w:themeColor="text1"/>
        </w:rPr>
        <w:t>质疑函范本及制作说明</w:t>
      </w:r>
    </w:p>
    <w:p w:rsidR="003430EA" w:rsidRPr="003E7D1D" w:rsidRDefault="003430EA" w:rsidP="003430EA">
      <w:pPr>
        <w:spacing w:line="360" w:lineRule="auto"/>
        <w:jc w:val="center"/>
        <w:rPr>
          <w:rFonts w:ascii="仿宋" w:eastAsia="仿宋" w:hAnsi="仿宋"/>
          <w:b/>
          <w:color w:val="000000" w:themeColor="text1"/>
          <w:spacing w:val="6"/>
          <w:sz w:val="32"/>
          <w:szCs w:val="32"/>
        </w:rPr>
      </w:pPr>
      <w:r w:rsidRPr="003E7D1D">
        <w:rPr>
          <w:rFonts w:ascii="仿宋" w:eastAsia="仿宋" w:hAnsi="仿宋" w:hint="eastAsia"/>
          <w:b/>
          <w:color w:val="000000" w:themeColor="text1"/>
          <w:spacing w:val="6"/>
          <w:sz w:val="32"/>
          <w:szCs w:val="32"/>
        </w:rPr>
        <w:t>质疑函范本</w:t>
      </w:r>
    </w:p>
    <w:p w:rsidR="003430EA" w:rsidRPr="003E7D1D" w:rsidRDefault="003430EA" w:rsidP="00D511CB">
      <w:pPr>
        <w:snapToGrid w:val="0"/>
        <w:spacing w:beforeLines="100" w:before="240" w:line="360" w:lineRule="auto"/>
        <w:rPr>
          <w:rFonts w:ascii="仿宋" w:eastAsia="仿宋" w:hAnsi="仿宋" w:cs="仿宋"/>
          <w:bCs/>
          <w:color w:val="000000" w:themeColor="text1"/>
          <w:sz w:val="24"/>
        </w:rPr>
      </w:pPr>
      <w:r w:rsidRPr="003E7D1D">
        <w:rPr>
          <w:rFonts w:ascii="仿宋" w:eastAsia="仿宋" w:hAnsi="仿宋" w:cs="仿宋" w:hint="eastAsia"/>
          <w:bCs/>
          <w:color w:val="000000" w:themeColor="text1"/>
          <w:sz w:val="24"/>
        </w:rPr>
        <w:t>一、质疑供应商基本信息</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质疑供应商：</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地址：</w:t>
      </w:r>
      <w:r w:rsidRPr="003E7D1D">
        <w:rPr>
          <w:rFonts w:ascii="仿宋" w:eastAsia="仿宋" w:hAnsi="仿宋" w:cs="仿宋"/>
          <w:color w:val="000000" w:themeColor="text1"/>
          <w:sz w:val="24"/>
          <w:u w:val="dotted"/>
        </w:rPr>
        <w:t xml:space="preserve">                          </w:t>
      </w:r>
      <w:r w:rsidRPr="003E7D1D">
        <w:rPr>
          <w:rFonts w:ascii="仿宋" w:eastAsia="仿宋" w:hAnsi="仿宋" w:cs="仿宋" w:hint="eastAsia"/>
          <w:color w:val="000000" w:themeColor="text1"/>
          <w:sz w:val="24"/>
        </w:rPr>
        <w:t>邮编：</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联系人：</w:t>
      </w:r>
      <w:r w:rsidRPr="003E7D1D">
        <w:rPr>
          <w:rFonts w:ascii="仿宋" w:eastAsia="仿宋" w:hAnsi="仿宋" w:cs="仿宋"/>
          <w:color w:val="000000" w:themeColor="text1"/>
          <w:sz w:val="24"/>
          <w:u w:val="dotted"/>
        </w:rPr>
        <w:t xml:space="preserve">                      </w:t>
      </w:r>
      <w:r w:rsidRPr="003E7D1D">
        <w:rPr>
          <w:rFonts w:ascii="仿宋" w:eastAsia="仿宋" w:hAnsi="仿宋" w:cs="仿宋" w:hint="eastAsia"/>
          <w:color w:val="000000" w:themeColor="text1"/>
          <w:sz w:val="24"/>
        </w:rPr>
        <w:t>联系电话：</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授权代表：</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联系电话：</w:t>
      </w:r>
      <w:r w:rsidRPr="003E7D1D">
        <w:rPr>
          <w:rFonts w:ascii="仿宋" w:eastAsia="仿宋" w:hAnsi="仿宋" w:cs="仿宋"/>
          <w:color w:val="000000" w:themeColor="text1"/>
          <w:sz w:val="24"/>
          <w:u w:val="dotted"/>
        </w:rPr>
        <w:t xml:space="preserve">                                           </w:t>
      </w:r>
      <w:r w:rsidRPr="003E7D1D">
        <w:rPr>
          <w:rFonts w:ascii="仿宋" w:eastAsia="仿宋" w:hAnsi="仿宋" w:cs="仿宋"/>
          <w:color w:val="000000" w:themeColor="text1"/>
          <w:sz w:val="24"/>
        </w:rPr>
        <w:t xml:space="preserve"> </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地址：</w:t>
      </w:r>
      <w:r w:rsidRPr="003E7D1D">
        <w:rPr>
          <w:rFonts w:ascii="仿宋" w:eastAsia="仿宋" w:hAnsi="仿宋" w:cs="仿宋"/>
          <w:color w:val="000000" w:themeColor="text1"/>
          <w:sz w:val="24"/>
        </w:rPr>
        <w:t xml:space="preserve"> </w:t>
      </w:r>
      <w:r w:rsidRPr="003E7D1D">
        <w:rPr>
          <w:rFonts w:ascii="仿宋" w:eastAsia="仿宋" w:hAnsi="仿宋" w:cs="仿宋"/>
          <w:color w:val="000000" w:themeColor="text1"/>
          <w:sz w:val="24"/>
          <w:u w:val="dotted"/>
        </w:rPr>
        <w:t xml:space="preserve">                        </w:t>
      </w:r>
      <w:r w:rsidRPr="003E7D1D">
        <w:rPr>
          <w:rFonts w:ascii="仿宋" w:eastAsia="仿宋" w:hAnsi="仿宋" w:cs="仿宋" w:hint="eastAsia"/>
          <w:color w:val="000000" w:themeColor="text1"/>
          <w:sz w:val="24"/>
        </w:rPr>
        <w:t>邮编：</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bCs/>
          <w:color w:val="000000" w:themeColor="text1"/>
          <w:sz w:val="24"/>
        </w:rPr>
      </w:pPr>
      <w:r w:rsidRPr="003E7D1D">
        <w:rPr>
          <w:rFonts w:ascii="仿宋" w:eastAsia="仿宋" w:hAnsi="仿宋" w:cs="仿宋" w:hint="eastAsia"/>
          <w:bCs/>
          <w:color w:val="000000" w:themeColor="text1"/>
          <w:sz w:val="24"/>
        </w:rPr>
        <w:t>二、质疑项目基本情况</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质疑项目的名称：</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质疑项目的编号：</w:t>
      </w:r>
      <w:r w:rsidRPr="003E7D1D">
        <w:rPr>
          <w:rFonts w:ascii="仿宋" w:eastAsia="仿宋" w:hAnsi="仿宋" w:cs="仿宋"/>
          <w:color w:val="000000" w:themeColor="text1"/>
          <w:sz w:val="24"/>
          <w:u w:val="dotted"/>
        </w:rPr>
        <w:t xml:space="preserve">               </w:t>
      </w:r>
      <w:r w:rsidRPr="003E7D1D">
        <w:rPr>
          <w:rFonts w:ascii="仿宋" w:eastAsia="仿宋" w:hAnsi="仿宋" w:cs="仿宋" w:hint="eastAsia"/>
          <w:color w:val="000000" w:themeColor="text1"/>
          <w:sz w:val="24"/>
        </w:rPr>
        <w:t>包号：</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采购人名称：</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采购文件获取日期：</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bCs/>
          <w:color w:val="000000" w:themeColor="text1"/>
          <w:sz w:val="24"/>
        </w:rPr>
      </w:pPr>
      <w:r w:rsidRPr="003E7D1D">
        <w:rPr>
          <w:rFonts w:ascii="仿宋" w:eastAsia="仿宋" w:hAnsi="仿宋" w:cs="仿宋" w:hint="eastAsia"/>
          <w:bCs/>
          <w:color w:val="000000" w:themeColor="text1"/>
          <w:sz w:val="24"/>
        </w:rPr>
        <w:t>三、质疑事项具体内容</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质疑事项</w:t>
      </w:r>
      <w:r w:rsidRPr="003E7D1D">
        <w:rPr>
          <w:rFonts w:ascii="仿宋" w:eastAsia="仿宋" w:hAnsi="仿宋" w:cs="仿宋"/>
          <w:color w:val="000000" w:themeColor="text1"/>
          <w:sz w:val="24"/>
        </w:rPr>
        <w:t>1：</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事实依据：</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法律依据：</w:t>
      </w: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color w:val="000000" w:themeColor="text1"/>
          <w:sz w:val="24"/>
          <w:u w:val="dotted"/>
        </w:rPr>
        <w:t xml:space="preserve">                                                    </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质疑事项</w:t>
      </w:r>
      <w:r w:rsidRPr="003E7D1D">
        <w:rPr>
          <w:rFonts w:ascii="仿宋" w:eastAsia="仿宋" w:hAnsi="仿宋" w:cs="仿宋"/>
          <w:color w:val="000000" w:themeColor="text1"/>
          <w:sz w:val="24"/>
        </w:rPr>
        <w:t>2</w:t>
      </w:r>
    </w:p>
    <w:p w:rsidR="003430EA" w:rsidRPr="003E7D1D" w:rsidRDefault="003430EA" w:rsidP="003430EA">
      <w:pPr>
        <w:snapToGrid w:val="0"/>
        <w:spacing w:line="360" w:lineRule="auto"/>
        <w:rPr>
          <w:rFonts w:ascii="仿宋" w:eastAsia="仿宋" w:hAnsi="仿宋" w:cs="仿宋"/>
          <w:color w:val="000000" w:themeColor="text1"/>
          <w:sz w:val="24"/>
        </w:rPr>
      </w:pPr>
      <w:r w:rsidRPr="003E7D1D">
        <w:rPr>
          <w:rFonts w:ascii="仿宋" w:eastAsia="仿宋" w:hAnsi="仿宋" w:cs="仿宋" w:hint="eastAsia"/>
          <w:color w:val="000000" w:themeColor="text1"/>
          <w:sz w:val="24"/>
        </w:rPr>
        <w:t>……</w:t>
      </w:r>
    </w:p>
    <w:p w:rsidR="003430EA" w:rsidRPr="003E7D1D" w:rsidRDefault="003430EA" w:rsidP="003430EA">
      <w:pPr>
        <w:snapToGrid w:val="0"/>
        <w:spacing w:line="360" w:lineRule="auto"/>
        <w:rPr>
          <w:rFonts w:ascii="仿宋" w:eastAsia="仿宋" w:hAnsi="仿宋" w:cs="仿宋"/>
          <w:bCs/>
          <w:color w:val="000000" w:themeColor="text1"/>
          <w:sz w:val="24"/>
        </w:rPr>
      </w:pPr>
      <w:r w:rsidRPr="003E7D1D">
        <w:rPr>
          <w:rFonts w:ascii="仿宋" w:eastAsia="仿宋" w:hAnsi="仿宋" w:cs="仿宋" w:hint="eastAsia"/>
          <w:bCs/>
          <w:color w:val="000000" w:themeColor="text1"/>
          <w:sz w:val="24"/>
        </w:rPr>
        <w:t>四、与质疑事项相关的质疑请求</w:t>
      </w:r>
    </w:p>
    <w:p w:rsidR="003430EA" w:rsidRPr="003E7D1D" w:rsidRDefault="003430EA" w:rsidP="003430EA">
      <w:pPr>
        <w:snapToGrid w:val="0"/>
        <w:spacing w:line="360" w:lineRule="auto"/>
        <w:rPr>
          <w:rFonts w:ascii="仿宋" w:eastAsia="仿宋" w:hAnsi="仿宋" w:cs="仿宋"/>
          <w:color w:val="000000" w:themeColor="text1"/>
          <w:sz w:val="24"/>
          <w:u w:val="dotted"/>
        </w:rPr>
      </w:pPr>
      <w:r w:rsidRPr="003E7D1D">
        <w:rPr>
          <w:rFonts w:ascii="仿宋" w:eastAsia="仿宋" w:hAnsi="仿宋" w:cs="仿宋" w:hint="eastAsia"/>
          <w:color w:val="000000" w:themeColor="text1"/>
          <w:sz w:val="24"/>
        </w:rPr>
        <w:t>请求：</w:t>
      </w:r>
      <w:r w:rsidRPr="003E7D1D">
        <w:rPr>
          <w:rFonts w:ascii="仿宋" w:eastAsia="仿宋" w:hAnsi="仿宋" w:cs="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签字</w:t>
      </w:r>
      <w:r w:rsidRPr="003E7D1D">
        <w:rPr>
          <w:rFonts w:ascii="仿宋" w:eastAsia="仿宋" w:hAnsi="仿宋"/>
          <w:color w:val="000000" w:themeColor="text1"/>
          <w:sz w:val="24"/>
        </w:rPr>
        <w:t xml:space="preserve">(签章)：                   公章：                      </w:t>
      </w:r>
    </w:p>
    <w:p w:rsidR="003430EA" w:rsidRPr="003E7D1D" w:rsidRDefault="003430EA" w:rsidP="003430EA">
      <w:pPr>
        <w:spacing w:line="360" w:lineRule="auto"/>
        <w:rPr>
          <w:rFonts w:ascii="仿宋_GB2312" w:eastAsia="仿宋_GB2312" w:hAnsi="仿宋"/>
          <w:color w:val="000000" w:themeColor="text1"/>
          <w:sz w:val="24"/>
        </w:rPr>
      </w:pPr>
      <w:r w:rsidRPr="003E7D1D">
        <w:rPr>
          <w:rFonts w:ascii="仿宋" w:eastAsia="仿宋" w:hAnsi="仿宋" w:hint="eastAsia"/>
          <w:color w:val="000000" w:themeColor="text1"/>
          <w:sz w:val="24"/>
        </w:rPr>
        <w:t>日期：</w:t>
      </w:r>
      <w:r w:rsidRPr="003E7D1D">
        <w:rPr>
          <w:rFonts w:ascii="仿宋" w:eastAsia="仿宋" w:hAnsi="仿宋"/>
          <w:color w:val="000000" w:themeColor="text1"/>
          <w:sz w:val="24"/>
        </w:rPr>
        <w:t xml:space="preserve">    </w:t>
      </w:r>
    </w:p>
    <w:p w:rsidR="003430EA" w:rsidRPr="003E7D1D" w:rsidRDefault="003430EA" w:rsidP="003430EA">
      <w:pPr>
        <w:spacing w:line="360" w:lineRule="auto"/>
        <w:jc w:val="center"/>
        <w:rPr>
          <w:rFonts w:ascii="仿宋_GB2312" w:eastAsia="仿宋_GB2312" w:hAnsi="仿宋" w:cs="仿宋"/>
          <w:b/>
          <w:bCs/>
          <w:color w:val="000000" w:themeColor="text1"/>
          <w:sz w:val="24"/>
        </w:rPr>
      </w:pPr>
    </w:p>
    <w:p w:rsidR="003430EA" w:rsidRPr="003E7D1D" w:rsidRDefault="003430EA" w:rsidP="003430EA">
      <w:pPr>
        <w:spacing w:line="360" w:lineRule="auto"/>
        <w:rPr>
          <w:rFonts w:ascii="仿宋_GB2312" w:eastAsia="仿宋_GB2312" w:hAnsi="仿宋"/>
          <w:b/>
          <w:color w:val="000000" w:themeColor="text1"/>
          <w:sz w:val="24"/>
        </w:rPr>
      </w:pPr>
    </w:p>
    <w:p w:rsidR="003430EA" w:rsidRPr="003E7D1D" w:rsidRDefault="003430EA" w:rsidP="003430EA">
      <w:pPr>
        <w:spacing w:line="360" w:lineRule="auto"/>
        <w:rPr>
          <w:rFonts w:ascii="新宋体" w:eastAsia="新宋体" w:hAnsi="新宋体"/>
          <w:b/>
          <w:i/>
          <w:color w:val="000000" w:themeColor="text1"/>
          <w:sz w:val="24"/>
        </w:rPr>
      </w:pPr>
      <w:r w:rsidRPr="003E7D1D">
        <w:rPr>
          <w:rFonts w:ascii="新宋体" w:eastAsia="新宋体" w:hAnsi="新宋体" w:hint="eastAsia"/>
          <w:b/>
          <w:i/>
          <w:color w:val="000000" w:themeColor="text1"/>
          <w:sz w:val="24"/>
        </w:rPr>
        <w:lastRenderedPageBreak/>
        <w:t>『质疑函制作说明』：</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1.供应商提出质疑时，应提交质疑函和必要的证明材料。</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2.质疑供应商若委托代理人进行质疑的，</w:t>
      </w:r>
      <w:r w:rsidRPr="003E7D1D">
        <w:rPr>
          <w:rFonts w:ascii="新宋体" w:eastAsia="新宋体" w:hAnsi="新宋体" w:hint="eastAsia"/>
          <w:i/>
          <w:color w:val="000000" w:themeColor="text1"/>
          <w:sz w:val="24"/>
        </w:rPr>
        <w:t>质疑函应按要求列明“授权代表”的有关内容，并在附件中提交由质疑</w:t>
      </w:r>
      <w:r w:rsidRPr="003E7D1D">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3.质疑供应商若对项目的某一分包进行质疑，质疑函中应列明具体分包号。</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4.质疑函的质疑事项应具体、明确，并有必要的事实依据和法律依据。</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5.质疑函的质疑请求应与质疑事项相关。</w:t>
      </w:r>
    </w:p>
    <w:p w:rsidR="003430EA" w:rsidRPr="003E7D1D" w:rsidRDefault="003430EA" w:rsidP="003430EA">
      <w:pPr>
        <w:widowControl/>
        <w:spacing w:line="360" w:lineRule="auto"/>
        <w:ind w:firstLineChars="177" w:firstLine="425"/>
        <w:jc w:val="left"/>
        <w:rPr>
          <w:rFonts w:ascii="仿宋_GB2312" w:eastAsia="仿宋_GB2312" w:hAnsi="仿宋"/>
          <w:color w:val="000000" w:themeColor="text1"/>
          <w:sz w:val="24"/>
        </w:rPr>
      </w:pPr>
      <w:r w:rsidRPr="003E7D1D">
        <w:rPr>
          <w:rFonts w:ascii="新宋体" w:eastAsia="新宋体" w:hAnsi="新宋体"/>
          <w:i/>
          <w:color w:val="000000" w:themeColor="text1"/>
          <w:sz w:val="24"/>
        </w:rPr>
        <w:t>6.质疑供应商为自然人的，</w:t>
      </w:r>
      <w:r w:rsidRPr="003E7D1D">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3E7D1D" w:rsidRDefault="003430EA" w:rsidP="003430EA">
      <w:pPr>
        <w:pStyle w:val="3"/>
        <w:rPr>
          <w:color w:val="000000" w:themeColor="text1"/>
        </w:rPr>
      </w:pPr>
      <w:r w:rsidRPr="003E7D1D">
        <w:rPr>
          <w:color w:val="000000" w:themeColor="text1"/>
          <w:szCs w:val="30"/>
        </w:rPr>
        <w:br w:type="page"/>
      </w:r>
      <w:r w:rsidRPr="003E7D1D">
        <w:rPr>
          <w:rFonts w:hint="eastAsia"/>
          <w:color w:val="000000" w:themeColor="text1"/>
          <w:szCs w:val="30"/>
        </w:rPr>
        <w:lastRenderedPageBreak/>
        <w:t>附件3.</w:t>
      </w:r>
      <w:r w:rsidRPr="003E7D1D">
        <w:rPr>
          <w:color w:val="000000" w:themeColor="text1"/>
        </w:rPr>
        <w:t>投诉书范本及制作说明</w:t>
      </w:r>
    </w:p>
    <w:p w:rsidR="003430EA" w:rsidRPr="003E7D1D" w:rsidRDefault="003430EA" w:rsidP="003430EA">
      <w:pPr>
        <w:spacing w:line="360" w:lineRule="auto"/>
        <w:jc w:val="center"/>
        <w:rPr>
          <w:rFonts w:ascii="仿宋_GB2312" w:eastAsia="仿宋_GB2312" w:hAnsi="仿宋"/>
          <w:b/>
          <w:color w:val="000000" w:themeColor="text1"/>
          <w:sz w:val="24"/>
        </w:rPr>
      </w:pPr>
    </w:p>
    <w:p w:rsidR="003430EA" w:rsidRPr="003E7D1D" w:rsidRDefault="003430EA" w:rsidP="003430EA">
      <w:pPr>
        <w:spacing w:line="360" w:lineRule="auto"/>
        <w:jc w:val="center"/>
        <w:rPr>
          <w:rFonts w:ascii="仿宋" w:eastAsia="仿宋" w:hAnsi="仿宋"/>
          <w:b/>
          <w:color w:val="000000" w:themeColor="text1"/>
          <w:spacing w:val="6"/>
          <w:sz w:val="32"/>
          <w:szCs w:val="32"/>
        </w:rPr>
      </w:pPr>
      <w:r w:rsidRPr="003E7D1D">
        <w:rPr>
          <w:rFonts w:ascii="仿宋" w:eastAsia="仿宋" w:hAnsi="仿宋" w:hint="eastAsia"/>
          <w:b/>
          <w:color w:val="000000" w:themeColor="text1"/>
          <w:spacing w:val="6"/>
          <w:sz w:val="32"/>
          <w:szCs w:val="32"/>
        </w:rPr>
        <w:t>投诉书范本</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一、投诉相关主体基本情况</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投诉人：</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地</w:t>
      </w:r>
      <w:r w:rsidRPr="003E7D1D">
        <w:rPr>
          <w:rFonts w:ascii="仿宋" w:eastAsia="仿宋" w:hAnsi="仿宋"/>
          <w:color w:val="000000" w:themeColor="text1"/>
          <w:sz w:val="24"/>
        </w:rPr>
        <w:t xml:space="preserve">     </w:t>
      </w:r>
      <w:r w:rsidRPr="003E7D1D">
        <w:rPr>
          <w:rFonts w:ascii="仿宋" w:eastAsia="仿宋" w:hAnsi="仿宋" w:hint="eastAsia"/>
          <w:color w:val="000000" w:themeColor="text1"/>
          <w:sz w:val="24"/>
        </w:rPr>
        <w:t>址：</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邮编：</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tabs>
          <w:tab w:val="left" w:pos="6510"/>
        </w:tabs>
        <w:spacing w:line="360" w:lineRule="auto"/>
        <w:jc w:val="left"/>
        <w:rPr>
          <w:rFonts w:ascii="仿宋" w:eastAsia="仿宋" w:hAnsi="仿宋"/>
          <w:color w:val="000000" w:themeColor="text1"/>
          <w:sz w:val="24"/>
        </w:rPr>
      </w:pPr>
      <w:r w:rsidRPr="003E7D1D">
        <w:rPr>
          <w:rFonts w:ascii="仿宋" w:eastAsia="仿宋" w:hAnsi="仿宋" w:hint="eastAsia"/>
          <w:color w:val="000000" w:themeColor="text1"/>
          <w:sz w:val="24"/>
        </w:rPr>
        <w:t>法定代表人</w:t>
      </w:r>
      <w:r w:rsidRPr="003E7D1D">
        <w:rPr>
          <w:rFonts w:ascii="仿宋" w:eastAsia="仿宋" w:hAnsi="仿宋"/>
          <w:color w:val="000000" w:themeColor="text1"/>
          <w:sz w:val="24"/>
        </w:rPr>
        <w:t>/主要负责人：</w:t>
      </w:r>
      <w:r w:rsidRPr="003E7D1D">
        <w:rPr>
          <w:rFonts w:ascii="仿宋" w:eastAsia="仿宋" w:hAnsi="仿宋"/>
          <w:color w:val="000000" w:themeColor="text1"/>
          <w:sz w:val="24"/>
          <w:u w:val="dotted"/>
        </w:rPr>
        <w:t xml:space="preserve">                                   </w:t>
      </w:r>
    </w:p>
    <w:p w:rsidR="003430EA" w:rsidRPr="003E7D1D" w:rsidRDefault="003430EA" w:rsidP="003430EA">
      <w:pPr>
        <w:tabs>
          <w:tab w:val="left" w:pos="6510"/>
        </w:tabs>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联系电话：</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授权代表：</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联系电话</w:t>
      </w:r>
      <w:r w:rsidRPr="003E7D1D">
        <w:rPr>
          <w:rFonts w:ascii="仿宋" w:eastAsia="仿宋" w:hAnsi="仿宋" w:hint="eastAsia"/>
          <w:color w:val="000000" w:themeColor="text1"/>
          <w:sz w:val="24"/>
          <w:u w:val="dotted"/>
        </w:rPr>
        <w:t>：</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地</w:t>
      </w:r>
      <w:r w:rsidRPr="003E7D1D">
        <w:rPr>
          <w:rFonts w:ascii="仿宋" w:eastAsia="仿宋" w:hAnsi="仿宋"/>
          <w:color w:val="000000" w:themeColor="text1"/>
          <w:sz w:val="24"/>
        </w:rPr>
        <w:t xml:space="preserve">     </w:t>
      </w:r>
      <w:r w:rsidRPr="003E7D1D">
        <w:rPr>
          <w:rFonts w:ascii="仿宋" w:eastAsia="仿宋" w:hAnsi="仿宋" w:hint="eastAsia"/>
          <w:color w:val="000000" w:themeColor="text1"/>
          <w:sz w:val="24"/>
        </w:rPr>
        <w:t>址：</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邮编：</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被投诉人</w:t>
      </w:r>
      <w:r w:rsidRPr="003E7D1D">
        <w:rPr>
          <w:rFonts w:ascii="仿宋" w:eastAsia="仿宋" w:hAnsi="仿宋"/>
          <w:color w:val="000000" w:themeColor="text1"/>
          <w:sz w:val="24"/>
        </w:rPr>
        <w:t>1：</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地</w:t>
      </w:r>
      <w:r w:rsidRPr="003E7D1D">
        <w:rPr>
          <w:rFonts w:ascii="仿宋" w:eastAsia="仿宋" w:hAnsi="仿宋"/>
          <w:color w:val="000000" w:themeColor="text1"/>
          <w:sz w:val="24"/>
        </w:rPr>
        <w:t xml:space="preserve">     </w:t>
      </w:r>
      <w:r w:rsidRPr="003E7D1D">
        <w:rPr>
          <w:rFonts w:ascii="仿宋" w:eastAsia="仿宋" w:hAnsi="仿宋" w:hint="eastAsia"/>
          <w:color w:val="000000" w:themeColor="text1"/>
          <w:sz w:val="24"/>
        </w:rPr>
        <w:t>址：</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邮编：</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联系人：</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联系电话：</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被投诉人</w:t>
      </w:r>
      <w:r w:rsidRPr="003E7D1D">
        <w:rPr>
          <w:rFonts w:ascii="仿宋" w:eastAsia="仿宋" w:hAnsi="仿宋"/>
          <w:color w:val="000000" w:themeColor="text1"/>
          <w:sz w:val="24"/>
        </w:rPr>
        <w:t>2</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相关供应商：</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地</w:t>
      </w:r>
      <w:r w:rsidRPr="003E7D1D">
        <w:rPr>
          <w:rFonts w:ascii="仿宋" w:eastAsia="仿宋" w:hAnsi="仿宋"/>
          <w:color w:val="000000" w:themeColor="text1"/>
          <w:sz w:val="24"/>
        </w:rPr>
        <w:t xml:space="preserve">     </w:t>
      </w:r>
      <w:r w:rsidRPr="003E7D1D">
        <w:rPr>
          <w:rFonts w:ascii="仿宋" w:eastAsia="仿宋" w:hAnsi="仿宋" w:hint="eastAsia"/>
          <w:color w:val="000000" w:themeColor="text1"/>
          <w:sz w:val="24"/>
        </w:rPr>
        <w:t>址：</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邮编：</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联系人：</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联系电话：</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二、投诉项目基本情况</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采购项目名称：</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采购项目编号：</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包号：</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采购人名称：</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u w:val="single"/>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代理机构名称：</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采购文件公告</w:t>
      </w:r>
      <w:r w:rsidRPr="003E7D1D">
        <w:rPr>
          <w:rFonts w:ascii="仿宋" w:eastAsia="仿宋" w:hAnsi="仿宋"/>
          <w:color w:val="000000" w:themeColor="text1"/>
          <w:sz w:val="24"/>
        </w:rPr>
        <w:t>:</w:t>
      </w:r>
      <w:r w:rsidRPr="003E7D1D">
        <w:rPr>
          <w:rFonts w:ascii="仿宋" w:eastAsia="仿宋" w:hAnsi="仿宋" w:hint="eastAsia"/>
          <w:color w:val="000000" w:themeColor="text1"/>
          <w:sz w:val="24"/>
          <w:u w:val="dotted"/>
        </w:rPr>
        <w:t>是</w:t>
      </w:r>
      <w:r w:rsidRPr="003E7D1D">
        <w:rPr>
          <w:rFonts w:ascii="仿宋" w:eastAsia="仿宋" w:hAnsi="仿宋"/>
          <w:color w:val="000000" w:themeColor="text1"/>
          <w:sz w:val="24"/>
          <w:u w:val="dotted"/>
        </w:rPr>
        <w:t xml:space="preserve">/否 </w:t>
      </w:r>
      <w:r w:rsidRPr="003E7D1D">
        <w:rPr>
          <w:rFonts w:ascii="仿宋" w:eastAsia="仿宋" w:hAnsi="仿宋" w:hint="eastAsia"/>
          <w:color w:val="000000" w:themeColor="text1"/>
          <w:sz w:val="24"/>
        </w:rPr>
        <w:t>公告期限：</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采购结果公告</w:t>
      </w:r>
      <w:r w:rsidRPr="003E7D1D">
        <w:rPr>
          <w:rFonts w:ascii="仿宋" w:eastAsia="仿宋" w:hAnsi="仿宋"/>
          <w:color w:val="000000" w:themeColor="text1"/>
          <w:sz w:val="24"/>
        </w:rPr>
        <w:t>:</w:t>
      </w:r>
      <w:r w:rsidRPr="003E7D1D">
        <w:rPr>
          <w:rFonts w:ascii="仿宋" w:eastAsia="仿宋" w:hAnsi="仿宋" w:hint="eastAsia"/>
          <w:color w:val="000000" w:themeColor="text1"/>
          <w:sz w:val="24"/>
          <w:u w:val="dotted"/>
        </w:rPr>
        <w:t>是</w:t>
      </w:r>
      <w:r w:rsidRPr="003E7D1D">
        <w:rPr>
          <w:rFonts w:ascii="仿宋" w:eastAsia="仿宋" w:hAnsi="仿宋"/>
          <w:color w:val="000000" w:themeColor="text1"/>
          <w:sz w:val="24"/>
          <w:u w:val="dotted"/>
        </w:rPr>
        <w:t xml:space="preserve">/否 </w:t>
      </w:r>
      <w:r w:rsidRPr="003E7D1D">
        <w:rPr>
          <w:rFonts w:ascii="仿宋" w:eastAsia="仿宋" w:hAnsi="仿宋" w:hint="eastAsia"/>
          <w:color w:val="000000" w:themeColor="text1"/>
          <w:sz w:val="24"/>
        </w:rPr>
        <w:t>公告期限：</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三、质疑基本情况</w:t>
      </w:r>
    </w:p>
    <w:p w:rsidR="003430EA" w:rsidRPr="003E7D1D" w:rsidRDefault="003430EA" w:rsidP="003430EA">
      <w:pPr>
        <w:spacing w:line="360" w:lineRule="auto"/>
        <w:ind w:firstLineChars="200" w:firstLine="480"/>
        <w:rPr>
          <w:rFonts w:ascii="仿宋" w:eastAsia="仿宋" w:hAnsi="仿宋"/>
          <w:color w:val="000000" w:themeColor="text1"/>
          <w:sz w:val="24"/>
          <w:u w:val="dotted"/>
        </w:rPr>
      </w:pPr>
      <w:r w:rsidRPr="003E7D1D">
        <w:rPr>
          <w:rFonts w:ascii="仿宋" w:eastAsia="仿宋" w:hAnsi="仿宋" w:hint="eastAsia"/>
          <w:color w:val="000000" w:themeColor="text1"/>
          <w:sz w:val="24"/>
        </w:rPr>
        <w:t>投诉人于</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年</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月</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日</w:t>
      </w:r>
      <w:r w:rsidRPr="003E7D1D">
        <w:rPr>
          <w:rFonts w:ascii="仿宋" w:eastAsia="仿宋" w:hAnsi="仿宋"/>
          <w:color w:val="000000" w:themeColor="text1"/>
          <w:sz w:val="24"/>
        </w:rPr>
        <w:t>,向</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提出质疑，质疑事项为：</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rPr>
        <w:t xml:space="preserve">  </w:t>
      </w:r>
    </w:p>
    <w:p w:rsidR="003430EA" w:rsidRPr="003E7D1D" w:rsidRDefault="003430EA" w:rsidP="003430EA">
      <w:pPr>
        <w:spacing w:line="360" w:lineRule="auto"/>
        <w:ind w:firstLineChars="150" w:firstLine="360"/>
        <w:rPr>
          <w:rFonts w:ascii="仿宋" w:eastAsia="仿宋" w:hAnsi="仿宋"/>
          <w:color w:val="000000" w:themeColor="text1"/>
          <w:sz w:val="24"/>
        </w:rPr>
      </w:pPr>
      <w:r w:rsidRPr="003E7D1D">
        <w:rPr>
          <w:rFonts w:ascii="仿宋" w:eastAsia="仿宋" w:hAnsi="仿宋" w:hint="eastAsia"/>
          <w:color w:val="000000" w:themeColor="text1"/>
          <w:sz w:val="24"/>
          <w:u w:val="dotted"/>
        </w:rPr>
        <w:lastRenderedPageBreak/>
        <w:t>采购人</w:t>
      </w:r>
      <w:r w:rsidRPr="003E7D1D">
        <w:rPr>
          <w:rFonts w:ascii="仿宋" w:eastAsia="仿宋" w:hAnsi="仿宋"/>
          <w:color w:val="000000" w:themeColor="text1"/>
          <w:sz w:val="24"/>
          <w:u w:val="dotted"/>
        </w:rPr>
        <w:t>/代理机构</w:t>
      </w:r>
      <w:r w:rsidRPr="003E7D1D">
        <w:rPr>
          <w:rFonts w:ascii="仿宋" w:eastAsia="仿宋" w:hAnsi="仿宋" w:hint="eastAsia"/>
          <w:color w:val="000000" w:themeColor="text1"/>
          <w:sz w:val="24"/>
        </w:rPr>
        <w:t>于</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年</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月</w:t>
      </w:r>
      <w:r w:rsidRPr="003E7D1D">
        <w:rPr>
          <w:rFonts w:ascii="仿宋" w:eastAsia="仿宋" w:hAnsi="仿宋"/>
          <w:color w:val="000000" w:themeColor="text1"/>
          <w:sz w:val="24"/>
          <w:u w:val="dotted"/>
        </w:rPr>
        <w:t xml:space="preserve">   </w:t>
      </w:r>
      <w:r w:rsidRPr="003E7D1D">
        <w:rPr>
          <w:rFonts w:ascii="仿宋" w:eastAsia="仿宋" w:hAnsi="仿宋" w:hint="eastAsia"/>
          <w:color w:val="000000" w:themeColor="text1"/>
          <w:sz w:val="24"/>
        </w:rPr>
        <w:t>日</w:t>
      </w:r>
      <w:r w:rsidRPr="003E7D1D">
        <w:rPr>
          <w:rFonts w:ascii="仿宋" w:eastAsia="仿宋" w:hAnsi="仿宋"/>
          <w:color w:val="000000" w:themeColor="text1"/>
          <w:sz w:val="24"/>
        </w:rPr>
        <w:t>,就质疑事项</w:t>
      </w:r>
      <w:r w:rsidRPr="003E7D1D">
        <w:rPr>
          <w:rFonts w:ascii="仿宋" w:eastAsia="仿宋" w:hAnsi="仿宋" w:hint="eastAsia"/>
          <w:color w:val="000000" w:themeColor="text1"/>
          <w:sz w:val="24"/>
        </w:rPr>
        <w:t>作出了答复</w:t>
      </w:r>
      <w:r w:rsidRPr="003E7D1D">
        <w:rPr>
          <w:rFonts w:ascii="仿宋" w:eastAsia="仿宋" w:hAnsi="仿宋"/>
          <w:color w:val="000000" w:themeColor="text1"/>
          <w:sz w:val="24"/>
        </w:rPr>
        <w:t>/没有在法定期限内</w:t>
      </w:r>
      <w:r w:rsidRPr="003E7D1D">
        <w:rPr>
          <w:rFonts w:ascii="仿宋" w:eastAsia="仿宋" w:hAnsi="仿宋" w:hint="eastAsia"/>
          <w:color w:val="000000" w:themeColor="text1"/>
          <w:sz w:val="24"/>
        </w:rPr>
        <w:t>作出答复。</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四、投诉事项具体内容</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投诉事项</w:t>
      </w:r>
      <w:r w:rsidRPr="003E7D1D">
        <w:rPr>
          <w:rFonts w:ascii="仿宋" w:eastAsia="仿宋" w:hAnsi="仿宋"/>
          <w:color w:val="000000" w:themeColor="text1"/>
          <w:sz w:val="24"/>
        </w:rPr>
        <w:t xml:space="preserve"> 1：</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事实依据：</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hint="eastAsia"/>
          <w:color w:val="000000" w:themeColor="text1"/>
          <w:sz w:val="24"/>
        </w:rPr>
        <w:t>法律依据：</w:t>
      </w: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color w:val="000000" w:themeColor="text1"/>
          <w:sz w:val="24"/>
          <w:u w:val="dotted"/>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投诉事项</w:t>
      </w:r>
      <w:r w:rsidRPr="003E7D1D">
        <w:rPr>
          <w:rFonts w:ascii="仿宋" w:eastAsia="仿宋" w:hAnsi="仿宋"/>
          <w:color w:val="000000" w:themeColor="text1"/>
          <w:sz w:val="24"/>
        </w:rPr>
        <w:t>2</w:t>
      </w:r>
    </w:p>
    <w:p w:rsidR="003430EA" w:rsidRPr="003E7D1D" w:rsidRDefault="003430EA" w:rsidP="003430EA">
      <w:pPr>
        <w:spacing w:line="360" w:lineRule="auto"/>
        <w:rPr>
          <w:rFonts w:ascii="仿宋" w:eastAsia="仿宋" w:hAnsi="仿宋"/>
          <w:color w:val="000000" w:themeColor="text1"/>
          <w:sz w:val="24"/>
          <w:u w:val="dotted"/>
        </w:rPr>
      </w:pPr>
      <w:r w:rsidRPr="003E7D1D">
        <w:rPr>
          <w:rFonts w:ascii="仿宋" w:eastAsia="仿宋" w:hAnsi="仿宋" w:hint="eastAsia"/>
          <w:color w:val="000000" w:themeColor="text1"/>
          <w:sz w:val="24"/>
        </w:rPr>
        <w:t>……</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五、与投诉事项相关的投诉请求</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请求：</w:t>
      </w:r>
      <w:r w:rsidRPr="003E7D1D">
        <w:rPr>
          <w:rFonts w:ascii="仿宋" w:eastAsia="仿宋" w:hAnsi="仿宋"/>
          <w:color w:val="000000" w:themeColor="text1"/>
          <w:sz w:val="24"/>
          <w:u w:val="dotted"/>
        </w:rPr>
        <w:t xml:space="preserve">                                              </w:t>
      </w:r>
      <w:r w:rsidRPr="003E7D1D">
        <w:rPr>
          <w:rFonts w:ascii="仿宋" w:eastAsia="仿宋" w:hAnsi="仿宋"/>
          <w:color w:val="000000" w:themeColor="text1"/>
          <w:sz w:val="24"/>
        </w:rPr>
        <w:t xml:space="preserve"> </w:t>
      </w:r>
    </w:p>
    <w:p w:rsidR="003430EA" w:rsidRPr="003E7D1D" w:rsidRDefault="003430EA" w:rsidP="003430EA">
      <w:pPr>
        <w:spacing w:line="360" w:lineRule="auto"/>
        <w:rPr>
          <w:rFonts w:ascii="仿宋" w:eastAsia="仿宋" w:hAnsi="仿宋"/>
          <w:color w:val="000000" w:themeColor="text1"/>
          <w:sz w:val="24"/>
          <w:u w:val="single"/>
        </w:rPr>
      </w:pPr>
      <w:r w:rsidRPr="003E7D1D">
        <w:rPr>
          <w:rFonts w:ascii="仿宋" w:eastAsia="仿宋" w:hAnsi="仿宋"/>
          <w:color w:val="000000" w:themeColor="text1"/>
          <w:sz w:val="24"/>
        </w:rPr>
        <w:t xml:space="preserve">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签字</w:t>
      </w:r>
      <w:r w:rsidRPr="003E7D1D">
        <w:rPr>
          <w:rFonts w:ascii="仿宋" w:eastAsia="仿宋" w:hAnsi="仿宋"/>
          <w:color w:val="000000" w:themeColor="text1"/>
          <w:sz w:val="24"/>
        </w:rPr>
        <w:t xml:space="preserve">(签章)：                   公章：                      </w:t>
      </w:r>
    </w:p>
    <w:p w:rsidR="003430EA" w:rsidRPr="003E7D1D" w:rsidRDefault="003430EA" w:rsidP="003430EA">
      <w:pPr>
        <w:spacing w:line="360" w:lineRule="auto"/>
        <w:rPr>
          <w:rFonts w:ascii="仿宋" w:eastAsia="仿宋" w:hAnsi="仿宋"/>
          <w:color w:val="000000" w:themeColor="text1"/>
          <w:sz w:val="24"/>
        </w:rPr>
      </w:pPr>
      <w:r w:rsidRPr="003E7D1D">
        <w:rPr>
          <w:rFonts w:ascii="仿宋" w:eastAsia="仿宋" w:hAnsi="仿宋" w:hint="eastAsia"/>
          <w:color w:val="000000" w:themeColor="text1"/>
          <w:sz w:val="24"/>
        </w:rPr>
        <w:t>日期：</w:t>
      </w:r>
      <w:r w:rsidRPr="003E7D1D">
        <w:rPr>
          <w:rFonts w:ascii="仿宋" w:eastAsia="仿宋" w:hAnsi="仿宋"/>
          <w:color w:val="000000" w:themeColor="text1"/>
          <w:sz w:val="24"/>
        </w:rPr>
        <w:t xml:space="preserve">    </w:t>
      </w:r>
    </w:p>
    <w:p w:rsidR="003430EA" w:rsidRPr="003E7D1D" w:rsidRDefault="003430EA" w:rsidP="003430EA">
      <w:pPr>
        <w:spacing w:line="360" w:lineRule="auto"/>
        <w:rPr>
          <w:rFonts w:ascii="仿宋" w:eastAsia="仿宋" w:hAnsi="仿宋"/>
          <w:b/>
          <w:color w:val="000000" w:themeColor="text1"/>
          <w:sz w:val="24"/>
        </w:rPr>
      </w:pPr>
    </w:p>
    <w:p w:rsidR="003430EA" w:rsidRPr="003E7D1D" w:rsidRDefault="003430EA" w:rsidP="003430EA">
      <w:pPr>
        <w:spacing w:line="360" w:lineRule="auto"/>
        <w:rPr>
          <w:rFonts w:ascii="新宋体" w:eastAsia="新宋体" w:hAnsi="新宋体"/>
          <w:b/>
          <w:i/>
          <w:color w:val="000000" w:themeColor="text1"/>
          <w:sz w:val="24"/>
        </w:rPr>
      </w:pPr>
      <w:r w:rsidRPr="003E7D1D">
        <w:rPr>
          <w:rFonts w:ascii="新宋体" w:eastAsia="新宋体" w:hAnsi="新宋体" w:hint="eastAsia"/>
          <w:b/>
          <w:i/>
          <w:color w:val="000000" w:themeColor="text1"/>
          <w:sz w:val="24"/>
        </w:rPr>
        <w:t>『投诉书制作说明』：</w:t>
      </w:r>
    </w:p>
    <w:p w:rsidR="003430EA" w:rsidRPr="003E7D1D"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3E7D1D">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3E7D1D"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3E7D1D">
        <w:rPr>
          <w:rFonts w:ascii="新宋体" w:eastAsia="新宋体" w:hAnsi="新宋体"/>
          <w:i/>
          <w:color w:val="000000" w:themeColor="text1"/>
          <w:sz w:val="24"/>
        </w:rPr>
        <w:t>2.投诉人若委托代理人进行投诉的，投诉书应按照要求列明“授权代表”的有关内容，并在附件中提交由</w:t>
      </w:r>
      <w:r w:rsidRPr="003E7D1D">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3.投诉人若对项目的某一分包进行投诉，投诉书应列明具体分包号。</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4.投诉书应简要列明质疑事项，质疑函、质疑答复等作为附件材料提供。</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5.投诉书的投诉事项应具体、明确，并有必要的事实依据和法律依据。</w:t>
      </w:r>
    </w:p>
    <w:p w:rsidR="003430EA" w:rsidRPr="003E7D1D" w:rsidRDefault="003430EA" w:rsidP="003430EA">
      <w:pPr>
        <w:widowControl/>
        <w:spacing w:line="360" w:lineRule="auto"/>
        <w:ind w:firstLineChars="177" w:firstLine="425"/>
        <w:jc w:val="left"/>
        <w:rPr>
          <w:rFonts w:ascii="新宋体" w:eastAsia="新宋体" w:hAnsi="新宋体"/>
          <w:i/>
          <w:color w:val="000000" w:themeColor="text1"/>
          <w:sz w:val="24"/>
        </w:rPr>
      </w:pPr>
      <w:r w:rsidRPr="003E7D1D">
        <w:rPr>
          <w:rFonts w:ascii="新宋体" w:eastAsia="新宋体" w:hAnsi="新宋体"/>
          <w:i/>
          <w:color w:val="000000" w:themeColor="text1"/>
          <w:sz w:val="24"/>
        </w:rPr>
        <w:t>6.投诉书的投诉请求应与投诉事项相关。</w:t>
      </w:r>
    </w:p>
    <w:p w:rsidR="003430EA" w:rsidRPr="003E7D1D" w:rsidRDefault="003430EA" w:rsidP="003430EA">
      <w:pPr>
        <w:widowControl/>
        <w:spacing w:line="360" w:lineRule="auto"/>
        <w:ind w:firstLineChars="177" w:firstLine="425"/>
        <w:jc w:val="left"/>
        <w:rPr>
          <w:rFonts w:ascii="仿宋" w:eastAsia="仿宋" w:hAnsi="仿宋"/>
          <w:i/>
          <w:color w:val="000000" w:themeColor="text1"/>
          <w:sz w:val="24"/>
        </w:rPr>
      </w:pPr>
      <w:r w:rsidRPr="003E7D1D">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3E7D1D" w:rsidRDefault="003430EA" w:rsidP="003430EA">
      <w:pPr>
        <w:widowControl/>
        <w:jc w:val="left"/>
        <w:rPr>
          <w:rFonts w:ascii="仿宋_GB2312" w:eastAsia="仿宋_GB2312" w:hAnsi="仿宋"/>
          <w:color w:val="000000" w:themeColor="text1"/>
          <w:sz w:val="24"/>
          <w:szCs w:val="20"/>
        </w:rPr>
      </w:pPr>
      <w:r w:rsidRPr="003E7D1D">
        <w:rPr>
          <w:rFonts w:ascii="仿宋_GB2312" w:eastAsia="仿宋_GB2312"/>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附件4.</w:t>
      </w:r>
      <w:r w:rsidRPr="003E7D1D">
        <w:rPr>
          <w:rFonts w:hint="eastAsia"/>
          <w:color w:val="000000" w:themeColor="text1"/>
          <w:szCs w:val="44"/>
        </w:rPr>
        <w:t>残疾人福利性单位声明函</w:t>
      </w:r>
    </w:p>
    <w:p w:rsidR="003430EA" w:rsidRPr="003E7D1D" w:rsidRDefault="003430EA" w:rsidP="003430EA">
      <w:pPr>
        <w:spacing w:before="240" w:line="360" w:lineRule="auto"/>
        <w:jc w:val="center"/>
        <w:rPr>
          <w:rFonts w:ascii="仿宋_GB2312" w:eastAsia="仿宋_GB2312"/>
          <w:b/>
          <w:color w:val="000000" w:themeColor="text1"/>
          <w:spacing w:val="6"/>
          <w:sz w:val="32"/>
          <w:szCs w:val="32"/>
        </w:rPr>
      </w:pPr>
      <w:r w:rsidRPr="003E7D1D">
        <w:rPr>
          <w:rFonts w:ascii="微软雅黑" w:eastAsia="微软雅黑" w:hAnsi="微软雅黑" w:hint="eastAsia"/>
          <w:b/>
          <w:color w:val="000000" w:themeColor="text1"/>
          <w:sz w:val="40"/>
          <w:szCs w:val="44"/>
        </w:rPr>
        <w:t>残疾人福利性单位声明函</w:t>
      </w:r>
    </w:p>
    <w:p w:rsidR="003430EA" w:rsidRPr="003E7D1D" w:rsidRDefault="003430EA" w:rsidP="003430EA">
      <w:pPr>
        <w:spacing w:line="360" w:lineRule="auto"/>
        <w:ind w:firstLineChars="200" w:firstLine="584"/>
        <w:rPr>
          <w:rFonts w:ascii="仿宋" w:eastAsia="仿宋" w:hAnsi="仿宋"/>
          <w:color w:val="000000" w:themeColor="text1"/>
          <w:spacing w:val="6"/>
          <w:sz w:val="28"/>
        </w:rPr>
      </w:pPr>
      <w:r w:rsidRPr="003E7D1D">
        <w:rPr>
          <w:rFonts w:ascii="仿宋" w:eastAsia="仿宋" w:hAnsi="仿宋" w:hint="eastAsia"/>
          <w:color w:val="000000" w:themeColor="text1"/>
          <w:spacing w:val="6"/>
          <w:sz w:val="28"/>
        </w:rPr>
        <w:t>本单位郑重声明，根据《财政部</w:t>
      </w:r>
      <w:r w:rsidRPr="003E7D1D">
        <w:rPr>
          <w:rFonts w:ascii="仿宋" w:eastAsia="仿宋" w:hAnsi="仿宋"/>
          <w:color w:val="000000" w:themeColor="text1"/>
          <w:spacing w:val="6"/>
          <w:sz w:val="28"/>
        </w:rPr>
        <w:t xml:space="preserve"> </w:t>
      </w:r>
      <w:r w:rsidRPr="003E7D1D">
        <w:rPr>
          <w:rFonts w:ascii="仿宋" w:eastAsia="仿宋" w:hAnsi="仿宋" w:hint="eastAsia"/>
          <w:color w:val="000000" w:themeColor="text1"/>
          <w:spacing w:val="6"/>
          <w:sz w:val="28"/>
        </w:rPr>
        <w:t>民政部</w:t>
      </w:r>
      <w:r w:rsidRPr="003E7D1D">
        <w:rPr>
          <w:rFonts w:ascii="仿宋" w:eastAsia="仿宋" w:hAnsi="仿宋"/>
          <w:color w:val="000000" w:themeColor="text1"/>
          <w:spacing w:val="6"/>
          <w:sz w:val="28"/>
        </w:rPr>
        <w:t xml:space="preserve"> </w:t>
      </w:r>
      <w:r w:rsidRPr="003E7D1D">
        <w:rPr>
          <w:rFonts w:ascii="仿宋" w:eastAsia="仿宋" w:hAnsi="仿宋" w:hint="eastAsia"/>
          <w:color w:val="000000" w:themeColor="text1"/>
          <w:spacing w:val="6"/>
          <w:sz w:val="28"/>
        </w:rPr>
        <w:t>中国残疾人联合会关于促进残疾人就业政府采购政策的通知》（财库</w:t>
      </w:r>
      <w:r w:rsidRPr="003E7D1D">
        <w:rPr>
          <w:rFonts w:ascii="仿宋" w:eastAsia="仿宋" w:hAnsi="仿宋" w:hint="eastAsia"/>
          <w:color w:val="000000" w:themeColor="text1"/>
          <w:sz w:val="28"/>
        </w:rPr>
        <w:t>〔</w:t>
      </w:r>
      <w:r w:rsidRPr="003E7D1D">
        <w:rPr>
          <w:rFonts w:ascii="仿宋" w:eastAsia="仿宋" w:hAnsi="仿宋"/>
          <w:color w:val="000000" w:themeColor="text1"/>
          <w:sz w:val="28"/>
        </w:rPr>
        <w:t>2017</w:t>
      </w:r>
      <w:r w:rsidRPr="003E7D1D">
        <w:rPr>
          <w:rFonts w:ascii="仿宋" w:eastAsia="仿宋" w:hAnsi="仿宋" w:hint="eastAsia"/>
          <w:color w:val="000000" w:themeColor="text1"/>
          <w:sz w:val="28"/>
        </w:rPr>
        <w:t>〕</w:t>
      </w:r>
      <w:r w:rsidRPr="003E7D1D">
        <w:rPr>
          <w:rFonts w:ascii="仿宋" w:eastAsia="仿宋" w:hAnsi="仿宋"/>
          <w:color w:val="000000" w:themeColor="text1"/>
          <w:sz w:val="28"/>
        </w:rPr>
        <w:t>141</w:t>
      </w:r>
      <w:r w:rsidRPr="003E7D1D">
        <w:rPr>
          <w:rFonts w:ascii="仿宋" w:eastAsia="仿宋" w:hAnsi="仿宋" w:hint="eastAsia"/>
          <w:color w:val="000000" w:themeColor="text1"/>
          <w:spacing w:val="6"/>
          <w:sz w:val="28"/>
        </w:rPr>
        <w:t>号）的规定，本单位为符合条件的残疾人福利性单位，且本单位参加</w:t>
      </w:r>
      <w:r w:rsidR="00D511CB" w:rsidRPr="003E7D1D">
        <w:rPr>
          <w:rFonts w:ascii="仿宋" w:eastAsia="仿宋" w:hAnsi="仿宋" w:cs="Arial" w:hint="eastAsia"/>
          <w:b/>
          <w:color w:val="000000" w:themeColor="text1"/>
          <w:kern w:val="0"/>
          <w:sz w:val="28"/>
          <w:szCs w:val="28"/>
          <w:u w:val="single"/>
        </w:rPr>
        <w:t>杭州市临安区第一人民医院新院区医疗设备（其他类Ⅰ）采购项目</w:t>
      </w:r>
      <w:r w:rsidRPr="003E7D1D">
        <w:rPr>
          <w:rFonts w:ascii="仿宋" w:eastAsia="仿宋" w:hAnsi="仿宋" w:cs="Arial"/>
          <w:b/>
          <w:color w:val="000000" w:themeColor="text1"/>
          <w:kern w:val="0"/>
          <w:sz w:val="28"/>
          <w:szCs w:val="28"/>
          <w:u w:val="single"/>
        </w:rPr>
        <w:t>（项目编号：</w:t>
      </w:r>
      <w:r w:rsidR="00180800" w:rsidRPr="003E7D1D">
        <w:rPr>
          <w:rFonts w:ascii="仿宋" w:eastAsia="仿宋" w:hAnsi="仿宋" w:cs="Arial" w:hint="eastAsia"/>
          <w:b/>
          <w:color w:val="000000" w:themeColor="text1"/>
          <w:kern w:val="0"/>
          <w:sz w:val="28"/>
          <w:szCs w:val="28"/>
          <w:u w:val="single"/>
        </w:rPr>
        <w:t>CTZB-2022110258</w:t>
      </w:r>
      <w:r w:rsidRPr="003E7D1D">
        <w:rPr>
          <w:rFonts w:ascii="仿宋" w:eastAsia="仿宋" w:hAnsi="仿宋" w:cs="Arial"/>
          <w:b/>
          <w:color w:val="000000" w:themeColor="text1"/>
          <w:kern w:val="0"/>
          <w:sz w:val="28"/>
          <w:szCs w:val="28"/>
          <w:u w:val="single"/>
        </w:rPr>
        <w:t>）</w:t>
      </w:r>
      <w:r w:rsidRPr="003E7D1D">
        <w:rPr>
          <w:rFonts w:ascii="仿宋" w:eastAsia="仿宋" w:hAnsi="仿宋" w:hint="eastAsia"/>
          <w:color w:val="000000" w:themeColor="text1"/>
          <w:spacing w:val="6"/>
          <w:sz w:val="28"/>
        </w:rPr>
        <w:t>的采购活动提供本单位制造的货物（由本单位承担工程</w:t>
      </w:r>
      <w:r w:rsidRPr="003E7D1D">
        <w:rPr>
          <w:rFonts w:ascii="仿宋" w:eastAsia="仿宋" w:hAnsi="仿宋"/>
          <w:color w:val="000000" w:themeColor="text1"/>
          <w:spacing w:val="6"/>
          <w:sz w:val="28"/>
        </w:rPr>
        <w:t>/</w:t>
      </w:r>
      <w:r w:rsidRPr="003E7D1D">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3E7D1D" w:rsidRDefault="003430EA" w:rsidP="003430EA">
      <w:pPr>
        <w:spacing w:line="360" w:lineRule="auto"/>
        <w:ind w:firstLineChars="200" w:firstLine="584"/>
        <w:rPr>
          <w:rFonts w:ascii="仿宋" w:eastAsia="仿宋" w:hAnsi="仿宋"/>
          <w:color w:val="000000" w:themeColor="text1"/>
          <w:spacing w:val="6"/>
          <w:sz w:val="24"/>
        </w:rPr>
      </w:pPr>
      <w:r w:rsidRPr="003E7D1D">
        <w:rPr>
          <w:rFonts w:ascii="仿宋" w:eastAsia="仿宋" w:hAnsi="仿宋" w:hint="eastAsia"/>
          <w:color w:val="000000" w:themeColor="text1"/>
          <w:spacing w:val="6"/>
          <w:sz w:val="28"/>
        </w:rPr>
        <w:t>本单位对上述声明的真实性负责。如有虚假，将依法承担相应责任。</w:t>
      </w:r>
    </w:p>
    <w:p w:rsidR="003430EA" w:rsidRPr="003E7D1D" w:rsidRDefault="003430EA" w:rsidP="003430EA">
      <w:pPr>
        <w:spacing w:line="360" w:lineRule="auto"/>
        <w:ind w:firstLineChars="200" w:firstLine="504"/>
        <w:rPr>
          <w:rFonts w:ascii="仿宋" w:eastAsia="仿宋" w:hAnsi="仿宋"/>
          <w:color w:val="000000" w:themeColor="text1"/>
          <w:spacing w:val="6"/>
          <w:sz w:val="24"/>
        </w:rPr>
      </w:pPr>
    </w:p>
    <w:p w:rsidR="003430EA" w:rsidRPr="003E7D1D" w:rsidRDefault="003430EA" w:rsidP="003430EA">
      <w:pPr>
        <w:spacing w:line="360" w:lineRule="auto"/>
        <w:ind w:firstLineChars="200" w:firstLine="504"/>
        <w:rPr>
          <w:rFonts w:ascii="仿宋" w:eastAsia="仿宋" w:hAnsi="仿宋"/>
          <w:color w:val="000000" w:themeColor="text1"/>
          <w:spacing w:val="6"/>
          <w:sz w:val="24"/>
        </w:rPr>
      </w:pPr>
    </w:p>
    <w:p w:rsidR="003430EA" w:rsidRPr="003E7D1D"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3E7D1D">
        <w:rPr>
          <w:rFonts w:ascii="仿宋" w:eastAsia="仿宋" w:hAnsi="仿宋" w:hint="eastAsia"/>
          <w:color w:val="000000" w:themeColor="text1"/>
          <w:spacing w:val="6"/>
          <w:sz w:val="28"/>
        </w:rPr>
        <w:t>单位名称（盖章）：</w:t>
      </w:r>
      <w:r w:rsidRPr="003E7D1D">
        <w:rPr>
          <w:rFonts w:ascii="仿宋" w:eastAsia="仿宋" w:hAnsi="仿宋" w:cs="Arial"/>
          <w:color w:val="000000" w:themeColor="text1"/>
          <w:w w:val="90"/>
          <w:kern w:val="0"/>
          <w:sz w:val="28"/>
        </w:rPr>
        <w:t>__________________________________</w:t>
      </w:r>
    </w:p>
    <w:p w:rsidR="003430EA" w:rsidRPr="003E7D1D" w:rsidRDefault="003430EA" w:rsidP="003430EA">
      <w:pPr>
        <w:spacing w:line="360" w:lineRule="auto"/>
        <w:ind w:leftChars="270" w:left="567"/>
        <w:rPr>
          <w:rFonts w:ascii="仿宋" w:eastAsia="仿宋" w:hAnsi="仿宋" w:cs="Arial"/>
          <w:color w:val="000000" w:themeColor="text1"/>
          <w:w w:val="90"/>
          <w:kern w:val="0"/>
          <w:sz w:val="28"/>
        </w:rPr>
      </w:pPr>
      <w:r w:rsidRPr="003E7D1D">
        <w:rPr>
          <w:rFonts w:ascii="仿宋" w:eastAsia="仿宋" w:hAnsi="仿宋" w:hint="eastAsia"/>
          <w:color w:val="000000" w:themeColor="text1"/>
          <w:spacing w:val="6"/>
          <w:sz w:val="28"/>
        </w:rPr>
        <w:t>日期：</w:t>
      </w:r>
      <w:r w:rsidRPr="003E7D1D">
        <w:rPr>
          <w:rFonts w:ascii="仿宋" w:eastAsia="仿宋" w:hAnsi="仿宋" w:cs="Arial"/>
          <w:color w:val="000000" w:themeColor="text1"/>
          <w:w w:val="90"/>
          <w:kern w:val="0"/>
          <w:sz w:val="28"/>
        </w:rPr>
        <w:t>____________________________________________</w:t>
      </w:r>
    </w:p>
    <w:p w:rsidR="003430EA" w:rsidRPr="003E7D1D" w:rsidRDefault="003430EA" w:rsidP="003430EA">
      <w:pPr>
        <w:spacing w:line="360" w:lineRule="auto"/>
        <w:rPr>
          <w:rFonts w:ascii="仿宋" w:eastAsia="仿宋" w:hAnsi="仿宋" w:cs="Arial"/>
          <w:color w:val="000000" w:themeColor="text1"/>
          <w:w w:val="90"/>
          <w:kern w:val="0"/>
          <w:sz w:val="28"/>
        </w:rPr>
      </w:pPr>
    </w:p>
    <w:p w:rsidR="003430EA" w:rsidRPr="003E7D1D" w:rsidRDefault="003430EA" w:rsidP="003430EA">
      <w:pPr>
        <w:spacing w:line="360" w:lineRule="auto"/>
        <w:rPr>
          <w:rFonts w:ascii="仿宋" w:eastAsia="仿宋" w:hAnsi="仿宋" w:cs="Arial"/>
          <w:color w:val="000000" w:themeColor="text1"/>
          <w:w w:val="90"/>
          <w:kern w:val="0"/>
          <w:sz w:val="28"/>
        </w:rPr>
      </w:pPr>
    </w:p>
    <w:p w:rsidR="003430EA" w:rsidRPr="003E7D1D" w:rsidRDefault="003430EA" w:rsidP="003430EA">
      <w:pPr>
        <w:pStyle w:val="a0"/>
        <w:ind w:firstLineChars="0" w:firstLine="0"/>
        <w:rPr>
          <w:rFonts w:ascii="新宋体" w:eastAsia="新宋体" w:hAnsi="新宋体" w:cs="宋体"/>
          <w:b/>
          <w:i/>
          <w:color w:val="000000" w:themeColor="text1"/>
          <w:kern w:val="0"/>
          <w:sz w:val="28"/>
          <w:szCs w:val="22"/>
        </w:rPr>
      </w:pPr>
      <w:r w:rsidRPr="003E7D1D">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3E7D1D" w:rsidRDefault="003430EA" w:rsidP="003430EA">
      <w:pPr>
        <w:widowControl/>
        <w:jc w:val="left"/>
        <w:rPr>
          <w:rFonts w:ascii="仿宋" w:eastAsia="仿宋" w:hAnsi="仿宋" w:cs="宋体"/>
          <w:b/>
          <w:color w:val="000000" w:themeColor="text1"/>
          <w:kern w:val="0"/>
          <w:sz w:val="28"/>
        </w:rPr>
      </w:pPr>
      <w:r w:rsidRPr="003E7D1D">
        <w:rPr>
          <w:rFonts w:cs="宋体"/>
          <w:b/>
          <w:color w:val="000000" w:themeColor="text1"/>
          <w:kern w:val="0"/>
          <w:sz w:val="28"/>
        </w:rPr>
        <w:br w:type="page"/>
      </w:r>
    </w:p>
    <w:p w:rsidR="003430EA" w:rsidRPr="003E7D1D" w:rsidRDefault="003430EA" w:rsidP="003430EA">
      <w:pPr>
        <w:pStyle w:val="3"/>
        <w:rPr>
          <w:color w:val="000000" w:themeColor="text1"/>
        </w:rPr>
      </w:pPr>
      <w:r w:rsidRPr="003E7D1D">
        <w:rPr>
          <w:rFonts w:hint="eastAsia"/>
          <w:color w:val="000000" w:themeColor="text1"/>
        </w:rPr>
        <w:lastRenderedPageBreak/>
        <w:t>附件5.业务专用章使用说明函</w:t>
      </w:r>
    </w:p>
    <w:p w:rsidR="003430EA" w:rsidRPr="003E7D1D" w:rsidRDefault="003430EA" w:rsidP="003430EA">
      <w:pPr>
        <w:snapToGrid w:val="0"/>
        <w:spacing w:line="360" w:lineRule="auto"/>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业务专用章使用说明函</w:t>
      </w:r>
    </w:p>
    <w:p w:rsidR="003430EA" w:rsidRPr="003E7D1D" w:rsidRDefault="00B9737B" w:rsidP="003430EA">
      <w:pPr>
        <w:snapToGrid w:val="0"/>
        <w:spacing w:line="480" w:lineRule="auto"/>
        <w:rPr>
          <w:rFonts w:ascii="仿宋" w:eastAsia="仿宋" w:hAnsi="仿宋"/>
          <w:color w:val="000000" w:themeColor="text1"/>
          <w:sz w:val="24"/>
        </w:rPr>
      </w:pPr>
      <w:r w:rsidRPr="003E7D1D">
        <w:rPr>
          <w:rFonts w:ascii="仿宋" w:eastAsia="仿宋" w:hAnsi="仿宋" w:cs="Arial" w:hint="eastAsia"/>
          <w:b/>
          <w:color w:val="000000" w:themeColor="text1"/>
          <w:w w:val="90"/>
          <w:kern w:val="0"/>
          <w:sz w:val="28"/>
          <w:szCs w:val="28"/>
          <w:u w:val="single"/>
        </w:rPr>
        <w:t>杭州市临安区第一人民医院</w:t>
      </w:r>
      <w:r w:rsidR="003430EA" w:rsidRPr="003E7D1D">
        <w:rPr>
          <w:rFonts w:ascii="仿宋" w:eastAsia="仿宋" w:hAnsi="仿宋" w:cs="Arial" w:hint="eastAsia"/>
          <w:b/>
          <w:color w:val="000000" w:themeColor="text1"/>
          <w:w w:val="90"/>
          <w:kern w:val="0"/>
          <w:sz w:val="28"/>
          <w:szCs w:val="28"/>
          <w:u w:val="single"/>
        </w:rPr>
        <w:t>、浙江省成套招标代理有限公司</w:t>
      </w:r>
      <w:r w:rsidR="003430EA" w:rsidRPr="003E7D1D">
        <w:rPr>
          <w:rFonts w:ascii="仿宋" w:eastAsia="仿宋" w:hAnsi="仿宋" w:cs="Arial" w:hint="eastAsia"/>
          <w:b/>
          <w:color w:val="000000" w:themeColor="text1"/>
          <w:w w:val="90"/>
          <w:kern w:val="0"/>
          <w:sz w:val="28"/>
          <w:szCs w:val="28"/>
        </w:rPr>
        <w:t>：</w:t>
      </w:r>
    </w:p>
    <w:p w:rsidR="003430EA" w:rsidRPr="003E7D1D" w:rsidRDefault="003430EA" w:rsidP="003430EA">
      <w:pPr>
        <w:snapToGrid w:val="0"/>
        <w:spacing w:line="480" w:lineRule="auto"/>
        <w:ind w:firstLineChars="200" w:firstLine="560"/>
        <w:rPr>
          <w:rFonts w:ascii="仿宋" w:eastAsia="仿宋" w:hAnsi="仿宋" w:cs="宋体"/>
          <w:color w:val="000000" w:themeColor="text1"/>
          <w:sz w:val="28"/>
        </w:rPr>
      </w:pPr>
      <w:r w:rsidRPr="003E7D1D">
        <w:rPr>
          <w:rFonts w:ascii="仿宋" w:eastAsia="仿宋" w:hAnsi="仿宋" w:cs="仿宋_GB2312" w:hint="eastAsia"/>
          <w:color w:val="000000" w:themeColor="text1"/>
          <w:kern w:val="0"/>
          <w:sz w:val="28"/>
          <w:lang w:val="zh-CN"/>
        </w:rPr>
        <w:t>我方【</w:t>
      </w:r>
      <w:r w:rsidRPr="003E7D1D">
        <w:rPr>
          <w:rFonts w:ascii="仿宋" w:eastAsia="仿宋" w:hAnsi="仿宋" w:cs="仿宋_GB2312"/>
          <w:color w:val="000000" w:themeColor="text1"/>
          <w:sz w:val="28"/>
          <w:u w:val="single"/>
        </w:rPr>
        <w:t xml:space="preserve"> </w:t>
      </w:r>
      <w:r w:rsidRPr="003E7D1D">
        <w:rPr>
          <w:rFonts w:ascii="仿宋" w:eastAsia="仿宋" w:hAnsi="仿宋" w:cs="仿宋_GB2312" w:hint="eastAsia"/>
          <w:color w:val="000000" w:themeColor="text1"/>
          <w:sz w:val="28"/>
          <w:u w:val="single"/>
        </w:rPr>
        <w:t xml:space="preserve">   </w:t>
      </w:r>
      <w:r w:rsidRPr="003E7D1D">
        <w:rPr>
          <w:rFonts w:ascii="仿宋" w:eastAsia="仿宋" w:hAnsi="仿宋" w:cs="仿宋_GB2312"/>
          <w:color w:val="000000" w:themeColor="text1"/>
          <w:sz w:val="28"/>
          <w:u w:val="single"/>
        </w:rPr>
        <w:t>(</w:t>
      </w:r>
      <w:r w:rsidRPr="003E7D1D">
        <w:rPr>
          <w:rFonts w:ascii="仿宋" w:eastAsia="仿宋" w:hAnsi="仿宋" w:cs="仿宋_GB2312" w:hint="eastAsia"/>
          <w:color w:val="000000" w:themeColor="text1"/>
          <w:sz w:val="28"/>
          <w:u w:val="single"/>
        </w:rPr>
        <w:t>投标人</w:t>
      </w:r>
      <w:r w:rsidRPr="003E7D1D">
        <w:rPr>
          <w:rFonts w:ascii="仿宋" w:eastAsia="仿宋" w:hAnsi="仿宋" w:cs="仿宋_GB2312"/>
          <w:color w:val="000000" w:themeColor="text1"/>
          <w:sz w:val="28"/>
          <w:u w:val="single"/>
        </w:rPr>
        <w:t>全称)</w:t>
      </w:r>
      <w:r w:rsidRPr="003E7D1D">
        <w:rPr>
          <w:rFonts w:ascii="仿宋" w:eastAsia="仿宋" w:hAnsi="仿宋" w:cs="仿宋_GB2312" w:hint="eastAsia"/>
          <w:color w:val="000000" w:themeColor="text1"/>
          <w:sz w:val="28"/>
          <w:u w:val="single"/>
        </w:rPr>
        <w:t xml:space="preserve">    </w:t>
      </w:r>
      <w:r w:rsidRPr="003E7D1D">
        <w:rPr>
          <w:rFonts w:ascii="仿宋" w:eastAsia="仿宋" w:hAnsi="仿宋" w:cs="仿宋_GB2312" w:hint="eastAsia"/>
          <w:color w:val="000000" w:themeColor="text1"/>
          <w:kern w:val="0"/>
          <w:sz w:val="28"/>
          <w:lang w:val="zh-CN"/>
        </w:rPr>
        <w:t>】</w:t>
      </w:r>
      <w:r w:rsidRPr="003E7D1D">
        <w:rPr>
          <w:rFonts w:ascii="仿宋" w:eastAsia="仿宋" w:hAnsi="仿宋" w:hint="eastAsia"/>
          <w:color w:val="000000" w:themeColor="text1"/>
          <w:sz w:val="28"/>
        </w:rPr>
        <w:t>是中华人民共和国依法登记注册的合法企业，</w:t>
      </w:r>
      <w:r w:rsidRPr="003E7D1D">
        <w:rPr>
          <w:rFonts w:ascii="仿宋" w:eastAsia="仿宋" w:hAnsi="仿宋" w:cs="宋体" w:hint="eastAsia"/>
          <w:bCs/>
          <w:color w:val="000000" w:themeColor="text1"/>
          <w:sz w:val="28"/>
        </w:rPr>
        <w:t>在参加</w:t>
      </w:r>
      <w:r w:rsidRPr="003E7D1D">
        <w:rPr>
          <w:rFonts w:ascii="仿宋" w:eastAsia="仿宋" w:hAnsi="仿宋" w:cs="仿宋_GB2312" w:hint="eastAsia"/>
          <w:color w:val="000000" w:themeColor="text1"/>
          <w:sz w:val="28"/>
        </w:rPr>
        <w:t>你方组织的</w:t>
      </w:r>
      <w:r w:rsidR="00D511CB" w:rsidRPr="003E7D1D">
        <w:rPr>
          <w:rFonts w:ascii="仿宋" w:eastAsia="仿宋" w:hAnsi="仿宋" w:cs="Arial" w:hint="eastAsia"/>
          <w:b/>
          <w:color w:val="000000" w:themeColor="text1"/>
          <w:kern w:val="0"/>
          <w:sz w:val="28"/>
          <w:szCs w:val="28"/>
          <w:u w:val="single"/>
        </w:rPr>
        <w:t>杭州市临安区第一人民医院新院区医疗设备（其他类Ⅰ）采购项目</w:t>
      </w:r>
      <w:r w:rsidRPr="003E7D1D">
        <w:rPr>
          <w:rFonts w:ascii="仿宋" w:eastAsia="仿宋" w:hAnsi="仿宋" w:cs="Arial"/>
          <w:b/>
          <w:color w:val="000000" w:themeColor="text1"/>
          <w:kern w:val="0"/>
          <w:sz w:val="28"/>
          <w:szCs w:val="28"/>
          <w:u w:val="single"/>
        </w:rPr>
        <w:t>（项目编号：</w:t>
      </w:r>
      <w:r w:rsidR="00180800" w:rsidRPr="003E7D1D">
        <w:rPr>
          <w:rFonts w:ascii="仿宋" w:eastAsia="仿宋" w:hAnsi="仿宋" w:cs="Arial" w:hint="eastAsia"/>
          <w:b/>
          <w:color w:val="000000" w:themeColor="text1"/>
          <w:kern w:val="0"/>
          <w:sz w:val="28"/>
          <w:szCs w:val="28"/>
          <w:u w:val="single"/>
        </w:rPr>
        <w:t>CTZB-2022110258</w:t>
      </w:r>
      <w:r w:rsidRPr="003E7D1D">
        <w:rPr>
          <w:rFonts w:ascii="仿宋" w:eastAsia="仿宋" w:hAnsi="仿宋" w:cs="Arial"/>
          <w:b/>
          <w:color w:val="000000" w:themeColor="text1"/>
          <w:kern w:val="0"/>
          <w:sz w:val="28"/>
          <w:szCs w:val="28"/>
          <w:u w:val="single"/>
        </w:rPr>
        <w:t>）</w:t>
      </w:r>
      <w:r w:rsidRPr="003E7D1D">
        <w:rPr>
          <w:rFonts w:ascii="仿宋" w:eastAsia="仿宋" w:hAnsi="仿宋" w:cs="宋体" w:hint="eastAsia"/>
          <w:bCs/>
          <w:color w:val="000000" w:themeColor="text1"/>
          <w:sz w:val="28"/>
        </w:rPr>
        <w:t>投标活动中作如下说明：</w:t>
      </w:r>
      <w:r w:rsidRPr="003E7D1D">
        <w:rPr>
          <w:rFonts w:ascii="仿宋" w:eastAsia="仿宋" w:hAnsi="仿宋" w:cs="宋体" w:hint="eastAsia"/>
          <w:color w:val="000000" w:themeColor="text1"/>
          <w:sz w:val="28"/>
        </w:rPr>
        <w:t>我方所使用的【</w:t>
      </w:r>
      <w:r w:rsidRPr="003E7D1D">
        <w:rPr>
          <w:rFonts w:ascii="仿宋" w:eastAsia="仿宋" w:hAnsi="仿宋" w:cs="宋体" w:hint="eastAsia"/>
          <w:color w:val="000000" w:themeColor="text1"/>
          <w:sz w:val="28"/>
          <w:u w:val="single"/>
        </w:rPr>
        <w:t xml:space="preserve">   “</w:t>
      </w:r>
      <w:r w:rsidRPr="003E7D1D">
        <w:rPr>
          <w:rFonts w:ascii="仿宋" w:eastAsia="仿宋" w:hAnsi="仿宋" w:cs="仿宋_GB2312"/>
          <w:color w:val="000000" w:themeColor="text1"/>
          <w:sz w:val="28"/>
          <w:u w:val="single"/>
        </w:rPr>
        <w:t>XX</w:t>
      </w:r>
      <w:r w:rsidRPr="003E7D1D">
        <w:rPr>
          <w:rFonts w:ascii="仿宋" w:eastAsia="仿宋" w:hAnsi="仿宋" w:cs="宋体" w:hint="eastAsia"/>
          <w:color w:val="000000" w:themeColor="text1"/>
          <w:sz w:val="28"/>
          <w:u w:val="single"/>
        </w:rPr>
        <w:t xml:space="preserve">专用章”   </w:t>
      </w:r>
      <w:r w:rsidRPr="003E7D1D">
        <w:rPr>
          <w:rFonts w:ascii="仿宋" w:eastAsia="仿宋" w:hAnsi="仿宋" w:cs="宋体" w:hint="eastAsia"/>
          <w:color w:val="000000" w:themeColor="text1"/>
          <w:sz w:val="28"/>
        </w:rPr>
        <w:t>】与法定名称章具有同等的法律效力，对使用【</w:t>
      </w:r>
      <w:r w:rsidRPr="003E7D1D">
        <w:rPr>
          <w:rFonts w:ascii="仿宋" w:eastAsia="仿宋" w:hAnsi="仿宋" w:cs="宋体" w:hint="eastAsia"/>
          <w:color w:val="000000" w:themeColor="text1"/>
          <w:sz w:val="28"/>
          <w:u w:val="single"/>
        </w:rPr>
        <w:t xml:space="preserve">   “</w:t>
      </w:r>
      <w:r w:rsidRPr="003E7D1D">
        <w:rPr>
          <w:rFonts w:ascii="仿宋" w:eastAsia="仿宋" w:hAnsi="仿宋" w:cs="仿宋_GB2312"/>
          <w:color w:val="000000" w:themeColor="text1"/>
          <w:sz w:val="28"/>
          <w:u w:val="single"/>
        </w:rPr>
        <w:t>XX</w:t>
      </w:r>
      <w:r w:rsidRPr="003E7D1D">
        <w:rPr>
          <w:rFonts w:ascii="仿宋" w:eastAsia="仿宋" w:hAnsi="仿宋" w:cs="宋体" w:hint="eastAsia"/>
          <w:color w:val="000000" w:themeColor="text1"/>
          <w:sz w:val="28"/>
          <w:u w:val="single"/>
        </w:rPr>
        <w:t xml:space="preserve">专用章”   </w:t>
      </w:r>
      <w:r w:rsidRPr="003E7D1D">
        <w:rPr>
          <w:rFonts w:ascii="仿宋" w:eastAsia="仿宋" w:hAnsi="仿宋" w:cs="宋体" w:hint="eastAsia"/>
          <w:color w:val="000000" w:themeColor="text1"/>
          <w:sz w:val="28"/>
        </w:rPr>
        <w:t>】的行为予以完全承认，并愿意承担相应责任。</w:t>
      </w:r>
    </w:p>
    <w:p w:rsidR="003430EA" w:rsidRPr="003E7D1D" w:rsidRDefault="003430EA" w:rsidP="003430EA">
      <w:pPr>
        <w:snapToGrid w:val="0"/>
        <w:spacing w:line="480" w:lineRule="auto"/>
        <w:ind w:firstLineChars="200" w:firstLine="560"/>
        <w:rPr>
          <w:rFonts w:ascii="仿宋" w:eastAsia="仿宋" w:hAnsi="仿宋" w:cs="宋体"/>
          <w:color w:val="000000" w:themeColor="text1"/>
          <w:sz w:val="28"/>
        </w:rPr>
      </w:pPr>
      <w:r w:rsidRPr="003E7D1D">
        <w:rPr>
          <w:rFonts w:ascii="仿宋" w:eastAsia="仿宋" w:hAnsi="仿宋" w:cs="宋体" w:hint="eastAsia"/>
          <w:color w:val="000000" w:themeColor="text1"/>
          <w:sz w:val="28"/>
        </w:rPr>
        <w:t>特此说明。</w:t>
      </w:r>
    </w:p>
    <w:p w:rsidR="003430EA" w:rsidRPr="003E7D1D"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3E7D1D"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3E7D1D">
        <w:rPr>
          <w:rFonts w:ascii="仿宋" w:eastAsia="仿宋" w:hAnsi="仿宋" w:hint="eastAsia"/>
          <w:color w:val="000000" w:themeColor="text1"/>
          <w:spacing w:val="6"/>
          <w:sz w:val="28"/>
        </w:rPr>
        <w:t>投标人（法定名称章）：</w:t>
      </w:r>
      <w:r w:rsidRPr="003E7D1D">
        <w:rPr>
          <w:rFonts w:ascii="仿宋" w:eastAsia="仿宋" w:hAnsi="仿宋" w:cs="Arial"/>
          <w:color w:val="000000" w:themeColor="text1"/>
          <w:w w:val="90"/>
          <w:kern w:val="0"/>
          <w:sz w:val="28"/>
        </w:rPr>
        <w:t>_______________________</w:t>
      </w:r>
    </w:p>
    <w:p w:rsidR="003430EA" w:rsidRPr="003E7D1D" w:rsidRDefault="003430EA" w:rsidP="003430EA">
      <w:pPr>
        <w:snapToGrid w:val="0"/>
        <w:spacing w:line="480" w:lineRule="auto"/>
        <w:ind w:firstLineChars="200" w:firstLine="584"/>
        <w:rPr>
          <w:rFonts w:ascii="仿宋" w:eastAsia="仿宋" w:hAnsi="仿宋" w:cs="宋体"/>
          <w:color w:val="000000" w:themeColor="text1"/>
          <w:sz w:val="24"/>
        </w:rPr>
      </w:pPr>
      <w:r w:rsidRPr="003E7D1D">
        <w:rPr>
          <w:rFonts w:ascii="仿宋" w:eastAsia="仿宋" w:hAnsi="仿宋" w:hint="eastAsia"/>
          <w:color w:val="000000" w:themeColor="text1"/>
          <w:spacing w:val="6"/>
          <w:sz w:val="28"/>
        </w:rPr>
        <w:t>日期：</w:t>
      </w:r>
      <w:r w:rsidRPr="003E7D1D">
        <w:rPr>
          <w:rFonts w:ascii="仿宋" w:eastAsia="仿宋" w:hAnsi="仿宋" w:cs="Arial"/>
          <w:color w:val="000000" w:themeColor="text1"/>
          <w:w w:val="90"/>
          <w:kern w:val="0"/>
          <w:sz w:val="28"/>
        </w:rPr>
        <w:t>____________________________________________</w:t>
      </w:r>
    </w:p>
    <w:p w:rsidR="003430EA" w:rsidRPr="003E7D1D" w:rsidRDefault="003430EA" w:rsidP="003430EA">
      <w:pPr>
        <w:snapToGrid w:val="0"/>
        <w:spacing w:line="360" w:lineRule="auto"/>
        <w:rPr>
          <w:rFonts w:ascii="仿宋" w:eastAsia="仿宋" w:hAnsi="仿宋" w:cs="宋体"/>
          <w:b/>
          <w:bCs/>
          <w:color w:val="000000" w:themeColor="text1"/>
          <w:sz w:val="28"/>
        </w:rPr>
      </w:pPr>
      <w:r w:rsidRPr="003E7D1D">
        <w:rPr>
          <w:rFonts w:ascii="仿宋" w:eastAsia="仿宋" w:hAnsi="仿宋" w:cs="宋体" w:hint="eastAsia"/>
          <w:b/>
          <w:bCs/>
          <w:color w:val="000000" w:themeColor="text1"/>
          <w:sz w:val="28"/>
        </w:rPr>
        <w:t>附：</w:t>
      </w:r>
    </w:p>
    <w:tbl>
      <w:tblPr>
        <w:tblStyle w:val="af8"/>
        <w:tblW w:w="0" w:type="auto"/>
        <w:tblLook w:val="04A0" w:firstRow="1" w:lastRow="0" w:firstColumn="1" w:lastColumn="0" w:noHBand="0" w:noVBand="1"/>
      </w:tblPr>
      <w:tblGrid>
        <w:gridCol w:w="4572"/>
        <w:gridCol w:w="4573"/>
      </w:tblGrid>
      <w:tr w:rsidR="003E7D1D" w:rsidRPr="003E7D1D" w:rsidTr="00C927CB">
        <w:trPr>
          <w:trHeight w:val="3104"/>
        </w:trPr>
        <w:tc>
          <w:tcPr>
            <w:tcW w:w="4572" w:type="dxa"/>
          </w:tcPr>
          <w:p w:rsidR="003430EA" w:rsidRPr="003E7D1D" w:rsidRDefault="003430EA" w:rsidP="00C927CB">
            <w:pPr>
              <w:snapToGrid w:val="0"/>
              <w:jc w:val="center"/>
              <w:rPr>
                <w:rFonts w:ascii="仿宋" w:eastAsia="仿宋" w:hAnsi="仿宋" w:cs="宋体"/>
                <w:b/>
                <w:color w:val="000000" w:themeColor="text1"/>
                <w:sz w:val="28"/>
              </w:rPr>
            </w:pPr>
            <w:r w:rsidRPr="003E7D1D">
              <w:rPr>
                <w:rFonts w:ascii="仿宋" w:eastAsia="仿宋" w:hAnsi="仿宋" w:cs="宋体" w:hint="eastAsia"/>
                <w:b/>
                <w:color w:val="000000" w:themeColor="text1"/>
                <w:sz w:val="28"/>
              </w:rPr>
              <w:t>投标人法定名称章（印模）</w:t>
            </w:r>
          </w:p>
        </w:tc>
        <w:tc>
          <w:tcPr>
            <w:tcW w:w="4573" w:type="dxa"/>
          </w:tcPr>
          <w:p w:rsidR="003430EA" w:rsidRPr="003E7D1D" w:rsidRDefault="003430EA" w:rsidP="00C927CB">
            <w:pPr>
              <w:snapToGrid w:val="0"/>
              <w:jc w:val="center"/>
              <w:rPr>
                <w:rFonts w:ascii="仿宋" w:eastAsia="仿宋" w:hAnsi="仿宋" w:cs="宋体"/>
                <w:b/>
                <w:color w:val="000000" w:themeColor="text1"/>
                <w:sz w:val="28"/>
              </w:rPr>
            </w:pPr>
            <w:r w:rsidRPr="003E7D1D">
              <w:rPr>
                <w:rFonts w:ascii="仿宋" w:eastAsia="仿宋" w:hAnsi="仿宋" w:cs="宋体" w:hint="eastAsia"/>
                <w:b/>
                <w:color w:val="000000" w:themeColor="text1"/>
                <w:sz w:val="28"/>
              </w:rPr>
              <w:t>投标人“</w:t>
            </w:r>
            <w:r w:rsidRPr="003E7D1D">
              <w:rPr>
                <w:rFonts w:ascii="仿宋" w:eastAsia="仿宋" w:hAnsi="仿宋" w:cs="仿宋_GB2312"/>
                <w:b/>
                <w:color w:val="000000" w:themeColor="text1"/>
                <w:sz w:val="28"/>
              </w:rPr>
              <w:t>XX</w:t>
            </w:r>
            <w:r w:rsidRPr="003E7D1D">
              <w:rPr>
                <w:rFonts w:ascii="仿宋" w:eastAsia="仿宋" w:hAnsi="仿宋" w:cs="宋体" w:hint="eastAsia"/>
                <w:b/>
                <w:color w:val="000000" w:themeColor="text1"/>
                <w:sz w:val="28"/>
              </w:rPr>
              <w:t>专用章”（印模）</w:t>
            </w:r>
          </w:p>
        </w:tc>
      </w:tr>
    </w:tbl>
    <w:p w:rsidR="003430EA" w:rsidRPr="003E7D1D" w:rsidRDefault="003430EA" w:rsidP="003430EA">
      <w:pPr>
        <w:widowControl/>
        <w:jc w:val="left"/>
        <w:rPr>
          <w:color w:val="000000" w:themeColor="text1"/>
        </w:rPr>
      </w:pPr>
      <w:r w:rsidRPr="003E7D1D">
        <w:rPr>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附件6.联合协议</w:t>
      </w:r>
    </w:p>
    <w:p w:rsidR="003430EA" w:rsidRPr="003E7D1D" w:rsidRDefault="003430EA" w:rsidP="003430EA">
      <w:pPr>
        <w:spacing w:line="360" w:lineRule="auto"/>
        <w:jc w:val="center"/>
        <w:rPr>
          <w:rFonts w:ascii="仿宋" w:eastAsia="仿宋" w:hAnsi="仿宋"/>
          <w:b/>
          <w:color w:val="000000" w:themeColor="text1"/>
          <w:sz w:val="40"/>
          <w:szCs w:val="44"/>
        </w:rPr>
      </w:pPr>
      <w:r w:rsidRPr="003E7D1D">
        <w:rPr>
          <w:rFonts w:ascii="新宋体" w:eastAsia="新宋体" w:hAnsi="新宋体" w:hint="eastAsia"/>
          <w:b/>
          <w:i/>
          <w:color w:val="000000" w:themeColor="text1"/>
          <w:sz w:val="24"/>
        </w:rPr>
        <w:t>（</w:t>
      </w:r>
      <w:r w:rsidRPr="003E7D1D">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3E7D1D">
        <w:rPr>
          <w:rFonts w:ascii="新宋体" w:eastAsia="新宋体" w:hAnsi="新宋体" w:hint="eastAsia"/>
          <w:b/>
          <w:i/>
          <w:color w:val="000000" w:themeColor="text1"/>
          <w:sz w:val="24"/>
        </w:rPr>
        <w:t>）</w:t>
      </w:r>
    </w:p>
    <w:p w:rsidR="003430EA" w:rsidRPr="003E7D1D" w:rsidRDefault="003430EA" w:rsidP="003430EA">
      <w:pPr>
        <w:spacing w:line="360" w:lineRule="auto"/>
        <w:jc w:val="center"/>
        <w:rPr>
          <w:color w:val="000000" w:themeColor="text1"/>
        </w:rPr>
      </w:pPr>
      <w:r w:rsidRPr="003E7D1D">
        <w:rPr>
          <w:rFonts w:ascii="微软雅黑" w:eastAsia="微软雅黑" w:hAnsi="微软雅黑" w:hint="eastAsia"/>
          <w:b/>
          <w:color w:val="000000" w:themeColor="text1"/>
          <w:sz w:val="40"/>
          <w:szCs w:val="44"/>
        </w:rPr>
        <w:t>联合协议</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Arial"/>
          <w:color w:val="000000" w:themeColor="text1"/>
          <w:kern w:val="0"/>
          <w:sz w:val="28"/>
        </w:rPr>
        <w:t>______________</w:t>
      </w:r>
      <w:r w:rsidRPr="003E7D1D">
        <w:rPr>
          <w:rFonts w:ascii="仿宋" w:eastAsia="仿宋" w:hAnsi="仿宋" w:cs="宋体" w:hint="eastAsia"/>
          <w:color w:val="000000" w:themeColor="text1"/>
          <w:kern w:val="0"/>
          <w:sz w:val="28"/>
          <w:u w:val="single"/>
        </w:rPr>
        <w:t>（联合体所有成员名称）</w:t>
      </w:r>
      <w:r w:rsidRPr="003E7D1D">
        <w:rPr>
          <w:rFonts w:ascii="仿宋" w:eastAsia="仿宋" w:hAnsi="仿宋" w:cs="宋体" w:hint="eastAsia"/>
          <w:color w:val="000000" w:themeColor="text1"/>
          <w:kern w:val="0"/>
          <w:sz w:val="28"/>
        </w:rPr>
        <w:t>自愿</w:t>
      </w:r>
      <w:r w:rsidRPr="003E7D1D">
        <w:rPr>
          <w:rFonts w:ascii="仿宋" w:eastAsia="仿宋" w:hAnsi="仿宋" w:cs="宋体" w:hint="eastAsia"/>
          <w:color w:val="000000" w:themeColor="text1"/>
          <w:kern w:val="0"/>
          <w:sz w:val="28"/>
          <w:lang w:val="zh-CN"/>
        </w:rPr>
        <w:t>组成一个联合体，以一个投标人的身份</w:t>
      </w:r>
      <w:r w:rsidRPr="003E7D1D">
        <w:rPr>
          <w:rFonts w:ascii="仿宋" w:eastAsia="仿宋" w:hAnsi="仿宋" w:cs="宋体" w:hint="eastAsia"/>
          <w:color w:val="000000" w:themeColor="text1"/>
          <w:kern w:val="0"/>
          <w:sz w:val="28"/>
        </w:rPr>
        <w:t>参加</w:t>
      </w:r>
      <w:r w:rsidR="00D511CB" w:rsidRPr="003E7D1D">
        <w:rPr>
          <w:rFonts w:ascii="仿宋" w:eastAsia="仿宋" w:hAnsi="仿宋" w:cs="Arial" w:hint="eastAsia"/>
          <w:b/>
          <w:i/>
          <w:color w:val="000000" w:themeColor="text1"/>
          <w:kern w:val="0"/>
          <w:sz w:val="28"/>
          <w:szCs w:val="28"/>
          <w:u w:val="single"/>
        </w:rPr>
        <w:t>杭州市临安区第一人民医院新院区医疗设备（其他类Ⅰ）采购项目</w:t>
      </w:r>
      <w:r w:rsidRPr="003E7D1D">
        <w:rPr>
          <w:rFonts w:ascii="仿宋" w:eastAsia="仿宋" w:hAnsi="仿宋" w:cs="Arial"/>
          <w:b/>
          <w:i/>
          <w:color w:val="000000" w:themeColor="text1"/>
          <w:kern w:val="0"/>
          <w:sz w:val="28"/>
          <w:szCs w:val="28"/>
          <w:u w:val="single"/>
        </w:rPr>
        <w:t>（项目编号：</w:t>
      </w:r>
      <w:r w:rsidR="00180800" w:rsidRPr="003E7D1D">
        <w:rPr>
          <w:rFonts w:ascii="仿宋" w:eastAsia="仿宋" w:hAnsi="仿宋" w:cs="Arial" w:hint="eastAsia"/>
          <w:b/>
          <w:i/>
          <w:color w:val="000000" w:themeColor="text1"/>
          <w:kern w:val="0"/>
          <w:sz w:val="28"/>
          <w:szCs w:val="28"/>
          <w:u w:val="single"/>
        </w:rPr>
        <w:t>CTZB-2022110258</w:t>
      </w:r>
      <w:r w:rsidRPr="003E7D1D">
        <w:rPr>
          <w:rFonts w:ascii="仿宋" w:eastAsia="仿宋" w:hAnsi="仿宋" w:cs="Arial"/>
          <w:b/>
          <w:i/>
          <w:color w:val="000000" w:themeColor="text1"/>
          <w:kern w:val="0"/>
          <w:sz w:val="28"/>
          <w:szCs w:val="28"/>
          <w:u w:val="single"/>
        </w:rPr>
        <w:t>）</w:t>
      </w:r>
      <w:r w:rsidRPr="003E7D1D">
        <w:rPr>
          <w:rFonts w:ascii="仿宋" w:eastAsia="仿宋" w:hAnsi="仿宋" w:cs="宋体" w:hint="eastAsia"/>
          <w:color w:val="000000" w:themeColor="text1"/>
          <w:kern w:val="0"/>
          <w:sz w:val="28"/>
          <w:lang w:val="zh-CN"/>
        </w:rPr>
        <w:t>投标。</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一、各方一致决定，</w:t>
      </w:r>
      <w:r w:rsidRPr="003E7D1D">
        <w:rPr>
          <w:rFonts w:ascii="仿宋" w:eastAsia="仿宋" w:hAnsi="仿宋" w:cs="Arial"/>
          <w:color w:val="000000" w:themeColor="text1"/>
          <w:kern w:val="0"/>
          <w:sz w:val="28"/>
        </w:rPr>
        <w:t>____________</w:t>
      </w:r>
      <w:r w:rsidRPr="003E7D1D">
        <w:rPr>
          <w:rFonts w:ascii="仿宋" w:eastAsia="仿宋" w:hAnsi="仿宋" w:cs="宋体" w:hint="eastAsia"/>
          <w:color w:val="000000" w:themeColor="text1"/>
          <w:kern w:val="0"/>
          <w:sz w:val="28"/>
          <w:u w:val="single"/>
        </w:rPr>
        <w:t>（某联合体成员名称）</w:t>
      </w:r>
      <w:r w:rsidRPr="003E7D1D">
        <w:rPr>
          <w:rFonts w:ascii="仿宋" w:eastAsia="仿宋" w:hAnsi="仿宋" w:cs="宋体" w:hint="eastAsia"/>
          <w:color w:val="000000" w:themeColor="text1"/>
          <w:kern w:val="0"/>
          <w:sz w:val="28"/>
        </w:rPr>
        <w:t>为联合体</w:t>
      </w:r>
      <w:r w:rsidRPr="003E7D1D">
        <w:rPr>
          <w:rFonts w:ascii="仿宋" w:eastAsia="仿宋" w:hAnsi="仿宋" w:cs="宋体" w:hint="eastAsia"/>
          <w:color w:val="000000" w:themeColor="text1"/>
          <w:kern w:val="0"/>
          <w:sz w:val="28"/>
          <w:lang w:val="zh-CN"/>
        </w:rPr>
        <w:t>牵头人</w:t>
      </w:r>
      <w:r w:rsidRPr="003E7D1D">
        <w:rPr>
          <w:rFonts w:ascii="仿宋" w:eastAsia="仿宋" w:hAnsi="仿宋" w:cs="宋体" w:hint="eastAsia"/>
          <w:color w:val="000000" w:themeColor="text1"/>
          <w:sz w:val="28"/>
        </w:rPr>
        <w:t>，代表所有联合体成员负责投标和合同实施阶段的主办、协调工作</w:t>
      </w:r>
      <w:r w:rsidRPr="003E7D1D">
        <w:rPr>
          <w:rFonts w:ascii="仿宋" w:eastAsia="仿宋" w:hAnsi="仿宋" w:cs="宋体" w:hint="eastAsia"/>
          <w:color w:val="000000" w:themeColor="text1"/>
          <w:kern w:val="0"/>
          <w:sz w:val="28"/>
          <w:lang w:val="zh-CN"/>
        </w:rPr>
        <w:t>。</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二、</w:t>
      </w:r>
      <w:r w:rsidRPr="003E7D1D">
        <w:rPr>
          <w:rFonts w:ascii="仿宋" w:eastAsia="仿宋" w:hAnsi="仿宋" w:cs="宋体" w:hint="eastAsia"/>
          <w:color w:val="000000" w:themeColor="text1"/>
          <w:sz w:val="28"/>
        </w:rPr>
        <w:t>所有联合体成员各方签署授权书，授权书载明的</w:t>
      </w:r>
      <w:r w:rsidRPr="003E7D1D">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三、本次联合投标中，分工如下：</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9" w:name="_Hlk101134295"/>
      <w:r w:rsidRPr="003E7D1D">
        <w:rPr>
          <w:rFonts w:ascii="仿宋" w:eastAsia="仿宋" w:hAnsi="仿宋" w:cs="Arial"/>
          <w:color w:val="000000" w:themeColor="text1"/>
          <w:kern w:val="0"/>
          <w:sz w:val="28"/>
        </w:rPr>
        <w:t>_________</w:t>
      </w:r>
      <w:r w:rsidRPr="003E7D1D">
        <w:rPr>
          <w:rFonts w:ascii="仿宋" w:eastAsia="仿宋" w:hAnsi="仿宋" w:cs="宋体" w:hint="eastAsia"/>
          <w:color w:val="000000" w:themeColor="text1"/>
          <w:kern w:val="0"/>
          <w:sz w:val="28"/>
          <w:u w:val="single"/>
        </w:rPr>
        <w:t>（联合体成员1）</w:t>
      </w:r>
      <w:r w:rsidRPr="003E7D1D">
        <w:rPr>
          <w:rFonts w:ascii="仿宋" w:eastAsia="仿宋" w:hAnsi="仿宋" w:cs="宋体" w:hint="eastAsia"/>
          <w:color w:val="000000" w:themeColor="text1"/>
          <w:kern w:val="0"/>
          <w:sz w:val="28"/>
          <w:lang w:val="zh-CN"/>
        </w:rPr>
        <w:t>承担的工作和义务为：</w:t>
      </w:r>
      <w:r w:rsidRPr="003E7D1D">
        <w:rPr>
          <w:rFonts w:ascii="仿宋" w:eastAsia="仿宋" w:hAnsi="仿宋" w:cs="Arial"/>
          <w:color w:val="000000" w:themeColor="text1"/>
          <w:kern w:val="0"/>
          <w:sz w:val="28"/>
        </w:rPr>
        <w:t>_______________</w:t>
      </w:r>
      <w:r w:rsidRPr="003E7D1D">
        <w:rPr>
          <w:rFonts w:ascii="仿宋" w:eastAsia="仿宋" w:hAnsi="仿宋" w:cs="宋体" w:hint="eastAsia"/>
          <w:color w:val="000000" w:themeColor="text1"/>
          <w:kern w:val="0"/>
          <w:sz w:val="28"/>
          <w:lang w:val="zh-CN"/>
        </w:rPr>
        <w:t>；</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Arial"/>
          <w:color w:val="000000" w:themeColor="text1"/>
          <w:kern w:val="0"/>
          <w:sz w:val="28"/>
        </w:rPr>
        <w:t>_________</w:t>
      </w:r>
      <w:r w:rsidRPr="003E7D1D">
        <w:rPr>
          <w:rFonts w:ascii="仿宋" w:eastAsia="仿宋" w:hAnsi="仿宋" w:cs="宋体" w:hint="eastAsia"/>
          <w:color w:val="000000" w:themeColor="text1"/>
          <w:kern w:val="0"/>
          <w:sz w:val="28"/>
          <w:u w:val="single"/>
        </w:rPr>
        <w:t>（联合体成员</w:t>
      </w:r>
      <w:r w:rsidRPr="003E7D1D">
        <w:rPr>
          <w:rFonts w:ascii="仿宋" w:eastAsia="仿宋" w:hAnsi="仿宋" w:cs="宋体"/>
          <w:color w:val="000000" w:themeColor="text1"/>
          <w:kern w:val="0"/>
          <w:sz w:val="28"/>
          <w:u w:val="single"/>
        </w:rPr>
        <w:t>2</w:t>
      </w:r>
      <w:r w:rsidRPr="003E7D1D">
        <w:rPr>
          <w:rFonts w:ascii="仿宋" w:eastAsia="仿宋" w:hAnsi="仿宋" w:cs="宋体" w:hint="eastAsia"/>
          <w:color w:val="000000" w:themeColor="text1"/>
          <w:kern w:val="0"/>
          <w:sz w:val="28"/>
          <w:u w:val="single"/>
        </w:rPr>
        <w:t>）</w:t>
      </w:r>
      <w:r w:rsidRPr="003E7D1D">
        <w:rPr>
          <w:rFonts w:ascii="仿宋" w:eastAsia="仿宋" w:hAnsi="仿宋" w:cs="宋体" w:hint="eastAsia"/>
          <w:color w:val="000000" w:themeColor="text1"/>
          <w:kern w:val="0"/>
          <w:sz w:val="28"/>
          <w:lang w:val="zh-CN"/>
        </w:rPr>
        <w:t>承担的工作和义务为：</w:t>
      </w:r>
      <w:r w:rsidRPr="003E7D1D">
        <w:rPr>
          <w:rFonts w:ascii="仿宋" w:eastAsia="仿宋" w:hAnsi="仿宋" w:cs="Arial"/>
          <w:color w:val="000000" w:themeColor="text1"/>
          <w:kern w:val="0"/>
          <w:sz w:val="28"/>
        </w:rPr>
        <w:t>_______________</w:t>
      </w:r>
      <w:r w:rsidRPr="003E7D1D">
        <w:rPr>
          <w:rFonts w:ascii="仿宋" w:eastAsia="仿宋" w:hAnsi="仿宋" w:cs="宋体" w:hint="eastAsia"/>
          <w:color w:val="000000" w:themeColor="text1"/>
          <w:kern w:val="0"/>
          <w:sz w:val="28"/>
          <w:lang w:val="zh-CN"/>
        </w:rPr>
        <w:t>；</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w:t>
      </w:r>
    </w:p>
    <w:bookmarkEnd w:id="289"/>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四、联合体成员中小企业合同份额。</w:t>
      </w:r>
    </w:p>
    <w:p w:rsidR="003430EA" w:rsidRPr="003E7D1D" w:rsidRDefault="003430EA" w:rsidP="003430EA">
      <w:pPr>
        <w:snapToGrid w:val="0"/>
        <w:spacing w:line="360" w:lineRule="auto"/>
        <w:ind w:firstLine="567"/>
        <w:rPr>
          <w:rFonts w:ascii="仿宋" w:eastAsia="仿宋" w:hAnsi="仿宋" w:cs="宋体"/>
          <w:b/>
          <w:color w:val="000000" w:themeColor="text1"/>
          <w:kern w:val="0"/>
          <w:sz w:val="28"/>
          <w:lang w:val="zh-CN"/>
        </w:rPr>
      </w:pPr>
      <w:r w:rsidRPr="003E7D1D">
        <w:rPr>
          <w:rFonts w:ascii="仿宋" w:eastAsia="仿宋" w:hAnsi="仿宋" w:cs="宋体" w:hint="eastAsia"/>
          <w:color w:val="000000" w:themeColor="text1"/>
          <w:kern w:val="0"/>
          <w:sz w:val="28"/>
          <w:lang w:val="zh-CN"/>
        </w:rPr>
        <w:t>1、</w:t>
      </w:r>
      <w:r w:rsidRPr="003E7D1D">
        <w:rPr>
          <w:rFonts w:ascii="仿宋" w:eastAsia="仿宋" w:hAnsi="仿宋" w:cs="Arial"/>
          <w:color w:val="000000" w:themeColor="text1"/>
          <w:kern w:val="0"/>
          <w:sz w:val="28"/>
        </w:rPr>
        <w:t>____________</w:t>
      </w:r>
      <w:r w:rsidRPr="003E7D1D">
        <w:rPr>
          <w:rFonts w:ascii="仿宋" w:eastAsia="仿宋" w:hAnsi="仿宋" w:cs="宋体" w:hint="eastAsia"/>
          <w:color w:val="000000" w:themeColor="text1"/>
          <w:kern w:val="0"/>
          <w:sz w:val="28"/>
          <w:u w:val="single"/>
        </w:rPr>
        <w:t>（联合体成员</w:t>
      </w:r>
      <w:r w:rsidRPr="003E7D1D">
        <w:rPr>
          <w:rFonts w:ascii="仿宋" w:eastAsia="仿宋" w:hAnsi="仿宋" w:cs="宋体"/>
          <w:color w:val="000000" w:themeColor="text1"/>
          <w:kern w:val="0"/>
          <w:sz w:val="28"/>
          <w:u w:val="single"/>
        </w:rPr>
        <w:t>X,</w:t>
      </w:r>
      <w:r w:rsidRPr="003E7D1D">
        <w:rPr>
          <w:rFonts w:ascii="仿宋" w:eastAsia="仿宋" w:hAnsi="仿宋" w:cs="宋体" w:hint="eastAsia"/>
          <w:color w:val="000000" w:themeColor="text1"/>
          <w:kern w:val="0"/>
          <w:sz w:val="28"/>
          <w:u w:val="single"/>
        </w:rPr>
        <w:t>……）</w:t>
      </w:r>
      <w:r w:rsidRPr="003E7D1D">
        <w:rPr>
          <w:rFonts w:ascii="仿宋" w:eastAsia="仿宋" w:hAnsi="仿宋" w:cs="宋体" w:hint="eastAsia"/>
          <w:color w:val="000000" w:themeColor="text1"/>
          <w:kern w:val="0"/>
          <w:sz w:val="28"/>
        </w:rPr>
        <w:t>提供的全部货物由小微企业制造，其合同份额占到合同总金额</w:t>
      </w:r>
      <w:r w:rsidRPr="003E7D1D">
        <w:rPr>
          <w:rFonts w:ascii="仿宋" w:eastAsia="仿宋" w:hAnsi="仿宋" w:cs="Arial"/>
          <w:color w:val="000000" w:themeColor="text1"/>
          <w:kern w:val="0"/>
          <w:sz w:val="28"/>
        </w:rPr>
        <w:t>___</w:t>
      </w:r>
      <w:r w:rsidRPr="003E7D1D">
        <w:rPr>
          <w:rFonts w:ascii="仿宋" w:eastAsia="仿宋" w:hAnsi="仿宋" w:cs="宋体" w:hint="eastAsia"/>
          <w:color w:val="000000" w:themeColor="text1"/>
          <w:kern w:val="0"/>
          <w:sz w:val="28"/>
        </w:rPr>
        <w:t>％以上；</w:t>
      </w:r>
      <w:r w:rsidRPr="003E7D1D">
        <w:rPr>
          <w:rFonts w:ascii="仿宋" w:eastAsia="仿宋" w:hAnsi="仿宋" w:cs="宋体" w:hint="eastAsia"/>
          <w:color w:val="000000" w:themeColor="text1"/>
          <w:kern w:val="0"/>
          <w:sz w:val="28"/>
          <w:lang w:val="zh-CN"/>
        </w:rPr>
        <w:t>……。</w:t>
      </w:r>
      <w:r w:rsidRPr="003E7D1D">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3E7D1D">
        <w:rPr>
          <w:rFonts w:ascii="仿宋" w:eastAsia="仿宋" w:hAnsi="仿宋" w:cs="宋体" w:hint="eastAsia"/>
          <w:b/>
          <w:i/>
          <w:color w:val="000000" w:themeColor="text1"/>
          <w:kern w:val="0"/>
          <w:sz w:val="28"/>
          <w:u w:val="single"/>
          <w:lang w:val="zh-CN"/>
        </w:rPr>
        <w:t>6％</w:t>
      </w:r>
      <w:r w:rsidRPr="003E7D1D">
        <w:rPr>
          <w:rFonts w:ascii="仿宋" w:eastAsia="仿宋" w:hAnsi="仿宋" w:cs="宋体" w:hint="eastAsia"/>
          <w:b/>
          <w:color w:val="000000" w:themeColor="text1"/>
          <w:kern w:val="0"/>
          <w:sz w:val="28"/>
          <w:lang w:val="zh-CN"/>
        </w:rPr>
        <w:t>的扣除。供应商</w:t>
      </w:r>
      <w:r w:rsidRPr="003E7D1D">
        <w:rPr>
          <w:rFonts w:ascii="仿宋" w:eastAsia="仿宋" w:hAnsi="仿宋" w:cs="宋体" w:hint="eastAsia"/>
          <w:b/>
          <w:color w:val="000000" w:themeColor="text1"/>
          <w:sz w:val="28"/>
        </w:rPr>
        <w:t>拟享受以上价格扣除政策的，填写有关内容。</w:t>
      </w:r>
      <w:r w:rsidRPr="003E7D1D">
        <w:rPr>
          <w:rFonts w:ascii="仿宋" w:eastAsia="仿宋" w:hAnsi="仿宋" w:cs="宋体" w:hint="eastAsia"/>
          <w:b/>
          <w:color w:val="000000" w:themeColor="text1"/>
          <w:kern w:val="0"/>
          <w:sz w:val="28"/>
          <w:lang w:val="zh-CN"/>
        </w:rPr>
        <w:t>）</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sz w:val="28"/>
        </w:rPr>
        <w:t>2、中小企业合同金额达到</w:t>
      </w:r>
      <w:r w:rsidRPr="003E7D1D">
        <w:rPr>
          <w:rFonts w:ascii="仿宋" w:eastAsia="仿宋" w:hAnsi="仿宋" w:cs="Arial"/>
          <w:color w:val="000000" w:themeColor="text1"/>
          <w:kern w:val="0"/>
          <w:sz w:val="28"/>
        </w:rPr>
        <w:t>___</w:t>
      </w:r>
      <w:r w:rsidRPr="003E7D1D">
        <w:rPr>
          <w:rFonts w:ascii="仿宋" w:eastAsia="仿宋" w:hAnsi="仿宋" w:cs="宋体" w:hint="eastAsia"/>
          <w:color w:val="000000" w:themeColor="text1"/>
          <w:sz w:val="28"/>
        </w:rPr>
        <w:t>％，小微企业合同金额达到</w:t>
      </w:r>
      <w:r w:rsidRPr="003E7D1D">
        <w:rPr>
          <w:rFonts w:ascii="仿宋" w:eastAsia="仿宋" w:hAnsi="仿宋" w:cs="Arial"/>
          <w:color w:val="000000" w:themeColor="text1"/>
          <w:kern w:val="0"/>
          <w:sz w:val="28"/>
        </w:rPr>
        <w:t>___</w:t>
      </w:r>
      <w:r w:rsidRPr="003E7D1D">
        <w:rPr>
          <w:rFonts w:ascii="仿宋" w:eastAsia="仿宋" w:hAnsi="仿宋" w:cs="宋体" w:hint="eastAsia"/>
          <w:color w:val="000000" w:themeColor="text1"/>
          <w:sz w:val="28"/>
        </w:rPr>
        <w:t>％</w:t>
      </w:r>
      <w:r w:rsidRPr="003E7D1D">
        <w:rPr>
          <w:rFonts w:ascii="仿宋" w:eastAsia="仿宋" w:hAnsi="仿宋" w:cs="宋体" w:hint="eastAsia"/>
          <w:color w:val="000000" w:themeColor="text1"/>
          <w:kern w:val="0"/>
          <w:sz w:val="28"/>
          <w:lang w:val="zh-CN"/>
        </w:rPr>
        <w:t>。</w:t>
      </w:r>
      <w:r w:rsidRPr="003E7D1D">
        <w:rPr>
          <w:rFonts w:ascii="仿宋" w:eastAsia="仿宋" w:hAnsi="仿宋" w:cs="宋体" w:hint="eastAsia"/>
          <w:b/>
          <w:bCs/>
          <w:color w:val="000000" w:themeColor="text1"/>
          <w:kern w:val="0"/>
          <w:sz w:val="28"/>
          <w:lang w:val="zh-CN"/>
        </w:rPr>
        <w:t>（</w:t>
      </w:r>
      <w:r w:rsidRPr="003E7D1D">
        <w:rPr>
          <w:rFonts w:ascii="仿宋" w:eastAsia="仿宋" w:hAnsi="仿宋" w:cs="宋体" w:hint="eastAsia"/>
          <w:b/>
          <w:bCs/>
          <w:color w:val="000000" w:themeColor="text1"/>
          <w:sz w:val="28"/>
        </w:rPr>
        <w:t>要</w:t>
      </w:r>
      <w:r w:rsidRPr="003E7D1D">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3E7D1D">
        <w:rPr>
          <w:rFonts w:ascii="仿宋" w:eastAsia="仿宋" w:hAnsi="仿宋" w:cs="宋体" w:hint="eastAsia"/>
          <w:b/>
          <w:bCs/>
          <w:color w:val="000000" w:themeColor="text1"/>
          <w:kern w:val="0"/>
          <w:sz w:val="28"/>
          <w:lang w:val="zh-CN"/>
        </w:rPr>
        <w:t>）</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五、如果中标，</w:t>
      </w:r>
      <w:r w:rsidRPr="003E7D1D">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六、有关本次联合投标的其他事宜：</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3E7D1D" w:rsidRDefault="003430EA" w:rsidP="003430EA">
      <w:pPr>
        <w:snapToGrid w:val="0"/>
        <w:spacing w:line="360" w:lineRule="auto"/>
        <w:ind w:firstLine="567"/>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联合体成员名称(电子签名/公章)：</w:t>
      </w:r>
      <w:r w:rsidRPr="003E7D1D">
        <w:rPr>
          <w:rFonts w:ascii="仿宋" w:eastAsia="仿宋" w:hAnsi="仿宋" w:cs="Arial"/>
          <w:color w:val="000000" w:themeColor="text1"/>
          <w:kern w:val="0"/>
          <w:sz w:val="28"/>
        </w:rPr>
        <w:t>______________________________</w:t>
      </w: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r w:rsidRPr="003E7D1D">
        <w:rPr>
          <w:rFonts w:ascii="仿宋" w:eastAsia="仿宋" w:hAnsi="仿宋" w:cs="Arial"/>
          <w:color w:val="000000" w:themeColor="text1"/>
          <w:kern w:val="0"/>
          <w:sz w:val="28"/>
        </w:rPr>
        <w:t>_______________________________________________________________</w:t>
      </w: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r w:rsidRPr="003E7D1D">
        <w:rPr>
          <w:rFonts w:ascii="仿宋" w:eastAsia="仿宋" w:hAnsi="仿宋" w:cs="宋体" w:hint="eastAsia"/>
          <w:color w:val="000000" w:themeColor="text1"/>
          <w:kern w:val="0"/>
          <w:sz w:val="28"/>
          <w:lang w:val="zh-CN"/>
        </w:rPr>
        <w:t>日期：</w:t>
      </w:r>
      <w:r w:rsidRPr="003E7D1D">
        <w:rPr>
          <w:rFonts w:ascii="仿宋" w:eastAsia="仿宋" w:hAnsi="仿宋" w:cs="Arial"/>
          <w:color w:val="000000" w:themeColor="text1"/>
          <w:kern w:val="0"/>
          <w:sz w:val="28"/>
        </w:rPr>
        <w:t>_________</w:t>
      </w:r>
      <w:r w:rsidRPr="003E7D1D">
        <w:rPr>
          <w:rFonts w:ascii="仿宋" w:eastAsia="仿宋" w:hAnsi="仿宋" w:cs="宋体" w:hint="eastAsia"/>
          <w:color w:val="000000" w:themeColor="text1"/>
          <w:kern w:val="0"/>
          <w:sz w:val="28"/>
          <w:lang w:val="zh-CN"/>
        </w:rPr>
        <w:t>年</w:t>
      </w:r>
      <w:r w:rsidRPr="003E7D1D">
        <w:rPr>
          <w:rFonts w:ascii="仿宋" w:eastAsia="仿宋" w:hAnsi="仿宋" w:cs="Arial"/>
          <w:color w:val="000000" w:themeColor="text1"/>
          <w:kern w:val="0"/>
          <w:sz w:val="28"/>
        </w:rPr>
        <w:t>______</w:t>
      </w:r>
      <w:r w:rsidRPr="003E7D1D">
        <w:rPr>
          <w:rFonts w:ascii="仿宋" w:eastAsia="仿宋" w:hAnsi="仿宋" w:cs="宋体" w:hint="eastAsia"/>
          <w:color w:val="000000" w:themeColor="text1"/>
          <w:kern w:val="0"/>
          <w:sz w:val="28"/>
          <w:lang w:val="zh-CN"/>
        </w:rPr>
        <w:t>月</w:t>
      </w:r>
      <w:r w:rsidRPr="003E7D1D">
        <w:rPr>
          <w:rFonts w:ascii="仿宋" w:eastAsia="仿宋" w:hAnsi="仿宋" w:cs="Arial"/>
          <w:color w:val="000000" w:themeColor="text1"/>
          <w:kern w:val="0"/>
          <w:sz w:val="28"/>
        </w:rPr>
        <w:t>______</w:t>
      </w:r>
      <w:r w:rsidRPr="003E7D1D">
        <w:rPr>
          <w:rFonts w:ascii="仿宋" w:eastAsia="仿宋" w:hAnsi="仿宋" w:cs="宋体" w:hint="eastAsia"/>
          <w:color w:val="000000" w:themeColor="text1"/>
          <w:kern w:val="0"/>
          <w:sz w:val="28"/>
          <w:lang w:val="zh-CN"/>
        </w:rPr>
        <w:t>日</w:t>
      </w: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p>
    <w:p w:rsidR="003430EA" w:rsidRPr="003E7D1D" w:rsidRDefault="003430EA" w:rsidP="003430EA">
      <w:pPr>
        <w:snapToGrid w:val="0"/>
        <w:spacing w:line="360" w:lineRule="auto"/>
        <w:rPr>
          <w:rFonts w:ascii="仿宋" w:eastAsia="仿宋" w:hAnsi="仿宋" w:cs="宋体"/>
          <w:color w:val="000000" w:themeColor="text1"/>
          <w:kern w:val="0"/>
          <w:sz w:val="28"/>
          <w:lang w:val="zh-CN"/>
        </w:rPr>
      </w:pPr>
    </w:p>
    <w:p w:rsidR="003430EA" w:rsidRPr="003E7D1D" w:rsidRDefault="003430EA" w:rsidP="003430EA">
      <w:pPr>
        <w:snapToGrid w:val="0"/>
        <w:spacing w:line="360" w:lineRule="auto"/>
        <w:rPr>
          <w:color w:val="000000" w:themeColor="text1"/>
        </w:rPr>
      </w:pPr>
      <w:r w:rsidRPr="003E7D1D">
        <w:rPr>
          <w:rFonts w:ascii="新宋体" w:eastAsia="新宋体" w:hAnsi="新宋体" w:cs="Arial" w:hint="eastAsia"/>
          <w:b/>
          <w:i/>
          <w:color w:val="000000" w:themeColor="text1"/>
          <w:kern w:val="0"/>
          <w:sz w:val="28"/>
          <w:szCs w:val="28"/>
        </w:rPr>
        <w:t>『编制说明』：</w:t>
      </w:r>
      <w:r w:rsidRPr="003E7D1D">
        <w:rPr>
          <w:rFonts w:ascii="仿宋" w:eastAsia="仿宋" w:hAnsi="仿宋" w:cs="宋体" w:hint="eastAsia"/>
          <w:color w:val="000000" w:themeColor="text1"/>
          <w:sz w:val="28"/>
        </w:rPr>
        <w:t>按本格式和要求提供。</w:t>
      </w:r>
    </w:p>
    <w:p w:rsidR="003430EA" w:rsidRPr="003E7D1D" w:rsidRDefault="003430EA" w:rsidP="003430EA">
      <w:pPr>
        <w:rPr>
          <w:color w:val="000000" w:themeColor="text1"/>
        </w:rPr>
      </w:pPr>
    </w:p>
    <w:p w:rsidR="003430EA" w:rsidRPr="003E7D1D" w:rsidRDefault="003430EA" w:rsidP="003430EA">
      <w:pPr>
        <w:widowControl/>
        <w:jc w:val="left"/>
        <w:rPr>
          <w:color w:val="000000" w:themeColor="text1"/>
        </w:rPr>
      </w:pPr>
      <w:r w:rsidRPr="003E7D1D">
        <w:rPr>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附件7.分包意向协议</w:t>
      </w:r>
    </w:p>
    <w:p w:rsidR="003430EA" w:rsidRPr="003E7D1D" w:rsidRDefault="003430EA" w:rsidP="003430EA">
      <w:pPr>
        <w:pStyle w:val="a0"/>
        <w:ind w:firstLineChars="0" w:firstLine="0"/>
        <w:jc w:val="center"/>
        <w:rPr>
          <w:color w:val="000000" w:themeColor="text1"/>
          <w:sz w:val="28"/>
        </w:rPr>
      </w:pPr>
      <w:r w:rsidRPr="003E7D1D">
        <w:rPr>
          <w:rFonts w:ascii="新宋体" w:eastAsia="新宋体" w:hAnsi="新宋体" w:hint="eastAsia"/>
          <w:b/>
          <w:i/>
          <w:color w:val="000000" w:themeColor="text1"/>
        </w:rPr>
        <w:t>（</w:t>
      </w:r>
      <w:r w:rsidRPr="003E7D1D">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3E7D1D">
        <w:rPr>
          <w:rFonts w:ascii="新宋体" w:eastAsia="新宋体" w:hAnsi="新宋体" w:hint="eastAsia"/>
          <w:b/>
          <w:i/>
          <w:color w:val="000000" w:themeColor="text1"/>
        </w:rPr>
        <w:t>）</w:t>
      </w:r>
    </w:p>
    <w:p w:rsidR="003430EA" w:rsidRPr="003E7D1D" w:rsidRDefault="003430EA" w:rsidP="003430EA">
      <w:pPr>
        <w:spacing w:line="360" w:lineRule="auto"/>
        <w:jc w:val="center"/>
        <w:rPr>
          <w:color w:val="000000" w:themeColor="text1"/>
        </w:rPr>
      </w:pPr>
      <w:r w:rsidRPr="003E7D1D">
        <w:rPr>
          <w:rFonts w:ascii="微软雅黑" w:eastAsia="微软雅黑" w:hAnsi="微软雅黑" w:hint="eastAsia"/>
          <w:b/>
          <w:color w:val="000000" w:themeColor="text1"/>
          <w:sz w:val="40"/>
          <w:szCs w:val="44"/>
        </w:rPr>
        <w:t>分包意向协议</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s="Arial"/>
          <w:color w:val="000000" w:themeColor="text1"/>
          <w:kern w:val="0"/>
          <w:sz w:val="28"/>
        </w:rPr>
        <w:t>______________</w:t>
      </w:r>
      <w:r w:rsidRPr="003E7D1D">
        <w:rPr>
          <w:rFonts w:ascii="仿宋" w:eastAsia="仿宋" w:hAnsi="仿宋" w:hint="eastAsia"/>
          <w:i/>
          <w:color w:val="000000" w:themeColor="text1"/>
          <w:sz w:val="28"/>
          <w:u w:val="single"/>
        </w:rPr>
        <w:t>（投标人名称）</w:t>
      </w:r>
      <w:r w:rsidRPr="003E7D1D">
        <w:rPr>
          <w:rFonts w:ascii="仿宋" w:eastAsia="仿宋" w:hAnsi="仿宋" w:hint="eastAsia"/>
          <w:color w:val="000000" w:themeColor="text1"/>
          <w:sz w:val="28"/>
        </w:rPr>
        <w:t>若成为</w:t>
      </w:r>
      <w:r w:rsidR="00D511CB" w:rsidRPr="003E7D1D">
        <w:rPr>
          <w:rFonts w:ascii="仿宋" w:eastAsia="仿宋" w:hAnsi="仿宋" w:cs="Arial" w:hint="eastAsia"/>
          <w:b/>
          <w:i/>
          <w:color w:val="000000" w:themeColor="text1"/>
          <w:kern w:val="0"/>
          <w:sz w:val="28"/>
          <w:szCs w:val="28"/>
          <w:u w:val="single"/>
        </w:rPr>
        <w:t>杭州市临安区第一人民医院新院区医疗设备（其他类Ⅰ）采购项目</w:t>
      </w:r>
      <w:r w:rsidRPr="003E7D1D">
        <w:rPr>
          <w:rFonts w:ascii="仿宋" w:eastAsia="仿宋" w:hAnsi="仿宋" w:cs="Arial"/>
          <w:b/>
          <w:i/>
          <w:color w:val="000000" w:themeColor="text1"/>
          <w:kern w:val="0"/>
          <w:sz w:val="28"/>
          <w:szCs w:val="28"/>
          <w:u w:val="single"/>
        </w:rPr>
        <w:t>（项目编号：</w:t>
      </w:r>
      <w:r w:rsidR="00180800" w:rsidRPr="003E7D1D">
        <w:rPr>
          <w:rFonts w:ascii="仿宋" w:eastAsia="仿宋" w:hAnsi="仿宋" w:cs="Arial" w:hint="eastAsia"/>
          <w:b/>
          <w:i/>
          <w:color w:val="000000" w:themeColor="text1"/>
          <w:kern w:val="0"/>
          <w:sz w:val="28"/>
          <w:szCs w:val="28"/>
          <w:u w:val="single"/>
        </w:rPr>
        <w:t>CTZB-2022110258</w:t>
      </w:r>
      <w:r w:rsidRPr="003E7D1D">
        <w:rPr>
          <w:rFonts w:ascii="仿宋" w:eastAsia="仿宋" w:hAnsi="仿宋" w:cs="Arial"/>
          <w:b/>
          <w:i/>
          <w:color w:val="000000" w:themeColor="text1"/>
          <w:kern w:val="0"/>
          <w:sz w:val="28"/>
          <w:szCs w:val="28"/>
          <w:u w:val="single"/>
        </w:rPr>
        <w:t>）</w:t>
      </w:r>
      <w:r w:rsidRPr="003E7D1D">
        <w:rPr>
          <w:rFonts w:ascii="仿宋" w:eastAsia="仿宋" w:hAnsi="仿宋" w:hint="eastAsia"/>
          <w:color w:val="000000" w:themeColor="text1"/>
          <w:sz w:val="28"/>
        </w:rPr>
        <w:t>的中标供应商，将依法采取分包方式履行合同。</w:t>
      </w:r>
      <w:r w:rsidRPr="003E7D1D">
        <w:rPr>
          <w:rFonts w:ascii="仿宋" w:eastAsia="仿宋" w:hAnsi="仿宋" w:cs="Arial"/>
          <w:color w:val="000000" w:themeColor="text1"/>
          <w:kern w:val="0"/>
          <w:sz w:val="28"/>
        </w:rPr>
        <w:t>______________</w:t>
      </w:r>
      <w:r w:rsidRPr="003E7D1D">
        <w:rPr>
          <w:rFonts w:ascii="仿宋" w:eastAsia="仿宋" w:hAnsi="仿宋" w:hint="eastAsia"/>
          <w:i/>
          <w:color w:val="000000" w:themeColor="text1"/>
          <w:sz w:val="28"/>
          <w:u w:val="single"/>
        </w:rPr>
        <w:t>（投标人名称）</w:t>
      </w:r>
      <w:r w:rsidRPr="003E7D1D">
        <w:rPr>
          <w:rFonts w:ascii="仿宋" w:eastAsia="仿宋" w:hAnsi="仿宋" w:hint="eastAsia"/>
          <w:color w:val="000000" w:themeColor="text1"/>
          <w:sz w:val="28"/>
        </w:rPr>
        <w:t>与</w:t>
      </w:r>
      <w:r w:rsidRPr="003E7D1D">
        <w:rPr>
          <w:rFonts w:ascii="仿宋" w:eastAsia="仿宋" w:hAnsi="仿宋" w:cs="Arial"/>
          <w:color w:val="000000" w:themeColor="text1"/>
          <w:kern w:val="0"/>
          <w:sz w:val="28"/>
        </w:rPr>
        <w:t>______________</w:t>
      </w:r>
      <w:r w:rsidRPr="003E7D1D">
        <w:rPr>
          <w:rFonts w:ascii="仿宋" w:eastAsia="仿宋" w:hAnsi="仿宋" w:hint="eastAsia"/>
          <w:i/>
          <w:color w:val="000000" w:themeColor="text1"/>
          <w:sz w:val="28"/>
          <w:u w:val="single"/>
        </w:rPr>
        <w:t>（所有分包供应商名称）</w:t>
      </w:r>
      <w:r w:rsidRPr="003E7D1D">
        <w:rPr>
          <w:rFonts w:ascii="仿宋" w:eastAsia="仿宋" w:hAnsi="仿宋" w:hint="eastAsia"/>
          <w:color w:val="000000" w:themeColor="text1"/>
          <w:sz w:val="28"/>
        </w:rPr>
        <w:t xml:space="preserve">达成分包意向协议。 </w:t>
      </w:r>
    </w:p>
    <w:p w:rsidR="003430EA" w:rsidRPr="003E7D1D" w:rsidRDefault="003430EA" w:rsidP="003430EA">
      <w:pPr>
        <w:spacing w:line="360" w:lineRule="auto"/>
        <w:ind w:firstLineChars="177" w:firstLine="498"/>
        <w:rPr>
          <w:rFonts w:ascii="仿宋" w:eastAsia="仿宋" w:hAnsi="仿宋"/>
          <w:b/>
          <w:color w:val="000000" w:themeColor="text1"/>
          <w:sz w:val="28"/>
        </w:rPr>
      </w:pPr>
      <w:r w:rsidRPr="003E7D1D">
        <w:rPr>
          <w:rFonts w:ascii="仿宋" w:eastAsia="仿宋" w:hAnsi="仿宋" w:hint="eastAsia"/>
          <w:b/>
          <w:color w:val="000000" w:themeColor="text1"/>
          <w:sz w:val="28"/>
        </w:rPr>
        <w:t>一、分包标的及数量</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s="Arial"/>
          <w:color w:val="000000" w:themeColor="text1"/>
          <w:kern w:val="0"/>
          <w:sz w:val="28"/>
        </w:rPr>
        <w:t>_______</w:t>
      </w:r>
      <w:r w:rsidRPr="003E7D1D">
        <w:rPr>
          <w:rFonts w:ascii="仿宋" w:eastAsia="仿宋" w:hAnsi="仿宋" w:hint="eastAsia"/>
          <w:i/>
          <w:color w:val="000000" w:themeColor="text1"/>
          <w:sz w:val="28"/>
          <w:u w:val="single"/>
        </w:rPr>
        <w:t>（投标人名称）</w:t>
      </w:r>
      <w:r w:rsidRPr="003E7D1D">
        <w:rPr>
          <w:rFonts w:ascii="仿宋" w:eastAsia="仿宋" w:hAnsi="仿宋" w:hint="eastAsia"/>
          <w:color w:val="000000" w:themeColor="text1"/>
          <w:sz w:val="28"/>
        </w:rPr>
        <w:t>将</w:t>
      </w:r>
      <w:r w:rsidRPr="003E7D1D">
        <w:rPr>
          <w:rFonts w:ascii="仿宋" w:eastAsia="仿宋" w:hAnsi="仿宋" w:cs="Arial"/>
          <w:color w:val="000000" w:themeColor="text1"/>
          <w:kern w:val="0"/>
          <w:sz w:val="28"/>
        </w:rPr>
        <w:t>_______</w:t>
      </w:r>
      <w:r w:rsidRPr="003E7D1D">
        <w:rPr>
          <w:rFonts w:ascii="仿宋" w:eastAsia="仿宋" w:hAnsi="仿宋"/>
          <w:i/>
          <w:color w:val="000000" w:themeColor="text1"/>
          <w:sz w:val="28"/>
          <w:u w:val="single"/>
        </w:rPr>
        <w:t>XX工作内容</w:t>
      </w:r>
      <w:r w:rsidRPr="003E7D1D">
        <w:rPr>
          <w:rFonts w:ascii="仿宋" w:eastAsia="仿宋" w:hAnsi="仿宋" w:hint="eastAsia"/>
          <w:color w:val="000000" w:themeColor="text1"/>
          <w:sz w:val="28"/>
        </w:rPr>
        <w:t>分包给</w:t>
      </w:r>
      <w:r w:rsidRPr="003E7D1D">
        <w:rPr>
          <w:rFonts w:ascii="仿宋" w:eastAsia="仿宋" w:hAnsi="仿宋" w:cs="Arial"/>
          <w:color w:val="000000" w:themeColor="text1"/>
          <w:kern w:val="0"/>
          <w:sz w:val="28"/>
        </w:rPr>
        <w:t>_______</w:t>
      </w:r>
      <w:r w:rsidRPr="003E7D1D">
        <w:rPr>
          <w:rFonts w:ascii="仿宋" w:eastAsia="仿宋" w:hAnsi="仿宋" w:hint="eastAsia"/>
          <w:i/>
          <w:color w:val="000000" w:themeColor="text1"/>
          <w:sz w:val="28"/>
          <w:u w:val="single"/>
        </w:rPr>
        <w:t>（分包供应商1名称）</w:t>
      </w:r>
      <w:r w:rsidRPr="003E7D1D">
        <w:rPr>
          <w:rFonts w:ascii="仿宋" w:eastAsia="仿宋" w:hAnsi="仿宋" w:hint="eastAsia"/>
          <w:color w:val="000000" w:themeColor="text1"/>
          <w:sz w:val="28"/>
        </w:rPr>
        <w:t>，</w:t>
      </w:r>
      <w:r w:rsidRPr="003E7D1D">
        <w:rPr>
          <w:rFonts w:ascii="仿宋" w:eastAsia="仿宋" w:hAnsi="仿宋" w:cs="Arial"/>
          <w:color w:val="000000" w:themeColor="text1"/>
          <w:kern w:val="0"/>
          <w:sz w:val="28"/>
        </w:rPr>
        <w:t>_______</w:t>
      </w:r>
      <w:r w:rsidRPr="003E7D1D">
        <w:rPr>
          <w:rFonts w:ascii="仿宋" w:eastAsia="仿宋" w:hAnsi="仿宋" w:hint="eastAsia"/>
          <w:i/>
          <w:color w:val="000000" w:themeColor="text1"/>
          <w:sz w:val="28"/>
          <w:u w:val="single"/>
        </w:rPr>
        <w:t>（分包供应商1名称）</w:t>
      </w:r>
      <w:r w:rsidRPr="003E7D1D">
        <w:rPr>
          <w:rFonts w:ascii="仿宋" w:eastAsia="仿宋" w:hAnsi="仿宋" w:hint="eastAsia"/>
          <w:color w:val="000000" w:themeColor="text1"/>
          <w:sz w:val="28"/>
        </w:rPr>
        <w:t>，具备承担</w:t>
      </w:r>
      <w:r w:rsidRPr="003E7D1D">
        <w:rPr>
          <w:rFonts w:ascii="仿宋" w:eastAsia="仿宋" w:hAnsi="仿宋" w:cs="Arial"/>
          <w:color w:val="000000" w:themeColor="text1"/>
          <w:kern w:val="0"/>
          <w:sz w:val="28"/>
        </w:rPr>
        <w:t>______________</w:t>
      </w:r>
      <w:r w:rsidRPr="003E7D1D">
        <w:rPr>
          <w:rFonts w:ascii="仿宋" w:eastAsia="仿宋" w:hAnsi="仿宋" w:hint="eastAsia"/>
          <w:color w:val="000000" w:themeColor="text1"/>
          <w:sz w:val="28"/>
        </w:rPr>
        <w:t>工作内容相应资质条件且不得再次分包；</w:t>
      </w:r>
    </w:p>
    <w:p w:rsidR="003430EA" w:rsidRPr="003E7D1D" w:rsidRDefault="003430EA" w:rsidP="003430EA">
      <w:pPr>
        <w:spacing w:line="360" w:lineRule="auto"/>
        <w:ind w:firstLineChars="177" w:firstLine="498"/>
        <w:rPr>
          <w:rFonts w:ascii="仿宋" w:eastAsia="仿宋" w:hAnsi="仿宋"/>
          <w:b/>
          <w:color w:val="000000" w:themeColor="text1"/>
          <w:sz w:val="28"/>
        </w:rPr>
      </w:pPr>
      <w:r w:rsidRPr="003E7D1D">
        <w:rPr>
          <w:rFonts w:ascii="仿宋" w:eastAsia="仿宋" w:hAnsi="仿宋" w:hint="eastAsia"/>
          <w:b/>
          <w:color w:val="000000" w:themeColor="text1"/>
          <w:sz w:val="28"/>
        </w:rPr>
        <w:t>二、分包供应商中小企业合同份额</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olor w:val="000000" w:themeColor="text1"/>
          <w:sz w:val="28"/>
        </w:rPr>
        <w:t>1、</w:t>
      </w:r>
      <w:r w:rsidRPr="003E7D1D">
        <w:rPr>
          <w:rFonts w:ascii="仿宋" w:eastAsia="仿宋" w:hAnsi="仿宋" w:cs="Arial"/>
          <w:color w:val="000000" w:themeColor="text1"/>
          <w:kern w:val="0"/>
          <w:sz w:val="28"/>
        </w:rPr>
        <w:t>______________</w:t>
      </w:r>
      <w:r w:rsidRPr="003E7D1D">
        <w:rPr>
          <w:rFonts w:ascii="仿宋" w:eastAsia="仿宋" w:hAnsi="仿宋" w:hint="eastAsia"/>
          <w:i/>
          <w:color w:val="000000" w:themeColor="text1"/>
          <w:sz w:val="28"/>
          <w:u w:val="single"/>
        </w:rPr>
        <w:t>（分包供应商X</w:t>
      </w:r>
      <w:r w:rsidRPr="003E7D1D">
        <w:rPr>
          <w:rFonts w:ascii="仿宋" w:eastAsia="仿宋" w:hAnsi="仿宋"/>
          <w:i/>
          <w:color w:val="000000" w:themeColor="text1"/>
          <w:sz w:val="28"/>
          <w:u w:val="single"/>
        </w:rPr>
        <w:t>,</w:t>
      </w:r>
      <w:r w:rsidRPr="003E7D1D">
        <w:rPr>
          <w:rFonts w:ascii="仿宋" w:eastAsia="仿宋" w:hAnsi="仿宋" w:hint="eastAsia"/>
          <w:i/>
          <w:color w:val="000000" w:themeColor="text1"/>
          <w:sz w:val="28"/>
          <w:u w:val="single"/>
        </w:rPr>
        <w:t>……）</w:t>
      </w:r>
      <w:r w:rsidRPr="003E7D1D">
        <w:rPr>
          <w:rFonts w:ascii="仿宋" w:eastAsia="仿宋" w:hAnsi="仿宋" w:hint="eastAsia"/>
          <w:color w:val="000000" w:themeColor="text1"/>
          <w:sz w:val="28"/>
        </w:rPr>
        <w:t>提供的货物全部由小微企业制造，其合同份额占到合同总金额</w:t>
      </w:r>
      <w:r w:rsidRPr="003E7D1D">
        <w:rPr>
          <w:rFonts w:ascii="仿宋" w:eastAsia="仿宋" w:hAnsi="仿宋" w:cs="Arial"/>
          <w:color w:val="000000" w:themeColor="text1"/>
          <w:kern w:val="0"/>
          <w:sz w:val="28"/>
        </w:rPr>
        <w:t>_______</w:t>
      </w:r>
      <w:r w:rsidRPr="003E7D1D">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3E7D1D">
        <w:rPr>
          <w:rFonts w:ascii="仿宋" w:eastAsia="仿宋" w:hAnsi="仿宋" w:hint="eastAsia"/>
          <w:b/>
          <w:i/>
          <w:color w:val="000000" w:themeColor="text1"/>
          <w:sz w:val="28"/>
          <w:u w:val="single"/>
        </w:rPr>
        <w:t>6％</w:t>
      </w:r>
      <w:r w:rsidRPr="003E7D1D">
        <w:rPr>
          <w:rFonts w:ascii="仿宋" w:eastAsia="仿宋" w:hAnsi="仿宋" w:hint="eastAsia"/>
          <w:color w:val="000000" w:themeColor="text1"/>
          <w:sz w:val="28"/>
        </w:rPr>
        <w:t>的扣除。供应商拟享受以上价格扣除政策的，填写有关内容。）</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hint="eastAsia"/>
          <w:color w:val="000000" w:themeColor="text1"/>
          <w:sz w:val="28"/>
        </w:rPr>
        <w:t>2、</w:t>
      </w:r>
      <w:bookmarkStart w:id="290" w:name="_Hlk101133173"/>
      <w:r w:rsidRPr="003E7D1D">
        <w:rPr>
          <w:rFonts w:ascii="仿宋" w:eastAsia="仿宋" w:hAnsi="仿宋" w:hint="eastAsia"/>
          <w:color w:val="000000" w:themeColor="text1"/>
          <w:sz w:val="28"/>
        </w:rPr>
        <w:t>中小企业合同金额达到</w:t>
      </w:r>
      <w:r w:rsidRPr="003E7D1D">
        <w:rPr>
          <w:rFonts w:ascii="仿宋" w:eastAsia="仿宋" w:hAnsi="仿宋" w:cs="Arial"/>
          <w:color w:val="000000" w:themeColor="text1"/>
          <w:kern w:val="0"/>
          <w:sz w:val="28"/>
        </w:rPr>
        <w:t>_______</w:t>
      </w:r>
      <w:r w:rsidRPr="003E7D1D">
        <w:rPr>
          <w:rFonts w:ascii="仿宋" w:eastAsia="仿宋" w:hAnsi="仿宋" w:hint="eastAsia"/>
          <w:color w:val="000000" w:themeColor="text1"/>
          <w:sz w:val="28"/>
        </w:rPr>
        <w:t>％，小微企业合同金额达到</w:t>
      </w:r>
      <w:r w:rsidRPr="003E7D1D">
        <w:rPr>
          <w:rFonts w:ascii="仿宋" w:eastAsia="仿宋" w:hAnsi="仿宋" w:cs="Arial"/>
          <w:color w:val="000000" w:themeColor="text1"/>
          <w:kern w:val="0"/>
          <w:sz w:val="28"/>
        </w:rPr>
        <w:t>_______</w:t>
      </w:r>
      <w:r w:rsidRPr="003E7D1D">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90"/>
    </w:p>
    <w:p w:rsidR="003430EA" w:rsidRPr="003E7D1D" w:rsidRDefault="003430EA" w:rsidP="003430EA">
      <w:pPr>
        <w:spacing w:line="360" w:lineRule="auto"/>
        <w:ind w:firstLineChars="177" w:firstLine="498"/>
        <w:rPr>
          <w:rFonts w:ascii="仿宋" w:eastAsia="仿宋" w:hAnsi="仿宋"/>
          <w:b/>
          <w:color w:val="000000" w:themeColor="text1"/>
          <w:sz w:val="28"/>
        </w:rPr>
      </w:pPr>
      <w:r w:rsidRPr="003E7D1D">
        <w:rPr>
          <w:rFonts w:ascii="仿宋" w:eastAsia="仿宋" w:hAnsi="仿宋" w:hint="eastAsia"/>
          <w:b/>
          <w:color w:val="000000" w:themeColor="text1"/>
          <w:sz w:val="28"/>
        </w:rPr>
        <w:t>三、分包工作履行期限、地点、方式</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s="Arial"/>
          <w:color w:val="000000" w:themeColor="text1"/>
          <w:kern w:val="0"/>
          <w:sz w:val="28"/>
        </w:rPr>
        <w:lastRenderedPageBreak/>
        <w:t>____________________________________________________________</w:t>
      </w:r>
    </w:p>
    <w:p w:rsidR="003430EA" w:rsidRPr="003E7D1D" w:rsidRDefault="003430EA" w:rsidP="003430EA">
      <w:pPr>
        <w:spacing w:line="360" w:lineRule="auto"/>
        <w:ind w:firstLineChars="177" w:firstLine="498"/>
        <w:rPr>
          <w:rFonts w:ascii="仿宋" w:eastAsia="仿宋" w:hAnsi="仿宋"/>
          <w:b/>
          <w:color w:val="000000" w:themeColor="text1"/>
          <w:sz w:val="28"/>
        </w:rPr>
      </w:pPr>
      <w:r w:rsidRPr="003E7D1D">
        <w:rPr>
          <w:rFonts w:ascii="仿宋" w:eastAsia="仿宋" w:hAnsi="仿宋" w:hint="eastAsia"/>
          <w:b/>
          <w:color w:val="000000" w:themeColor="text1"/>
          <w:sz w:val="28"/>
        </w:rPr>
        <w:t>四、质量</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s="Arial"/>
          <w:color w:val="000000" w:themeColor="text1"/>
          <w:kern w:val="0"/>
          <w:sz w:val="28"/>
        </w:rPr>
        <w:t>____________________________________________________________</w:t>
      </w:r>
    </w:p>
    <w:p w:rsidR="003430EA" w:rsidRPr="003E7D1D" w:rsidRDefault="003430EA" w:rsidP="003430EA">
      <w:pPr>
        <w:spacing w:line="360" w:lineRule="auto"/>
        <w:ind w:firstLineChars="177" w:firstLine="498"/>
        <w:rPr>
          <w:rFonts w:ascii="仿宋" w:eastAsia="仿宋" w:hAnsi="仿宋"/>
          <w:b/>
          <w:color w:val="000000" w:themeColor="text1"/>
          <w:sz w:val="28"/>
        </w:rPr>
      </w:pPr>
      <w:r w:rsidRPr="003E7D1D">
        <w:rPr>
          <w:rFonts w:ascii="仿宋" w:eastAsia="仿宋" w:hAnsi="仿宋" w:hint="eastAsia"/>
          <w:b/>
          <w:color w:val="000000" w:themeColor="text1"/>
          <w:sz w:val="28"/>
        </w:rPr>
        <w:t>五、价款或者报酬</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s="Arial"/>
          <w:color w:val="000000" w:themeColor="text1"/>
          <w:kern w:val="0"/>
          <w:sz w:val="28"/>
        </w:rPr>
        <w:t>____________________________________________________________</w:t>
      </w:r>
    </w:p>
    <w:p w:rsidR="003430EA" w:rsidRPr="003E7D1D" w:rsidRDefault="003430EA" w:rsidP="003430EA">
      <w:pPr>
        <w:spacing w:line="360" w:lineRule="auto"/>
        <w:ind w:firstLineChars="177" w:firstLine="498"/>
        <w:rPr>
          <w:rFonts w:ascii="仿宋" w:eastAsia="仿宋" w:hAnsi="仿宋"/>
          <w:b/>
          <w:color w:val="000000" w:themeColor="text1"/>
          <w:sz w:val="28"/>
        </w:rPr>
      </w:pPr>
      <w:r w:rsidRPr="003E7D1D">
        <w:rPr>
          <w:rFonts w:ascii="仿宋" w:eastAsia="仿宋" w:hAnsi="仿宋" w:hint="eastAsia"/>
          <w:b/>
          <w:color w:val="000000" w:themeColor="text1"/>
          <w:sz w:val="28"/>
        </w:rPr>
        <w:t>六、违约责任</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s="Arial"/>
          <w:color w:val="000000" w:themeColor="text1"/>
          <w:kern w:val="0"/>
          <w:sz w:val="28"/>
        </w:rPr>
        <w:t>____________________________________________________________</w:t>
      </w:r>
    </w:p>
    <w:p w:rsidR="003430EA" w:rsidRPr="003E7D1D" w:rsidRDefault="003430EA" w:rsidP="003430EA">
      <w:pPr>
        <w:spacing w:line="360" w:lineRule="auto"/>
        <w:ind w:firstLineChars="177" w:firstLine="498"/>
        <w:rPr>
          <w:rFonts w:ascii="仿宋" w:eastAsia="仿宋" w:hAnsi="仿宋"/>
          <w:b/>
          <w:color w:val="000000" w:themeColor="text1"/>
          <w:sz w:val="28"/>
        </w:rPr>
      </w:pPr>
      <w:r w:rsidRPr="003E7D1D">
        <w:rPr>
          <w:rFonts w:ascii="仿宋" w:eastAsia="仿宋" w:hAnsi="仿宋" w:hint="eastAsia"/>
          <w:b/>
          <w:color w:val="000000" w:themeColor="text1"/>
          <w:sz w:val="28"/>
        </w:rPr>
        <w:t>七、争议解决的办法</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cs="Arial"/>
          <w:color w:val="000000" w:themeColor="text1"/>
          <w:kern w:val="0"/>
          <w:sz w:val="28"/>
        </w:rPr>
        <w:t>____________________________________________________________</w:t>
      </w:r>
    </w:p>
    <w:p w:rsidR="003430EA" w:rsidRPr="003E7D1D" w:rsidRDefault="003430EA" w:rsidP="003430EA">
      <w:pPr>
        <w:spacing w:line="360" w:lineRule="auto"/>
        <w:ind w:firstLineChars="177" w:firstLine="496"/>
        <w:rPr>
          <w:rFonts w:ascii="仿宋" w:eastAsia="仿宋" w:hAnsi="仿宋"/>
          <w:color w:val="000000" w:themeColor="text1"/>
          <w:sz w:val="28"/>
        </w:rPr>
      </w:pPr>
    </w:p>
    <w:p w:rsidR="003430EA" w:rsidRPr="003E7D1D" w:rsidRDefault="003430EA" w:rsidP="003430EA">
      <w:pPr>
        <w:spacing w:line="360" w:lineRule="auto"/>
        <w:ind w:firstLineChars="177" w:firstLine="496"/>
        <w:rPr>
          <w:rFonts w:ascii="仿宋" w:eastAsia="仿宋" w:hAnsi="仿宋"/>
          <w:color w:val="000000" w:themeColor="text1"/>
          <w:sz w:val="28"/>
        </w:rPr>
      </w:pP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hint="eastAsia"/>
          <w:color w:val="000000" w:themeColor="text1"/>
          <w:sz w:val="28"/>
        </w:rPr>
        <w:t>投标人名称</w:t>
      </w:r>
      <w:r w:rsidRPr="003E7D1D">
        <w:rPr>
          <w:rFonts w:ascii="仿宋" w:eastAsia="仿宋" w:hAnsi="仿宋" w:cs="Arial"/>
          <w:color w:val="000000" w:themeColor="text1"/>
          <w:kern w:val="0"/>
          <w:sz w:val="28"/>
          <w:szCs w:val="28"/>
        </w:rPr>
        <w:t>（电子签名或公章）</w:t>
      </w:r>
      <w:r w:rsidRPr="003E7D1D">
        <w:rPr>
          <w:rFonts w:ascii="仿宋" w:eastAsia="仿宋" w:hAnsi="仿宋" w:hint="eastAsia"/>
          <w:color w:val="000000" w:themeColor="text1"/>
          <w:sz w:val="28"/>
        </w:rPr>
        <w:t>：</w:t>
      </w:r>
      <w:r w:rsidRPr="003E7D1D">
        <w:rPr>
          <w:rFonts w:ascii="仿宋" w:eastAsia="仿宋" w:hAnsi="仿宋" w:cs="Arial"/>
          <w:color w:val="000000" w:themeColor="text1"/>
          <w:kern w:val="0"/>
          <w:sz w:val="28"/>
        </w:rPr>
        <w:t>_________________________</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hint="eastAsia"/>
          <w:color w:val="000000" w:themeColor="text1"/>
          <w:sz w:val="28"/>
        </w:rPr>
        <w:t>分包供应商名称：</w:t>
      </w:r>
      <w:r w:rsidRPr="003E7D1D">
        <w:rPr>
          <w:rFonts w:ascii="仿宋" w:eastAsia="仿宋" w:hAnsi="仿宋" w:cs="Arial"/>
          <w:color w:val="000000" w:themeColor="text1"/>
          <w:kern w:val="0"/>
          <w:sz w:val="28"/>
        </w:rPr>
        <w:t>______________________________________</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hint="eastAsia"/>
          <w:color w:val="000000" w:themeColor="text1"/>
          <w:sz w:val="28"/>
        </w:rPr>
        <w:t>……</w:t>
      </w:r>
    </w:p>
    <w:p w:rsidR="003430EA" w:rsidRPr="003E7D1D" w:rsidRDefault="003430EA" w:rsidP="003430EA">
      <w:pPr>
        <w:spacing w:line="360" w:lineRule="auto"/>
        <w:ind w:firstLineChars="177" w:firstLine="496"/>
        <w:rPr>
          <w:rFonts w:ascii="仿宋" w:eastAsia="仿宋" w:hAnsi="仿宋"/>
          <w:color w:val="000000" w:themeColor="text1"/>
          <w:sz w:val="28"/>
        </w:rPr>
      </w:pPr>
      <w:r w:rsidRPr="003E7D1D">
        <w:rPr>
          <w:rFonts w:ascii="仿宋" w:eastAsia="仿宋" w:hAnsi="仿宋" w:hint="eastAsia"/>
          <w:color w:val="000000" w:themeColor="text1"/>
          <w:sz w:val="28"/>
        </w:rPr>
        <w:t>日期：</w:t>
      </w:r>
      <w:r w:rsidRPr="003E7D1D">
        <w:rPr>
          <w:rFonts w:ascii="仿宋" w:eastAsia="仿宋" w:hAnsi="仿宋" w:cs="Arial"/>
          <w:color w:val="000000" w:themeColor="text1"/>
          <w:kern w:val="0"/>
          <w:sz w:val="28"/>
        </w:rPr>
        <w:t>________</w:t>
      </w:r>
      <w:r w:rsidRPr="003E7D1D">
        <w:rPr>
          <w:rFonts w:ascii="仿宋" w:eastAsia="仿宋" w:hAnsi="仿宋" w:hint="eastAsia"/>
          <w:color w:val="000000" w:themeColor="text1"/>
          <w:sz w:val="28"/>
        </w:rPr>
        <w:t>年</w:t>
      </w:r>
      <w:r w:rsidRPr="003E7D1D">
        <w:rPr>
          <w:rFonts w:ascii="仿宋" w:eastAsia="仿宋" w:hAnsi="仿宋" w:cs="Arial"/>
          <w:color w:val="000000" w:themeColor="text1"/>
          <w:kern w:val="0"/>
          <w:sz w:val="28"/>
        </w:rPr>
        <w:t>____</w:t>
      </w:r>
      <w:r w:rsidRPr="003E7D1D">
        <w:rPr>
          <w:rFonts w:ascii="仿宋" w:eastAsia="仿宋" w:hAnsi="仿宋" w:hint="eastAsia"/>
          <w:color w:val="000000" w:themeColor="text1"/>
          <w:sz w:val="28"/>
        </w:rPr>
        <w:t>月</w:t>
      </w:r>
      <w:r w:rsidRPr="003E7D1D">
        <w:rPr>
          <w:rFonts w:ascii="仿宋" w:eastAsia="仿宋" w:hAnsi="仿宋" w:cs="Arial"/>
          <w:color w:val="000000" w:themeColor="text1"/>
          <w:kern w:val="0"/>
          <w:sz w:val="28"/>
        </w:rPr>
        <w:t>____</w:t>
      </w:r>
      <w:r w:rsidRPr="003E7D1D">
        <w:rPr>
          <w:rFonts w:ascii="仿宋" w:eastAsia="仿宋" w:hAnsi="仿宋" w:hint="eastAsia"/>
          <w:color w:val="000000" w:themeColor="text1"/>
          <w:sz w:val="28"/>
        </w:rPr>
        <w:t>日</w:t>
      </w:r>
    </w:p>
    <w:p w:rsidR="003430EA" w:rsidRPr="003E7D1D" w:rsidRDefault="003430EA" w:rsidP="003430EA">
      <w:pPr>
        <w:spacing w:line="360" w:lineRule="auto"/>
        <w:ind w:firstLineChars="177" w:firstLine="496"/>
        <w:rPr>
          <w:rFonts w:ascii="仿宋" w:eastAsia="仿宋" w:hAnsi="仿宋"/>
          <w:color w:val="000000" w:themeColor="text1"/>
          <w:sz w:val="28"/>
        </w:rPr>
      </w:pPr>
    </w:p>
    <w:p w:rsidR="003430EA" w:rsidRPr="003E7D1D" w:rsidRDefault="003430EA" w:rsidP="003430EA">
      <w:pPr>
        <w:spacing w:line="360" w:lineRule="auto"/>
        <w:ind w:firstLineChars="177" w:firstLine="496"/>
        <w:rPr>
          <w:rFonts w:ascii="仿宋" w:eastAsia="仿宋" w:hAnsi="仿宋"/>
          <w:color w:val="000000" w:themeColor="text1"/>
          <w:sz w:val="28"/>
        </w:rPr>
      </w:pPr>
    </w:p>
    <w:p w:rsidR="003430EA" w:rsidRPr="003E7D1D" w:rsidRDefault="003430EA" w:rsidP="003430EA">
      <w:pPr>
        <w:spacing w:line="360" w:lineRule="auto"/>
        <w:ind w:firstLineChars="177" w:firstLine="496"/>
        <w:rPr>
          <w:rFonts w:ascii="仿宋" w:eastAsia="仿宋" w:hAnsi="仿宋"/>
          <w:color w:val="000000" w:themeColor="text1"/>
          <w:sz w:val="28"/>
        </w:rPr>
      </w:pPr>
    </w:p>
    <w:p w:rsidR="003430EA" w:rsidRPr="003E7D1D" w:rsidRDefault="003430EA" w:rsidP="003430EA">
      <w:pPr>
        <w:spacing w:line="360" w:lineRule="auto"/>
        <w:ind w:firstLineChars="177" w:firstLine="372"/>
        <w:rPr>
          <w:color w:val="000000" w:themeColor="text1"/>
        </w:rPr>
      </w:pPr>
    </w:p>
    <w:p w:rsidR="003430EA" w:rsidRPr="003E7D1D" w:rsidRDefault="003430EA" w:rsidP="003430EA">
      <w:pPr>
        <w:widowControl/>
        <w:jc w:val="left"/>
        <w:rPr>
          <w:color w:val="000000" w:themeColor="text1"/>
        </w:rPr>
      </w:pPr>
      <w:r w:rsidRPr="003E7D1D">
        <w:rPr>
          <w:color w:val="000000" w:themeColor="text1"/>
        </w:rPr>
        <w:br w:type="page"/>
      </w:r>
    </w:p>
    <w:p w:rsidR="003430EA" w:rsidRPr="003E7D1D" w:rsidRDefault="003430EA" w:rsidP="003430EA">
      <w:pPr>
        <w:pStyle w:val="3"/>
        <w:rPr>
          <w:color w:val="000000" w:themeColor="text1"/>
        </w:rPr>
      </w:pPr>
      <w:r w:rsidRPr="003E7D1D">
        <w:rPr>
          <w:rFonts w:hint="eastAsia"/>
          <w:color w:val="000000" w:themeColor="text1"/>
        </w:rPr>
        <w:lastRenderedPageBreak/>
        <w:t>附件8.中小企业声明函</w:t>
      </w:r>
    </w:p>
    <w:p w:rsidR="003430EA" w:rsidRPr="003E7D1D" w:rsidRDefault="003430EA" w:rsidP="003430EA">
      <w:pPr>
        <w:spacing w:before="240" w:line="360" w:lineRule="auto"/>
        <w:jc w:val="center"/>
        <w:rPr>
          <w:rFonts w:ascii="微软雅黑" w:eastAsia="微软雅黑" w:hAnsi="微软雅黑"/>
          <w:b/>
          <w:color w:val="000000" w:themeColor="text1"/>
          <w:sz w:val="40"/>
          <w:szCs w:val="44"/>
        </w:rPr>
      </w:pPr>
      <w:r w:rsidRPr="003E7D1D">
        <w:rPr>
          <w:rFonts w:ascii="微软雅黑" w:eastAsia="微软雅黑" w:hAnsi="微软雅黑" w:hint="eastAsia"/>
          <w:b/>
          <w:color w:val="000000" w:themeColor="text1"/>
          <w:sz w:val="40"/>
          <w:szCs w:val="44"/>
        </w:rPr>
        <w:t>中小企业声明函（货物）</w:t>
      </w:r>
    </w:p>
    <w:p w:rsidR="003430EA" w:rsidRPr="003E7D1D"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3E7D1D">
        <w:rPr>
          <w:rFonts w:ascii="仿宋" w:eastAsia="仿宋" w:hAnsi="仿宋" w:cs="宋体" w:hint="eastAsia"/>
          <w:b/>
          <w:color w:val="000000" w:themeColor="text1"/>
          <w:kern w:val="0"/>
          <w:sz w:val="28"/>
          <w:szCs w:val="28"/>
        </w:rPr>
        <w:t>本公司</w:t>
      </w:r>
      <w:r w:rsidRPr="003E7D1D">
        <w:rPr>
          <w:rFonts w:ascii="仿宋" w:eastAsia="仿宋" w:hAnsi="仿宋" w:cs="宋体" w:hint="eastAsia"/>
          <w:b/>
          <w:i/>
          <w:color w:val="000000" w:themeColor="text1"/>
          <w:kern w:val="0"/>
          <w:sz w:val="28"/>
          <w:szCs w:val="28"/>
        </w:rPr>
        <w:t>（联合体）</w:t>
      </w:r>
      <w:r w:rsidRPr="003E7D1D">
        <w:rPr>
          <w:rFonts w:ascii="仿宋" w:eastAsia="仿宋" w:hAnsi="仿宋" w:cs="宋体" w:hint="eastAsia"/>
          <w:b/>
          <w:color w:val="000000" w:themeColor="text1"/>
          <w:kern w:val="0"/>
          <w:sz w:val="28"/>
          <w:szCs w:val="28"/>
        </w:rPr>
        <w:t>郑重声明，</w:t>
      </w:r>
      <w:r w:rsidRPr="003E7D1D">
        <w:rPr>
          <w:rFonts w:ascii="仿宋" w:eastAsia="仿宋" w:hAnsi="仿宋" w:cs="宋体" w:hint="eastAsia"/>
          <w:color w:val="000000" w:themeColor="text1"/>
          <w:kern w:val="0"/>
          <w:sz w:val="28"/>
          <w:szCs w:val="28"/>
        </w:rPr>
        <w:t>根据《政府采购促进中小企业发展管理办法》（财库</w:t>
      </w:r>
      <w:r w:rsidRPr="003E7D1D">
        <w:rPr>
          <w:rFonts w:ascii="仿宋" w:eastAsia="仿宋" w:hAnsi="仿宋" w:cs="Arial"/>
          <w:color w:val="000000" w:themeColor="text1"/>
          <w:kern w:val="0"/>
          <w:sz w:val="28"/>
          <w:szCs w:val="28"/>
        </w:rPr>
        <w:t>[20</w:t>
      </w:r>
      <w:r w:rsidRPr="003E7D1D">
        <w:rPr>
          <w:rFonts w:ascii="仿宋" w:eastAsia="仿宋" w:hAnsi="仿宋" w:cs="Arial" w:hint="eastAsia"/>
          <w:color w:val="000000" w:themeColor="text1"/>
          <w:kern w:val="0"/>
          <w:sz w:val="28"/>
          <w:szCs w:val="28"/>
        </w:rPr>
        <w:t>20</w:t>
      </w:r>
      <w:r w:rsidRPr="003E7D1D">
        <w:rPr>
          <w:rFonts w:ascii="仿宋" w:eastAsia="仿宋" w:hAnsi="仿宋" w:cs="Arial"/>
          <w:color w:val="000000" w:themeColor="text1"/>
          <w:kern w:val="0"/>
          <w:sz w:val="28"/>
          <w:szCs w:val="28"/>
        </w:rPr>
        <w:t>]</w:t>
      </w:r>
      <w:r w:rsidRPr="003E7D1D">
        <w:rPr>
          <w:rFonts w:ascii="仿宋" w:eastAsia="仿宋" w:hAnsi="仿宋" w:cs="Arial" w:hint="eastAsia"/>
          <w:color w:val="000000" w:themeColor="text1"/>
          <w:kern w:val="0"/>
          <w:sz w:val="28"/>
          <w:szCs w:val="28"/>
        </w:rPr>
        <w:t>46</w:t>
      </w:r>
      <w:r w:rsidRPr="003E7D1D">
        <w:rPr>
          <w:rFonts w:ascii="仿宋" w:eastAsia="仿宋" w:hAnsi="仿宋" w:cs="宋体" w:hint="eastAsia"/>
          <w:color w:val="000000" w:themeColor="text1"/>
          <w:kern w:val="0"/>
          <w:sz w:val="28"/>
          <w:szCs w:val="28"/>
        </w:rPr>
        <w:t>号）的规定，本公司参加</w:t>
      </w:r>
      <w:r w:rsidR="00B9737B" w:rsidRPr="003E7D1D">
        <w:rPr>
          <w:rFonts w:ascii="仿宋" w:eastAsia="仿宋" w:hAnsi="仿宋" w:cs="Arial" w:hint="eastAsia"/>
          <w:b/>
          <w:i/>
          <w:color w:val="000000" w:themeColor="text1"/>
          <w:w w:val="90"/>
          <w:kern w:val="0"/>
          <w:sz w:val="28"/>
          <w:u w:val="single"/>
        </w:rPr>
        <w:t>杭州市临安区第一人民医院</w:t>
      </w:r>
      <w:r w:rsidRPr="003E7D1D">
        <w:rPr>
          <w:rFonts w:ascii="仿宋" w:eastAsia="仿宋" w:hAnsi="仿宋" w:cs="Arial" w:hint="eastAsia"/>
          <w:color w:val="000000" w:themeColor="text1"/>
          <w:w w:val="90"/>
          <w:kern w:val="0"/>
          <w:sz w:val="28"/>
        </w:rPr>
        <w:t>的</w:t>
      </w:r>
      <w:r w:rsidR="00D511CB" w:rsidRPr="003E7D1D">
        <w:rPr>
          <w:rFonts w:ascii="仿宋" w:eastAsia="仿宋" w:hAnsi="仿宋" w:cs="Arial" w:hint="eastAsia"/>
          <w:b/>
          <w:i/>
          <w:color w:val="000000" w:themeColor="text1"/>
          <w:kern w:val="0"/>
          <w:sz w:val="28"/>
          <w:szCs w:val="28"/>
          <w:u w:val="single"/>
        </w:rPr>
        <w:t>杭州市临安区第一人民医院新院区医疗设备（其他类Ⅰ）采购项目</w:t>
      </w:r>
      <w:r w:rsidRPr="003E7D1D">
        <w:rPr>
          <w:rFonts w:ascii="仿宋" w:eastAsia="仿宋" w:hAnsi="仿宋" w:cs="Arial" w:hint="eastAsia"/>
          <w:b/>
          <w:i/>
          <w:color w:val="000000" w:themeColor="text1"/>
          <w:kern w:val="0"/>
          <w:sz w:val="28"/>
          <w:szCs w:val="28"/>
          <w:u w:val="single"/>
        </w:rPr>
        <w:t>（项目编号：</w:t>
      </w:r>
      <w:r w:rsidR="00180800" w:rsidRPr="003E7D1D">
        <w:rPr>
          <w:rFonts w:ascii="仿宋" w:eastAsia="仿宋" w:hAnsi="仿宋" w:cs="Arial" w:hint="eastAsia"/>
          <w:b/>
          <w:i/>
          <w:color w:val="000000" w:themeColor="text1"/>
          <w:kern w:val="0"/>
          <w:sz w:val="28"/>
          <w:szCs w:val="28"/>
          <w:u w:val="single"/>
        </w:rPr>
        <w:t>CTZB-2022110258</w:t>
      </w:r>
      <w:r w:rsidRPr="003E7D1D">
        <w:rPr>
          <w:rFonts w:ascii="仿宋" w:eastAsia="仿宋" w:hAnsi="仿宋" w:cs="Arial" w:hint="eastAsia"/>
          <w:b/>
          <w:i/>
          <w:color w:val="000000" w:themeColor="text1"/>
          <w:kern w:val="0"/>
          <w:sz w:val="28"/>
          <w:szCs w:val="28"/>
          <w:u w:val="single"/>
        </w:rPr>
        <w:t>）</w:t>
      </w:r>
      <w:r w:rsidRPr="003E7D1D">
        <w:rPr>
          <w:rFonts w:ascii="仿宋" w:eastAsia="仿宋" w:hAnsi="仿宋" w:cs="Arial" w:hint="eastAsia"/>
          <w:color w:val="000000" w:themeColor="text1"/>
          <w:kern w:val="0"/>
          <w:sz w:val="28"/>
          <w:szCs w:val="28"/>
        </w:rPr>
        <w:t>采购活动，</w:t>
      </w:r>
      <w:r w:rsidRPr="003E7D1D">
        <w:rPr>
          <w:rFonts w:ascii="仿宋" w:eastAsia="仿宋" w:hAnsi="仿宋" w:cs="Arial" w:hint="eastAsia"/>
          <w:b/>
          <w:color w:val="000000" w:themeColor="text1"/>
          <w:kern w:val="0"/>
          <w:sz w:val="28"/>
          <w:szCs w:val="28"/>
          <w:u w:val="single"/>
        </w:rPr>
        <w:t>提供的产品全部由符合政策要求的中小企业制造</w:t>
      </w:r>
      <w:r w:rsidRPr="003E7D1D">
        <w:rPr>
          <w:rFonts w:ascii="仿宋" w:eastAsia="仿宋" w:hAnsi="仿宋" w:cs="Arial" w:hint="eastAsia"/>
          <w:b/>
          <w:color w:val="000000" w:themeColor="text1"/>
          <w:kern w:val="0"/>
          <w:sz w:val="28"/>
          <w:szCs w:val="28"/>
        </w:rPr>
        <w:t>。</w:t>
      </w:r>
      <w:r w:rsidRPr="003E7D1D">
        <w:rPr>
          <w:rFonts w:ascii="仿宋" w:eastAsia="仿宋" w:hAnsi="仿宋" w:cs="Arial" w:hint="eastAsia"/>
          <w:color w:val="000000" w:themeColor="text1"/>
          <w:kern w:val="0"/>
          <w:sz w:val="28"/>
          <w:szCs w:val="28"/>
        </w:rPr>
        <w:t>相关企业（含联合体中的中小企业、签订分包意向协议的中小企业）的具体情况如下：</w:t>
      </w:r>
    </w:p>
    <w:p w:rsidR="00F75C0E" w:rsidRPr="003E7D1D" w:rsidRDefault="00896340"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3E7D1D">
        <w:rPr>
          <w:rFonts w:ascii="仿宋" w:eastAsia="仿宋" w:hAnsi="仿宋" w:cs="Arial"/>
          <w:color w:val="000000" w:themeColor="text1"/>
          <w:kern w:val="0"/>
          <w:sz w:val="28"/>
          <w:szCs w:val="28"/>
        </w:rPr>
        <w:t>____________</w:t>
      </w:r>
      <w:r w:rsidR="00F75C0E" w:rsidRPr="003E7D1D">
        <w:rPr>
          <w:rFonts w:ascii="仿宋" w:eastAsia="仿宋" w:hAnsi="仿宋" w:cs="Arial" w:hint="eastAsia"/>
          <w:i/>
          <w:color w:val="000000" w:themeColor="text1"/>
          <w:kern w:val="0"/>
          <w:sz w:val="28"/>
          <w:szCs w:val="28"/>
          <w:u w:val="single"/>
        </w:rPr>
        <w:t>（采购标的）</w:t>
      </w:r>
      <w:r w:rsidR="00F75C0E" w:rsidRPr="003E7D1D">
        <w:rPr>
          <w:rFonts w:ascii="仿宋" w:eastAsia="仿宋" w:hAnsi="仿宋" w:cs="Arial" w:hint="eastAsia"/>
          <w:color w:val="000000" w:themeColor="text1"/>
          <w:kern w:val="0"/>
          <w:sz w:val="28"/>
          <w:szCs w:val="28"/>
        </w:rPr>
        <w:t>，属于</w:t>
      </w:r>
      <w:r w:rsidR="00F75C0E" w:rsidRPr="003E7D1D">
        <w:rPr>
          <w:rFonts w:ascii="仿宋" w:eastAsia="仿宋" w:hAnsi="仿宋" w:cs="Arial"/>
          <w:color w:val="000000" w:themeColor="text1"/>
          <w:kern w:val="0"/>
          <w:sz w:val="28"/>
          <w:szCs w:val="28"/>
        </w:rPr>
        <w:t>__</w:t>
      </w:r>
      <w:r w:rsidR="00F75C0E" w:rsidRPr="003E7D1D">
        <w:rPr>
          <w:rFonts w:ascii="仿宋" w:eastAsia="仿宋" w:hAnsi="仿宋" w:cs="Arial" w:hint="eastAsia"/>
          <w:b/>
          <w:i/>
          <w:color w:val="000000" w:themeColor="text1"/>
          <w:kern w:val="0"/>
          <w:sz w:val="28"/>
          <w:szCs w:val="28"/>
          <w:u w:val="single"/>
        </w:rPr>
        <w:t>工业</w:t>
      </w:r>
      <w:r w:rsidR="00F75C0E" w:rsidRPr="003E7D1D">
        <w:rPr>
          <w:rFonts w:ascii="仿宋" w:eastAsia="仿宋" w:hAnsi="仿宋" w:cs="Arial" w:hint="eastAsia"/>
          <w:i/>
          <w:color w:val="000000" w:themeColor="text1"/>
          <w:kern w:val="0"/>
          <w:sz w:val="28"/>
          <w:szCs w:val="28"/>
          <w:u w:val="single"/>
        </w:rPr>
        <w:t>（采购文件明确的行业）</w:t>
      </w:r>
      <w:r w:rsidR="00F75C0E" w:rsidRPr="003E7D1D">
        <w:rPr>
          <w:rFonts w:ascii="仿宋" w:eastAsia="仿宋" w:hAnsi="仿宋" w:cs="Arial" w:hint="eastAsia"/>
          <w:color w:val="000000" w:themeColor="text1"/>
          <w:kern w:val="0"/>
          <w:sz w:val="28"/>
          <w:szCs w:val="28"/>
        </w:rPr>
        <w:t>；制造商为</w:t>
      </w:r>
      <w:r w:rsidR="00F75C0E" w:rsidRPr="003E7D1D">
        <w:rPr>
          <w:rFonts w:ascii="仿宋" w:eastAsia="仿宋" w:hAnsi="仿宋" w:cs="Arial"/>
          <w:color w:val="000000" w:themeColor="text1"/>
          <w:kern w:val="0"/>
          <w:sz w:val="28"/>
          <w:szCs w:val="28"/>
        </w:rPr>
        <w:t>________________</w:t>
      </w:r>
      <w:r w:rsidR="00F75C0E" w:rsidRPr="003E7D1D">
        <w:rPr>
          <w:rFonts w:ascii="仿宋" w:eastAsia="仿宋" w:hAnsi="仿宋" w:cs="Arial" w:hint="eastAsia"/>
          <w:i/>
          <w:color w:val="000000" w:themeColor="text1"/>
          <w:kern w:val="0"/>
          <w:sz w:val="28"/>
          <w:szCs w:val="28"/>
          <w:u w:val="single"/>
        </w:rPr>
        <w:t>（企业名称）</w:t>
      </w:r>
      <w:r w:rsidR="00F75C0E" w:rsidRPr="003E7D1D">
        <w:rPr>
          <w:rFonts w:ascii="仿宋" w:eastAsia="仿宋" w:hAnsi="仿宋" w:cs="Arial" w:hint="eastAsia"/>
          <w:color w:val="000000" w:themeColor="text1"/>
          <w:kern w:val="0"/>
          <w:sz w:val="28"/>
          <w:szCs w:val="28"/>
        </w:rPr>
        <w:t>，从业人员</w:t>
      </w:r>
      <w:r w:rsidR="00F75C0E" w:rsidRPr="003E7D1D">
        <w:rPr>
          <w:rFonts w:ascii="仿宋" w:eastAsia="仿宋" w:hAnsi="仿宋" w:cs="Arial"/>
          <w:color w:val="000000" w:themeColor="text1"/>
          <w:kern w:val="0"/>
          <w:sz w:val="28"/>
          <w:szCs w:val="28"/>
        </w:rPr>
        <w:t>____</w:t>
      </w:r>
      <w:r w:rsidR="00F75C0E" w:rsidRPr="003E7D1D">
        <w:rPr>
          <w:rFonts w:ascii="仿宋" w:eastAsia="仿宋" w:hAnsi="仿宋" w:cs="Arial" w:hint="eastAsia"/>
          <w:color w:val="000000" w:themeColor="text1"/>
          <w:kern w:val="0"/>
          <w:sz w:val="28"/>
          <w:szCs w:val="28"/>
        </w:rPr>
        <w:t>人，营业收入为</w:t>
      </w:r>
      <w:r w:rsidR="00F75C0E" w:rsidRPr="003E7D1D">
        <w:rPr>
          <w:rFonts w:ascii="仿宋" w:eastAsia="仿宋" w:hAnsi="仿宋" w:cs="Arial"/>
          <w:color w:val="000000" w:themeColor="text1"/>
          <w:kern w:val="0"/>
          <w:sz w:val="28"/>
          <w:szCs w:val="28"/>
        </w:rPr>
        <w:t>____</w:t>
      </w:r>
      <w:r w:rsidR="00F75C0E" w:rsidRPr="003E7D1D">
        <w:rPr>
          <w:rFonts w:ascii="仿宋" w:eastAsia="仿宋" w:hAnsi="仿宋" w:cs="Arial" w:hint="eastAsia"/>
          <w:color w:val="000000" w:themeColor="text1"/>
          <w:kern w:val="0"/>
          <w:sz w:val="28"/>
          <w:szCs w:val="28"/>
        </w:rPr>
        <w:t>万元，资产总额为</w:t>
      </w:r>
      <w:r w:rsidR="00F75C0E" w:rsidRPr="003E7D1D">
        <w:rPr>
          <w:rFonts w:ascii="仿宋" w:eastAsia="仿宋" w:hAnsi="仿宋" w:cs="Arial"/>
          <w:color w:val="000000" w:themeColor="text1"/>
          <w:kern w:val="0"/>
          <w:sz w:val="28"/>
          <w:szCs w:val="28"/>
        </w:rPr>
        <w:t>_____</w:t>
      </w:r>
      <w:r w:rsidR="00F75C0E" w:rsidRPr="003E7D1D">
        <w:rPr>
          <w:rFonts w:ascii="仿宋" w:eastAsia="仿宋" w:hAnsi="仿宋" w:cs="Arial" w:hint="eastAsia"/>
          <w:color w:val="000000" w:themeColor="text1"/>
          <w:kern w:val="0"/>
          <w:sz w:val="28"/>
          <w:szCs w:val="28"/>
        </w:rPr>
        <w:t>万元，属于</w:t>
      </w:r>
      <w:r w:rsidR="00F75C0E" w:rsidRPr="003E7D1D">
        <w:rPr>
          <w:rFonts w:ascii="仿宋" w:eastAsia="仿宋" w:hAnsi="仿宋" w:cs="Arial"/>
          <w:color w:val="000000" w:themeColor="text1"/>
          <w:kern w:val="0"/>
          <w:sz w:val="28"/>
          <w:szCs w:val="28"/>
        </w:rPr>
        <w:t>________</w:t>
      </w:r>
      <w:r w:rsidR="00F75C0E" w:rsidRPr="003E7D1D">
        <w:rPr>
          <w:rFonts w:ascii="仿宋" w:eastAsia="仿宋" w:hAnsi="仿宋" w:cs="Arial" w:hint="eastAsia"/>
          <w:i/>
          <w:color w:val="000000" w:themeColor="text1"/>
          <w:kern w:val="0"/>
          <w:sz w:val="28"/>
          <w:szCs w:val="28"/>
          <w:u w:val="single"/>
        </w:rPr>
        <w:t>（请填写：中型企业或小型企业或微型企业）</w:t>
      </w:r>
      <w:r w:rsidR="00F75C0E" w:rsidRPr="003E7D1D">
        <w:rPr>
          <w:rFonts w:ascii="仿宋" w:eastAsia="仿宋" w:hAnsi="仿宋" w:cs="Arial" w:hint="eastAsia"/>
          <w:color w:val="000000" w:themeColor="text1"/>
          <w:kern w:val="0"/>
          <w:sz w:val="28"/>
          <w:szCs w:val="28"/>
        </w:rPr>
        <w:t>；</w:t>
      </w:r>
    </w:p>
    <w:p w:rsidR="00430927" w:rsidRPr="003E7D1D" w:rsidRDefault="00430927"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3E7D1D">
        <w:rPr>
          <w:rFonts w:ascii="仿宋" w:eastAsia="仿宋" w:hAnsi="仿宋" w:cs="Arial"/>
          <w:color w:val="000000" w:themeColor="text1"/>
          <w:kern w:val="0"/>
          <w:sz w:val="28"/>
          <w:szCs w:val="28"/>
        </w:rPr>
        <w:t>____________</w:t>
      </w:r>
      <w:r w:rsidRPr="003E7D1D">
        <w:rPr>
          <w:rFonts w:ascii="仿宋" w:eastAsia="仿宋" w:hAnsi="仿宋" w:cs="Arial" w:hint="eastAsia"/>
          <w:i/>
          <w:color w:val="000000" w:themeColor="text1"/>
          <w:kern w:val="0"/>
          <w:sz w:val="28"/>
          <w:szCs w:val="28"/>
          <w:u w:val="single"/>
        </w:rPr>
        <w:t>（采购标的）</w:t>
      </w:r>
      <w:r w:rsidRPr="003E7D1D">
        <w:rPr>
          <w:rFonts w:ascii="仿宋" w:eastAsia="仿宋" w:hAnsi="仿宋" w:cs="Arial" w:hint="eastAsia"/>
          <w:color w:val="000000" w:themeColor="text1"/>
          <w:kern w:val="0"/>
          <w:sz w:val="28"/>
          <w:szCs w:val="28"/>
        </w:rPr>
        <w:t>，属于</w:t>
      </w:r>
      <w:r w:rsidRPr="003E7D1D">
        <w:rPr>
          <w:rFonts w:ascii="仿宋" w:eastAsia="仿宋" w:hAnsi="仿宋" w:cs="Arial"/>
          <w:color w:val="000000" w:themeColor="text1"/>
          <w:kern w:val="0"/>
          <w:sz w:val="28"/>
          <w:szCs w:val="28"/>
        </w:rPr>
        <w:t>__</w:t>
      </w:r>
      <w:r w:rsidRPr="003E7D1D">
        <w:rPr>
          <w:rFonts w:ascii="仿宋" w:eastAsia="仿宋" w:hAnsi="仿宋" w:cs="Arial" w:hint="eastAsia"/>
          <w:b/>
          <w:i/>
          <w:color w:val="000000" w:themeColor="text1"/>
          <w:kern w:val="0"/>
          <w:sz w:val="28"/>
          <w:szCs w:val="28"/>
          <w:u w:val="single"/>
        </w:rPr>
        <w:t>工业</w:t>
      </w:r>
      <w:r w:rsidRPr="003E7D1D">
        <w:rPr>
          <w:rFonts w:ascii="仿宋" w:eastAsia="仿宋" w:hAnsi="仿宋" w:cs="Arial" w:hint="eastAsia"/>
          <w:i/>
          <w:color w:val="000000" w:themeColor="text1"/>
          <w:kern w:val="0"/>
          <w:sz w:val="28"/>
          <w:szCs w:val="28"/>
          <w:u w:val="single"/>
        </w:rPr>
        <w:t>（采购文件明确的行业）</w:t>
      </w:r>
      <w:r w:rsidRPr="003E7D1D">
        <w:rPr>
          <w:rFonts w:ascii="仿宋" w:eastAsia="仿宋" w:hAnsi="仿宋" w:cs="Arial" w:hint="eastAsia"/>
          <w:color w:val="000000" w:themeColor="text1"/>
          <w:kern w:val="0"/>
          <w:sz w:val="28"/>
          <w:szCs w:val="28"/>
        </w:rPr>
        <w:t>；制造商为</w:t>
      </w:r>
      <w:r w:rsidRPr="003E7D1D">
        <w:rPr>
          <w:rFonts w:ascii="仿宋" w:eastAsia="仿宋" w:hAnsi="仿宋" w:cs="Arial"/>
          <w:color w:val="000000" w:themeColor="text1"/>
          <w:kern w:val="0"/>
          <w:sz w:val="28"/>
          <w:szCs w:val="28"/>
        </w:rPr>
        <w:t>________________</w:t>
      </w:r>
      <w:r w:rsidRPr="003E7D1D">
        <w:rPr>
          <w:rFonts w:ascii="仿宋" w:eastAsia="仿宋" w:hAnsi="仿宋" w:cs="Arial" w:hint="eastAsia"/>
          <w:i/>
          <w:color w:val="000000" w:themeColor="text1"/>
          <w:kern w:val="0"/>
          <w:sz w:val="28"/>
          <w:szCs w:val="28"/>
          <w:u w:val="single"/>
        </w:rPr>
        <w:t>（企业名称）</w:t>
      </w:r>
      <w:r w:rsidRPr="003E7D1D">
        <w:rPr>
          <w:rFonts w:ascii="仿宋" w:eastAsia="仿宋" w:hAnsi="仿宋" w:cs="Arial" w:hint="eastAsia"/>
          <w:color w:val="000000" w:themeColor="text1"/>
          <w:kern w:val="0"/>
          <w:sz w:val="28"/>
          <w:szCs w:val="28"/>
        </w:rPr>
        <w:t>，从业人员</w:t>
      </w:r>
      <w:r w:rsidRPr="003E7D1D">
        <w:rPr>
          <w:rFonts w:ascii="仿宋" w:eastAsia="仿宋" w:hAnsi="仿宋" w:cs="Arial"/>
          <w:color w:val="000000" w:themeColor="text1"/>
          <w:kern w:val="0"/>
          <w:sz w:val="28"/>
          <w:szCs w:val="28"/>
        </w:rPr>
        <w:t>____</w:t>
      </w:r>
      <w:r w:rsidRPr="003E7D1D">
        <w:rPr>
          <w:rFonts w:ascii="仿宋" w:eastAsia="仿宋" w:hAnsi="仿宋" w:cs="Arial" w:hint="eastAsia"/>
          <w:color w:val="000000" w:themeColor="text1"/>
          <w:kern w:val="0"/>
          <w:sz w:val="28"/>
          <w:szCs w:val="28"/>
        </w:rPr>
        <w:t>人，营业收入为</w:t>
      </w:r>
      <w:r w:rsidRPr="003E7D1D">
        <w:rPr>
          <w:rFonts w:ascii="仿宋" w:eastAsia="仿宋" w:hAnsi="仿宋" w:cs="Arial"/>
          <w:color w:val="000000" w:themeColor="text1"/>
          <w:kern w:val="0"/>
          <w:sz w:val="28"/>
          <w:szCs w:val="28"/>
        </w:rPr>
        <w:t>____</w:t>
      </w:r>
      <w:r w:rsidRPr="003E7D1D">
        <w:rPr>
          <w:rFonts w:ascii="仿宋" w:eastAsia="仿宋" w:hAnsi="仿宋" w:cs="Arial" w:hint="eastAsia"/>
          <w:color w:val="000000" w:themeColor="text1"/>
          <w:kern w:val="0"/>
          <w:sz w:val="28"/>
          <w:szCs w:val="28"/>
        </w:rPr>
        <w:t>万元，资产总额为</w:t>
      </w:r>
      <w:r w:rsidRPr="003E7D1D">
        <w:rPr>
          <w:rFonts w:ascii="仿宋" w:eastAsia="仿宋" w:hAnsi="仿宋" w:cs="Arial"/>
          <w:color w:val="000000" w:themeColor="text1"/>
          <w:kern w:val="0"/>
          <w:sz w:val="28"/>
          <w:szCs w:val="28"/>
        </w:rPr>
        <w:t>_____</w:t>
      </w:r>
      <w:r w:rsidRPr="003E7D1D">
        <w:rPr>
          <w:rFonts w:ascii="仿宋" w:eastAsia="仿宋" w:hAnsi="仿宋" w:cs="Arial" w:hint="eastAsia"/>
          <w:color w:val="000000" w:themeColor="text1"/>
          <w:kern w:val="0"/>
          <w:sz w:val="28"/>
          <w:szCs w:val="28"/>
        </w:rPr>
        <w:t>万元，属于</w:t>
      </w:r>
      <w:r w:rsidRPr="003E7D1D">
        <w:rPr>
          <w:rFonts w:ascii="仿宋" w:eastAsia="仿宋" w:hAnsi="仿宋" w:cs="Arial"/>
          <w:color w:val="000000" w:themeColor="text1"/>
          <w:kern w:val="0"/>
          <w:sz w:val="28"/>
          <w:szCs w:val="28"/>
        </w:rPr>
        <w:t>________</w:t>
      </w:r>
      <w:r w:rsidRPr="003E7D1D">
        <w:rPr>
          <w:rFonts w:ascii="仿宋" w:eastAsia="仿宋" w:hAnsi="仿宋" w:cs="Arial" w:hint="eastAsia"/>
          <w:i/>
          <w:color w:val="000000" w:themeColor="text1"/>
          <w:kern w:val="0"/>
          <w:sz w:val="28"/>
          <w:szCs w:val="28"/>
          <w:u w:val="single"/>
        </w:rPr>
        <w:t>（请填写：中型企业或小型企业或微型企业）</w:t>
      </w:r>
      <w:r w:rsidRPr="003E7D1D">
        <w:rPr>
          <w:rFonts w:ascii="仿宋" w:eastAsia="仿宋" w:hAnsi="仿宋" w:cs="Arial" w:hint="eastAsia"/>
          <w:color w:val="000000" w:themeColor="text1"/>
          <w:kern w:val="0"/>
          <w:sz w:val="28"/>
          <w:szCs w:val="28"/>
        </w:rPr>
        <w:t>；</w:t>
      </w:r>
    </w:p>
    <w:p w:rsidR="003430EA" w:rsidRPr="003E7D1D"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3E7D1D">
        <w:rPr>
          <w:rFonts w:ascii="仿宋" w:eastAsia="仿宋" w:hAnsi="仿宋" w:cs="Arial" w:hint="eastAsia"/>
          <w:color w:val="000000" w:themeColor="text1"/>
          <w:kern w:val="0"/>
          <w:sz w:val="28"/>
          <w:szCs w:val="28"/>
        </w:rPr>
        <w:t>……</w:t>
      </w:r>
    </w:p>
    <w:p w:rsidR="003430EA" w:rsidRPr="003E7D1D"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3E7D1D">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3E7D1D"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3E7D1D">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3E7D1D"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3E7D1D">
        <w:rPr>
          <w:rFonts w:ascii="仿宋" w:eastAsia="仿宋" w:hAnsi="仿宋" w:cs="Arial" w:hint="eastAsia"/>
          <w:color w:val="000000" w:themeColor="text1"/>
          <w:sz w:val="28"/>
          <w:szCs w:val="28"/>
        </w:rPr>
        <w:t>投标人名称（电子签名或公章）：</w:t>
      </w:r>
      <w:r w:rsidRPr="003E7D1D">
        <w:rPr>
          <w:rFonts w:ascii="仿宋" w:eastAsia="仿宋" w:hAnsi="仿宋" w:cs="Arial"/>
          <w:color w:val="000000" w:themeColor="text1"/>
          <w:kern w:val="0"/>
          <w:sz w:val="28"/>
          <w:szCs w:val="28"/>
        </w:rPr>
        <w:t>______________________</w:t>
      </w:r>
    </w:p>
    <w:p w:rsidR="003430EA" w:rsidRPr="003E7D1D"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3E7D1D">
        <w:rPr>
          <w:rFonts w:ascii="仿宋" w:eastAsia="仿宋" w:hAnsi="仿宋" w:cs="Arial" w:hint="eastAsia"/>
          <w:color w:val="000000" w:themeColor="text1"/>
          <w:sz w:val="28"/>
          <w:szCs w:val="28"/>
        </w:rPr>
        <w:t>日期：</w:t>
      </w:r>
      <w:r w:rsidRPr="003E7D1D">
        <w:rPr>
          <w:rFonts w:ascii="仿宋" w:eastAsia="仿宋" w:hAnsi="仿宋" w:cs="Arial"/>
          <w:color w:val="000000" w:themeColor="text1"/>
          <w:kern w:val="0"/>
          <w:sz w:val="28"/>
          <w:szCs w:val="28"/>
        </w:rPr>
        <w:t>________</w:t>
      </w:r>
      <w:r w:rsidRPr="003E7D1D">
        <w:rPr>
          <w:rFonts w:ascii="仿宋" w:eastAsia="仿宋" w:hAnsi="仿宋" w:cs="Arial" w:hint="eastAsia"/>
          <w:color w:val="000000" w:themeColor="text1"/>
          <w:kern w:val="0"/>
          <w:sz w:val="28"/>
          <w:szCs w:val="28"/>
        </w:rPr>
        <w:t>年</w:t>
      </w:r>
      <w:r w:rsidRPr="003E7D1D">
        <w:rPr>
          <w:rFonts w:ascii="仿宋" w:eastAsia="仿宋" w:hAnsi="仿宋" w:cs="Arial"/>
          <w:color w:val="000000" w:themeColor="text1"/>
          <w:kern w:val="0"/>
          <w:sz w:val="28"/>
          <w:szCs w:val="28"/>
        </w:rPr>
        <w:t>____</w:t>
      </w:r>
      <w:r w:rsidRPr="003E7D1D">
        <w:rPr>
          <w:rFonts w:ascii="仿宋" w:eastAsia="仿宋" w:hAnsi="仿宋" w:cs="Arial" w:hint="eastAsia"/>
          <w:color w:val="000000" w:themeColor="text1"/>
          <w:kern w:val="0"/>
          <w:sz w:val="28"/>
          <w:szCs w:val="28"/>
        </w:rPr>
        <w:t>月</w:t>
      </w:r>
      <w:r w:rsidRPr="003E7D1D">
        <w:rPr>
          <w:rFonts w:ascii="仿宋" w:eastAsia="仿宋" w:hAnsi="仿宋" w:cs="Arial"/>
          <w:color w:val="000000" w:themeColor="text1"/>
          <w:kern w:val="0"/>
          <w:sz w:val="28"/>
          <w:szCs w:val="28"/>
        </w:rPr>
        <w:t>____</w:t>
      </w:r>
      <w:r w:rsidRPr="003E7D1D">
        <w:rPr>
          <w:rFonts w:ascii="仿宋" w:eastAsia="仿宋" w:hAnsi="仿宋" w:cs="Arial" w:hint="eastAsia"/>
          <w:color w:val="000000" w:themeColor="text1"/>
          <w:kern w:val="0"/>
          <w:sz w:val="28"/>
          <w:szCs w:val="28"/>
        </w:rPr>
        <w:t>日</w:t>
      </w:r>
      <w:r w:rsidRPr="003E7D1D">
        <w:rPr>
          <w:rFonts w:ascii="仿宋" w:eastAsia="仿宋" w:hAnsi="仿宋" w:cs="Arial"/>
          <w:color w:val="000000" w:themeColor="text1"/>
          <w:kern w:val="0"/>
          <w:sz w:val="28"/>
          <w:szCs w:val="28"/>
        </w:rPr>
        <w:br w:type="page"/>
      </w:r>
    </w:p>
    <w:p w:rsidR="003430EA" w:rsidRPr="003E7D1D"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3E7D1D">
        <w:rPr>
          <w:rFonts w:ascii="新宋体" w:eastAsia="新宋体" w:hAnsi="新宋体" w:hint="eastAsia"/>
          <w:b/>
          <w:i/>
          <w:color w:val="000000" w:themeColor="text1"/>
          <w:sz w:val="24"/>
        </w:rPr>
        <w:lastRenderedPageBreak/>
        <w:t>『编制说明』：</w:t>
      </w:r>
    </w:p>
    <w:p w:rsidR="003430EA" w:rsidRPr="003E7D1D"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3E7D1D">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3E7D1D"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3E7D1D">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3E7D1D"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3E7D1D">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3E7D1D"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3E7D1D">
        <w:rPr>
          <w:rFonts w:ascii="新宋体" w:eastAsia="新宋体" w:hAnsi="新宋体" w:cs="宋体" w:hint="eastAsia"/>
          <w:b/>
          <w:i/>
          <w:color w:val="000000" w:themeColor="text1"/>
          <w:sz w:val="24"/>
        </w:rPr>
        <w:t>（4）</w:t>
      </w:r>
      <w:r w:rsidRPr="003E7D1D">
        <w:rPr>
          <w:rFonts w:ascii="新宋体" w:eastAsia="新宋体" w:hAnsi="新宋体" w:cs="宋体" w:hint="eastAsia"/>
          <w:b/>
          <w:i/>
          <w:color w:val="000000" w:themeColor="text1"/>
          <w:sz w:val="24"/>
          <w:u w:val="single"/>
        </w:rPr>
        <w:t>投标人</w:t>
      </w:r>
      <w:r w:rsidRPr="003E7D1D">
        <w:rPr>
          <w:rFonts w:ascii="新宋体" w:eastAsia="新宋体" w:hAnsi="新宋体" w:cs="宋体"/>
          <w:b/>
          <w:i/>
          <w:color w:val="000000" w:themeColor="text1"/>
          <w:sz w:val="24"/>
          <w:u w:val="single"/>
        </w:rPr>
        <w:t>提供</w:t>
      </w:r>
      <w:r w:rsidRPr="003E7D1D">
        <w:rPr>
          <w:rFonts w:ascii="新宋体" w:eastAsia="新宋体" w:hAnsi="新宋体" w:cs="宋体" w:hint="eastAsia"/>
          <w:b/>
          <w:i/>
          <w:color w:val="000000" w:themeColor="text1"/>
          <w:sz w:val="24"/>
          <w:u w:val="single"/>
        </w:rPr>
        <w:t>的《中小企业</w:t>
      </w:r>
      <w:r w:rsidRPr="003E7D1D">
        <w:rPr>
          <w:rFonts w:ascii="新宋体" w:eastAsia="新宋体" w:hAnsi="新宋体" w:cs="宋体"/>
          <w:b/>
          <w:i/>
          <w:color w:val="000000" w:themeColor="text1"/>
          <w:sz w:val="24"/>
          <w:u w:val="single"/>
        </w:rPr>
        <w:t>声明函</w:t>
      </w:r>
      <w:r w:rsidRPr="003E7D1D">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3E7D1D">
        <w:rPr>
          <w:rFonts w:ascii="新宋体" w:eastAsia="新宋体" w:hAnsi="新宋体" w:cs="宋体"/>
          <w:b/>
          <w:i/>
          <w:color w:val="000000" w:themeColor="text1"/>
          <w:sz w:val="24"/>
          <w:u w:val="single"/>
        </w:rPr>
        <w:t>内容不实的，属于提供虚假材料谋取中标、成交</w:t>
      </w:r>
      <w:r w:rsidRPr="003E7D1D">
        <w:rPr>
          <w:rFonts w:ascii="新宋体" w:eastAsia="新宋体" w:hAnsi="新宋体" w:cs="宋体" w:hint="eastAsia"/>
          <w:b/>
          <w:i/>
          <w:color w:val="000000" w:themeColor="text1"/>
          <w:sz w:val="24"/>
          <w:u w:val="single"/>
        </w:rPr>
        <w:t>的</w:t>
      </w:r>
      <w:r w:rsidRPr="003E7D1D">
        <w:rPr>
          <w:rFonts w:ascii="新宋体" w:eastAsia="新宋体" w:hAnsi="新宋体" w:cs="宋体"/>
          <w:b/>
          <w:i/>
          <w:color w:val="000000" w:themeColor="text1"/>
          <w:sz w:val="24"/>
          <w:u w:val="single"/>
        </w:rPr>
        <w:t>，</w:t>
      </w:r>
      <w:r w:rsidRPr="003E7D1D">
        <w:rPr>
          <w:rFonts w:ascii="新宋体" w:eastAsia="新宋体" w:hAnsi="新宋体" w:cs="宋体" w:hint="eastAsia"/>
          <w:b/>
          <w:i/>
          <w:color w:val="000000" w:themeColor="text1"/>
          <w:sz w:val="24"/>
          <w:u w:val="single"/>
        </w:rPr>
        <w:t>依法承担法律责任</w:t>
      </w:r>
      <w:r w:rsidRPr="003E7D1D">
        <w:rPr>
          <w:rFonts w:ascii="新宋体" w:eastAsia="新宋体" w:hAnsi="新宋体" w:cs="宋体"/>
          <w:b/>
          <w:i/>
          <w:color w:val="000000" w:themeColor="text1"/>
          <w:sz w:val="24"/>
        </w:rPr>
        <w:t>。</w:t>
      </w:r>
    </w:p>
    <w:p w:rsidR="003430EA" w:rsidRPr="003E7D1D"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3E7D1D">
        <w:rPr>
          <w:rFonts w:ascii="新宋体" w:eastAsia="新宋体" w:hAnsi="新宋体" w:cs="宋体" w:hint="eastAsia"/>
          <w:i/>
          <w:color w:val="000000" w:themeColor="text1"/>
          <w:sz w:val="24"/>
        </w:rPr>
        <w:t>（5）符合《关于促进残疾人就业政府采购政策的通知》（财库〔</w:t>
      </w:r>
      <w:r w:rsidRPr="003E7D1D">
        <w:rPr>
          <w:rFonts w:ascii="新宋体" w:eastAsia="新宋体" w:hAnsi="新宋体" w:cs="宋体"/>
          <w:i/>
          <w:color w:val="000000" w:themeColor="text1"/>
          <w:sz w:val="24"/>
        </w:rPr>
        <w:t>2017〕141号）规定的条件并提供《残疾人福利性单位声明函》（</w:t>
      </w:r>
      <w:r w:rsidRPr="003E7D1D">
        <w:rPr>
          <w:rFonts w:ascii="新宋体" w:eastAsia="新宋体" w:hAnsi="新宋体" w:cs="宋体" w:hint="eastAsia"/>
          <w:i/>
          <w:color w:val="000000" w:themeColor="text1"/>
          <w:sz w:val="24"/>
        </w:rPr>
        <w:t>格式见第七章附件4</w:t>
      </w:r>
      <w:r w:rsidRPr="003E7D1D">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3E7D1D" w:rsidRDefault="003430EA" w:rsidP="003430EA">
      <w:pPr>
        <w:autoSpaceDE w:val="0"/>
        <w:autoSpaceDN w:val="0"/>
        <w:adjustRightInd w:val="0"/>
        <w:spacing w:line="360" w:lineRule="auto"/>
        <w:ind w:firstLineChars="201" w:firstLine="422"/>
        <w:jc w:val="left"/>
        <w:rPr>
          <w:color w:val="000000" w:themeColor="text1"/>
        </w:rPr>
      </w:pPr>
    </w:p>
    <w:p w:rsidR="003430EA" w:rsidRPr="003E7D1D" w:rsidRDefault="003430EA" w:rsidP="003430EA">
      <w:pPr>
        <w:rPr>
          <w:color w:val="000000" w:themeColor="text1"/>
        </w:rPr>
      </w:pPr>
    </w:p>
    <w:p w:rsidR="003430EA" w:rsidRPr="003E7D1D" w:rsidRDefault="003430EA" w:rsidP="003430EA">
      <w:pPr>
        <w:rPr>
          <w:color w:val="000000" w:themeColor="text1"/>
        </w:rPr>
        <w:sectPr w:rsidR="003430EA" w:rsidRPr="003E7D1D" w:rsidSect="00836E34">
          <w:headerReference w:type="default" r:id="rId42"/>
          <w:pgSz w:w="11906" w:h="16838"/>
          <w:pgMar w:top="1675" w:right="1418" w:bottom="1440" w:left="1559" w:header="709" w:footer="992" w:gutter="0"/>
          <w:pgNumType w:fmt="numberInDash"/>
          <w:cols w:space="720"/>
          <w:docGrid w:linePitch="312"/>
        </w:sectPr>
      </w:pPr>
    </w:p>
    <w:p w:rsidR="003430EA" w:rsidRPr="003E7D1D" w:rsidRDefault="003430EA" w:rsidP="003430EA">
      <w:pPr>
        <w:spacing w:line="360" w:lineRule="auto"/>
        <w:jc w:val="center"/>
        <w:rPr>
          <w:rFonts w:ascii="Arial" w:eastAsia="新宋体" w:hAnsi="Arial" w:cs="Arial"/>
          <w:color w:val="000000" w:themeColor="text1"/>
          <w:kern w:val="0"/>
          <w:sz w:val="32"/>
          <w:szCs w:val="32"/>
        </w:rPr>
      </w:pPr>
    </w:p>
    <w:p w:rsidR="003430EA" w:rsidRPr="003E7D1D" w:rsidRDefault="003430EA" w:rsidP="003430EA">
      <w:pPr>
        <w:spacing w:line="360" w:lineRule="auto"/>
        <w:jc w:val="center"/>
        <w:rPr>
          <w:rFonts w:ascii="Arial" w:eastAsia="新宋体" w:hAnsi="Arial" w:cs="Arial"/>
          <w:color w:val="000000" w:themeColor="text1"/>
          <w:kern w:val="0"/>
          <w:sz w:val="32"/>
          <w:szCs w:val="32"/>
        </w:rPr>
      </w:pPr>
    </w:p>
    <w:p w:rsidR="003430EA" w:rsidRPr="003E7D1D" w:rsidRDefault="003430EA" w:rsidP="003430EA">
      <w:pPr>
        <w:spacing w:line="360" w:lineRule="auto"/>
        <w:jc w:val="center"/>
        <w:rPr>
          <w:rFonts w:ascii="Arial" w:eastAsia="新宋体" w:hAnsi="Arial" w:cs="Arial"/>
          <w:color w:val="000000" w:themeColor="text1"/>
          <w:kern w:val="0"/>
          <w:sz w:val="32"/>
          <w:szCs w:val="32"/>
        </w:rPr>
      </w:pPr>
    </w:p>
    <w:p w:rsidR="003430EA" w:rsidRPr="003E7D1D" w:rsidRDefault="003430EA" w:rsidP="003430EA">
      <w:pPr>
        <w:spacing w:line="360" w:lineRule="auto"/>
        <w:jc w:val="center"/>
        <w:rPr>
          <w:rFonts w:ascii="Arial" w:eastAsia="新宋体" w:hAnsi="Arial" w:cs="Arial"/>
          <w:color w:val="000000" w:themeColor="text1"/>
          <w:kern w:val="0"/>
          <w:sz w:val="32"/>
          <w:szCs w:val="32"/>
        </w:rPr>
      </w:pPr>
    </w:p>
    <w:p w:rsidR="003430EA" w:rsidRPr="003E7D1D" w:rsidRDefault="003430EA" w:rsidP="003430EA">
      <w:pPr>
        <w:spacing w:line="360" w:lineRule="auto"/>
        <w:jc w:val="center"/>
        <w:rPr>
          <w:rFonts w:ascii="Arial" w:eastAsia="新宋体" w:hAnsi="Arial" w:cs="Arial"/>
          <w:color w:val="000000" w:themeColor="text1"/>
          <w:kern w:val="0"/>
          <w:sz w:val="32"/>
          <w:szCs w:val="32"/>
        </w:rPr>
      </w:pPr>
    </w:p>
    <w:p w:rsidR="003430EA" w:rsidRPr="003E7D1D" w:rsidRDefault="003430EA" w:rsidP="003430EA">
      <w:pPr>
        <w:spacing w:line="360" w:lineRule="auto"/>
        <w:jc w:val="center"/>
        <w:rPr>
          <w:rFonts w:ascii="Arial" w:eastAsia="新宋体" w:hAnsi="Arial" w:cs="Arial"/>
          <w:color w:val="000000" w:themeColor="text1"/>
          <w:kern w:val="0"/>
          <w:sz w:val="32"/>
          <w:szCs w:val="32"/>
        </w:rPr>
      </w:pPr>
    </w:p>
    <w:p w:rsidR="003430EA" w:rsidRPr="003E7D1D" w:rsidRDefault="003430EA" w:rsidP="003430EA">
      <w:pPr>
        <w:spacing w:line="360" w:lineRule="auto"/>
        <w:jc w:val="center"/>
        <w:rPr>
          <w:rFonts w:ascii="Arial" w:eastAsia="新宋体" w:hAnsi="Arial" w:cs="Arial"/>
          <w:color w:val="000000" w:themeColor="text1"/>
          <w:kern w:val="0"/>
          <w:sz w:val="32"/>
          <w:szCs w:val="32"/>
        </w:rPr>
      </w:pPr>
    </w:p>
    <w:p w:rsidR="003430EA" w:rsidRPr="003E7D1D" w:rsidRDefault="003430EA" w:rsidP="003430EA">
      <w:pPr>
        <w:jc w:val="center"/>
        <w:rPr>
          <w:color w:val="000000" w:themeColor="text1"/>
        </w:rPr>
      </w:pPr>
      <w:r w:rsidRPr="003E7D1D">
        <w:rPr>
          <w:rFonts w:ascii="Arial" w:eastAsia="新宋体" w:hAnsi="Arial" w:cs="Arial"/>
          <w:noProof/>
          <w:color w:val="000000" w:themeColor="text1"/>
          <w:kern w:val="0"/>
          <w:sz w:val="32"/>
          <w:szCs w:val="32"/>
        </w:rPr>
        <w:drawing>
          <wp:inline distT="0" distB="0" distL="0" distR="0" wp14:anchorId="5C4B25CF" wp14:editId="49F64ADE">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3"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3E7D1D">
        <w:rPr>
          <w:rFonts w:ascii="Arial" w:eastAsia="新宋体" w:hAnsi="Arial" w:cs="Arial"/>
          <w:noProof/>
          <w:color w:val="000000" w:themeColor="text1"/>
          <w:kern w:val="0"/>
          <w:sz w:val="32"/>
          <w:szCs w:val="32"/>
        </w:rPr>
        <w:drawing>
          <wp:inline distT="0" distB="0" distL="0" distR="0" wp14:anchorId="08A30A3B" wp14:editId="71CC3C44">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4"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3E7D1D" w:rsidRDefault="003430EA" w:rsidP="003430EA">
      <w:pPr>
        <w:rPr>
          <w:color w:val="000000" w:themeColor="text1"/>
        </w:rPr>
      </w:pPr>
    </w:p>
    <w:p w:rsidR="003430EA" w:rsidRPr="003E7D1D" w:rsidRDefault="003430EA" w:rsidP="003430EA">
      <w:pPr>
        <w:rPr>
          <w:color w:val="000000" w:themeColor="text1"/>
        </w:rPr>
      </w:pPr>
    </w:p>
    <w:p w:rsidR="003430EA" w:rsidRPr="003E7D1D" w:rsidRDefault="003430EA" w:rsidP="003430EA">
      <w:pPr>
        <w:rPr>
          <w:color w:val="000000" w:themeColor="text1"/>
        </w:rPr>
      </w:pPr>
    </w:p>
    <w:p w:rsidR="003430EA" w:rsidRPr="003E7D1D" w:rsidRDefault="003430EA" w:rsidP="003430EA">
      <w:pPr>
        <w:rPr>
          <w:color w:val="000000" w:themeColor="text1"/>
        </w:rPr>
      </w:pPr>
    </w:p>
    <w:p w:rsidR="00631639" w:rsidRPr="003E7D1D" w:rsidRDefault="00631639">
      <w:pPr>
        <w:rPr>
          <w:color w:val="000000" w:themeColor="text1"/>
        </w:rPr>
      </w:pPr>
    </w:p>
    <w:sectPr w:rsidR="00631639" w:rsidRPr="003E7D1D" w:rsidSect="00836E34">
      <w:headerReference w:type="default" r:id="rId45"/>
      <w:pgSz w:w="11906" w:h="16838"/>
      <w:pgMar w:top="1675" w:right="1418" w:bottom="1440" w:left="1559" w:header="709"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C6" w:rsidRDefault="004E52C6" w:rsidP="00E121DA">
      <w:r>
        <w:separator/>
      </w:r>
    </w:p>
  </w:endnote>
  <w:endnote w:type="continuationSeparator" w:id="0">
    <w:p w:rsidR="004E52C6" w:rsidRDefault="004E52C6" w:rsidP="00E1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pPr>
      <w:pStyle w:val="af0"/>
      <w:jc w:val="center"/>
      <w:rPr>
        <w:rFonts w:ascii="仿宋" w:eastAsia="仿宋" w:hAnsi="仿宋"/>
      </w:rPr>
    </w:pPr>
    <w:r>
      <w:rPr>
        <w:rFonts w:ascii="仿宋" w:eastAsia="仿宋" w:hAnsi="仿宋"/>
        <w:b/>
        <w:sz w:val="24"/>
        <w:szCs w:val="24"/>
      </w:rPr>
      <w:fldChar w:fldCharType="begin"/>
    </w:r>
    <w:r>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3E7D1D">
      <w:rPr>
        <w:rStyle w:val="afa"/>
        <w:rFonts w:ascii="仿宋" w:eastAsia="仿宋" w:hAnsi="仿宋"/>
        <w:b/>
        <w:noProof/>
        <w:sz w:val="24"/>
        <w:szCs w:val="24"/>
      </w:rPr>
      <w:t>- 80 -</w:t>
    </w:r>
    <w:r>
      <w:rPr>
        <w:rFonts w:ascii="仿宋" w:eastAsia="仿宋" w:hAnsi="仿宋"/>
        <w:b/>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D511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C6" w:rsidRDefault="004E52C6" w:rsidP="00E121DA">
      <w:r>
        <w:separator/>
      </w:r>
    </w:p>
  </w:footnote>
  <w:footnote w:type="continuationSeparator" w:id="0">
    <w:p w:rsidR="004E52C6" w:rsidRDefault="004E52C6" w:rsidP="00E1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25BBA921" wp14:editId="2B543028">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「第二章</w:t>
    </w:r>
    <w:r w:rsidR="00D511CB">
      <w:rPr>
        <w:rFonts w:hint="eastAsia"/>
      </w:rPr>
      <w:t xml:space="preserve"> </w:t>
    </w:r>
    <w:r w:rsidR="00D511CB">
      <w:rPr>
        <w:rFonts w:hint="eastAsia"/>
      </w:rPr>
      <w:t>投标人须知」</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57C827DA" wp14:editId="34ADAE5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「第三章</w:t>
    </w:r>
    <w:r w:rsidR="00D511CB">
      <w:rPr>
        <w:rFonts w:hint="eastAsia"/>
      </w:rPr>
      <w:t xml:space="preserve"> </w:t>
    </w:r>
    <w:r w:rsidR="00D511CB">
      <w:rPr>
        <w:rFonts w:hint="eastAsia"/>
      </w:rPr>
      <w:t>采购需求」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0604FDEB" wp14:editId="088DE575">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「第三章</w:t>
    </w:r>
    <w:r w:rsidR="00D511CB">
      <w:rPr>
        <w:rFonts w:hint="eastAsia"/>
      </w:rPr>
      <w:t xml:space="preserve"> </w:t>
    </w:r>
    <w:r w:rsidR="00D511CB">
      <w:rPr>
        <w:rFonts w:hint="eastAsia"/>
      </w:rPr>
      <w:t>采购需求」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46A87F1D" wp14:editId="49214B8F">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「第四章</w:t>
    </w:r>
    <w:r w:rsidR="00D511CB">
      <w:rPr>
        <w:rFonts w:hint="eastAsia"/>
      </w:rPr>
      <w:t xml:space="preserve"> </w:t>
    </w:r>
    <w:r w:rsidR="00D511CB">
      <w:rPr>
        <w:rFonts w:hint="eastAsia"/>
      </w:rPr>
      <w:t>评标方法及评分标准」</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1D5C867E" wp14:editId="01A04593">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「第五章</w:t>
    </w:r>
    <w:r w:rsidR="00D511CB">
      <w:rPr>
        <w:rFonts w:hint="eastAsia"/>
      </w:rPr>
      <w:t xml:space="preserve"> </w:t>
    </w:r>
    <w:r w:rsidR="00D511CB">
      <w:rPr>
        <w:rFonts w:hint="eastAsia"/>
      </w:rPr>
      <w:t>拟签订的合同文本」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rFonts w:hint="eastAsia"/>
      </w:rPr>
      <w:t>浙江省成套招标代理有限公司</w:t>
    </w:r>
    <w:r w:rsidR="00D511CB">
      <w:rPr>
        <w:rFonts w:hint="eastAsia"/>
      </w:rPr>
      <w:t xml:space="preserve"> 0571-85830297</w:t>
    </w:r>
    <w:r w:rsidR="00D511CB">
      <w:rPr>
        <w:rFonts w:hint="eastAsia"/>
      </w:rPr>
      <w:t>、</w:t>
    </w:r>
    <w:r w:rsidR="00D511CB">
      <w:rPr>
        <w:rFonts w:hint="eastAsia"/>
      </w:rPr>
      <w:t xml:space="preserve">87631191              </w:t>
    </w:r>
    <w:r w:rsidR="00D511CB">
      <w:rPr>
        <w:rFonts w:hint="eastAsia"/>
      </w:rPr>
      <w:t>诚实信用</w:t>
    </w:r>
    <w:r w:rsidR="00D511CB">
      <w:rPr>
        <w:rFonts w:hint="eastAsia"/>
      </w:rPr>
      <w:t xml:space="preserve"> </w:t>
    </w:r>
    <w:r w:rsidR="00D511CB">
      <w:rPr>
        <w:rFonts w:hint="eastAsia"/>
      </w:rPr>
      <w:t>专业规范</w:t>
    </w:r>
    <w:r w:rsidR="00D511CB">
      <w:rPr>
        <w:rFonts w:hint="eastAsia"/>
      </w:rPr>
      <w:t xml:space="preserve"> </w:t>
    </w:r>
    <w:r w:rsidR="00D511CB">
      <w:rPr>
        <w:rFonts w:hint="eastAsia"/>
      </w:rPr>
      <w:t>科学严谨</w:t>
    </w:r>
    <w:r w:rsidR="00D511CB">
      <w:rPr>
        <w:rFonts w:hint="eastAsia"/>
      </w:rPr>
      <w:t xml:space="preserve"> </w:t>
    </w:r>
    <w:r w:rsidR="00D511CB">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7C99DBE9" wp14:editId="35966CBD">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「第六章</w:t>
    </w:r>
    <w:r w:rsidR="00D511CB">
      <w:rPr>
        <w:rFonts w:hint="eastAsia"/>
      </w:rPr>
      <w:t xml:space="preserve"> </w:t>
    </w:r>
    <w:r w:rsidR="00D511CB">
      <w:rPr>
        <w:rFonts w:hint="eastAsia"/>
      </w:rPr>
      <w:t>应提交的有关格式范例」</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66D64DAC" wp14:editId="466EB678">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「第六章</w:t>
    </w:r>
    <w:r w:rsidR="00D511CB">
      <w:rPr>
        <w:rFonts w:hint="eastAsia"/>
      </w:rPr>
      <w:t xml:space="preserve"> </w:t>
    </w:r>
    <w:r w:rsidR="00D511CB">
      <w:rPr>
        <w:rFonts w:hint="eastAsia"/>
      </w:rPr>
      <w:t>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205B0485" wp14:editId="5EC91D82">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「第七章</w:t>
    </w:r>
    <w:r w:rsidR="00D511CB">
      <w:rPr>
        <w:rFonts w:hint="eastAsia"/>
      </w:rPr>
      <w:t xml:space="preserve"> </w:t>
    </w:r>
    <w:r w:rsidR="00D511CB">
      <w:rPr>
        <w:rFonts w:hint="eastAsia"/>
      </w:rPr>
      <w:t>附件」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520840F6" wp14:editId="21B10F69">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D511CB">
      <w:rPr>
        <w:noProof/>
      </w:rPr>
      <w:drawing>
        <wp:inline distT="0" distB="0" distL="0" distR="0" wp14:anchorId="20A8F428" wp14:editId="0CAB612D">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D511CB">
      <w:rPr>
        <w:rFonts w:hint="eastAsia"/>
      </w:rPr>
      <w:t xml:space="preserve">  Tel:0571-87631191/85830297                        </w:t>
    </w:r>
    <w:r w:rsidR="00D511CB">
      <w:rPr>
        <w:rFonts w:hint="eastAsia"/>
      </w:rPr>
      <w:t>「第一章</w:t>
    </w:r>
    <w:r w:rsidR="00D511CB">
      <w:rPr>
        <w:rFonts w:hint="eastAsia"/>
      </w:rPr>
      <w:t xml:space="preserve"> </w:t>
    </w:r>
    <w:r w:rsidR="00D511CB">
      <w:rPr>
        <w:rFonts w:hint="eastAsia"/>
      </w:rPr>
      <w:t>招标公告」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B" w:rsidRDefault="004E52C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5mRDkFV7E16kmWqlJFH2GlTW4Mg=" w:salt="Vu469ghkL/EPpmnykFB4DQ=="/>
  <w:defaultTabStop w:val="420"/>
  <w:drawingGridVerticalSpacing w:val="156"/>
  <w:displayHorizontalDrawingGridEvery w:val="0"/>
  <w:displayVerticalDrawingGridEvery w:val="2"/>
  <w:characterSpacingControl w:val="compressPunctuation"/>
  <w:hdrShapeDefaults>
    <o:shapedefaults v:ext="edit" spidmax="209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EA"/>
    <w:rsid w:val="000215CE"/>
    <w:rsid w:val="00034840"/>
    <w:rsid w:val="000657E8"/>
    <w:rsid w:val="00074AA7"/>
    <w:rsid w:val="000760BA"/>
    <w:rsid w:val="00085B53"/>
    <w:rsid w:val="00093DBC"/>
    <w:rsid w:val="00094CD2"/>
    <w:rsid w:val="000A3965"/>
    <w:rsid w:val="000A6817"/>
    <w:rsid w:val="000A7543"/>
    <w:rsid w:val="000B2EF9"/>
    <w:rsid w:val="000C3E28"/>
    <w:rsid w:val="000E75A8"/>
    <w:rsid w:val="0010176C"/>
    <w:rsid w:val="00101AA2"/>
    <w:rsid w:val="00104315"/>
    <w:rsid w:val="00113371"/>
    <w:rsid w:val="00123B6D"/>
    <w:rsid w:val="001341F0"/>
    <w:rsid w:val="00180800"/>
    <w:rsid w:val="0018087F"/>
    <w:rsid w:val="001A147B"/>
    <w:rsid w:val="001A3FCE"/>
    <w:rsid w:val="001A64BA"/>
    <w:rsid w:val="001D5112"/>
    <w:rsid w:val="00201CB3"/>
    <w:rsid w:val="0020405F"/>
    <w:rsid w:val="00210122"/>
    <w:rsid w:val="0021356A"/>
    <w:rsid w:val="00234005"/>
    <w:rsid w:val="00244A9D"/>
    <w:rsid w:val="00272865"/>
    <w:rsid w:val="00273C0C"/>
    <w:rsid w:val="00285F7D"/>
    <w:rsid w:val="002873A1"/>
    <w:rsid w:val="002910EA"/>
    <w:rsid w:val="002947F8"/>
    <w:rsid w:val="002A1554"/>
    <w:rsid w:val="002E6056"/>
    <w:rsid w:val="002F2797"/>
    <w:rsid w:val="00301F6A"/>
    <w:rsid w:val="0030307E"/>
    <w:rsid w:val="00306AD6"/>
    <w:rsid w:val="0032756A"/>
    <w:rsid w:val="0033447C"/>
    <w:rsid w:val="003430EA"/>
    <w:rsid w:val="00350189"/>
    <w:rsid w:val="00350CD3"/>
    <w:rsid w:val="00351BF8"/>
    <w:rsid w:val="00353638"/>
    <w:rsid w:val="00380D32"/>
    <w:rsid w:val="003830FF"/>
    <w:rsid w:val="003837FF"/>
    <w:rsid w:val="00385079"/>
    <w:rsid w:val="003955E7"/>
    <w:rsid w:val="003B0D81"/>
    <w:rsid w:val="003B6A31"/>
    <w:rsid w:val="003C5412"/>
    <w:rsid w:val="003D2612"/>
    <w:rsid w:val="003E7D1D"/>
    <w:rsid w:val="003F6B37"/>
    <w:rsid w:val="00411562"/>
    <w:rsid w:val="00412F13"/>
    <w:rsid w:val="004164BA"/>
    <w:rsid w:val="00430927"/>
    <w:rsid w:val="00432BF4"/>
    <w:rsid w:val="00434D5A"/>
    <w:rsid w:val="004366DD"/>
    <w:rsid w:val="004405C7"/>
    <w:rsid w:val="00454D3A"/>
    <w:rsid w:val="00466DCD"/>
    <w:rsid w:val="004A0A4E"/>
    <w:rsid w:val="004B1814"/>
    <w:rsid w:val="004B6699"/>
    <w:rsid w:val="004C4397"/>
    <w:rsid w:val="004E52C6"/>
    <w:rsid w:val="005000A5"/>
    <w:rsid w:val="00503762"/>
    <w:rsid w:val="00504309"/>
    <w:rsid w:val="005146DD"/>
    <w:rsid w:val="00534B19"/>
    <w:rsid w:val="005378F5"/>
    <w:rsid w:val="005656C3"/>
    <w:rsid w:val="00573D7D"/>
    <w:rsid w:val="00575305"/>
    <w:rsid w:val="00596BBC"/>
    <w:rsid w:val="005A0B66"/>
    <w:rsid w:val="005A30AE"/>
    <w:rsid w:val="005A67F9"/>
    <w:rsid w:val="005B0611"/>
    <w:rsid w:val="005C36FF"/>
    <w:rsid w:val="005D3E9D"/>
    <w:rsid w:val="005D4B0C"/>
    <w:rsid w:val="005E0C2D"/>
    <w:rsid w:val="005E369A"/>
    <w:rsid w:val="005F214B"/>
    <w:rsid w:val="00610931"/>
    <w:rsid w:val="00623878"/>
    <w:rsid w:val="00631639"/>
    <w:rsid w:val="00633AFA"/>
    <w:rsid w:val="00635019"/>
    <w:rsid w:val="00640ED1"/>
    <w:rsid w:val="00642293"/>
    <w:rsid w:val="006448D6"/>
    <w:rsid w:val="00656D85"/>
    <w:rsid w:val="006571F8"/>
    <w:rsid w:val="00680211"/>
    <w:rsid w:val="006A19BC"/>
    <w:rsid w:val="006A7367"/>
    <w:rsid w:val="006B353B"/>
    <w:rsid w:val="006B472A"/>
    <w:rsid w:val="006B7338"/>
    <w:rsid w:val="006C1CCA"/>
    <w:rsid w:val="006C52DE"/>
    <w:rsid w:val="006C7499"/>
    <w:rsid w:val="006D1D83"/>
    <w:rsid w:val="006F209D"/>
    <w:rsid w:val="00705550"/>
    <w:rsid w:val="00710140"/>
    <w:rsid w:val="00713683"/>
    <w:rsid w:val="00720D39"/>
    <w:rsid w:val="007233AB"/>
    <w:rsid w:val="00730F15"/>
    <w:rsid w:val="0073519A"/>
    <w:rsid w:val="00736A6F"/>
    <w:rsid w:val="007407A8"/>
    <w:rsid w:val="00740FE8"/>
    <w:rsid w:val="007441F5"/>
    <w:rsid w:val="00762209"/>
    <w:rsid w:val="00763B72"/>
    <w:rsid w:val="00766E20"/>
    <w:rsid w:val="0077234C"/>
    <w:rsid w:val="00775408"/>
    <w:rsid w:val="00781849"/>
    <w:rsid w:val="00786442"/>
    <w:rsid w:val="007B0347"/>
    <w:rsid w:val="007B0999"/>
    <w:rsid w:val="007B7698"/>
    <w:rsid w:val="007D00D8"/>
    <w:rsid w:val="007D6ECD"/>
    <w:rsid w:val="007F42E9"/>
    <w:rsid w:val="007F7EE4"/>
    <w:rsid w:val="00807002"/>
    <w:rsid w:val="00824039"/>
    <w:rsid w:val="008316F8"/>
    <w:rsid w:val="00834761"/>
    <w:rsid w:val="00836E34"/>
    <w:rsid w:val="00845CF6"/>
    <w:rsid w:val="00850990"/>
    <w:rsid w:val="00851B0F"/>
    <w:rsid w:val="0086791D"/>
    <w:rsid w:val="0088739B"/>
    <w:rsid w:val="008878AD"/>
    <w:rsid w:val="00896340"/>
    <w:rsid w:val="008A1DDB"/>
    <w:rsid w:val="008A564B"/>
    <w:rsid w:val="008B7959"/>
    <w:rsid w:val="008C2503"/>
    <w:rsid w:val="008D27F6"/>
    <w:rsid w:val="008D3F07"/>
    <w:rsid w:val="008F2AE9"/>
    <w:rsid w:val="00912437"/>
    <w:rsid w:val="00920BEA"/>
    <w:rsid w:val="00924823"/>
    <w:rsid w:val="00924A45"/>
    <w:rsid w:val="009302C5"/>
    <w:rsid w:val="00932119"/>
    <w:rsid w:val="00933643"/>
    <w:rsid w:val="009370AD"/>
    <w:rsid w:val="0097577E"/>
    <w:rsid w:val="00984610"/>
    <w:rsid w:val="00987ED7"/>
    <w:rsid w:val="009A5F0F"/>
    <w:rsid w:val="009A7601"/>
    <w:rsid w:val="009B6373"/>
    <w:rsid w:val="009C0789"/>
    <w:rsid w:val="009C6BCE"/>
    <w:rsid w:val="009D1847"/>
    <w:rsid w:val="009D1EFC"/>
    <w:rsid w:val="009D3184"/>
    <w:rsid w:val="009E4C9C"/>
    <w:rsid w:val="009F2565"/>
    <w:rsid w:val="009F48F4"/>
    <w:rsid w:val="00A00ABF"/>
    <w:rsid w:val="00A0383E"/>
    <w:rsid w:val="00A05FBA"/>
    <w:rsid w:val="00A16E51"/>
    <w:rsid w:val="00A27A30"/>
    <w:rsid w:val="00A305B2"/>
    <w:rsid w:val="00A343B8"/>
    <w:rsid w:val="00A34B33"/>
    <w:rsid w:val="00A40913"/>
    <w:rsid w:val="00A571A6"/>
    <w:rsid w:val="00A6136F"/>
    <w:rsid w:val="00A632AE"/>
    <w:rsid w:val="00A635B8"/>
    <w:rsid w:val="00A674F8"/>
    <w:rsid w:val="00A712E7"/>
    <w:rsid w:val="00A828EF"/>
    <w:rsid w:val="00A82AF1"/>
    <w:rsid w:val="00AB0AB9"/>
    <w:rsid w:val="00AB13DA"/>
    <w:rsid w:val="00AB1FF3"/>
    <w:rsid w:val="00AB3067"/>
    <w:rsid w:val="00AB51B5"/>
    <w:rsid w:val="00AD26E1"/>
    <w:rsid w:val="00AD7A28"/>
    <w:rsid w:val="00AE246D"/>
    <w:rsid w:val="00AE52D5"/>
    <w:rsid w:val="00AF1BB1"/>
    <w:rsid w:val="00B03053"/>
    <w:rsid w:val="00B06986"/>
    <w:rsid w:val="00B15EF8"/>
    <w:rsid w:val="00B176FF"/>
    <w:rsid w:val="00B3238E"/>
    <w:rsid w:val="00B37736"/>
    <w:rsid w:val="00B45739"/>
    <w:rsid w:val="00B45D7A"/>
    <w:rsid w:val="00B61438"/>
    <w:rsid w:val="00B70BE1"/>
    <w:rsid w:val="00B7661E"/>
    <w:rsid w:val="00B90C38"/>
    <w:rsid w:val="00B9737B"/>
    <w:rsid w:val="00BC1C5B"/>
    <w:rsid w:val="00BC24BA"/>
    <w:rsid w:val="00BD473E"/>
    <w:rsid w:val="00BF0AA2"/>
    <w:rsid w:val="00C07B52"/>
    <w:rsid w:val="00C26EF8"/>
    <w:rsid w:val="00C346A8"/>
    <w:rsid w:val="00C36137"/>
    <w:rsid w:val="00C52811"/>
    <w:rsid w:val="00C60F8A"/>
    <w:rsid w:val="00C6338E"/>
    <w:rsid w:val="00C67CEF"/>
    <w:rsid w:val="00C802D1"/>
    <w:rsid w:val="00C86741"/>
    <w:rsid w:val="00C927CB"/>
    <w:rsid w:val="00C950DE"/>
    <w:rsid w:val="00CA4800"/>
    <w:rsid w:val="00CA7A1D"/>
    <w:rsid w:val="00CB353E"/>
    <w:rsid w:val="00CB3BAA"/>
    <w:rsid w:val="00CC789C"/>
    <w:rsid w:val="00CE0D39"/>
    <w:rsid w:val="00CF40C7"/>
    <w:rsid w:val="00D04C0D"/>
    <w:rsid w:val="00D347CF"/>
    <w:rsid w:val="00D3578B"/>
    <w:rsid w:val="00D511CB"/>
    <w:rsid w:val="00D532DD"/>
    <w:rsid w:val="00D53502"/>
    <w:rsid w:val="00D641A0"/>
    <w:rsid w:val="00D74958"/>
    <w:rsid w:val="00D8329A"/>
    <w:rsid w:val="00D84A4E"/>
    <w:rsid w:val="00D85087"/>
    <w:rsid w:val="00DA003C"/>
    <w:rsid w:val="00DA2072"/>
    <w:rsid w:val="00DD3BCD"/>
    <w:rsid w:val="00DF2C5B"/>
    <w:rsid w:val="00E000B9"/>
    <w:rsid w:val="00E002CA"/>
    <w:rsid w:val="00E04961"/>
    <w:rsid w:val="00E071C1"/>
    <w:rsid w:val="00E11019"/>
    <w:rsid w:val="00E121DA"/>
    <w:rsid w:val="00E27F90"/>
    <w:rsid w:val="00E323CC"/>
    <w:rsid w:val="00E40C8E"/>
    <w:rsid w:val="00E412BC"/>
    <w:rsid w:val="00E50316"/>
    <w:rsid w:val="00EA23C6"/>
    <w:rsid w:val="00EA2EF0"/>
    <w:rsid w:val="00EA32C6"/>
    <w:rsid w:val="00EB2754"/>
    <w:rsid w:val="00EC4AF4"/>
    <w:rsid w:val="00ED1756"/>
    <w:rsid w:val="00ED17A7"/>
    <w:rsid w:val="00EF5088"/>
    <w:rsid w:val="00F0039A"/>
    <w:rsid w:val="00F0634C"/>
    <w:rsid w:val="00F10B26"/>
    <w:rsid w:val="00F134B5"/>
    <w:rsid w:val="00F15E50"/>
    <w:rsid w:val="00F16D2E"/>
    <w:rsid w:val="00F44524"/>
    <w:rsid w:val="00F47C0A"/>
    <w:rsid w:val="00F665DE"/>
    <w:rsid w:val="00F74011"/>
    <w:rsid w:val="00F75C0E"/>
    <w:rsid w:val="00F8324D"/>
    <w:rsid w:val="00FA7555"/>
    <w:rsid w:val="00FB00F0"/>
    <w:rsid w:val="00FB61DA"/>
    <w:rsid w:val="00FD0982"/>
    <w:rsid w:val="00FE0693"/>
    <w:rsid w:val="00FE100C"/>
    <w:rsid w:val="00FF3964"/>
    <w:rsid w:val="00FF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7.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A6BE0-2130-47FA-81EA-6DD8F7B6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9615</Words>
  <Characters>54806</Characters>
  <Application>Microsoft Office Word</Application>
  <DocSecurity>8</DocSecurity>
  <Lines>456</Lines>
  <Paragraphs>128</Paragraphs>
  <ScaleCrop>false</ScaleCrop>
  <Company>china</Company>
  <LinksUpToDate>false</LinksUpToDate>
  <CharactersWithSpaces>64293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2</cp:revision>
  <dcterms:created xsi:type="dcterms:W3CDTF">2022-11-12T10:28:00Z</dcterms:created>
  <dcterms:modified xsi:type="dcterms:W3CDTF">2022-11-12T10:28:00Z</dcterms:modified>
</cp:coreProperties>
</file>