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BA977">
      <w:pPr>
        <w:autoSpaceDE w:val="0"/>
        <w:autoSpaceDN w:val="0"/>
        <w:adjustRightInd w:val="0"/>
        <w:spacing w:line="360" w:lineRule="auto"/>
        <w:jc w:val="center"/>
        <w:rPr>
          <w:rFonts w:ascii="宋体" w:hAnsi="宋体" w:cs="宋体"/>
          <w:b/>
          <w:bCs/>
          <w:color w:val="000000"/>
          <w:kern w:val="0"/>
          <w:sz w:val="84"/>
          <w:szCs w:val="84"/>
          <w:highlight w:val="none"/>
          <w:lang w:val="zh-CN"/>
        </w:rPr>
      </w:pPr>
    </w:p>
    <w:p w14:paraId="1839CDD4">
      <w:pPr>
        <w:autoSpaceDE w:val="0"/>
        <w:autoSpaceDN w:val="0"/>
        <w:adjustRightInd w:val="0"/>
        <w:spacing w:line="360" w:lineRule="auto"/>
        <w:jc w:val="left"/>
        <w:rPr>
          <w:rFonts w:ascii="宋体" w:hAnsi="宋体" w:cs="宋体"/>
          <w:b/>
          <w:bCs/>
          <w:color w:val="000000"/>
          <w:kern w:val="0"/>
          <w:sz w:val="84"/>
          <w:szCs w:val="84"/>
          <w:highlight w:val="none"/>
          <w:lang w:val="zh-CN"/>
        </w:rPr>
      </w:pPr>
    </w:p>
    <w:p w14:paraId="30B3438F">
      <w:pPr>
        <w:autoSpaceDE w:val="0"/>
        <w:autoSpaceDN w:val="0"/>
        <w:adjustRightInd w:val="0"/>
        <w:spacing w:line="360" w:lineRule="auto"/>
        <w:jc w:val="center"/>
        <w:rPr>
          <w:rFonts w:ascii="黑体" w:hAnsi="黑体" w:eastAsia="黑体" w:cs="宋体"/>
          <w:b/>
          <w:bCs/>
          <w:color w:val="000000"/>
          <w:kern w:val="0"/>
          <w:sz w:val="84"/>
          <w:szCs w:val="84"/>
          <w:highlight w:val="none"/>
        </w:rPr>
      </w:pPr>
      <w:r>
        <w:rPr>
          <w:rFonts w:hint="eastAsia" w:ascii="黑体" w:hAnsi="黑体" w:eastAsia="黑体" w:cs="宋体"/>
          <w:b/>
          <w:bCs/>
          <w:color w:val="000000"/>
          <w:kern w:val="0"/>
          <w:sz w:val="84"/>
          <w:szCs w:val="84"/>
          <w:highlight w:val="none"/>
          <w:lang w:val="zh-CN"/>
        </w:rPr>
        <w:t>公开招标文件</w:t>
      </w:r>
    </w:p>
    <w:p w14:paraId="1BCA1F3D">
      <w:pPr>
        <w:autoSpaceDE w:val="0"/>
        <w:autoSpaceDN w:val="0"/>
        <w:adjustRightInd w:val="0"/>
        <w:spacing w:line="360" w:lineRule="auto"/>
        <w:jc w:val="left"/>
        <w:rPr>
          <w:rFonts w:ascii="黑体" w:hAnsi="黑体" w:eastAsia="黑体" w:cs="宋体"/>
          <w:color w:val="000000"/>
          <w:kern w:val="0"/>
          <w:sz w:val="36"/>
          <w:szCs w:val="36"/>
          <w:highlight w:val="none"/>
          <w:u w:val="dotDash"/>
        </w:rPr>
      </w:pPr>
    </w:p>
    <w:p w14:paraId="542C5EF8">
      <w:pPr>
        <w:autoSpaceDE w:val="0"/>
        <w:autoSpaceDN w:val="0"/>
        <w:adjustRightInd w:val="0"/>
        <w:spacing w:line="360" w:lineRule="auto"/>
        <w:jc w:val="left"/>
        <w:rPr>
          <w:rFonts w:ascii="黑体" w:hAnsi="黑体" w:eastAsia="黑体" w:cs="宋体"/>
          <w:color w:val="000000"/>
          <w:kern w:val="0"/>
          <w:sz w:val="36"/>
          <w:szCs w:val="36"/>
          <w:highlight w:val="none"/>
          <w:u w:val="dotDash"/>
        </w:rPr>
      </w:pPr>
    </w:p>
    <w:p w14:paraId="6E3308DC">
      <w:pPr>
        <w:autoSpaceDE w:val="0"/>
        <w:autoSpaceDN w:val="0"/>
        <w:adjustRightInd w:val="0"/>
        <w:spacing w:line="360" w:lineRule="auto"/>
        <w:jc w:val="left"/>
        <w:rPr>
          <w:rFonts w:ascii="黑体" w:hAnsi="黑体" w:eastAsia="黑体" w:cs="宋体"/>
          <w:color w:val="000000"/>
          <w:kern w:val="0"/>
          <w:sz w:val="36"/>
          <w:szCs w:val="36"/>
          <w:highlight w:val="none"/>
          <w:u w:val="dotDash"/>
        </w:rPr>
      </w:pPr>
    </w:p>
    <w:p w14:paraId="2CB92A98">
      <w:pPr>
        <w:autoSpaceDE w:val="0"/>
        <w:autoSpaceDN w:val="0"/>
        <w:adjustRightInd w:val="0"/>
        <w:spacing w:line="360" w:lineRule="auto"/>
        <w:ind w:left="2530" w:hanging="2530" w:hangingChars="700"/>
        <w:jc w:val="left"/>
        <w:rPr>
          <w:rFonts w:ascii="黑体" w:hAnsi="黑体" w:eastAsia="黑体" w:cs="宋体"/>
          <w:b/>
          <w:bCs/>
          <w:color w:val="000000"/>
          <w:kern w:val="0"/>
          <w:sz w:val="36"/>
          <w:szCs w:val="36"/>
          <w:highlight w:val="none"/>
          <w:lang w:val="zh-CN"/>
        </w:rPr>
      </w:pPr>
      <w:r>
        <w:rPr>
          <w:rFonts w:hint="eastAsia" w:ascii="黑体" w:hAnsi="黑体" w:eastAsia="黑体" w:cs="宋体"/>
          <w:b/>
          <w:bCs/>
          <w:color w:val="000000"/>
          <w:kern w:val="0"/>
          <w:sz w:val="36"/>
          <w:szCs w:val="36"/>
          <w:highlight w:val="none"/>
          <w:lang w:val="zh-CN"/>
        </w:rPr>
        <w:t>采购项目编号：青海联祥公招（服务）2024-069</w:t>
      </w:r>
    </w:p>
    <w:p w14:paraId="4B963B03">
      <w:pPr>
        <w:autoSpaceDE w:val="0"/>
        <w:autoSpaceDN w:val="0"/>
        <w:adjustRightInd w:val="0"/>
        <w:spacing w:line="360" w:lineRule="auto"/>
        <w:ind w:left="2530" w:hanging="2530" w:hangingChars="700"/>
        <w:jc w:val="left"/>
        <w:rPr>
          <w:rFonts w:hint="eastAsia" w:ascii="黑体" w:hAnsi="黑体" w:eastAsia="黑体" w:cs="宋体"/>
          <w:b/>
          <w:bCs/>
          <w:sz w:val="36"/>
          <w:szCs w:val="36"/>
          <w:highlight w:val="none"/>
          <w:lang w:eastAsia="zh-CN"/>
        </w:rPr>
      </w:pPr>
      <w:r>
        <w:rPr>
          <w:rFonts w:hint="eastAsia" w:ascii="黑体" w:hAnsi="黑体" w:eastAsia="黑体" w:cs="宋体"/>
          <w:b/>
          <w:bCs/>
          <w:color w:val="000000"/>
          <w:kern w:val="0"/>
          <w:sz w:val="36"/>
          <w:szCs w:val="36"/>
          <w:highlight w:val="none"/>
          <w:lang w:val="zh-CN"/>
        </w:rPr>
        <w:t>采购项目名称：</w:t>
      </w:r>
      <w:r>
        <w:rPr>
          <w:rFonts w:hint="eastAsia" w:ascii="黑体" w:hAnsi="黑体" w:eastAsia="黑体" w:cs="宋体"/>
          <w:b/>
          <w:bCs/>
          <w:sz w:val="36"/>
          <w:szCs w:val="36"/>
          <w:highlight w:val="none"/>
          <w:lang w:eastAsia="zh-CN"/>
        </w:rPr>
        <w:t>西宁市城中区绩效评价服务项目（第二次）</w:t>
      </w:r>
    </w:p>
    <w:p w14:paraId="400EFE4A">
      <w:pPr>
        <w:autoSpaceDE w:val="0"/>
        <w:autoSpaceDN w:val="0"/>
        <w:adjustRightInd w:val="0"/>
        <w:spacing w:line="360" w:lineRule="auto"/>
        <w:ind w:left="2530" w:hanging="2530" w:hangingChars="700"/>
        <w:jc w:val="left"/>
        <w:rPr>
          <w:rFonts w:ascii="黑体" w:hAnsi="黑体" w:eastAsia="黑体" w:cs="宋体"/>
          <w:b/>
          <w:bCs/>
          <w:color w:val="000000"/>
          <w:kern w:val="0"/>
          <w:sz w:val="36"/>
          <w:szCs w:val="36"/>
          <w:highlight w:val="none"/>
          <w:lang w:val="zh-CN"/>
        </w:rPr>
      </w:pPr>
      <w:r>
        <w:rPr>
          <w:rFonts w:hint="eastAsia" w:ascii="黑体" w:hAnsi="黑体" w:eastAsia="黑体" w:cs="宋体"/>
          <w:b/>
          <w:bCs/>
          <w:color w:val="000000"/>
          <w:kern w:val="0"/>
          <w:sz w:val="36"/>
          <w:szCs w:val="36"/>
          <w:highlight w:val="none"/>
          <w:lang w:val="zh-CN"/>
        </w:rPr>
        <w:t>采    购  人：</w:t>
      </w:r>
      <w:r>
        <w:rPr>
          <w:rFonts w:hint="eastAsia" w:ascii="黑体" w:hAnsi="黑体" w:eastAsia="黑体" w:cs="宋体"/>
          <w:b/>
          <w:bCs/>
          <w:color w:val="000000"/>
          <w:kern w:val="0"/>
          <w:sz w:val="36"/>
          <w:szCs w:val="36"/>
          <w:highlight w:val="none"/>
          <w:lang w:eastAsia="zh-CN"/>
        </w:rPr>
        <w:t>西宁市城中区财政局</w:t>
      </w:r>
    </w:p>
    <w:p w14:paraId="4314F265">
      <w:pPr>
        <w:autoSpaceDE w:val="0"/>
        <w:autoSpaceDN w:val="0"/>
        <w:adjustRightInd w:val="0"/>
        <w:spacing w:line="360" w:lineRule="auto"/>
        <w:rPr>
          <w:rFonts w:ascii="黑体" w:hAnsi="黑体" w:eastAsia="黑体" w:cs="宋体"/>
          <w:b/>
          <w:bCs/>
          <w:color w:val="000000"/>
          <w:kern w:val="0"/>
          <w:sz w:val="28"/>
          <w:szCs w:val="28"/>
          <w:highlight w:val="none"/>
          <w:u w:val="single"/>
          <w:lang w:val="zh-CN"/>
        </w:rPr>
      </w:pPr>
      <w:r>
        <w:rPr>
          <w:rFonts w:hint="eastAsia" w:ascii="黑体" w:hAnsi="黑体" w:eastAsia="黑体" w:cs="宋体"/>
          <w:b/>
          <w:bCs/>
          <w:color w:val="000000"/>
          <w:kern w:val="0"/>
          <w:sz w:val="36"/>
          <w:szCs w:val="36"/>
          <w:highlight w:val="none"/>
          <w:lang w:val="zh-CN"/>
        </w:rPr>
        <w:t>采购代理机构：青海联祥招标代理有限公司</w:t>
      </w:r>
    </w:p>
    <w:p w14:paraId="61D5F706">
      <w:pPr>
        <w:autoSpaceDE w:val="0"/>
        <w:autoSpaceDN w:val="0"/>
        <w:adjustRightInd w:val="0"/>
        <w:spacing w:line="360" w:lineRule="auto"/>
        <w:jc w:val="center"/>
        <w:rPr>
          <w:rFonts w:ascii="黑体" w:hAnsi="黑体" w:eastAsia="黑体" w:cs="宋体"/>
          <w:b/>
          <w:bCs/>
          <w:color w:val="000000"/>
          <w:kern w:val="0"/>
          <w:sz w:val="32"/>
          <w:szCs w:val="32"/>
          <w:highlight w:val="none"/>
          <w:lang w:val="zh-CN"/>
        </w:rPr>
      </w:pPr>
    </w:p>
    <w:p w14:paraId="4D1638C0">
      <w:pPr>
        <w:autoSpaceDE w:val="0"/>
        <w:autoSpaceDN w:val="0"/>
        <w:adjustRightInd w:val="0"/>
        <w:spacing w:line="360" w:lineRule="auto"/>
        <w:jc w:val="center"/>
        <w:rPr>
          <w:rFonts w:ascii="黑体" w:hAnsi="黑体" w:eastAsia="黑体" w:cs="宋体"/>
          <w:b/>
          <w:bCs/>
          <w:color w:val="000000"/>
          <w:kern w:val="0"/>
          <w:sz w:val="32"/>
          <w:szCs w:val="32"/>
          <w:highlight w:val="none"/>
          <w:lang w:val="zh-CN"/>
        </w:rPr>
      </w:pPr>
    </w:p>
    <w:p w14:paraId="5D593CB1">
      <w:pPr>
        <w:autoSpaceDE w:val="0"/>
        <w:autoSpaceDN w:val="0"/>
        <w:adjustRightInd w:val="0"/>
        <w:spacing w:line="360" w:lineRule="auto"/>
        <w:jc w:val="center"/>
        <w:rPr>
          <w:rFonts w:ascii="黑体" w:hAnsi="黑体" w:eastAsia="黑体" w:cs="宋体"/>
          <w:b/>
          <w:bCs/>
          <w:color w:val="000000"/>
          <w:kern w:val="0"/>
          <w:sz w:val="32"/>
          <w:szCs w:val="32"/>
          <w:highlight w:val="none"/>
          <w:lang w:val="zh-CN"/>
        </w:rPr>
      </w:pPr>
    </w:p>
    <w:p w14:paraId="09A51CBD">
      <w:pPr>
        <w:autoSpaceDE w:val="0"/>
        <w:autoSpaceDN w:val="0"/>
        <w:adjustRightInd w:val="0"/>
        <w:spacing w:line="360" w:lineRule="auto"/>
        <w:jc w:val="center"/>
        <w:rPr>
          <w:rFonts w:hint="default" w:ascii="黑体" w:hAnsi="黑体" w:eastAsia="黑体" w:cs="宋体"/>
          <w:b/>
          <w:bCs/>
          <w:color w:val="000000"/>
          <w:kern w:val="0"/>
          <w:sz w:val="32"/>
          <w:szCs w:val="32"/>
          <w:highlight w:val="none"/>
          <w:lang w:val="en-US" w:eastAsia="zh-CN"/>
        </w:rPr>
      </w:pPr>
      <w:r>
        <w:rPr>
          <w:rFonts w:hint="eastAsia" w:ascii="黑体" w:hAnsi="黑体" w:eastAsia="黑体" w:cs="宋体"/>
          <w:b/>
          <w:bCs/>
          <w:color w:val="000000"/>
          <w:kern w:val="0"/>
          <w:sz w:val="32"/>
          <w:szCs w:val="32"/>
          <w:highlight w:val="none"/>
          <w:lang w:val="zh-CN"/>
        </w:rPr>
        <w:t>二〇二</w:t>
      </w:r>
      <w:r>
        <w:rPr>
          <w:rFonts w:hint="eastAsia" w:ascii="黑体" w:hAnsi="黑体" w:eastAsia="黑体" w:cs="宋体"/>
          <w:b/>
          <w:bCs/>
          <w:color w:val="000000"/>
          <w:kern w:val="0"/>
          <w:sz w:val="32"/>
          <w:szCs w:val="32"/>
          <w:highlight w:val="none"/>
          <w:lang w:val="en-US" w:eastAsia="zh-CN"/>
        </w:rPr>
        <w:t>四</w:t>
      </w:r>
      <w:r>
        <w:rPr>
          <w:rFonts w:hint="eastAsia" w:ascii="黑体" w:hAnsi="黑体" w:eastAsia="黑体" w:cs="宋体"/>
          <w:b/>
          <w:bCs/>
          <w:color w:val="000000"/>
          <w:kern w:val="0"/>
          <w:sz w:val="32"/>
          <w:szCs w:val="32"/>
          <w:highlight w:val="none"/>
          <w:lang w:val="zh-CN"/>
        </w:rPr>
        <w:t>年</w:t>
      </w:r>
      <w:r>
        <w:rPr>
          <w:rFonts w:hint="eastAsia" w:ascii="黑体" w:hAnsi="黑体" w:eastAsia="黑体" w:cs="宋体"/>
          <w:b/>
          <w:bCs/>
          <w:color w:val="000000"/>
          <w:kern w:val="0"/>
          <w:sz w:val="32"/>
          <w:szCs w:val="32"/>
          <w:highlight w:val="none"/>
          <w:lang w:val="en-US" w:eastAsia="zh-CN"/>
        </w:rPr>
        <w:t>九月</w:t>
      </w:r>
    </w:p>
    <w:p w14:paraId="497DC9BF">
      <w:pPr>
        <w:adjustRightInd w:val="0"/>
        <w:spacing w:line="360" w:lineRule="auto"/>
        <w:jc w:val="center"/>
        <w:textAlignment w:val="baseline"/>
        <w:rPr>
          <w:rFonts w:ascii="宋体" w:hAnsi="宋体" w:cs="宋体"/>
          <w:b/>
          <w:color w:val="000000"/>
          <w:sz w:val="40"/>
          <w:szCs w:val="30"/>
          <w:highlight w:val="none"/>
        </w:rPr>
      </w:pPr>
      <w:r>
        <w:rPr>
          <w:rFonts w:hint="eastAsia" w:ascii="宋体" w:hAnsi="宋体" w:cs="宋体"/>
          <w:b/>
          <w:color w:val="000000"/>
          <w:sz w:val="40"/>
          <w:szCs w:val="30"/>
          <w:highlight w:val="none"/>
        </w:rPr>
        <w:br w:type="page"/>
      </w:r>
      <w:r>
        <w:rPr>
          <w:rFonts w:hint="eastAsia" w:ascii="宋体" w:hAnsi="宋体" w:cs="宋体"/>
          <w:b/>
          <w:color w:val="000000"/>
          <w:sz w:val="40"/>
          <w:szCs w:val="30"/>
          <w:highlight w:val="none"/>
        </w:rPr>
        <w:t>目  录</w:t>
      </w:r>
    </w:p>
    <w:p w14:paraId="50E6E22D">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color w:val="000000"/>
          <w:highlight w:val="none"/>
        </w:rPr>
        <w:instrText xml:space="preserve">TOC \o "1-3" \h \u </w:instrText>
      </w:r>
      <w:r>
        <w:rPr>
          <w:rFonts w:ascii="宋体" w:hAnsi="宋体" w:cs="宋体"/>
          <w:color w:val="000000"/>
          <w:highlight w:val="none"/>
        </w:rPr>
        <w:fldChar w:fldCharType="separate"/>
      </w:r>
      <w:r>
        <w:rPr>
          <w:rFonts w:ascii="宋体" w:hAnsi="宋体" w:cs="宋体"/>
          <w:color w:val="000000"/>
          <w:highlight w:val="none"/>
        </w:rPr>
        <w:fldChar w:fldCharType="begin"/>
      </w:r>
      <w:r>
        <w:rPr>
          <w:rFonts w:ascii="宋体" w:hAnsi="宋体" w:cs="宋体"/>
          <w:highlight w:val="none"/>
        </w:rPr>
        <w:instrText xml:space="preserve"> HYPERLINK \l _Toc3893 </w:instrText>
      </w:r>
      <w:r>
        <w:rPr>
          <w:rFonts w:ascii="宋体" w:hAnsi="宋体" w:cs="宋体"/>
          <w:highlight w:val="none"/>
        </w:rPr>
        <w:fldChar w:fldCharType="separate"/>
      </w:r>
      <w:r>
        <w:rPr>
          <w:rFonts w:hint="eastAsia" w:ascii="宋体" w:hAnsi="宋体" w:cs="宋体"/>
          <w:szCs w:val="36"/>
          <w:highlight w:val="none"/>
          <w:lang w:val="zh-CN"/>
        </w:rPr>
        <w:t>第一部分  投标邀请</w:t>
      </w:r>
      <w:r>
        <w:rPr>
          <w:highlight w:val="none"/>
        </w:rPr>
        <w:tab/>
      </w:r>
      <w:r>
        <w:rPr>
          <w:highlight w:val="none"/>
        </w:rPr>
        <w:fldChar w:fldCharType="begin"/>
      </w:r>
      <w:r>
        <w:rPr>
          <w:highlight w:val="none"/>
        </w:rPr>
        <w:instrText xml:space="preserve"> PAGEREF _Toc3893 \h </w:instrText>
      </w:r>
      <w:r>
        <w:rPr>
          <w:highlight w:val="none"/>
        </w:rPr>
        <w:fldChar w:fldCharType="separate"/>
      </w:r>
      <w:r>
        <w:rPr>
          <w:highlight w:val="none"/>
        </w:rPr>
        <w:t>1</w:t>
      </w:r>
      <w:r>
        <w:rPr>
          <w:highlight w:val="none"/>
        </w:rPr>
        <w:fldChar w:fldCharType="end"/>
      </w:r>
      <w:r>
        <w:rPr>
          <w:rFonts w:ascii="宋体" w:hAnsi="宋体" w:cs="宋体"/>
          <w:color w:val="000000"/>
          <w:highlight w:val="none"/>
        </w:rPr>
        <w:fldChar w:fldCharType="end"/>
      </w:r>
    </w:p>
    <w:p w14:paraId="1776A0C0">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_Toc19576 </w:instrText>
      </w:r>
      <w:r>
        <w:rPr>
          <w:rFonts w:ascii="宋体" w:hAnsi="宋体" w:cs="宋体"/>
          <w:highlight w:val="none"/>
        </w:rPr>
        <w:fldChar w:fldCharType="separate"/>
      </w:r>
      <w:r>
        <w:rPr>
          <w:rFonts w:hint="eastAsia" w:ascii="宋体" w:hAnsi="宋体" w:cs="宋体"/>
          <w:szCs w:val="36"/>
          <w:highlight w:val="none"/>
          <w:lang w:val="zh-CN"/>
        </w:rPr>
        <w:t>第二部分  投标人须知</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24DD7B17">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_Toc5626 </w:instrText>
      </w:r>
      <w:r>
        <w:rPr>
          <w:rFonts w:ascii="宋体" w:hAnsi="宋体" w:cs="宋体"/>
          <w:highlight w:val="none"/>
        </w:rPr>
        <w:fldChar w:fldCharType="separate"/>
      </w:r>
      <w:r>
        <w:rPr>
          <w:rFonts w:hint="eastAsia" w:ascii="宋体" w:hAnsi="宋体" w:cs="宋体"/>
          <w:highlight w:val="none"/>
          <w:lang w:val="zh-CN"/>
        </w:rPr>
        <w:t>一、说明</w:t>
      </w:r>
      <w:r>
        <w:rPr>
          <w:highlight w:val="none"/>
        </w:rPr>
        <w:tab/>
      </w:r>
      <w:r>
        <w:rPr>
          <w:highlight w:val="none"/>
        </w:rPr>
        <w:fldChar w:fldCharType="begin"/>
      </w:r>
      <w:r>
        <w:rPr>
          <w:highlight w:val="none"/>
        </w:rPr>
        <w:instrText xml:space="preserve"> PAGEREF _Toc5626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7E2B9B90">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_Toc30018 </w:instrText>
      </w:r>
      <w:r>
        <w:rPr>
          <w:rFonts w:ascii="宋体" w:hAnsi="宋体" w:cs="宋体"/>
          <w:highlight w:val="none"/>
        </w:rPr>
        <w:fldChar w:fldCharType="separate"/>
      </w:r>
      <w:r>
        <w:rPr>
          <w:rFonts w:hint="eastAsia" w:ascii="宋体" w:hAnsi="宋体" w:cs="宋体"/>
          <w:szCs w:val="28"/>
          <w:highlight w:val="none"/>
          <w:lang w:val="zh-CN"/>
        </w:rPr>
        <w:t>1.适用范围</w:t>
      </w:r>
      <w:r>
        <w:rPr>
          <w:highlight w:val="none"/>
        </w:rPr>
        <w:tab/>
      </w:r>
      <w:r>
        <w:rPr>
          <w:highlight w:val="none"/>
        </w:rPr>
        <w:fldChar w:fldCharType="begin"/>
      </w:r>
      <w:r>
        <w:rPr>
          <w:highlight w:val="none"/>
        </w:rPr>
        <w:instrText xml:space="preserve"> PAGEREF _Toc30018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6A4EA0AC">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_Toc9463 </w:instrText>
      </w:r>
      <w:r>
        <w:rPr>
          <w:rFonts w:ascii="宋体" w:hAnsi="宋体" w:cs="宋体"/>
          <w:highlight w:val="none"/>
        </w:rPr>
        <w:fldChar w:fldCharType="separate"/>
      </w:r>
      <w:r>
        <w:rPr>
          <w:rFonts w:hint="eastAsia" w:ascii="宋体" w:hAnsi="宋体" w:cs="宋体"/>
          <w:szCs w:val="28"/>
          <w:highlight w:val="none"/>
          <w:lang w:val="zh-CN"/>
        </w:rPr>
        <w:t>2.采购方式、合格的投标人</w:t>
      </w:r>
      <w:r>
        <w:rPr>
          <w:highlight w:val="none"/>
        </w:rPr>
        <w:tab/>
      </w:r>
      <w:r>
        <w:rPr>
          <w:highlight w:val="none"/>
        </w:rPr>
        <w:fldChar w:fldCharType="begin"/>
      </w:r>
      <w:r>
        <w:rPr>
          <w:highlight w:val="none"/>
        </w:rPr>
        <w:instrText xml:space="preserve"> PAGEREF _Toc9463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229F5156">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_Toc27230 </w:instrText>
      </w:r>
      <w:r>
        <w:rPr>
          <w:rFonts w:ascii="宋体" w:hAnsi="宋体" w:cs="宋体"/>
          <w:highlight w:val="none"/>
        </w:rPr>
        <w:fldChar w:fldCharType="separate"/>
      </w:r>
      <w:r>
        <w:rPr>
          <w:rFonts w:hint="eastAsia" w:ascii="宋体" w:hAnsi="宋体" w:cs="宋体"/>
          <w:szCs w:val="28"/>
          <w:highlight w:val="none"/>
          <w:lang w:val="zh-CN"/>
        </w:rPr>
        <w:t>3.投标费用</w:t>
      </w:r>
      <w:r>
        <w:rPr>
          <w:highlight w:val="none"/>
        </w:rPr>
        <w:tab/>
      </w:r>
      <w:r>
        <w:rPr>
          <w:highlight w:val="none"/>
        </w:rPr>
        <w:fldChar w:fldCharType="begin"/>
      </w:r>
      <w:r>
        <w:rPr>
          <w:highlight w:val="none"/>
        </w:rPr>
        <w:instrText xml:space="preserve"> PAGEREF _Toc27230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28E06306">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_Toc9475 </w:instrText>
      </w:r>
      <w:r>
        <w:rPr>
          <w:rFonts w:ascii="宋体" w:hAnsi="宋体" w:cs="宋体"/>
          <w:highlight w:val="none"/>
        </w:rPr>
        <w:fldChar w:fldCharType="separate"/>
      </w:r>
      <w:r>
        <w:rPr>
          <w:rFonts w:hint="eastAsia" w:ascii="宋体" w:hAnsi="宋体" w:cs="宋体"/>
          <w:highlight w:val="none"/>
          <w:lang w:val="zh-CN"/>
        </w:rPr>
        <w:t>二、招标文件说明</w:t>
      </w:r>
      <w:r>
        <w:rPr>
          <w:highlight w:val="none"/>
        </w:rPr>
        <w:tab/>
      </w:r>
      <w:r>
        <w:rPr>
          <w:highlight w:val="none"/>
        </w:rPr>
        <w:fldChar w:fldCharType="begin"/>
      </w:r>
      <w:r>
        <w:rPr>
          <w:highlight w:val="none"/>
        </w:rPr>
        <w:instrText xml:space="preserve"> PAGEREF _Toc9475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26176A3E">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_Toc31544 </w:instrText>
      </w:r>
      <w:r>
        <w:rPr>
          <w:rFonts w:ascii="宋体" w:hAnsi="宋体" w:cs="宋体"/>
          <w:highlight w:val="none"/>
        </w:rPr>
        <w:fldChar w:fldCharType="separate"/>
      </w:r>
      <w:r>
        <w:rPr>
          <w:rFonts w:hint="eastAsia" w:ascii="宋体" w:hAnsi="宋体" w:cs="宋体"/>
          <w:szCs w:val="28"/>
          <w:highlight w:val="none"/>
          <w:lang w:val="zh-CN"/>
        </w:rPr>
        <w:t>4.招标文件的构成</w:t>
      </w:r>
      <w:r>
        <w:rPr>
          <w:highlight w:val="none"/>
        </w:rPr>
        <w:tab/>
      </w:r>
      <w:r>
        <w:rPr>
          <w:highlight w:val="none"/>
        </w:rPr>
        <w:fldChar w:fldCharType="begin"/>
      </w:r>
      <w:r>
        <w:rPr>
          <w:highlight w:val="none"/>
        </w:rPr>
        <w:instrText xml:space="preserve"> PAGEREF _Toc31544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2AB802DD">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_Toc12833 </w:instrText>
      </w:r>
      <w:r>
        <w:rPr>
          <w:rFonts w:ascii="宋体" w:hAnsi="宋体" w:cs="宋体"/>
          <w:highlight w:val="none"/>
        </w:rPr>
        <w:fldChar w:fldCharType="separate"/>
      </w:r>
      <w:r>
        <w:rPr>
          <w:rFonts w:hint="eastAsia" w:ascii="宋体" w:hAnsi="宋体" w:cs="宋体"/>
          <w:szCs w:val="28"/>
          <w:highlight w:val="none"/>
          <w:lang w:val="zh-CN"/>
        </w:rPr>
        <w:t>5.招标文件、采购活动和中标结果的质疑</w:t>
      </w:r>
      <w:r>
        <w:rPr>
          <w:highlight w:val="none"/>
        </w:rPr>
        <w:tab/>
      </w:r>
      <w:r>
        <w:rPr>
          <w:highlight w:val="none"/>
        </w:rPr>
        <w:fldChar w:fldCharType="begin"/>
      </w:r>
      <w:r>
        <w:rPr>
          <w:highlight w:val="none"/>
        </w:rPr>
        <w:instrText xml:space="preserve"> PAGEREF _Toc12833 \h </w:instrText>
      </w:r>
      <w:r>
        <w:rPr>
          <w:highlight w:val="none"/>
        </w:rPr>
        <w:fldChar w:fldCharType="separate"/>
      </w:r>
      <w:r>
        <w:rPr>
          <w:highlight w:val="none"/>
        </w:rPr>
        <w:t>4</w:t>
      </w:r>
      <w:r>
        <w:rPr>
          <w:highlight w:val="none"/>
        </w:rPr>
        <w:fldChar w:fldCharType="end"/>
      </w:r>
      <w:r>
        <w:rPr>
          <w:rFonts w:ascii="宋体" w:hAnsi="宋体" w:cs="宋体"/>
          <w:color w:val="000000"/>
          <w:highlight w:val="none"/>
        </w:rPr>
        <w:fldChar w:fldCharType="end"/>
      </w:r>
    </w:p>
    <w:p w14:paraId="56C3DE47">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_Toc15610 </w:instrText>
      </w:r>
      <w:r>
        <w:rPr>
          <w:rFonts w:ascii="宋体" w:hAnsi="宋体" w:cs="宋体"/>
          <w:highlight w:val="none"/>
        </w:rPr>
        <w:fldChar w:fldCharType="separate"/>
      </w:r>
      <w:r>
        <w:rPr>
          <w:rFonts w:hint="eastAsia" w:ascii="宋体" w:hAnsi="宋体" w:cs="宋体"/>
          <w:szCs w:val="28"/>
          <w:highlight w:val="none"/>
          <w:lang w:val="zh-CN"/>
        </w:rPr>
        <w:t>6.招标文件的澄清或修改</w:t>
      </w:r>
      <w:r>
        <w:rPr>
          <w:highlight w:val="none"/>
        </w:rPr>
        <w:tab/>
      </w:r>
      <w:r>
        <w:rPr>
          <w:highlight w:val="none"/>
        </w:rPr>
        <w:fldChar w:fldCharType="begin"/>
      </w:r>
      <w:r>
        <w:rPr>
          <w:highlight w:val="none"/>
        </w:rPr>
        <w:instrText xml:space="preserve"> PAGEREF _Toc15610 \h </w:instrText>
      </w:r>
      <w:r>
        <w:rPr>
          <w:highlight w:val="none"/>
        </w:rPr>
        <w:fldChar w:fldCharType="separate"/>
      </w:r>
      <w:r>
        <w:rPr>
          <w:highlight w:val="none"/>
        </w:rPr>
        <w:t>5</w:t>
      </w:r>
      <w:r>
        <w:rPr>
          <w:highlight w:val="none"/>
        </w:rPr>
        <w:fldChar w:fldCharType="end"/>
      </w:r>
      <w:r>
        <w:rPr>
          <w:rFonts w:ascii="宋体" w:hAnsi="宋体" w:cs="宋体"/>
          <w:color w:val="000000"/>
          <w:highlight w:val="none"/>
        </w:rPr>
        <w:fldChar w:fldCharType="end"/>
      </w:r>
    </w:p>
    <w:p w14:paraId="7A5F2E2F">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_Toc14628 </w:instrText>
      </w:r>
      <w:r>
        <w:rPr>
          <w:rFonts w:ascii="宋体" w:hAnsi="宋体" w:cs="宋体"/>
          <w:highlight w:val="none"/>
        </w:rPr>
        <w:fldChar w:fldCharType="separate"/>
      </w:r>
      <w:r>
        <w:rPr>
          <w:rFonts w:hint="eastAsia" w:ascii="宋体" w:hAnsi="宋体" w:cs="宋体"/>
          <w:highlight w:val="none"/>
          <w:lang w:val="zh-CN"/>
        </w:rPr>
        <w:t>三、投标文件的编制</w:t>
      </w:r>
      <w:r>
        <w:rPr>
          <w:highlight w:val="none"/>
        </w:rPr>
        <w:tab/>
      </w:r>
      <w:r>
        <w:rPr>
          <w:highlight w:val="none"/>
        </w:rPr>
        <w:fldChar w:fldCharType="begin"/>
      </w:r>
      <w:r>
        <w:rPr>
          <w:highlight w:val="none"/>
        </w:rPr>
        <w:instrText xml:space="preserve"> PAGEREF _Toc14628 \h </w:instrText>
      </w:r>
      <w:r>
        <w:rPr>
          <w:highlight w:val="none"/>
        </w:rPr>
        <w:fldChar w:fldCharType="separate"/>
      </w:r>
      <w:r>
        <w:rPr>
          <w:highlight w:val="none"/>
        </w:rPr>
        <w:t>5</w:t>
      </w:r>
      <w:r>
        <w:rPr>
          <w:highlight w:val="none"/>
        </w:rPr>
        <w:fldChar w:fldCharType="end"/>
      </w:r>
      <w:r>
        <w:rPr>
          <w:rFonts w:ascii="宋体" w:hAnsi="宋体" w:cs="宋体"/>
          <w:color w:val="000000"/>
          <w:highlight w:val="none"/>
        </w:rPr>
        <w:fldChar w:fldCharType="end"/>
      </w:r>
    </w:p>
    <w:p w14:paraId="7CA2D022">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_Toc11321 </w:instrText>
      </w:r>
      <w:r>
        <w:rPr>
          <w:rFonts w:ascii="宋体" w:hAnsi="宋体" w:cs="宋体"/>
          <w:highlight w:val="none"/>
        </w:rPr>
        <w:fldChar w:fldCharType="separate"/>
      </w:r>
      <w:r>
        <w:rPr>
          <w:rFonts w:hint="eastAsia" w:ascii="宋体" w:hAnsi="宋体" w:cs="宋体"/>
          <w:szCs w:val="28"/>
          <w:highlight w:val="none"/>
          <w:lang w:val="zh-CN"/>
        </w:rPr>
        <w:t>7.投标文件的语言及度量衡单位</w:t>
      </w:r>
      <w:r>
        <w:rPr>
          <w:highlight w:val="none"/>
        </w:rPr>
        <w:tab/>
      </w:r>
      <w:r>
        <w:rPr>
          <w:highlight w:val="none"/>
        </w:rPr>
        <w:fldChar w:fldCharType="begin"/>
      </w:r>
      <w:r>
        <w:rPr>
          <w:highlight w:val="none"/>
        </w:rPr>
        <w:instrText xml:space="preserve"> PAGEREF _Toc11321 \h </w:instrText>
      </w:r>
      <w:r>
        <w:rPr>
          <w:highlight w:val="none"/>
        </w:rPr>
        <w:fldChar w:fldCharType="separate"/>
      </w:r>
      <w:r>
        <w:rPr>
          <w:highlight w:val="none"/>
        </w:rPr>
        <w:t>5</w:t>
      </w:r>
      <w:r>
        <w:rPr>
          <w:highlight w:val="none"/>
        </w:rPr>
        <w:fldChar w:fldCharType="end"/>
      </w:r>
      <w:r>
        <w:rPr>
          <w:rFonts w:ascii="宋体" w:hAnsi="宋体" w:cs="宋体"/>
          <w:color w:val="000000"/>
          <w:highlight w:val="none"/>
        </w:rPr>
        <w:fldChar w:fldCharType="end"/>
      </w:r>
    </w:p>
    <w:p w14:paraId="6DF6B72C">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_Toc9002 </w:instrText>
      </w:r>
      <w:r>
        <w:rPr>
          <w:rFonts w:ascii="宋体" w:hAnsi="宋体" w:cs="宋体"/>
          <w:highlight w:val="none"/>
        </w:rPr>
        <w:fldChar w:fldCharType="separate"/>
      </w:r>
      <w:r>
        <w:rPr>
          <w:rFonts w:hint="eastAsia" w:ascii="宋体" w:hAnsi="宋体" w:cs="宋体"/>
          <w:szCs w:val="28"/>
          <w:highlight w:val="none"/>
          <w:lang w:val="zh-CN"/>
        </w:rPr>
        <w:t>8.投标报价及币种</w:t>
      </w:r>
      <w:r>
        <w:rPr>
          <w:rFonts w:hint="eastAsia" w:ascii="宋体" w:hAnsi="宋体" w:cs="宋体"/>
          <w:szCs w:val="28"/>
          <w:highlight w:val="none"/>
        </w:rPr>
        <w:t>及</w:t>
      </w:r>
      <w:r>
        <w:rPr>
          <w:rFonts w:hint="eastAsia" w:ascii="宋体" w:hAnsi="宋体" w:cs="宋体"/>
          <w:szCs w:val="28"/>
          <w:highlight w:val="none"/>
          <w:lang w:val="zh-CN"/>
        </w:rPr>
        <w:t>投标有效期</w:t>
      </w:r>
      <w:r>
        <w:rPr>
          <w:highlight w:val="none"/>
        </w:rPr>
        <w:tab/>
      </w:r>
      <w:r>
        <w:rPr>
          <w:highlight w:val="none"/>
        </w:rPr>
        <w:fldChar w:fldCharType="begin"/>
      </w:r>
      <w:r>
        <w:rPr>
          <w:highlight w:val="none"/>
        </w:rPr>
        <w:instrText xml:space="preserve"> PAGEREF _Toc9002 \h </w:instrText>
      </w:r>
      <w:r>
        <w:rPr>
          <w:highlight w:val="none"/>
        </w:rPr>
        <w:fldChar w:fldCharType="separate"/>
      </w:r>
      <w:r>
        <w:rPr>
          <w:highlight w:val="none"/>
        </w:rPr>
        <w:t>5</w:t>
      </w:r>
      <w:r>
        <w:rPr>
          <w:highlight w:val="none"/>
        </w:rPr>
        <w:fldChar w:fldCharType="end"/>
      </w:r>
      <w:r>
        <w:rPr>
          <w:rFonts w:ascii="宋体" w:hAnsi="宋体" w:cs="宋体"/>
          <w:color w:val="000000"/>
          <w:highlight w:val="none"/>
        </w:rPr>
        <w:fldChar w:fldCharType="end"/>
      </w:r>
    </w:p>
    <w:p w14:paraId="2E443E53">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_Toc30964 </w:instrText>
      </w:r>
      <w:r>
        <w:rPr>
          <w:rFonts w:ascii="宋体" w:hAnsi="宋体" w:cs="宋体"/>
          <w:highlight w:val="none"/>
        </w:rPr>
        <w:fldChar w:fldCharType="separate"/>
      </w:r>
      <w:r>
        <w:rPr>
          <w:rFonts w:hint="eastAsia" w:ascii="宋体" w:hAnsi="宋体" w:cs="宋体"/>
          <w:bCs/>
          <w:szCs w:val="28"/>
          <w:highlight w:val="none"/>
          <w:lang w:val="zh-CN"/>
        </w:rPr>
        <w:t>9.投标保证金（</w:t>
      </w:r>
      <w:r>
        <w:rPr>
          <w:rFonts w:hint="eastAsia" w:ascii="宋体" w:hAnsi="宋体" w:cs="宋体"/>
          <w:bCs/>
          <w:szCs w:val="28"/>
          <w:highlight w:val="none"/>
          <w:lang w:val="en-US" w:eastAsia="zh-CN"/>
        </w:rPr>
        <w:t>本项目不收取投标保证金</w:t>
      </w:r>
      <w:r>
        <w:rPr>
          <w:rFonts w:hint="eastAsia" w:ascii="宋体" w:hAnsi="宋体" w:cs="宋体"/>
          <w:bCs/>
          <w:szCs w:val="28"/>
          <w:highlight w:val="none"/>
          <w:lang w:val="zh-CN"/>
        </w:rPr>
        <w:t>）</w:t>
      </w:r>
      <w:r>
        <w:rPr>
          <w:highlight w:val="none"/>
        </w:rPr>
        <w:tab/>
      </w:r>
      <w:r>
        <w:rPr>
          <w:highlight w:val="none"/>
        </w:rPr>
        <w:fldChar w:fldCharType="begin"/>
      </w:r>
      <w:r>
        <w:rPr>
          <w:highlight w:val="none"/>
        </w:rPr>
        <w:instrText xml:space="preserve"> PAGEREF _Toc30964 \h </w:instrText>
      </w:r>
      <w:r>
        <w:rPr>
          <w:highlight w:val="none"/>
        </w:rPr>
        <w:fldChar w:fldCharType="separate"/>
      </w:r>
      <w:r>
        <w:rPr>
          <w:highlight w:val="none"/>
        </w:rPr>
        <w:t>6</w:t>
      </w:r>
      <w:r>
        <w:rPr>
          <w:highlight w:val="none"/>
        </w:rPr>
        <w:fldChar w:fldCharType="end"/>
      </w:r>
      <w:r>
        <w:rPr>
          <w:rFonts w:ascii="宋体" w:hAnsi="宋体" w:cs="宋体"/>
          <w:color w:val="000000"/>
          <w:highlight w:val="none"/>
        </w:rPr>
        <w:fldChar w:fldCharType="end"/>
      </w:r>
    </w:p>
    <w:p w14:paraId="1D00A0DA">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_Toc1584 </w:instrText>
      </w:r>
      <w:r>
        <w:rPr>
          <w:rFonts w:ascii="宋体" w:hAnsi="宋体" w:cs="宋体"/>
          <w:highlight w:val="none"/>
        </w:rPr>
        <w:fldChar w:fldCharType="separate"/>
      </w:r>
      <w:r>
        <w:rPr>
          <w:rFonts w:hint="eastAsia" w:ascii="宋体" w:hAnsi="宋体" w:cs="宋体"/>
          <w:szCs w:val="28"/>
          <w:highlight w:val="none"/>
          <w:lang w:val="zh-CN"/>
        </w:rPr>
        <w:t>10.投标文件构成</w:t>
      </w:r>
      <w:r>
        <w:rPr>
          <w:highlight w:val="none"/>
        </w:rPr>
        <w:tab/>
      </w:r>
      <w:r>
        <w:rPr>
          <w:highlight w:val="none"/>
        </w:rPr>
        <w:fldChar w:fldCharType="begin"/>
      </w:r>
      <w:r>
        <w:rPr>
          <w:highlight w:val="none"/>
        </w:rPr>
        <w:instrText xml:space="preserve"> PAGEREF _Toc1584 \h </w:instrText>
      </w:r>
      <w:r>
        <w:rPr>
          <w:highlight w:val="none"/>
        </w:rPr>
        <w:fldChar w:fldCharType="separate"/>
      </w:r>
      <w:r>
        <w:rPr>
          <w:highlight w:val="none"/>
        </w:rPr>
        <w:t>7</w:t>
      </w:r>
      <w:r>
        <w:rPr>
          <w:highlight w:val="none"/>
        </w:rPr>
        <w:fldChar w:fldCharType="end"/>
      </w:r>
      <w:r>
        <w:rPr>
          <w:rFonts w:ascii="宋体" w:hAnsi="宋体" w:cs="宋体"/>
          <w:color w:val="000000"/>
          <w:highlight w:val="none"/>
        </w:rPr>
        <w:fldChar w:fldCharType="end"/>
      </w:r>
    </w:p>
    <w:p w14:paraId="267F5354">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_Toc14178 </w:instrText>
      </w:r>
      <w:r>
        <w:rPr>
          <w:rFonts w:ascii="宋体" w:hAnsi="宋体" w:cs="宋体"/>
          <w:highlight w:val="none"/>
        </w:rPr>
        <w:fldChar w:fldCharType="separate"/>
      </w:r>
      <w:r>
        <w:rPr>
          <w:rFonts w:hint="eastAsia" w:ascii="宋体" w:hAnsi="宋体" w:cs="宋体"/>
          <w:szCs w:val="28"/>
          <w:highlight w:val="none"/>
          <w:lang w:val="zh-CN"/>
        </w:rPr>
        <w:t>11.投标文件的编制要求</w:t>
      </w:r>
      <w:r>
        <w:rPr>
          <w:highlight w:val="none"/>
        </w:rPr>
        <w:tab/>
      </w:r>
      <w:r>
        <w:rPr>
          <w:highlight w:val="none"/>
        </w:rPr>
        <w:fldChar w:fldCharType="begin"/>
      </w:r>
      <w:r>
        <w:rPr>
          <w:highlight w:val="none"/>
        </w:rPr>
        <w:instrText xml:space="preserve"> PAGEREF _Toc14178 \h </w:instrText>
      </w:r>
      <w:r>
        <w:rPr>
          <w:highlight w:val="none"/>
        </w:rPr>
        <w:fldChar w:fldCharType="separate"/>
      </w:r>
      <w:r>
        <w:rPr>
          <w:highlight w:val="none"/>
        </w:rPr>
        <w:t>7</w:t>
      </w:r>
      <w:r>
        <w:rPr>
          <w:highlight w:val="none"/>
        </w:rPr>
        <w:fldChar w:fldCharType="end"/>
      </w:r>
      <w:r>
        <w:rPr>
          <w:rFonts w:ascii="宋体" w:hAnsi="宋体" w:cs="宋体"/>
          <w:color w:val="000000"/>
          <w:highlight w:val="none"/>
        </w:rPr>
        <w:fldChar w:fldCharType="end"/>
      </w:r>
    </w:p>
    <w:p w14:paraId="183C1115">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_Toc19215 </w:instrText>
      </w:r>
      <w:r>
        <w:rPr>
          <w:rFonts w:ascii="宋体" w:hAnsi="宋体" w:cs="宋体"/>
          <w:highlight w:val="none"/>
        </w:rPr>
        <w:fldChar w:fldCharType="separate"/>
      </w:r>
      <w:r>
        <w:rPr>
          <w:rFonts w:hint="eastAsia" w:ascii="宋体" w:hAnsi="宋体" w:cs="宋体"/>
          <w:highlight w:val="none"/>
          <w:lang w:val="zh-CN"/>
        </w:rPr>
        <w:t>四、投标文件的提交</w:t>
      </w:r>
      <w:r>
        <w:rPr>
          <w:highlight w:val="none"/>
        </w:rPr>
        <w:tab/>
      </w:r>
      <w:r>
        <w:rPr>
          <w:highlight w:val="none"/>
        </w:rPr>
        <w:fldChar w:fldCharType="begin"/>
      </w:r>
      <w:r>
        <w:rPr>
          <w:highlight w:val="none"/>
        </w:rPr>
        <w:instrText xml:space="preserve"> PAGEREF _Toc19215 \h </w:instrText>
      </w:r>
      <w:r>
        <w:rPr>
          <w:highlight w:val="none"/>
        </w:rPr>
        <w:fldChar w:fldCharType="separate"/>
      </w:r>
      <w:r>
        <w:rPr>
          <w:highlight w:val="none"/>
        </w:rPr>
        <w:t>8</w:t>
      </w:r>
      <w:r>
        <w:rPr>
          <w:highlight w:val="none"/>
        </w:rPr>
        <w:fldChar w:fldCharType="end"/>
      </w:r>
      <w:r>
        <w:rPr>
          <w:rFonts w:ascii="宋体" w:hAnsi="宋体" w:cs="宋体"/>
          <w:color w:val="000000"/>
          <w:highlight w:val="none"/>
        </w:rPr>
        <w:fldChar w:fldCharType="end"/>
      </w:r>
    </w:p>
    <w:p w14:paraId="3A3B42D2">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_Toc17514 </w:instrText>
      </w:r>
      <w:r>
        <w:rPr>
          <w:rFonts w:ascii="宋体" w:hAnsi="宋体" w:cs="宋体"/>
          <w:highlight w:val="none"/>
        </w:rPr>
        <w:fldChar w:fldCharType="separate"/>
      </w:r>
      <w:r>
        <w:rPr>
          <w:rFonts w:hint="eastAsia" w:ascii="宋体" w:hAnsi="宋体" w:cs="宋体"/>
          <w:szCs w:val="28"/>
          <w:highlight w:val="none"/>
          <w:lang w:val="zh-CN"/>
        </w:rPr>
        <w:t>12. 电子投标文件的上传</w:t>
      </w:r>
      <w:r>
        <w:rPr>
          <w:highlight w:val="none"/>
        </w:rPr>
        <w:tab/>
      </w:r>
      <w:r>
        <w:rPr>
          <w:highlight w:val="none"/>
        </w:rPr>
        <w:fldChar w:fldCharType="begin"/>
      </w:r>
      <w:r>
        <w:rPr>
          <w:highlight w:val="none"/>
        </w:rPr>
        <w:instrText xml:space="preserve"> PAGEREF _Toc17514 \h </w:instrText>
      </w:r>
      <w:r>
        <w:rPr>
          <w:highlight w:val="none"/>
        </w:rPr>
        <w:fldChar w:fldCharType="separate"/>
      </w:r>
      <w:r>
        <w:rPr>
          <w:highlight w:val="none"/>
        </w:rPr>
        <w:t>8</w:t>
      </w:r>
      <w:r>
        <w:rPr>
          <w:highlight w:val="none"/>
        </w:rPr>
        <w:fldChar w:fldCharType="end"/>
      </w:r>
      <w:r>
        <w:rPr>
          <w:rFonts w:ascii="宋体" w:hAnsi="宋体" w:cs="宋体"/>
          <w:color w:val="000000"/>
          <w:highlight w:val="none"/>
        </w:rPr>
        <w:fldChar w:fldCharType="end"/>
      </w:r>
    </w:p>
    <w:p w14:paraId="452D6BEF">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_Toc31910 </w:instrText>
      </w:r>
      <w:r>
        <w:rPr>
          <w:rFonts w:ascii="宋体" w:hAnsi="宋体" w:cs="宋体"/>
          <w:highlight w:val="none"/>
        </w:rPr>
        <w:fldChar w:fldCharType="separate"/>
      </w:r>
      <w:r>
        <w:rPr>
          <w:rFonts w:hint="eastAsia" w:ascii="宋体" w:hAnsi="宋体" w:cs="宋体"/>
          <w:szCs w:val="28"/>
          <w:highlight w:val="none"/>
          <w:lang w:val="zh-CN"/>
        </w:rPr>
        <w:t>13.提交投标文件的时间、地点、方式</w:t>
      </w:r>
      <w:r>
        <w:rPr>
          <w:highlight w:val="none"/>
        </w:rPr>
        <w:tab/>
      </w:r>
      <w:r>
        <w:rPr>
          <w:highlight w:val="none"/>
        </w:rPr>
        <w:fldChar w:fldCharType="begin"/>
      </w:r>
      <w:r>
        <w:rPr>
          <w:highlight w:val="none"/>
        </w:rPr>
        <w:instrText xml:space="preserve"> PAGEREF _Toc31910 \h </w:instrText>
      </w:r>
      <w:r>
        <w:rPr>
          <w:highlight w:val="none"/>
        </w:rPr>
        <w:fldChar w:fldCharType="separate"/>
      </w:r>
      <w:r>
        <w:rPr>
          <w:highlight w:val="none"/>
        </w:rPr>
        <w:t>8</w:t>
      </w:r>
      <w:r>
        <w:rPr>
          <w:highlight w:val="none"/>
        </w:rPr>
        <w:fldChar w:fldCharType="end"/>
      </w:r>
      <w:r>
        <w:rPr>
          <w:rFonts w:ascii="宋体" w:hAnsi="宋体" w:cs="宋体"/>
          <w:color w:val="000000"/>
          <w:highlight w:val="none"/>
        </w:rPr>
        <w:fldChar w:fldCharType="end"/>
      </w:r>
    </w:p>
    <w:p w14:paraId="7637F93D">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_Toc25280 </w:instrText>
      </w:r>
      <w:r>
        <w:rPr>
          <w:rFonts w:ascii="宋体" w:hAnsi="宋体" w:cs="宋体"/>
          <w:highlight w:val="none"/>
        </w:rPr>
        <w:fldChar w:fldCharType="separate"/>
      </w:r>
      <w:r>
        <w:rPr>
          <w:rFonts w:hint="eastAsia" w:ascii="宋体" w:hAnsi="宋体" w:cs="宋体"/>
          <w:szCs w:val="28"/>
          <w:highlight w:val="none"/>
          <w:lang w:val="zh-CN"/>
        </w:rPr>
        <w:t>14.投标文件的补充、修改或者撤回</w:t>
      </w:r>
      <w:r>
        <w:rPr>
          <w:highlight w:val="none"/>
        </w:rPr>
        <w:tab/>
      </w:r>
      <w:r>
        <w:rPr>
          <w:highlight w:val="none"/>
        </w:rPr>
        <w:fldChar w:fldCharType="begin"/>
      </w:r>
      <w:r>
        <w:rPr>
          <w:highlight w:val="none"/>
        </w:rPr>
        <w:instrText xml:space="preserve"> PAGEREF _Toc25280 \h </w:instrText>
      </w:r>
      <w:r>
        <w:rPr>
          <w:highlight w:val="none"/>
        </w:rPr>
        <w:fldChar w:fldCharType="separate"/>
      </w:r>
      <w:r>
        <w:rPr>
          <w:highlight w:val="none"/>
        </w:rPr>
        <w:t>8</w:t>
      </w:r>
      <w:r>
        <w:rPr>
          <w:highlight w:val="none"/>
        </w:rPr>
        <w:fldChar w:fldCharType="end"/>
      </w:r>
      <w:r>
        <w:rPr>
          <w:rFonts w:ascii="宋体" w:hAnsi="宋体" w:cs="宋体"/>
          <w:color w:val="000000"/>
          <w:highlight w:val="none"/>
        </w:rPr>
        <w:fldChar w:fldCharType="end"/>
      </w:r>
    </w:p>
    <w:p w14:paraId="0F5142E8">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_Toc20725 </w:instrText>
      </w:r>
      <w:r>
        <w:rPr>
          <w:rFonts w:ascii="宋体" w:hAnsi="宋体" w:cs="宋体"/>
          <w:highlight w:val="none"/>
        </w:rPr>
        <w:fldChar w:fldCharType="separate"/>
      </w:r>
      <w:r>
        <w:rPr>
          <w:rFonts w:hint="eastAsia" w:ascii="宋体" w:hAnsi="宋体" w:cs="宋体"/>
          <w:highlight w:val="none"/>
          <w:lang w:val="zh-CN"/>
        </w:rPr>
        <w:t>五、开标</w:t>
      </w:r>
      <w:r>
        <w:rPr>
          <w:highlight w:val="none"/>
        </w:rPr>
        <w:tab/>
      </w:r>
      <w:r>
        <w:rPr>
          <w:highlight w:val="none"/>
        </w:rPr>
        <w:fldChar w:fldCharType="begin"/>
      </w:r>
      <w:r>
        <w:rPr>
          <w:highlight w:val="none"/>
        </w:rPr>
        <w:instrText xml:space="preserve"> PAGEREF _Toc20725 \h </w:instrText>
      </w:r>
      <w:r>
        <w:rPr>
          <w:highlight w:val="none"/>
        </w:rPr>
        <w:fldChar w:fldCharType="separate"/>
      </w:r>
      <w:r>
        <w:rPr>
          <w:highlight w:val="none"/>
        </w:rPr>
        <w:t>9</w:t>
      </w:r>
      <w:r>
        <w:rPr>
          <w:highlight w:val="none"/>
        </w:rPr>
        <w:fldChar w:fldCharType="end"/>
      </w:r>
      <w:r>
        <w:rPr>
          <w:rFonts w:ascii="宋体" w:hAnsi="宋体" w:cs="宋体"/>
          <w:color w:val="000000"/>
          <w:highlight w:val="none"/>
        </w:rPr>
        <w:fldChar w:fldCharType="end"/>
      </w:r>
    </w:p>
    <w:p w14:paraId="2CCCE074">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_Toc32247 </w:instrText>
      </w:r>
      <w:r>
        <w:rPr>
          <w:rFonts w:ascii="宋体" w:hAnsi="宋体" w:cs="宋体"/>
          <w:highlight w:val="none"/>
        </w:rPr>
        <w:fldChar w:fldCharType="separate"/>
      </w:r>
      <w:r>
        <w:rPr>
          <w:rFonts w:hint="eastAsia" w:ascii="宋体" w:hAnsi="宋体" w:cs="宋体"/>
          <w:szCs w:val="28"/>
          <w:highlight w:val="none"/>
          <w:lang w:val="zh-CN"/>
        </w:rPr>
        <w:t>15.开标</w:t>
      </w:r>
      <w:r>
        <w:rPr>
          <w:highlight w:val="none"/>
        </w:rPr>
        <w:tab/>
      </w:r>
      <w:r>
        <w:rPr>
          <w:highlight w:val="none"/>
        </w:rPr>
        <w:fldChar w:fldCharType="begin"/>
      </w:r>
      <w:r>
        <w:rPr>
          <w:highlight w:val="none"/>
        </w:rPr>
        <w:instrText xml:space="preserve"> PAGEREF _Toc32247 \h </w:instrText>
      </w:r>
      <w:r>
        <w:rPr>
          <w:highlight w:val="none"/>
        </w:rPr>
        <w:fldChar w:fldCharType="separate"/>
      </w:r>
      <w:r>
        <w:rPr>
          <w:highlight w:val="none"/>
        </w:rPr>
        <w:t>9</w:t>
      </w:r>
      <w:r>
        <w:rPr>
          <w:highlight w:val="none"/>
        </w:rPr>
        <w:fldChar w:fldCharType="end"/>
      </w:r>
      <w:r>
        <w:rPr>
          <w:rFonts w:ascii="宋体" w:hAnsi="宋体" w:cs="宋体"/>
          <w:color w:val="000000"/>
          <w:highlight w:val="none"/>
        </w:rPr>
        <w:fldChar w:fldCharType="end"/>
      </w:r>
    </w:p>
    <w:p w14:paraId="74D06CA2">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_Toc11015 </w:instrText>
      </w:r>
      <w:r>
        <w:rPr>
          <w:rFonts w:ascii="宋体" w:hAnsi="宋体" w:cs="宋体"/>
          <w:highlight w:val="none"/>
        </w:rPr>
        <w:fldChar w:fldCharType="separate"/>
      </w:r>
      <w:r>
        <w:rPr>
          <w:rFonts w:hint="eastAsia" w:ascii="宋体" w:hAnsi="宋体" w:cs="宋体"/>
          <w:kern w:val="0"/>
          <w:szCs w:val="36"/>
          <w:highlight w:val="none"/>
        </w:rPr>
        <w:t>六、资格</w:t>
      </w:r>
      <w:r>
        <w:rPr>
          <w:rFonts w:hint="eastAsia" w:ascii="宋体" w:hAnsi="宋体" w:cs="宋体"/>
          <w:highlight w:val="none"/>
          <w:lang w:val="zh-CN"/>
        </w:rPr>
        <w:t>审查</w:t>
      </w:r>
      <w:r>
        <w:rPr>
          <w:rFonts w:hint="eastAsia" w:ascii="宋体" w:hAnsi="宋体" w:cs="宋体"/>
          <w:kern w:val="0"/>
          <w:szCs w:val="36"/>
          <w:highlight w:val="none"/>
        </w:rPr>
        <w:t>程序</w:t>
      </w:r>
      <w:r>
        <w:rPr>
          <w:highlight w:val="none"/>
        </w:rPr>
        <w:tab/>
      </w:r>
      <w:r>
        <w:rPr>
          <w:highlight w:val="none"/>
        </w:rPr>
        <w:fldChar w:fldCharType="begin"/>
      </w:r>
      <w:r>
        <w:rPr>
          <w:highlight w:val="none"/>
        </w:rPr>
        <w:instrText xml:space="preserve"> PAGEREF _Toc11015 \h </w:instrText>
      </w:r>
      <w:r>
        <w:rPr>
          <w:highlight w:val="none"/>
        </w:rPr>
        <w:fldChar w:fldCharType="separate"/>
      </w:r>
      <w:r>
        <w:rPr>
          <w:highlight w:val="none"/>
        </w:rPr>
        <w:t>9</w:t>
      </w:r>
      <w:r>
        <w:rPr>
          <w:highlight w:val="none"/>
        </w:rPr>
        <w:fldChar w:fldCharType="end"/>
      </w:r>
      <w:r>
        <w:rPr>
          <w:rFonts w:ascii="宋体" w:hAnsi="宋体" w:cs="宋体"/>
          <w:color w:val="000000"/>
          <w:highlight w:val="none"/>
        </w:rPr>
        <w:fldChar w:fldCharType="end"/>
      </w:r>
    </w:p>
    <w:p w14:paraId="1D0FEAAF">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_Toc8464 </w:instrText>
      </w:r>
      <w:r>
        <w:rPr>
          <w:rFonts w:ascii="宋体" w:hAnsi="宋体" w:cs="宋体"/>
          <w:highlight w:val="none"/>
        </w:rPr>
        <w:fldChar w:fldCharType="separate"/>
      </w:r>
      <w:r>
        <w:rPr>
          <w:rFonts w:hint="eastAsia" w:ascii="宋体" w:hAnsi="宋体" w:cs="宋体"/>
          <w:szCs w:val="28"/>
          <w:highlight w:val="none"/>
        </w:rPr>
        <w:t>16.资格审查</w:t>
      </w:r>
      <w:r>
        <w:rPr>
          <w:highlight w:val="none"/>
        </w:rPr>
        <w:tab/>
      </w:r>
      <w:r>
        <w:rPr>
          <w:highlight w:val="none"/>
        </w:rPr>
        <w:fldChar w:fldCharType="begin"/>
      </w:r>
      <w:r>
        <w:rPr>
          <w:highlight w:val="none"/>
        </w:rPr>
        <w:instrText xml:space="preserve"> PAGEREF _Toc8464 \h </w:instrText>
      </w:r>
      <w:r>
        <w:rPr>
          <w:highlight w:val="none"/>
        </w:rPr>
        <w:fldChar w:fldCharType="separate"/>
      </w:r>
      <w:r>
        <w:rPr>
          <w:highlight w:val="none"/>
        </w:rPr>
        <w:t>9</w:t>
      </w:r>
      <w:r>
        <w:rPr>
          <w:highlight w:val="none"/>
        </w:rPr>
        <w:fldChar w:fldCharType="end"/>
      </w:r>
      <w:r>
        <w:rPr>
          <w:rFonts w:ascii="宋体" w:hAnsi="宋体" w:cs="宋体"/>
          <w:color w:val="000000"/>
          <w:highlight w:val="none"/>
        </w:rPr>
        <w:fldChar w:fldCharType="end"/>
      </w:r>
    </w:p>
    <w:p w14:paraId="32457288">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_Toc31253 </w:instrText>
      </w:r>
      <w:r>
        <w:rPr>
          <w:rFonts w:ascii="宋体" w:hAnsi="宋体" w:cs="宋体"/>
          <w:highlight w:val="none"/>
        </w:rPr>
        <w:fldChar w:fldCharType="separate"/>
      </w:r>
      <w:r>
        <w:rPr>
          <w:rFonts w:hint="eastAsia" w:ascii="宋体" w:hAnsi="宋体" w:cs="宋体"/>
          <w:highlight w:val="none"/>
          <w:lang w:val="zh-CN"/>
        </w:rPr>
        <w:t>七、评审程序及方法</w:t>
      </w:r>
      <w:r>
        <w:rPr>
          <w:highlight w:val="none"/>
        </w:rPr>
        <w:tab/>
      </w:r>
      <w:r>
        <w:rPr>
          <w:highlight w:val="none"/>
        </w:rPr>
        <w:fldChar w:fldCharType="begin"/>
      </w:r>
      <w:r>
        <w:rPr>
          <w:highlight w:val="none"/>
        </w:rPr>
        <w:instrText xml:space="preserve"> PAGEREF _Toc31253 \h </w:instrText>
      </w:r>
      <w:r>
        <w:rPr>
          <w:highlight w:val="none"/>
        </w:rPr>
        <w:fldChar w:fldCharType="separate"/>
      </w:r>
      <w:r>
        <w:rPr>
          <w:highlight w:val="none"/>
        </w:rPr>
        <w:t>10</w:t>
      </w:r>
      <w:r>
        <w:rPr>
          <w:highlight w:val="none"/>
        </w:rPr>
        <w:fldChar w:fldCharType="end"/>
      </w:r>
      <w:r>
        <w:rPr>
          <w:rFonts w:ascii="宋体" w:hAnsi="宋体" w:cs="宋体"/>
          <w:color w:val="000000"/>
          <w:highlight w:val="none"/>
        </w:rPr>
        <w:fldChar w:fldCharType="end"/>
      </w:r>
    </w:p>
    <w:p w14:paraId="16A5A01C">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_Toc21784 </w:instrText>
      </w:r>
      <w:r>
        <w:rPr>
          <w:rFonts w:ascii="宋体" w:hAnsi="宋体" w:cs="宋体"/>
          <w:highlight w:val="none"/>
        </w:rPr>
        <w:fldChar w:fldCharType="separate"/>
      </w:r>
      <w:r>
        <w:rPr>
          <w:rFonts w:hint="eastAsia" w:ascii="宋体" w:hAnsi="宋体" w:cs="宋体"/>
          <w:szCs w:val="28"/>
          <w:highlight w:val="none"/>
          <w:lang w:val="zh-CN"/>
        </w:rPr>
        <w:t>1</w:t>
      </w:r>
      <w:r>
        <w:rPr>
          <w:rFonts w:hint="eastAsia" w:ascii="宋体" w:hAnsi="宋体" w:cs="宋体"/>
          <w:szCs w:val="28"/>
          <w:highlight w:val="none"/>
        </w:rPr>
        <w:t>7</w:t>
      </w:r>
      <w:r>
        <w:rPr>
          <w:rFonts w:hint="eastAsia" w:ascii="宋体" w:hAnsi="宋体" w:cs="宋体"/>
          <w:szCs w:val="28"/>
          <w:highlight w:val="none"/>
          <w:lang w:val="zh-CN"/>
        </w:rPr>
        <w:t>.评标委员会</w:t>
      </w:r>
      <w:r>
        <w:rPr>
          <w:highlight w:val="none"/>
        </w:rPr>
        <w:tab/>
      </w:r>
      <w:r>
        <w:rPr>
          <w:highlight w:val="none"/>
        </w:rPr>
        <w:fldChar w:fldCharType="begin"/>
      </w:r>
      <w:r>
        <w:rPr>
          <w:highlight w:val="none"/>
        </w:rPr>
        <w:instrText xml:space="preserve"> PAGEREF _Toc21784 \h </w:instrText>
      </w:r>
      <w:r>
        <w:rPr>
          <w:highlight w:val="none"/>
        </w:rPr>
        <w:fldChar w:fldCharType="separate"/>
      </w:r>
      <w:r>
        <w:rPr>
          <w:highlight w:val="none"/>
        </w:rPr>
        <w:t>10</w:t>
      </w:r>
      <w:r>
        <w:rPr>
          <w:highlight w:val="none"/>
        </w:rPr>
        <w:fldChar w:fldCharType="end"/>
      </w:r>
      <w:r>
        <w:rPr>
          <w:rFonts w:ascii="宋体" w:hAnsi="宋体" w:cs="宋体"/>
          <w:color w:val="000000"/>
          <w:highlight w:val="none"/>
        </w:rPr>
        <w:fldChar w:fldCharType="end"/>
      </w:r>
    </w:p>
    <w:p w14:paraId="4C18B9A1">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_Toc2951 </w:instrText>
      </w:r>
      <w:r>
        <w:rPr>
          <w:rFonts w:ascii="宋体" w:hAnsi="宋体" w:cs="宋体"/>
          <w:highlight w:val="none"/>
        </w:rPr>
        <w:fldChar w:fldCharType="separate"/>
      </w:r>
      <w:r>
        <w:rPr>
          <w:rFonts w:hint="eastAsia" w:ascii="宋体" w:hAnsi="宋体" w:cs="宋体"/>
          <w:szCs w:val="28"/>
          <w:highlight w:val="none"/>
        </w:rPr>
        <w:t>18</w:t>
      </w:r>
      <w:r>
        <w:rPr>
          <w:rFonts w:hint="eastAsia" w:ascii="宋体" w:hAnsi="宋体" w:cs="宋体"/>
          <w:szCs w:val="28"/>
          <w:highlight w:val="none"/>
          <w:lang w:val="zh-CN"/>
        </w:rPr>
        <w:t>.评审工作程序</w:t>
      </w:r>
      <w:r>
        <w:rPr>
          <w:highlight w:val="none"/>
        </w:rPr>
        <w:tab/>
      </w:r>
      <w:r>
        <w:rPr>
          <w:highlight w:val="none"/>
        </w:rPr>
        <w:fldChar w:fldCharType="begin"/>
      </w:r>
      <w:r>
        <w:rPr>
          <w:highlight w:val="none"/>
        </w:rPr>
        <w:instrText xml:space="preserve"> PAGEREF _Toc2951 \h </w:instrText>
      </w:r>
      <w:r>
        <w:rPr>
          <w:highlight w:val="none"/>
        </w:rPr>
        <w:fldChar w:fldCharType="separate"/>
      </w:r>
      <w:r>
        <w:rPr>
          <w:highlight w:val="none"/>
        </w:rPr>
        <w:t>12</w:t>
      </w:r>
      <w:r>
        <w:rPr>
          <w:highlight w:val="none"/>
        </w:rPr>
        <w:fldChar w:fldCharType="end"/>
      </w:r>
      <w:r>
        <w:rPr>
          <w:rFonts w:ascii="宋体" w:hAnsi="宋体" w:cs="宋体"/>
          <w:color w:val="000000"/>
          <w:highlight w:val="none"/>
        </w:rPr>
        <w:fldChar w:fldCharType="end"/>
      </w:r>
    </w:p>
    <w:p w14:paraId="732A3504">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_Toc25795 </w:instrText>
      </w:r>
      <w:r>
        <w:rPr>
          <w:rFonts w:ascii="宋体" w:hAnsi="宋体" w:cs="宋体"/>
          <w:highlight w:val="none"/>
        </w:rPr>
        <w:fldChar w:fldCharType="separate"/>
      </w:r>
      <w:r>
        <w:rPr>
          <w:rFonts w:hint="eastAsia" w:ascii="宋体" w:hAnsi="宋体" w:cs="宋体"/>
          <w:szCs w:val="28"/>
          <w:highlight w:val="none"/>
        </w:rPr>
        <w:t>19</w:t>
      </w:r>
      <w:r>
        <w:rPr>
          <w:rFonts w:hint="eastAsia" w:ascii="宋体" w:hAnsi="宋体" w:cs="宋体"/>
          <w:szCs w:val="28"/>
          <w:highlight w:val="none"/>
          <w:lang w:val="zh-CN"/>
        </w:rPr>
        <w:t>.评审方法和标准</w:t>
      </w:r>
      <w:r>
        <w:rPr>
          <w:highlight w:val="none"/>
        </w:rPr>
        <w:tab/>
      </w:r>
      <w:r>
        <w:rPr>
          <w:highlight w:val="none"/>
        </w:rPr>
        <w:fldChar w:fldCharType="begin"/>
      </w:r>
      <w:r>
        <w:rPr>
          <w:highlight w:val="none"/>
        </w:rPr>
        <w:instrText xml:space="preserve"> PAGEREF _Toc25795 \h </w:instrText>
      </w:r>
      <w:r>
        <w:rPr>
          <w:highlight w:val="none"/>
        </w:rPr>
        <w:fldChar w:fldCharType="separate"/>
      </w:r>
      <w:r>
        <w:rPr>
          <w:highlight w:val="none"/>
        </w:rPr>
        <w:t>15</w:t>
      </w:r>
      <w:r>
        <w:rPr>
          <w:highlight w:val="none"/>
        </w:rPr>
        <w:fldChar w:fldCharType="end"/>
      </w:r>
      <w:r>
        <w:rPr>
          <w:rFonts w:ascii="宋体" w:hAnsi="宋体" w:cs="宋体"/>
          <w:color w:val="000000"/>
          <w:highlight w:val="none"/>
        </w:rPr>
        <w:fldChar w:fldCharType="end"/>
      </w:r>
    </w:p>
    <w:p w14:paraId="2CF63681">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_Toc10918 </w:instrText>
      </w:r>
      <w:r>
        <w:rPr>
          <w:rFonts w:ascii="宋体" w:hAnsi="宋体" w:cs="宋体"/>
          <w:highlight w:val="none"/>
        </w:rPr>
        <w:fldChar w:fldCharType="separate"/>
      </w:r>
      <w:r>
        <w:rPr>
          <w:rFonts w:hint="eastAsia" w:ascii="宋体" w:hAnsi="宋体" w:cs="宋体"/>
          <w:highlight w:val="none"/>
          <w:lang w:val="zh-CN"/>
        </w:rPr>
        <w:t>八、中标</w:t>
      </w:r>
      <w:r>
        <w:rPr>
          <w:highlight w:val="none"/>
        </w:rPr>
        <w:tab/>
      </w:r>
      <w:r>
        <w:rPr>
          <w:highlight w:val="none"/>
        </w:rPr>
        <w:fldChar w:fldCharType="begin"/>
      </w:r>
      <w:r>
        <w:rPr>
          <w:highlight w:val="none"/>
        </w:rPr>
        <w:instrText xml:space="preserve"> PAGEREF _Toc10918 \h </w:instrText>
      </w:r>
      <w:r>
        <w:rPr>
          <w:highlight w:val="none"/>
        </w:rPr>
        <w:fldChar w:fldCharType="separate"/>
      </w:r>
      <w:r>
        <w:rPr>
          <w:highlight w:val="none"/>
        </w:rPr>
        <w:t>18</w:t>
      </w:r>
      <w:r>
        <w:rPr>
          <w:highlight w:val="none"/>
        </w:rPr>
        <w:fldChar w:fldCharType="end"/>
      </w:r>
      <w:r>
        <w:rPr>
          <w:rFonts w:ascii="宋体" w:hAnsi="宋体" w:cs="宋体"/>
          <w:color w:val="000000"/>
          <w:highlight w:val="none"/>
        </w:rPr>
        <w:fldChar w:fldCharType="end"/>
      </w:r>
    </w:p>
    <w:p w14:paraId="08080C23">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_Toc20135 </w:instrText>
      </w:r>
      <w:r>
        <w:rPr>
          <w:rFonts w:ascii="宋体" w:hAnsi="宋体" w:cs="宋体"/>
          <w:highlight w:val="none"/>
        </w:rPr>
        <w:fldChar w:fldCharType="separate"/>
      </w:r>
      <w:r>
        <w:rPr>
          <w:rFonts w:hint="eastAsia" w:ascii="宋体" w:hAnsi="宋体" w:cs="宋体"/>
          <w:szCs w:val="28"/>
          <w:highlight w:val="none"/>
          <w:lang w:val="zh-CN"/>
        </w:rPr>
        <w:t>2</w:t>
      </w:r>
      <w:r>
        <w:rPr>
          <w:rFonts w:hint="eastAsia" w:ascii="宋体" w:hAnsi="宋体" w:cs="宋体"/>
          <w:szCs w:val="28"/>
          <w:highlight w:val="none"/>
        </w:rPr>
        <w:t>0</w:t>
      </w:r>
      <w:r>
        <w:rPr>
          <w:rFonts w:hint="eastAsia" w:ascii="宋体" w:hAnsi="宋体" w:cs="宋体"/>
          <w:szCs w:val="28"/>
          <w:highlight w:val="none"/>
          <w:lang w:val="zh-CN"/>
        </w:rPr>
        <w:t>.推荐并确定中标人</w:t>
      </w:r>
      <w:r>
        <w:rPr>
          <w:highlight w:val="none"/>
        </w:rPr>
        <w:tab/>
      </w:r>
      <w:r>
        <w:rPr>
          <w:highlight w:val="none"/>
        </w:rPr>
        <w:fldChar w:fldCharType="begin"/>
      </w:r>
      <w:r>
        <w:rPr>
          <w:highlight w:val="none"/>
        </w:rPr>
        <w:instrText xml:space="preserve"> PAGEREF _Toc20135 \h </w:instrText>
      </w:r>
      <w:r>
        <w:rPr>
          <w:highlight w:val="none"/>
        </w:rPr>
        <w:fldChar w:fldCharType="separate"/>
      </w:r>
      <w:r>
        <w:rPr>
          <w:highlight w:val="none"/>
        </w:rPr>
        <w:t>18</w:t>
      </w:r>
      <w:r>
        <w:rPr>
          <w:highlight w:val="none"/>
        </w:rPr>
        <w:fldChar w:fldCharType="end"/>
      </w:r>
      <w:r>
        <w:rPr>
          <w:rFonts w:ascii="宋体" w:hAnsi="宋体" w:cs="宋体"/>
          <w:color w:val="000000"/>
          <w:highlight w:val="none"/>
        </w:rPr>
        <w:fldChar w:fldCharType="end"/>
      </w:r>
    </w:p>
    <w:p w14:paraId="5E9A4D17">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_Toc603 </w:instrText>
      </w:r>
      <w:r>
        <w:rPr>
          <w:rFonts w:ascii="宋体" w:hAnsi="宋体" w:cs="宋体"/>
          <w:highlight w:val="none"/>
        </w:rPr>
        <w:fldChar w:fldCharType="separate"/>
      </w:r>
      <w:r>
        <w:rPr>
          <w:rFonts w:hint="eastAsia" w:ascii="宋体" w:hAnsi="宋体" w:cs="宋体"/>
          <w:szCs w:val="28"/>
          <w:highlight w:val="none"/>
          <w:lang w:val="zh-CN"/>
        </w:rPr>
        <w:t>21.中标通知</w:t>
      </w:r>
      <w:r>
        <w:rPr>
          <w:highlight w:val="none"/>
        </w:rPr>
        <w:tab/>
      </w:r>
      <w:r>
        <w:rPr>
          <w:highlight w:val="none"/>
        </w:rPr>
        <w:fldChar w:fldCharType="begin"/>
      </w:r>
      <w:r>
        <w:rPr>
          <w:highlight w:val="none"/>
        </w:rPr>
        <w:instrText xml:space="preserve"> PAGEREF _Toc603 \h </w:instrText>
      </w:r>
      <w:r>
        <w:rPr>
          <w:highlight w:val="none"/>
        </w:rPr>
        <w:fldChar w:fldCharType="separate"/>
      </w:r>
      <w:r>
        <w:rPr>
          <w:highlight w:val="none"/>
        </w:rPr>
        <w:t>18</w:t>
      </w:r>
      <w:r>
        <w:rPr>
          <w:highlight w:val="none"/>
        </w:rPr>
        <w:fldChar w:fldCharType="end"/>
      </w:r>
      <w:r>
        <w:rPr>
          <w:rFonts w:ascii="宋体" w:hAnsi="宋体" w:cs="宋体"/>
          <w:color w:val="000000"/>
          <w:highlight w:val="none"/>
        </w:rPr>
        <w:fldChar w:fldCharType="end"/>
      </w:r>
    </w:p>
    <w:p w14:paraId="6599E92F">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_Toc25805 </w:instrText>
      </w:r>
      <w:r>
        <w:rPr>
          <w:rFonts w:ascii="宋体" w:hAnsi="宋体" w:cs="宋体"/>
          <w:highlight w:val="none"/>
        </w:rPr>
        <w:fldChar w:fldCharType="separate"/>
      </w:r>
      <w:r>
        <w:rPr>
          <w:rFonts w:hint="eastAsia" w:ascii="宋体" w:hAnsi="宋体" w:cs="宋体"/>
          <w:highlight w:val="none"/>
          <w:lang w:val="zh-CN"/>
        </w:rPr>
        <w:t>九、授予合同</w:t>
      </w:r>
      <w:r>
        <w:rPr>
          <w:highlight w:val="none"/>
        </w:rPr>
        <w:tab/>
      </w:r>
      <w:r>
        <w:rPr>
          <w:highlight w:val="none"/>
        </w:rPr>
        <w:fldChar w:fldCharType="begin"/>
      </w:r>
      <w:r>
        <w:rPr>
          <w:highlight w:val="none"/>
        </w:rPr>
        <w:instrText xml:space="preserve"> PAGEREF _Toc25805 \h </w:instrText>
      </w:r>
      <w:r>
        <w:rPr>
          <w:highlight w:val="none"/>
        </w:rPr>
        <w:fldChar w:fldCharType="separate"/>
      </w:r>
      <w:r>
        <w:rPr>
          <w:highlight w:val="none"/>
        </w:rPr>
        <w:t>19</w:t>
      </w:r>
      <w:r>
        <w:rPr>
          <w:highlight w:val="none"/>
        </w:rPr>
        <w:fldChar w:fldCharType="end"/>
      </w:r>
      <w:r>
        <w:rPr>
          <w:rFonts w:ascii="宋体" w:hAnsi="宋体" w:cs="宋体"/>
          <w:color w:val="000000"/>
          <w:highlight w:val="none"/>
        </w:rPr>
        <w:fldChar w:fldCharType="end"/>
      </w:r>
    </w:p>
    <w:p w14:paraId="19C2205F">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_Toc30858 </w:instrText>
      </w:r>
      <w:r>
        <w:rPr>
          <w:rFonts w:ascii="宋体" w:hAnsi="宋体" w:cs="宋体"/>
          <w:highlight w:val="none"/>
        </w:rPr>
        <w:fldChar w:fldCharType="separate"/>
      </w:r>
      <w:r>
        <w:rPr>
          <w:rFonts w:hint="eastAsia" w:ascii="宋体" w:hAnsi="宋体" w:cs="宋体"/>
          <w:szCs w:val="28"/>
          <w:highlight w:val="none"/>
          <w:lang w:val="zh-CN"/>
        </w:rPr>
        <w:t>2</w:t>
      </w:r>
      <w:r>
        <w:rPr>
          <w:rFonts w:hint="eastAsia" w:ascii="宋体" w:hAnsi="宋体" w:cs="宋体"/>
          <w:szCs w:val="28"/>
          <w:highlight w:val="none"/>
        </w:rPr>
        <w:t>2</w:t>
      </w:r>
      <w:r>
        <w:rPr>
          <w:rFonts w:hint="eastAsia" w:ascii="宋体" w:hAnsi="宋体" w:cs="宋体"/>
          <w:szCs w:val="28"/>
          <w:highlight w:val="none"/>
          <w:lang w:val="zh-CN"/>
        </w:rPr>
        <w:t>.签订合同</w:t>
      </w:r>
      <w:r>
        <w:rPr>
          <w:highlight w:val="none"/>
        </w:rPr>
        <w:tab/>
      </w:r>
      <w:r>
        <w:rPr>
          <w:highlight w:val="none"/>
        </w:rPr>
        <w:fldChar w:fldCharType="begin"/>
      </w:r>
      <w:r>
        <w:rPr>
          <w:highlight w:val="none"/>
        </w:rPr>
        <w:instrText xml:space="preserve"> PAGEREF _Toc30858 \h </w:instrText>
      </w:r>
      <w:r>
        <w:rPr>
          <w:highlight w:val="none"/>
        </w:rPr>
        <w:fldChar w:fldCharType="separate"/>
      </w:r>
      <w:r>
        <w:rPr>
          <w:highlight w:val="none"/>
        </w:rPr>
        <w:t>19</w:t>
      </w:r>
      <w:r>
        <w:rPr>
          <w:highlight w:val="none"/>
        </w:rPr>
        <w:fldChar w:fldCharType="end"/>
      </w:r>
      <w:r>
        <w:rPr>
          <w:rFonts w:ascii="宋体" w:hAnsi="宋体" w:cs="宋体"/>
          <w:color w:val="000000"/>
          <w:highlight w:val="none"/>
        </w:rPr>
        <w:fldChar w:fldCharType="end"/>
      </w:r>
    </w:p>
    <w:p w14:paraId="29529666">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_Toc9444 </w:instrText>
      </w:r>
      <w:r>
        <w:rPr>
          <w:rFonts w:ascii="宋体" w:hAnsi="宋体" w:cs="宋体"/>
          <w:highlight w:val="none"/>
        </w:rPr>
        <w:fldChar w:fldCharType="separate"/>
      </w:r>
      <w:r>
        <w:rPr>
          <w:rFonts w:hint="eastAsia" w:ascii="宋体" w:hAnsi="宋体" w:cs="宋体"/>
          <w:highlight w:val="none"/>
          <w:lang w:val="zh-CN"/>
        </w:rPr>
        <w:t>十、其他</w:t>
      </w:r>
      <w:r>
        <w:rPr>
          <w:highlight w:val="none"/>
        </w:rPr>
        <w:tab/>
      </w:r>
      <w:r>
        <w:rPr>
          <w:highlight w:val="none"/>
        </w:rPr>
        <w:fldChar w:fldCharType="begin"/>
      </w:r>
      <w:r>
        <w:rPr>
          <w:highlight w:val="none"/>
        </w:rPr>
        <w:instrText xml:space="preserve"> PAGEREF _Toc9444 \h </w:instrText>
      </w:r>
      <w:r>
        <w:rPr>
          <w:highlight w:val="none"/>
        </w:rPr>
        <w:fldChar w:fldCharType="separate"/>
      </w:r>
      <w:r>
        <w:rPr>
          <w:highlight w:val="none"/>
        </w:rPr>
        <w:t>20</w:t>
      </w:r>
      <w:r>
        <w:rPr>
          <w:highlight w:val="none"/>
        </w:rPr>
        <w:fldChar w:fldCharType="end"/>
      </w:r>
      <w:r>
        <w:rPr>
          <w:rFonts w:ascii="宋体" w:hAnsi="宋体" w:cs="宋体"/>
          <w:color w:val="000000"/>
          <w:highlight w:val="none"/>
        </w:rPr>
        <w:fldChar w:fldCharType="end"/>
      </w:r>
    </w:p>
    <w:p w14:paraId="1FCA07BA">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_Toc531 </w:instrText>
      </w:r>
      <w:r>
        <w:rPr>
          <w:rFonts w:ascii="宋体" w:hAnsi="宋体" w:cs="宋体"/>
          <w:highlight w:val="none"/>
        </w:rPr>
        <w:fldChar w:fldCharType="separate"/>
      </w:r>
      <w:r>
        <w:rPr>
          <w:rFonts w:hint="eastAsia" w:ascii="宋体" w:hAnsi="宋体" w:cs="宋体"/>
          <w:szCs w:val="28"/>
          <w:highlight w:val="none"/>
        </w:rPr>
        <w:t>2</w:t>
      </w:r>
      <w:r>
        <w:rPr>
          <w:rFonts w:ascii="宋体" w:hAnsi="宋体" w:cs="宋体"/>
          <w:szCs w:val="28"/>
          <w:highlight w:val="none"/>
        </w:rPr>
        <w:t>3</w:t>
      </w:r>
      <w:r>
        <w:rPr>
          <w:rFonts w:hint="eastAsia" w:ascii="宋体" w:hAnsi="宋体" w:cs="宋体"/>
          <w:szCs w:val="28"/>
          <w:highlight w:val="none"/>
        </w:rPr>
        <w:t>. 串通投标的情形</w:t>
      </w:r>
      <w:r>
        <w:rPr>
          <w:highlight w:val="none"/>
        </w:rPr>
        <w:tab/>
      </w:r>
      <w:r>
        <w:rPr>
          <w:highlight w:val="none"/>
        </w:rPr>
        <w:fldChar w:fldCharType="begin"/>
      </w:r>
      <w:r>
        <w:rPr>
          <w:highlight w:val="none"/>
        </w:rPr>
        <w:instrText xml:space="preserve"> PAGEREF _Toc531 \h </w:instrText>
      </w:r>
      <w:r>
        <w:rPr>
          <w:highlight w:val="none"/>
        </w:rPr>
        <w:fldChar w:fldCharType="separate"/>
      </w:r>
      <w:r>
        <w:rPr>
          <w:highlight w:val="none"/>
        </w:rPr>
        <w:t>20</w:t>
      </w:r>
      <w:r>
        <w:rPr>
          <w:highlight w:val="none"/>
        </w:rPr>
        <w:fldChar w:fldCharType="end"/>
      </w:r>
      <w:r>
        <w:rPr>
          <w:rFonts w:ascii="宋体" w:hAnsi="宋体" w:cs="宋体"/>
          <w:color w:val="000000"/>
          <w:highlight w:val="none"/>
        </w:rPr>
        <w:fldChar w:fldCharType="end"/>
      </w:r>
    </w:p>
    <w:p w14:paraId="6AC83AC5">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_Toc14594 </w:instrText>
      </w:r>
      <w:r>
        <w:rPr>
          <w:rFonts w:ascii="宋体" w:hAnsi="宋体" w:cs="宋体"/>
          <w:highlight w:val="none"/>
        </w:rPr>
        <w:fldChar w:fldCharType="separate"/>
      </w:r>
      <w:r>
        <w:rPr>
          <w:rFonts w:hint="eastAsia" w:ascii="宋体" w:hAnsi="宋体" w:cs="宋体"/>
          <w:szCs w:val="28"/>
          <w:highlight w:val="none"/>
        </w:rPr>
        <w:t>2</w:t>
      </w:r>
      <w:r>
        <w:rPr>
          <w:rFonts w:ascii="宋体" w:hAnsi="宋体" w:cs="宋体"/>
          <w:szCs w:val="28"/>
          <w:highlight w:val="none"/>
        </w:rPr>
        <w:t>4</w:t>
      </w:r>
      <w:r>
        <w:rPr>
          <w:rFonts w:hint="eastAsia" w:ascii="宋体" w:hAnsi="宋体" w:cs="宋体"/>
          <w:szCs w:val="28"/>
          <w:highlight w:val="none"/>
        </w:rPr>
        <w:t>. 废标</w:t>
      </w:r>
      <w:r>
        <w:rPr>
          <w:highlight w:val="none"/>
        </w:rPr>
        <w:tab/>
      </w:r>
      <w:r>
        <w:rPr>
          <w:highlight w:val="none"/>
        </w:rPr>
        <w:fldChar w:fldCharType="begin"/>
      </w:r>
      <w:r>
        <w:rPr>
          <w:highlight w:val="none"/>
        </w:rPr>
        <w:instrText xml:space="preserve"> PAGEREF _Toc14594 \h </w:instrText>
      </w:r>
      <w:r>
        <w:rPr>
          <w:highlight w:val="none"/>
        </w:rPr>
        <w:fldChar w:fldCharType="separate"/>
      </w:r>
      <w:r>
        <w:rPr>
          <w:highlight w:val="none"/>
        </w:rPr>
        <w:t>20</w:t>
      </w:r>
      <w:r>
        <w:rPr>
          <w:highlight w:val="none"/>
        </w:rPr>
        <w:fldChar w:fldCharType="end"/>
      </w:r>
      <w:r>
        <w:rPr>
          <w:rFonts w:ascii="宋体" w:hAnsi="宋体" w:cs="宋体"/>
          <w:color w:val="000000"/>
          <w:highlight w:val="none"/>
        </w:rPr>
        <w:fldChar w:fldCharType="end"/>
      </w:r>
    </w:p>
    <w:p w14:paraId="57C4B4AE">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_Toc2349 </w:instrText>
      </w:r>
      <w:r>
        <w:rPr>
          <w:rFonts w:ascii="宋体" w:hAnsi="宋体" w:cs="宋体"/>
          <w:highlight w:val="none"/>
        </w:rPr>
        <w:fldChar w:fldCharType="separate"/>
      </w:r>
      <w:r>
        <w:rPr>
          <w:rFonts w:hint="eastAsia" w:ascii="宋体" w:hAnsi="宋体" w:cs="宋体"/>
          <w:szCs w:val="28"/>
          <w:highlight w:val="none"/>
        </w:rPr>
        <w:t>2</w:t>
      </w:r>
      <w:r>
        <w:rPr>
          <w:rFonts w:ascii="宋体" w:hAnsi="宋体" w:cs="宋体"/>
          <w:szCs w:val="28"/>
          <w:highlight w:val="none"/>
        </w:rPr>
        <w:t>5</w:t>
      </w:r>
      <w:r>
        <w:rPr>
          <w:rFonts w:hint="eastAsia" w:ascii="宋体" w:hAnsi="宋体" w:cs="宋体"/>
          <w:szCs w:val="28"/>
          <w:highlight w:val="none"/>
        </w:rPr>
        <w:t>. 中标服务费</w:t>
      </w:r>
      <w:r>
        <w:rPr>
          <w:highlight w:val="none"/>
        </w:rPr>
        <w:tab/>
      </w:r>
      <w:r>
        <w:rPr>
          <w:highlight w:val="none"/>
        </w:rPr>
        <w:fldChar w:fldCharType="begin"/>
      </w:r>
      <w:r>
        <w:rPr>
          <w:highlight w:val="none"/>
        </w:rPr>
        <w:instrText xml:space="preserve"> PAGEREF _Toc2349 \h </w:instrText>
      </w:r>
      <w:r>
        <w:rPr>
          <w:highlight w:val="none"/>
        </w:rPr>
        <w:fldChar w:fldCharType="separate"/>
      </w:r>
      <w:r>
        <w:rPr>
          <w:highlight w:val="none"/>
        </w:rPr>
        <w:t>21</w:t>
      </w:r>
      <w:r>
        <w:rPr>
          <w:highlight w:val="none"/>
        </w:rPr>
        <w:fldChar w:fldCharType="end"/>
      </w:r>
      <w:r>
        <w:rPr>
          <w:rFonts w:ascii="宋体" w:hAnsi="宋体" w:cs="宋体"/>
          <w:color w:val="000000"/>
          <w:highlight w:val="none"/>
        </w:rPr>
        <w:fldChar w:fldCharType="end"/>
      </w:r>
    </w:p>
    <w:p w14:paraId="7A4BBC46">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_Toc22646 </w:instrText>
      </w:r>
      <w:r>
        <w:rPr>
          <w:rFonts w:ascii="宋体" w:hAnsi="宋体" w:cs="宋体"/>
          <w:highlight w:val="none"/>
        </w:rPr>
        <w:fldChar w:fldCharType="separate"/>
      </w:r>
      <w:r>
        <w:rPr>
          <w:rFonts w:hint="eastAsia"/>
          <w:highlight w:val="none"/>
          <w:lang w:val="zh-CN"/>
        </w:rPr>
        <w:t>第三部分  青海省政府采购项目合同书范本</w:t>
      </w:r>
      <w:r>
        <w:rPr>
          <w:highlight w:val="none"/>
        </w:rPr>
        <w:tab/>
      </w:r>
      <w:r>
        <w:rPr>
          <w:highlight w:val="none"/>
        </w:rPr>
        <w:fldChar w:fldCharType="begin"/>
      </w:r>
      <w:r>
        <w:rPr>
          <w:highlight w:val="none"/>
        </w:rPr>
        <w:instrText xml:space="preserve"> PAGEREF _Toc22646 \h </w:instrText>
      </w:r>
      <w:r>
        <w:rPr>
          <w:highlight w:val="none"/>
        </w:rPr>
        <w:fldChar w:fldCharType="separate"/>
      </w:r>
      <w:r>
        <w:rPr>
          <w:highlight w:val="none"/>
        </w:rPr>
        <w:t>22</w:t>
      </w:r>
      <w:r>
        <w:rPr>
          <w:highlight w:val="none"/>
        </w:rPr>
        <w:fldChar w:fldCharType="end"/>
      </w:r>
      <w:r>
        <w:rPr>
          <w:rFonts w:ascii="宋体" w:hAnsi="宋体" w:cs="宋体"/>
          <w:color w:val="000000"/>
          <w:highlight w:val="none"/>
        </w:rPr>
        <w:fldChar w:fldCharType="end"/>
      </w:r>
    </w:p>
    <w:p w14:paraId="44BB91B2">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_Toc3891 </w:instrText>
      </w:r>
      <w:r>
        <w:rPr>
          <w:rFonts w:ascii="宋体" w:hAnsi="宋体" w:cs="宋体"/>
          <w:highlight w:val="none"/>
        </w:rPr>
        <w:fldChar w:fldCharType="separate"/>
      </w:r>
      <w:r>
        <w:rPr>
          <w:rFonts w:hint="eastAsia" w:ascii="宋体" w:hAnsi="宋体" w:cs="宋体"/>
          <w:szCs w:val="36"/>
          <w:highlight w:val="none"/>
          <w:lang w:val="zh-CN"/>
        </w:rPr>
        <w:t>第四部分  投标文件格式</w:t>
      </w:r>
      <w:r>
        <w:rPr>
          <w:highlight w:val="none"/>
        </w:rPr>
        <w:tab/>
      </w:r>
      <w:r>
        <w:rPr>
          <w:highlight w:val="none"/>
        </w:rPr>
        <w:fldChar w:fldCharType="begin"/>
      </w:r>
      <w:r>
        <w:rPr>
          <w:highlight w:val="none"/>
        </w:rPr>
        <w:instrText xml:space="preserve"> PAGEREF _Toc3891 \h </w:instrText>
      </w:r>
      <w:r>
        <w:rPr>
          <w:highlight w:val="none"/>
        </w:rPr>
        <w:fldChar w:fldCharType="separate"/>
      </w:r>
      <w:r>
        <w:rPr>
          <w:highlight w:val="none"/>
        </w:rPr>
        <w:t>39</w:t>
      </w:r>
      <w:r>
        <w:rPr>
          <w:highlight w:val="none"/>
        </w:rPr>
        <w:fldChar w:fldCharType="end"/>
      </w:r>
      <w:r>
        <w:rPr>
          <w:rFonts w:ascii="宋体" w:hAnsi="宋体" w:cs="宋体"/>
          <w:color w:val="000000"/>
          <w:highlight w:val="none"/>
        </w:rPr>
        <w:fldChar w:fldCharType="end"/>
      </w:r>
    </w:p>
    <w:p w14:paraId="394ECD7E">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_Toc4454 </w:instrText>
      </w:r>
      <w:r>
        <w:rPr>
          <w:rFonts w:ascii="宋体" w:hAnsi="宋体" w:cs="宋体"/>
          <w:highlight w:val="none"/>
        </w:rPr>
        <w:fldChar w:fldCharType="separate"/>
      </w:r>
      <w:r>
        <w:rPr>
          <w:rFonts w:hint="eastAsia" w:ascii="宋体" w:hAnsi="宋体" w:cs="宋体"/>
          <w:szCs w:val="30"/>
          <w:highlight w:val="none"/>
          <w:lang w:val="zh-CN"/>
        </w:rPr>
        <w:t>封面（上册）</w:t>
      </w:r>
      <w:r>
        <w:rPr>
          <w:highlight w:val="none"/>
        </w:rPr>
        <w:tab/>
      </w:r>
      <w:r>
        <w:rPr>
          <w:highlight w:val="none"/>
        </w:rPr>
        <w:fldChar w:fldCharType="begin"/>
      </w:r>
      <w:r>
        <w:rPr>
          <w:highlight w:val="none"/>
        </w:rPr>
        <w:instrText xml:space="preserve"> PAGEREF _Toc4454 \h </w:instrText>
      </w:r>
      <w:r>
        <w:rPr>
          <w:highlight w:val="none"/>
        </w:rPr>
        <w:fldChar w:fldCharType="separate"/>
      </w:r>
      <w:r>
        <w:rPr>
          <w:highlight w:val="none"/>
        </w:rPr>
        <w:t>39</w:t>
      </w:r>
      <w:r>
        <w:rPr>
          <w:highlight w:val="none"/>
        </w:rPr>
        <w:fldChar w:fldCharType="end"/>
      </w:r>
      <w:r>
        <w:rPr>
          <w:rFonts w:ascii="宋体" w:hAnsi="宋体" w:cs="宋体"/>
          <w:color w:val="000000"/>
          <w:highlight w:val="none"/>
        </w:rPr>
        <w:fldChar w:fldCharType="end"/>
      </w:r>
    </w:p>
    <w:p w14:paraId="25546DEE">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_Toc6910 </w:instrText>
      </w:r>
      <w:r>
        <w:rPr>
          <w:rFonts w:ascii="宋体" w:hAnsi="宋体" w:cs="宋体"/>
          <w:highlight w:val="none"/>
        </w:rPr>
        <w:fldChar w:fldCharType="separate"/>
      </w:r>
      <w:r>
        <w:rPr>
          <w:rFonts w:hint="eastAsia" w:ascii="宋体" w:hAnsi="宋体" w:cs="宋体"/>
          <w:szCs w:val="30"/>
          <w:highlight w:val="none"/>
          <w:lang w:val="zh-CN"/>
        </w:rPr>
        <w:t>目录（上册）</w:t>
      </w:r>
      <w:r>
        <w:rPr>
          <w:highlight w:val="none"/>
        </w:rPr>
        <w:tab/>
      </w:r>
      <w:r>
        <w:rPr>
          <w:highlight w:val="none"/>
        </w:rPr>
        <w:fldChar w:fldCharType="begin"/>
      </w:r>
      <w:r>
        <w:rPr>
          <w:highlight w:val="none"/>
        </w:rPr>
        <w:instrText xml:space="preserve"> PAGEREF _Toc6910 \h </w:instrText>
      </w:r>
      <w:r>
        <w:rPr>
          <w:highlight w:val="none"/>
        </w:rPr>
        <w:fldChar w:fldCharType="separate"/>
      </w:r>
      <w:r>
        <w:rPr>
          <w:highlight w:val="none"/>
        </w:rPr>
        <w:t>40</w:t>
      </w:r>
      <w:r>
        <w:rPr>
          <w:highlight w:val="none"/>
        </w:rPr>
        <w:fldChar w:fldCharType="end"/>
      </w:r>
      <w:r>
        <w:rPr>
          <w:rFonts w:ascii="宋体" w:hAnsi="宋体" w:cs="宋体"/>
          <w:color w:val="000000"/>
          <w:highlight w:val="none"/>
        </w:rPr>
        <w:fldChar w:fldCharType="end"/>
      </w:r>
    </w:p>
    <w:p w14:paraId="245B08D1">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_Toc848 </w:instrText>
      </w:r>
      <w:r>
        <w:rPr>
          <w:rFonts w:ascii="宋体" w:hAnsi="宋体" w:cs="宋体"/>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zh-CN"/>
        </w:rPr>
        <w:t>投标函</w:t>
      </w:r>
      <w:r>
        <w:rPr>
          <w:highlight w:val="none"/>
        </w:rPr>
        <w:tab/>
      </w:r>
      <w:r>
        <w:rPr>
          <w:highlight w:val="none"/>
        </w:rPr>
        <w:fldChar w:fldCharType="begin"/>
      </w:r>
      <w:r>
        <w:rPr>
          <w:highlight w:val="none"/>
        </w:rPr>
        <w:instrText xml:space="preserve"> PAGEREF _Toc848 \h </w:instrText>
      </w:r>
      <w:r>
        <w:rPr>
          <w:highlight w:val="none"/>
        </w:rPr>
        <w:fldChar w:fldCharType="separate"/>
      </w:r>
      <w:r>
        <w:rPr>
          <w:highlight w:val="none"/>
        </w:rPr>
        <w:t>41</w:t>
      </w:r>
      <w:r>
        <w:rPr>
          <w:highlight w:val="none"/>
        </w:rPr>
        <w:fldChar w:fldCharType="end"/>
      </w:r>
      <w:r>
        <w:rPr>
          <w:rFonts w:ascii="宋体" w:hAnsi="宋体" w:cs="宋体"/>
          <w:color w:val="000000"/>
          <w:highlight w:val="none"/>
        </w:rPr>
        <w:fldChar w:fldCharType="end"/>
      </w:r>
    </w:p>
    <w:p w14:paraId="00C7648F">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_Toc23032 </w:instrText>
      </w:r>
      <w:r>
        <w:rPr>
          <w:rFonts w:ascii="宋体" w:hAnsi="宋体" w:cs="宋体"/>
          <w:highlight w:val="none"/>
        </w:rPr>
        <w:fldChar w:fldCharType="separate"/>
      </w:r>
      <w:r>
        <w:rPr>
          <w:rFonts w:hint="eastAsia" w:ascii="宋体" w:hAnsi="宋体" w:cs="宋体"/>
          <w:kern w:val="0"/>
          <w:szCs w:val="30"/>
          <w:highlight w:val="none"/>
          <w:lang w:val="zh-CN"/>
        </w:rPr>
        <w:t>（</w:t>
      </w:r>
      <w:r>
        <w:rPr>
          <w:rFonts w:hint="eastAsia" w:ascii="宋体" w:hAnsi="宋体" w:cs="宋体"/>
          <w:kern w:val="0"/>
          <w:szCs w:val="30"/>
          <w:highlight w:val="none"/>
        </w:rPr>
        <w:t>2</w:t>
      </w:r>
      <w:r>
        <w:rPr>
          <w:rFonts w:hint="eastAsia" w:ascii="宋体" w:hAnsi="宋体" w:cs="宋体"/>
          <w:kern w:val="0"/>
          <w:szCs w:val="30"/>
          <w:highlight w:val="none"/>
          <w:lang w:val="zh-CN"/>
        </w:rPr>
        <w:t>）</w:t>
      </w:r>
      <w:r>
        <w:rPr>
          <w:rFonts w:hint="eastAsia" w:ascii="宋体" w:hAnsi="宋体" w:cs="宋体"/>
          <w:szCs w:val="30"/>
          <w:highlight w:val="none"/>
        </w:rPr>
        <w:t>法定代表人证明书</w:t>
      </w:r>
      <w:r>
        <w:rPr>
          <w:highlight w:val="none"/>
        </w:rPr>
        <w:tab/>
      </w:r>
      <w:r>
        <w:rPr>
          <w:highlight w:val="none"/>
        </w:rPr>
        <w:fldChar w:fldCharType="begin"/>
      </w:r>
      <w:r>
        <w:rPr>
          <w:highlight w:val="none"/>
        </w:rPr>
        <w:instrText xml:space="preserve"> PAGEREF _Toc23032 \h </w:instrText>
      </w:r>
      <w:r>
        <w:rPr>
          <w:highlight w:val="none"/>
        </w:rPr>
        <w:fldChar w:fldCharType="separate"/>
      </w:r>
      <w:r>
        <w:rPr>
          <w:highlight w:val="none"/>
        </w:rPr>
        <w:t>42</w:t>
      </w:r>
      <w:r>
        <w:rPr>
          <w:highlight w:val="none"/>
        </w:rPr>
        <w:fldChar w:fldCharType="end"/>
      </w:r>
      <w:r>
        <w:rPr>
          <w:rFonts w:ascii="宋体" w:hAnsi="宋体" w:cs="宋体"/>
          <w:color w:val="000000"/>
          <w:highlight w:val="none"/>
        </w:rPr>
        <w:fldChar w:fldCharType="end"/>
      </w:r>
    </w:p>
    <w:p w14:paraId="79E1612E">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_Toc2643 </w:instrText>
      </w:r>
      <w:r>
        <w:rPr>
          <w:rFonts w:ascii="宋体" w:hAnsi="宋体" w:cs="宋体"/>
          <w:highlight w:val="none"/>
        </w:rPr>
        <w:fldChar w:fldCharType="separate"/>
      </w:r>
      <w:r>
        <w:rPr>
          <w:rFonts w:hint="eastAsia" w:ascii="宋体" w:hAnsi="宋体" w:cs="宋体"/>
          <w:szCs w:val="30"/>
          <w:highlight w:val="none"/>
        </w:rPr>
        <w:t>（3）</w:t>
      </w:r>
      <w:r>
        <w:rPr>
          <w:rFonts w:hint="eastAsia" w:ascii="宋体" w:hAnsi="宋体" w:cs="宋体"/>
          <w:szCs w:val="30"/>
          <w:highlight w:val="none"/>
          <w:lang w:val="zh-CN"/>
        </w:rPr>
        <w:t>法定代表人授权书</w:t>
      </w:r>
      <w:r>
        <w:rPr>
          <w:highlight w:val="none"/>
        </w:rPr>
        <w:tab/>
      </w:r>
      <w:r>
        <w:rPr>
          <w:highlight w:val="none"/>
        </w:rPr>
        <w:fldChar w:fldCharType="begin"/>
      </w:r>
      <w:r>
        <w:rPr>
          <w:highlight w:val="none"/>
        </w:rPr>
        <w:instrText xml:space="preserve"> PAGEREF _Toc2643 \h </w:instrText>
      </w:r>
      <w:r>
        <w:rPr>
          <w:highlight w:val="none"/>
        </w:rPr>
        <w:fldChar w:fldCharType="separate"/>
      </w:r>
      <w:r>
        <w:rPr>
          <w:highlight w:val="none"/>
        </w:rPr>
        <w:t>43</w:t>
      </w:r>
      <w:r>
        <w:rPr>
          <w:highlight w:val="none"/>
        </w:rPr>
        <w:fldChar w:fldCharType="end"/>
      </w:r>
      <w:r>
        <w:rPr>
          <w:rFonts w:ascii="宋体" w:hAnsi="宋体" w:cs="宋体"/>
          <w:color w:val="000000"/>
          <w:highlight w:val="none"/>
        </w:rPr>
        <w:fldChar w:fldCharType="end"/>
      </w:r>
    </w:p>
    <w:p w14:paraId="18CF29D1">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_Toc29369 </w:instrText>
      </w:r>
      <w:r>
        <w:rPr>
          <w:rFonts w:ascii="宋体" w:hAnsi="宋体" w:cs="宋体"/>
          <w:highlight w:val="none"/>
        </w:rPr>
        <w:fldChar w:fldCharType="separate"/>
      </w:r>
      <w:r>
        <w:rPr>
          <w:rFonts w:hint="eastAsia" w:ascii="宋体" w:hAnsi="宋体" w:cs="宋体"/>
          <w:szCs w:val="30"/>
          <w:highlight w:val="none"/>
        </w:rPr>
        <w:t>（4）</w:t>
      </w:r>
      <w:r>
        <w:rPr>
          <w:rFonts w:hint="eastAsia" w:ascii="宋体" w:hAnsi="宋体" w:cs="宋体"/>
          <w:szCs w:val="30"/>
          <w:highlight w:val="none"/>
          <w:lang w:val="zh-CN"/>
        </w:rPr>
        <w:t>投标人承诺函</w:t>
      </w:r>
      <w:r>
        <w:rPr>
          <w:highlight w:val="none"/>
        </w:rPr>
        <w:tab/>
      </w:r>
      <w:r>
        <w:rPr>
          <w:highlight w:val="none"/>
        </w:rPr>
        <w:fldChar w:fldCharType="begin"/>
      </w:r>
      <w:r>
        <w:rPr>
          <w:highlight w:val="none"/>
        </w:rPr>
        <w:instrText xml:space="preserve"> PAGEREF _Toc29369 \h </w:instrText>
      </w:r>
      <w:r>
        <w:rPr>
          <w:highlight w:val="none"/>
        </w:rPr>
        <w:fldChar w:fldCharType="separate"/>
      </w:r>
      <w:r>
        <w:rPr>
          <w:highlight w:val="none"/>
        </w:rPr>
        <w:t>44</w:t>
      </w:r>
      <w:r>
        <w:rPr>
          <w:highlight w:val="none"/>
        </w:rPr>
        <w:fldChar w:fldCharType="end"/>
      </w:r>
      <w:r>
        <w:rPr>
          <w:rFonts w:ascii="宋体" w:hAnsi="宋体" w:cs="宋体"/>
          <w:color w:val="000000"/>
          <w:highlight w:val="none"/>
        </w:rPr>
        <w:fldChar w:fldCharType="end"/>
      </w:r>
    </w:p>
    <w:p w14:paraId="50DA4AA1">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_Toc18898 </w:instrText>
      </w:r>
      <w:r>
        <w:rPr>
          <w:rFonts w:ascii="宋体" w:hAnsi="宋体" w:cs="宋体"/>
          <w:highlight w:val="none"/>
        </w:rPr>
        <w:fldChar w:fldCharType="separate"/>
      </w:r>
      <w:r>
        <w:rPr>
          <w:rFonts w:hint="eastAsia" w:ascii="宋体" w:hAnsi="宋体" w:cs="宋体"/>
          <w:szCs w:val="30"/>
          <w:highlight w:val="none"/>
        </w:rPr>
        <w:t>（5）</w:t>
      </w:r>
      <w:r>
        <w:rPr>
          <w:rFonts w:hint="eastAsia" w:ascii="宋体" w:hAnsi="宋体" w:cs="宋体"/>
          <w:szCs w:val="30"/>
          <w:highlight w:val="none"/>
          <w:lang w:val="zh-CN"/>
        </w:rPr>
        <w:t>投标人诚信承诺书</w:t>
      </w:r>
      <w:r>
        <w:rPr>
          <w:highlight w:val="none"/>
        </w:rPr>
        <w:tab/>
      </w:r>
      <w:r>
        <w:rPr>
          <w:highlight w:val="none"/>
        </w:rPr>
        <w:fldChar w:fldCharType="begin"/>
      </w:r>
      <w:r>
        <w:rPr>
          <w:highlight w:val="none"/>
        </w:rPr>
        <w:instrText xml:space="preserve"> PAGEREF _Toc18898 \h </w:instrText>
      </w:r>
      <w:r>
        <w:rPr>
          <w:highlight w:val="none"/>
        </w:rPr>
        <w:fldChar w:fldCharType="separate"/>
      </w:r>
      <w:r>
        <w:rPr>
          <w:highlight w:val="none"/>
        </w:rPr>
        <w:t>45</w:t>
      </w:r>
      <w:r>
        <w:rPr>
          <w:highlight w:val="none"/>
        </w:rPr>
        <w:fldChar w:fldCharType="end"/>
      </w:r>
      <w:r>
        <w:rPr>
          <w:rFonts w:ascii="宋体" w:hAnsi="宋体" w:cs="宋体"/>
          <w:color w:val="000000"/>
          <w:highlight w:val="none"/>
        </w:rPr>
        <w:fldChar w:fldCharType="end"/>
      </w:r>
    </w:p>
    <w:p w14:paraId="6DF4F585">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_Toc23963 </w:instrText>
      </w:r>
      <w:r>
        <w:rPr>
          <w:rFonts w:ascii="宋体" w:hAnsi="宋体" w:cs="宋体"/>
          <w:highlight w:val="none"/>
        </w:rPr>
        <w:fldChar w:fldCharType="separate"/>
      </w:r>
      <w:r>
        <w:rPr>
          <w:rFonts w:hint="eastAsia" w:ascii="宋体" w:hAnsi="宋体" w:cs="宋体"/>
          <w:szCs w:val="30"/>
          <w:highlight w:val="none"/>
        </w:rPr>
        <w:t>（6）</w:t>
      </w:r>
      <w:r>
        <w:rPr>
          <w:rFonts w:hint="eastAsia" w:ascii="宋体" w:hAnsi="宋体" w:cs="宋体"/>
          <w:szCs w:val="30"/>
          <w:highlight w:val="none"/>
          <w:lang w:val="zh-CN"/>
        </w:rPr>
        <w:t>资格证明材料</w:t>
      </w:r>
      <w:r>
        <w:rPr>
          <w:highlight w:val="none"/>
        </w:rPr>
        <w:tab/>
      </w:r>
      <w:r>
        <w:rPr>
          <w:highlight w:val="none"/>
        </w:rPr>
        <w:fldChar w:fldCharType="begin"/>
      </w:r>
      <w:r>
        <w:rPr>
          <w:highlight w:val="none"/>
        </w:rPr>
        <w:instrText xml:space="preserve"> PAGEREF _Toc23963 \h </w:instrText>
      </w:r>
      <w:r>
        <w:rPr>
          <w:highlight w:val="none"/>
        </w:rPr>
        <w:fldChar w:fldCharType="separate"/>
      </w:r>
      <w:r>
        <w:rPr>
          <w:highlight w:val="none"/>
        </w:rPr>
        <w:t>47</w:t>
      </w:r>
      <w:r>
        <w:rPr>
          <w:highlight w:val="none"/>
        </w:rPr>
        <w:fldChar w:fldCharType="end"/>
      </w:r>
      <w:r>
        <w:rPr>
          <w:rFonts w:ascii="宋体" w:hAnsi="宋体" w:cs="宋体"/>
          <w:color w:val="000000"/>
          <w:highlight w:val="none"/>
        </w:rPr>
        <w:fldChar w:fldCharType="end"/>
      </w:r>
    </w:p>
    <w:p w14:paraId="0B364227">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_Toc14648 </w:instrText>
      </w:r>
      <w:r>
        <w:rPr>
          <w:rFonts w:ascii="宋体" w:hAnsi="宋体" w:cs="宋体"/>
          <w:highlight w:val="none"/>
        </w:rPr>
        <w:fldChar w:fldCharType="separate"/>
      </w:r>
      <w:r>
        <w:rPr>
          <w:rFonts w:hint="eastAsia" w:ascii="宋体" w:hAnsi="宋体" w:cs="宋体"/>
          <w:szCs w:val="30"/>
          <w:highlight w:val="none"/>
        </w:rPr>
        <w:t>（7）</w:t>
      </w:r>
      <w:r>
        <w:rPr>
          <w:rFonts w:hint="eastAsia" w:ascii="宋体" w:hAnsi="宋体" w:cs="宋体"/>
          <w:szCs w:val="30"/>
          <w:highlight w:val="none"/>
          <w:lang w:val="zh-CN"/>
        </w:rPr>
        <w:t>财务状况报告，依法缴纳税收和社会保障资金的相关材料</w:t>
      </w:r>
      <w:r>
        <w:rPr>
          <w:highlight w:val="none"/>
        </w:rPr>
        <w:tab/>
      </w:r>
      <w:r>
        <w:rPr>
          <w:highlight w:val="none"/>
        </w:rPr>
        <w:fldChar w:fldCharType="begin"/>
      </w:r>
      <w:r>
        <w:rPr>
          <w:highlight w:val="none"/>
        </w:rPr>
        <w:instrText xml:space="preserve"> PAGEREF _Toc14648 \h </w:instrText>
      </w:r>
      <w:r>
        <w:rPr>
          <w:highlight w:val="none"/>
        </w:rPr>
        <w:fldChar w:fldCharType="separate"/>
      </w:r>
      <w:r>
        <w:rPr>
          <w:highlight w:val="none"/>
        </w:rPr>
        <w:t>48</w:t>
      </w:r>
      <w:r>
        <w:rPr>
          <w:highlight w:val="none"/>
        </w:rPr>
        <w:fldChar w:fldCharType="end"/>
      </w:r>
      <w:r>
        <w:rPr>
          <w:rFonts w:ascii="宋体" w:hAnsi="宋体" w:cs="宋体"/>
          <w:color w:val="000000"/>
          <w:highlight w:val="none"/>
        </w:rPr>
        <w:fldChar w:fldCharType="end"/>
      </w:r>
    </w:p>
    <w:p w14:paraId="2D0EF29C">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_Toc31465 </w:instrText>
      </w:r>
      <w:r>
        <w:rPr>
          <w:rFonts w:ascii="宋体" w:hAnsi="宋体" w:cs="宋体"/>
          <w:highlight w:val="none"/>
        </w:rPr>
        <w:fldChar w:fldCharType="separate"/>
      </w:r>
      <w:r>
        <w:rPr>
          <w:rFonts w:hint="eastAsia" w:ascii="宋体" w:hAnsi="宋体" w:cs="宋体"/>
          <w:szCs w:val="30"/>
          <w:highlight w:val="none"/>
        </w:rPr>
        <w:t>（8）</w:t>
      </w:r>
      <w:r>
        <w:rPr>
          <w:rFonts w:hint="eastAsia" w:ascii="宋体" w:hAnsi="宋体" w:cs="宋体"/>
          <w:szCs w:val="30"/>
          <w:highlight w:val="none"/>
          <w:lang w:val="zh-CN"/>
        </w:rPr>
        <w:t>无重大违法记录声明</w:t>
      </w:r>
      <w:r>
        <w:rPr>
          <w:highlight w:val="none"/>
        </w:rPr>
        <w:tab/>
      </w:r>
      <w:r>
        <w:rPr>
          <w:highlight w:val="none"/>
        </w:rPr>
        <w:fldChar w:fldCharType="begin"/>
      </w:r>
      <w:r>
        <w:rPr>
          <w:highlight w:val="none"/>
        </w:rPr>
        <w:instrText xml:space="preserve"> PAGEREF _Toc31465 \h </w:instrText>
      </w:r>
      <w:r>
        <w:rPr>
          <w:highlight w:val="none"/>
        </w:rPr>
        <w:fldChar w:fldCharType="separate"/>
      </w:r>
      <w:r>
        <w:rPr>
          <w:highlight w:val="none"/>
        </w:rPr>
        <w:t>49</w:t>
      </w:r>
      <w:r>
        <w:rPr>
          <w:highlight w:val="none"/>
        </w:rPr>
        <w:fldChar w:fldCharType="end"/>
      </w:r>
      <w:r>
        <w:rPr>
          <w:rFonts w:ascii="宋体" w:hAnsi="宋体" w:cs="宋体"/>
          <w:color w:val="000000"/>
          <w:highlight w:val="none"/>
        </w:rPr>
        <w:fldChar w:fldCharType="end"/>
      </w:r>
    </w:p>
    <w:p w14:paraId="2EBC82AC">
      <w:pPr>
        <w:pStyle w:val="15"/>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_Toc11242 </w:instrText>
      </w:r>
      <w:r>
        <w:rPr>
          <w:rFonts w:ascii="宋体" w:hAnsi="宋体" w:cs="宋体"/>
          <w:highlight w:val="none"/>
        </w:rPr>
        <w:fldChar w:fldCharType="separate"/>
      </w:r>
      <w:r>
        <w:rPr>
          <w:rFonts w:hint="eastAsia" w:ascii="宋体" w:hAnsi="宋体" w:eastAsia="宋体" w:cs="宋体"/>
          <w:b/>
          <w:bCs/>
          <w:caps/>
          <w:kern w:val="2"/>
          <w:sz w:val="24"/>
          <w:szCs w:val="30"/>
          <w:highlight w:val="none"/>
          <w:lang w:val="en-US" w:eastAsia="zh-CN" w:bidi="ar-SA"/>
        </w:rPr>
        <w:t>（9）</w:t>
      </w:r>
      <w:r>
        <w:rPr>
          <w:rFonts w:hint="eastAsia" w:ascii="宋体" w:hAnsi="宋体" w:eastAsia="宋体" w:cs="宋体"/>
          <w:b/>
          <w:bCs/>
          <w:caps/>
          <w:kern w:val="2"/>
          <w:sz w:val="24"/>
          <w:szCs w:val="30"/>
          <w:highlight w:val="none"/>
          <w:lang w:val="zh-CN" w:eastAsia="zh-CN" w:bidi="ar-SA"/>
        </w:rPr>
        <w:t>具有履行合同所必需的设备和专业技术能力证明</w:t>
      </w:r>
      <w:r>
        <w:rPr>
          <w:highlight w:val="none"/>
        </w:rPr>
        <w:tab/>
      </w:r>
      <w:r>
        <w:rPr>
          <w:highlight w:val="none"/>
        </w:rPr>
        <w:fldChar w:fldCharType="begin"/>
      </w:r>
      <w:r>
        <w:rPr>
          <w:highlight w:val="none"/>
        </w:rPr>
        <w:instrText xml:space="preserve"> PAGEREF _Toc11242 \h </w:instrText>
      </w:r>
      <w:r>
        <w:rPr>
          <w:highlight w:val="none"/>
        </w:rPr>
        <w:fldChar w:fldCharType="separate"/>
      </w:r>
      <w:r>
        <w:rPr>
          <w:highlight w:val="none"/>
        </w:rPr>
        <w:t>50</w:t>
      </w:r>
      <w:r>
        <w:rPr>
          <w:highlight w:val="none"/>
        </w:rPr>
        <w:fldChar w:fldCharType="end"/>
      </w:r>
      <w:r>
        <w:rPr>
          <w:rFonts w:ascii="宋体" w:hAnsi="宋体" w:cs="宋体"/>
          <w:color w:val="000000"/>
          <w:highlight w:val="none"/>
        </w:rPr>
        <w:fldChar w:fldCharType="end"/>
      </w:r>
    </w:p>
    <w:p w14:paraId="33F5051C">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_Toc7065 </w:instrText>
      </w:r>
      <w:r>
        <w:rPr>
          <w:rFonts w:ascii="宋体" w:hAnsi="宋体" w:cs="宋体"/>
          <w:highlight w:val="none"/>
        </w:rPr>
        <w:fldChar w:fldCharType="separate"/>
      </w:r>
      <w:r>
        <w:rPr>
          <w:rFonts w:hint="eastAsia" w:ascii="宋体" w:hAnsi="宋体" w:cs="宋体"/>
          <w:szCs w:val="30"/>
          <w:highlight w:val="none"/>
          <w:lang w:val="zh-CN"/>
        </w:rPr>
        <w:t>封面（下册）</w:t>
      </w:r>
      <w:r>
        <w:rPr>
          <w:highlight w:val="none"/>
        </w:rPr>
        <w:tab/>
      </w:r>
      <w:r>
        <w:rPr>
          <w:highlight w:val="none"/>
        </w:rPr>
        <w:fldChar w:fldCharType="begin"/>
      </w:r>
      <w:r>
        <w:rPr>
          <w:highlight w:val="none"/>
        </w:rPr>
        <w:instrText xml:space="preserve"> PAGEREF _Toc7065 \h </w:instrText>
      </w:r>
      <w:r>
        <w:rPr>
          <w:highlight w:val="none"/>
        </w:rPr>
        <w:fldChar w:fldCharType="separate"/>
      </w:r>
      <w:r>
        <w:rPr>
          <w:highlight w:val="none"/>
        </w:rPr>
        <w:t>51</w:t>
      </w:r>
      <w:r>
        <w:rPr>
          <w:highlight w:val="none"/>
        </w:rPr>
        <w:fldChar w:fldCharType="end"/>
      </w:r>
      <w:r>
        <w:rPr>
          <w:rFonts w:ascii="宋体" w:hAnsi="宋体" w:cs="宋体"/>
          <w:color w:val="000000"/>
          <w:highlight w:val="none"/>
        </w:rPr>
        <w:fldChar w:fldCharType="end"/>
      </w:r>
    </w:p>
    <w:p w14:paraId="21009A3A">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_Toc21924 </w:instrText>
      </w:r>
      <w:r>
        <w:rPr>
          <w:rFonts w:ascii="宋体" w:hAnsi="宋体" w:cs="宋体"/>
          <w:highlight w:val="none"/>
        </w:rPr>
        <w:fldChar w:fldCharType="separate"/>
      </w:r>
      <w:r>
        <w:rPr>
          <w:rFonts w:hint="eastAsia" w:ascii="宋体" w:hAnsi="宋体" w:cs="宋体"/>
          <w:szCs w:val="30"/>
          <w:highlight w:val="none"/>
          <w:lang w:val="zh-CN"/>
        </w:rPr>
        <w:t>目录（下册）</w:t>
      </w:r>
      <w:r>
        <w:rPr>
          <w:highlight w:val="none"/>
        </w:rPr>
        <w:tab/>
      </w:r>
      <w:r>
        <w:rPr>
          <w:highlight w:val="none"/>
        </w:rPr>
        <w:fldChar w:fldCharType="begin"/>
      </w:r>
      <w:r>
        <w:rPr>
          <w:highlight w:val="none"/>
        </w:rPr>
        <w:instrText xml:space="preserve"> PAGEREF _Toc21924 \h </w:instrText>
      </w:r>
      <w:r>
        <w:rPr>
          <w:highlight w:val="none"/>
        </w:rPr>
        <w:fldChar w:fldCharType="separate"/>
      </w:r>
      <w:r>
        <w:rPr>
          <w:highlight w:val="none"/>
        </w:rPr>
        <w:t>52</w:t>
      </w:r>
      <w:r>
        <w:rPr>
          <w:highlight w:val="none"/>
        </w:rPr>
        <w:fldChar w:fldCharType="end"/>
      </w:r>
      <w:r>
        <w:rPr>
          <w:rFonts w:ascii="宋体" w:hAnsi="宋体" w:cs="宋体"/>
          <w:color w:val="000000"/>
          <w:highlight w:val="none"/>
        </w:rPr>
        <w:fldChar w:fldCharType="end"/>
      </w:r>
    </w:p>
    <w:p w14:paraId="1EE7471F">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_Toc6316 </w:instrText>
      </w:r>
      <w:r>
        <w:rPr>
          <w:rFonts w:ascii="宋体" w:hAnsi="宋体" w:cs="宋体"/>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0</w:t>
      </w:r>
      <w:r>
        <w:rPr>
          <w:rFonts w:hint="eastAsia" w:ascii="宋体" w:hAnsi="宋体" w:cs="宋体"/>
          <w:szCs w:val="30"/>
          <w:highlight w:val="none"/>
        </w:rPr>
        <w:t>）</w:t>
      </w:r>
      <w:r>
        <w:rPr>
          <w:rFonts w:hint="eastAsia" w:ascii="宋体" w:hAnsi="宋体" w:cs="宋体"/>
          <w:szCs w:val="30"/>
          <w:highlight w:val="none"/>
          <w:lang w:val="zh-CN"/>
        </w:rPr>
        <w:t>评分对照表</w:t>
      </w:r>
      <w:r>
        <w:rPr>
          <w:highlight w:val="none"/>
        </w:rPr>
        <w:tab/>
      </w:r>
      <w:r>
        <w:rPr>
          <w:highlight w:val="none"/>
        </w:rPr>
        <w:fldChar w:fldCharType="begin"/>
      </w:r>
      <w:r>
        <w:rPr>
          <w:highlight w:val="none"/>
        </w:rPr>
        <w:instrText xml:space="preserve"> PAGEREF _Toc6316 \h </w:instrText>
      </w:r>
      <w:r>
        <w:rPr>
          <w:highlight w:val="none"/>
        </w:rPr>
        <w:fldChar w:fldCharType="separate"/>
      </w:r>
      <w:r>
        <w:rPr>
          <w:highlight w:val="none"/>
        </w:rPr>
        <w:t>53</w:t>
      </w:r>
      <w:r>
        <w:rPr>
          <w:highlight w:val="none"/>
        </w:rPr>
        <w:fldChar w:fldCharType="end"/>
      </w:r>
      <w:r>
        <w:rPr>
          <w:rFonts w:ascii="宋体" w:hAnsi="宋体" w:cs="宋体"/>
          <w:color w:val="000000"/>
          <w:highlight w:val="none"/>
        </w:rPr>
        <w:fldChar w:fldCharType="end"/>
      </w:r>
    </w:p>
    <w:p w14:paraId="1F908B0A">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_Toc5840 </w:instrText>
      </w:r>
      <w:r>
        <w:rPr>
          <w:rFonts w:ascii="宋体" w:hAnsi="宋体" w:cs="宋体"/>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1</w:t>
      </w:r>
      <w:r>
        <w:rPr>
          <w:rFonts w:hint="eastAsia" w:ascii="宋体" w:hAnsi="宋体" w:cs="宋体"/>
          <w:szCs w:val="30"/>
          <w:highlight w:val="none"/>
        </w:rPr>
        <w:t>）</w:t>
      </w:r>
      <w:r>
        <w:rPr>
          <w:rFonts w:hint="eastAsia" w:ascii="宋体" w:hAnsi="宋体" w:cs="宋体"/>
          <w:szCs w:val="30"/>
          <w:highlight w:val="none"/>
          <w:lang w:val="zh-CN"/>
        </w:rPr>
        <w:t>开标一览表</w:t>
      </w:r>
      <w:r>
        <w:rPr>
          <w:highlight w:val="none"/>
        </w:rPr>
        <w:tab/>
      </w:r>
      <w:r>
        <w:rPr>
          <w:highlight w:val="none"/>
        </w:rPr>
        <w:fldChar w:fldCharType="begin"/>
      </w:r>
      <w:r>
        <w:rPr>
          <w:highlight w:val="none"/>
        </w:rPr>
        <w:instrText xml:space="preserve"> PAGEREF _Toc5840 \h </w:instrText>
      </w:r>
      <w:r>
        <w:rPr>
          <w:highlight w:val="none"/>
        </w:rPr>
        <w:fldChar w:fldCharType="separate"/>
      </w:r>
      <w:r>
        <w:rPr>
          <w:highlight w:val="none"/>
        </w:rPr>
        <w:t>54</w:t>
      </w:r>
      <w:r>
        <w:rPr>
          <w:highlight w:val="none"/>
        </w:rPr>
        <w:fldChar w:fldCharType="end"/>
      </w:r>
      <w:r>
        <w:rPr>
          <w:rFonts w:ascii="宋体" w:hAnsi="宋体" w:cs="宋体"/>
          <w:color w:val="000000"/>
          <w:highlight w:val="none"/>
        </w:rPr>
        <w:fldChar w:fldCharType="end"/>
      </w:r>
    </w:p>
    <w:p w14:paraId="73268AF5">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_Toc13986 </w:instrText>
      </w:r>
      <w:r>
        <w:rPr>
          <w:rFonts w:ascii="宋体" w:hAnsi="宋体" w:cs="宋体"/>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2</w:t>
      </w:r>
      <w:r>
        <w:rPr>
          <w:rFonts w:hint="eastAsia" w:ascii="宋体" w:hAnsi="宋体" w:cs="宋体"/>
          <w:szCs w:val="30"/>
          <w:highlight w:val="none"/>
        </w:rPr>
        <w:t>）</w:t>
      </w:r>
      <w:r>
        <w:rPr>
          <w:rFonts w:hint="eastAsia" w:ascii="宋体" w:hAnsi="宋体" w:cs="宋体"/>
          <w:szCs w:val="30"/>
          <w:highlight w:val="none"/>
          <w:lang w:val="en-US" w:eastAsia="zh-CN"/>
        </w:rPr>
        <w:t>商务条款偏离表</w:t>
      </w:r>
      <w:r>
        <w:rPr>
          <w:highlight w:val="none"/>
        </w:rPr>
        <w:tab/>
      </w:r>
      <w:r>
        <w:rPr>
          <w:highlight w:val="none"/>
        </w:rPr>
        <w:fldChar w:fldCharType="begin"/>
      </w:r>
      <w:r>
        <w:rPr>
          <w:highlight w:val="none"/>
        </w:rPr>
        <w:instrText xml:space="preserve"> PAGEREF _Toc13986 \h </w:instrText>
      </w:r>
      <w:r>
        <w:rPr>
          <w:highlight w:val="none"/>
        </w:rPr>
        <w:fldChar w:fldCharType="separate"/>
      </w:r>
      <w:r>
        <w:rPr>
          <w:highlight w:val="none"/>
        </w:rPr>
        <w:t>55</w:t>
      </w:r>
      <w:r>
        <w:rPr>
          <w:highlight w:val="none"/>
        </w:rPr>
        <w:fldChar w:fldCharType="end"/>
      </w:r>
      <w:r>
        <w:rPr>
          <w:rFonts w:ascii="宋体" w:hAnsi="宋体" w:cs="宋体"/>
          <w:color w:val="000000"/>
          <w:highlight w:val="none"/>
        </w:rPr>
        <w:fldChar w:fldCharType="end"/>
      </w:r>
    </w:p>
    <w:p w14:paraId="58AE9B1D">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_Toc15798 </w:instrText>
      </w:r>
      <w:r>
        <w:rPr>
          <w:rFonts w:ascii="宋体" w:hAnsi="宋体" w:cs="宋体"/>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3</w:t>
      </w:r>
      <w:r>
        <w:rPr>
          <w:rFonts w:hint="eastAsia" w:ascii="宋体" w:hAnsi="宋体" w:cs="宋体"/>
          <w:szCs w:val="30"/>
          <w:highlight w:val="none"/>
        </w:rPr>
        <w:t>）服务条款偏离表</w:t>
      </w:r>
      <w:r>
        <w:rPr>
          <w:highlight w:val="none"/>
        </w:rPr>
        <w:tab/>
      </w:r>
      <w:r>
        <w:rPr>
          <w:highlight w:val="none"/>
        </w:rPr>
        <w:fldChar w:fldCharType="begin"/>
      </w:r>
      <w:r>
        <w:rPr>
          <w:highlight w:val="none"/>
        </w:rPr>
        <w:instrText xml:space="preserve"> PAGEREF _Toc15798 \h </w:instrText>
      </w:r>
      <w:r>
        <w:rPr>
          <w:highlight w:val="none"/>
        </w:rPr>
        <w:fldChar w:fldCharType="separate"/>
      </w:r>
      <w:r>
        <w:rPr>
          <w:highlight w:val="none"/>
        </w:rPr>
        <w:t>56</w:t>
      </w:r>
      <w:r>
        <w:rPr>
          <w:highlight w:val="none"/>
        </w:rPr>
        <w:fldChar w:fldCharType="end"/>
      </w:r>
      <w:r>
        <w:rPr>
          <w:rFonts w:ascii="宋体" w:hAnsi="宋体" w:cs="宋体"/>
          <w:color w:val="000000"/>
          <w:highlight w:val="none"/>
        </w:rPr>
        <w:fldChar w:fldCharType="end"/>
      </w:r>
    </w:p>
    <w:p w14:paraId="7DD7562E">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_Toc16115 </w:instrText>
      </w:r>
      <w:r>
        <w:rPr>
          <w:rFonts w:ascii="宋体" w:hAnsi="宋体" w:cs="宋体"/>
          <w:highlight w:val="none"/>
        </w:rPr>
        <w:fldChar w:fldCharType="separate"/>
      </w:r>
      <w:r>
        <w:rPr>
          <w:rFonts w:hint="eastAsia" w:ascii="宋体" w:hAnsi="宋体" w:cs="宋体"/>
          <w:szCs w:val="30"/>
          <w:highlight w:val="none"/>
          <w:lang w:val="zh-CN"/>
        </w:rPr>
        <w:t>（1</w:t>
      </w:r>
      <w:r>
        <w:rPr>
          <w:rFonts w:hint="eastAsia" w:ascii="宋体" w:hAnsi="宋体" w:cs="宋体"/>
          <w:szCs w:val="30"/>
          <w:highlight w:val="none"/>
          <w:lang w:val="en-US" w:eastAsia="zh-CN"/>
        </w:rPr>
        <w:t>4</w:t>
      </w:r>
      <w:r>
        <w:rPr>
          <w:rFonts w:hint="eastAsia" w:ascii="宋体" w:hAnsi="宋体" w:cs="宋体"/>
          <w:szCs w:val="30"/>
          <w:highlight w:val="none"/>
          <w:lang w:val="zh-CN"/>
        </w:rPr>
        <w:t>）投标人的类似业绩证明材料</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57</w:t>
      </w:r>
      <w:r>
        <w:rPr>
          <w:highlight w:val="none"/>
        </w:rPr>
        <w:fldChar w:fldCharType="end"/>
      </w:r>
      <w:r>
        <w:rPr>
          <w:rFonts w:ascii="宋体" w:hAnsi="宋体" w:cs="宋体"/>
          <w:color w:val="000000"/>
          <w:highlight w:val="none"/>
        </w:rPr>
        <w:fldChar w:fldCharType="end"/>
      </w:r>
    </w:p>
    <w:p w14:paraId="0EE68134">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_Toc26178 </w:instrText>
      </w:r>
      <w:r>
        <w:rPr>
          <w:rFonts w:ascii="宋体" w:hAnsi="宋体" w:cs="宋体"/>
          <w:highlight w:val="none"/>
        </w:rPr>
        <w:fldChar w:fldCharType="separate"/>
      </w:r>
      <w:r>
        <w:rPr>
          <w:rFonts w:hint="eastAsia" w:ascii="宋体" w:hAnsi="宋体" w:cs="宋体"/>
          <w:szCs w:val="30"/>
          <w:highlight w:val="none"/>
          <w:lang w:val="zh-CN"/>
        </w:rPr>
        <w:t>（</w:t>
      </w:r>
      <w:r>
        <w:rPr>
          <w:rFonts w:hint="eastAsia" w:ascii="宋体" w:hAnsi="宋体" w:cs="宋体"/>
          <w:szCs w:val="30"/>
          <w:highlight w:val="none"/>
          <w:lang w:val="en-US" w:eastAsia="zh-CN"/>
        </w:rPr>
        <w:t>15</w:t>
      </w:r>
      <w:r>
        <w:rPr>
          <w:rFonts w:hint="eastAsia" w:ascii="宋体" w:hAnsi="宋体" w:cs="宋体"/>
          <w:szCs w:val="30"/>
          <w:highlight w:val="none"/>
          <w:lang w:val="zh-CN"/>
        </w:rPr>
        <w:t>）项目实施及服务方案</w:t>
      </w:r>
      <w:r>
        <w:rPr>
          <w:highlight w:val="none"/>
        </w:rPr>
        <w:tab/>
      </w:r>
      <w:r>
        <w:rPr>
          <w:highlight w:val="none"/>
        </w:rPr>
        <w:fldChar w:fldCharType="begin"/>
      </w:r>
      <w:r>
        <w:rPr>
          <w:highlight w:val="none"/>
        </w:rPr>
        <w:instrText xml:space="preserve"> PAGEREF _Toc26178 \h </w:instrText>
      </w:r>
      <w:r>
        <w:rPr>
          <w:highlight w:val="none"/>
        </w:rPr>
        <w:fldChar w:fldCharType="separate"/>
      </w:r>
      <w:r>
        <w:rPr>
          <w:highlight w:val="none"/>
        </w:rPr>
        <w:t>58</w:t>
      </w:r>
      <w:r>
        <w:rPr>
          <w:highlight w:val="none"/>
        </w:rPr>
        <w:fldChar w:fldCharType="end"/>
      </w:r>
      <w:r>
        <w:rPr>
          <w:rFonts w:ascii="宋体" w:hAnsi="宋体" w:cs="宋体"/>
          <w:color w:val="000000"/>
          <w:highlight w:val="none"/>
        </w:rPr>
        <w:fldChar w:fldCharType="end"/>
      </w:r>
    </w:p>
    <w:p w14:paraId="51379893">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_Toc23448 </w:instrText>
      </w:r>
      <w:r>
        <w:rPr>
          <w:rFonts w:ascii="宋体" w:hAnsi="宋体" w:cs="宋体"/>
          <w:highlight w:val="none"/>
        </w:rPr>
        <w:fldChar w:fldCharType="separate"/>
      </w:r>
      <w:r>
        <w:rPr>
          <w:rFonts w:hint="eastAsia" w:ascii="宋体" w:hAnsi="宋体" w:cs="宋体"/>
          <w:szCs w:val="30"/>
          <w:highlight w:val="none"/>
          <w:lang w:val="zh-CN"/>
        </w:rPr>
        <w:t>（1</w:t>
      </w:r>
      <w:r>
        <w:rPr>
          <w:rFonts w:hint="eastAsia" w:ascii="宋体" w:hAnsi="宋体" w:cs="宋体"/>
          <w:szCs w:val="30"/>
          <w:highlight w:val="none"/>
          <w:lang w:val="en-US" w:eastAsia="zh-CN"/>
        </w:rPr>
        <w:t>6</w:t>
      </w:r>
      <w:r>
        <w:rPr>
          <w:rFonts w:hint="eastAsia" w:ascii="宋体" w:hAnsi="宋体" w:cs="宋体"/>
          <w:szCs w:val="30"/>
          <w:highlight w:val="none"/>
          <w:lang w:val="zh-CN"/>
        </w:rPr>
        <w:t>）项目人员配备</w:t>
      </w:r>
      <w:r>
        <w:rPr>
          <w:highlight w:val="none"/>
        </w:rPr>
        <w:tab/>
      </w:r>
      <w:r>
        <w:rPr>
          <w:highlight w:val="none"/>
        </w:rPr>
        <w:fldChar w:fldCharType="begin"/>
      </w:r>
      <w:r>
        <w:rPr>
          <w:highlight w:val="none"/>
        </w:rPr>
        <w:instrText xml:space="preserve"> PAGEREF _Toc23448 \h </w:instrText>
      </w:r>
      <w:r>
        <w:rPr>
          <w:highlight w:val="none"/>
        </w:rPr>
        <w:fldChar w:fldCharType="separate"/>
      </w:r>
      <w:r>
        <w:rPr>
          <w:highlight w:val="none"/>
        </w:rPr>
        <w:t>59</w:t>
      </w:r>
      <w:r>
        <w:rPr>
          <w:highlight w:val="none"/>
        </w:rPr>
        <w:fldChar w:fldCharType="end"/>
      </w:r>
      <w:r>
        <w:rPr>
          <w:rFonts w:ascii="宋体" w:hAnsi="宋体" w:cs="宋体"/>
          <w:color w:val="000000"/>
          <w:highlight w:val="none"/>
        </w:rPr>
        <w:fldChar w:fldCharType="end"/>
      </w:r>
    </w:p>
    <w:p w14:paraId="7E4E65F3">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_Toc22067 </w:instrText>
      </w:r>
      <w:r>
        <w:rPr>
          <w:rFonts w:ascii="宋体" w:hAnsi="宋体" w:cs="宋体"/>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7</w:t>
      </w:r>
      <w:r>
        <w:rPr>
          <w:rFonts w:hint="eastAsia" w:ascii="宋体" w:hAnsi="宋体" w:cs="宋体"/>
          <w:szCs w:val="30"/>
          <w:highlight w:val="none"/>
        </w:rPr>
        <w:t>）</w:t>
      </w:r>
      <w:r>
        <w:rPr>
          <w:rFonts w:hint="eastAsia" w:ascii="宋体" w:hAnsi="宋体" w:cs="宋体"/>
          <w:szCs w:val="30"/>
          <w:highlight w:val="none"/>
          <w:lang w:val="zh-CN"/>
        </w:rPr>
        <w:t>享受政府采购政策优惠的证明资料</w:t>
      </w:r>
      <w:r>
        <w:rPr>
          <w:highlight w:val="none"/>
        </w:rPr>
        <w:tab/>
      </w:r>
      <w:r>
        <w:rPr>
          <w:highlight w:val="none"/>
        </w:rPr>
        <w:fldChar w:fldCharType="begin"/>
      </w:r>
      <w:r>
        <w:rPr>
          <w:highlight w:val="none"/>
        </w:rPr>
        <w:instrText xml:space="preserve"> PAGEREF _Toc22067 \h </w:instrText>
      </w:r>
      <w:r>
        <w:rPr>
          <w:highlight w:val="none"/>
        </w:rPr>
        <w:fldChar w:fldCharType="separate"/>
      </w:r>
      <w:r>
        <w:rPr>
          <w:highlight w:val="none"/>
        </w:rPr>
        <w:t>60</w:t>
      </w:r>
      <w:r>
        <w:rPr>
          <w:highlight w:val="none"/>
        </w:rPr>
        <w:fldChar w:fldCharType="end"/>
      </w:r>
      <w:r>
        <w:rPr>
          <w:rFonts w:ascii="宋体" w:hAnsi="宋体" w:cs="宋体"/>
          <w:color w:val="000000"/>
          <w:highlight w:val="none"/>
        </w:rPr>
        <w:fldChar w:fldCharType="end"/>
      </w:r>
    </w:p>
    <w:p w14:paraId="7164A5E9">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_Toc11390 </w:instrText>
      </w:r>
      <w:r>
        <w:rPr>
          <w:rFonts w:ascii="宋体" w:hAnsi="宋体" w:cs="宋体"/>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8</w:t>
      </w:r>
      <w:r>
        <w:rPr>
          <w:rFonts w:hint="eastAsia" w:ascii="宋体" w:hAnsi="宋体" w:cs="宋体"/>
          <w:szCs w:val="30"/>
          <w:highlight w:val="none"/>
        </w:rPr>
        <w:t>）</w:t>
      </w:r>
      <w:r>
        <w:rPr>
          <w:rFonts w:hint="eastAsia" w:ascii="宋体" w:hAnsi="宋体" w:cs="宋体"/>
          <w:szCs w:val="30"/>
          <w:highlight w:val="none"/>
          <w:lang w:val="zh-CN"/>
        </w:rPr>
        <w:t>投标人认为在其他方面有必要说明的事项</w:t>
      </w:r>
      <w:r>
        <w:rPr>
          <w:highlight w:val="none"/>
        </w:rPr>
        <w:tab/>
      </w:r>
      <w:r>
        <w:rPr>
          <w:highlight w:val="none"/>
        </w:rPr>
        <w:fldChar w:fldCharType="begin"/>
      </w:r>
      <w:r>
        <w:rPr>
          <w:highlight w:val="none"/>
        </w:rPr>
        <w:instrText xml:space="preserve"> PAGEREF _Toc11390 \h </w:instrText>
      </w:r>
      <w:r>
        <w:rPr>
          <w:highlight w:val="none"/>
        </w:rPr>
        <w:fldChar w:fldCharType="separate"/>
      </w:r>
      <w:r>
        <w:rPr>
          <w:highlight w:val="none"/>
        </w:rPr>
        <w:t>63</w:t>
      </w:r>
      <w:r>
        <w:rPr>
          <w:highlight w:val="none"/>
        </w:rPr>
        <w:fldChar w:fldCharType="end"/>
      </w:r>
      <w:r>
        <w:rPr>
          <w:rFonts w:ascii="宋体" w:hAnsi="宋体" w:cs="宋体"/>
          <w:color w:val="000000"/>
          <w:highlight w:val="none"/>
        </w:rPr>
        <w:fldChar w:fldCharType="end"/>
      </w:r>
    </w:p>
    <w:p w14:paraId="50D064F6">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_Toc5503 </w:instrText>
      </w:r>
      <w:r>
        <w:rPr>
          <w:rFonts w:ascii="宋体" w:hAnsi="宋体" w:cs="宋体"/>
          <w:highlight w:val="none"/>
        </w:rPr>
        <w:fldChar w:fldCharType="separate"/>
      </w:r>
      <w:r>
        <w:rPr>
          <w:rFonts w:hint="eastAsia" w:ascii="宋体" w:hAnsi="宋体" w:cs="宋体"/>
          <w:bCs w:val="0"/>
          <w:szCs w:val="36"/>
          <w:highlight w:val="none"/>
          <w:lang w:val="zh-CN"/>
        </w:rPr>
        <w:t>第五部分  采购项目概况及服务需求</w:t>
      </w:r>
      <w:r>
        <w:rPr>
          <w:highlight w:val="none"/>
        </w:rPr>
        <w:tab/>
      </w:r>
      <w:r>
        <w:rPr>
          <w:highlight w:val="none"/>
        </w:rPr>
        <w:fldChar w:fldCharType="begin"/>
      </w:r>
      <w:r>
        <w:rPr>
          <w:highlight w:val="none"/>
        </w:rPr>
        <w:instrText xml:space="preserve"> PAGEREF _Toc5503 \h </w:instrText>
      </w:r>
      <w:r>
        <w:rPr>
          <w:highlight w:val="none"/>
        </w:rPr>
        <w:fldChar w:fldCharType="separate"/>
      </w:r>
      <w:r>
        <w:rPr>
          <w:highlight w:val="none"/>
        </w:rPr>
        <w:t>64</w:t>
      </w:r>
      <w:r>
        <w:rPr>
          <w:highlight w:val="none"/>
        </w:rPr>
        <w:fldChar w:fldCharType="end"/>
      </w:r>
      <w:r>
        <w:rPr>
          <w:rFonts w:ascii="宋体" w:hAnsi="宋体" w:cs="宋体"/>
          <w:color w:val="000000"/>
          <w:highlight w:val="none"/>
        </w:rPr>
        <w:fldChar w:fldCharType="end"/>
      </w:r>
    </w:p>
    <w:p w14:paraId="6EE25C50">
      <w:pPr>
        <w:pStyle w:val="14"/>
        <w:tabs>
          <w:tab w:val="right" w:leader="dot" w:pos="8306"/>
        </w:tabs>
        <w:rPr>
          <w:highlight w:val="none"/>
        </w:rPr>
      </w:pPr>
      <w:r>
        <w:rPr>
          <w:rFonts w:ascii="宋体" w:hAnsi="宋体" w:cs="宋体"/>
          <w:color w:val="000000"/>
          <w:highlight w:val="none"/>
        </w:rPr>
        <w:fldChar w:fldCharType="begin"/>
      </w:r>
      <w:r>
        <w:rPr>
          <w:rFonts w:ascii="宋体" w:hAnsi="宋体" w:cs="宋体"/>
          <w:highlight w:val="none"/>
        </w:rPr>
        <w:instrText xml:space="preserve"> HYPERLINK \l _Toc7234 </w:instrText>
      </w:r>
      <w:r>
        <w:rPr>
          <w:rFonts w:ascii="宋体" w:hAnsi="宋体" w:cs="宋体"/>
          <w:highlight w:val="none"/>
        </w:rPr>
        <w:fldChar w:fldCharType="separate"/>
      </w:r>
      <w:r>
        <w:rPr>
          <w:rFonts w:hint="eastAsia" w:ascii="宋体" w:hAnsi="宋体"/>
          <w:bCs w:val="0"/>
          <w:szCs w:val="24"/>
          <w:highlight w:val="none"/>
          <w:lang w:val="zh-CN"/>
        </w:rPr>
        <w:t>（一）投标要求</w:t>
      </w:r>
      <w:r>
        <w:rPr>
          <w:highlight w:val="none"/>
        </w:rPr>
        <w:tab/>
      </w:r>
      <w:r>
        <w:rPr>
          <w:highlight w:val="none"/>
        </w:rPr>
        <w:fldChar w:fldCharType="begin"/>
      </w:r>
      <w:r>
        <w:rPr>
          <w:highlight w:val="none"/>
        </w:rPr>
        <w:instrText xml:space="preserve"> PAGEREF _Toc7234 \h </w:instrText>
      </w:r>
      <w:r>
        <w:rPr>
          <w:highlight w:val="none"/>
        </w:rPr>
        <w:fldChar w:fldCharType="separate"/>
      </w:r>
      <w:r>
        <w:rPr>
          <w:highlight w:val="none"/>
        </w:rPr>
        <w:t>64</w:t>
      </w:r>
      <w:r>
        <w:rPr>
          <w:highlight w:val="none"/>
        </w:rPr>
        <w:fldChar w:fldCharType="end"/>
      </w:r>
      <w:r>
        <w:rPr>
          <w:rFonts w:ascii="宋体" w:hAnsi="宋体" w:cs="宋体"/>
          <w:color w:val="000000"/>
          <w:highlight w:val="none"/>
        </w:rPr>
        <w:fldChar w:fldCharType="end"/>
      </w:r>
    </w:p>
    <w:p w14:paraId="5D36221B">
      <w:pPr>
        <w:pStyle w:val="9"/>
        <w:tabs>
          <w:tab w:val="right" w:leader="dot" w:pos="8306"/>
        </w:tabs>
        <w:rPr>
          <w:b/>
          <w:bCs/>
          <w:highlight w:val="none"/>
        </w:rPr>
      </w:pPr>
      <w:r>
        <w:rPr>
          <w:rFonts w:ascii="宋体" w:hAnsi="宋体" w:cs="宋体"/>
          <w:b/>
          <w:bCs/>
          <w:color w:val="000000"/>
          <w:highlight w:val="none"/>
        </w:rPr>
        <w:fldChar w:fldCharType="begin"/>
      </w:r>
      <w:r>
        <w:rPr>
          <w:rFonts w:ascii="宋体" w:hAnsi="宋体" w:cs="宋体"/>
          <w:b/>
          <w:bCs/>
          <w:highlight w:val="none"/>
        </w:rPr>
        <w:instrText xml:space="preserve"> HYPERLINK \l _Toc29264 </w:instrText>
      </w:r>
      <w:r>
        <w:rPr>
          <w:rFonts w:ascii="宋体" w:hAnsi="宋体" w:cs="宋体"/>
          <w:b/>
          <w:bCs/>
          <w:highlight w:val="none"/>
        </w:rPr>
        <w:fldChar w:fldCharType="separate"/>
      </w:r>
      <w:r>
        <w:rPr>
          <w:rFonts w:hint="eastAsia" w:ascii="宋体" w:hAnsi="宋体"/>
          <w:b/>
          <w:bCs/>
          <w:szCs w:val="27"/>
          <w:highlight w:val="none"/>
        </w:rPr>
        <w:t>1、投标说明</w:t>
      </w:r>
      <w:r>
        <w:rPr>
          <w:b/>
          <w:bCs/>
          <w:highlight w:val="none"/>
        </w:rPr>
        <w:tab/>
      </w:r>
      <w:r>
        <w:rPr>
          <w:b/>
          <w:bCs/>
          <w:highlight w:val="none"/>
        </w:rPr>
        <w:fldChar w:fldCharType="begin"/>
      </w:r>
      <w:r>
        <w:rPr>
          <w:b/>
          <w:bCs/>
          <w:highlight w:val="none"/>
        </w:rPr>
        <w:instrText xml:space="preserve"> PAGEREF _Toc29264 \h </w:instrText>
      </w:r>
      <w:r>
        <w:rPr>
          <w:b/>
          <w:bCs/>
          <w:highlight w:val="none"/>
        </w:rPr>
        <w:fldChar w:fldCharType="separate"/>
      </w:r>
      <w:r>
        <w:rPr>
          <w:b/>
          <w:bCs/>
          <w:highlight w:val="none"/>
        </w:rPr>
        <w:t>64</w:t>
      </w:r>
      <w:r>
        <w:rPr>
          <w:b/>
          <w:bCs/>
          <w:highlight w:val="none"/>
        </w:rPr>
        <w:fldChar w:fldCharType="end"/>
      </w:r>
      <w:r>
        <w:rPr>
          <w:rFonts w:ascii="宋体" w:hAnsi="宋体" w:cs="宋体"/>
          <w:b/>
          <w:bCs/>
          <w:color w:val="000000"/>
          <w:highlight w:val="none"/>
        </w:rPr>
        <w:fldChar w:fldCharType="end"/>
      </w:r>
    </w:p>
    <w:p w14:paraId="21E49722">
      <w:pPr>
        <w:pStyle w:val="14"/>
        <w:tabs>
          <w:tab w:val="right" w:leader="dot" w:pos="8306"/>
        </w:tabs>
        <w:rPr>
          <w:b/>
          <w:bCs/>
          <w:highlight w:val="none"/>
        </w:rPr>
      </w:pPr>
      <w:r>
        <w:rPr>
          <w:rFonts w:ascii="宋体" w:hAnsi="宋体" w:cs="宋体"/>
          <w:b/>
          <w:bCs/>
          <w:color w:val="000000"/>
          <w:highlight w:val="none"/>
        </w:rPr>
        <w:fldChar w:fldCharType="begin"/>
      </w:r>
      <w:r>
        <w:rPr>
          <w:rFonts w:ascii="宋体" w:hAnsi="宋体" w:cs="宋体"/>
          <w:b/>
          <w:bCs/>
          <w:highlight w:val="none"/>
        </w:rPr>
        <w:instrText xml:space="preserve"> HYPERLINK \l _Toc25105 </w:instrText>
      </w:r>
      <w:r>
        <w:rPr>
          <w:rFonts w:ascii="宋体" w:hAnsi="宋体" w:cs="宋体"/>
          <w:b/>
          <w:bCs/>
          <w:highlight w:val="none"/>
        </w:rPr>
        <w:fldChar w:fldCharType="separate"/>
      </w:r>
      <w:r>
        <w:rPr>
          <w:rFonts w:hint="eastAsia" w:ascii="宋体" w:hAnsi="宋体"/>
          <w:b/>
          <w:bCs/>
          <w:szCs w:val="24"/>
          <w:highlight w:val="none"/>
          <w:lang w:val="zh-CN"/>
        </w:rPr>
        <w:t>（二）项目概况及服务需求</w:t>
      </w:r>
      <w:r>
        <w:rPr>
          <w:b/>
          <w:bCs/>
          <w:highlight w:val="none"/>
        </w:rPr>
        <w:tab/>
      </w:r>
      <w:r>
        <w:rPr>
          <w:b/>
          <w:bCs/>
          <w:highlight w:val="none"/>
        </w:rPr>
        <w:fldChar w:fldCharType="begin"/>
      </w:r>
      <w:r>
        <w:rPr>
          <w:b/>
          <w:bCs/>
          <w:highlight w:val="none"/>
        </w:rPr>
        <w:instrText xml:space="preserve"> PAGEREF _Toc25105 \h </w:instrText>
      </w:r>
      <w:r>
        <w:rPr>
          <w:b/>
          <w:bCs/>
          <w:highlight w:val="none"/>
        </w:rPr>
        <w:fldChar w:fldCharType="separate"/>
      </w:r>
      <w:r>
        <w:rPr>
          <w:b/>
          <w:bCs/>
          <w:highlight w:val="none"/>
        </w:rPr>
        <w:t>65</w:t>
      </w:r>
      <w:r>
        <w:rPr>
          <w:b/>
          <w:bCs/>
          <w:highlight w:val="none"/>
        </w:rPr>
        <w:fldChar w:fldCharType="end"/>
      </w:r>
      <w:r>
        <w:rPr>
          <w:rFonts w:ascii="宋体" w:hAnsi="宋体" w:cs="宋体"/>
          <w:b/>
          <w:bCs/>
          <w:color w:val="000000"/>
          <w:highlight w:val="none"/>
        </w:rPr>
        <w:fldChar w:fldCharType="end"/>
      </w:r>
    </w:p>
    <w:p w14:paraId="590D27EC">
      <w:pPr>
        <w:pStyle w:val="9"/>
        <w:tabs>
          <w:tab w:val="right" w:leader="dot" w:pos="8306"/>
        </w:tabs>
        <w:rPr>
          <w:b/>
          <w:bCs/>
          <w:highlight w:val="none"/>
        </w:rPr>
      </w:pPr>
      <w:r>
        <w:rPr>
          <w:rFonts w:ascii="宋体" w:hAnsi="宋体" w:cs="宋体"/>
          <w:b/>
          <w:bCs/>
          <w:color w:val="000000"/>
          <w:highlight w:val="none"/>
        </w:rPr>
        <w:fldChar w:fldCharType="begin"/>
      </w:r>
      <w:r>
        <w:rPr>
          <w:rFonts w:ascii="宋体" w:hAnsi="宋体" w:cs="宋体"/>
          <w:b/>
          <w:bCs/>
          <w:highlight w:val="none"/>
        </w:rPr>
        <w:instrText xml:space="preserve"> HYPERLINK \l _Toc27201 </w:instrText>
      </w:r>
      <w:r>
        <w:rPr>
          <w:rFonts w:ascii="宋体" w:hAnsi="宋体" w:cs="宋体"/>
          <w:b/>
          <w:bCs/>
          <w:highlight w:val="none"/>
        </w:rPr>
        <w:fldChar w:fldCharType="separate"/>
      </w:r>
      <w:r>
        <w:rPr>
          <w:rFonts w:hint="eastAsia" w:ascii="宋体" w:hAnsi="宋体" w:cs="宋体"/>
          <w:b/>
          <w:bCs/>
          <w:szCs w:val="28"/>
          <w:highlight w:val="none"/>
          <w:lang w:val="en-US" w:eastAsia="zh-CN"/>
        </w:rPr>
        <w:t>1.包一、包二商务要求</w:t>
      </w:r>
      <w:r>
        <w:rPr>
          <w:b/>
          <w:bCs/>
          <w:highlight w:val="none"/>
        </w:rPr>
        <w:tab/>
      </w:r>
      <w:r>
        <w:rPr>
          <w:b/>
          <w:bCs/>
          <w:highlight w:val="none"/>
        </w:rPr>
        <w:fldChar w:fldCharType="begin"/>
      </w:r>
      <w:r>
        <w:rPr>
          <w:b/>
          <w:bCs/>
          <w:highlight w:val="none"/>
        </w:rPr>
        <w:instrText xml:space="preserve"> PAGEREF _Toc27201 \h </w:instrText>
      </w:r>
      <w:r>
        <w:rPr>
          <w:b/>
          <w:bCs/>
          <w:highlight w:val="none"/>
        </w:rPr>
        <w:fldChar w:fldCharType="separate"/>
      </w:r>
      <w:r>
        <w:rPr>
          <w:b/>
          <w:bCs/>
          <w:highlight w:val="none"/>
        </w:rPr>
        <w:t>65</w:t>
      </w:r>
      <w:r>
        <w:rPr>
          <w:b/>
          <w:bCs/>
          <w:highlight w:val="none"/>
        </w:rPr>
        <w:fldChar w:fldCharType="end"/>
      </w:r>
      <w:r>
        <w:rPr>
          <w:rFonts w:ascii="宋体" w:hAnsi="宋体" w:cs="宋体"/>
          <w:b/>
          <w:bCs/>
          <w:color w:val="000000"/>
          <w:highlight w:val="none"/>
        </w:rPr>
        <w:fldChar w:fldCharType="end"/>
      </w:r>
    </w:p>
    <w:p w14:paraId="066ADBCC">
      <w:pPr>
        <w:pStyle w:val="9"/>
        <w:tabs>
          <w:tab w:val="right" w:leader="dot" w:pos="8306"/>
        </w:tabs>
        <w:rPr>
          <w:highlight w:val="none"/>
        </w:rPr>
      </w:pPr>
      <w:r>
        <w:rPr>
          <w:rFonts w:ascii="宋体" w:hAnsi="宋体" w:cs="宋体"/>
          <w:b/>
          <w:bCs/>
          <w:color w:val="000000"/>
          <w:highlight w:val="none"/>
        </w:rPr>
        <w:fldChar w:fldCharType="begin"/>
      </w:r>
      <w:r>
        <w:rPr>
          <w:rFonts w:ascii="宋体" w:hAnsi="宋体" w:cs="宋体"/>
          <w:b/>
          <w:bCs/>
          <w:highlight w:val="none"/>
        </w:rPr>
        <w:instrText xml:space="preserve"> HYPERLINK \l _Toc967 </w:instrText>
      </w:r>
      <w:r>
        <w:rPr>
          <w:rFonts w:ascii="宋体" w:hAnsi="宋体" w:cs="宋体"/>
          <w:b/>
          <w:bCs/>
          <w:highlight w:val="none"/>
        </w:rPr>
        <w:fldChar w:fldCharType="separate"/>
      </w:r>
      <w:r>
        <w:rPr>
          <w:rFonts w:hint="eastAsia" w:ascii="宋体" w:hAnsi="宋体" w:eastAsia="宋体" w:cs="宋体"/>
          <w:b/>
          <w:bCs/>
          <w:szCs w:val="28"/>
          <w:highlight w:val="none"/>
          <w:lang w:val="en-US" w:eastAsia="zh-CN"/>
        </w:rPr>
        <w:t>2.</w:t>
      </w:r>
      <w:r>
        <w:rPr>
          <w:rFonts w:hint="eastAsia" w:ascii="宋体" w:hAnsi="宋体" w:cs="宋体"/>
          <w:b/>
          <w:bCs/>
          <w:szCs w:val="28"/>
          <w:highlight w:val="none"/>
          <w:lang w:val="en-US" w:eastAsia="zh-CN"/>
        </w:rPr>
        <w:t>包一、包二</w:t>
      </w:r>
      <w:r>
        <w:rPr>
          <w:rFonts w:hint="eastAsia" w:ascii="宋体" w:hAnsi="宋体" w:eastAsia="宋体" w:cs="宋体"/>
          <w:b/>
          <w:bCs/>
          <w:szCs w:val="28"/>
          <w:highlight w:val="none"/>
          <w:lang w:val="zh-CN" w:eastAsia="zh-CN"/>
        </w:rPr>
        <w:t>采购需求</w:t>
      </w:r>
      <w:r>
        <w:rPr>
          <w:b/>
          <w:bCs/>
          <w:highlight w:val="none"/>
        </w:rPr>
        <w:tab/>
      </w:r>
      <w:r>
        <w:rPr>
          <w:b/>
          <w:bCs/>
          <w:highlight w:val="none"/>
        </w:rPr>
        <w:fldChar w:fldCharType="begin"/>
      </w:r>
      <w:r>
        <w:rPr>
          <w:b/>
          <w:bCs/>
          <w:highlight w:val="none"/>
        </w:rPr>
        <w:instrText xml:space="preserve"> PAGEREF _Toc967 \h </w:instrText>
      </w:r>
      <w:r>
        <w:rPr>
          <w:b/>
          <w:bCs/>
          <w:highlight w:val="none"/>
        </w:rPr>
        <w:fldChar w:fldCharType="separate"/>
      </w:r>
      <w:r>
        <w:rPr>
          <w:b/>
          <w:bCs/>
          <w:highlight w:val="none"/>
        </w:rPr>
        <w:t>65</w:t>
      </w:r>
      <w:r>
        <w:rPr>
          <w:b/>
          <w:bCs/>
          <w:highlight w:val="none"/>
        </w:rPr>
        <w:fldChar w:fldCharType="end"/>
      </w:r>
      <w:r>
        <w:rPr>
          <w:rFonts w:ascii="宋体" w:hAnsi="宋体" w:cs="宋体"/>
          <w:b/>
          <w:bCs/>
          <w:color w:val="000000"/>
          <w:highlight w:val="none"/>
        </w:rPr>
        <w:fldChar w:fldCharType="end"/>
      </w:r>
    </w:p>
    <w:p w14:paraId="32E39412">
      <w:pPr>
        <w:spacing w:line="400" w:lineRule="exact"/>
        <w:rPr>
          <w:rFonts w:ascii="宋体" w:hAnsi="宋体" w:cs="宋体"/>
          <w:color w:val="000000"/>
          <w:highlight w:val="none"/>
        </w:rPr>
      </w:pPr>
      <w:r>
        <w:rPr>
          <w:rFonts w:ascii="宋体" w:hAnsi="宋体" w:cs="宋体"/>
          <w:color w:val="000000"/>
          <w:highlight w:val="none"/>
        </w:rPr>
        <w:fldChar w:fldCharType="end"/>
      </w:r>
    </w:p>
    <w:p w14:paraId="2B0BF35B">
      <w:pPr>
        <w:bidi w:val="0"/>
        <w:rPr>
          <w:highlight w:val="none"/>
          <w:lang w:val="zh-CN"/>
        </w:rPr>
      </w:pPr>
      <w:bookmarkStart w:id="0" w:name="_Toc12766"/>
      <w:bookmarkStart w:id="1" w:name="_Toc4002"/>
    </w:p>
    <w:p w14:paraId="31F80CD6">
      <w:pPr>
        <w:rPr>
          <w:rFonts w:ascii="宋体" w:hAnsi="宋体" w:cs="宋体"/>
          <w:color w:val="000000"/>
          <w:szCs w:val="36"/>
          <w:highlight w:val="none"/>
          <w:lang w:val="zh-CN"/>
        </w:rPr>
      </w:pPr>
    </w:p>
    <w:p w14:paraId="035B3243">
      <w:pPr>
        <w:pStyle w:val="22"/>
        <w:rPr>
          <w:rFonts w:ascii="宋体" w:hAnsi="宋体" w:cs="宋体"/>
          <w:color w:val="000000"/>
          <w:szCs w:val="36"/>
          <w:highlight w:val="none"/>
          <w:lang w:val="zh-CN"/>
        </w:rPr>
      </w:pPr>
    </w:p>
    <w:p w14:paraId="7B8BD1FC">
      <w:pPr>
        <w:pStyle w:val="22"/>
        <w:rPr>
          <w:rFonts w:ascii="宋体" w:hAnsi="宋体" w:cs="宋体"/>
          <w:color w:val="000000"/>
          <w:szCs w:val="36"/>
          <w:highlight w:val="none"/>
          <w:lang w:val="zh-CN"/>
        </w:rPr>
      </w:pPr>
    </w:p>
    <w:p w14:paraId="1758857F">
      <w:pPr>
        <w:pStyle w:val="22"/>
        <w:rPr>
          <w:rFonts w:ascii="宋体" w:hAnsi="宋体" w:cs="宋体"/>
          <w:color w:val="000000"/>
          <w:szCs w:val="36"/>
          <w:highlight w:val="none"/>
          <w:lang w:val="zh-CN"/>
        </w:rPr>
      </w:pPr>
    </w:p>
    <w:p w14:paraId="3B2719E6">
      <w:pPr>
        <w:pStyle w:val="22"/>
        <w:rPr>
          <w:rFonts w:ascii="宋体" w:hAnsi="宋体" w:cs="宋体"/>
          <w:color w:val="000000"/>
          <w:szCs w:val="36"/>
          <w:highlight w:val="none"/>
          <w:lang w:val="zh-CN"/>
        </w:rPr>
      </w:pPr>
    </w:p>
    <w:p w14:paraId="3072C05D">
      <w:pPr>
        <w:pStyle w:val="22"/>
        <w:rPr>
          <w:rFonts w:ascii="宋体" w:hAnsi="宋体" w:cs="宋体"/>
          <w:color w:val="000000"/>
          <w:szCs w:val="36"/>
          <w:highlight w:val="none"/>
          <w:lang w:val="zh-CN"/>
        </w:rPr>
      </w:pPr>
    </w:p>
    <w:p w14:paraId="7DB2168A">
      <w:pPr>
        <w:pStyle w:val="22"/>
        <w:rPr>
          <w:rFonts w:ascii="宋体" w:hAnsi="宋体" w:cs="宋体"/>
          <w:color w:val="000000"/>
          <w:szCs w:val="36"/>
          <w:highlight w:val="none"/>
          <w:lang w:val="zh-CN"/>
        </w:rPr>
      </w:pPr>
    </w:p>
    <w:p w14:paraId="7921AF51">
      <w:pPr>
        <w:pStyle w:val="22"/>
        <w:rPr>
          <w:rFonts w:ascii="宋体" w:hAnsi="宋体" w:cs="宋体"/>
          <w:color w:val="000000"/>
          <w:szCs w:val="36"/>
          <w:highlight w:val="none"/>
          <w:lang w:val="zh-CN"/>
        </w:rPr>
      </w:pPr>
    </w:p>
    <w:p w14:paraId="721E17FF">
      <w:pPr>
        <w:pStyle w:val="22"/>
        <w:rPr>
          <w:rFonts w:ascii="宋体" w:hAnsi="宋体" w:cs="宋体"/>
          <w:color w:val="000000"/>
          <w:szCs w:val="36"/>
          <w:highlight w:val="none"/>
          <w:lang w:val="zh-CN"/>
        </w:rPr>
      </w:pPr>
    </w:p>
    <w:p w14:paraId="464B9C7D">
      <w:pPr>
        <w:pStyle w:val="22"/>
        <w:rPr>
          <w:rFonts w:ascii="宋体" w:hAnsi="宋体" w:cs="宋体"/>
          <w:color w:val="000000"/>
          <w:szCs w:val="36"/>
          <w:highlight w:val="none"/>
          <w:lang w:val="zh-CN"/>
        </w:rPr>
      </w:pPr>
    </w:p>
    <w:p w14:paraId="3FD03A4C">
      <w:pPr>
        <w:pStyle w:val="22"/>
        <w:rPr>
          <w:rFonts w:ascii="宋体" w:hAnsi="宋体" w:cs="宋体"/>
          <w:color w:val="000000"/>
          <w:szCs w:val="36"/>
          <w:highlight w:val="none"/>
          <w:lang w:val="zh-CN"/>
        </w:rPr>
      </w:pPr>
    </w:p>
    <w:p w14:paraId="060B88BA">
      <w:pPr>
        <w:pStyle w:val="22"/>
        <w:rPr>
          <w:rFonts w:ascii="宋体" w:hAnsi="宋体" w:cs="宋体"/>
          <w:color w:val="000000"/>
          <w:szCs w:val="36"/>
          <w:highlight w:val="none"/>
          <w:lang w:val="zh-CN"/>
        </w:rPr>
      </w:pPr>
    </w:p>
    <w:p w14:paraId="113DA81F">
      <w:pPr>
        <w:pStyle w:val="22"/>
        <w:rPr>
          <w:rFonts w:ascii="宋体" w:hAnsi="宋体" w:cs="宋体"/>
          <w:color w:val="000000"/>
          <w:szCs w:val="36"/>
          <w:highlight w:val="none"/>
          <w:lang w:val="zh-CN"/>
        </w:rPr>
      </w:pPr>
    </w:p>
    <w:p w14:paraId="305E3DC8">
      <w:pPr>
        <w:pStyle w:val="22"/>
        <w:rPr>
          <w:rFonts w:ascii="宋体" w:hAnsi="宋体" w:cs="宋体"/>
          <w:color w:val="000000"/>
          <w:szCs w:val="36"/>
          <w:highlight w:val="none"/>
          <w:lang w:val="zh-CN"/>
        </w:rPr>
      </w:pPr>
    </w:p>
    <w:p w14:paraId="00861A8C">
      <w:pPr>
        <w:pStyle w:val="22"/>
        <w:rPr>
          <w:rFonts w:ascii="宋体" w:hAnsi="宋体" w:cs="宋体"/>
          <w:color w:val="000000"/>
          <w:szCs w:val="36"/>
          <w:highlight w:val="none"/>
          <w:lang w:val="zh-CN"/>
        </w:rPr>
      </w:pPr>
    </w:p>
    <w:p w14:paraId="0F797198">
      <w:pPr>
        <w:pStyle w:val="22"/>
        <w:rPr>
          <w:rFonts w:ascii="宋体" w:hAnsi="宋体" w:cs="宋体"/>
          <w:color w:val="000000"/>
          <w:szCs w:val="36"/>
          <w:highlight w:val="none"/>
          <w:lang w:val="zh-CN"/>
        </w:rPr>
      </w:pPr>
    </w:p>
    <w:p w14:paraId="0B36617C">
      <w:pPr>
        <w:pStyle w:val="22"/>
        <w:rPr>
          <w:rFonts w:ascii="宋体" w:hAnsi="宋体" w:cs="宋体"/>
          <w:color w:val="000000"/>
          <w:szCs w:val="36"/>
          <w:highlight w:val="none"/>
          <w:lang w:val="zh-CN"/>
        </w:rPr>
      </w:pPr>
    </w:p>
    <w:p w14:paraId="7F2AEB2B">
      <w:pPr>
        <w:pStyle w:val="22"/>
        <w:rPr>
          <w:rFonts w:ascii="宋体" w:hAnsi="宋体" w:cs="宋体"/>
          <w:color w:val="000000"/>
          <w:szCs w:val="36"/>
          <w:highlight w:val="none"/>
          <w:lang w:val="zh-CN"/>
        </w:rPr>
        <w:sectPr>
          <w:headerReference r:id="rId3" w:type="default"/>
          <w:footerReference r:id="rId4" w:type="even"/>
          <w:pgSz w:w="11906" w:h="16838"/>
          <w:pgMar w:top="1440" w:right="1800" w:bottom="1440" w:left="1800" w:header="851" w:footer="992" w:gutter="0"/>
          <w:cols w:space="720" w:num="1"/>
          <w:docGrid w:type="lines" w:linePitch="326" w:charSpace="0"/>
        </w:sectPr>
      </w:pPr>
    </w:p>
    <w:p w14:paraId="4F02540A">
      <w:pPr>
        <w:pStyle w:val="16"/>
        <w:spacing w:before="0" w:after="0" w:line="360" w:lineRule="auto"/>
        <w:rPr>
          <w:rFonts w:ascii="宋体" w:hAnsi="宋体" w:cs="宋体"/>
          <w:color w:val="000000"/>
          <w:szCs w:val="36"/>
          <w:highlight w:val="none"/>
          <w:lang w:val="zh-CN"/>
        </w:rPr>
      </w:pPr>
      <w:bookmarkStart w:id="2" w:name="_Toc3893"/>
      <w:r>
        <w:rPr>
          <w:rFonts w:hint="eastAsia" w:ascii="宋体" w:hAnsi="宋体" w:cs="宋体"/>
          <w:color w:val="000000"/>
          <w:szCs w:val="36"/>
          <w:highlight w:val="none"/>
          <w:lang w:val="zh-CN"/>
        </w:rPr>
        <w:t>第一部分  投标邀请</w:t>
      </w:r>
      <w:bookmarkEnd w:id="0"/>
      <w:bookmarkEnd w:id="1"/>
      <w:bookmarkEnd w:id="2"/>
    </w:p>
    <w:p w14:paraId="535C0FDF">
      <w:pPr>
        <w:autoSpaceDE w:val="0"/>
        <w:autoSpaceDN w:val="0"/>
        <w:adjustRightInd w:val="0"/>
        <w:spacing w:line="360" w:lineRule="auto"/>
        <w:ind w:firstLine="480" w:firstLineChars="200"/>
        <w:jc w:val="left"/>
        <w:rPr>
          <w:rFonts w:ascii="宋体" w:hAnsi="宋体" w:cs="宋体"/>
          <w:color w:val="000000"/>
          <w:kern w:val="0"/>
          <w:highlight w:val="none"/>
          <w:lang w:val="zh-CN"/>
        </w:rPr>
      </w:pPr>
      <w:r>
        <w:rPr>
          <w:rFonts w:hint="eastAsia" w:ascii="宋体" w:hAnsi="宋体" w:cs="宋体"/>
          <w:color w:val="000000"/>
          <w:kern w:val="0"/>
          <w:highlight w:val="none"/>
          <w:lang w:val="zh-CN"/>
        </w:rPr>
        <w:t>青海联祥招标代理有限公司（以下均简称“采购代理机构”）受</w:t>
      </w:r>
      <w:r>
        <w:rPr>
          <w:rFonts w:hint="eastAsia" w:ascii="宋体" w:hAnsi="宋体" w:cs="宋体"/>
          <w:kern w:val="0"/>
          <w:highlight w:val="none"/>
          <w:lang w:val="zh-CN"/>
        </w:rPr>
        <w:t xml:space="preserve">西宁市城中区财政局 </w:t>
      </w:r>
      <w:r>
        <w:rPr>
          <w:rFonts w:hint="eastAsia" w:ascii="宋体" w:hAnsi="宋体" w:cs="宋体"/>
          <w:color w:val="000000"/>
          <w:kern w:val="0"/>
          <w:highlight w:val="none"/>
          <w:lang w:val="zh-CN"/>
        </w:rPr>
        <w:t>（以下均简称“采购人”）委托,拟对西宁市城中区绩效评价服务项目（第二次）</w:t>
      </w:r>
      <w:r>
        <w:rPr>
          <w:rFonts w:hint="eastAsia" w:ascii="宋体" w:hAnsi="宋体" w:cs="宋体"/>
          <w:kern w:val="0"/>
          <w:highlight w:val="none"/>
          <w:lang w:val="zh-CN"/>
        </w:rPr>
        <w:t>进行国内公开招标</w:t>
      </w:r>
      <w:r>
        <w:rPr>
          <w:rFonts w:hint="eastAsia" w:ascii="宋体" w:hAnsi="宋体" w:cs="宋体"/>
          <w:color w:val="000000"/>
          <w:kern w:val="0"/>
          <w:highlight w:val="none"/>
          <w:lang w:val="zh-CN"/>
        </w:rPr>
        <w:t>，现予以公告，欢迎潜在的投标人参加本次政府采购活动。</w:t>
      </w:r>
    </w:p>
    <w:tbl>
      <w:tblPr>
        <w:tblStyle w:val="18"/>
        <w:tblW w:w="9128" w:type="dxa"/>
        <w:jc w:val="center"/>
        <w:tblLayout w:type="fixed"/>
        <w:tblCellMar>
          <w:top w:w="0" w:type="dxa"/>
          <w:left w:w="108" w:type="dxa"/>
          <w:bottom w:w="0" w:type="dxa"/>
          <w:right w:w="108" w:type="dxa"/>
        </w:tblCellMar>
      </w:tblPr>
      <w:tblGrid>
        <w:gridCol w:w="2400"/>
        <w:gridCol w:w="6728"/>
      </w:tblGrid>
      <w:tr w14:paraId="6CDBC0ED">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43ADD75">
            <w:pPr>
              <w:autoSpaceDE w:val="0"/>
              <w:autoSpaceDN w:val="0"/>
              <w:adjustRightInd w:val="0"/>
              <w:spacing w:line="360" w:lineRule="auto"/>
              <w:rPr>
                <w:rFonts w:ascii="宋体" w:hAnsi="宋体" w:cs="宋体"/>
                <w:color w:val="000000"/>
                <w:kern w:val="0"/>
                <w:highlight w:val="none"/>
                <w:lang w:val="zh-CN"/>
              </w:rPr>
            </w:pPr>
            <w:bookmarkStart w:id="3" w:name="_Toc428180535"/>
            <w:r>
              <w:rPr>
                <w:rFonts w:hint="eastAsia" w:ascii="宋体" w:hAnsi="宋体" w:cs="宋体"/>
                <w:color w:val="000000"/>
                <w:kern w:val="0"/>
                <w:highlight w:val="none"/>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4F1174BD">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青海联祥公招（服务）2024-069</w:t>
            </w:r>
          </w:p>
        </w:tc>
      </w:tr>
      <w:tr w14:paraId="21E84B8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83BE3BF">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14:paraId="1DD78049">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zh-CN"/>
              </w:rPr>
              <w:t>西宁市城中区绩效评价服务项目（第二次）</w:t>
            </w:r>
          </w:p>
        </w:tc>
      </w:tr>
      <w:tr w14:paraId="246BB036">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EBD1B5E">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22E4D9BC">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公开招标</w:t>
            </w:r>
          </w:p>
        </w:tc>
      </w:tr>
      <w:tr w14:paraId="7A0F6FBB">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E377674">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14:paraId="44ABDB22">
            <w:pPr>
              <w:autoSpaceDE w:val="0"/>
              <w:autoSpaceDN w:val="0"/>
              <w:adjustRightInd w:val="0"/>
              <w:spacing w:line="36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300万元</w:t>
            </w:r>
          </w:p>
          <w:p w14:paraId="4B2C271F">
            <w:pPr>
              <w:autoSpaceDE w:val="0"/>
              <w:autoSpaceDN w:val="0"/>
              <w:adjustRightInd w:val="0"/>
              <w:spacing w:line="360" w:lineRule="auto"/>
              <w:rPr>
                <w:rFonts w:hint="default" w:ascii="宋体" w:hAnsi="宋体" w:eastAsia="宋体" w:cs="宋体"/>
                <w:kern w:val="0"/>
                <w:highlight w:val="none"/>
                <w:lang w:val="en-US" w:eastAsia="zh-CN"/>
              </w:rPr>
            </w:pPr>
            <w:r>
              <w:rPr>
                <w:rFonts w:hint="eastAsia" w:ascii="宋体" w:hAnsi="宋体" w:cs="宋体"/>
                <w:kern w:val="0"/>
                <w:highlight w:val="none"/>
                <w:lang w:val="zh-CN"/>
              </w:rPr>
              <w:t>包一：</w:t>
            </w:r>
            <w:r>
              <w:rPr>
                <w:rFonts w:hint="eastAsia" w:ascii="宋体" w:hAnsi="宋体" w:cs="宋体"/>
                <w:kern w:val="0"/>
                <w:highlight w:val="none"/>
                <w:lang w:val="en-US" w:eastAsia="zh-CN"/>
              </w:rPr>
              <w:t>153</w:t>
            </w:r>
            <w:r>
              <w:rPr>
                <w:rFonts w:hint="eastAsia" w:ascii="宋体" w:hAnsi="宋体" w:cs="宋体"/>
                <w:kern w:val="0"/>
                <w:highlight w:val="none"/>
                <w:lang w:val="zh-CN"/>
              </w:rPr>
              <w:t>万元（</w:t>
            </w:r>
            <w:r>
              <w:rPr>
                <w:rFonts w:hint="eastAsia" w:ascii="宋体" w:hAnsi="宋体" w:cs="宋体"/>
                <w:kern w:val="0"/>
                <w:highlight w:val="none"/>
                <w:lang w:val="en-US" w:eastAsia="zh-CN"/>
              </w:rPr>
              <w:t>51万元/年</w:t>
            </w:r>
            <w:r>
              <w:rPr>
                <w:rFonts w:hint="eastAsia" w:ascii="宋体" w:hAnsi="宋体" w:cs="宋体"/>
                <w:kern w:val="0"/>
                <w:highlight w:val="none"/>
                <w:lang w:val="zh-CN"/>
              </w:rPr>
              <w:t>）</w:t>
            </w:r>
          </w:p>
          <w:p w14:paraId="7CEE2760">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zh-CN"/>
              </w:rPr>
              <w:t>包二：</w:t>
            </w:r>
            <w:r>
              <w:rPr>
                <w:rFonts w:hint="eastAsia" w:ascii="宋体" w:hAnsi="宋体" w:cs="宋体"/>
                <w:kern w:val="0"/>
                <w:highlight w:val="none"/>
                <w:lang w:val="en-US" w:eastAsia="zh-CN"/>
              </w:rPr>
              <w:t>147</w:t>
            </w:r>
            <w:r>
              <w:rPr>
                <w:rFonts w:hint="eastAsia" w:ascii="宋体" w:hAnsi="宋体" w:cs="宋体"/>
                <w:kern w:val="0"/>
                <w:highlight w:val="none"/>
                <w:lang w:val="zh-CN"/>
              </w:rPr>
              <w:t>万元（</w:t>
            </w:r>
            <w:r>
              <w:rPr>
                <w:rFonts w:hint="eastAsia" w:ascii="宋体" w:hAnsi="宋体" w:cs="宋体"/>
                <w:kern w:val="0"/>
                <w:highlight w:val="none"/>
                <w:lang w:val="en-US" w:eastAsia="zh-CN"/>
              </w:rPr>
              <w:t>49万元/年</w:t>
            </w:r>
            <w:r>
              <w:rPr>
                <w:rFonts w:hint="eastAsia" w:ascii="宋体" w:hAnsi="宋体" w:cs="宋体"/>
                <w:kern w:val="0"/>
                <w:highlight w:val="none"/>
                <w:lang w:val="zh-CN"/>
              </w:rPr>
              <w:t>）</w:t>
            </w:r>
          </w:p>
        </w:tc>
      </w:tr>
      <w:tr w14:paraId="1252A4F6">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338B2AF">
            <w:pPr>
              <w:autoSpaceDE w:val="0"/>
              <w:autoSpaceDN w:val="0"/>
              <w:adjustRightInd w:val="0"/>
              <w:spacing w:line="360" w:lineRule="auto"/>
              <w:rPr>
                <w:rFonts w:ascii="宋体" w:hAnsi="宋体" w:cs="宋体"/>
                <w:color w:val="000000"/>
                <w:kern w:val="0"/>
                <w:highlight w:val="none"/>
              </w:rPr>
            </w:pPr>
            <w:r>
              <w:rPr>
                <w:rFonts w:hint="eastAsia" w:ascii="宋体" w:hAnsi="宋体" w:cs="宋体"/>
                <w:color w:val="000000"/>
                <w:kern w:val="0"/>
                <w:highlight w:val="none"/>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24069D52">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300万元</w:t>
            </w:r>
          </w:p>
          <w:p w14:paraId="40EB4F57">
            <w:pPr>
              <w:autoSpaceDE w:val="0"/>
              <w:autoSpaceDN w:val="0"/>
              <w:adjustRightInd w:val="0"/>
              <w:spacing w:line="360" w:lineRule="auto"/>
              <w:rPr>
                <w:rFonts w:hint="eastAsia"/>
                <w:highlight w:val="none"/>
              </w:rPr>
            </w:pPr>
            <w:r>
              <w:rPr>
                <w:rFonts w:hint="eastAsia"/>
                <w:highlight w:val="none"/>
              </w:rPr>
              <w:t>包一：153万元（51万元/年）</w:t>
            </w:r>
          </w:p>
          <w:p w14:paraId="48B6A768">
            <w:pPr>
              <w:autoSpaceDE w:val="0"/>
              <w:autoSpaceDN w:val="0"/>
              <w:adjustRightInd w:val="0"/>
              <w:spacing w:line="360" w:lineRule="auto"/>
              <w:rPr>
                <w:highlight w:val="none"/>
              </w:rPr>
            </w:pPr>
            <w:r>
              <w:rPr>
                <w:rFonts w:hint="eastAsia"/>
                <w:highlight w:val="none"/>
              </w:rPr>
              <w:t>包二：147万元（49万元/年）</w:t>
            </w:r>
          </w:p>
        </w:tc>
      </w:tr>
      <w:tr w14:paraId="7D97CE81">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550F39F">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14:paraId="18B19450">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2个</w:t>
            </w:r>
          </w:p>
          <w:p w14:paraId="3D1C638E">
            <w:pPr>
              <w:autoSpaceDE w:val="0"/>
              <w:autoSpaceDN w:val="0"/>
              <w:adjustRightInd w:val="0"/>
              <w:spacing w:line="360" w:lineRule="auto"/>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rPr>
              <w:t>包一</w:t>
            </w:r>
            <w:r>
              <w:rPr>
                <w:rFonts w:hint="eastAsia" w:ascii="宋体" w:hAnsi="宋体" w:cs="宋体"/>
                <w:color w:val="000000"/>
                <w:kern w:val="0"/>
                <w:highlight w:val="none"/>
                <w:lang w:eastAsia="zh-CN"/>
              </w:rPr>
              <w:t>：西宁市城中区绩效评价服务项目（</w:t>
            </w:r>
            <w:r>
              <w:rPr>
                <w:rFonts w:hint="eastAsia" w:ascii="宋体" w:hAnsi="宋体" w:cs="宋体"/>
                <w:color w:val="000000"/>
                <w:kern w:val="0"/>
                <w:highlight w:val="none"/>
                <w:lang w:val="en-US" w:eastAsia="zh-CN"/>
              </w:rPr>
              <w:t>行政单位</w:t>
            </w:r>
            <w:r>
              <w:rPr>
                <w:rFonts w:hint="eastAsia" w:ascii="宋体" w:hAnsi="宋体" w:cs="宋体"/>
                <w:color w:val="000000"/>
                <w:kern w:val="0"/>
                <w:highlight w:val="none"/>
                <w:lang w:eastAsia="zh-CN"/>
              </w:rPr>
              <w:t>）</w:t>
            </w:r>
          </w:p>
          <w:p w14:paraId="13B4EF2C">
            <w:pPr>
              <w:autoSpaceDE w:val="0"/>
              <w:autoSpaceDN w:val="0"/>
              <w:adjustRightInd w:val="0"/>
              <w:spacing w:line="360" w:lineRule="auto"/>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rPr>
              <w:t>包二</w:t>
            </w:r>
            <w:r>
              <w:rPr>
                <w:rFonts w:hint="eastAsia" w:ascii="宋体" w:hAnsi="宋体" w:cs="宋体"/>
                <w:color w:val="000000"/>
                <w:kern w:val="0"/>
                <w:highlight w:val="none"/>
                <w:lang w:eastAsia="zh-CN"/>
              </w:rPr>
              <w:t>：西宁市城中区绩效评价服务项目（</w:t>
            </w:r>
            <w:r>
              <w:rPr>
                <w:rFonts w:hint="eastAsia" w:ascii="宋体" w:hAnsi="宋体" w:cs="宋体"/>
                <w:color w:val="000000"/>
                <w:kern w:val="0"/>
                <w:highlight w:val="none"/>
                <w:lang w:val="en-US" w:eastAsia="zh-CN"/>
              </w:rPr>
              <w:t>事业单位</w:t>
            </w:r>
            <w:r>
              <w:rPr>
                <w:rFonts w:hint="eastAsia" w:ascii="宋体" w:hAnsi="宋体" w:cs="宋体"/>
                <w:color w:val="000000"/>
                <w:kern w:val="0"/>
                <w:highlight w:val="none"/>
                <w:lang w:eastAsia="zh-CN"/>
              </w:rPr>
              <w:t>）</w:t>
            </w:r>
          </w:p>
        </w:tc>
      </w:tr>
      <w:tr w14:paraId="6A1C76F9">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6476B81">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43D9CD2C">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招标内容：具体内容详见《招标文件》</w:t>
            </w:r>
          </w:p>
        </w:tc>
      </w:tr>
      <w:tr w14:paraId="7B03F481">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FB784AE">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en-US" w:eastAsia="zh-CN"/>
              </w:rPr>
              <w:t>各包</w:t>
            </w:r>
            <w:r>
              <w:rPr>
                <w:rFonts w:hint="eastAsia" w:ascii="宋体" w:hAnsi="宋体" w:cs="宋体"/>
                <w:color w:val="000000"/>
                <w:kern w:val="0"/>
                <w:highlight w:val="none"/>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555370AC">
            <w:pPr>
              <w:autoSpaceDE w:val="0"/>
              <w:autoSpaceDN w:val="0"/>
              <w:spacing w:line="360" w:lineRule="auto"/>
              <w:rPr>
                <w:highlight w:val="none"/>
                <w:lang w:val="zh-CN"/>
              </w:rPr>
            </w:pPr>
            <w:r>
              <w:rPr>
                <w:rFonts w:hint="eastAsia"/>
                <w:highlight w:val="none"/>
                <w:lang w:val="zh-CN"/>
              </w:rPr>
              <w:t>1、</w:t>
            </w:r>
            <w:r>
              <w:rPr>
                <w:highlight w:val="none"/>
              </w:rPr>
              <w:t>按照《政府采购法》第22条规定提供以下相关材料</w:t>
            </w:r>
            <w:r>
              <w:rPr>
                <w:rFonts w:hint="eastAsia"/>
                <w:highlight w:val="none"/>
                <w:lang w:val="zh-CN"/>
              </w:rPr>
              <w:t>：</w:t>
            </w:r>
          </w:p>
          <w:p w14:paraId="3619AD1A">
            <w:pPr>
              <w:autoSpaceDE w:val="0"/>
              <w:autoSpaceDN w:val="0"/>
              <w:spacing w:line="360" w:lineRule="auto"/>
              <w:rPr>
                <w:highlight w:val="none"/>
                <w:lang w:val="zh-CN"/>
              </w:rPr>
            </w:pPr>
            <w:r>
              <w:rPr>
                <w:rFonts w:hint="eastAsia"/>
                <w:highlight w:val="none"/>
              </w:rPr>
              <w:t>(</w:t>
            </w:r>
            <w:r>
              <w:rPr>
                <w:rFonts w:hint="eastAsia"/>
                <w:highlight w:val="none"/>
                <w:lang w:val="zh-CN"/>
              </w:rPr>
              <w:t>1</w:t>
            </w:r>
            <w:r>
              <w:rPr>
                <w:rFonts w:hint="eastAsia"/>
                <w:highlight w:val="none"/>
              </w:rPr>
              <w:t>)</w:t>
            </w:r>
            <w:r>
              <w:rPr>
                <w:rFonts w:hint="eastAsia"/>
                <w:highlight w:val="none"/>
                <w:lang w:val="zh-CN"/>
              </w:rPr>
              <w:t>投标人的营业执照等证明文件，自然人的身份证明。</w:t>
            </w:r>
          </w:p>
          <w:p w14:paraId="7584E8D1">
            <w:pPr>
              <w:autoSpaceDE w:val="0"/>
              <w:autoSpaceDN w:val="0"/>
              <w:spacing w:line="360" w:lineRule="auto"/>
              <w:rPr>
                <w:highlight w:val="none"/>
                <w:lang w:val="zh-CN"/>
              </w:rPr>
            </w:pPr>
            <w:r>
              <w:rPr>
                <w:rFonts w:hint="eastAsia"/>
                <w:highlight w:val="none"/>
              </w:rPr>
              <w:t>(</w:t>
            </w:r>
            <w:r>
              <w:rPr>
                <w:rFonts w:hint="eastAsia"/>
                <w:highlight w:val="none"/>
                <w:lang w:val="zh-CN"/>
              </w:rPr>
              <w:t>2</w:t>
            </w:r>
            <w:r>
              <w:rPr>
                <w:rFonts w:hint="eastAsia"/>
                <w:highlight w:val="none"/>
              </w:rPr>
              <w:t>)</w:t>
            </w:r>
            <w:r>
              <w:rPr>
                <w:rFonts w:hint="eastAsia"/>
                <w:highlight w:val="none"/>
                <w:lang w:val="zh-CN"/>
              </w:rPr>
              <w:t>财务状况报告，依法缴纳税收和社会保障资金的相关材料。</w:t>
            </w:r>
          </w:p>
          <w:p w14:paraId="456C845A">
            <w:pPr>
              <w:autoSpaceDE w:val="0"/>
              <w:autoSpaceDN w:val="0"/>
              <w:spacing w:line="360" w:lineRule="auto"/>
              <w:rPr>
                <w:highlight w:val="none"/>
                <w:lang w:val="zh-CN"/>
              </w:rPr>
            </w:pPr>
            <w:r>
              <w:rPr>
                <w:rFonts w:hint="eastAsia"/>
                <w:highlight w:val="none"/>
              </w:rPr>
              <w:t>(</w:t>
            </w:r>
            <w:r>
              <w:rPr>
                <w:rFonts w:hint="eastAsia"/>
                <w:highlight w:val="none"/>
                <w:lang w:val="zh-CN"/>
              </w:rPr>
              <w:t>3</w:t>
            </w:r>
            <w:r>
              <w:rPr>
                <w:rFonts w:hint="eastAsia"/>
                <w:highlight w:val="none"/>
              </w:rPr>
              <w:t>)</w:t>
            </w:r>
            <w:r>
              <w:rPr>
                <w:rFonts w:hint="eastAsia"/>
                <w:highlight w:val="none"/>
                <w:lang w:val="en-US" w:eastAsia="zh-CN"/>
              </w:rPr>
              <w:t>具有履行合同所必需的设备和专业技术能力</w:t>
            </w:r>
            <w:r>
              <w:rPr>
                <w:rFonts w:hint="eastAsia"/>
                <w:highlight w:val="none"/>
                <w:lang w:val="zh-CN"/>
              </w:rPr>
              <w:t>的证明材料。</w:t>
            </w:r>
          </w:p>
          <w:p w14:paraId="64A397A6">
            <w:pPr>
              <w:autoSpaceDE w:val="0"/>
              <w:autoSpaceDN w:val="0"/>
              <w:spacing w:line="360" w:lineRule="auto"/>
              <w:rPr>
                <w:highlight w:val="none"/>
                <w:lang w:val="zh-CN"/>
              </w:rPr>
            </w:pPr>
            <w:r>
              <w:rPr>
                <w:rFonts w:hint="eastAsia"/>
                <w:highlight w:val="none"/>
              </w:rPr>
              <w:t>(</w:t>
            </w:r>
            <w:r>
              <w:rPr>
                <w:rFonts w:hint="eastAsia"/>
                <w:highlight w:val="none"/>
                <w:lang w:val="zh-CN"/>
              </w:rPr>
              <w:t>4</w:t>
            </w:r>
            <w:r>
              <w:rPr>
                <w:rFonts w:hint="eastAsia"/>
                <w:highlight w:val="none"/>
              </w:rPr>
              <w:t>)</w:t>
            </w:r>
            <w:r>
              <w:rPr>
                <w:rFonts w:hint="eastAsia"/>
                <w:highlight w:val="none"/>
                <w:lang w:val="zh-CN"/>
              </w:rPr>
              <w:t>参加政府采购活动前3年内在经营活动中没有重大违法记录的书面声明。</w:t>
            </w:r>
          </w:p>
          <w:p w14:paraId="08A1209D">
            <w:pPr>
              <w:autoSpaceDE w:val="0"/>
              <w:autoSpaceDN w:val="0"/>
              <w:spacing w:line="360" w:lineRule="auto"/>
              <w:rPr>
                <w:highlight w:val="none"/>
                <w:lang w:val="zh-CN"/>
              </w:rPr>
            </w:pPr>
            <w:r>
              <w:rPr>
                <w:rFonts w:hint="eastAsia"/>
                <w:highlight w:val="none"/>
              </w:rPr>
              <w:t>(</w:t>
            </w:r>
            <w:r>
              <w:rPr>
                <w:rFonts w:hint="eastAsia"/>
                <w:highlight w:val="none"/>
                <w:lang w:val="zh-CN"/>
              </w:rPr>
              <w:t>5</w:t>
            </w:r>
            <w:r>
              <w:rPr>
                <w:rFonts w:hint="eastAsia"/>
                <w:highlight w:val="none"/>
              </w:rPr>
              <w:t>)</w:t>
            </w:r>
            <w:r>
              <w:rPr>
                <w:rFonts w:hint="eastAsia"/>
                <w:highlight w:val="none"/>
                <w:lang w:val="zh-CN"/>
              </w:rPr>
              <w:t>具备法律、行政法规规定的其他条件的证明材料。</w:t>
            </w:r>
          </w:p>
          <w:p w14:paraId="29A03BCF">
            <w:pPr>
              <w:autoSpaceDE w:val="0"/>
              <w:autoSpaceDN w:val="0"/>
              <w:spacing w:line="360" w:lineRule="auto"/>
              <w:rPr>
                <w:highlight w:val="none"/>
                <w:lang w:val="zh-CN"/>
              </w:rPr>
            </w:pPr>
            <w:r>
              <w:rPr>
                <w:highlight w:val="none"/>
                <w:lang w:val="zh-CN"/>
              </w:rPr>
              <w:t>2</w:t>
            </w:r>
            <w:r>
              <w:rPr>
                <w:rFonts w:hint="eastAsia"/>
                <w:highlight w:val="none"/>
                <w:lang w:val="zh-CN"/>
              </w:rPr>
              <w:t>、经信用中国（www.creditchina.gov.cn）、中国政府采购网（www.ccgp.gov.cn）等渠道查询后，列入失信被执行人、重大税收违法失信主体、政府采购严重违法失信行为记录名单的，取消投标资格。</w:t>
            </w:r>
          </w:p>
          <w:p w14:paraId="64E24C11">
            <w:pPr>
              <w:autoSpaceDE w:val="0"/>
              <w:autoSpaceDN w:val="0"/>
              <w:spacing w:line="360" w:lineRule="auto"/>
              <w:rPr>
                <w:highlight w:val="none"/>
                <w:lang w:val="zh-CN"/>
              </w:rPr>
            </w:pPr>
            <w:r>
              <w:rPr>
                <w:highlight w:val="none"/>
                <w:lang w:val="zh-CN"/>
              </w:rPr>
              <w:t>3</w:t>
            </w:r>
            <w:r>
              <w:rPr>
                <w:rFonts w:hint="eastAsia"/>
                <w:highlight w:val="none"/>
                <w:lang w:val="zh-CN"/>
              </w:rPr>
              <w:t>、单位负责人为同一人或者存在直接控股、管理关系的不同投标人，不得参加同一合同项下的政府采购活动。否则，皆取消投标资格（需提供承诺函）；</w:t>
            </w:r>
          </w:p>
          <w:p w14:paraId="710A3D9A">
            <w:pPr>
              <w:autoSpaceDE w:val="0"/>
              <w:autoSpaceDN w:val="0"/>
              <w:spacing w:line="360" w:lineRule="auto"/>
              <w:rPr>
                <w:highlight w:val="none"/>
                <w:lang w:val="zh-CN"/>
              </w:rPr>
            </w:pPr>
            <w:r>
              <w:rPr>
                <w:highlight w:val="none"/>
                <w:lang w:val="zh-CN"/>
              </w:rPr>
              <w:t>4</w:t>
            </w:r>
            <w:r>
              <w:rPr>
                <w:rFonts w:hint="eastAsia"/>
                <w:highlight w:val="none"/>
                <w:lang w:val="zh-CN"/>
              </w:rPr>
              <w:t>、为本采购项目提供整体设计、规范编制或者项目管理、监理、检测等服务的投标人，不得再参加该采购项目的其他采购活动（需提供承诺函）；</w:t>
            </w:r>
          </w:p>
          <w:p w14:paraId="274DA08B">
            <w:pPr>
              <w:autoSpaceDE w:val="0"/>
              <w:autoSpaceDN w:val="0"/>
              <w:spacing w:line="360" w:lineRule="auto"/>
              <w:rPr>
                <w:highlight w:val="none"/>
                <w:lang w:val="zh-CN"/>
              </w:rPr>
            </w:pPr>
            <w:r>
              <w:rPr>
                <w:highlight w:val="none"/>
                <w:lang w:val="zh-CN"/>
              </w:rPr>
              <w:t>5</w:t>
            </w:r>
            <w:r>
              <w:rPr>
                <w:rFonts w:hint="eastAsia"/>
                <w:highlight w:val="none"/>
                <w:lang w:val="zh-CN"/>
              </w:rPr>
              <w:t>、本项目不接受投标人以联合体方式进行投标。</w:t>
            </w:r>
          </w:p>
        </w:tc>
      </w:tr>
      <w:tr w14:paraId="30208769">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7943F66">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2A45A682">
            <w:pPr>
              <w:autoSpaceDE w:val="0"/>
              <w:autoSpaceDN w:val="0"/>
              <w:adjustRightInd w:val="0"/>
              <w:spacing w:line="360" w:lineRule="auto"/>
              <w:rPr>
                <w:rFonts w:hint="eastAsia" w:ascii="宋体" w:hAnsi="宋体" w:eastAsia="宋体" w:cs="宋体"/>
                <w:kern w:val="0"/>
                <w:highlight w:val="none"/>
                <w:u w:val="dashDotHeavy"/>
                <w:lang w:val="zh-CN" w:eastAsia="zh-CN"/>
              </w:rPr>
            </w:pPr>
            <w:r>
              <w:rPr>
                <w:rFonts w:hint="eastAsia" w:ascii="宋体" w:hAnsi="宋体" w:cs="宋体"/>
                <w:kern w:val="0"/>
                <w:highlight w:val="none"/>
                <w:lang w:val="zh-CN"/>
              </w:rPr>
              <w:t>2024年</w:t>
            </w:r>
            <w:r>
              <w:rPr>
                <w:rFonts w:hint="eastAsia" w:ascii="宋体" w:hAnsi="宋体" w:cs="宋体"/>
                <w:kern w:val="0"/>
                <w:highlight w:val="none"/>
                <w:lang w:eastAsia="zh-CN"/>
              </w:rPr>
              <w:t>09月2</w:t>
            </w:r>
            <w:r>
              <w:rPr>
                <w:rFonts w:hint="eastAsia" w:ascii="宋体" w:hAnsi="宋体" w:cs="宋体"/>
                <w:kern w:val="0"/>
                <w:highlight w:val="none"/>
                <w:lang w:val="en-US" w:eastAsia="zh-CN"/>
              </w:rPr>
              <w:t>5</w:t>
            </w:r>
            <w:r>
              <w:rPr>
                <w:rFonts w:hint="eastAsia" w:ascii="宋体" w:hAnsi="宋体" w:cs="宋体"/>
                <w:kern w:val="0"/>
                <w:highlight w:val="none"/>
                <w:lang w:eastAsia="zh-CN"/>
              </w:rPr>
              <w:t>日</w:t>
            </w:r>
          </w:p>
        </w:tc>
      </w:tr>
      <w:tr w14:paraId="3170D0B2">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44FEBC5">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14:paraId="10F94DAB">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zh-CN"/>
              </w:rPr>
              <w:t>2024年</w:t>
            </w:r>
            <w:r>
              <w:rPr>
                <w:rFonts w:hint="eastAsia" w:ascii="宋体" w:hAnsi="宋体" w:cs="宋体"/>
                <w:kern w:val="0"/>
                <w:highlight w:val="none"/>
                <w:lang w:eastAsia="zh-CN"/>
              </w:rPr>
              <w:t>09月</w:t>
            </w:r>
            <w:r>
              <w:rPr>
                <w:rFonts w:hint="eastAsia" w:ascii="宋体" w:hAnsi="宋体" w:cs="宋体"/>
                <w:kern w:val="0"/>
                <w:highlight w:val="none"/>
                <w:lang w:val="en-US" w:eastAsia="zh-CN"/>
              </w:rPr>
              <w:t>26</w:t>
            </w:r>
            <w:r>
              <w:rPr>
                <w:rFonts w:hint="eastAsia" w:ascii="宋体" w:hAnsi="宋体" w:cs="宋体"/>
                <w:kern w:val="0"/>
                <w:highlight w:val="none"/>
                <w:lang w:eastAsia="zh-CN"/>
              </w:rPr>
              <w:t>日至2024年</w:t>
            </w:r>
            <w:r>
              <w:rPr>
                <w:rFonts w:hint="eastAsia" w:ascii="宋体" w:hAnsi="宋体" w:cs="宋体"/>
                <w:kern w:val="0"/>
                <w:highlight w:val="none"/>
                <w:lang w:val="en-US" w:eastAsia="zh-CN"/>
              </w:rPr>
              <w:t>10</w:t>
            </w:r>
            <w:r>
              <w:rPr>
                <w:rFonts w:hint="eastAsia" w:ascii="宋体" w:hAnsi="宋体" w:cs="宋体"/>
                <w:kern w:val="0"/>
                <w:highlight w:val="none"/>
                <w:lang w:eastAsia="zh-CN"/>
              </w:rPr>
              <w:t>月</w:t>
            </w:r>
            <w:r>
              <w:rPr>
                <w:rFonts w:hint="eastAsia" w:ascii="宋体" w:hAnsi="宋体" w:cs="宋体"/>
                <w:kern w:val="0"/>
                <w:highlight w:val="none"/>
                <w:lang w:val="en-US" w:eastAsia="zh-CN"/>
              </w:rPr>
              <w:t>08</w:t>
            </w:r>
            <w:r>
              <w:rPr>
                <w:rFonts w:hint="eastAsia" w:ascii="宋体" w:hAnsi="宋体" w:cs="宋体"/>
                <w:kern w:val="0"/>
                <w:highlight w:val="none"/>
                <w:lang w:eastAsia="zh-CN"/>
              </w:rPr>
              <w:t>日</w:t>
            </w:r>
            <w:r>
              <w:rPr>
                <w:rFonts w:hint="eastAsia" w:ascii="宋体" w:hAnsi="宋体" w:cs="宋体"/>
                <w:kern w:val="0"/>
                <w:highlight w:val="none"/>
                <w:lang w:val="zh-CN"/>
              </w:rPr>
              <w:t>，</w:t>
            </w:r>
            <w:r>
              <w:rPr>
                <w:rFonts w:ascii="宋体" w:hAnsi="Calibri" w:cs="宋体"/>
                <w:highlight w:val="none"/>
              </w:rPr>
              <w:t>上午00:00至12:00，下午12:00至23:59（北京时间，法定节假日除外）</w:t>
            </w:r>
          </w:p>
        </w:tc>
      </w:tr>
      <w:tr w14:paraId="1C4CB07A">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6D4ECD7">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01A0315C">
            <w:pPr>
              <w:autoSpaceDE w:val="0"/>
              <w:autoSpaceDN w:val="0"/>
              <w:adjustRightInd w:val="0"/>
              <w:spacing w:line="360" w:lineRule="auto"/>
              <w:rPr>
                <w:rFonts w:ascii="宋体" w:hAnsi="宋体" w:cs="宋体"/>
                <w:bCs/>
                <w:highlight w:val="none"/>
              </w:rPr>
            </w:pPr>
            <w:r>
              <w:rPr>
                <w:rFonts w:ascii="宋体" w:hAnsi="宋体" w:cs="宋体"/>
                <w:bCs/>
                <w:highlight w:val="none"/>
              </w:rPr>
              <w:t>政采云平台线上获取</w:t>
            </w:r>
          </w:p>
          <w:p w14:paraId="5FC94AF8">
            <w:pPr>
              <w:autoSpaceDE w:val="0"/>
              <w:autoSpaceDN w:val="0"/>
              <w:adjustRightInd w:val="0"/>
              <w:spacing w:line="360" w:lineRule="auto"/>
              <w:rPr>
                <w:rFonts w:ascii="宋体" w:hAnsi="宋体" w:cs="宋体"/>
                <w:color w:val="000000"/>
                <w:kern w:val="0"/>
                <w:highlight w:val="none"/>
              </w:rPr>
            </w:pPr>
            <w:r>
              <w:rPr>
                <w:rFonts w:ascii="宋体" w:hAnsi="宋体" w:cs="宋体"/>
                <w:bCs/>
                <w:color w:val="000000"/>
                <w:kern w:val="0"/>
                <w:highlight w:val="none"/>
              </w:rPr>
              <w:t>供应商登录政采云平台https://www.zcygov.cn/在线申请获取招标文件（进入“项目采购”应用，在获取招标文件菜单中选择项目，申请获取招标文件）</w:t>
            </w:r>
          </w:p>
        </w:tc>
      </w:tr>
      <w:tr w14:paraId="46887C3F">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5AEDCAE">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3EE5A958">
            <w:pPr>
              <w:pStyle w:val="6"/>
              <w:spacing w:line="360" w:lineRule="auto"/>
              <w:jc w:val="both"/>
              <w:rPr>
                <w:rFonts w:ascii="宋体" w:hAnsi="宋体" w:cs="宋体"/>
                <w:color w:val="000000"/>
                <w:kern w:val="0"/>
                <w:highlight w:val="none"/>
                <w:lang w:val="zh-CN"/>
              </w:rPr>
            </w:pPr>
            <w:r>
              <w:rPr>
                <w:rFonts w:hint="eastAsia" w:ascii="宋体" w:hAnsi="宋体" w:cs="宋体"/>
                <w:color w:val="000000"/>
                <w:kern w:val="0"/>
                <w:highlight w:val="none"/>
              </w:rPr>
              <w:t>0</w:t>
            </w:r>
            <w:r>
              <w:rPr>
                <w:rFonts w:hint="eastAsia" w:ascii="宋体" w:hAnsi="宋体" w:cs="宋体"/>
                <w:color w:val="000000"/>
                <w:kern w:val="0"/>
                <w:highlight w:val="none"/>
                <w:lang w:val="zh-CN"/>
              </w:rPr>
              <w:t>元（政采云平台网上下载）</w:t>
            </w:r>
          </w:p>
        </w:tc>
      </w:tr>
      <w:tr w14:paraId="516E2BC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D7DA5BB">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538BC2B2">
            <w:pPr>
              <w:pStyle w:val="6"/>
              <w:spacing w:line="360" w:lineRule="auto"/>
              <w:jc w:val="both"/>
              <w:rPr>
                <w:rFonts w:ascii="宋体" w:hAnsi="宋体" w:cs="宋体"/>
                <w:color w:val="000000"/>
                <w:kern w:val="0"/>
                <w:highlight w:val="none"/>
              </w:rPr>
            </w:pPr>
            <w:r>
              <w:rPr>
                <w:rFonts w:ascii="宋体" w:hAnsi="宋体"/>
                <w:kern w:val="0"/>
                <w:highlight w:val="none"/>
              </w:rPr>
              <w:t>政采云平台（</w:t>
            </w:r>
            <w:r>
              <w:rPr>
                <w:rFonts w:ascii="宋体" w:hAnsi="宋体"/>
                <w:bCs/>
                <w:i/>
                <w:iCs/>
                <w:kern w:val="0"/>
                <w:highlight w:val="none"/>
              </w:rPr>
              <w:drawing>
                <wp:inline distT="0" distB="0" distL="0" distR="0">
                  <wp:extent cx="189865" cy="163830"/>
                  <wp:effectExtent l="0" t="0" r="635" b="7620"/>
                  <wp:docPr id="1" name="图片 1" descr="C:\Users\Administrator\Desktop\GY\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GY\AppData\Roaming\Tencent\QQTempSys\%W@GJ$ACOF(TYDYECOKVDYB.png"/>
                          <pic:cNvPicPr>
                            <a:picLocks noChangeAspect="1" noChangeArrowheads="1"/>
                          </pic:cNvPicPr>
                        </pic:nvPicPr>
                        <pic:blipFill>
                          <a:blip r:embed="rId13" cstate="print"/>
                          <a:srcRect/>
                          <a:stretch>
                            <a:fillRect/>
                          </a:stretch>
                        </pic:blipFill>
                        <pic:spPr>
                          <a:xfrm>
                            <a:off x="0" y="0"/>
                            <a:ext cx="189865" cy="163830"/>
                          </a:xfrm>
                          <a:prstGeom prst="rect">
                            <a:avLst/>
                          </a:prstGeom>
                          <a:noFill/>
                          <a:ln w="9525">
                            <a:noFill/>
                            <a:miter lim="800000"/>
                            <a:headEnd/>
                            <a:tailEnd/>
                          </a:ln>
                        </pic:spPr>
                      </pic:pic>
                    </a:graphicData>
                  </a:graphic>
                </wp:inline>
              </w:drawing>
            </w:r>
            <w:r>
              <w:rPr>
                <w:rFonts w:ascii="宋体" w:hAnsi="宋体"/>
                <w:kern w:val="0"/>
                <w:highlight w:val="none"/>
              </w:rPr>
              <w:t>www.zcygov.cn）线上获取</w:t>
            </w:r>
          </w:p>
        </w:tc>
      </w:tr>
      <w:tr w14:paraId="72E3EF3F">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0CF39D0">
            <w:pPr>
              <w:autoSpaceDE w:val="0"/>
              <w:autoSpaceDN w:val="0"/>
              <w:adjustRightInd w:val="0"/>
              <w:spacing w:line="360" w:lineRule="auto"/>
              <w:rPr>
                <w:rFonts w:ascii="宋体" w:hAnsi="宋体" w:cs="宋体"/>
                <w:color w:val="0D1D0F"/>
                <w:kern w:val="0"/>
                <w:highlight w:val="none"/>
                <w:lang w:val="zh-CN"/>
              </w:rPr>
            </w:pPr>
            <w:r>
              <w:rPr>
                <w:rFonts w:hint="eastAsia" w:ascii="宋体" w:hAnsi="宋体" w:cs="宋体"/>
                <w:color w:val="0D1D0F"/>
                <w:kern w:val="0"/>
                <w:highlight w:val="none"/>
                <w:lang w:val="zh-CN"/>
              </w:rPr>
              <w:t>投标截止</w:t>
            </w:r>
            <w:r>
              <w:rPr>
                <w:rFonts w:hint="eastAsia" w:ascii="宋体" w:hAnsi="宋体" w:cs="宋体"/>
                <w:color w:val="0D1D0F"/>
                <w:kern w:val="0"/>
                <w:highlight w:val="none"/>
              </w:rPr>
              <w:t>时间及</w:t>
            </w:r>
            <w:r>
              <w:rPr>
                <w:rFonts w:hint="eastAsia" w:ascii="宋体" w:hAnsi="宋体" w:cs="宋体"/>
                <w:color w:val="0D1D0F"/>
                <w:kern w:val="0"/>
                <w:highlight w:val="none"/>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4DBAE2BF">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shd w:val="clear"/>
                <w:lang w:val="zh-CN"/>
              </w:rPr>
              <w:t>2024年</w:t>
            </w:r>
            <w:r>
              <w:rPr>
                <w:rFonts w:hint="eastAsia" w:ascii="宋体" w:hAnsi="宋体" w:cs="宋体"/>
                <w:kern w:val="0"/>
                <w:highlight w:val="none"/>
                <w:shd w:val="clear"/>
                <w:lang w:val="en-US" w:eastAsia="zh-CN"/>
              </w:rPr>
              <w:t>10月30日10</w:t>
            </w:r>
            <w:r>
              <w:rPr>
                <w:rFonts w:hint="eastAsia" w:ascii="宋体" w:hAnsi="宋体" w:cs="宋体"/>
                <w:kern w:val="0"/>
                <w:highlight w:val="none"/>
                <w:shd w:val="clear"/>
                <w:lang w:val="zh-CN"/>
              </w:rPr>
              <w:t>时00分（北京时间）</w:t>
            </w:r>
            <w:bookmarkStart w:id="268" w:name="_GoBack"/>
            <w:bookmarkEnd w:id="268"/>
          </w:p>
        </w:tc>
      </w:tr>
      <w:tr w14:paraId="25B731C7">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1F6B8F9">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447B8F2D">
            <w:pPr>
              <w:autoSpaceDE w:val="0"/>
              <w:autoSpaceDN w:val="0"/>
              <w:adjustRightInd w:val="0"/>
              <w:spacing w:line="360" w:lineRule="auto"/>
              <w:rPr>
                <w:rFonts w:ascii="宋体" w:hAnsi="宋体" w:cs="宋体"/>
                <w:color w:val="000000"/>
                <w:highlight w:val="none"/>
              </w:rPr>
            </w:pPr>
            <w:r>
              <w:rPr>
                <w:rFonts w:hint="eastAsia" w:ascii="宋体" w:hAnsi="宋体" w:cs="宋体"/>
                <w:color w:val="000000"/>
                <w:highlight w:val="none"/>
              </w:rPr>
              <w:t>在政采云平台（https://www.zcygov.cn/）进行线上解密。</w:t>
            </w:r>
          </w:p>
        </w:tc>
      </w:tr>
      <w:tr w14:paraId="451202B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5F4C2D1">
            <w:pPr>
              <w:autoSpaceDE w:val="0"/>
              <w:autoSpaceDN w:val="0"/>
              <w:adjustRightInd w:val="0"/>
              <w:spacing w:line="360" w:lineRule="auto"/>
              <w:rPr>
                <w:rFonts w:ascii="宋体" w:hAnsi="宋体" w:cs="宋体"/>
                <w:color w:val="000000"/>
                <w:kern w:val="0"/>
                <w:highlight w:val="none"/>
                <w:lang w:val="zh-CN"/>
              </w:rPr>
            </w:pPr>
            <w:r>
              <w:rPr>
                <w:rFonts w:hint="eastAsia" w:ascii="宋体" w:hAnsi="宋体"/>
                <w:highlight w:val="none"/>
              </w:rPr>
              <w:t>答疑方式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69DAC9BA">
            <w:pPr>
              <w:autoSpaceDE w:val="0"/>
              <w:autoSpaceDN w:val="0"/>
              <w:adjustRightInd w:val="0"/>
              <w:spacing w:line="360" w:lineRule="auto"/>
              <w:rPr>
                <w:rFonts w:ascii="宋体" w:hAnsi="宋体" w:cs="宋体"/>
                <w:bCs/>
                <w:kern w:val="0"/>
                <w:highlight w:val="none"/>
              </w:rPr>
            </w:pPr>
            <w:r>
              <w:rPr>
                <w:rFonts w:hint="eastAsia" w:ascii="宋体" w:hAnsi="宋体"/>
                <w:color w:val="000000"/>
                <w:highlight w:val="none"/>
              </w:rPr>
              <w:t>评标委员会</w:t>
            </w:r>
            <w:r>
              <w:rPr>
                <w:rFonts w:hint="eastAsia" w:ascii="宋体" w:hAnsi="宋体"/>
                <w:highlight w:val="none"/>
              </w:rPr>
              <w:t>根据投标情况确定答疑时间，答疑或澄清采用在</w:t>
            </w:r>
            <w:r>
              <w:rPr>
                <w:rFonts w:hint="eastAsia" w:ascii="宋体" w:hAnsi="宋体" w:cs="宋体"/>
                <w:color w:val="000000"/>
                <w:highlight w:val="none"/>
              </w:rPr>
              <w:t>政采云平台</w:t>
            </w:r>
            <w:r>
              <w:rPr>
                <w:rFonts w:hint="eastAsia" w:ascii="宋体" w:hAnsi="宋体"/>
                <w:highlight w:val="none"/>
              </w:rPr>
              <w:t>上进行，投标人可在</w:t>
            </w:r>
            <w:r>
              <w:rPr>
                <w:rFonts w:hint="eastAsia" w:ascii="宋体" w:hAnsi="宋体" w:cs="宋体"/>
                <w:color w:val="000000"/>
                <w:highlight w:val="none"/>
              </w:rPr>
              <w:t>政采云平台</w:t>
            </w:r>
            <w:r>
              <w:rPr>
                <w:rFonts w:hint="eastAsia" w:ascii="宋体" w:hAnsi="宋体"/>
                <w:highlight w:val="none"/>
              </w:rPr>
              <w:t>上的“我的澄清”界面了解答疑时间等信息。</w:t>
            </w:r>
            <w:r>
              <w:rPr>
                <w:rFonts w:hint="eastAsia" w:ascii="宋体" w:hAnsi="宋体"/>
                <w:color w:val="000000"/>
                <w:highlight w:val="none"/>
              </w:rPr>
              <w:t>投标人</w:t>
            </w:r>
            <w:r>
              <w:rPr>
                <w:rFonts w:hint="eastAsia" w:ascii="宋体" w:hAnsi="宋体" w:cs="宋体"/>
                <w:highlight w:val="none"/>
              </w:rPr>
              <w:t>须提供准确的联系方式（手机和固定电话），在项目开标、评标时须在线了解开标信息，掌握答疑时间，需由</w:t>
            </w:r>
            <w:r>
              <w:rPr>
                <w:rFonts w:hint="eastAsia" w:ascii="宋体" w:hAnsi="宋体"/>
                <w:color w:val="000000"/>
                <w:highlight w:val="none"/>
              </w:rPr>
              <w:t>法定代表人或委托代理人对评标委员会提出的质疑做出应答。如</w:t>
            </w:r>
            <w:r>
              <w:rPr>
                <w:rFonts w:hint="eastAsia" w:ascii="宋体" w:hAnsi="宋体" w:cs="宋体"/>
                <w:highlight w:val="none"/>
                <w:lang w:val="zh-CN"/>
              </w:rPr>
              <w:t>在规定的时间内联系无果，无法</w:t>
            </w:r>
            <w:r>
              <w:rPr>
                <w:rFonts w:hint="eastAsia" w:ascii="宋体" w:hAnsi="宋体" w:cs="宋体"/>
                <w:highlight w:val="none"/>
              </w:rPr>
              <w:t>在</w:t>
            </w:r>
            <w:r>
              <w:rPr>
                <w:rFonts w:hint="eastAsia" w:ascii="宋体" w:hAnsi="宋体" w:cs="宋体"/>
                <w:color w:val="000000"/>
                <w:highlight w:val="none"/>
              </w:rPr>
              <w:t>政采云平台</w:t>
            </w:r>
            <w:r>
              <w:rPr>
                <w:rFonts w:hint="eastAsia" w:ascii="宋体" w:hAnsi="宋体"/>
                <w:highlight w:val="none"/>
              </w:rPr>
              <w:t>上</w:t>
            </w:r>
            <w:r>
              <w:rPr>
                <w:rFonts w:hint="eastAsia" w:ascii="宋体" w:hAnsi="宋体" w:cs="宋体"/>
                <w:highlight w:val="none"/>
                <w:lang w:val="zh-CN"/>
              </w:rPr>
              <w:t>进行答疑者，</w:t>
            </w:r>
            <w:r>
              <w:rPr>
                <w:rFonts w:hint="eastAsia" w:ascii="宋体" w:hAnsi="宋体"/>
                <w:highlight w:val="none"/>
              </w:rPr>
              <w:t>视同放弃答疑</w:t>
            </w:r>
            <w:r>
              <w:rPr>
                <w:rFonts w:hint="eastAsia" w:ascii="宋体" w:hAnsi="宋体"/>
                <w:color w:val="000000"/>
                <w:highlight w:val="none"/>
              </w:rPr>
              <w:t>。</w:t>
            </w:r>
          </w:p>
        </w:tc>
      </w:tr>
      <w:tr w14:paraId="26FB710B">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638710B">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采购人联系</w:t>
            </w:r>
            <w:r>
              <w:rPr>
                <w:rFonts w:hint="eastAsia" w:ascii="宋体" w:hAnsi="宋体" w:cs="宋体"/>
                <w:color w:val="000000"/>
                <w:kern w:val="0"/>
                <w:highlight w:val="none"/>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2801A54E">
            <w:pPr>
              <w:spacing w:line="360" w:lineRule="auto"/>
              <w:rPr>
                <w:rFonts w:hint="eastAsia" w:cs="Arial" w:asciiTheme="minorEastAsia" w:hAnsiTheme="minorEastAsia" w:eastAsiaTheme="minorEastAsia"/>
                <w:bCs/>
                <w:color w:val="000000"/>
                <w:highlight w:val="none"/>
                <w:lang w:eastAsia="zh-CN"/>
              </w:rPr>
            </w:pPr>
            <w:r>
              <w:rPr>
                <w:rFonts w:hint="eastAsia" w:cs="Arial" w:asciiTheme="minorEastAsia" w:hAnsiTheme="minorEastAsia" w:eastAsiaTheme="minorEastAsia"/>
                <w:bCs/>
                <w:color w:val="000000"/>
                <w:highlight w:val="none"/>
              </w:rPr>
              <w:t>采购人：</w:t>
            </w:r>
            <w:r>
              <w:rPr>
                <w:rFonts w:hint="eastAsia" w:cs="Arial" w:asciiTheme="minorEastAsia" w:hAnsiTheme="minorEastAsia" w:eastAsiaTheme="minorEastAsia"/>
                <w:bCs/>
                <w:color w:val="000000"/>
                <w:highlight w:val="none"/>
                <w:lang w:eastAsia="zh-CN"/>
              </w:rPr>
              <w:t>西宁市城中区财政局</w:t>
            </w:r>
          </w:p>
          <w:p w14:paraId="067B2D7F">
            <w:pPr>
              <w:autoSpaceDE w:val="0"/>
              <w:autoSpaceDN w:val="0"/>
              <w:adjustRightInd w:val="0"/>
              <w:spacing w:line="360" w:lineRule="auto"/>
              <w:rPr>
                <w:rFonts w:hint="eastAsia" w:ascii="宋体" w:hAnsi="宋体" w:cs="宋体"/>
                <w:kern w:val="0"/>
                <w:highlight w:val="none"/>
                <w:lang w:val="zh-CN"/>
              </w:rPr>
            </w:pPr>
            <w:r>
              <w:rPr>
                <w:rFonts w:hint="eastAsia" w:cs="Arial" w:asciiTheme="minorEastAsia" w:hAnsiTheme="minorEastAsia" w:eastAsiaTheme="minorEastAsia"/>
                <w:bCs/>
                <w:color w:val="000000"/>
                <w:highlight w:val="none"/>
                <w:lang w:val="en-US" w:eastAsia="zh-CN"/>
              </w:rPr>
              <w:t>商务</w:t>
            </w:r>
            <w:r>
              <w:rPr>
                <w:rFonts w:hint="eastAsia" w:cs="Arial" w:asciiTheme="minorEastAsia" w:hAnsiTheme="minorEastAsia" w:eastAsiaTheme="minorEastAsia"/>
                <w:bCs/>
                <w:color w:val="000000"/>
                <w:highlight w:val="none"/>
              </w:rPr>
              <w:t>联系人：</w:t>
            </w:r>
            <w:r>
              <w:rPr>
                <w:rFonts w:hint="eastAsia" w:cs="Arial" w:asciiTheme="minorEastAsia" w:hAnsiTheme="minorEastAsia" w:eastAsiaTheme="minorEastAsia"/>
                <w:bCs/>
                <w:color w:val="000000"/>
                <w:highlight w:val="none"/>
                <w:lang w:val="en-US" w:eastAsia="zh-CN"/>
              </w:rPr>
              <w:t>杨</w:t>
            </w:r>
            <w:r>
              <w:rPr>
                <w:rFonts w:hint="eastAsia" w:ascii="宋体" w:hAnsi="宋体" w:cs="宋体"/>
                <w:kern w:val="0"/>
                <w:highlight w:val="none"/>
                <w:lang w:val="zh-CN"/>
              </w:rPr>
              <w:t>老师</w:t>
            </w:r>
          </w:p>
          <w:p w14:paraId="429F34A8">
            <w:pPr>
              <w:autoSpaceDE w:val="0"/>
              <w:autoSpaceDN w:val="0"/>
              <w:adjustRightInd w:val="0"/>
              <w:spacing w:line="360" w:lineRule="auto"/>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技术联系人：赵老师</w:t>
            </w:r>
          </w:p>
          <w:p w14:paraId="2BE9DF41">
            <w:pPr>
              <w:autoSpaceDE w:val="0"/>
              <w:autoSpaceDN w:val="0"/>
              <w:adjustRightInd w:val="0"/>
              <w:spacing w:line="360" w:lineRule="auto"/>
              <w:rPr>
                <w:rFonts w:hint="default" w:ascii="宋体" w:hAnsi="宋体" w:eastAsia="宋体" w:cs="宋体"/>
                <w:bCs/>
                <w:kern w:val="0"/>
                <w:highlight w:val="none"/>
                <w:lang w:val="en-US" w:eastAsia="zh-CN"/>
              </w:rPr>
            </w:pPr>
            <w:r>
              <w:rPr>
                <w:rFonts w:hint="eastAsia" w:ascii="宋体" w:hAnsi="宋体" w:cs="宋体"/>
                <w:bCs/>
                <w:kern w:val="0"/>
                <w:highlight w:val="none"/>
              </w:rPr>
              <w:t>联系电话：</w:t>
            </w:r>
            <w:r>
              <w:rPr>
                <w:rFonts w:hint="eastAsia" w:ascii="宋体" w:hAnsi="宋体" w:cs="宋体"/>
                <w:bCs/>
                <w:kern w:val="0"/>
                <w:highlight w:val="none"/>
                <w:lang w:eastAsia="zh-CN"/>
              </w:rPr>
              <w:t>0971-</w:t>
            </w:r>
            <w:r>
              <w:rPr>
                <w:rFonts w:hint="eastAsia" w:ascii="宋体" w:hAnsi="宋体" w:cs="宋体"/>
                <w:bCs/>
                <w:kern w:val="0"/>
                <w:highlight w:val="none"/>
                <w:lang w:val="en-US" w:eastAsia="zh-CN"/>
              </w:rPr>
              <w:t>6289554</w:t>
            </w:r>
          </w:p>
          <w:p w14:paraId="046FFA78">
            <w:pPr>
              <w:autoSpaceDE w:val="0"/>
              <w:autoSpaceDN w:val="0"/>
              <w:adjustRightInd w:val="0"/>
              <w:spacing w:line="360" w:lineRule="auto"/>
              <w:rPr>
                <w:rFonts w:ascii="宋体" w:hAnsi="宋体" w:cs="宋体"/>
                <w:color w:val="000000"/>
                <w:kern w:val="0"/>
                <w:highlight w:val="none"/>
                <w:lang w:val="zh-CN"/>
              </w:rPr>
            </w:pPr>
            <w:r>
              <w:rPr>
                <w:rFonts w:hint="eastAsia" w:cs="Arial" w:asciiTheme="minorEastAsia" w:hAnsiTheme="minorEastAsia" w:eastAsiaTheme="minorEastAsia"/>
                <w:bCs/>
                <w:color w:val="000000"/>
                <w:highlight w:val="none"/>
              </w:rPr>
              <w:t>联系地址：</w:t>
            </w:r>
            <w:r>
              <w:rPr>
                <w:rFonts w:hint="eastAsia" w:cs="Arial" w:asciiTheme="minorEastAsia" w:hAnsiTheme="minorEastAsia" w:eastAsiaTheme="minorEastAsia"/>
                <w:bCs/>
                <w:color w:val="000000"/>
                <w:highlight w:val="none"/>
                <w:lang w:eastAsia="zh-CN"/>
              </w:rPr>
              <w:t>城中区北大街37号</w:t>
            </w:r>
          </w:p>
        </w:tc>
      </w:tr>
      <w:tr w14:paraId="111D060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551933F">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44EEE622">
            <w:pPr>
              <w:autoSpaceDE w:val="0"/>
              <w:autoSpaceDN w:val="0"/>
              <w:adjustRightInd w:val="0"/>
              <w:spacing w:line="360" w:lineRule="auto"/>
              <w:rPr>
                <w:rFonts w:ascii="宋体" w:hAnsi="Calibri" w:cs="宋体"/>
                <w:kern w:val="0"/>
                <w:highlight w:val="none"/>
                <w:lang w:val="zh-CN"/>
              </w:rPr>
            </w:pPr>
            <w:r>
              <w:rPr>
                <w:rFonts w:hint="eastAsia" w:ascii="宋体" w:hAnsi="Calibri" w:cs="宋体"/>
                <w:kern w:val="0"/>
                <w:highlight w:val="none"/>
                <w:lang w:val="zh-CN"/>
              </w:rPr>
              <w:t>采购代理机构：青海联祥招标代理有限公司</w:t>
            </w:r>
          </w:p>
          <w:p w14:paraId="46887A7F">
            <w:pPr>
              <w:autoSpaceDE w:val="0"/>
              <w:autoSpaceDN w:val="0"/>
              <w:adjustRightInd w:val="0"/>
              <w:spacing w:line="360" w:lineRule="auto"/>
              <w:rPr>
                <w:rFonts w:ascii="宋体" w:hAnsi="Calibri" w:cs="宋体"/>
                <w:kern w:val="0"/>
                <w:highlight w:val="none"/>
                <w:lang w:val="zh-CN"/>
              </w:rPr>
            </w:pPr>
            <w:r>
              <w:rPr>
                <w:rFonts w:hint="eastAsia" w:ascii="宋体" w:hAnsi="宋体" w:cs="宋体"/>
                <w:color w:val="000000"/>
                <w:kern w:val="0"/>
                <w:highlight w:val="none"/>
                <w:lang w:val="zh-CN"/>
              </w:rPr>
              <w:t>联系人：</w:t>
            </w:r>
            <w:r>
              <w:rPr>
                <w:rFonts w:hint="eastAsia" w:ascii="宋体" w:hAnsi="Calibri" w:cs="宋体"/>
                <w:kern w:val="0"/>
                <w:highlight w:val="none"/>
                <w:lang w:val="zh-CN"/>
              </w:rPr>
              <w:t>寇女士</w:t>
            </w:r>
          </w:p>
          <w:p w14:paraId="0FE93B16">
            <w:pPr>
              <w:autoSpaceDE w:val="0"/>
              <w:autoSpaceDN w:val="0"/>
              <w:adjustRightInd w:val="0"/>
              <w:spacing w:line="360" w:lineRule="auto"/>
              <w:rPr>
                <w:rFonts w:ascii="宋体" w:hAnsi="Calibri" w:cs="宋体"/>
                <w:kern w:val="0"/>
                <w:highlight w:val="none"/>
                <w:lang w:val="zh-CN"/>
              </w:rPr>
            </w:pPr>
            <w:r>
              <w:rPr>
                <w:rFonts w:hint="eastAsia" w:ascii="宋体" w:hAnsi="宋体" w:cs="宋体"/>
                <w:color w:val="000000"/>
                <w:kern w:val="0"/>
                <w:highlight w:val="none"/>
                <w:lang w:val="zh-CN"/>
              </w:rPr>
              <w:t>联系电话：</w:t>
            </w:r>
            <w:r>
              <w:rPr>
                <w:rFonts w:hint="eastAsia" w:ascii="宋体" w:hAnsi="Calibri" w:cs="宋体"/>
                <w:kern w:val="0"/>
                <w:highlight w:val="none"/>
                <w:lang w:val="zh-CN"/>
              </w:rPr>
              <w:t>0971-6511500</w:t>
            </w:r>
          </w:p>
          <w:p w14:paraId="618558BD">
            <w:pPr>
              <w:autoSpaceDE w:val="0"/>
              <w:autoSpaceDN w:val="0"/>
              <w:adjustRightInd w:val="0"/>
              <w:spacing w:line="360" w:lineRule="auto"/>
              <w:rPr>
                <w:rFonts w:ascii="宋体" w:hAnsi="宋体" w:cs="宋体"/>
                <w:color w:val="000000"/>
                <w:kern w:val="0"/>
                <w:highlight w:val="none"/>
                <w:lang w:val="zh-CN"/>
              </w:rPr>
            </w:pPr>
            <w:r>
              <w:rPr>
                <w:rFonts w:hint="eastAsia" w:ascii="宋体" w:hAnsi="Calibri" w:cs="宋体"/>
                <w:kern w:val="0"/>
                <w:highlight w:val="none"/>
                <w:lang w:val="zh-CN"/>
              </w:rPr>
              <w:t>联系地址：西宁市城西区胜利路4号时代盛华写字楼13楼11304室</w:t>
            </w:r>
          </w:p>
        </w:tc>
      </w:tr>
      <w:tr w14:paraId="358E3A86">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4001898">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14:paraId="5B60492A">
            <w:pPr>
              <w:rPr>
                <w:rFonts w:ascii="宋体" w:hAnsi="宋体" w:cs="宋体"/>
                <w:color w:val="000000"/>
                <w:kern w:val="0"/>
                <w:highlight w:val="none"/>
                <w:lang w:val="zh-CN"/>
              </w:rPr>
            </w:pPr>
            <w:r>
              <w:rPr>
                <w:rFonts w:hint="eastAsia" w:ascii="宋体" w:hAnsi="宋体"/>
                <w:kern w:val="0"/>
                <w:highlight w:val="none"/>
              </w:rPr>
              <w:t>中国建设银行股份有限公司西宁城西支行</w:t>
            </w:r>
          </w:p>
        </w:tc>
      </w:tr>
      <w:tr w14:paraId="1396EBDC">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C1E3E41">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6C04755F">
            <w:pPr>
              <w:rPr>
                <w:rFonts w:ascii="宋体" w:hAnsi="宋体" w:cs="宋体"/>
                <w:color w:val="000000"/>
                <w:kern w:val="0"/>
                <w:highlight w:val="none"/>
                <w:lang w:val="zh-CN"/>
              </w:rPr>
            </w:pPr>
            <w:r>
              <w:rPr>
                <w:rFonts w:hint="eastAsia" w:ascii="宋体" w:hAnsi="宋体"/>
                <w:kern w:val="0"/>
                <w:highlight w:val="none"/>
              </w:rPr>
              <w:t>青海联祥招标代理有限公司</w:t>
            </w:r>
          </w:p>
        </w:tc>
      </w:tr>
      <w:tr w14:paraId="074CD77E">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FBC7E48">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24089E40">
            <w:pPr>
              <w:rPr>
                <w:rFonts w:ascii="宋体" w:hAnsi="宋体" w:cs="宋体"/>
                <w:color w:val="000000"/>
                <w:kern w:val="0"/>
                <w:highlight w:val="none"/>
                <w:lang w:val="zh-CN"/>
              </w:rPr>
            </w:pPr>
            <w:r>
              <w:rPr>
                <w:rFonts w:hint="eastAsia" w:ascii="宋体" w:hAnsi="宋体"/>
                <w:kern w:val="0"/>
                <w:highlight w:val="none"/>
              </w:rPr>
              <w:t>63001373637050216012</w:t>
            </w:r>
          </w:p>
        </w:tc>
      </w:tr>
      <w:tr w14:paraId="7B0B0600">
        <w:tblPrEx>
          <w:tblCellMar>
            <w:top w:w="0" w:type="dxa"/>
            <w:left w:w="108" w:type="dxa"/>
            <w:bottom w:w="0" w:type="dxa"/>
            <w:right w:w="108" w:type="dxa"/>
          </w:tblCellMar>
        </w:tblPrEx>
        <w:trPr>
          <w:trHeight w:val="102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0D60CD1">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14:paraId="2692A5E7">
            <w:pPr>
              <w:autoSpaceDE w:val="0"/>
              <w:autoSpaceDN w:val="0"/>
              <w:spacing w:line="360" w:lineRule="auto"/>
              <w:rPr>
                <w:rFonts w:ascii="宋体" w:hAnsi="宋体" w:cs="宋体"/>
                <w:highlight w:val="none"/>
              </w:rPr>
            </w:pPr>
            <w:r>
              <w:rPr>
                <w:rFonts w:hint="eastAsia" w:ascii="宋体" w:hAnsi="Calibri" w:cs="宋体"/>
                <w:highlight w:val="none"/>
                <w:lang w:val="zh-CN"/>
              </w:rPr>
              <w:t>1、</w:t>
            </w:r>
            <w:r>
              <w:rPr>
                <w:rFonts w:hint="eastAsia" w:ascii="宋体" w:hAnsi="宋体" w:cs="宋体"/>
                <w:highlight w:val="none"/>
              </w:rPr>
              <w:t>本次招标采用线上提交投标文件的方式进行采购，线上投标文件必须在投标文件递交截止时间前上传平台</w:t>
            </w:r>
            <w:r>
              <w:rPr>
                <w:rFonts w:ascii="宋体" w:hAnsi="宋体" w:cs="宋体"/>
                <w:highlight w:val="none"/>
              </w:rPr>
              <w:t>。</w:t>
            </w:r>
            <w:r>
              <w:rPr>
                <w:rFonts w:ascii="宋体" w:hAnsi="Calibri" w:cs="宋体"/>
                <w:highlight w:val="none"/>
                <w:lang w:val="zh-CN"/>
              </w:rPr>
              <w:br w:type="textWrapping"/>
            </w:r>
            <w:r>
              <w:rPr>
                <w:rFonts w:ascii="宋体" w:hAnsi="Calibri" w:cs="宋体"/>
                <w:highlight w:val="none"/>
                <w:lang w:val="zh-CN"/>
              </w:rPr>
              <w:t>2、若供应商对项目采购电子交易系统操作有疑问，可登录政采云（https://www.zcygov.cn/），点击右侧咨询小采，获取采小蜜智能服务管家帮助，或拨打政采云服务热线</w:t>
            </w:r>
            <w:r>
              <w:rPr>
                <w:rFonts w:hint="eastAsia" w:ascii="宋体" w:hAnsi="Calibri" w:cs="宋体"/>
                <w:highlight w:val="none"/>
                <w:lang w:val="zh-CN"/>
              </w:rPr>
              <w:t>95763</w:t>
            </w:r>
            <w:r>
              <w:rPr>
                <w:rFonts w:ascii="宋体" w:hAnsi="Calibri" w:cs="宋体"/>
                <w:highlight w:val="none"/>
                <w:lang w:val="zh-CN"/>
              </w:rPr>
              <w:t>获取热线服务帮助；CA问题联系电话（人工）：天谷CA 400-087-8198。</w:t>
            </w:r>
          </w:p>
          <w:p w14:paraId="2CFBD20F">
            <w:pPr>
              <w:autoSpaceDE w:val="0"/>
              <w:autoSpaceDN w:val="0"/>
              <w:spacing w:line="360" w:lineRule="auto"/>
              <w:rPr>
                <w:rFonts w:ascii="宋体" w:hAnsi="Calibri" w:cs="宋体"/>
                <w:highlight w:val="none"/>
                <w:lang w:val="zh-CN"/>
              </w:rPr>
            </w:pPr>
            <w:r>
              <w:rPr>
                <w:rFonts w:hint="eastAsia"/>
                <w:highlight w:val="none"/>
                <w:lang w:val="zh-CN"/>
              </w:rPr>
              <w:t>3、</w:t>
            </w:r>
            <w:r>
              <w:rPr>
                <w:rFonts w:ascii="宋体" w:hAnsi="Calibri" w:cs="宋体"/>
                <w:highlight w:val="none"/>
                <w:lang w:val="zh-CN"/>
              </w:rPr>
              <w:t>供应商解密和投标报价时必须</w:t>
            </w:r>
            <w:r>
              <w:rPr>
                <w:rFonts w:hint="eastAsia" w:ascii="宋体" w:hAnsi="Calibri" w:cs="宋体"/>
                <w:highlight w:val="none"/>
                <w:lang w:val="zh-CN"/>
              </w:rPr>
              <w:t>由</w:t>
            </w:r>
            <w:r>
              <w:rPr>
                <w:rFonts w:ascii="宋体" w:hAnsi="Calibri" w:cs="宋体"/>
                <w:highlight w:val="none"/>
                <w:lang w:val="zh-CN"/>
              </w:rPr>
              <w:t>e签宝注册人办理，投标报价时须在固定电脑设备前登陆等待解密和报价。</w:t>
            </w:r>
            <w:r>
              <w:rPr>
                <w:rFonts w:hint="eastAsia" w:ascii="宋体" w:hAnsi="Calibri" w:cs="宋体"/>
                <w:highlight w:val="none"/>
                <w:lang w:val="zh-CN"/>
              </w:rPr>
              <w:t>（</w:t>
            </w:r>
            <w:r>
              <w:rPr>
                <w:rFonts w:hint="eastAsia" w:ascii="宋体" w:hAnsi="Calibri" w:cs="宋体"/>
                <w:highlight w:val="none"/>
                <w:lang w:val="en-US" w:eastAsia="zh-CN"/>
              </w:rPr>
              <w:t>投标人</w:t>
            </w:r>
            <w:r>
              <w:rPr>
                <w:rFonts w:hint="eastAsia" w:ascii="宋体" w:hAnsi="Calibri" w:cs="宋体"/>
                <w:highlight w:val="none"/>
                <w:lang w:val="zh-CN"/>
              </w:rPr>
              <w:t>须备份未加密的bfbs格式的投标响应文件）</w:t>
            </w:r>
          </w:p>
          <w:p w14:paraId="09154534">
            <w:pPr>
              <w:autoSpaceDE w:val="0"/>
              <w:autoSpaceDN w:val="0"/>
              <w:adjustRightInd w:val="0"/>
              <w:spacing w:line="360" w:lineRule="auto"/>
              <w:rPr>
                <w:rFonts w:ascii="宋体" w:hAnsi="Calibri" w:cs="宋体"/>
                <w:highlight w:val="none"/>
                <w:lang w:val="zh-CN"/>
              </w:rPr>
            </w:pPr>
            <w:r>
              <w:rPr>
                <w:rFonts w:hint="eastAsia" w:ascii="宋体" w:hAnsi="Calibri" w:cs="宋体"/>
                <w:highlight w:val="none"/>
                <w:lang w:val="zh-CN"/>
              </w:rPr>
              <w:t>4、本项目招标公告在《青海省政府采购网》、《青海省公共资源交易网》、《中国采购与招标网》上发布。以《青海省政府采购网》为准。</w:t>
            </w:r>
          </w:p>
          <w:p w14:paraId="58794F3A">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cs="宋体"/>
                <w:sz w:val="24"/>
                <w:highlight w:val="none"/>
                <w:lang w:eastAsia="zh-CN"/>
              </w:rPr>
            </w:pPr>
            <w:r>
              <w:rPr>
                <w:rFonts w:hint="eastAsia" w:ascii="Times New Roman" w:hAnsi="Times New Roman" w:eastAsia="宋体" w:cs="Times New Roman"/>
                <w:kern w:val="0"/>
                <w:sz w:val="24"/>
                <w:szCs w:val="24"/>
                <w:highlight w:val="none"/>
                <w:lang w:val="en-US" w:eastAsia="zh-CN" w:bidi="ar-SA"/>
              </w:rPr>
              <w:t>5、中标原则</w:t>
            </w:r>
            <w:r>
              <w:rPr>
                <w:rFonts w:hint="eastAsia"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供应商对每个包号中的所有内容必须作为一个整体进行投标，不能拆分或少报，否则，投标无效。本项目共</w:t>
            </w:r>
            <w:r>
              <w:rPr>
                <w:rFonts w:hint="eastAsia" w:cs="Times New Roman"/>
                <w:kern w:val="0"/>
                <w:sz w:val="24"/>
                <w:szCs w:val="24"/>
                <w:highlight w:val="none"/>
                <w:lang w:val="en-US" w:eastAsia="zh-CN" w:bidi="ar-SA"/>
              </w:rPr>
              <w:t>2</w:t>
            </w:r>
            <w:r>
              <w:rPr>
                <w:rFonts w:hint="eastAsia" w:ascii="Times New Roman" w:hAnsi="Times New Roman" w:eastAsia="宋体" w:cs="Times New Roman"/>
                <w:kern w:val="0"/>
                <w:sz w:val="24"/>
                <w:szCs w:val="24"/>
                <w:highlight w:val="none"/>
                <w:lang w:val="en-US" w:eastAsia="zh-CN" w:bidi="ar-SA"/>
              </w:rPr>
              <w:t>个包，每个</w:t>
            </w:r>
            <w:r>
              <w:rPr>
                <w:rFonts w:hint="eastAsia" w:cs="Times New Roman"/>
                <w:kern w:val="0"/>
                <w:sz w:val="24"/>
                <w:szCs w:val="24"/>
                <w:highlight w:val="none"/>
                <w:lang w:val="en-US" w:eastAsia="zh-CN" w:bidi="ar-SA"/>
              </w:rPr>
              <w:t>供应商</w:t>
            </w:r>
            <w:r>
              <w:rPr>
                <w:rFonts w:hint="eastAsia" w:ascii="Times New Roman" w:hAnsi="Times New Roman" w:eastAsia="宋体" w:cs="Times New Roman"/>
                <w:kern w:val="0"/>
                <w:sz w:val="24"/>
                <w:szCs w:val="24"/>
                <w:highlight w:val="none"/>
                <w:lang w:val="en-US" w:eastAsia="zh-CN" w:bidi="ar-SA"/>
              </w:rPr>
              <w:t>最多中</w:t>
            </w:r>
            <w:r>
              <w:rPr>
                <w:rFonts w:hint="eastAsia" w:cs="Times New Roman"/>
                <w:kern w:val="0"/>
                <w:sz w:val="24"/>
                <w:szCs w:val="24"/>
                <w:highlight w:val="none"/>
                <w:lang w:val="en-US" w:eastAsia="zh-CN" w:bidi="ar-SA"/>
              </w:rPr>
              <w:t>1</w:t>
            </w:r>
            <w:r>
              <w:rPr>
                <w:rFonts w:hint="eastAsia" w:ascii="Times New Roman" w:hAnsi="Times New Roman" w:eastAsia="宋体" w:cs="Times New Roman"/>
                <w:kern w:val="0"/>
                <w:sz w:val="24"/>
                <w:szCs w:val="24"/>
                <w:highlight w:val="none"/>
                <w:lang w:val="en-US" w:eastAsia="zh-CN" w:bidi="ar-SA"/>
              </w:rPr>
              <w:t>个包，若同时在</w:t>
            </w:r>
            <w:r>
              <w:rPr>
                <w:rFonts w:hint="eastAsia" w:cs="Times New Roman"/>
                <w:kern w:val="0"/>
                <w:sz w:val="24"/>
                <w:szCs w:val="24"/>
                <w:highlight w:val="none"/>
                <w:lang w:val="en-US" w:eastAsia="zh-CN" w:bidi="ar-SA"/>
              </w:rPr>
              <w:t>2</w:t>
            </w:r>
            <w:r>
              <w:rPr>
                <w:rFonts w:hint="eastAsia" w:ascii="Times New Roman" w:hAnsi="Times New Roman" w:eastAsia="宋体" w:cs="Times New Roman"/>
                <w:kern w:val="0"/>
                <w:sz w:val="24"/>
                <w:szCs w:val="24"/>
                <w:highlight w:val="none"/>
                <w:lang w:val="en-US" w:eastAsia="zh-CN" w:bidi="ar-SA"/>
              </w:rPr>
              <w:t>个包或多个包评分排名第一，</w:t>
            </w:r>
            <w:r>
              <w:rPr>
                <w:rFonts w:hint="eastAsia" w:cs="Times New Roman"/>
                <w:kern w:val="0"/>
                <w:sz w:val="24"/>
                <w:szCs w:val="24"/>
                <w:highlight w:val="none"/>
                <w:lang w:val="en-US" w:eastAsia="zh-CN" w:bidi="ar-SA"/>
              </w:rPr>
              <w:t>则按大包优先原则中标一个包。</w:t>
            </w:r>
          </w:p>
        </w:tc>
      </w:tr>
      <w:tr w14:paraId="7A080D62">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9F4FDF8">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tcPr>
          <w:p w14:paraId="39BD6C5C">
            <w:pPr>
              <w:spacing w:line="480" w:lineRule="exact"/>
              <w:rPr>
                <w:rFonts w:ascii="宋体" w:hAnsi="Calibri" w:cs="宋体"/>
                <w:highlight w:val="none"/>
                <w:lang w:val="zh-CN"/>
              </w:rPr>
            </w:pPr>
            <w:r>
              <w:rPr>
                <w:rFonts w:hint="eastAsia" w:ascii="宋体" w:hAnsi="宋体" w:cs="宋体"/>
                <w:color w:val="000000"/>
                <w:highlight w:val="none"/>
                <w:lang w:val="zh-CN"/>
              </w:rPr>
              <w:t>监督单位：</w:t>
            </w:r>
            <w:r>
              <w:rPr>
                <w:rFonts w:hint="eastAsia" w:ascii="宋体" w:hAnsi="宋体" w:cs="宋体"/>
                <w:color w:val="000000"/>
                <w:highlight w:val="none"/>
                <w:lang w:val="en-US" w:eastAsia="zh-CN"/>
              </w:rPr>
              <w:t xml:space="preserve">西宁市城中区财政局  </w:t>
            </w:r>
            <w:r>
              <w:rPr>
                <w:rFonts w:hint="eastAsia" w:ascii="宋体" w:hAnsi="宋体" w:cs="宋体"/>
                <w:highlight w:val="none"/>
              </w:rPr>
              <w:t xml:space="preserve"> </w:t>
            </w:r>
            <w:r>
              <w:rPr>
                <w:rFonts w:hint="eastAsia" w:ascii="宋体" w:hAnsi="宋体" w:cs="宋体"/>
                <w:color w:val="000000"/>
                <w:highlight w:val="none"/>
                <w:lang w:val="zh-CN"/>
              </w:rPr>
              <w:t>联系电话：0971-8248537</w:t>
            </w:r>
          </w:p>
        </w:tc>
      </w:tr>
    </w:tbl>
    <w:p w14:paraId="3D69D84E">
      <w:pPr>
        <w:pStyle w:val="16"/>
        <w:spacing w:before="0" w:after="0" w:line="360" w:lineRule="auto"/>
        <w:rPr>
          <w:rFonts w:ascii="宋体" w:hAnsi="宋体" w:cs="宋体"/>
          <w:color w:val="000000"/>
          <w:szCs w:val="36"/>
          <w:highlight w:val="none"/>
        </w:rPr>
      </w:pPr>
      <w:r>
        <w:rPr>
          <w:rFonts w:hint="eastAsia" w:ascii="宋体" w:hAnsi="宋体" w:cs="宋体"/>
          <w:color w:val="000000"/>
          <w:highlight w:val="none"/>
          <w:lang w:val="zh-CN"/>
        </w:rPr>
        <w:br w:type="page"/>
      </w:r>
      <w:bookmarkEnd w:id="3"/>
      <w:bookmarkStart w:id="4" w:name="_Toc19576"/>
      <w:bookmarkStart w:id="5" w:name="_Toc22702"/>
      <w:bookmarkStart w:id="6" w:name="_Toc14319"/>
      <w:r>
        <w:rPr>
          <w:rFonts w:hint="eastAsia" w:ascii="宋体" w:hAnsi="宋体" w:cs="宋体"/>
          <w:color w:val="000000"/>
          <w:szCs w:val="36"/>
          <w:highlight w:val="none"/>
          <w:lang w:val="zh-CN"/>
        </w:rPr>
        <w:t>第二部分  投标人须知</w:t>
      </w:r>
      <w:bookmarkEnd w:id="4"/>
      <w:bookmarkEnd w:id="5"/>
      <w:bookmarkEnd w:id="6"/>
    </w:p>
    <w:p w14:paraId="0AD3A69A">
      <w:pPr>
        <w:pStyle w:val="16"/>
        <w:spacing w:before="0" w:after="0" w:line="360" w:lineRule="auto"/>
        <w:rPr>
          <w:rFonts w:ascii="宋体" w:hAnsi="宋体" w:cs="宋体"/>
          <w:color w:val="000000"/>
          <w:highlight w:val="none"/>
        </w:rPr>
      </w:pPr>
      <w:bookmarkStart w:id="7" w:name="_Toc5155"/>
      <w:bookmarkStart w:id="8" w:name="_Toc5626"/>
      <w:bookmarkStart w:id="9" w:name="_Toc4547"/>
      <w:r>
        <w:rPr>
          <w:rFonts w:hint="eastAsia" w:ascii="宋体" w:hAnsi="宋体" w:cs="宋体"/>
          <w:color w:val="000000"/>
          <w:highlight w:val="none"/>
          <w:lang w:val="zh-CN"/>
        </w:rPr>
        <w:t>一、说明</w:t>
      </w:r>
      <w:bookmarkEnd w:id="7"/>
      <w:bookmarkEnd w:id="8"/>
      <w:bookmarkEnd w:id="9"/>
    </w:p>
    <w:p w14:paraId="1A05E0E5">
      <w:pPr>
        <w:pStyle w:val="16"/>
        <w:spacing w:before="0" w:after="0" w:line="360" w:lineRule="auto"/>
        <w:jc w:val="left"/>
        <w:rPr>
          <w:rFonts w:ascii="宋体" w:hAnsi="宋体" w:cs="宋体"/>
          <w:color w:val="000000"/>
          <w:highlight w:val="none"/>
          <w:lang w:val="zh-CN"/>
        </w:rPr>
      </w:pPr>
      <w:bookmarkStart w:id="10" w:name="_Toc30018"/>
      <w:bookmarkStart w:id="11" w:name="_Toc17929"/>
      <w:bookmarkStart w:id="12" w:name="_Toc2176"/>
      <w:r>
        <w:rPr>
          <w:rFonts w:hint="eastAsia" w:ascii="宋体" w:hAnsi="宋体" w:cs="宋体"/>
          <w:color w:val="000000"/>
          <w:sz w:val="28"/>
          <w:szCs w:val="28"/>
          <w:highlight w:val="none"/>
          <w:lang w:val="zh-CN"/>
        </w:rPr>
        <w:t>1.适用范围</w:t>
      </w:r>
      <w:bookmarkEnd w:id="10"/>
      <w:bookmarkEnd w:id="11"/>
      <w:bookmarkEnd w:id="12"/>
    </w:p>
    <w:p w14:paraId="40DDF6A0">
      <w:pPr>
        <w:autoSpaceDE w:val="0"/>
        <w:autoSpaceDN w:val="0"/>
        <w:spacing w:line="360" w:lineRule="auto"/>
        <w:ind w:firstLine="360" w:firstLineChars="150"/>
        <w:rPr>
          <w:rFonts w:ascii="宋体" w:hAnsi="宋体" w:cs="宋体"/>
          <w:color w:val="000000"/>
          <w:kern w:val="0"/>
          <w:highlight w:val="none"/>
          <w:lang w:val="zh-CN"/>
        </w:rPr>
      </w:pPr>
      <w:r>
        <w:rPr>
          <w:rFonts w:hint="eastAsia" w:ascii="宋体" w:hAnsi="宋体" w:cs="宋体"/>
          <w:color w:val="000000"/>
          <w:kern w:val="0"/>
          <w:highlight w:val="none"/>
          <w:lang w:val="zh-CN"/>
        </w:rPr>
        <w:t>本次招标依据采购人的采购计划，仅适用于本招标文件中所叙述的项目。</w:t>
      </w:r>
    </w:p>
    <w:p w14:paraId="23C0A1B5">
      <w:pPr>
        <w:pStyle w:val="16"/>
        <w:spacing w:before="0" w:after="0" w:line="360" w:lineRule="auto"/>
        <w:jc w:val="left"/>
        <w:rPr>
          <w:rFonts w:ascii="宋体" w:hAnsi="宋体" w:cs="宋体"/>
          <w:color w:val="000000"/>
          <w:highlight w:val="none"/>
          <w:lang w:val="zh-CN"/>
        </w:rPr>
      </w:pPr>
      <w:bookmarkStart w:id="13" w:name="_Toc9463"/>
      <w:bookmarkStart w:id="14" w:name="_Toc21483"/>
      <w:bookmarkStart w:id="15" w:name="_Toc30233"/>
      <w:r>
        <w:rPr>
          <w:rFonts w:hint="eastAsia" w:ascii="宋体" w:hAnsi="宋体" w:cs="宋体"/>
          <w:color w:val="000000"/>
          <w:sz w:val="28"/>
          <w:szCs w:val="28"/>
          <w:highlight w:val="none"/>
          <w:lang w:val="zh-CN"/>
        </w:rPr>
        <w:t>2.采购方式、合格的投标人</w:t>
      </w:r>
      <w:bookmarkEnd w:id="13"/>
      <w:bookmarkEnd w:id="14"/>
      <w:bookmarkEnd w:id="15"/>
    </w:p>
    <w:p w14:paraId="46CD817A">
      <w:pPr>
        <w:autoSpaceDE w:val="0"/>
        <w:autoSpaceDN w:val="0"/>
        <w:spacing w:line="360" w:lineRule="auto"/>
        <w:ind w:firstLine="360" w:firstLineChars="150"/>
        <w:rPr>
          <w:rFonts w:ascii="宋体" w:hAnsi="宋体" w:cs="宋体"/>
          <w:b/>
          <w:bCs/>
          <w:color w:val="000000"/>
          <w:kern w:val="0"/>
          <w:highlight w:val="none"/>
          <w:lang w:val="zh-CN"/>
        </w:rPr>
      </w:pPr>
      <w:r>
        <w:rPr>
          <w:rFonts w:hint="eastAsia" w:ascii="宋体" w:hAnsi="宋体" w:cs="宋体"/>
          <w:color w:val="000000"/>
          <w:kern w:val="0"/>
          <w:highlight w:val="none"/>
          <w:lang w:val="zh-CN"/>
        </w:rPr>
        <w:t>2.1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本次招标采取公开招标方式。</w:t>
      </w:r>
    </w:p>
    <w:p w14:paraId="421C9451">
      <w:pPr>
        <w:autoSpaceDE w:val="0"/>
        <w:autoSpaceDN w:val="0"/>
        <w:spacing w:line="360" w:lineRule="auto"/>
        <w:ind w:firstLine="360" w:firstLineChars="150"/>
        <w:rPr>
          <w:rFonts w:ascii="宋体" w:hAnsi="宋体" w:cs="宋体"/>
          <w:color w:val="000000"/>
          <w:kern w:val="0"/>
          <w:highlight w:val="none"/>
          <w:lang w:val="zh-CN"/>
        </w:rPr>
      </w:pPr>
      <w:r>
        <w:rPr>
          <w:rFonts w:hint="eastAsia" w:ascii="宋体" w:hAnsi="宋体" w:cs="宋体"/>
          <w:color w:val="000000"/>
          <w:kern w:val="0"/>
          <w:highlight w:val="none"/>
          <w:lang w:val="zh-CN"/>
        </w:rPr>
        <w:t>2.2</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合格的投标人：详见第一部分</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各包</w:t>
      </w:r>
      <w:r>
        <w:rPr>
          <w:rFonts w:hint="eastAsia" w:ascii="宋体" w:hAnsi="宋体" w:cs="宋体"/>
          <w:color w:val="000000"/>
          <w:kern w:val="0"/>
          <w:highlight w:val="none"/>
          <w:lang w:val="zh-CN"/>
        </w:rPr>
        <w:t>投标人资格要求</w:t>
      </w:r>
      <w:r>
        <w:rPr>
          <w:rFonts w:hint="eastAsia" w:ascii="宋体" w:hAnsi="宋体" w:cs="宋体"/>
          <w:color w:val="000000"/>
          <w:kern w:val="0"/>
          <w:highlight w:val="none"/>
        </w:rPr>
        <w:t>”。</w:t>
      </w:r>
    </w:p>
    <w:p w14:paraId="5096E2EC">
      <w:pPr>
        <w:pStyle w:val="16"/>
        <w:spacing w:before="0" w:after="0" w:line="360" w:lineRule="auto"/>
        <w:jc w:val="left"/>
        <w:rPr>
          <w:rFonts w:ascii="宋体" w:hAnsi="宋体" w:cs="宋体"/>
          <w:color w:val="000000"/>
          <w:highlight w:val="none"/>
          <w:lang w:val="zh-CN"/>
        </w:rPr>
      </w:pPr>
      <w:bookmarkStart w:id="16" w:name="_Toc31983"/>
      <w:bookmarkStart w:id="17" w:name="_Toc27230"/>
      <w:bookmarkStart w:id="18" w:name="_Toc28118"/>
      <w:r>
        <w:rPr>
          <w:rFonts w:hint="eastAsia" w:ascii="宋体" w:hAnsi="宋体" w:cs="宋体"/>
          <w:color w:val="000000"/>
          <w:sz w:val="28"/>
          <w:szCs w:val="28"/>
          <w:highlight w:val="none"/>
          <w:lang w:val="zh-CN"/>
        </w:rPr>
        <w:t>3.投标费用</w:t>
      </w:r>
      <w:bookmarkEnd w:id="16"/>
      <w:bookmarkEnd w:id="17"/>
      <w:bookmarkEnd w:id="18"/>
    </w:p>
    <w:p w14:paraId="584E898B">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投标人应自愿承担与参加本次投标有关的费用。采购代理机构对投标人发生的费用不承担任何责任。</w:t>
      </w:r>
    </w:p>
    <w:p w14:paraId="3057C5A2">
      <w:pPr>
        <w:pStyle w:val="16"/>
        <w:spacing w:before="0" w:after="0" w:line="360" w:lineRule="auto"/>
        <w:rPr>
          <w:rFonts w:ascii="宋体" w:hAnsi="宋体" w:cs="宋体"/>
          <w:color w:val="000000"/>
          <w:highlight w:val="none"/>
        </w:rPr>
      </w:pPr>
      <w:bookmarkStart w:id="19" w:name="_Toc2692"/>
      <w:bookmarkStart w:id="20" w:name="_Toc9475"/>
      <w:bookmarkStart w:id="21" w:name="_Toc27214"/>
      <w:r>
        <w:rPr>
          <w:rFonts w:hint="eastAsia" w:ascii="宋体" w:hAnsi="宋体" w:cs="宋体"/>
          <w:color w:val="000000"/>
          <w:highlight w:val="none"/>
          <w:lang w:val="zh-CN"/>
        </w:rPr>
        <w:t>二、招标文件说明</w:t>
      </w:r>
      <w:bookmarkEnd w:id="19"/>
      <w:bookmarkEnd w:id="20"/>
      <w:bookmarkEnd w:id="21"/>
    </w:p>
    <w:p w14:paraId="49FBAB0C">
      <w:pPr>
        <w:pStyle w:val="16"/>
        <w:spacing w:before="0" w:after="0" w:line="360" w:lineRule="auto"/>
        <w:jc w:val="left"/>
        <w:rPr>
          <w:rFonts w:ascii="宋体" w:hAnsi="宋体" w:cs="宋体"/>
          <w:color w:val="000000"/>
          <w:highlight w:val="none"/>
          <w:lang w:val="zh-CN"/>
        </w:rPr>
      </w:pPr>
      <w:bookmarkStart w:id="22" w:name="_Toc31544"/>
      <w:bookmarkStart w:id="23" w:name="_Toc6235"/>
      <w:bookmarkStart w:id="24" w:name="_Toc1982"/>
      <w:r>
        <w:rPr>
          <w:rFonts w:hint="eastAsia" w:ascii="宋体" w:hAnsi="宋体" w:cs="宋体"/>
          <w:color w:val="000000"/>
          <w:sz w:val="28"/>
          <w:szCs w:val="28"/>
          <w:highlight w:val="none"/>
          <w:lang w:val="zh-CN"/>
        </w:rPr>
        <w:t>4.招标文件的构成</w:t>
      </w:r>
      <w:bookmarkEnd w:id="22"/>
      <w:bookmarkEnd w:id="23"/>
      <w:bookmarkEnd w:id="24"/>
    </w:p>
    <w:p w14:paraId="182CF43B">
      <w:pPr>
        <w:autoSpaceDE w:val="0"/>
        <w:autoSpaceDN w:val="0"/>
        <w:spacing w:line="360" w:lineRule="auto"/>
        <w:ind w:firstLine="360" w:firstLineChars="150"/>
        <w:rPr>
          <w:rFonts w:ascii="宋体" w:hAnsi="宋体" w:cs="宋体"/>
          <w:color w:val="000000"/>
          <w:kern w:val="0"/>
          <w:highlight w:val="none"/>
          <w:lang w:val="zh-CN"/>
        </w:rPr>
      </w:pPr>
      <w:r>
        <w:rPr>
          <w:rFonts w:hint="eastAsia" w:ascii="宋体" w:hAnsi="宋体" w:cs="宋体"/>
          <w:color w:val="000000"/>
          <w:kern w:val="0"/>
          <w:highlight w:val="none"/>
          <w:lang w:val="zh-CN"/>
        </w:rPr>
        <w:t>4.1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招标文件包括：</w:t>
      </w:r>
    </w:p>
    <w:p w14:paraId="7924BD41">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（1）投标邀请</w:t>
      </w:r>
    </w:p>
    <w:p w14:paraId="600DD3B2">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2</w:t>
      </w:r>
      <w:r>
        <w:rPr>
          <w:rFonts w:hint="eastAsia" w:ascii="宋体" w:hAnsi="宋体" w:cs="宋体"/>
          <w:color w:val="000000"/>
          <w:kern w:val="0"/>
          <w:highlight w:val="none"/>
          <w:lang w:val="zh-CN"/>
        </w:rPr>
        <w:t>）投标人须知</w:t>
      </w:r>
    </w:p>
    <w:p w14:paraId="769975CD">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3</w:t>
      </w:r>
      <w:r>
        <w:rPr>
          <w:rFonts w:hint="eastAsia" w:ascii="宋体" w:hAnsi="宋体" w:cs="宋体"/>
          <w:color w:val="000000"/>
          <w:kern w:val="0"/>
          <w:highlight w:val="none"/>
          <w:lang w:val="zh-CN"/>
        </w:rPr>
        <w:t>）青海省政府采购项目合同书范本</w:t>
      </w:r>
    </w:p>
    <w:p w14:paraId="34551D6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4</w:t>
      </w:r>
      <w:r>
        <w:rPr>
          <w:rFonts w:hint="eastAsia" w:ascii="宋体" w:hAnsi="宋体" w:cs="宋体"/>
          <w:color w:val="000000"/>
          <w:kern w:val="0"/>
          <w:highlight w:val="none"/>
          <w:lang w:val="zh-CN"/>
        </w:rPr>
        <w:t>）投标文件格式</w:t>
      </w:r>
    </w:p>
    <w:p w14:paraId="522B316B">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5</w:t>
      </w:r>
      <w:r>
        <w:rPr>
          <w:rFonts w:hint="eastAsia" w:ascii="宋体" w:hAnsi="宋体" w:cs="宋体"/>
          <w:color w:val="000000"/>
          <w:kern w:val="0"/>
          <w:highlight w:val="none"/>
          <w:lang w:val="zh-CN"/>
        </w:rPr>
        <w:t>）采购项目概况及服务需求</w:t>
      </w:r>
    </w:p>
    <w:p w14:paraId="41BBA15D">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6</w:t>
      </w:r>
      <w:r>
        <w:rPr>
          <w:rFonts w:hint="eastAsia" w:ascii="宋体" w:hAnsi="宋体" w:cs="宋体"/>
          <w:color w:val="000000"/>
          <w:kern w:val="0"/>
          <w:highlight w:val="none"/>
          <w:lang w:val="zh-CN"/>
        </w:rPr>
        <w:t>）采购过程中发生的澄清、变更和补充文件</w:t>
      </w:r>
    </w:p>
    <w:p w14:paraId="45354604">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 xml:space="preserve">4.2 </w:t>
      </w:r>
      <w:r>
        <w:rPr>
          <w:rFonts w:hint="eastAsia" w:ascii="宋体" w:hAnsi="宋体" w:cs="宋体"/>
          <w:kern w:val="0"/>
          <w:highlight w:val="none"/>
        </w:rPr>
        <w:t>投标人应当按照招标文件的要求编制投标文件。投标文件应当对招标文件提出的要求和条件作出明确响应。</w:t>
      </w:r>
    </w:p>
    <w:p w14:paraId="5599567C">
      <w:pPr>
        <w:pStyle w:val="16"/>
        <w:spacing w:before="0" w:after="0" w:line="360" w:lineRule="auto"/>
        <w:jc w:val="left"/>
        <w:rPr>
          <w:rFonts w:ascii="宋体" w:hAnsi="宋体" w:cs="宋体"/>
          <w:color w:val="000000"/>
          <w:sz w:val="28"/>
          <w:szCs w:val="28"/>
          <w:highlight w:val="none"/>
          <w:lang w:val="zh-CN"/>
        </w:rPr>
      </w:pPr>
      <w:bookmarkStart w:id="25" w:name="_Toc6557"/>
      <w:bookmarkStart w:id="26" w:name="_Toc32055"/>
      <w:bookmarkStart w:id="27" w:name="_Toc12833"/>
      <w:r>
        <w:rPr>
          <w:rFonts w:hint="eastAsia" w:ascii="宋体" w:hAnsi="宋体" w:cs="宋体"/>
          <w:color w:val="000000"/>
          <w:sz w:val="28"/>
          <w:szCs w:val="28"/>
          <w:highlight w:val="none"/>
          <w:lang w:val="zh-CN"/>
        </w:rPr>
        <w:t>5.招标文件、采购活动和中标结果的质疑</w:t>
      </w:r>
      <w:bookmarkEnd w:id="25"/>
      <w:bookmarkEnd w:id="26"/>
      <w:bookmarkEnd w:id="27"/>
    </w:p>
    <w:p w14:paraId="4042F2E4">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highlight w:val="none"/>
        </w:rPr>
        <w:t>潜在</w:t>
      </w:r>
      <w:r>
        <w:rPr>
          <w:rFonts w:hint="eastAsia" w:ascii="Arial" w:hAnsi="Arial" w:cs="Arial"/>
          <w:color w:val="000000"/>
          <w:highlight w:val="none"/>
        </w:rPr>
        <w:t>投标人</w:t>
      </w:r>
      <w:r>
        <w:rPr>
          <w:rFonts w:ascii="Arial" w:hAnsi="Arial" w:cs="Arial"/>
          <w:color w:val="000000"/>
          <w:highlight w:val="none"/>
        </w:rPr>
        <w:t>已依法获取其可质疑的招标文件的，可以对该文件提出质疑</w:t>
      </w:r>
      <w:r>
        <w:rPr>
          <w:rFonts w:hint="eastAsia" w:ascii="Arial" w:hAnsi="Arial" w:cs="Arial"/>
          <w:color w:val="000000"/>
          <w:highlight w:val="none"/>
        </w:rPr>
        <w:t>，</w:t>
      </w:r>
      <w:r>
        <w:rPr>
          <w:rFonts w:ascii="Arial" w:hAnsi="Arial" w:cs="Arial"/>
          <w:color w:val="000000"/>
          <w:highlight w:val="none"/>
        </w:rPr>
        <w:t>对招标文件提出质疑的，应当在获取招标文件或者招标文件公告期限届满之日起7个工作日内提出</w:t>
      </w:r>
      <w:r>
        <w:rPr>
          <w:rFonts w:hint="eastAsia" w:ascii="宋体" w:hAnsi="宋体" w:cs="宋体"/>
          <w:color w:val="000000"/>
          <w:kern w:val="0"/>
          <w:highlight w:val="none"/>
        </w:rPr>
        <w:t>。</w:t>
      </w:r>
      <w:r>
        <w:rPr>
          <w:rFonts w:hint="eastAsia" w:ascii="Arial" w:hAnsi="Arial" w:cs="Arial"/>
          <w:color w:val="000000"/>
          <w:highlight w:val="none"/>
        </w:rPr>
        <w:t>投标人须</w:t>
      </w:r>
      <w:r>
        <w:rPr>
          <w:rFonts w:ascii="Arial" w:hAnsi="Arial" w:cs="Arial"/>
          <w:color w:val="000000"/>
          <w:highlight w:val="none"/>
        </w:rPr>
        <w:t>在法定质疑期内一次性提出针对同一采购程序环节的质疑。</w:t>
      </w:r>
      <w:r>
        <w:rPr>
          <w:rFonts w:hint="eastAsia" w:ascii="宋体" w:hAnsi="宋体" w:cs="宋体"/>
          <w:color w:val="000000"/>
          <w:kern w:val="0"/>
          <w:highlight w:val="none"/>
          <w:lang w:val="zh-CN"/>
        </w:rPr>
        <w:t>采购人或采购代理机构在收到书面</w:t>
      </w:r>
      <w:r>
        <w:rPr>
          <w:rFonts w:ascii="Arial" w:hAnsi="Arial" w:cs="Arial"/>
          <w:color w:val="000000"/>
          <w:highlight w:val="none"/>
        </w:rPr>
        <w:t>质疑函后7个工作日内作出答复</w:t>
      </w:r>
      <w:r>
        <w:rPr>
          <w:rFonts w:hint="eastAsia" w:ascii="宋体" w:hAnsi="宋体" w:cs="宋体"/>
          <w:color w:val="000000"/>
          <w:kern w:val="0"/>
          <w:highlight w:val="none"/>
          <w:lang w:val="zh-CN"/>
        </w:rPr>
        <w:t>。</w:t>
      </w:r>
    </w:p>
    <w:p w14:paraId="1D4032AF">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1FA2C5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投标人应知其权益受到损害之日，是指：</w:t>
      </w:r>
    </w:p>
    <w:p w14:paraId="22ECDA1C">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（一）对可以质疑的招标文件提出质疑的，为收到招标文件之日或者招标文件公告期限届满之日；</w:t>
      </w:r>
    </w:p>
    <w:p w14:paraId="388E92D4">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（二）对采购过程提出质疑的，为各采购程序环节结束之日；</w:t>
      </w:r>
    </w:p>
    <w:p w14:paraId="0B4E63B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（三）对中标结果提出质疑的，为中标结果公告期限届满之日。</w:t>
      </w:r>
    </w:p>
    <w:p w14:paraId="7AC35AFB">
      <w:pPr>
        <w:pStyle w:val="16"/>
        <w:spacing w:before="0" w:after="0" w:line="360" w:lineRule="auto"/>
        <w:jc w:val="left"/>
        <w:rPr>
          <w:rFonts w:ascii="宋体" w:hAnsi="宋体" w:cs="宋体"/>
          <w:color w:val="000000"/>
          <w:highlight w:val="none"/>
          <w:lang w:val="zh-CN"/>
        </w:rPr>
      </w:pPr>
      <w:bookmarkStart w:id="28" w:name="_Toc30752"/>
      <w:bookmarkStart w:id="29" w:name="_Toc21042"/>
      <w:bookmarkStart w:id="30" w:name="_Toc15610"/>
      <w:r>
        <w:rPr>
          <w:rFonts w:hint="eastAsia" w:ascii="宋体" w:hAnsi="宋体" w:cs="宋体"/>
          <w:color w:val="000000"/>
          <w:sz w:val="28"/>
          <w:szCs w:val="28"/>
          <w:highlight w:val="none"/>
          <w:lang w:val="zh-CN"/>
        </w:rPr>
        <w:t>6.招标文件的澄清或修改</w:t>
      </w:r>
      <w:bookmarkEnd w:id="28"/>
      <w:bookmarkEnd w:id="29"/>
      <w:bookmarkEnd w:id="30"/>
    </w:p>
    <w:p w14:paraId="236FFC91">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8358B89">
      <w:pPr>
        <w:autoSpaceDE w:val="0"/>
        <w:autoSpaceDN w:val="0"/>
        <w:spacing w:line="360" w:lineRule="auto"/>
        <w:ind w:firstLine="480" w:firstLineChars="200"/>
        <w:rPr>
          <w:highlight w:val="none"/>
          <w:lang w:val="zh-CN"/>
        </w:rPr>
      </w:pPr>
      <w:r>
        <w:rPr>
          <w:rFonts w:ascii="宋体" w:hAnsi="宋体" w:cs="宋体"/>
          <w:color w:val="000000"/>
          <w:kern w:val="0"/>
          <w:highlight w:val="none"/>
          <w:lang w:val="zh-CN"/>
        </w:rPr>
        <w:t xml:space="preserve">6.2 </w:t>
      </w:r>
      <w:r>
        <w:rPr>
          <w:rFonts w:hint="eastAsia" w:ascii="宋体" w:hAnsi="宋体" w:cs="宋体"/>
          <w:color w:val="000000"/>
          <w:kern w:val="0"/>
          <w:highlight w:val="none"/>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highlight w:val="none"/>
          <w:lang w:val="zh-CN"/>
        </w:rPr>
        <w:t>并在发布本次招标公告的网站上发布变更公告</w:t>
      </w:r>
      <w:r>
        <w:rPr>
          <w:rFonts w:hint="eastAsia" w:ascii="宋体" w:hAnsi="宋体" w:cs="宋体"/>
          <w:color w:val="000000"/>
          <w:kern w:val="0"/>
          <w:highlight w:val="none"/>
          <w:lang w:val="zh-CN"/>
        </w:rPr>
        <w:t>；不足15日的，采购人或者采购代理机构应当顺延提交投标文件的截止时间。</w:t>
      </w:r>
    </w:p>
    <w:p w14:paraId="1217AF10">
      <w:pPr>
        <w:pStyle w:val="16"/>
        <w:spacing w:before="0" w:after="0" w:line="360" w:lineRule="auto"/>
        <w:rPr>
          <w:rFonts w:ascii="宋体" w:hAnsi="宋体" w:cs="宋体"/>
          <w:color w:val="000000"/>
          <w:highlight w:val="none"/>
        </w:rPr>
      </w:pPr>
      <w:bookmarkStart w:id="31" w:name="_Toc26458"/>
      <w:bookmarkStart w:id="32" w:name="_Toc32085"/>
      <w:bookmarkStart w:id="33" w:name="_Toc14628"/>
      <w:r>
        <w:rPr>
          <w:rFonts w:hint="eastAsia" w:ascii="宋体" w:hAnsi="宋体" w:cs="宋体"/>
          <w:color w:val="000000"/>
          <w:highlight w:val="none"/>
          <w:lang w:val="zh-CN"/>
        </w:rPr>
        <w:t>三、投标文件的编制</w:t>
      </w:r>
      <w:bookmarkEnd w:id="31"/>
      <w:bookmarkEnd w:id="32"/>
      <w:bookmarkEnd w:id="33"/>
    </w:p>
    <w:p w14:paraId="53F27EA6">
      <w:pPr>
        <w:pStyle w:val="16"/>
        <w:spacing w:before="0" w:after="0" w:line="360" w:lineRule="auto"/>
        <w:jc w:val="left"/>
        <w:rPr>
          <w:rFonts w:ascii="宋体" w:hAnsi="宋体" w:cs="宋体"/>
          <w:color w:val="000000"/>
          <w:highlight w:val="none"/>
          <w:lang w:val="zh-CN"/>
        </w:rPr>
      </w:pPr>
      <w:bookmarkStart w:id="34" w:name="_Toc8053"/>
      <w:bookmarkStart w:id="35" w:name="_Toc11321"/>
      <w:bookmarkStart w:id="36" w:name="_Toc25598"/>
      <w:r>
        <w:rPr>
          <w:rFonts w:hint="eastAsia" w:ascii="宋体" w:hAnsi="宋体" w:cs="宋体"/>
          <w:color w:val="000000"/>
          <w:sz w:val="28"/>
          <w:szCs w:val="28"/>
          <w:highlight w:val="none"/>
          <w:lang w:val="zh-CN"/>
        </w:rPr>
        <w:t>7.投标文件的语言及度量衡单位</w:t>
      </w:r>
      <w:bookmarkEnd w:id="34"/>
      <w:bookmarkEnd w:id="35"/>
      <w:bookmarkEnd w:id="36"/>
    </w:p>
    <w:p w14:paraId="31D5ACDD">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7.1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投标人提交的投标文件以及投标人与采购代理机构就此投标发生的所有来往函电均应使用简体中文。</w:t>
      </w:r>
      <w:r>
        <w:rPr>
          <w:rFonts w:hint="eastAsia" w:ascii="宋体" w:hAnsi="宋体" w:cs="宋体"/>
          <w:color w:val="000000"/>
          <w:highlight w:val="none"/>
        </w:rPr>
        <w:t>除签名、盖章、专用名称等特殊情形外，以中文汉语以外的文字表述的投标文件视同未提供。</w:t>
      </w:r>
    </w:p>
    <w:p w14:paraId="1F3AF23F">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7.2 除招标文件中另有规定外，投标文件所使用的度量衡单位，均须采用国家法定计量单位。</w:t>
      </w:r>
    </w:p>
    <w:p w14:paraId="302E3056">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7.3 附有外文资料的须翻译成中文，并加盖投标人公章，如果翻译的中文资料与外文资料出现差异与矛盾时，以中文为准，其准确性由投标人负责。</w:t>
      </w:r>
    </w:p>
    <w:p w14:paraId="293CDC02">
      <w:pPr>
        <w:pStyle w:val="16"/>
        <w:spacing w:before="0" w:after="0" w:line="360" w:lineRule="auto"/>
        <w:jc w:val="left"/>
        <w:rPr>
          <w:rFonts w:ascii="宋体" w:hAnsi="宋体" w:cs="宋体"/>
          <w:highlight w:val="none"/>
          <w:lang w:val="zh-CN"/>
        </w:rPr>
      </w:pPr>
      <w:bookmarkStart w:id="37" w:name="_Toc4237"/>
      <w:bookmarkStart w:id="38" w:name="_Toc10223"/>
      <w:bookmarkStart w:id="39" w:name="_Toc9002"/>
      <w:r>
        <w:rPr>
          <w:rFonts w:hint="eastAsia" w:ascii="宋体" w:hAnsi="宋体" w:cs="宋体"/>
          <w:color w:val="000000"/>
          <w:sz w:val="28"/>
          <w:szCs w:val="28"/>
          <w:highlight w:val="none"/>
          <w:lang w:val="zh-CN"/>
        </w:rPr>
        <w:t>8.投标报价及币种</w:t>
      </w:r>
      <w:r>
        <w:rPr>
          <w:rFonts w:hint="eastAsia" w:ascii="宋体" w:hAnsi="宋体" w:cs="宋体"/>
          <w:color w:val="000000"/>
          <w:sz w:val="28"/>
          <w:szCs w:val="28"/>
          <w:highlight w:val="none"/>
        </w:rPr>
        <w:t>及</w:t>
      </w:r>
      <w:r>
        <w:rPr>
          <w:rFonts w:hint="eastAsia" w:ascii="宋体" w:hAnsi="宋体" w:cs="宋体"/>
          <w:color w:val="000000"/>
          <w:sz w:val="28"/>
          <w:szCs w:val="28"/>
          <w:highlight w:val="none"/>
          <w:lang w:val="zh-CN"/>
        </w:rPr>
        <w:t>投标有效期</w:t>
      </w:r>
      <w:bookmarkEnd w:id="37"/>
      <w:bookmarkEnd w:id="38"/>
      <w:bookmarkEnd w:id="39"/>
    </w:p>
    <w:p w14:paraId="37203FDB">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8.1</w:t>
      </w:r>
      <w:r>
        <w:rPr>
          <w:rFonts w:hint="eastAsia" w:ascii="宋体" w:hAnsi="宋体" w:cs="宋体"/>
          <w:kern w:val="0"/>
          <w:highlight w:val="none"/>
        </w:rPr>
        <w:t xml:space="preserve"> </w:t>
      </w:r>
      <w:r>
        <w:rPr>
          <w:rFonts w:hint="eastAsia" w:ascii="宋体" w:hAnsi="宋体" w:cs="宋体"/>
          <w:kern w:val="0"/>
          <w:highlight w:val="none"/>
          <w:lang w:val="zh-CN"/>
        </w:rPr>
        <w:t>投标报价为投标总价。投标报价必须包括：</w:t>
      </w:r>
      <w:r>
        <w:rPr>
          <w:rFonts w:hint="eastAsia" w:ascii="宋体" w:hAnsi="宋体"/>
          <w:highlight w:val="none"/>
        </w:rPr>
        <w:t>服务费、人员工资、</w:t>
      </w:r>
      <w:r>
        <w:rPr>
          <w:highlight w:val="none"/>
        </w:rPr>
        <w:t>差旅费</w:t>
      </w:r>
      <w:r>
        <w:rPr>
          <w:rFonts w:hint="eastAsia" w:ascii="宋体" w:hAnsi="宋体"/>
          <w:highlight w:val="none"/>
        </w:rPr>
        <w:t>、管理费、验收费、手续费、保险费、中标服务费、设备费、</w:t>
      </w:r>
      <w:r>
        <w:rPr>
          <w:highlight w:val="none"/>
        </w:rPr>
        <w:t>运输费、包装费、安装调试费、税金</w:t>
      </w:r>
      <w:r>
        <w:rPr>
          <w:rFonts w:hint="eastAsia" w:ascii="宋体" w:hAnsi="宋体"/>
          <w:highlight w:val="none"/>
        </w:rPr>
        <w:t>及服务过程中包含的不可预见等全部费用。</w:t>
      </w:r>
    </w:p>
    <w:p w14:paraId="61BEC8FC">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8.2</w:t>
      </w:r>
      <w:r>
        <w:rPr>
          <w:rFonts w:hint="eastAsia" w:ascii="宋体" w:hAnsi="宋体" w:cs="宋体"/>
          <w:kern w:val="0"/>
          <w:highlight w:val="none"/>
        </w:rPr>
        <w:t xml:space="preserve"> </w:t>
      </w:r>
      <w:r>
        <w:rPr>
          <w:rFonts w:hint="eastAsia" w:ascii="宋体" w:hAnsi="宋体" w:cs="宋体"/>
          <w:kern w:val="0"/>
          <w:highlight w:val="none"/>
          <w:lang w:val="zh-CN"/>
        </w:rPr>
        <w:t>投标报价有效期与投标有效期一致。</w:t>
      </w:r>
    </w:p>
    <w:p w14:paraId="4DEEF466">
      <w:pPr>
        <w:pStyle w:val="7"/>
        <w:spacing w:line="360" w:lineRule="auto"/>
        <w:ind w:firstLine="480" w:firstLineChars="200"/>
        <w:rPr>
          <w:highlight w:val="none"/>
          <w:lang w:val="zh-CN"/>
        </w:rPr>
      </w:pPr>
      <w:r>
        <w:rPr>
          <w:rFonts w:hint="eastAsia"/>
          <w:highlight w:val="none"/>
        </w:rPr>
        <w:t xml:space="preserve">8. 3 </w:t>
      </w:r>
      <w:r>
        <w:rPr>
          <w:rFonts w:hint="eastAsia"/>
          <w:highlight w:val="none"/>
          <w:lang w:val="zh-CN"/>
        </w:rPr>
        <w:t>投标人应根据招标文件规定的格式完整填写所有内容，并保证所提供的全部资料真实可信，自愿承担相应责任。</w:t>
      </w:r>
    </w:p>
    <w:p w14:paraId="3B534A2E">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8.</w:t>
      </w:r>
      <w:r>
        <w:rPr>
          <w:rFonts w:hint="eastAsia" w:ascii="宋体" w:hAnsi="宋体" w:cs="宋体"/>
          <w:color w:val="000000"/>
          <w:kern w:val="0"/>
          <w:highlight w:val="none"/>
        </w:rPr>
        <w:t xml:space="preserve">4 </w:t>
      </w:r>
      <w:r>
        <w:rPr>
          <w:rFonts w:hint="eastAsia" w:ascii="宋体" w:hAnsi="宋体" w:cs="宋体"/>
          <w:color w:val="000000"/>
          <w:kern w:val="0"/>
          <w:highlight w:val="none"/>
          <w:lang w:val="zh-CN"/>
        </w:rPr>
        <w:t>投标报价为闭口价，即中标后在合同有效期内价格不变。</w:t>
      </w:r>
    </w:p>
    <w:p w14:paraId="08580A72">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8.</w:t>
      </w:r>
      <w:r>
        <w:rPr>
          <w:rFonts w:hint="eastAsia" w:ascii="宋体" w:hAnsi="宋体" w:cs="宋体"/>
          <w:color w:val="000000"/>
          <w:kern w:val="0"/>
          <w:highlight w:val="none"/>
        </w:rPr>
        <w:t xml:space="preserve">5 </w:t>
      </w:r>
      <w:r>
        <w:rPr>
          <w:rFonts w:hint="eastAsia" w:ascii="宋体" w:hAnsi="宋体" w:cs="宋体"/>
          <w:color w:val="000000"/>
          <w:kern w:val="0"/>
          <w:highlight w:val="none"/>
          <w:lang w:val="zh-CN"/>
        </w:rPr>
        <w:t>投标币种是人民币。</w:t>
      </w:r>
    </w:p>
    <w:p w14:paraId="3E092412">
      <w:pPr>
        <w:pStyle w:val="7"/>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ascii="宋体" w:hAnsi="宋体" w:cs="宋体"/>
          <w:color w:val="000000"/>
          <w:kern w:val="0"/>
          <w:highlight w:val="none"/>
        </w:rPr>
        <w:t xml:space="preserve">    8.6</w:t>
      </w:r>
      <w:r>
        <w:rPr>
          <w:rFonts w:hint="eastAsia" w:ascii="宋体" w:hAnsi="宋体" w:cs="宋体"/>
          <w:b/>
          <w:bCs/>
          <w:color w:val="000000"/>
          <w:kern w:val="0"/>
          <w:highlight w:val="none"/>
        </w:rPr>
        <w:t xml:space="preserve">投标有效期 </w:t>
      </w:r>
      <w:r>
        <w:rPr>
          <w:rFonts w:hint="eastAsia" w:ascii="宋体" w:hAnsi="宋体" w:cs="宋体"/>
          <w:color w:val="000000"/>
          <w:kern w:val="0"/>
          <w:highlight w:val="none"/>
          <w:lang w:val="zh-CN"/>
        </w:rPr>
        <w:t>从提交投标文件的截止之日起</w:t>
      </w:r>
      <w:r>
        <w:rPr>
          <w:rFonts w:hint="eastAsia" w:ascii="宋体" w:hAnsi="宋体" w:cs="宋体"/>
          <w:b/>
          <w:bCs/>
          <w:color w:val="000000"/>
          <w:kern w:val="0"/>
          <w:highlight w:val="none"/>
        </w:rPr>
        <w:t>60</w:t>
      </w:r>
      <w:r>
        <w:rPr>
          <w:rFonts w:hint="eastAsia" w:ascii="宋体" w:hAnsi="宋体" w:cs="宋体"/>
          <w:b/>
          <w:bCs/>
          <w:color w:val="000000"/>
          <w:kern w:val="0"/>
          <w:highlight w:val="none"/>
          <w:lang w:val="zh-CN"/>
        </w:rPr>
        <w:t>日历日</w:t>
      </w:r>
      <w:r>
        <w:rPr>
          <w:rFonts w:hint="eastAsia" w:ascii="宋体" w:hAnsi="宋体" w:cs="宋体"/>
          <w:color w:val="000000"/>
          <w:kern w:val="0"/>
          <w:highlight w:val="none"/>
          <w:lang w:val="zh-CN"/>
        </w:rPr>
        <w:t>。投标文件中承诺的投标有效期应当不少于招标文件中载明的投标有效期。</w:t>
      </w:r>
    </w:p>
    <w:p w14:paraId="26F37760">
      <w:pPr>
        <w:autoSpaceDE w:val="0"/>
        <w:autoSpaceDN w:val="0"/>
        <w:spacing w:line="360" w:lineRule="auto"/>
        <w:outlineLvl w:val="0"/>
        <w:rPr>
          <w:rFonts w:ascii="宋体" w:hAnsi="宋体" w:cs="宋体"/>
          <w:b/>
          <w:bCs/>
          <w:color w:val="000000"/>
          <w:sz w:val="28"/>
          <w:szCs w:val="28"/>
          <w:highlight w:val="none"/>
          <w:lang w:val="zh-CN"/>
        </w:rPr>
      </w:pPr>
      <w:bookmarkStart w:id="40" w:name="_Toc24351"/>
      <w:bookmarkStart w:id="41" w:name="_Toc30964"/>
      <w:r>
        <w:rPr>
          <w:rFonts w:hint="eastAsia" w:ascii="宋体" w:hAnsi="宋体" w:cs="宋体"/>
          <w:b/>
          <w:bCs/>
          <w:color w:val="000000"/>
          <w:sz w:val="28"/>
          <w:szCs w:val="28"/>
          <w:highlight w:val="none"/>
          <w:lang w:val="zh-CN"/>
        </w:rPr>
        <w:t>9.投标保证金</w:t>
      </w:r>
      <w:bookmarkEnd w:id="40"/>
      <w:r>
        <w:rPr>
          <w:rFonts w:hint="eastAsia" w:ascii="宋体" w:hAnsi="宋体" w:cs="宋体"/>
          <w:b/>
          <w:bCs/>
          <w:color w:val="000000"/>
          <w:sz w:val="28"/>
          <w:szCs w:val="28"/>
          <w:highlight w:val="none"/>
          <w:lang w:val="zh-CN"/>
        </w:rPr>
        <w:t>（</w:t>
      </w:r>
      <w:r>
        <w:rPr>
          <w:rFonts w:hint="eastAsia" w:ascii="宋体" w:hAnsi="宋体" w:cs="宋体"/>
          <w:b/>
          <w:bCs/>
          <w:color w:val="000000"/>
          <w:sz w:val="28"/>
          <w:szCs w:val="28"/>
          <w:highlight w:val="none"/>
          <w:lang w:val="en-US" w:eastAsia="zh-CN"/>
        </w:rPr>
        <w:t>本项目不收取投标保证金</w:t>
      </w:r>
      <w:r>
        <w:rPr>
          <w:rFonts w:hint="eastAsia" w:ascii="宋体" w:hAnsi="宋体" w:cs="宋体"/>
          <w:b/>
          <w:bCs/>
          <w:color w:val="000000"/>
          <w:sz w:val="28"/>
          <w:szCs w:val="28"/>
          <w:highlight w:val="none"/>
          <w:lang w:val="zh-CN"/>
        </w:rPr>
        <w:t>）</w:t>
      </w:r>
      <w:bookmarkEnd w:id="41"/>
    </w:p>
    <w:p w14:paraId="19865879">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9.1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投标人须在投标截止</w:t>
      </w:r>
      <w:r>
        <w:rPr>
          <w:rFonts w:hint="eastAsia" w:ascii="宋体" w:hAnsi="宋体" w:cs="宋体"/>
          <w:color w:val="000000"/>
          <w:kern w:val="0"/>
          <w:highlight w:val="none"/>
        </w:rPr>
        <w:t>时间</w:t>
      </w:r>
      <w:r>
        <w:rPr>
          <w:rFonts w:hint="eastAsia" w:ascii="宋体" w:hAnsi="宋体" w:cs="宋体"/>
          <w:color w:val="000000"/>
          <w:kern w:val="0"/>
          <w:highlight w:val="none"/>
          <w:lang w:val="zh-CN"/>
        </w:rPr>
        <w:t>前按以下要求交纳投标保证金：</w:t>
      </w:r>
    </w:p>
    <w:p w14:paraId="6C77D12B">
      <w:pPr>
        <w:autoSpaceDE w:val="0"/>
        <w:autoSpaceDN w:val="0"/>
        <w:spacing w:line="360" w:lineRule="auto"/>
        <w:ind w:firstLine="480" w:firstLineChars="200"/>
        <w:rPr>
          <w:rFonts w:hint="eastAsia" w:ascii="宋体" w:hAnsi="宋体" w:eastAsia="宋体" w:cs="宋体"/>
          <w:color w:val="FF0000"/>
          <w:kern w:val="0"/>
          <w:highlight w:val="none"/>
          <w:lang w:val="en-US" w:eastAsia="zh-CN"/>
        </w:rPr>
      </w:pPr>
      <w:r>
        <w:rPr>
          <w:rFonts w:hint="eastAsia" w:ascii="宋体" w:hAnsi="宋体" w:cs="宋体"/>
          <w:color w:val="000000"/>
          <w:kern w:val="0"/>
          <w:highlight w:val="none"/>
          <w:lang w:val="zh-CN"/>
        </w:rPr>
        <w:t>投标保证金：</w:t>
      </w:r>
      <w:r>
        <w:rPr>
          <w:rFonts w:hint="eastAsia" w:ascii="宋体" w:hAnsi="宋体" w:cs="宋体"/>
          <w:color w:val="000000"/>
          <w:kern w:val="0"/>
          <w:highlight w:val="none"/>
          <w:lang w:val="en-US" w:eastAsia="zh-CN"/>
        </w:rPr>
        <w:t>/</w:t>
      </w:r>
    </w:p>
    <w:p w14:paraId="4BBF432B">
      <w:pPr>
        <w:autoSpaceDE w:val="0"/>
        <w:autoSpaceDN w:val="0"/>
        <w:spacing w:line="360" w:lineRule="auto"/>
        <w:ind w:firstLine="480" w:firstLineChars="200"/>
        <w:rPr>
          <w:rFonts w:ascii="宋体" w:hAnsi="宋体"/>
          <w:kern w:val="0"/>
          <w:highlight w:val="none"/>
        </w:rPr>
      </w:pPr>
      <w:r>
        <w:rPr>
          <w:rFonts w:hint="eastAsia" w:ascii="宋体" w:hAnsi="宋体" w:cs="宋体"/>
          <w:color w:val="000000"/>
          <w:kern w:val="0"/>
          <w:highlight w:val="none"/>
          <w:lang w:val="zh-CN"/>
        </w:rPr>
        <w:t>收款单位：</w:t>
      </w:r>
      <w:r>
        <w:rPr>
          <w:rFonts w:hint="eastAsia" w:ascii="宋体" w:hAnsi="宋体"/>
          <w:b/>
          <w:kern w:val="0"/>
          <w:highlight w:val="none"/>
        </w:rPr>
        <w:t>青海联祥招标代理有限公司</w:t>
      </w:r>
    </w:p>
    <w:p w14:paraId="0A9E945C">
      <w:pPr>
        <w:autoSpaceDE w:val="0"/>
        <w:autoSpaceDN w:val="0"/>
        <w:spacing w:line="360" w:lineRule="auto"/>
        <w:ind w:firstLine="480" w:firstLineChars="200"/>
        <w:rPr>
          <w:rFonts w:ascii="宋体" w:hAnsi="宋体"/>
          <w:kern w:val="0"/>
          <w:highlight w:val="none"/>
        </w:rPr>
      </w:pPr>
      <w:r>
        <w:rPr>
          <w:rFonts w:hint="eastAsia" w:ascii="宋体" w:hAnsi="宋体" w:cs="宋体"/>
          <w:color w:val="000000"/>
          <w:kern w:val="0"/>
          <w:highlight w:val="none"/>
          <w:lang w:val="zh-CN"/>
        </w:rPr>
        <w:t>开 户 行：</w:t>
      </w:r>
      <w:r>
        <w:rPr>
          <w:rFonts w:hint="eastAsia" w:ascii="宋体" w:hAnsi="宋体"/>
          <w:b/>
          <w:kern w:val="0"/>
          <w:highlight w:val="none"/>
        </w:rPr>
        <w:t>中国建设银行股份有限公司西宁城西支行</w:t>
      </w:r>
    </w:p>
    <w:p w14:paraId="6647935D">
      <w:pPr>
        <w:autoSpaceDE w:val="0"/>
        <w:autoSpaceDN w:val="0"/>
        <w:spacing w:line="360" w:lineRule="auto"/>
        <w:ind w:firstLine="480" w:firstLineChars="200"/>
        <w:rPr>
          <w:rFonts w:ascii="宋体" w:hAnsi="宋体" w:cs="宋体"/>
          <w:b/>
          <w:color w:val="000000"/>
          <w:kern w:val="0"/>
          <w:highlight w:val="none"/>
          <w:u w:val="single"/>
        </w:rPr>
      </w:pPr>
      <w:r>
        <w:rPr>
          <w:rFonts w:hint="eastAsia" w:ascii="宋体" w:hAnsi="宋体" w:cs="宋体"/>
          <w:color w:val="000000"/>
          <w:kern w:val="0"/>
          <w:highlight w:val="none"/>
          <w:lang w:val="zh-CN"/>
        </w:rPr>
        <w:t>银行账号：</w:t>
      </w:r>
      <w:r>
        <w:rPr>
          <w:rFonts w:hint="eastAsia" w:ascii="宋体" w:hAnsi="宋体" w:cs="宋体"/>
          <w:b/>
          <w:color w:val="000000"/>
          <w:kern w:val="0"/>
          <w:highlight w:val="none"/>
        </w:rPr>
        <w:t>63001373637050216012</w:t>
      </w:r>
    </w:p>
    <w:p w14:paraId="69E0CB30">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交纳时间</w:t>
      </w:r>
      <w:r>
        <w:rPr>
          <w:rFonts w:hint="eastAsia" w:ascii="宋体" w:hAnsi="宋体" w:cs="宋体"/>
          <w:kern w:val="0"/>
          <w:highlight w:val="none"/>
          <w:lang w:val="zh-CN"/>
        </w:rPr>
        <w:t>：投标人在投标截止</w:t>
      </w:r>
      <w:r>
        <w:rPr>
          <w:rFonts w:hint="eastAsia" w:ascii="宋体" w:hAnsi="宋体" w:cs="宋体"/>
          <w:kern w:val="0"/>
          <w:highlight w:val="none"/>
          <w:lang w:val="en-US" w:eastAsia="zh-CN"/>
        </w:rPr>
        <w:t>时间</w:t>
      </w:r>
      <w:r>
        <w:rPr>
          <w:rFonts w:hint="eastAsia" w:ascii="宋体" w:hAnsi="宋体" w:cs="宋体"/>
          <w:kern w:val="0"/>
          <w:highlight w:val="none"/>
          <w:lang w:val="zh-CN"/>
        </w:rPr>
        <w:t>前缴纳投标保证金，以银行到账时间为准。</w:t>
      </w:r>
    </w:p>
    <w:p w14:paraId="552C978A">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如采购项目变更开标时间，则保证金交纳时间相应顺延。</w:t>
      </w:r>
    </w:p>
    <w:p w14:paraId="12B93D7E">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9.2</w:t>
      </w:r>
      <w:r>
        <w:rPr>
          <w:rFonts w:hint="eastAsia" w:ascii="宋体" w:hAnsi="宋体" w:cs="宋体"/>
          <w:color w:val="000000"/>
          <w:kern w:val="0"/>
          <w:highlight w:val="none"/>
        </w:rPr>
        <w:t xml:space="preserve"> 缴费方式：投标保证金应当以支票、汇票、本票或者金融机构、担保机构出具的保函等非现金形式提交。</w:t>
      </w:r>
    </w:p>
    <w:p w14:paraId="182EA0C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9.3</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投标保证金退还：投标人在投标截止时间前撤回已提交的投标文件的，采购代理机构应当自收到投标人书面撤回通知之日起</w:t>
      </w:r>
      <w:r>
        <w:rPr>
          <w:rFonts w:hint="eastAsia" w:ascii="宋体" w:hAnsi="宋体" w:cs="宋体"/>
          <w:color w:val="000000"/>
          <w:kern w:val="0"/>
          <w:highlight w:val="none"/>
          <w:lang w:val="en-US" w:eastAsia="zh-CN"/>
        </w:rPr>
        <w:t>5</w:t>
      </w:r>
      <w:r>
        <w:rPr>
          <w:rFonts w:hint="eastAsia" w:ascii="宋体" w:hAnsi="宋体" w:cs="宋体"/>
          <w:color w:val="000000"/>
          <w:kern w:val="0"/>
          <w:highlight w:val="none"/>
          <w:lang w:val="zh-CN"/>
        </w:rPr>
        <w:t>个工作日内，退还已收取的投标保证金，但因投标人自身原因导致无法及时退还的除外。</w:t>
      </w:r>
    </w:p>
    <w:p w14:paraId="7FF68905">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525EF569">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CA686CF">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9.4</w:t>
      </w:r>
      <w:r>
        <w:rPr>
          <w:rFonts w:ascii="宋体" w:hAnsi="宋体" w:cs="宋体"/>
          <w:color w:val="000000"/>
          <w:kern w:val="0"/>
          <w:highlight w:val="none"/>
          <w:lang w:val="zh-CN"/>
        </w:rPr>
        <w:t xml:space="preserve"> </w:t>
      </w:r>
      <w:r>
        <w:rPr>
          <w:rFonts w:hint="eastAsia" w:ascii="宋体" w:hAnsi="宋体" w:cs="宋体"/>
          <w:color w:val="000000"/>
          <w:kern w:val="0"/>
          <w:highlight w:val="none"/>
          <w:lang w:val="zh-CN"/>
        </w:rPr>
        <w:t>投标有效期内投标人撤销投标文件的，采购人或者采购代理机构可以不退还投标保证金。</w:t>
      </w:r>
    </w:p>
    <w:p w14:paraId="59CAA0E4">
      <w:pPr>
        <w:pStyle w:val="16"/>
        <w:spacing w:before="0" w:after="0" w:line="360" w:lineRule="auto"/>
        <w:jc w:val="left"/>
        <w:rPr>
          <w:rFonts w:ascii="宋体" w:hAnsi="宋体" w:cs="宋体"/>
          <w:color w:val="000000"/>
          <w:highlight w:val="none"/>
          <w:lang w:val="zh-CN"/>
        </w:rPr>
      </w:pPr>
      <w:bookmarkStart w:id="42" w:name="_Toc924"/>
      <w:bookmarkStart w:id="43" w:name="_Toc30117"/>
      <w:bookmarkStart w:id="44" w:name="_Toc1584"/>
      <w:r>
        <w:rPr>
          <w:rFonts w:hint="eastAsia" w:ascii="宋体" w:hAnsi="宋体" w:cs="宋体"/>
          <w:color w:val="000000"/>
          <w:sz w:val="28"/>
          <w:szCs w:val="28"/>
          <w:highlight w:val="none"/>
          <w:lang w:val="zh-CN"/>
        </w:rPr>
        <w:t>10.投标文件构成</w:t>
      </w:r>
      <w:bookmarkEnd w:id="42"/>
      <w:bookmarkEnd w:id="43"/>
      <w:bookmarkEnd w:id="44"/>
    </w:p>
    <w:p w14:paraId="45C70CD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投标人应提交相关证明材料，作为其参加投标和中标后有能力履行合同的证明。编写的投标文件须包括以下内容（格式见招标文件第四部分）：</w:t>
      </w:r>
    </w:p>
    <w:p w14:paraId="07E43887">
      <w:pPr>
        <w:autoSpaceDE w:val="0"/>
        <w:autoSpaceDN w:val="0"/>
        <w:spacing w:line="360" w:lineRule="auto"/>
        <w:ind w:firstLine="482" w:firstLineChars="200"/>
        <w:rPr>
          <w:rFonts w:ascii="宋体" w:hAnsi="宋体" w:cs="宋体"/>
          <w:color w:val="000000"/>
          <w:highlight w:val="none"/>
        </w:rPr>
      </w:pPr>
      <w:r>
        <w:rPr>
          <w:rFonts w:hint="eastAsia" w:ascii="宋体" w:hAnsi="宋体" w:cs="宋体"/>
          <w:b/>
          <w:bCs/>
          <w:color w:val="000000"/>
          <w:kern w:val="0"/>
          <w:highlight w:val="none"/>
        </w:rPr>
        <w:t>10.1</w:t>
      </w:r>
      <w:r>
        <w:rPr>
          <w:rFonts w:hint="eastAsia" w:ascii="宋体" w:hAnsi="宋体" w:cs="宋体"/>
          <w:b/>
          <w:bCs/>
          <w:color w:val="000000"/>
          <w:kern w:val="0"/>
          <w:highlight w:val="none"/>
          <w:lang w:val="zh-CN"/>
        </w:rPr>
        <w:t>、投标文件（上册）（资格审查）</w:t>
      </w:r>
    </w:p>
    <w:p w14:paraId="15233D76">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投标函</w:t>
      </w:r>
    </w:p>
    <w:p w14:paraId="1F9D66DE">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法定代表人证明书</w:t>
      </w:r>
    </w:p>
    <w:p w14:paraId="5462593E">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法定代表人授权书</w:t>
      </w:r>
    </w:p>
    <w:p w14:paraId="293B34B8">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投标人承诺函</w:t>
      </w:r>
    </w:p>
    <w:p w14:paraId="4D750B3F">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投标人诚信承诺书</w:t>
      </w:r>
    </w:p>
    <w:p w14:paraId="0539C4D0">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资格证明材料</w:t>
      </w:r>
    </w:p>
    <w:p w14:paraId="7F7043C1">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财务状况报告，依法缴纳税收和社会保障资金的相关材料</w:t>
      </w:r>
    </w:p>
    <w:p w14:paraId="3DFD6116">
      <w:pPr>
        <w:numPr>
          <w:ilvl w:val="0"/>
          <w:numId w:val="1"/>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无重大违法记录声明</w:t>
      </w:r>
    </w:p>
    <w:p w14:paraId="50E6235B">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9</w:t>
      </w:r>
      <w:r>
        <w:rPr>
          <w:rFonts w:hint="eastAsia" w:ascii="宋体" w:hAnsi="宋体" w:cs="宋体"/>
          <w:color w:val="000000"/>
          <w:kern w:val="0"/>
          <w:highlight w:val="none"/>
          <w:lang w:val="zh-CN"/>
        </w:rPr>
        <w:t>）</w:t>
      </w:r>
      <w:r>
        <w:rPr>
          <w:rFonts w:hint="eastAsia" w:ascii="宋体" w:hAnsi="宋体" w:cs="宋体"/>
          <w:color w:val="000000"/>
          <w:kern w:val="0"/>
          <w:highlight w:val="none"/>
          <w:lang w:val="zh-CN" w:eastAsia="zh-CN"/>
        </w:rPr>
        <w:t>具有履行合同所必需的设备和专业技术能力证明</w:t>
      </w:r>
    </w:p>
    <w:p w14:paraId="439A8123">
      <w:pPr>
        <w:autoSpaceDE w:val="0"/>
        <w:autoSpaceDN w:val="0"/>
        <w:spacing w:line="360" w:lineRule="auto"/>
        <w:ind w:firstLine="482" w:firstLineChars="200"/>
        <w:rPr>
          <w:rFonts w:ascii="宋体" w:hAnsi="宋体" w:cs="宋体"/>
          <w:color w:val="000000"/>
          <w:kern w:val="0"/>
          <w:highlight w:val="none"/>
          <w:lang w:val="zh-CN"/>
        </w:rPr>
      </w:pPr>
      <w:r>
        <w:rPr>
          <w:rFonts w:hint="eastAsia" w:ascii="宋体" w:hAnsi="宋体" w:cs="宋体"/>
          <w:b/>
          <w:bCs/>
          <w:color w:val="000000"/>
          <w:kern w:val="0"/>
          <w:highlight w:val="none"/>
        </w:rPr>
        <w:t xml:space="preserve">10.2 </w:t>
      </w:r>
      <w:r>
        <w:rPr>
          <w:rFonts w:hint="eastAsia" w:ascii="宋体" w:hAnsi="宋体" w:cs="宋体"/>
          <w:b/>
          <w:bCs/>
          <w:color w:val="000000"/>
          <w:kern w:val="0"/>
          <w:highlight w:val="none"/>
          <w:lang w:val="zh-CN"/>
        </w:rPr>
        <w:t>投标文件（下册）</w:t>
      </w:r>
    </w:p>
    <w:p w14:paraId="0329DF49">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rPr>
        <w:t>）评分对照表</w:t>
      </w:r>
    </w:p>
    <w:p w14:paraId="23ABBB2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rPr>
        <w:t>）开标一览表</w:t>
      </w:r>
    </w:p>
    <w:p w14:paraId="0DD7C389">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rPr>
        <w:t>）</w:t>
      </w:r>
      <w:r>
        <w:rPr>
          <w:rFonts w:hint="eastAsia" w:ascii="宋体" w:hAnsi="宋体" w:cs="宋体"/>
          <w:kern w:val="0"/>
          <w:highlight w:val="none"/>
          <w:lang w:val="zh-CN" w:eastAsia="zh-CN"/>
        </w:rPr>
        <w:t>商务条款偏离表</w:t>
      </w:r>
    </w:p>
    <w:p w14:paraId="64893BF7">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13</w:t>
      </w:r>
      <w:r>
        <w:rPr>
          <w:rFonts w:hint="eastAsia" w:ascii="宋体" w:hAnsi="宋体" w:cs="宋体"/>
          <w:kern w:val="0"/>
          <w:highlight w:val="none"/>
          <w:lang w:val="zh-CN"/>
        </w:rPr>
        <w:t>）服务条款偏离表</w:t>
      </w:r>
    </w:p>
    <w:p w14:paraId="5CA9655A">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14</w:t>
      </w:r>
      <w:r>
        <w:rPr>
          <w:rFonts w:hint="eastAsia" w:ascii="宋体" w:hAnsi="宋体" w:cs="宋体"/>
          <w:kern w:val="0"/>
          <w:highlight w:val="none"/>
        </w:rPr>
        <w:t>）</w:t>
      </w:r>
      <w:r>
        <w:rPr>
          <w:rFonts w:hint="eastAsia" w:ascii="宋体" w:hAnsi="宋体" w:cs="宋体"/>
          <w:kern w:val="0"/>
          <w:highlight w:val="none"/>
          <w:lang w:val="zh-CN"/>
        </w:rPr>
        <w:t>投标人的类似业绩证明材料</w:t>
      </w:r>
    </w:p>
    <w:p w14:paraId="511FE6BA">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w:t>
      </w:r>
      <w:r>
        <w:rPr>
          <w:rFonts w:hint="eastAsia" w:ascii="宋体" w:hAnsi="宋体" w:cs="宋体"/>
          <w:kern w:val="0"/>
          <w:highlight w:val="none"/>
          <w:lang w:val="en-US" w:eastAsia="zh-CN"/>
        </w:rPr>
        <w:t>15</w:t>
      </w:r>
      <w:r>
        <w:rPr>
          <w:rFonts w:hint="eastAsia" w:ascii="宋体" w:hAnsi="宋体" w:cs="宋体"/>
          <w:kern w:val="0"/>
          <w:highlight w:val="none"/>
        </w:rPr>
        <w:t>）</w:t>
      </w:r>
      <w:r>
        <w:rPr>
          <w:rFonts w:hint="eastAsia"/>
          <w:highlight w:val="none"/>
          <w:lang w:val="zh-CN"/>
        </w:rPr>
        <w:t>项目实施及服务方案</w:t>
      </w:r>
    </w:p>
    <w:p w14:paraId="0855F67B">
      <w:pPr>
        <w:autoSpaceDE w:val="0"/>
        <w:autoSpaceDN w:val="0"/>
        <w:spacing w:line="360" w:lineRule="auto"/>
        <w:ind w:firstLine="480" w:firstLineChars="200"/>
        <w:rPr>
          <w:rFonts w:ascii="宋体" w:hAnsi="宋体" w:cs="宋体"/>
          <w:kern w:val="0"/>
          <w:highlight w:val="none"/>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16</w:t>
      </w:r>
      <w:r>
        <w:rPr>
          <w:rFonts w:hint="eastAsia" w:ascii="宋体" w:hAnsi="宋体" w:cs="宋体"/>
          <w:color w:val="000000"/>
          <w:kern w:val="0"/>
          <w:highlight w:val="none"/>
          <w:lang w:val="zh-CN"/>
        </w:rPr>
        <w:t>）项目</w:t>
      </w:r>
      <w:r>
        <w:rPr>
          <w:rFonts w:hint="eastAsia" w:ascii="宋体" w:hAnsi="宋体" w:cs="宋体"/>
          <w:kern w:val="0"/>
          <w:highlight w:val="none"/>
          <w:lang w:val="zh-CN"/>
        </w:rPr>
        <w:t>人员配备</w:t>
      </w:r>
    </w:p>
    <w:p w14:paraId="63E59908">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17</w:t>
      </w:r>
      <w:r>
        <w:rPr>
          <w:rFonts w:hint="eastAsia" w:ascii="宋体" w:hAnsi="宋体" w:cs="宋体"/>
          <w:color w:val="000000"/>
          <w:kern w:val="0"/>
          <w:highlight w:val="none"/>
        </w:rPr>
        <w:t>）</w:t>
      </w:r>
      <w:r>
        <w:rPr>
          <w:rFonts w:hint="eastAsia" w:ascii="宋体" w:hAnsi="宋体" w:cs="宋体"/>
          <w:kern w:val="0"/>
          <w:highlight w:val="none"/>
          <w:lang w:val="zh-CN"/>
        </w:rPr>
        <w:t>享受政府采购政策优惠的证明资料</w:t>
      </w:r>
    </w:p>
    <w:p w14:paraId="0B687BF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18</w:t>
      </w:r>
      <w:r>
        <w:rPr>
          <w:rFonts w:hint="eastAsia" w:ascii="宋体" w:hAnsi="宋体" w:cs="宋体"/>
          <w:color w:val="000000"/>
          <w:kern w:val="0"/>
          <w:highlight w:val="none"/>
        </w:rPr>
        <w:t>）</w:t>
      </w:r>
      <w:r>
        <w:rPr>
          <w:rFonts w:hint="eastAsia" w:ascii="宋体" w:hAnsi="宋体" w:cs="宋体"/>
          <w:color w:val="000000"/>
          <w:kern w:val="0"/>
          <w:highlight w:val="none"/>
          <w:lang w:val="zh-CN"/>
        </w:rPr>
        <w:t>投标人认为在其他方面有必要说明的事项</w:t>
      </w:r>
    </w:p>
    <w:p w14:paraId="158BE8D3">
      <w:pPr>
        <w:autoSpaceDE w:val="0"/>
        <w:autoSpaceDN w:val="0"/>
        <w:spacing w:line="360" w:lineRule="auto"/>
        <w:ind w:firstLine="600" w:firstLineChars="250"/>
        <w:rPr>
          <w:rFonts w:ascii="宋体" w:hAnsi="宋体" w:cs="宋体"/>
          <w:color w:val="000000"/>
          <w:kern w:val="0"/>
          <w:highlight w:val="none"/>
          <w:lang w:val="zh-CN"/>
        </w:rPr>
      </w:pPr>
      <w:r>
        <w:rPr>
          <w:rFonts w:hint="eastAsia" w:ascii="宋体" w:hAnsi="宋体" w:cs="宋体"/>
          <w:color w:val="000000"/>
          <w:kern w:val="0"/>
          <w:highlight w:val="none"/>
          <w:lang w:val="zh-CN"/>
        </w:rPr>
        <w:t>注：投标人须按上述内容、顺序和格式编制投标文件，并按要求编制目录、页码，并保证所提供的全部资料真实可信，自愿承担相应责任。</w:t>
      </w:r>
    </w:p>
    <w:p w14:paraId="2579CDD0">
      <w:pPr>
        <w:pStyle w:val="16"/>
        <w:spacing w:before="0" w:after="0" w:line="360" w:lineRule="auto"/>
        <w:jc w:val="left"/>
        <w:rPr>
          <w:rFonts w:ascii="宋体" w:hAnsi="宋体" w:cs="宋体"/>
          <w:highlight w:val="none"/>
          <w:lang w:val="zh-CN"/>
        </w:rPr>
      </w:pPr>
      <w:bookmarkStart w:id="45" w:name="_Toc32440"/>
      <w:bookmarkStart w:id="46" w:name="_Toc31749"/>
      <w:bookmarkStart w:id="47" w:name="_Toc14178"/>
      <w:r>
        <w:rPr>
          <w:rFonts w:hint="eastAsia" w:ascii="宋体" w:hAnsi="宋体" w:cs="宋体"/>
          <w:color w:val="000000"/>
          <w:sz w:val="28"/>
          <w:szCs w:val="28"/>
          <w:highlight w:val="none"/>
          <w:lang w:val="zh-CN"/>
        </w:rPr>
        <w:t>11.</w:t>
      </w:r>
      <w:r>
        <w:rPr>
          <w:rFonts w:hint="eastAsia" w:ascii="宋体" w:hAnsi="宋体" w:cs="宋体"/>
          <w:sz w:val="28"/>
          <w:szCs w:val="28"/>
          <w:highlight w:val="none"/>
          <w:lang w:val="zh-CN"/>
        </w:rPr>
        <w:t>投标文件的编制要求</w:t>
      </w:r>
      <w:bookmarkEnd w:id="45"/>
      <w:bookmarkEnd w:id="46"/>
      <w:bookmarkEnd w:id="47"/>
    </w:p>
    <w:p w14:paraId="0546EC8A">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1</w:t>
      </w:r>
      <w:r>
        <w:rPr>
          <w:rFonts w:ascii="宋体" w:hAnsi="宋体" w:cs="宋体"/>
          <w:kern w:val="0"/>
          <w:highlight w:val="none"/>
          <w:lang w:val="zh-CN"/>
        </w:rPr>
        <w:t>1</w:t>
      </w:r>
      <w:r>
        <w:rPr>
          <w:rFonts w:hint="eastAsia" w:ascii="宋体" w:hAnsi="宋体" w:cs="宋体"/>
          <w:kern w:val="0"/>
          <w:highlight w:val="none"/>
          <w:lang w:val="zh-CN"/>
        </w:rPr>
        <w:t>.1</w:t>
      </w:r>
      <w:r>
        <w:rPr>
          <w:rFonts w:hint="eastAsia" w:ascii="宋体" w:hAnsi="宋体" w:cs="宋体"/>
          <w:kern w:val="0"/>
          <w:highlight w:val="none"/>
        </w:rPr>
        <w:t xml:space="preserve"> </w:t>
      </w:r>
      <w:r>
        <w:rPr>
          <w:rFonts w:hint="eastAsia" w:ascii="宋体" w:hAnsi="宋体" w:cs="宋体"/>
          <w:kern w:val="0"/>
          <w:highlight w:val="none"/>
          <w:lang w:val="zh-CN"/>
        </w:rPr>
        <w:t>投标人应按照招标文件所提供的投标文件格式，分别填写招标文件第四部分的内容，应分别注明所提供服务（货物）的名称、数量和价格等内容；招标文件要求签字、盖章的地方必须由投标人的法定代表人或委托代理人按要求签字、盖章。</w:t>
      </w:r>
    </w:p>
    <w:p w14:paraId="5778005E">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11.2</w:t>
      </w:r>
      <w:r>
        <w:rPr>
          <w:rFonts w:hint="eastAsia" w:ascii="宋体" w:hAnsi="宋体" w:cs="宋体"/>
          <w:kern w:val="0"/>
          <w:highlight w:val="none"/>
          <w:lang w:val="zh-CN"/>
        </w:rPr>
        <w:t>投标人须在 “法定代表人授权书”中提供被授权人（委托代理人）准确的联系方式（手机或固定电话）</w:t>
      </w:r>
      <w:r>
        <w:rPr>
          <w:rFonts w:hint="eastAsia" w:ascii="宋体" w:hAnsi="宋体" w:cs="宋体"/>
          <w:kern w:val="0"/>
          <w:highlight w:val="none"/>
        </w:rPr>
        <w:t>。</w:t>
      </w:r>
    </w:p>
    <w:p w14:paraId="73F38C7B">
      <w:pPr>
        <w:pStyle w:val="7"/>
        <w:spacing w:line="360" w:lineRule="auto"/>
        <w:ind w:firstLine="480" w:firstLineChars="200"/>
        <w:rPr>
          <w:highlight w:val="none"/>
        </w:rPr>
      </w:pPr>
      <w:r>
        <w:rPr>
          <w:rFonts w:hint="eastAsia"/>
          <w:highlight w:val="none"/>
        </w:rPr>
        <w:t>11.3投标人必须按照招标文件的要求编制投标文件。投标文件必须对招标文件提出的要求和条件作出明确响应。</w:t>
      </w:r>
    </w:p>
    <w:p w14:paraId="42470053">
      <w:pPr>
        <w:pStyle w:val="7"/>
        <w:spacing w:line="360" w:lineRule="auto"/>
        <w:ind w:firstLine="480" w:firstLineChars="200"/>
        <w:rPr>
          <w:highlight w:val="none"/>
          <w:lang w:val="zh-CN"/>
        </w:rPr>
      </w:pPr>
      <w:r>
        <w:rPr>
          <w:rFonts w:hint="eastAsia"/>
          <w:highlight w:val="none"/>
        </w:rPr>
        <w:t>11.4</w:t>
      </w:r>
      <w:r>
        <w:rPr>
          <w:rFonts w:hint="eastAsia"/>
          <w:highlight w:val="none"/>
          <w:lang w:val="zh-CN"/>
        </w:rPr>
        <w:t>投标人应对投标文件中所提供资料的真实性负责，若有虚假，将依法承担相应责任。</w:t>
      </w:r>
    </w:p>
    <w:p w14:paraId="5A9B07E8">
      <w:pPr>
        <w:pStyle w:val="7"/>
        <w:spacing w:line="360" w:lineRule="auto"/>
        <w:ind w:firstLine="480" w:firstLineChars="200"/>
        <w:rPr>
          <w:highlight w:val="none"/>
        </w:rPr>
      </w:pPr>
      <w:r>
        <w:rPr>
          <w:rFonts w:hint="eastAsia"/>
          <w:highlight w:val="none"/>
        </w:rPr>
        <w:t>11.5</w:t>
      </w:r>
      <w:r>
        <w:rPr>
          <w:rFonts w:hint="eastAsia"/>
          <w:highlight w:val="none"/>
          <w:lang w:val="zh-CN"/>
        </w:rPr>
        <w:t>因投标人投标文件填报的内容不详，或没有提供招标文件中所要求的全部资料及数据等，由此产生的后果及责任由投标人自行承担。</w:t>
      </w:r>
    </w:p>
    <w:p w14:paraId="3109066F">
      <w:pPr>
        <w:pStyle w:val="7"/>
        <w:rPr>
          <w:highlight w:val="none"/>
        </w:rPr>
      </w:pPr>
    </w:p>
    <w:p w14:paraId="23E3FD3E">
      <w:pPr>
        <w:pStyle w:val="16"/>
        <w:spacing w:before="0" w:after="0" w:line="360" w:lineRule="auto"/>
        <w:rPr>
          <w:rFonts w:ascii="宋体" w:hAnsi="宋体" w:cs="宋体"/>
          <w:color w:val="000000"/>
          <w:highlight w:val="none"/>
        </w:rPr>
      </w:pPr>
      <w:bookmarkStart w:id="48" w:name="_Toc19215"/>
      <w:bookmarkStart w:id="49" w:name="_Toc27532"/>
      <w:bookmarkStart w:id="50" w:name="_Toc18462"/>
      <w:r>
        <w:rPr>
          <w:rFonts w:hint="eastAsia" w:ascii="宋体" w:hAnsi="宋体" w:cs="宋体"/>
          <w:color w:val="000000"/>
          <w:highlight w:val="none"/>
          <w:lang w:val="zh-CN"/>
        </w:rPr>
        <w:t>四、投标文件的提交</w:t>
      </w:r>
      <w:bookmarkEnd w:id="48"/>
      <w:bookmarkEnd w:id="49"/>
      <w:bookmarkEnd w:id="50"/>
    </w:p>
    <w:p w14:paraId="4A5F09EF">
      <w:pPr>
        <w:pStyle w:val="16"/>
        <w:spacing w:before="0" w:after="0" w:line="360" w:lineRule="auto"/>
        <w:jc w:val="left"/>
        <w:rPr>
          <w:rFonts w:ascii="宋体" w:hAnsi="宋体" w:cs="宋体"/>
          <w:sz w:val="28"/>
          <w:szCs w:val="28"/>
          <w:highlight w:val="none"/>
          <w:lang w:val="zh-CN"/>
        </w:rPr>
      </w:pPr>
      <w:bookmarkStart w:id="51" w:name="_Toc7793"/>
      <w:bookmarkStart w:id="52" w:name="_Toc24942"/>
      <w:bookmarkStart w:id="53" w:name="_Toc17514"/>
      <w:r>
        <w:rPr>
          <w:rFonts w:hint="eastAsia" w:ascii="宋体" w:hAnsi="宋体" w:cs="宋体"/>
          <w:sz w:val="28"/>
          <w:szCs w:val="28"/>
          <w:highlight w:val="none"/>
          <w:lang w:val="zh-CN"/>
        </w:rPr>
        <w:t>12. 电子投标文件的上传</w:t>
      </w:r>
      <w:bookmarkEnd w:id="51"/>
      <w:bookmarkEnd w:id="52"/>
      <w:bookmarkEnd w:id="53"/>
    </w:p>
    <w:p w14:paraId="7CBC2CE7">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kern w:val="0"/>
          <w:highlight w:val="none"/>
          <w:lang w:val="zh-CN"/>
        </w:rPr>
        <w:t>12.1本次招标采用线上提交投标文件的方式进行采购，</w:t>
      </w:r>
      <w:r>
        <w:rPr>
          <w:rFonts w:hint="eastAsia" w:ascii="宋体" w:hAnsi="宋体" w:cs="宋体"/>
          <w:color w:val="000000"/>
          <w:kern w:val="0"/>
          <w:highlight w:val="none"/>
        </w:rPr>
        <w:t>投标人应在投标截止时间前按招标文件要求使用政采云电子投标客户端制作加密并上传电子投标文件，并在开标后30分钟内远程解密投标文件</w:t>
      </w:r>
      <w:r>
        <w:rPr>
          <w:rFonts w:hint="eastAsia" w:ascii="宋体" w:hAnsi="宋体" w:cs="宋体"/>
          <w:bCs/>
          <w:color w:val="000000"/>
          <w:kern w:val="0"/>
          <w:highlight w:val="none"/>
        </w:rPr>
        <w:t>。</w:t>
      </w:r>
    </w:p>
    <w:p w14:paraId="62E01FA2">
      <w:pPr>
        <w:pStyle w:val="16"/>
        <w:spacing w:before="0" w:after="0" w:line="360" w:lineRule="auto"/>
        <w:jc w:val="left"/>
        <w:rPr>
          <w:rFonts w:ascii="宋体" w:hAnsi="宋体" w:cs="宋体"/>
          <w:highlight w:val="none"/>
          <w:lang w:val="zh-CN"/>
        </w:rPr>
      </w:pPr>
      <w:bookmarkStart w:id="54" w:name="_Toc31910"/>
      <w:bookmarkStart w:id="55" w:name="_Toc7128"/>
      <w:bookmarkStart w:id="56" w:name="_Toc3347"/>
      <w:r>
        <w:rPr>
          <w:rFonts w:hint="eastAsia" w:ascii="宋体" w:hAnsi="宋体" w:cs="宋体"/>
          <w:color w:val="000000"/>
          <w:sz w:val="28"/>
          <w:szCs w:val="28"/>
          <w:highlight w:val="none"/>
          <w:lang w:val="zh-CN"/>
        </w:rPr>
        <w:t>1</w:t>
      </w:r>
      <w:r>
        <w:rPr>
          <w:rFonts w:hint="eastAsia" w:ascii="宋体" w:hAnsi="宋体" w:cs="宋体"/>
          <w:sz w:val="28"/>
          <w:szCs w:val="28"/>
          <w:highlight w:val="none"/>
          <w:lang w:val="zh-CN"/>
        </w:rPr>
        <w:t>3.提交投标文件的时间、地点、方式</w:t>
      </w:r>
      <w:bookmarkEnd w:id="54"/>
      <w:bookmarkEnd w:id="55"/>
      <w:bookmarkEnd w:id="56"/>
    </w:p>
    <w:p w14:paraId="7B68C5C3">
      <w:pPr>
        <w:spacing w:line="360" w:lineRule="auto"/>
        <w:rPr>
          <w:kern w:val="0"/>
          <w:highlight w:val="none"/>
        </w:rPr>
      </w:pPr>
      <w:bookmarkStart w:id="57" w:name="_Toc1922"/>
      <w:r>
        <w:rPr>
          <w:rFonts w:hint="eastAsia"/>
          <w:kern w:val="0"/>
          <w:highlight w:val="none"/>
        </w:rPr>
        <w:t xml:space="preserve">    13.1 提交投标文件的截止时间：</w:t>
      </w:r>
      <w:bookmarkEnd w:id="57"/>
      <w:r>
        <w:rPr>
          <w:rFonts w:hint="eastAsia"/>
          <w:kern w:val="0"/>
          <w:highlight w:val="none"/>
        </w:rPr>
        <w:t>详见“第一部分 投标邀请 投标截止时间及开标时间”。</w:t>
      </w:r>
    </w:p>
    <w:p w14:paraId="707D3E5D">
      <w:pPr>
        <w:spacing w:line="360" w:lineRule="auto"/>
        <w:ind w:firstLine="480" w:firstLineChars="200"/>
        <w:rPr>
          <w:kern w:val="0"/>
          <w:highlight w:val="none"/>
        </w:rPr>
      </w:pPr>
      <w:bookmarkStart w:id="58" w:name="_Toc17898"/>
      <w:r>
        <w:rPr>
          <w:rFonts w:hint="eastAsia"/>
          <w:kern w:val="0"/>
          <w:highlight w:val="none"/>
        </w:rPr>
        <w:t>13.2地点：在政采云平台（https://www.zcygov.cn/）进行线上解密。</w:t>
      </w:r>
      <w:bookmarkEnd w:id="58"/>
    </w:p>
    <w:p w14:paraId="3C9E58A5">
      <w:pPr>
        <w:spacing w:line="360" w:lineRule="auto"/>
        <w:ind w:firstLine="480" w:firstLineChars="200"/>
        <w:rPr>
          <w:kern w:val="0"/>
          <w:highlight w:val="none"/>
        </w:rPr>
      </w:pPr>
      <w:bookmarkStart w:id="59" w:name="_Toc15242"/>
      <w:r>
        <w:rPr>
          <w:rFonts w:hint="eastAsia"/>
          <w:kern w:val="0"/>
          <w:highlight w:val="none"/>
        </w:rPr>
        <w:t>13.3方式：在政采云平台（https://www.zcygov.cn/）进行线上解密。</w:t>
      </w:r>
      <w:bookmarkEnd w:id="59"/>
    </w:p>
    <w:p w14:paraId="6B756E58">
      <w:pPr>
        <w:autoSpaceDE w:val="0"/>
        <w:autoSpaceDN w:val="0"/>
        <w:spacing w:line="360" w:lineRule="auto"/>
        <w:ind w:firstLine="480" w:firstLineChars="200"/>
        <w:rPr>
          <w:rFonts w:ascii="宋体" w:hAnsi="宋体" w:cs="宋体"/>
          <w:kern w:val="0"/>
          <w:highlight w:val="none"/>
        </w:rPr>
      </w:pPr>
    </w:p>
    <w:p w14:paraId="1B3A7380">
      <w:pPr>
        <w:pStyle w:val="16"/>
        <w:spacing w:before="0" w:after="0" w:line="360" w:lineRule="auto"/>
        <w:jc w:val="left"/>
        <w:rPr>
          <w:rFonts w:ascii="宋体" w:hAnsi="宋体" w:cs="宋体"/>
          <w:color w:val="000000"/>
          <w:highlight w:val="none"/>
          <w:lang w:val="zh-CN"/>
        </w:rPr>
      </w:pPr>
      <w:bookmarkStart w:id="60" w:name="_Toc4658"/>
      <w:bookmarkStart w:id="61" w:name="_Toc6834"/>
      <w:bookmarkStart w:id="62" w:name="_Toc25280"/>
      <w:r>
        <w:rPr>
          <w:rFonts w:hint="eastAsia" w:ascii="宋体" w:hAnsi="宋体" w:cs="宋体"/>
          <w:color w:val="000000"/>
          <w:sz w:val="28"/>
          <w:szCs w:val="28"/>
          <w:highlight w:val="none"/>
          <w:lang w:val="zh-CN"/>
        </w:rPr>
        <w:t>14.投标文件的补充、修改或者撤回</w:t>
      </w:r>
      <w:bookmarkEnd w:id="60"/>
      <w:bookmarkEnd w:id="61"/>
      <w:bookmarkEnd w:id="62"/>
    </w:p>
    <w:p w14:paraId="7F73C286">
      <w:pPr>
        <w:autoSpaceDE w:val="0"/>
        <w:autoSpaceDN w:val="0"/>
        <w:spacing w:line="360" w:lineRule="auto"/>
        <w:ind w:firstLine="480" w:firstLineChars="200"/>
        <w:rPr>
          <w:highlight w:val="none"/>
        </w:rPr>
      </w:pPr>
      <w:r>
        <w:rPr>
          <w:highlight w:val="none"/>
        </w:rPr>
        <w:t>允许投标人在投标截止时间前</w:t>
      </w:r>
      <w:r>
        <w:rPr>
          <w:rFonts w:hint="eastAsia" w:ascii="宋体" w:hAnsi="宋体" w:cs="宋体"/>
          <w:color w:val="000000"/>
          <w:kern w:val="0"/>
          <w:highlight w:val="none"/>
        </w:rPr>
        <w:t>对所上传的电子投标文件进行补充、修改或者撤回</w:t>
      </w:r>
      <w:r>
        <w:rPr>
          <w:highlight w:val="none"/>
        </w:rPr>
        <w:t>（须以书面形式通知代理采购机构），但投标截止时间后不得撤回其投标</w:t>
      </w:r>
      <w:r>
        <w:rPr>
          <w:rFonts w:hint="eastAsia"/>
          <w:highlight w:val="none"/>
        </w:rPr>
        <w:t>，否则由此产生的后果及责任由投标人自行承担。</w:t>
      </w:r>
    </w:p>
    <w:p w14:paraId="241F0D2B">
      <w:pPr>
        <w:autoSpaceDE w:val="0"/>
        <w:autoSpaceDN w:val="0"/>
        <w:spacing w:line="360" w:lineRule="auto"/>
        <w:ind w:firstLine="482" w:firstLineChars="200"/>
        <w:rPr>
          <w:rFonts w:ascii="宋体" w:hAnsi="宋体" w:cs="宋体"/>
          <w:b/>
          <w:color w:val="000000"/>
          <w:kern w:val="0"/>
          <w:highlight w:val="none"/>
          <w:lang w:val="zh-CN"/>
        </w:rPr>
      </w:pPr>
    </w:p>
    <w:p w14:paraId="7F6E0718">
      <w:pPr>
        <w:pStyle w:val="16"/>
        <w:spacing w:before="0" w:after="0" w:line="360" w:lineRule="auto"/>
        <w:rPr>
          <w:rFonts w:ascii="宋体" w:hAnsi="宋体" w:cs="宋体"/>
          <w:color w:val="000000"/>
          <w:highlight w:val="none"/>
        </w:rPr>
      </w:pPr>
      <w:bookmarkStart w:id="63" w:name="_Toc4197"/>
      <w:bookmarkStart w:id="64" w:name="_Toc6875"/>
      <w:bookmarkStart w:id="65" w:name="_Toc20725"/>
      <w:r>
        <w:rPr>
          <w:rFonts w:hint="eastAsia" w:ascii="宋体" w:hAnsi="宋体" w:cs="宋体"/>
          <w:color w:val="000000"/>
          <w:highlight w:val="none"/>
          <w:lang w:val="zh-CN"/>
        </w:rPr>
        <w:t>五、开标</w:t>
      </w:r>
      <w:bookmarkEnd w:id="63"/>
      <w:bookmarkEnd w:id="64"/>
      <w:bookmarkEnd w:id="65"/>
    </w:p>
    <w:p w14:paraId="2265BF6F">
      <w:pPr>
        <w:pStyle w:val="16"/>
        <w:spacing w:before="0" w:after="0" w:line="360" w:lineRule="auto"/>
        <w:jc w:val="left"/>
        <w:rPr>
          <w:rFonts w:ascii="宋体" w:hAnsi="宋体" w:cs="宋体"/>
          <w:color w:val="000000"/>
          <w:highlight w:val="none"/>
          <w:lang w:val="zh-CN"/>
        </w:rPr>
      </w:pPr>
      <w:bookmarkStart w:id="66" w:name="_Toc26688"/>
      <w:bookmarkStart w:id="67" w:name="_Toc32247"/>
      <w:bookmarkStart w:id="68" w:name="_Toc4660"/>
      <w:r>
        <w:rPr>
          <w:rFonts w:hint="eastAsia" w:ascii="宋体" w:hAnsi="宋体" w:cs="宋体"/>
          <w:color w:val="000000"/>
          <w:sz w:val="28"/>
          <w:szCs w:val="28"/>
          <w:highlight w:val="none"/>
          <w:lang w:val="zh-CN"/>
        </w:rPr>
        <w:t>15.开标</w:t>
      </w:r>
      <w:bookmarkEnd w:id="66"/>
      <w:bookmarkEnd w:id="67"/>
      <w:bookmarkEnd w:id="68"/>
    </w:p>
    <w:p w14:paraId="77CF56E9">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15.1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开标应当在招标文件确定的提交投标</w:t>
      </w:r>
      <w:r>
        <w:rPr>
          <w:rFonts w:hint="eastAsia" w:ascii="宋体" w:hAnsi="宋体" w:cs="宋体"/>
          <w:color w:val="000000"/>
          <w:kern w:val="0"/>
          <w:highlight w:val="none"/>
        </w:rPr>
        <w:t>文件</w:t>
      </w:r>
      <w:r>
        <w:rPr>
          <w:rFonts w:hint="eastAsia" w:ascii="宋体" w:hAnsi="宋体" w:cs="宋体"/>
          <w:color w:val="000000"/>
          <w:kern w:val="0"/>
          <w:highlight w:val="none"/>
          <w:lang w:val="zh-CN"/>
        </w:rPr>
        <w:t>截止时间的同一时间进行。采购代理机构应当按本文件中确定的时间和地点组织开标活动。</w:t>
      </w:r>
    </w:p>
    <w:p w14:paraId="44776C2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采购人或者采购代理机构应当对开标、评标现场活动进行全程录音录像。录音录像应当清晰可辨，音像资料作为招标文件一并存档。</w:t>
      </w:r>
    </w:p>
    <w:p w14:paraId="1050F6C0">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15.2</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采购人、采购代理机构在政采云平台上组织开标活动，评标委员会成员不得参加开标活动。</w:t>
      </w:r>
    </w:p>
    <w:p w14:paraId="133F85ED">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 xml:space="preserve">15.3 </w:t>
      </w:r>
      <w:r>
        <w:rPr>
          <w:rFonts w:hint="eastAsia" w:ascii="宋体" w:hAnsi="宋体" w:cs="宋体"/>
          <w:color w:val="000000"/>
          <w:kern w:val="0"/>
          <w:highlight w:val="none"/>
        </w:rPr>
        <w:t>开标时，</w:t>
      </w:r>
      <w:r>
        <w:rPr>
          <w:rFonts w:hint="eastAsia" w:ascii="宋体" w:hAnsi="宋体" w:cs="宋体"/>
          <w:color w:val="000000"/>
          <w:kern w:val="0"/>
          <w:highlight w:val="none"/>
          <w:lang w:val="zh-CN"/>
        </w:rPr>
        <w:t>应当由投标人</w:t>
      </w:r>
      <w:r>
        <w:rPr>
          <w:rFonts w:hint="eastAsia" w:ascii="宋体" w:hAnsi="宋体" w:cs="宋体"/>
          <w:color w:val="000000"/>
          <w:kern w:val="0"/>
          <w:highlight w:val="none"/>
        </w:rPr>
        <w:t>按要求进行解密</w:t>
      </w:r>
      <w:r>
        <w:rPr>
          <w:rFonts w:hint="eastAsia" w:ascii="宋体" w:hAnsi="宋体" w:cs="宋体"/>
          <w:color w:val="000000"/>
          <w:kern w:val="0"/>
          <w:highlight w:val="none"/>
          <w:lang w:val="zh-CN"/>
        </w:rPr>
        <w:t>，</w:t>
      </w:r>
      <w:r>
        <w:rPr>
          <w:rFonts w:hint="eastAsia" w:ascii="宋体" w:hAnsi="宋体" w:cs="宋体"/>
          <w:color w:val="000000"/>
          <w:kern w:val="0"/>
          <w:highlight w:val="none"/>
        </w:rPr>
        <w:t>工作人员</w:t>
      </w:r>
      <w:r>
        <w:rPr>
          <w:rFonts w:hint="eastAsia" w:ascii="宋体" w:hAnsi="宋体" w:cs="宋体"/>
          <w:color w:val="000000"/>
          <w:kern w:val="0"/>
          <w:highlight w:val="none"/>
          <w:lang w:val="zh-CN"/>
        </w:rPr>
        <w:t>宣布投标人名称、投标价格和其他主要内容</w:t>
      </w:r>
      <w:r>
        <w:rPr>
          <w:rFonts w:hint="eastAsia" w:ascii="宋体" w:hAnsi="宋体" w:cs="宋体"/>
          <w:color w:val="000000"/>
          <w:kern w:val="0"/>
          <w:highlight w:val="none"/>
        </w:rPr>
        <w:t>；潜在投标人登录政采云平台，对报价进行确认。潜在投标人未在</w:t>
      </w:r>
      <w:r>
        <w:rPr>
          <w:rFonts w:hint="eastAsia" w:ascii="宋体" w:hAnsi="宋体" w:cs="宋体"/>
          <w:color w:val="000000"/>
          <w:highlight w:val="none"/>
        </w:rPr>
        <w:t>政采云平台</w:t>
      </w:r>
      <w:r>
        <w:rPr>
          <w:rFonts w:hint="eastAsia" w:ascii="宋体" w:hAnsi="宋体" w:cs="宋体"/>
          <w:color w:val="000000"/>
          <w:kern w:val="0"/>
          <w:highlight w:val="none"/>
        </w:rPr>
        <w:t>上报价的，视同未参与投标。</w:t>
      </w:r>
    </w:p>
    <w:p w14:paraId="647F4571">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投标人不足3家的，不得开标。</w:t>
      </w:r>
    </w:p>
    <w:p w14:paraId="2417CBA4">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15.4 开标过程应当由</w:t>
      </w:r>
      <w:r>
        <w:rPr>
          <w:rFonts w:hint="eastAsia" w:ascii="宋体" w:hAnsi="宋体" w:cs="宋体"/>
          <w:color w:val="000000"/>
          <w:kern w:val="0"/>
          <w:highlight w:val="none"/>
          <w:lang w:val="zh-CN"/>
        </w:rPr>
        <w:t>采购代理机构</w:t>
      </w:r>
      <w:r>
        <w:rPr>
          <w:rFonts w:hint="eastAsia" w:ascii="宋体" w:hAnsi="宋体" w:cs="宋体"/>
          <w:color w:val="000000"/>
          <w:kern w:val="0"/>
          <w:highlight w:val="none"/>
        </w:rPr>
        <w:t>负责记录，</w:t>
      </w:r>
      <w:r>
        <w:rPr>
          <w:rFonts w:hint="eastAsia" w:ascii="宋体" w:hAnsi="宋体" w:cs="宋体"/>
          <w:kern w:val="0"/>
          <w:highlight w:val="none"/>
        </w:rPr>
        <w:t>由参加开标相关工作人员签字确认。</w:t>
      </w:r>
    </w:p>
    <w:p w14:paraId="68D46C20">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3F86619">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投标人未参</w:t>
      </w:r>
      <w:r>
        <w:rPr>
          <w:rFonts w:hint="eastAsia" w:ascii="宋体" w:hAnsi="宋体" w:cs="宋体"/>
          <w:color w:val="000000"/>
          <w:kern w:val="0"/>
          <w:highlight w:val="none"/>
          <w:lang w:val="en-US" w:eastAsia="zh-CN"/>
        </w:rPr>
        <w:t>与</w:t>
      </w:r>
      <w:r>
        <w:rPr>
          <w:rFonts w:hint="eastAsia" w:ascii="宋体" w:hAnsi="宋体" w:cs="宋体"/>
          <w:color w:val="000000"/>
          <w:kern w:val="0"/>
          <w:highlight w:val="none"/>
        </w:rPr>
        <w:t>开标的，视同认可开标结果。</w:t>
      </w:r>
    </w:p>
    <w:p w14:paraId="12B983C4">
      <w:pPr>
        <w:pStyle w:val="16"/>
        <w:spacing w:before="0" w:after="0" w:line="360" w:lineRule="auto"/>
        <w:ind w:firstLine="480" w:firstLineChars="200"/>
        <w:jc w:val="both"/>
        <w:rPr>
          <w:rFonts w:ascii="宋体" w:hAnsi="宋体" w:cs="宋体"/>
          <w:b w:val="0"/>
          <w:bCs w:val="0"/>
          <w:color w:val="000000"/>
          <w:kern w:val="0"/>
          <w:sz w:val="24"/>
          <w:szCs w:val="24"/>
          <w:highlight w:val="none"/>
        </w:rPr>
      </w:pPr>
      <w:bookmarkStart w:id="69" w:name="_Toc17530"/>
      <w:bookmarkStart w:id="70" w:name="_Toc23847"/>
      <w:bookmarkStart w:id="71" w:name="_Toc31647"/>
      <w:bookmarkStart w:id="72" w:name="_Toc13762"/>
      <w:bookmarkStart w:id="73" w:name="_Toc11334"/>
      <w:bookmarkStart w:id="74" w:name="_Toc8389"/>
      <w:bookmarkStart w:id="75" w:name="_Toc30465"/>
      <w:bookmarkStart w:id="76" w:name="_Toc496004006"/>
      <w:r>
        <w:rPr>
          <w:rFonts w:hint="eastAsia" w:ascii="宋体" w:hAnsi="宋体" w:cs="宋体"/>
          <w:b w:val="0"/>
          <w:bCs w:val="0"/>
          <w:color w:val="000000"/>
          <w:kern w:val="0"/>
          <w:sz w:val="24"/>
          <w:szCs w:val="24"/>
          <w:highlight w:val="none"/>
        </w:rPr>
        <w:t>15.5开标后投标人必须在规定的时间内解密文件，因投标人原因未能按时完成解密、或上传的投标文件损坏无法正常打开的，将会被视为无效投标。</w:t>
      </w:r>
      <w:bookmarkEnd w:id="69"/>
      <w:bookmarkEnd w:id="70"/>
      <w:bookmarkEnd w:id="71"/>
      <w:bookmarkEnd w:id="72"/>
      <w:bookmarkEnd w:id="73"/>
      <w:bookmarkEnd w:id="74"/>
      <w:bookmarkEnd w:id="75"/>
    </w:p>
    <w:p w14:paraId="3657FCDE">
      <w:pPr>
        <w:pStyle w:val="16"/>
        <w:spacing w:before="0" w:after="0" w:line="360" w:lineRule="auto"/>
        <w:rPr>
          <w:rFonts w:ascii="宋体" w:hAnsi="宋体" w:cs="宋体"/>
          <w:color w:val="000000"/>
          <w:kern w:val="0"/>
          <w:highlight w:val="none"/>
        </w:rPr>
      </w:pPr>
      <w:bookmarkStart w:id="77" w:name="_Toc11015"/>
      <w:bookmarkStart w:id="78" w:name="_Toc4385"/>
      <w:bookmarkStart w:id="79" w:name="_Toc31178"/>
      <w:r>
        <w:rPr>
          <w:rFonts w:hint="eastAsia" w:ascii="宋体" w:hAnsi="宋体" w:cs="宋体"/>
          <w:kern w:val="0"/>
          <w:szCs w:val="36"/>
          <w:highlight w:val="none"/>
        </w:rPr>
        <w:t>六、资格</w:t>
      </w:r>
      <w:r>
        <w:rPr>
          <w:rFonts w:hint="eastAsia" w:ascii="宋体" w:hAnsi="宋体" w:cs="宋体"/>
          <w:color w:val="000000"/>
          <w:highlight w:val="none"/>
          <w:lang w:val="zh-CN"/>
        </w:rPr>
        <w:t>审查</w:t>
      </w:r>
      <w:r>
        <w:rPr>
          <w:rFonts w:hint="eastAsia" w:ascii="宋体" w:hAnsi="宋体" w:cs="宋体"/>
          <w:kern w:val="0"/>
          <w:szCs w:val="36"/>
          <w:highlight w:val="none"/>
        </w:rPr>
        <w:t>程序</w:t>
      </w:r>
      <w:bookmarkEnd w:id="76"/>
      <w:bookmarkEnd w:id="77"/>
      <w:bookmarkEnd w:id="78"/>
      <w:bookmarkEnd w:id="79"/>
    </w:p>
    <w:p w14:paraId="6D542F50">
      <w:pPr>
        <w:pStyle w:val="16"/>
        <w:spacing w:before="0" w:after="0" w:line="360" w:lineRule="auto"/>
        <w:jc w:val="left"/>
        <w:rPr>
          <w:rFonts w:ascii="宋体" w:hAnsi="宋体" w:cs="宋体"/>
          <w:color w:val="000000"/>
          <w:sz w:val="28"/>
          <w:szCs w:val="28"/>
          <w:highlight w:val="none"/>
        </w:rPr>
      </w:pPr>
      <w:bookmarkStart w:id="80" w:name="_Toc5543"/>
      <w:bookmarkStart w:id="81" w:name="_Toc8464"/>
      <w:bookmarkStart w:id="82" w:name="_Toc5018"/>
      <w:r>
        <w:rPr>
          <w:rFonts w:hint="eastAsia" w:ascii="宋体" w:hAnsi="宋体" w:cs="宋体"/>
          <w:color w:val="000000"/>
          <w:sz w:val="28"/>
          <w:szCs w:val="28"/>
          <w:highlight w:val="none"/>
        </w:rPr>
        <w:t>16.资格审查</w:t>
      </w:r>
      <w:bookmarkEnd w:id="80"/>
      <w:bookmarkEnd w:id="81"/>
      <w:bookmarkEnd w:id="82"/>
    </w:p>
    <w:p w14:paraId="687AF839">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16.1 开标结束后，采购人或者采购代理机构应当依法对投标人的资格性审查文件（上册）进行审查。</w:t>
      </w:r>
    </w:p>
    <w:p w14:paraId="3708D60E">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16.2 合格投标人不足3家的，不得评标。</w:t>
      </w:r>
    </w:p>
    <w:p w14:paraId="6B3B2C8F">
      <w:pPr>
        <w:autoSpaceDE w:val="0"/>
        <w:autoSpaceDN w:val="0"/>
        <w:spacing w:line="360" w:lineRule="auto"/>
        <w:ind w:firstLine="480" w:firstLineChars="200"/>
        <w:rPr>
          <w:rFonts w:ascii="宋体" w:hAnsi="宋体" w:cs="宋体"/>
          <w:color w:val="000000"/>
          <w:sz w:val="28"/>
          <w:szCs w:val="28"/>
          <w:highlight w:val="none"/>
        </w:rPr>
      </w:pPr>
      <w:bookmarkStart w:id="83" w:name="_Toc497503516"/>
      <w:bookmarkStart w:id="84" w:name="_Toc30809"/>
      <w:bookmarkStart w:id="85" w:name="_Toc497503315"/>
      <w:bookmarkStart w:id="86" w:name="_Toc497503449"/>
      <w:bookmarkStart w:id="87" w:name="_Toc497503249"/>
      <w:r>
        <w:rPr>
          <w:rFonts w:hint="eastAsia" w:ascii="宋体" w:hAnsi="宋体" w:cs="宋体"/>
          <w:color w:val="000000"/>
          <w:kern w:val="0"/>
          <w:highlight w:val="none"/>
        </w:rPr>
        <w:t>16.3 资格审查时，投标人存在下列情况之一的，按无效投标处理：</w:t>
      </w:r>
      <w:bookmarkEnd w:id="83"/>
      <w:bookmarkEnd w:id="84"/>
      <w:bookmarkEnd w:id="85"/>
      <w:bookmarkEnd w:id="86"/>
      <w:bookmarkEnd w:id="87"/>
    </w:p>
    <w:p w14:paraId="394379D2">
      <w:pPr>
        <w:numPr>
          <w:ilvl w:val="0"/>
          <w:numId w:val="2"/>
        </w:numPr>
        <w:tabs>
          <w:tab w:val="left" w:pos="960"/>
        </w:tabs>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不具备第一部分“投标邀请”中</w:t>
      </w:r>
      <w:r>
        <w:rPr>
          <w:rFonts w:hint="eastAsia" w:ascii="宋体" w:hAnsi="宋体" w:cs="宋体"/>
          <w:color w:val="000000"/>
          <w:kern w:val="0"/>
          <w:highlight w:val="none"/>
          <w:lang w:val="en-US" w:eastAsia="zh-CN"/>
        </w:rPr>
        <w:t>各包</w:t>
      </w:r>
      <w:r>
        <w:rPr>
          <w:rFonts w:hint="eastAsia" w:ascii="宋体" w:hAnsi="宋体" w:cs="宋体"/>
          <w:color w:val="000000"/>
          <w:kern w:val="0"/>
          <w:highlight w:val="none"/>
        </w:rPr>
        <w:t>投标人资格要求的；</w:t>
      </w:r>
    </w:p>
    <w:p w14:paraId="3344FFBD">
      <w:pPr>
        <w:numPr>
          <w:ilvl w:val="0"/>
          <w:numId w:val="2"/>
        </w:numPr>
        <w:tabs>
          <w:tab w:val="left" w:pos="960"/>
        </w:tabs>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未按第10.1（1-</w:t>
      </w:r>
      <w:r>
        <w:rPr>
          <w:rFonts w:hint="eastAsia" w:ascii="宋体" w:hAnsi="宋体" w:cs="宋体"/>
          <w:color w:val="000000"/>
          <w:kern w:val="0"/>
          <w:highlight w:val="none"/>
          <w:lang w:val="en-US" w:eastAsia="zh-CN"/>
        </w:rPr>
        <w:t>9</w:t>
      </w:r>
      <w:r>
        <w:rPr>
          <w:rFonts w:hint="eastAsia" w:ascii="宋体" w:hAnsi="宋体" w:cs="宋体"/>
          <w:color w:val="000000"/>
          <w:kern w:val="0"/>
          <w:highlight w:val="none"/>
        </w:rPr>
        <w:t>）要求提供相关资料的；</w:t>
      </w:r>
    </w:p>
    <w:p w14:paraId="0F210470">
      <w:pPr>
        <w:numPr>
          <w:ilvl w:val="0"/>
          <w:numId w:val="2"/>
        </w:numPr>
        <w:tabs>
          <w:tab w:val="left" w:pos="960"/>
        </w:tabs>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资格性审查文件未按招标文件规定和要求签字、盖章的；</w:t>
      </w:r>
    </w:p>
    <w:p w14:paraId="73CAB749">
      <w:pPr>
        <w:numPr>
          <w:ilvl w:val="0"/>
          <w:numId w:val="2"/>
        </w:numPr>
        <w:tabs>
          <w:tab w:val="left" w:pos="960"/>
        </w:tabs>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报价超过招标文件中规定的最高限价的；</w:t>
      </w:r>
    </w:p>
    <w:p w14:paraId="71214DD3">
      <w:pPr>
        <w:numPr>
          <w:ilvl w:val="0"/>
          <w:numId w:val="2"/>
        </w:numPr>
        <w:tabs>
          <w:tab w:val="left" w:pos="960"/>
        </w:tabs>
        <w:autoSpaceDE w:val="0"/>
        <w:autoSpaceDN w:val="0"/>
        <w:spacing w:line="360" w:lineRule="auto"/>
        <w:ind w:firstLine="480" w:firstLineChars="200"/>
        <w:rPr>
          <w:rFonts w:ascii="宋体" w:hAnsi="宋体" w:cs="宋体"/>
          <w:color w:val="000000"/>
          <w:highlight w:val="none"/>
          <w:shd w:val="clear" w:color="auto" w:fill="FFFFFF"/>
        </w:rPr>
      </w:pPr>
      <w:r>
        <w:rPr>
          <w:rFonts w:hint="eastAsia" w:ascii="宋体" w:hAnsi="宋体" w:cs="宋体"/>
          <w:color w:val="000000"/>
          <w:kern w:val="0"/>
          <w:highlight w:val="none"/>
          <w:lang w:val="zh-CN"/>
        </w:rPr>
        <w:t>投标有效期不能满足招标文件要求的；</w:t>
      </w:r>
    </w:p>
    <w:p w14:paraId="61C8BEE9">
      <w:pPr>
        <w:numPr>
          <w:ilvl w:val="0"/>
          <w:numId w:val="2"/>
        </w:numPr>
        <w:tabs>
          <w:tab w:val="left" w:pos="960"/>
        </w:tabs>
        <w:autoSpaceDE w:val="0"/>
        <w:autoSpaceDN w:val="0"/>
        <w:spacing w:line="360" w:lineRule="auto"/>
        <w:ind w:firstLine="480"/>
        <w:rPr>
          <w:rFonts w:ascii="宋体" w:hAnsi="宋体" w:cs="宋体"/>
          <w:kern w:val="0"/>
          <w:highlight w:val="none"/>
        </w:rPr>
      </w:pPr>
      <w:r>
        <w:rPr>
          <w:rFonts w:hint="eastAsia" w:ascii="宋体" w:hAnsi="宋体" w:cs="宋体"/>
          <w:kern w:val="0"/>
          <w:highlight w:val="none"/>
          <w:lang w:val="zh-CN"/>
        </w:rPr>
        <w:t>由于投标人原因造成电子投标文件无法正常解密的；</w:t>
      </w:r>
    </w:p>
    <w:p w14:paraId="2F1F95D7">
      <w:pPr>
        <w:numPr>
          <w:ilvl w:val="0"/>
          <w:numId w:val="2"/>
        </w:numPr>
        <w:tabs>
          <w:tab w:val="left" w:pos="960"/>
        </w:tabs>
        <w:autoSpaceDE w:val="0"/>
        <w:autoSpaceDN w:val="0"/>
        <w:spacing w:line="360" w:lineRule="auto"/>
        <w:ind w:firstLine="480"/>
        <w:rPr>
          <w:rFonts w:ascii="宋体" w:hAnsi="宋体"/>
          <w:highlight w:val="none"/>
        </w:rPr>
      </w:pPr>
      <w:r>
        <w:rPr>
          <w:rFonts w:hint="eastAsia" w:ascii="宋体" w:hAnsi="宋体"/>
          <w:highlight w:val="none"/>
        </w:rPr>
        <w:t>擅自修改招标文件规定的投标文件格式以及编制要求的。</w:t>
      </w:r>
    </w:p>
    <w:p w14:paraId="40D9EA1E">
      <w:pPr>
        <w:pStyle w:val="17"/>
        <w:ind w:left="480" w:firstLine="0" w:firstLineChars="0"/>
        <w:rPr>
          <w:highlight w:val="none"/>
        </w:rPr>
      </w:pPr>
    </w:p>
    <w:p w14:paraId="4D7F3506">
      <w:pPr>
        <w:pStyle w:val="16"/>
        <w:spacing w:before="0" w:after="0" w:line="360" w:lineRule="auto"/>
        <w:rPr>
          <w:rFonts w:ascii="宋体" w:hAnsi="宋体" w:cs="宋体"/>
          <w:color w:val="000000"/>
          <w:highlight w:val="none"/>
        </w:rPr>
      </w:pPr>
      <w:bookmarkStart w:id="88" w:name="_Toc358"/>
      <w:bookmarkStart w:id="89" w:name="_Toc23124"/>
      <w:bookmarkStart w:id="90" w:name="_Toc31253"/>
      <w:r>
        <w:rPr>
          <w:rFonts w:hint="eastAsia" w:ascii="宋体" w:hAnsi="宋体" w:cs="宋体"/>
          <w:color w:val="000000"/>
          <w:highlight w:val="none"/>
          <w:lang w:val="zh-CN"/>
        </w:rPr>
        <w:t>七、评审程序及方法</w:t>
      </w:r>
      <w:bookmarkEnd w:id="88"/>
      <w:bookmarkEnd w:id="89"/>
      <w:bookmarkEnd w:id="90"/>
    </w:p>
    <w:p w14:paraId="59BC4FFE">
      <w:pPr>
        <w:pStyle w:val="16"/>
        <w:spacing w:before="0" w:after="0" w:line="360" w:lineRule="auto"/>
        <w:jc w:val="left"/>
        <w:rPr>
          <w:rFonts w:ascii="宋体" w:hAnsi="宋体" w:cs="宋体"/>
          <w:color w:val="000000"/>
          <w:highlight w:val="none"/>
          <w:lang w:val="zh-CN"/>
        </w:rPr>
      </w:pPr>
      <w:bookmarkStart w:id="91" w:name="_Toc14550"/>
      <w:bookmarkStart w:id="92" w:name="_Toc6562"/>
      <w:bookmarkStart w:id="93" w:name="_Toc21784"/>
      <w:r>
        <w:rPr>
          <w:rFonts w:hint="eastAsia" w:ascii="宋体" w:hAnsi="宋体" w:cs="宋体"/>
          <w:color w:val="000000"/>
          <w:sz w:val="28"/>
          <w:szCs w:val="28"/>
          <w:highlight w:val="none"/>
          <w:lang w:val="zh-CN"/>
        </w:rPr>
        <w:t>1</w:t>
      </w:r>
      <w:r>
        <w:rPr>
          <w:rFonts w:hint="eastAsia" w:ascii="宋体" w:hAnsi="宋体" w:cs="宋体"/>
          <w:color w:val="000000"/>
          <w:sz w:val="28"/>
          <w:szCs w:val="28"/>
          <w:highlight w:val="none"/>
        </w:rPr>
        <w:t>7</w:t>
      </w:r>
      <w:r>
        <w:rPr>
          <w:rFonts w:hint="eastAsia" w:ascii="宋体" w:hAnsi="宋体" w:cs="宋体"/>
          <w:color w:val="000000"/>
          <w:sz w:val="28"/>
          <w:szCs w:val="28"/>
          <w:highlight w:val="none"/>
          <w:lang w:val="zh-CN"/>
        </w:rPr>
        <w:t>.评标委员会</w:t>
      </w:r>
      <w:bookmarkEnd w:id="91"/>
      <w:bookmarkEnd w:id="92"/>
      <w:bookmarkEnd w:id="93"/>
    </w:p>
    <w:p w14:paraId="2020ADB6">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 xml:space="preserve">17.1 </w:t>
      </w:r>
      <w:r>
        <w:rPr>
          <w:rFonts w:hint="eastAsia" w:ascii="宋体" w:hAnsi="宋体" w:cs="宋体"/>
          <w:color w:val="000000"/>
          <w:kern w:val="0"/>
          <w:highlight w:val="none"/>
          <w:lang w:val="zh-CN"/>
        </w:rPr>
        <w:t>采购代理机构负责组织评标工作，并履行下列职责：</w:t>
      </w:r>
    </w:p>
    <w:p w14:paraId="7C6491A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zh-CN"/>
        </w:rPr>
        <w:t>）核对评审专家身份和采购人代表授权函，对评审专家在政府采购活动中的职责履行情况予以记录，并及时将有关违法违规行为向财政部门报告；</w:t>
      </w:r>
    </w:p>
    <w:p w14:paraId="32EDC15D">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2</w:t>
      </w:r>
      <w:r>
        <w:rPr>
          <w:rFonts w:hint="eastAsia" w:ascii="宋体" w:hAnsi="宋体" w:cs="宋体"/>
          <w:color w:val="000000"/>
          <w:kern w:val="0"/>
          <w:highlight w:val="none"/>
          <w:lang w:val="zh-CN"/>
        </w:rPr>
        <w:t>）宣布评标纪律；</w:t>
      </w:r>
    </w:p>
    <w:p w14:paraId="1DA218C5">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3</w:t>
      </w:r>
      <w:r>
        <w:rPr>
          <w:rFonts w:hint="eastAsia" w:ascii="宋体" w:hAnsi="宋体" w:cs="宋体"/>
          <w:color w:val="000000"/>
          <w:kern w:val="0"/>
          <w:highlight w:val="none"/>
          <w:lang w:val="zh-CN"/>
        </w:rPr>
        <w:t>）公布投标人名单，告知评审专家应当回避的情形；</w:t>
      </w:r>
    </w:p>
    <w:p w14:paraId="5BD3A102">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4</w:t>
      </w:r>
      <w:r>
        <w:rPr>
          <w:rFonts w:hint="eastAsia" w:ascii="宋体" w:hAnsi="宋体" w:cs="宋体"/>
          <w:color w:val="000000"/>
          <w:kern w:val="0"/>
          <w:highlight w:val="none"/>
          <w:lang w:val="zh-CN"/>
        </w:rPr>
        <w:t>）组织评标委员会推选评标组长，采购人代表不得担任组长；</w:t>
      </w:r>
    </w:p>
    <w:p w14:paraId="1EDF0BB3">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5</w:t>
      </w:r>
      <w:r>
        <w:rPr>
          <w:rFonts w:hint="eastAsia" w:ascii="宋体" w:hAnsi="宋体" w:cs="宋体"/>
          <w:color w:val="000000"/>
          <w:kern w:val="0"/>
          <w:highlight w:val="none"/>
          <w:lang w:val="zh-CN"/>
        </w:rPr>
        <w:t>）在评标期间采取必要的通讯管理措施，保证评标活动不受外界干扰；</w:t>
      </w:r>
    </w:p>
    <w:p w14:paraId="4796A245">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6</w:t>
      </w:r>
      <w:r>
        <w:rPr>
          <w:rFonts w:hint="eastAsia" w:ascii="宋体" w:hAnsi="宋体" w:cs="宋体"/>
          <w:color w:val="000000"/>
          <w:kern w:val="0"/>
          <w:highlight w:val="none"/>
          <w:lang w:val="zh-CN"/>
        </w:rPr>
        <w:t>）根据评标委员会的要求介绍政府采购相关政策法规、招标文件；</w:t>
      </w:r>
    </w:p>
    <w:p w14:paraId="5B79493E">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7</w:t>
      </w:r>
      <w:r>
        <w:rPr>
          <w:rFonts w:hint="eastAsia" w:ascii="宋体" w:hAnsi="宋体" w:cs="宋体"/>
          <w:color w:val="000000"/>
          <w:kern w:val="0"/>
          <w:highlight w:val="none"/>
          <w:lang w:val="zh-CN"/>
        </w:rPr>
        <w:t>）维护评标秩序，监督评标委员会依照招标文件规定的评标程序、方法和标准进行独立评审，及时制止和纠正采购人代表、评审专家的倾向性言论或者违法违规行为；</w:t>
      </w:r>
    </w:p>
    <w:p w14:paraId="3EED24CE">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8</w:t>
      </w:r>
      <w:r>
        <w:rPr>
          <w:rFonts w:hint="eastAsia" w:ascii="宋体" w:hAnsi="宋体" w:cs="宋体"/>
          <w:color w:val="000000"/>
          <w:kern w:val="0"/>
          <w:highlight w:val="none"/>
          <w:lang w:val="zh-CN"/>
        </w:rPr>
        <w:t>）核对评标结果，有</w:t>
      </w:r>
      <w:r>
        <w:rPr>
          <w:rFonts w:hint="eastAsia" w:ascii="宋体" w:hAnsi="宋体" w:cs="宋体"/>
          <w:color w:val="000000"/>
          <w:kern w:val="0"/>
          <w:highlight w:val="none"/>
        </w:rPr>
        <w:t>19.4</w:t>
      </w:r>
      <w:r>
        <w:rPr>
          <w:rFonts w:hint="eastAsia" w:ascii="宋体" w:hAnsi="宋体" w:cs="宋体"/>
          <w:color w:val="000000"/>
          <w:kern w:val="0"/>
          <w:highlight w:val="none"/>
          <w:lang w:val="zh-CN"/>
        </w:rPr>
        <w:t>规定情形的，要求评标委员会复核或者书面说明理由，评标委员会拒绝的，应予记录并向本级财政部门报告；</w:t>
      </w:r>
    </w:p>
    <w:p w14:paraId="468F68AE">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9</w:t>
      </w:r>
      <w:r>
        <w:rPr>
          <w:rFonts w:hint="eastAsia" w:ascii="宋体" w:hAnsi="宋体" w:cs="宋体"/>
          <w:color w:val="000000"/>
          <w:kern w:val="0"/>
          <w:highlight w:val="none"/>
          <w:lang w:val="zh-CN"/>
        </w:rPr>
        <w:t>）评审工作完成后，按照规定由采购人向评审专家支付劳务报酬和异地评审差旅费，不得向评审专家以外的其他人员支付评审劳务报酬；</w:t>
      </w:r>
    </w:p>
    <w:p w14:paraId="25010AAD">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10</w:t>
      </w:r>
      <w:r>
        <w:rPr>
          <w:rFonts w:hint="eastAsia" w:ascii="宋体" w:hAnsi="宋体" w:cs="宋体"/>
          <w:color w:val="000000"/>
          <w:kern w:val="0"/>
          <w:highlight w:val="none"/>
          <w:lang w:val="zh-CN"/>
        </w:rPr>
        <w:t>）处理与评标有关的其他事项。</w:t>
      </w:r>
    </w:p>
    <w:p w14:paraId="4D30D312">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lang w:val="zh-CN"/>
        </w:rPr>
        <w:t>采购人可以在评标前说明项目背景和采购需求，说明内容不得含有歧视性、倾向性意见，不得超出招标文件所述范围。说明应当提交书面材料，并随招标文件一并存档。</w:t>
      </w:r>
    </w:p>
    <w:p w14:paraId="4F477577">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17.2 评标委员会负责具体评标事务，并独立履行下列职责：</w:t>
      </w:r>
    </w:p>
    <w:p w14:paraId="5CF2FBDA">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严格遵守评审工作纪律,按照客观、公正、审慎的原则,根据招标文件规定的评审程序、评审方法和评审标准进行独立评审</w:t>
      </w:r>
      <w:r>
        <w:rPr>
          <w:rFonts w:hint="eastAsia" w:ascii="宋体" w:hAnsi="宋体" w:cs="宋体"/>
          <w:color w:val="000000"/>
          <w:kern w:val="0"/>
          <w:highlight w:val="none"/>
          <w:lang w:val="zh-CN"/>
        </w:rPr>
        <w:t>；</w:t>
      </w:r>
    </w:p>
    <w:p w14:paraId="10A4E2FC">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发现招标文件内容违反国家有关强制性规定或者招标文件存在歧义、重大缺陷导致评审工作无法进行时,应当停止评审并向采购人或者采购代理机构书面说明情况</w:t>
      </w:r>
      <w:r>
        <w:rPr>
          <w:rFonts w:hint="eastAsia" w:ascii="宋体" w:hAnsi="宋体" w:cs="宋体"/>
          <w:color w:val="000000"/>
          <w:kern w:val="0"/>
          <w:highlight w:val="none"/>
          <w:lang w:val="zh-CN"/>
        </w:rPr>
        <w:t>；</w:t>
      </w:r>
    </w:p>
    <w:p w14:paraId="50012AA9">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审查、评价投标文件是否符合招标文件的商务、技术等实质性要求</w:t>
      </w:r>
      <w:r>
        <w:rPr>
          <w:rFonts w:hint="eastAsia" w:ascii="宋体" w:hAnsi="宋体" w:cs="宋体"/>
          <w:color w:val="000000"/>
          <w:kern w:val="0"/>
          <w:highlight w:val="none"/>
          <w:lang w:val="zh-CN"/>
        </w:rPr>
        <w:t>；</w:t>
      </w:r>
    </w:p>
    <w:p w14:paraId="7909BE50">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要求投标人对投标文件有关事项作出澄清或者说明；</w:t>
      </w:r>
    </w:p>
    <w:p w14:paraId="63DFD741">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对投标文件进行比较和评价；</w:t>
      </w:r>
    </w:p>
    <w:p w14:paraId="0B8172C6">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确定中标候选人名单；</w:t>
      </w:r>
    </w:p>
    <w:p w14:paraId="5152AFC2">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配合答复供应商的询问、质疑和投诉等事项,不得泄露评审文件、评审情况和在评审过程中获悉的商业秘密</w:t>
      </w:r>
      <w:r>
        <w:rPr>
          <w:rFonts w:hint="eastAsia" w:ascii="宋体" w:hAnsi="宋体" w:cs="宋体"/>
          <w:color w:val="000000"/>
          <w:kern w:val="0"/>
          <w:highlight w:val="none"/>
          <w:lang w:val="zh-CN"/>
        </w:rPr>
        <w:t>；</w:t>
      </w:r>
    </w:p>
    <w:p w14:paraId="4E9EBF59">
      <w:pPr>
        <w:numPr>
          <w:ilvl w:val="0"/>
          <w:numId w:val="3"/>
        </w:num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向采购人、采购代理机构或者有关部门报告评标中发现的违法行为。</w:t>
      </w:r>
    </w:p>
    <w:p w14:paraId="0CAE3228">
      <w:pPr>
        <w:pStyle w:val="7"/>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17.3评标委员会应遵守并履行下列义务：</w:t>
      </w:r>
    </w:p>
    <w:p w14:paraId="1AA6A509">
      <w:pPr>
        <w:pStyle w:val="7"/>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（1）遵纪守法，客观、公正、廉洁地履行职责；</w:t>
      </w:r>
    </w:p>
    <w:p w14:paraId="73964119">
      <w:pPr>
        <w:pStyle w:val="7"/>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（2）按照招标文件规定的评标方法和评标标准进行评审，对评审意见承担评标委员会成员责任；</w:t>
      </w:r>
    </w:p>
    <w:p w14:paraId="13E9994A">
      <w:pPr>
        <w:pStyle w:val="7"/>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（3）对评标文件、评标情况和评标中获悉的商业秘密保密；</w:t>
      </w:r>
    </w:p>
    <w:p w14:paraId="231F4726">
      <w:pPr>
        <w:pStyle w:val="7"/>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（4）参与评标报告的起草；</w:t>
      </w:r>
    </w:p>
    <w:p w14:paraId="2B2D7EB8">
      <w:pPr>
        <w:pStyle w:val="7"/>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（5）解答投标供应商及有关方面的质疑；</w:t>
      </w:r>
    </w:p>
    <w:p w14:paraId="20F9C74E">
      <w:pPr>
        <w:pStyle w:val="7"/>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（6）配合纪检部门进行投诉处理工作。</w:t>
      </w:r>
    </w:p>
    <w:p w14:paraId="7538F96D">
      <w:pPr>
        <w:pStyle w:val="7"/>
        <w:spacing w:line="360" w:lineRule="auto"/>
        <w:ind w:firstLine="480" w:firstLineChars="200"/>
        <w:rPr>
          <w:highlight w:val="none"/>
        </w:rPr>
      </w:pPr>
      <w:r>
        <w:rPr>
          <w:rFonts w:hint="eastAsia"/>
          <w:highlight w:val="none"/>
        </w:rPr>
        <w:t>评标工作在有关部门的监督下依法开展，任何单位和个人不得非法干预、影响评标工作和评标结果。</w:t>
      </w:r>
    </w:p>
    <w:p w14:paraId="424AA5C8">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17.4 评标委员会由采购人代表和评审专家组成，成员人数应当为5人以上单数，其中评审专家不得少于成员总数的三分之二。</w:t>
      </w:r>
    </w:p>
    <w:p w14:paraId="39CFF928">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采购项目符合下列情形之一的，评标委员会成员人数应当为7人以上单数：</w:t>
      </w:r>
    </w:p>
    <w:p w14:paraId="7ECDD1BF">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（1）采购预算金额在1000万元以上；</w:t>
      </w:r>
    </w:p>
    <w:p w14:paraId="06E95479">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（2）技术复杂；</w:t>
      </w:r>
    </w:p>
    <w:p w14:paraId="6AF2160D">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（3）社会影响较大。</w:t>
      </w:r>
    </w:p>
    <w:p w14:paraId="273186DB">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评审专家对本单位的采购项目只能作为采购人代表参与评标。采购代理机构工作人员不得参加由本机构代理的政府采购项目的评标。</w:t>
      </w:r>
    </w:p>
    <w:p w14:paraId="02BE60A9">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评标委员会成员名单在评标结果公告前应当保密。</w:t>
      </w:r>
    </w:p>
    <w:p w14:paraId="73705A45">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17.5</w:t>
      </w:r>
      <w:r>
        <w:rPr>
          <w:rFonts w:hint="eastAsia" w:ascii="宋体" w:hAnsi="宋体" w:cs="宋体"/>
          <w:color w:val="000000"/>
          <w:kern w:val="0"/>
          <w:highlight w:val="none"/>
          <w:lang w:val="zh-CN"/>
        </w:rPr>
        <w:t>采购代理机构</w:t>
      </w:r>
      <w:r>
        <w:rPr>
          <w:rFonts w:hint="eastAsia" w:ascii="宋体" w:hAnsi="宋体" w:cs="宋体"/>
          <w:color w:val="000000"/>
          <w:kern w:val="0"/>
          <w:highlight w:val="none"/>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5C7C546">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lang w:val="zh-CN"/>
        </w:rPr>
        <w:t>1</w:t>
      </w:r>
      <w:r>
        <w:rPr>
          <w:rFonts w:hint="eastAsia" w:ascii="宋体" w:hAnsi="宋体" w:cs="宋体"/>
          <w:color w:val="000000"/>
          <w:kern w:val="0"/>
          <w:highlight w:val="none"/>
        </w:rPr>
        <w:t>7</w:t>
      </w:r>
      <w:r>
        <w:rPr>
          <w:rFonts w:hint="eastAsia" w:ascii="宋体" w:hAnsi="宋体" w:cs="宋体"/>
          <w:color w:val="000000"/>
          <w:kern w:val="0"/>
          <w:highlight w:val="none"/>
          <w:lang w:val="zh-CN"/>
        </w:rPr>
        <w:t>.</w:t>
      </w:r>
      <w:r>
        <w:rPr>
          <w:rFonts w:hint="eastAsia" w:ascii="宋体" w:hAnsi="宋体" w:cs="宋体"/>
          <w:color w:val="000000"/>
          <w:kern w:val="0"/>
          <w:highlight w:val="none"/>
        </w:rPr>
        <w:t>6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FDFA62B">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采购代理机构</w:t>
      </w:r>
      <w:r>
        <w:rPr>
          <w:rFonts w:hint="eastAsia" w:ascii="宋体" w:hAnsi="宋体" w:cs="宋体"/>
          <w:color w:val="000000"/>
          <w:kern w:val="0"/>
          <w:highlight w:val="none"/>
        </w:rPr>
        <w:t>应当将变更、重新组建评标委员会的情况予以记录，并随招标文件一并存档。</w:t>
      </w:r>
    </w:p>
    <w:p w14:paraId="451FFE7F">
      <w:pPr>
        <w:pStyle w:val="16"/>
        <w:spacing w:before="0" w:after="0" w:line="360" w:lineRule="auto"/>
        <w:jc w:val="left"/>
        <w:rPr>
          <w:rFonts w:ascii="宋体" w:hAnsi="宋体" w:cs="宋体"/>
          <w:color w:val="000000"/>
          <w:highlight w:val="none"/>
          <w:lang w:val="zh-CN"/>
        </w:rPr>
      </w:pPr>
      <w:bookmarkStart w:id="94" w:name="_Toc14448"/>
      <w:bookmarkStart w:id="95" w:name="_Toc26487"/>
      <w:bookmarkStart w:id="96" w:name="_Toc2951"/>
      <w:r>
        <w:rPr>
          <w:rFonts w:hint="eastAsia" w:ascii="宋体" w:hAnsi="宋体" w:cs="宋体"/>
          <w:color w:val="000000"/>
          <w:sz w:val="28"/>
          <w:szCs w:val="28"/>
          <w:highlight w:val="none"/>
        </w:rPr>
        <w:t>18</w:t>
      </w:r>
      <w:r>
        <w:rPr>
          <w:rFonts w:hint="eastAsia" w:ascii="宋体" w:hAnsi="宋体" w:cs="宋体"/>
          <w:color w:val="000000"/>
          <w:sz w:val="28"/>
          <w:szCs w:val="28"/>
          <w:highlight w:val="none"/>
          <w:lang w:val="zh-CN"/>
        </w:rPr>
        <w:t>.评审工作程序</w:t>
      </w:r>
      <w:bookmarkEnd w:id="94"/>
      <w:bookmarkEnd w:id="95"/>
      <w:bookmarkEnd w:id="96"/>
    </w:p>
    <w:p w14:paraId="7827A86D">
      <w:pPr>
        <w:autoSpaceDE w:val="0"/>
        <w:autoSpaceDN w:val="0"/>
        <w:spacing w:line="360" w:lineRule="auto"/>
        <w:ind w:firstLine="482" w:firstLineChars="200"/>
        <w:rPr>
          <w:rFonts w:ascii="宋体" w:hAnsi="宋体" w:cs="宋体"/>
          <w:color w:val="000000"/>
          <w:kern w:val="0"/>
          <w:highlight w:val="none"/>
          <w:lang w:val="zh-CN"/>
        </w:rPr>
      </w:pPr>
      <w:r>
        <w:rPr>
          <w:rFonts w:hint="eastAsia" w:ascii="宋体" w:hAnsi="宋体" w:cs="宋体"/>
          <w:b/>
          <w:bCs/>
          <w:color w:val="000000"/>
          <w:kern w:val="0"/>
          <w:highlight w:val="none"/>
          <w:lang w:val="zh-CN"/>
        </w:rPr>
        <w:t>1</w:t>
      </w:r>
      <w:r>
        <w:rPr>
          <w:rFonts w:hint="eastAsia" w:ascii="宋体" w:hAnsi="宋体" w:cs="宋体"/>
          <w:b/>
          <w:bCs/>
          <w:color w:val="000000"/>
          <w:kern w:val="0"/>
          <w:highlight w:val="none"/>
        </w:rPr>
        <w:t>8</w:t>
      </w:r>
      <w:r>
        <w:rPr>
          <w:rFonts w:hint="eastAsia" w:ascii="宋体" w:hAnsi="宋体" w:cs="宋体"/>
          <w:b/>
          <w:bCs/>
          <w:color w:val="000000"/>
          <w:kern w:val="0"/>
          <w:highlight w:val="none"/>
          <w:lang w:val="zh-CN"/>
        </w:rPr>
        <w:t>.1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评标委员会应当对符合资格的投标人的符合性文件进行审查，以确定其是否满足招标文件的实质性要求。</w:t>
      </w:r>
    </w:p>
    <w:p w14:paraId="78366426">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18.1.1</w:t>
      </w:r>
      <w:r>
        <w:rPr>
          <w:rFonts w:hint="eastAsia" w:ascii="宋体" w:hAnsi="宋体" w:cs="宋体"/>
          <w:b/>
          <w:bCs/>
          <w:color w:val="000000"/>
          <w:kern w:val="0"/>
          <w:highlight w:val="none"/>
        </w:rPr>
        <w:t xml:space="preserve"> </w:t>
      </w:r>
      <w:r>
        <w:rPr>
          <w:rFonts w:hint="eastAsia" w:ascii="宋体" w:hAnsi="宋体" w:cs="宋体"/>
          <w:bCs/>
          <w:color w:val="000000"/>
          <w:kern w:val="0"/>
          <w:highlight w:val="none"/>
        </w:rPr>
        <w:t>对于</w:t>
      </w:r>
      <w:r>
        <w:rPr>
          <w:rFonts w:hint="eastAsia" w:ascii="宋体" w:hAnsi="宋体" w:cs="宋体"/>
          <w:color w:val="000000"/>
          <w:kern w:val="0"/>
          <w:highlight w:val="none"/>
          <w:lang w:val="zh-CN"/>
        </w:rPr>
        <w:t>投标文件中含义不明确、同类问题表述不一致或者有明显文字和计算错误的内容，评标委员会</w:t>
      </w:r>
      <w:r>
        <w:rPr>
          <w:rFonts w:hint="eastAsia" w:ascii="宋体" w:hAnsi="宋体" w:cs="宋体"/>
          <w:color w:val="000000"/>
          <w:kern w:val="0"/>
          <w:highlight w:val="none"/>
        </w:rPr>
        <w:t>应当</w:t>
      </w:r>
      <w:r>
        <w:rPr>
          <w:rFonts w:hint="eastAsia" w:ascii="宋体" w:hAnsi="宋体" w:cs="宋体"/>
          <w:color w:val="000000"/>
          <w:kern w:val="0"/>
          <w:highlight w:val="none"/>
          <w:lang w:val="zh-CN"/>
        </w:rPr>
        <w:t>要求投标人作出必要的澄清、说明或者补正。投标人的澄清、说明或者补正不得超出投标文件的范围或者改变投标文件的实质性内容</w:t>
      </w:r>
      <w:r>
        <w:rPr>
          <w:rFonts w:hint="eastAsia" w:ascii="宋体" w:hAnsi="宋体" w:cs="宋体"/>
          <w:color w:val="000000"/>
          <w:kern w:val="0"/>
          <w:highlight w:val="none"/>
        </w:rPr>
        <w:t>，并作为投标文件的组成部分。</w:t>
      </w:r>
    </w:p>
    <w:p w14:paraId="0CA34DFF">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1</w:t>
      </w:r>
      <w:r>
        <w:rPr>
          <w:rFonts w:hint="eastAsia" w:ascii="宋体" w:hAnsi="宋体" w:cs="宋体"/>
          <w:color w:val="000000"/>
          <w:kern w:val="0"/>
          <w:highlight w:val="none"/>
        </w:rPr>
        <w:t>8</w:t>
      </w: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zh-CN"/>
        </w:rPr>
        <w:t>.2投标人存在下列情况之一的，投标无效:</w:t>
      </w:r>
    </w:p>
    <w:p w14:paraId="54C0161D">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符合性审查文件未按招标文件要求签署、盖章的；</w:t>
      </w:r>
    </w:p>
    <w:p w14:paraId="44E988F8">
      <w:pPr>
        <w:numPr>
          <w:ilvl w:val="0"/>
          <w:numId w:val="4"/>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highlight w:val="none"/>
          <w:lang w:val="zh-CN"/>
        </w:rPr>
        <w:t>未按第10</w:t>
      </w:r>
      <w:r>
        <w:rPr>
          <w:rFonts w:hint="eastAsia" w:ascii="宋体" w:hAnsi="宋体" w:cs="宋体"/>
          <w:highlight w:val="none"/>
        </w:rPr>
        <w:t>.</w:t>
      </w:r>
      <w:r>
        <w:rPr>
          <w:rFonts w:hint="eastAsia" w:ascii="宋体" w:hAnsi="宋体" w:cs="宋体"/>
          <w:highlight w:val="none"/>
          <w:lang w:val="zh-CN"/>
        </w:rPr>
        <w:t>2（</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楷体_GB2312"/>
          <w:highlight w:val="none"/>
          <w:lang w:val="zh-CN"/>
        </w:rPr>
        <w:t>-</w:t>
      </w:r>
      <w:r>
        <w:rPr>
          <w:rFonts w:ascii="宋体" w:hAnsi="宋体" w:cs="宋体"/>
          <w:highlight w:val="none"/>
          <w:lang w:val="zh-CN"/>
        </w:rPr>
        <w:t>（</w:t>
      </w:r>
      <w:r>
        <w:rPr>
          <w:rFonts w:hint="eastAsia" w:ascii="宋体" w:hAnsi="宋体" w:cs="宋体"/>
          <w:highlight w:val="none"/>
          <w:lang w:val="en-US" w:eastAsia="zh-CN"/>
        </w:rPr>
        <w:t>13</w:t>
      </w:r>
      <w:r>
        <w:rPr>
          <w:rFonts w:ascii="宋体" w:hAnsi="宋体" w:cs="宋体"/>
          <w:highlight w:val="none"/>
          <w:lang w:val="zh-CN"/>
        </w:rPr>
        <w:t>）</w:t>
      </w:r>
      <w:r>
        <w:rPr>
          <w:rFonts w:hint="eastAsia" w:ascii="宋体" w:hAnsi="宋体" w:cs="宋体"/>
          <w:highlight w:val="none"/>
          <w:lang w:val="zh-CN"/>
        </w:rPr>
        <w:t>款要求提供相关资料的；</w:t>
      </w:r>
    </w:p>
    <w:p w14:paraId="6C1EB204">
      <w:pPr>
        <w:numPr>
          <w:ilvl w:val="0"/>
          <w:numId w:val="4"/>
        </w:num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lang w:val="zh-CN"/>
        </w:rPr>
        <w:t>投标文件含有采购人不能接受的附加条件的；</w:t>
      </w:r>
    </w:p>
    <w:p w14:paraId="59A2398E">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服务期限不能满足招标文件要求的；</w:t>
      </w:r>
    </w:p>
    <w:p w14:paraId="4188F4BC">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投标总报价超过招标文件规定的</w:t>
      </w:r>
      <w:r>
        <w:rPr>
          <w:rFonts w:hint="eastAsia" w:ascii="宋体" w:hAnsi="宋体" w:cs="宋体"/>
          <w:color w:val="000000"/>
          <w:kern w:val="0"/>
          <w:highlight w:val="none"/>
        </w:rPr>
        <w:t>最高限价</w:t>
      </w:r>
      <w:r>
        <w:rPr>
          <w:rFonts w:hint="eastAsia" w:ascii="宋体" w:hAnsi="宋体"/>
          <w:color w:val="000000"/>
          <w:highlight w:val="none"/>
        </w:rPr>
        <w:t>的；</w:t>
      </w:r>
    </w:p>
    <w:p w14:paraId="3EAAE4C7">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投标服务内容明显不符合采购项目要求的；</w:t>
      </w:r>
    </w:p>
    <w:p w14:paraId="1A94B28B">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投标产品（服务）未完全满足招标文件确定的重要技术指标、参数的（服务需求）；</w:t>
      </w:r>
    </w:p>
    <w:p w14:paraId="7930F716">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存在串通投标行为；</w:t>
      </w:r>
    </w:p>
    <w:p w14:paraId="7993E832">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投标报价出现前后不一致</w:t>
      </w:r>
      <w:r>
        <w:rPr>
          <w:rFonts w:ascii="宋体" w:hAnsi="宋体"/>
          <w:color w:val="000000"/>
          <w:highlight w:val="none"/>
        </w:rPr>
        <w:t>，</w:t>
      </w:r>
      <w:r>
        <w:rPr>
          <w:rFonts w:hint="eastAsia" w:ascii="宋体" w:hAnsi="宋体"/>
          <w:color w:val="000000"/>
          <w:highlight w:val="none"/>
        </w:rPr>
        <w:t>又不按18.1.3进行确认</w:t>
      </w:r>
      <w:r>
        <w:rPr>
          <w:rFonts w:ascii="宋体" w:hAnsi="宋体"/>
          <w:color w:val="000000"/>
          <w:highlight w:val="none"/>
        </w:rPr>
        <w:t>的；</w:t>
      </w:r>
    </w:p>
    <w:p w14:paraId="201734AF">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评标委员会认为应按无效投标处理的其他情况；</w:t>
      </w:r>
    </w:p>
    <w:p w14:paraId="49971C5C">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法律、法规和招标文件规定的其他无效情形。</w:t>
      </w:r>
    </w:p>
    <w:p w14:paraId="6318310C">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18.1.3 投标文件报价出现前后不一致的，按照下列规定修正：</w:t>
      </w:r>
    </w:p>
    <w:p w14:paraId="786B28AE">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highlight w:val="none"/>
        </w:rPr>
        <w:t>开标后，投标人在</w:t>
      </w:r>
      <w:r>
        <w:rPr>
          <w:rFonts w:hint="eastAsia" w:ascii="宋体" w:hAnsi="宋体" w:cs="宋体"/>
          <w:color w:val="000000"/>
          <w:highlight w:val="none"/>
        </w:rPr>
        <w:t>政采云平台</w:t>
      </w:r>
      <w:r>
        <w:rPr>
          <w:rFonts w:hint="eastAsia" w:ascii="宋体" w:hAnsi="宋体"/>
          <w:highlight w:val="none"/>
        </w:rPr>
        <w:t>上报价与投标文件内容不一致的，以网上报价为准。若拒绝接受，其投标无效。</w:t>
      </w:r>
    </w:p>
    <w:p w14:paraId="634775FC">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（2）投标文件中开标一览表内容与投标文件中相应内容不一致的，以开标一览表为准；</w:t>
      </w:r>
    </w:p>
    <w:p w14:paraId="5ABADD7D">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（3）大写金额和小写金额不一致的，以大写金额为准；</w:t>
      </w:r>
    </w:p>
    <w:p w14:paraId="1EC7E009">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（4）单价金额小数点或者百分比有明显错位的，以开标一览表的总价为准，并修改单价；</w:t>
      </w:r>
    </w:p>
    <w:p w14:paraId="25A28B0D">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（5）总价金额与按单价汇总金额不一致的，以单价金额计算结果为准。</w:t>
      </w:r>
    </w:p>
    <w:p w14:paraId="79CE4557">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同时出现两种以上不一致的，按照前款规定的顺序修正。修正后的报价按18.1.1的规定经投标人确认后产生约束力。</w:t>
      </w:r>
      <w:r>
        <w:rPr>
          <w:rFonts w:hint="eastAsia" w:ascii="宋体" w:hAnsi="宋体"/>
          <w:highlight w:val="none"/>
        </w:rPr>
        <w:t>投标人不确认的，其投标无效。</w:t>
      </w:r>
    </w:p>
    <w:p w14:paraId="22AE90E5">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 xml:space="preserve">18.2 </w:t>
      </w:r>
      <w:r>
        <w:rPr>
          <w:rFonts w:hint="eastAsia" w:ascii="宋体" w:hAnsi="宋体" w:cs="宋体"/>
          <w:color w:val="000000"/>
          <w:kern w:val="0"/>
          <w:highlight w:val="none"/>
          <w:lang w:val="zh-CN"/>
        </w:rPr>
        <w:t>评审过程中，在同等条件下，优先采购具有环境标志、节能、自主创新的产品。（注：环境标志产品是指由财政部、国家环境保护总局颁布的“环境标志产品政府采购</w:t>
      </w:r>
      <w:r>
        <w:rPr>
          <w:rFonts w:hint="eastAsia" w:ascii="宋体" w:hAnsi="宋体" w:cs="宋体"/>
          <w:color w:val="000000"/>
          <w:kern w:val="0"/>
          <w:highlight w:val="none"/>
        </w:rPr>
        <w:t>品目</w:t>
      </w:r>
      <w:r>
        <w:rPr>
          <w:rFonts w:hint="eastAsia" w:ascii="宋体" w:hAnsi="宋体" w:cs="宋体"/>
          <w:color w:val="000000"/>
          <w:kern w:val="0"/>
          <w:highlight w:val="none"/>
          <w:lang w:val="zh-CN"/>
        </w:rPr>
        <w:t>清单”中的有效期内的产品；节能产品是指由财政部、国家发展改革委颁布的“节能产品政府采购</w:t>
      </w:r>
      <w:r>
        <w:rPr>
          <w:rFonts w:hint="eastAsia" w:ascii="宋体" w:hAnsi="宋体" w:cs="宋体"/>
          <w:color w:val="000000"/>
          <w:kern w:val="0"/>
          <w:highlight w:val="none"/>
        </w:rPr>
        <w:t>品目</w:t>
      </w:r>
      <w:r>
        <w:rPr>
          <w:rFonts w:hint="eastAsia" w:ascii="宋体" w:hAnsi="宋体" w:cs="宋体"/>
          <w:color w:val="000000"/>
          <w:kern w:val="0"/>
          <w:highlight w:val="none"/>
          <w:lang w:val="zh-CN"/>
        </w:rPr>
        <w:t>清单”中的有效期内的产品。）</w:t>
      </w:r>
    </w:p>
    <w:p w14:paraId="4731A0A4">
      <w:pPr>
        <w:autoSpaceDE w:val="0"/>
        <w:autoSpaceDN w:val="0"/>
        <w:spacing w:line="360" w:lineRule="auto"/>
        <w:ind w:firstLine="480" w:firstLineChars="200"/>
        <w:rPr>
          <w:rFonts w:ascii="宋体" w:hAnsi="宋体" w:cs="宋体"/>
          <w:b/>
          <w:color w:val="000000"/>
          <w:kern w:val="0"/>
          <w:highlight w:val="none"/>
          <w:lang w:val="zh-CN"/>
        </w:rPr>
      </w:pPr>
      <w:r>
        <w:rPr>
          <w:rFonts w:hint="eastAsia" w:ascii="宋体" w:hAnsi="宋体" w:cs="宋体"/>
          <w:color w:val="000000"/>
          <w:kern w:val="0"/>
          <w:highlight w:val="none"/>
          <w:lang w:val="zh-CN"/>
        </w:rPr>
        <w:t>根据《政府采购促进中小企业发展管理办法》，属</w:t>
      </w:r>
      <w:r>
        <w:rPr>
          <w:rFonts w:hint="eastAsia" w:ascii="宋体" w:hAnsi="宋体" w:cs="宋体"/>
          <w:color w:val="000000"/>
          <w:kern w:val="0"/>
          <w:highlight w:val="none"/>
        </w:rPr>
        <w:t>于</w:t>
      </w:r>
      <w:r>
        <w:rPr>
          <w:rFonts w:hint="eastAsia" w:ascii="宋体" w:hAnsi="宋体" w:cs="宋体"/>
          <w:color w:val="000000"/>
          <w:kern w:val="0"/>
          <w:highlight w:val="none"/>
          <w:lang w:val="zh-CN"/>
        </w:rPr>
        <w:t>中小企业承接的服务，</w:t>
      </w:r>
      <w:r>
        <w:rPr>
          <w:rFonts w:hint="eastAsia" w:ascii="宋体" w:hAnsi="宋体" w:cs="宋体"/>
          <w:color w:val="000000"/>
          <w:kern w:val="0"/>
          <w:highlight w:val="none"/>
        </w:rPr>
        <w:t>投标人须提</w:t>
      </w:r>
      <w:r>
        <w:rPr>
          <w:rFonts w:hint="eastAsia" w:ascii="宋体" w:hAnsi="宋体" w:cs="宋体"/>
          <w:color w:val="000000"/>
          <w:kern w:val="0"/>
          <w:highlight w:val="none"/>
          <w:lang w:val="zh-CN"/>
        </w:rPr>
        <w:t>供</w:t>
      </w:r>
      <w:r>
        <w:rPr>
          <w:rFonts w:hint="eastAsia" w:ascii="宋体" w:hAnsi="宋体" w:cs="宋体"/>
          <w:b/>
          <w:color w:val="000000"/>
          <w:kern w:val="0"/>
          <w:highlight w:val="none"/>
          <w:lang w:val="zh-CN"/>
        </w:rPr>
        <w:t>《中小企业声明函》</w:t>
      </w:r>
      <w:r>
        <w:rPr>
          <w:rFonts w:hint="eastAsia" w:ascii="宋体" w:hAnsi="宋体" w:cs="宋体"/>
          <w:color w:val="000000"/>
          <w:kern w:val="0"/>
          <w:highlight w:val="none"/>
          <w:lang w:val="zh-CN"/>
        </w:rPr>
        <w:t>，并由投标人加盖公章，其划型标准严格按照国家工信部、国家统计局、国家发改委、财政部出台的《中小企业划型标准规定》（工信部联企业[2011]300号）执行。</w:t>
      </w:r>
      <w:r>
        <w:rPr>
          <w:rFonts w:hint="eastAsia" w:ascii="宋体" w:hAnsi="宋体" w:cs="宋体"/>
          <w:b/>
          <w:color w:val="000000"/>
          <w:kern w:val="0"/>
          <w:highlight w:val="none"/>
          <w:lang w:val="zh-CN"/>
        </w:rPr>
        <w:t>投标人提供的《中小企业声明函》资料必须真实，否则，按照有关规定予以处理。</w:t>
      </w:r>
    </w:p>
    <w:p w14:paraId="5929A45E">
      <w:pPr>
        <w:autoSpaceDE w:val="0"/>
        <w:autoSpaceDN w:val="0"/>
        <w:spacing w:line="360" w:lineRule="auto"/>
        <w:ind w:firstLine="480" w:firstLineChars="200"/>
        <w:rPr>
          <w:rFonts w:ascii="宋体" w:hAnsi="宋体" w:cs="宋体"/>
          <w:b/>
          <w:color w:val="000000"/>
          <w:kern w:val="0"/>
          <w:highlight w:val="none"/>
          <w:lang w:val="zh-CN"/>
        </w:rPr>
      </w:pPr>
      <w:r>
        <w:rPr>
          <w:rFonts w:hint="eastAsia" w:ascii="宋体" w:hAnsi="宋体" w:cs="宋体"/>
          <w:color w:val="000000"/>
          <w:kern w:val="0"/>
          <w:highlight w:val="none"/>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highlight w:val="none"/>
          <w:lang w:val="zh-CN"/>
        </w:rPr>
        <w:t>》，</w:t>
      </w:r>
      <w:r>
        <w:rPr>
          <w:rFonts w:hint="eastAsia" w:ascii="宋体" w:hAnsi="宋体" w:cs="宋体"/>
          <w:color w:val="000000"/>
          <w:kern w:val="0"/>
          <w:highlight w:val="none"/>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highlight w:val="none"/>
          <w:lang w:val="zh-CN"/>
        </w:rPr>
        <w:t>投标人提供的《残疾人福利性单位声明函》资料必须真实，否则，按照有关规定予以处理。</w:t>
      </w:r>
    </w:p>
    <w:p w14:paraId="682C7F99">
      <w:pPr>
        <w:autoSpaceDE w:val="0"/>
        <w:autoSpaceDN w:val="0"/>
        <w:spacing w:line="360" w:lineRule="auto"/>
        <w:ind w:firstLine="480" w:firstLineChars="200"/>
        <w:rPr>
          <w:highlight w:val="none"/>
          <w:lang w:val="zh-CN"/>
        </w:rPr>
      </w:pPr>
      <w:r>
        <w:rPr>
          <w:rFonts w:hAnsi="宋体" w:cs="宋体"/>
          <w:color w:val="000000"/>
          <w:kern w:val="0"/>
          <w:highlight w:val="none"/>
          <w:lang w:val="zh-CN"/>
        </w:rPr>
        <w:t>根据《财政部司法部关于政府采购支持监狱企业发展有关问题的通知》（财库[2014]68号）的相关规定，属于监狱企业的，</w:t>
      </w:r>
      <w:r>
        <w:rPr>
          <w:rFonts w:hint="eastAsia" w:hAnsi="宋体" w:cs="宋体"/>
          <w:color w:val="000000"/>
          <w:kern w:val="0"/>
          <w:highlight w:val="none"/>
          <w:lang w:val="zh-CN"/>
        </w:rPr>
        <w:t>投标人</w:t>
      </w:r>
      <w:r>
        <w:rPr>
          <w:rFonts w:hAnsi="宋体" w:cs="宋体"/>
          <w:color w:val="000000"/>
          <w:kern w:val="0"/>
          <w:highlight w:val="none"/>
          <w:lang w:val="zh-CN"/>
        </w:rPr>
        <w:t>须按要求出具属于监狱企业的证明文件。监狱企业视同小微企业，享受预留份额、评标中价格扣除等促进中小企业发展的政府采购政策。向监狱企业采购的金额，计入面向中小企业采购的统计数据。</w:t>
      </w:r>
      <w:r>
        <w:rPr>
          <w:rFonts w:hint="eastAsia" w:hAnsi="宋体" w:cs="宋体"/>
          <w:b/>
          <w:color w:val="000000"/>
          <w:kern w:val="0"/>
          <w:highlight w:val="none"/>
          <w:lang w:val="zh-CN"/>
        </w:rPr>
        <w:t>投标人</w:t>
      </w:r>
      <w:r>
        <w:rPr>
          <w:rFonts w:hAnsi="宋体" w:cs="宋体"/>
          <w:b/>
          <w:color w:val="000000"/>
          <w:kern w:val="0"/>
          <w:highlight w:val="none"/>
          <w:lang w:val="zh-CN"/>
        </w:rPr>
        <w:t>提供的监狱企业证明文件资料必须真实，</w:t>
      </w:r>
      <w:r>
        <w:rPr>
          <w:rFonts w:hint="eastAsia" w:ascii="宋体" w:hAnsi="宋体" w:cs="宋体"/>
          <w:b/>
          <w:color w:val="000000"/>
          <w:kern w:val="0"/>
          <w:highlight w:val="none"/>
          <w:lang w:val="zh-CN"/>
        </w:rPr>
        <w:t>否则，按照有关规定予以处理。</w:t>
      </w:r>
    </w:p>
    <w:p w14:paraId="5A53CE09">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 xml:space="preserve">18.3 </w:t>
      </w:r>
      <w:r>
        <w:rPr>
          <w:rFonts w:hint="eastAsia" w:ascii="宋体" w:hAnsi="宋体" w:cs="宋体"/>
          <w:color w:val="000000"/>
          <w:kern w:val="0"/>
          <w:highlight w:val="none"/>
          <w:lang w:val="zh-CN"/>
        </w:rPr>
        <w:t>在评审过程中，评标委员会成员对需要共同认定的事项存在争议的，应当按照少数服从多数的原则作出结论。持不同意见的评标委员会成员应当在评标报告上签署不同意见及理由，否则视为同意评标报告。</w:t>
      </w:r>
    </w:p>
    <w:p w14:paraId="2114D6B0">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18.4 评标委员会应当按照招标文件中规定的评标方法和标准，对符合性审查合格的投标文件进行商务和技术评估，综合比较与评价。</w:t>
      </w:r>
    </w:p>
    <w:p w14:paraId="7482BCA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18.5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4BCA36">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 xml:space="preserve">18.6 </w:t>
      </w:r>
      <w:r>
        <w:rPr>
          <w:rFonts w:hint="eastAsia" w:ascii="宋体" w:hAnsi="宋体" w:cs="宋体"/>
          <w:color w:val="000000"/>
          <w:kern w:val="0"/>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14:paraId="20C63E6D">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D54BF04">
      <w:pPr>
        <w:pStyle w:val="7"/>
        <w:rPr>
          <w:rFonts w:ascii="宋体" w:hAnsi="宋体" w:cs="宋体"/>
          <w:color w:val="000000"/>
          <w:kern w:val="0"/>
          <w:highlight w:val="none"/>
        </w:rPr>
      </w:pPr>
      <w:r>
        <w:rPr>
          <w:rFonts w:hint="eastAsia" w:ascii="宋体" w:hAnsi="宋体" w:cs="宋体"/>
          <w:color w:val="000000"/>
          <w:kern w:val="0"/>
          <w:highlight w:val="none"/>
        </w:rPr>
        <w:t xml:space="preserve">    18.7答疑的方式和情形</w:t>
      </w:r>
    </w:p>
    <w:p w14:paraId="51E9FBE9">
      <w:pPr>
        <w:spacing w:line="360" w:lineRule="auto"/>
        <w:ind w:firstLine="482"/>
        <w:jc w:val="left"/>
        <w:rPr>
          <w:rFonts w:ascii="宋体" w:hAnsi="宋体"/>
          <w:highlight w:val="none"/>
        </w:rPr>
      </w:pPr>
      <w:r>
        <w:rPr>
          <w:rFonts w:hint="eastAsia" w:ascii="宋体" w:hAnsi="宋体"/>
          <w:highlight w:val="none"/>
        </w:rPr>
        <w:t>18.7.1 答疑方式：详见第一部分投标邀请“答疑方式”。</w:t>
      </w:r>
    </w:p>
    <w:p w14:paraId="1851B973">
      <w:pPr>
        <w:spacing w:line="360" w:lineRule="auto"/>
        <w:ind w:firstLine="482"/>
        <w:jc w:val="left"/>
        <w:rPr>
          <w:rFonts w:ascii="宋体" w:hAnsi="宋体"/>
          <w:highlight w:val="none"/>
        </w:rPr>
      </w:pPr>
      <w:r>
        <w:rPr>
          <w:rFonts w:hint="eastAsia" w:ascii="宋体" w:hAnsi="宋体"/>
          <w:highlight w:val="none"/>
        </w:rPr>
        <w:t>18.7.2 答疑期间，投标人存在以下情况的，</w:t>
      </w:r>
      <w:r>
        <w:rPr>
          <w:rFonts w:ascii="宋体" w:hAnsi="宋体"/>
          <w:highlight w:val="none"/>
        </w:rPr>
        <w:t>澄清</w:t>
      </w:r>
      <w:r>
        <w:rPr>
          <w:rFonts w:hint="eastAsia" w:ascii="宋体" w:hAnsi="宋体"/>
          <w:highlight w:val="none"/>
        </w:rPr>
        <w:t>、</w:t>
      </w:r>
      <w:r>
        <w:rPr>
          <w:rFonts w:ascii="宋体" w:hAnsi="宋体"/>
          <w:highlight w:val="none"/>
        </w:rPr>
        <w:t>说明</w:t>
      </w:r>
      <w:r>
        <w:rPr>
          <w:rFonts w:hint="eastAsia" w:ascii="宋体" w:hAnsi="宋体"/>
          <w:highlight w:val="none"/>
        </w:rPr>
        <w:t>的内容将不予接受，评标委员会将按照招标文件的要求对现有的投标资料做出评审意见：</w:t>
      </w:r>
    </w:p>
    <w:p w14:paraId="2B7E0286">
      <w:pPr>
        <w:spacing w:line="360" w:lineRule="auto"/>
        <w:ind w:firstLine="482"/>
        <w:jc w:val="left"/>
        <w:rPr>
          <w:rFonts w:ascii="宋体" w:hAnsi="宋体"/>
          <w:highlight w:val="none"/>
        </w:rPr>
      </w:pPr>
      <w:r>
        <w:rPr>
          <w:rFonts w:hint="eastAsia" w:ascii="宋体" w:hAnsi="宋体"/>
          <w:highlight w:val="none"/>
        </w:rPr>
        <w:t>（1）拒绝或在规定的时间内未做出澄清、说明；</w:t>
      </w:r>
    </w:p>
    <w:p w14:paraId="2BAFFE24">
      <w:pPr>
        <w:spacing w:line="360" w:lineRule="auto"/>
        <w:ind w:firstLine="482"/>
        <w:jc w:val="left"/>
        <w:rPr>
          <w:rFonts w:ascii="宋体" w:hAnsi="宋体"/>
          <w:highlight w:val="none"/>
        </w:rPr>
      </w:pPr>
      <w:r>
        <w:rPr>
          <w:rFonts w:hint="eastAsia" w:ascii="宋体" w:hAnsi="宋体"/>
          <w:highlight w:val="none"/>
        </w:rPr>
        <w:t>（2）</w:t>
      </w:r>
      <w:r>
        <w:rPr>
          <w:rFonts w:ascii="Arial" w:hAnsi="Arial" w:cs="Arial"/>
          <w:kern w:val="0"/>
          <w:highlight w:val="none"/>
        </w:rPr>
        <w:t>投标人的澄清、说明或者补正</w:t>
      </w:r>
      <w:r>
        <w:rPr>
          <w:rFonts w:hint="eastAsia" w:ascii="宋体" w:hAnsi="宋体"/>
          <w:highlight w:val="none"/>
        </w:rPr>
        <w:t>超出投标文件的范围或者改变投标文件的实质性内容；</w:t>
      </w:r>
    </w:p>
    <w:p w14:paraId="4BEE601D">
      <w:pPr>
        <w:spacing w:line="360" w:lineRule="auto"/>
        <w:ind w:firstLine="482"/>
        <w:jc w:val="left"/>
        <w:rPr>
          <w:rFonts w:ascii="宋体" w:hAnsi="宋体"/>
          <w:highlight w:val="none"/>
        </w:rPr>
      </w:pPr>
      <w:r>
        <w:rPr>
          <w:rFonts w:hint="eastAsia" w:ascii="宋体" w:hAnsi="宋体"/>
          <w:highlight w:val="none"/>
        </w:rPr>
        <w:t>（3）澄清、说明的内容仍不能说明问题的；</w:t>
      </w:r>
    </w:p>
    <w:p w14:paraId="1D021356">
      <w:pPr>
        <w:spacing w:line="360" w:lineRule="auto"/>
        <w:ind w:firstLine="482"/>
        <w:jc w:val="left"/>
        <w:rPr>
          <w:rFonts w:ascii="宋体" w:hAnsi="宋体"/>
          <w:highlight w:val="none"/>
        </w:rPr>
      </w:pPr>
      <w:r>
        <w:rPr>
          <w:rFonts w:hint="eastAsia" w:ascii="宋体" w:hAnsi="宋体"/>
          <w:highlight w:val="none"/>
        </w:rPr>
        <w:t>（4）</w:t>
      </w:r>
      <w:r>
        <w:rPr>
          <w:rFonts w:ascii="宋体" w:hAnsi="宋体"/>
          <w:highlight w:val="none"/>
        </w:rPr>
        <w:t>投标人主动提出的澄清</w:t>
      </w:r>
      <w:r>
        <w:rPr>
          <w:rFonts w:hint="eastAsia" w:ascii="宋体" w:hAnsi="宋体"/>
          <w:highlight w:val="none"/>
        </w:rPr>
        <w:t>、</w:t>
      </w:r>
      <w:r>
        <w:rPr>
          <w:rFonts w:ascii="宋体" w:hAnsi="宋体"/>
          <w:highlight w:val="none"/>
        </w:rPr>
        <w:t>说明</w:t>
      </w:r>
      <w:r>
        <w:rPr>
          <w:rFonts w:hint="eastAsia" w:ascii="宋体" w:hAnsi="宋体"/>
          <w:highlight w:val="none"/>
        </w:rPr>
        <w:t>的内容；</w:t>
      </w:r>
    </w:p>
    <w:p w14:paraId="0FCBA7BA">
      <w:pPr>
        <w:spacing w:line="360" w:lineRule="auto"/>
        <w:ind w:firstLine="482"/>
        <w:jc w:val="left"/>
        <w:rPr>
          <w:rFonts w:ascii="宋体" w:hAnsi="宋体"/>
          <w:highlight w:val="none"/>
        </w:rPr>
      </w:pPr>
      <w:r>
        <w:rPr>
          <w:rFonts w:hint="eastAsia" w:ascii="宋体" w:hAnsi="宋体"/>
          <w:highlight w:val="none"/>
        </w:rPr>
        <w:t>（5）评标委员会认为应不予接受的其他情况。</w:t>
      </w:r>
    </w:p>
    <w:p w14:paraId="2B6F184A">
      <w:pPr>
        <w:pStyle w:val="7"/>
        <w:rPr>
          <w:highlight w:val="none"/>
        </w:rPr>
      </w:pPr>
    </w:p>
    <w:p w14:paraId="75183CA5">
      <w:pPr>
        <w:pStyle w:val="16"/>
        <w:spacing w:before="0" w:after="0" w:line="360" w:lineRule="auto"/>
        <w:jc w:val="left"/>
        <w:rPr>
          <w:rFonts w:ascii="宋体" w:hAnsi="宋体" w:cs="宋体"/>
          <w:color w:val="000000"/>
          <w:sz w:val="28"/>
          <w:szCs w:val="28"/>
          <w:highlight w:val="none"/>
          <w:lang w:val="zh-CN"/>
        </w:rPr>
      </w:pPr>
      <w:bookmarkStart w:id="97" w:name="_Toc18482"/>
      <w:bookmarkStart w:id="98" w:name="_Toc17941"/>
      <w:bookmarkStart w:id="99" w:name="_Toc25795"/>
      <w:r>
        <w:rPr>
          <w:rFonts w:hint="eastAsia" w:ascii="宋体" w:hAnsi="宋体" w:cs="宋体"/>
          <w:color w:val="000000"/>
          <w:sz w:val="28"/>
          <w:szCs w:val="28"/>
          <w:highlight w:val="none"/>
        </w:rPr>
        <w:t>19</w:t>
      </w:r>
      <w:r>
        <w:rPr>
          <w:rFonts w:hint="eastAsia" w:ascii="宋体" w:hAnsi="宋体" w:cs="宋体"/>
          <w:color w:val="000000"/>
          <w:sz w:val="28"/>
          <w:szCs w:val="28"/>
          <w:highlight w:val="none"/>
          <w:lang w:val="zh-CN"/>
        </w:rPr>
        <w:t>.评审方法和标准</w:t>
      </w:r>
      <w:bookmarkEnd w:id="97"/>
      <w:bookmarkEnd w:id="98"/>
      <w:bookmarkEnd w:id="99"/>
    </w:p>
    <w:p w14:paraId="15FA044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19</w:t>
      </w:r>
      <w:r>
        <w:rPr>
          <w:rFonts w:hint="eastAsia" w:ascii="宋体" w:hAnsi="宋体" w:cs="宋体"/>
          <w:color w:val="000000"/>
          <w:kern w:val="0"/>
          <w:highlight w:val="none"/>
          <w:lang w:val="zh-CN"/>
        </w:rPr>
        <w:t>.1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4E1188AD">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19</w:t>
      </w:r>
      <w:r>
        <w:rPr>
          <w:rFonts w:hint="eastAsia" w:ascii="宋体" w:hAnsi="宋体" w:cs="宋体"/>
          <w:color w:val="000000"/>
          <w:kern w:val="0"/>
          <w:highlight w:val="none"/>
          <w:lang w:val="zh-CN"/>
        </w:rPr>
        <w:t>.2</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本次评审方法采用综合评分法</w:t>
      </w:r>
      <w:r>
        <w:rPr>
          <w:rFonts w:hint="eastAsia" w:ascii="宋体" w:hAnsi="宋体" w:cs="宋体"/>
          <w:color w:val="000000"/>
          <w:kern w:val="0"/>
          <w:highlight w:val="none"/>
        </w:rPr>
        <w:t>。</w:t>
      </w:r>
    </w:p>
    <w:p w14:paraId="6E6269FD">
      <w:pPr>
        <w:autoSpaceDE w:val="0"/>
        <w:autoSpaceDN w:val="0"/>
        <w:spacing w:line="360" w:lineRule="auto"/>
        <w:ind w:firstLine="482" w:firstLineChars="200"/>
        <w:rPr>
          <w:rFonts w:ascii="宋体" w:hAnsi="宋体" w:cs="宋体"/>
          <w:color w:val="000000"/>
          <w:kern w:val="0"/>
          <w:highlight w:val="none"/>
          <w:lang w:val="zh-CN"/>
        </w:rPr>
      </w:pPr>
      <w:r>
        <w:rPr>
          <w:rFonts w:hint="eastAsia" w:ascii="宋体" w:hAnsi="宋体" w:cs="宋体"/>
          <w:b/>
          <w:bCs/>
          <w:color w:val="000000"/>
          <w:kern w:val="0"/>
          <w:highlight w:val="none"/>
        </w:rPr>
        <w:t>评审方法：采用</w:t>
      </w:r>
      <w:r>
        <w:rPr>
          <w:rFonts w:hint="eastAsia" w:ascii="宋体" w:hAnsi="宋体" w:cs="宋体"/>
          <w:b/>
          <w:bCs/>
          <w:color w:val="000000"/>
          <w:kern w:val="0"/>
          <w:highlight w:val="none"/>
          <w:lang w:val="zh-CN"/>
        </w:rPr>
        <w:t>综合评分法</w:t>
      </w:r>
    </w:p>
    <w:p w14:paraId="570BEDE8">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综合评分法，是指投标文件满足招标文件全部实质性要求，且按照评审因素的量化指标评审得分最高的投标人为中标候选人的评标方法。</w:t>
      </w:r>
    </w:p>
    <w:p w14:paraId="1DA46E41">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color w:val="000000"/>
          <w:kern w:val="0"/>
          <w:highlight w:val="none"/>
          <w:lang w:val="zh-CN"/>
        </w:rPr>
        <w:t>评审因素的设定应当与投标人所提供服务的质量相关</w:t>
      </w:r>
      <w:r>
        <w:rPr>
          <w:rFonts w:hint="eastAsia" w:ascii="宋体" w:hAnsi="宋体" w:cs="宋体"/>
          <w:kern w:val="0"/>
          <w:highlight w:val="none"/>
          <w:lang w:val="zh-CN"/>
        </w:rPr>
        <w:t>，包括技术</w:t>
      </w:r>
      <w:r>
        <w:rPr>
          <w:rFonts w:hint="eastAsia" w:ascii="宋体" w:hAnsi="宋体" w:cs="宋体"/>
          <w:kern w:val="0"/>
          <w:highlight w:val="none"/>
        </w:rPr>
        <w:t>部分</w:t>
      </w:r>
      <w:r>
        <w:rPr>
          <w:rFonts w:hint="eastAsia" w:ascii="宋体" w:hAnsi="宋体" w:cs="宋体"/>
          <w:kern w:val="0"/>
          <w:highlight w:val="none"/>
          <w:lang w:val="zh-CN"/>
        </w:rPr>
        <w:t>、</w:t>
      </w:r>
      <w:r>
        <w:rPr>
          <w:rFonts w:hint="eastAsia" w:ascii="宋体" w:hAnsi="宋体" w:cs="宋体"/>
          <w:kern w:val="0"/>
          <w:highlight w:val="none"/>
        </w:rPr>
        <w:t>商务部分</w:t>
      </w:r>
      <w:r>
        <w:rPr>
          <w:rFonts w:hint="eastAsia" w:ascii="宋体" w:hAnsi="宋体" w:cs="宋体"/>
          <w:kern w:val="0"/>
          <w:highlight w:val="none"/>
          <w:lang w:val="zh-CN"/>
        </w:rPr>
        <w:t>。资格条件不得作为评审因素。</w:t>
      </w:r>
    </w:p>
    <w:p w14:paraId="70CFF84D">
      <w:pPr>
        <w:autoSpaceDE w:val="0"/>
        <w:autoSpaceDN w:val="0"/>
        <w:spacing w:line="360" w:lineRule="auto"/>
        <w:ind w:firstLine="480" w:firstLineChars="200"/>
        <w:rPr>
          <w:highlight w:val="none"/>
          <w:lang w:val="zh-CN"/>
        </w:rPr>
      </w:pPr>
      <w:r>
        <w:rPr>
          <w:rFonts w:hint="eastAsia" w:ascii="宋体" w:hAnsi="宋体" w:cs="宋体"/>
          <w:color w:val="000000"/>
          <w:kern w:val="0"/>
          <w:highlight w:val="none"/>
          <w:lang w:val="zh-CN"/>
        </w:rPr>
        <w:t>评审因素应当细化和量化，且与相应的商务条件和采购需求对应。商务条件和采购需求指标有区间规定的，评审因素应当量化到相应区间，并设置各区间对应的不同分值。</w:t>
      </w:r>
    </w:p>
    <w:p w14:paraId="7642651B">
      <w:pPr>
        <w:autoSpaceDE w:val="0"/>
        <w:autoSpaceDN w:val="0"/>
        <w:spacing w:line="360" w:lineRule="auto"/>
        <w:rPr>
          <w:rFonts w:hint="eastAsia" w:ascii="宋体" w:hAnsi="宋体" w:cs="宋体"/>
          <w:b/>
          <w:color w:val="000000"/>
          <w:kern w:val="0"/>
          <w:highlight w:val="none"/>
          <w:lang w:val="zh-CN"/>
        </w:rPr>
      </w:pPr>
      <w:r>
        <w:rPr>
          <w:rFonts w:hint="eastAsia" w:ascii="宋体" w:hAnsi="宋体" w:cs="宋体"/>
          <w:b/>
          <w:color w:val="000000"/>
          <w:kern w:val="0"/>
          <w:highlight w:val="none"/>
          <w:lang w:val="en-US" w:eastAsia="zh-CN"/>
        </w:rPr>
        <w:t>包一、包二</w:t>
      </w:r>
      <w:r>
        <w:rPr>
          <w:rFonts w:hint="eastAsia" w:ascii="宋体" w:hAnsi="宋体" w:cs="宋体"/>
          <w:b/>
          <w:color w:val="000000"/>
          <w:kern w:val="0"/>
          <w:highlight w:val="none"/>
          <w:lang w:val="zh-CN"/>
        </w:rPr>
        <w:t>评分细则：</w:t>
      </w:r>
    </w:p>
    <w:tbl>
      <w:tblPr>
        <w:tblStyle w:val="18"/>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1297"/>
        <w:gridCol w:w="721"/>
        <w:gridCol w:w="6182"/>
      </w:tblGrid>
      <w:tr w14:paraId="1F3CE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207A9D23">
            <w:pPr>
              <w:spacing w:line="30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类别</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EBD0997">
            <w:pPr>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项目</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2F51C0F">
            <w:pPr>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满分 分值</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3B467E10">
            <w:pPr>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评标标准</w:t>
            </w:r>
          </w:p>
        </w:tc>
      </w:tr>
      <w:tr w14:paraId="6A819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051F9FE4">
            <w:pPr>
              <w:spacing w:line="300" w:lineRule="exact"/>
              <w:ind w:firstLine="0" w:firstLineChars="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投标报价（10分）</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5E1F4C6">
            <w:pPr>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报价分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1AE04E3">
            <w:pPr>
              <w:spacing w:line="360" w:lineRule="exact"/>
              <w:ind w:firstLine="0" w:firstLineChars="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656116DB">
            <w:pPr>
              <w:pStyle w:val="10"/>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在所有的有效投标报价中，以</w:t>
            </w:r>
            <w:r>
              <w:rPr>
                <w:rFonts w:hint="eastAsia" w:hAnsi="宋体" w:cs="Times New Roman"/>
                <w:b/>
                <w:bCs/>
                <w:sz w:val="24"/>
                <w:szCs w:val="24"/>
                <w:highlight w:val="none"/>
              </w:rPr>
              <w:t>最终最低</w:t>
            </w:r>
            <w:r>
              <w:rPr>
                <w:rFonts w:hint="eastAsia" w:hAnsi="宋体" w:cs="Times New Roman"/>
                <w:sz w:val="24"/>
                <w:szCs w:val="24"/>
                <w:highlight w:val="none"/>
              </w:rPr>
              <w:t>投标报价为基准价，其价格分为满分。其他</w:t>
            </w:r>
            <w:r>
              <w:rPr>
                <w:rFonts w:hint="eastAsia" w:hAnsi="宋体" w:cs="Times New Roman"/>
                <w:sz w:val="24"/>
                <w:szCs w:val="24"/>
                <w:highlight w:val="none"/>
                <w:lang w:val="en-US" w:eastAsia="zh-CN"/>
              </w:rPr>
              <w:t>投标人</w:t>
            </w:r>
            <w:r>
              <w:rPr>
                <w:rFonts w:hint="eastAsia" w:hAnsi="宋体" w:cs="Times New Roman"/>
                <w:sz w:val="24"/>
                <w:szCs w:val="24"/>
                <w:highlight w:val="none"/>
              </w:rPr>
              <w:t>的报价分统一按下列公式计算：投标报价得分=(评标基准价／投标报价)×价格权值（10%）×100（四舍五入后保留小数点后两位）。</w:t>
            </w:r>
          </w:p>
          <w:p w14:paraId="1E053887">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注：</w:t>
            </w:r>
            <w:r>
              <w:rPr>
                <w:rFonts w:hint="eastAsia" w:ascii="Times New Roman" w:hAnsi="宋体" w:eastAsia="宋体" w:cs="Times New Roman"/>
                <w:kern w:val="2"/>
                <w:sz w:val="24"/>
                <w:szCs w:val="24"/>
                <w:highlight w:val="none"/>
                <w:lang w:val="en-US" w:eastAsia="zh-CN" w:bidi="ar-SA"/>
              </w:rPr>
              <w:t>1.</w:t>
            </w:r>
            <w:r>
              <w:rPr>
                <w:rFonts w:hint="eastAsia" w:hAnsi="宋体" w:cs="Times New Roman"/>
                <w:sz w:val="24"/>
                <w:szCs w:val="24"/>
                <w:highlight w:val="none"/>
              </w:rPr>
              <w:t>根据《政府采购促进中小企业发展管理办法》等相关规定，小微企业、监狱企业、残疾人福利性单位的投标人，价格给予10%的扣除，用扣除后的价格参与评审。</w:t>
            </w:r>
          </w:p>
          <w:p w14:paraId="507526E9">
            <w:pPr>
              <w:keepNext w:val="0"/>
              <w:keepLines w:val="0"/>
              <w:pageBreakBefore w:val="0"/>
              <w:widowControl w:val="0"/>
              <w:numPr>
                <w:ilvl w:val="0"/>
                <w:numId w:val="0"/>
              </w:numPr>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highlight w:val="none"/>
              </w:rPr>
            </w:pPr>
            <w:r>
              <w:rPr>
                <w:rFonts w:hint="eastAsia" w:ascii="宋体" w:hAnsi="宋体" w:eastAsia="宋体" w:cs="Times New Roman"/>
                <w:kern w:val="2"/>
                <w:sz w:val="24"/>
                <w:szCs w:val="24"/>
                <w:highlight w:val="none"/>
                <w:lang w:val="en-US" w:eastAsia="zh-CN" w:bidi="ar-SA"/>
              </w:rPr>
              <w:t>2.</w:t>
            </w:r>
            <w:r>
              <w:rPr>
                <w:rFonts w:hint="eastAsia" w:hAnsi="宋体" w:cs="Times New Roman"/>
                <w:sz w:val="24"/>
                <w:szCs w:val="24"/>
                <w:highlight w:val="none"/>
              </w:rPr>
              <w:t>残疾人福利性单位、监狱企业视同小型、微型企业，不重复享受政策。</w:t>
            </w:r>
          </w:p>
        </w:tc>
      </w:tr>
      <w:tr w14:paraId="5813C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vMerge w:val="restart"/>
            <w:tcBorders>
              <w:top w:val="single" w:color="auto" w:sz="4" w:space="0"/>
              <w:left w:val="single" w:color="auto" w:sz="4" w:space="0"/>
              <w:right w:val="single" w:color="auto" w:sz="4" w:space="0"/>
            </w:tcBorders>
            <w:noWrap w:val="0"/>
            <w:vAlign w:val="center"/>
          </w:tcPr>
          <w:p w14:paraId="3E4571BB">
            <w:pPr>
              <w:spacing w:line="30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履约能力（25分）</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5CA459C">
            <w:pPr>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类似业绩情况</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89A4F84">
            <w:pPr>
              <w:spacing w:line="360" w:lineRule="exact"/>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10</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B640CF5">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投标人提供2021年1月1日以来的类似项目业绩，每提供1项得2分,满分10分；不提供不得分。（需提供包含合同首页、标的及金额所在页、签字盖章页的合同复印件）</w:t>
            </w:r>
          </w:p>
        </w:tc>
      </w:tr>
      <w:tr w14:paraId="24B32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vMerge w:val="continue"/>
            <w:tcBorders>
              <w:left w:val="single" w:color="auto" w:sz="4" w:space="0"/>
              <w:bottom w:val="single" w:color="auto" w:sz="4" w:space="0"/>
              <w:right w:val="single" w:color="auto" w:sz="4" w:space="0"/>
            </w:tcBorders>
            <w:noWrap w:val="0"/>
            <w:vAlign w:val="center"/>
          </w:tcPr>
          <w:p w14:paraId="749EFE40">
            <w:pPr>
              <w:spacing w:line="300" w:lineRule="exact"/>
              <w:ind w:firstLine="0" w:firstLineChars="0"/>
              <w:jc w:val="center"/>
              <w:rPr>
                <w:rFonts w:hint="eastAsia" w:ascii="宋体" w:hAnsi="宋体"/>
                <w:sz w:val="24"/>
                <w:szCs w:val="24"/>
                <w:highlight w:val="none"/>
                <w:lang w:val="en-US" w:eastAsia="zh-CN"/>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4DEF773">
            <w:pPr>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实施团队</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AB7744D">
            <w:pPr>
              <w:spacing w:line="360" w:lineRule="exact"/>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15</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45E7B6C">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（1）项目负责人具备注册造价师资格或注册会计师资格或咨询工程师资格资格或高级职称，提供 1 人得3分，最多3分。</w:t>
            </w:r>
          </w:p>
          <w:p w14:paraId="5094B00F">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（2）项目团队配备人员中提供1名注册会计师得1 分；提供1名会计师</w:t>
            </w:r>
            <w:r>
              <w:rPr>
                <w:rFonts w:hint="eastAsia" w:hAnsi="宋体" w:cs="Times New Roman"/>
                <w:sz w:val="24"/>
                <w:szCs w:val="24"/>
                <w:highlight w:val="none"/>
                <w:lang w:val="en-US" w:eastAsia="zh-CN"/>
              </w:rPr>
              <w:t>或经济类中级（含）以上职称人员</w:t>
            </w:r>
            <w:r>
              <w:rPr>
                <w:rFonts w:hint="eastAsia" w:hAnsi="宋体" w:cs="Times New Roman"/>
                <w:sz w:val="24"/>
                <w:szCs w:val="24"/>
                <w:highlight w:val="none"/>
              </w:rPr>
              <w:t xml:space="preserve">加 </w:t>
            </w:r>
            <w:r>
              <w:rPr>
                <w:rFonts w:hint="eastAsia" w:hAnsi="宋体" w:cs="Times New Roman"/>
                <w:sz w:val="24"/>
                <w:szCs w:val="24"/>
                <w:highlight w:val="none"/>
                <w:lang w:val="en-US" w:eastAsia="zh-CN"/>
              </w:rPr>
              <w:t>1</w:t>
            </w:r>
            <w:r>
              <w:rPr>
                <w:rFonts w:hint="eastAsia" w:hAnsi="宋体" w:cs="Times New Roman"/>
                <w:sz w:val="24"/>
                <w:szCs w:val="24"/>
                <w:highlight w:val="none"/>
              </w:rPr>
              <w:t>分，最多得12分。</w:t>
            </w:r>
          </w:p>
          <w:p w14:paraId="4794C8A7">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注：提供所有人员不重复得分且需提供证书复印件及劳动合同，须为本单位人员，提供相关证明材料。</w:t>
            </w:r>
          </w:p>
        </w:tc>
      </w:tr>
      <w:tr w14:paraId="5589B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vMerge w:val="restart"/>
            <w:tcBorders>
              <w:top w:val="single" w:color="auto" w:sz="4" w:space="0"/>
              <w:left w:val="single" w:color="auto" w:sz="4" w:space="0"/>
              <w:right w:val="single" w:color="auto" w:sz="4" w:space="0"/>
            </w:tcBorders>
            <w:noWrap w:val="0"/>
            <w:vAlign w:val="center"/>
          </w:tcPr>
          <w:p w14:paraId="3B5B1578">
            <w:pPr>
              <w:spacing w:line="30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技术或服务水平（65分）</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3B0CF31">
            <w:pPr>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服务实施方案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357A0FE">
            <w:pPr>
              <w:spacing w:line="360" w:lineRule="exact"/>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24</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045D9A7">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针对本项目采购需求，提供工作方案，方案应包括①工作目标；②进度计划；③工作流程及方式；④任务划分及安排；⑤</w:t>
            </w:r>
            <w:r>
              <w:rPr>
                <w:rFonts w:hint="eastAsia" w:hAnsi="宋体" w:cs="Times New Roman"/>
                <w:sz w:val="24"/>
                <w:szCs w:val="24"/>
                <w:highlight w:val="none"/>
                <w:lang w:val="en-US" w:eastAsia="zh-CN"/>
              </w:rPr>
              <w:t>服务</w:t>
            </w:r>
            <w:r>
              <w:rPr>
                <w:rFonts w:hint="eastAsia" w:hAnsi="宋体" w:cs="Times New Roman"/>
                <w:sz w:val="24"/>
                <w:szCs w:val="24"/>
                <w:highlight w:val="none"/>
              </w:rPr>
              <w:t>措施及建议；⑥</w:t>
            </w:r>
            <w:r>
              <w:rPr>
                <w:rFonts w:hint="eastAsia" w:hAnsi="宋体" w:cs="Times New Roman"/>
                <w:sz w:val="24"/>
                <w:szCs w:val="24"/>
                <w:highlight w:val="none"/>
                <w:lang w:val="en-US" w:eastAsia="zh-CN"/>
              </w:rPr>
              <w:t>服务</w:t>
            </w:r>
            <w:r>
              <w:rPr>
                <w:rFonts w:hint="eastAsia" w:hAnsi="宋体" w:cs="Times New Roman"/>
                <w:sz w:val="24"/>
                <w:szCs w:val="24"/>
                <w:highlight w:val="none"/>
              </w:rPr>
              <w:t>周期安排及风险控制等。方案内容完全满足以上要求且专门针对本项目的得24分，每缺少一项内容扣4分，每有一项内容存在缺陷，或此项内容部分或全部不能满足采购需求的扣2分。</w:t>
            </w:r>
          </w:p>
          <w:p w14:paraId="5C5D8D8F">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E8DA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vMerge w:val="continue"/>
            <w:tcBorders>
              <w:left w:val="single" w:color="auto" w:sz="4" w:space="0"/>
              <w:right w:val="single" w:color="auto" w:sz="4" w:space="0"/>
            </w:tcBorders>
            <w:noWrap w:val="0"/>
            <w:vAlign w:val="center"/>
          </w:tcPr>
          <w:p w14:paraId="38FE2A9A">
            <w:pPr>
              <w:spacing w:line="300" w:lineRule="exact"/>
              <w:ind w:firstLine="0" w:firstLineChars="0"/>
              <w:jc w:val="center"/>
              <w:rPr>
                <w:rFonts w:hint="eastAsia" w:ascii="宋体" w:hAnsi="宋体"/>
                <w:sz w:val="24"/>
                <w:szCs w:val="24"/>
                <w:highlight w:val="none"/>
                <w:lang w:val="en-US" w:eastAsia="zh-CN"/>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B044165">
            <w:pPr>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内部管理体系</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A0DFF56">
            <w:pPr>
              <w:spacing w:line="360" w:lineRule="exact"/>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9</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A2996A4">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针对本项目采购需求，依据各投标人内部管理体系，应包括①内部管理制度；②应急管理；③保密制度等；方案内容完全满足以上要求且专门针对本项目的得9分，每缺少一项内容扣3分，每有一项内容存在缺陷，或此项内容部分或全部不能满足采购需求的扣1分。</w:t>
            </w:r>
          </w:p>
          <w:p w14:paraId="03149E91">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499C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vMerge w:val="continue"/>
            <w:tcBorders>
              <w:left w:val="single" w:color="auto" w:sz="4" w:space="0"/>
              <w:right w:val="single" w:color="auto" w:sz="4" w:space="0"/>
            </w:tcBorders>
            <w:noWrap w:val="0"/>
            <w:vAlign w:val="center"/>
          </w:tcPr>
          <w:p w14:paraId="1F16BE0F">
            <w:pPr>
              <w:spacing w:line="300" w:lineRule="exact"/>
              <w:ind w:firstLine="0" w:firstLineChars="0"/>
              <w:jc w:val="center"/>
              <w:rPr>
                <w:rFonts w:hint="eastAsia" w:ascii="宋体" w:hAnsi="宋体"/>
                <w:sz w:val="24"/>
                <w:szCs w:val="24"/>
                <w:highlight w:val="none"/>
                <w:lang w:val="en-US" w:eastAsia="zh-CN"/>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1F656D8">
            <w:pPr>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质量保证措施</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ACFB89D">
            <w:pPr>
              <w:spacing w:line="360" w:lineRule="exact"/>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24</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6716B7E2">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针对本项目采购需求，提供质量保证措施方案，方案应包括①质量管理目标②质量保障体系③质量保证承诺④质量保障措施等</w:t>
            </w:r>
          </w:p>
          <w:p w14:paraId="6DD51773">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方案内容完全满足以上要求且专门针对本项目的得24分，每缺少一项内容扣6分，每有一项内容存在缺陷，或此项内容部分或全部不能满足采购需求的扣3分。</w:t>
            </w:r>
          </w:p>
          <w:p w14:paraId="44880D1D">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3074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vMerge w:val="continue"/>
            <w:tcBorders>
              <w:left w:val="single" w:color="auto" w:sz="4" w:space="0"/>
              <w:right w:val="single" w:color="auto" w:sz="4" w:space="0"/>
            </w:tcBorders>
            <w:noWrap w:val="0"/>
            <w:vAlign w:val="center"/>
          </w:tcPr>
          <w:p w14:paraId="6DA09ADD">
            <w:pPr>
              <w:spacing w:line="300" w:lineRule="exact"/>
              <w:ind w:firstLine="0" w:firstLineChars="0"/>
              <w:jc w:val="center"/>
              <w:rPr>
                <w:rFonts w:hint="eastAsia" w:ascii="宋体" w:hAnsi="宋体"/>
                <w:sz w:val="24"/>
                <w:szCs w:val="24"/>
                <w:highlight w:val="none"/>
                <w:lang w:val="en-US" w:eastAsia="zh-CN"/>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DE76494">
            <w:pPr>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资料管理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531EA49">
            <w:pPr>
              <w:spacing w:line="360" w:lineRule="exact"/>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8</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6894DFFF">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根据项目需求制定具体的资料管理方案包含①档案的归档、排序、装订、移交等；②档案保管等内容。方案内容完全满足以上要求且专门针对本项目的得8分，每缺少一项内容扣4分，每有一项内容存在缺陷，或此项内容部分或全部不能满足采购需求的扣2分。</w:t>
            </w:r>
          </w:p>
          <w:p w14:paraId="4BA0222E">
            <w:pPr>
              <w:keepNext w:val="0"/>
              <w:keepLines w:val="0"/>
              <w:pageBreakBefore w:val="0"/>
              <w:widowControl w:val="0"/>
              <w:kinsoku/>
              <w:wordWrap/>
              <w:overflowPunct/>
              <w:topLinePunct w:val="0"/>
              <w:autoSpaceDN/>
              <w:bidi w:val="0"/>
              <w:adjustRightInd/>
              <w:snapToGrid/>
              <w:spacing w:line="360" w:lineRule="auto"/>
              <w:ind w:firstLine="480" w:firstLineChars="200"/>
              <w:jc w:val="both"/>
              <w:textAlignment w:val="auto"/>
              <w:rPr>
                <w:rFonts w:hint="eastAsia" w:hAnsi="宋体" w:cs="Times New Roman"/>
                <w:sz w:val="24"/>
                <w:szCs w:val="24"/>
                <w:highlight w:val="none"/>
              </w:rPr>
            </w:pPr>
            <w:r>
              <w:rPr>
                <w:rFonts w:hint="eastAsia" w:hAnsi="宋体" w:cs="Times New Roman"/>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4A070E9B">
      <w:pPr>
        <w:autoSpaceDE w:val="0"/>
        <w:autoSpaceDN w:val="0"/>
        <w:spacing w:line="360" w:lineRule="auto"/>
        <w:rPr>
          <w:rFonts w:ascii="宋体" w:hAnsi="宋体" w:cs="宋体"/>
          <w:b/>
          <w:color w:val="000000"/>
          <w:kern w:val="0"/>
          <w:highlight w:val="none"/>
        </w:rPr>
      </w:pPr>
    </w:p>
    <w:p w14:paraId="2F960AD6">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19.3</w:t>
      </w:r>
      <w:r>
        <w:rPr>
          <w:rFonts w:hint="eastAsia" w:ascii="宋体" w:hAnsi="宋体" w:cs="宋体"/>
          <w:b/>
          <w:bCs/>
          <w:color w:val="000000"/>
          <w:kern w:val="0"/>
          <w:highlight w:val="none"/>
        </w:rPr>
        <w:t>采用综合评分法的，</w:t>
      </w:r>
      <w:r>
        <w:rPr>
          <w:rFonts w:hint="eastAsia" w:ascii="宋体" w:hAnsi="宋体" w:cs="宋体"/>
          <w:color w:val="000000"/>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17853B">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19.4 评标结果汇总完成后，除下列情形外，任何人不得修改评标结果：</w:t>
      </w:r>
    </w:p>
    <w:p w14:paraId="0AEA81FB">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（1）分值汇总计算错误的；</w:t>
      </w:r>
    </w:p>
    <w:p w14:paraId="6743BF5B">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（2）分项评分超出评分标准范围的；</w:t>
      </w:r>
    </w:p>
    <w:p w14:paraId="27A9F92C">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（3）评标委员会成员对客观评审因素评分不一致的；</w:t>
      </w:r>
    </w:p>
    <w:p w14:paraId="493E3752">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（4）经评标委员会认定评分畸高、畸低的。</w:t>
      </w:r>
    </w:p>
    <w:p w14:paraId="793F4AD5">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84B199">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投标人对以上情形提出质疑的，采购人或者采购代理机构可以组织原评标委员会进行重新评审，重新评审改变评标结果的，应当书面报告本级财政部门。</w:t>
      </w:r>
    </w:p>
    <w:p w14:paraId="0AB278CD">
      <w:pPr>
        <w:pStyle w:val="16"/>
        <w:spacing w:before="0" w:after="0" w:line="360" w:lineRule="auto"/>
        <w:rPr>
          <w:rFonts w:ascii="宋体" w:hAnsi="宋体" w:cs="宋体"/>
          <w:color w:val="000000"/>
          <w:highlight w:val="none"/>
          <w:lang w:val="zh-CN"/>
        </w:rPr>
      </w:pPr>
      <w:bookmarkStart w:id="100" w:name="_Toc16130"/>
      <w:bookmarkStart w:id="101" w:name="_Toc10918"/>
      <w:bookmarkStart w:id="102" w:name="_Toc15678"/>
      <w:r>
        <w:rPr>
          <w:rFonts w:hint="eastAsia" w:ascii="宋体" w:hAnsi="宋体" w:cs="宋体"/>
          <w:color w:val="000000"/>
          <w:highlight w:val="none"/>
          <w:lang w:val="zh-CN"/>
        </w:rPr>
        <w:t>八、中标</w:t>
      </w:r>
      <w:bookmarkEnd w:id="100"/>
      <w:bookmarkEnd w:id="101"/>
      <w:bookmarkEnd w:id="102"/>
    </w:p>
    <w:p w14:paraId="7E5B86D1">
      <w:pPr>
        <w:pStyle w:val="16"/>
        <w:spacing w:before="0" w:after="0" w:line="360" w:lineRule="auto"/>
        <w:jc w:val="left"/>
        <w:rPr>
          <w:rFonts w:ascii="宋体" w:hAnsi="宋体" w:cs="宋体"/>
          <w:color w:val="000000"/>
          <w:highlight w:val="none"/>
          <w:lang w:val="zh-CN"/>
        </w:rPr>
      </w:pPr>
      <w:bookmarkStart w:id="103" w:name="_Toc20135"/>
      <w:bookmarkStart w:id="104" w:name="_Toc26748"/>
      <w:bookmarkStart w:id="105" w:name="_Toc26409"/>
      <w:r>
        <w:rPr>
          <w:rFonts w:hint="eastAsia" w:ascii="宋体" w:hAnsi="宋体" w:cs="宋体"/>
          <w:color w:val="000000"/>
          <w:sz w:val="28"/>
          <w:szCs w:val="28"/>
          <w:highlight w:val="none"/>
          <w:lang w:val="zh-CN"/>
        </w:rPr>
        <w:t>2</w:t>
      </w:r>
      <w:r>
        <w:rPr>
          <w:rFonts w:hint="eastAsia" w:ascii="宋体" w:hAnsi="宋体" w:cs="宋体"/>
          <w:color w:val="000000"/>
          <w:sz w:val="28"/>
          <w:szCs w:val="28"/>
          <w:highlight w:val="none"/>
        </w:rPr>
        <w:t>0</w:t>
      </w:r>
      <w:r>
        <w:rPr>
          <w:rFonts w:hint="eastAsia" w:ascii="宋体" w:hAnsi="宋体" w:cs="宋体"/>
          <w:color w:val="000000"/>
          <w:sz w:val="28"/>
          <w:szCs w:val="28"/>
          <w:highlight w:val="none"/>
          <w:lang w:val="zh-CN"/>
        </w:rPr>
        <w:t>.推荐并确定中标人</w:t>
      </w:r>
      <w:bookmarkEnd w:id="103"/>
      <w:bookmarkEnd w:id="104"/>
      <w:bookmarkEnd w:id="105"/>
    </w:p>
    <w:p w14:paraId="632F6662">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20.1采购代理机构应当在评标结束后2个工作日内将评标报告送采购人。采购人应当自收到评标报告之日起</w:t>
      </w:r>
      <w:r>
        <w:rPr>
          <w:rFonts w:hint="eastAsia" w:ascii="宋体" w:hAnsi="宋体" w:cs="宋体"/>
          <w:color w:val="000000"/>
          <w:highlight w:val="none"/>
          <w:lang w:val="en-US" w:eastAsia="zh-CN"/>
        </w:rPr>
        <w:t>5</w:t>
      </w:r>
      <w:r>
        <w:rPr>
          <w:rFonts w:hint="eastAsia" w:ascii="宋体" w:hAnsi="宋体" w:cs="宋体"/>
          <w:color w:val="000000"/>
          <w:highlight w:val="none"/>
        </w:rPr>
        <w:t>个工作日内，在评标报告确定的中标候选人名单中按顺序确定中标人。中标候选人并列的，由采购人或者采购人委托评标委员会按照技术指标优劣顺序排列确定中标人；招标文件未规定的，采取随机抽取的方式确定。</w:t>
      </w:r>
    </w:p>
    <w:p w14:paraId="5C1530DE">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20.2采购人自行组织招标的，应当在评标结束后5个工作日内确定中标人。</w:t>
      </w:r>
    </w:p>
    <w:p w14:paraId="495978E7">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20.3 采购人在收到评标报告5个工作日内未按评标报告推荐的中标候选人顺序确定中标人，又不能说明合法理由的，视同按评标报告推荐的顺序确定排名第一的中标候选人为中标人。</w:t>
      </w:r>
    </w:p>
    <w:p w14:paraId="49A125FC">
      <w:pPr>
        <w:pStyle w:val="16"/>
        <w:spacing w:before="0" w:after="0" w:line="360" w:lineRule="auto"/>
        <w:jc w:val="left"/>
        <w:rPr>
          <w:rFonts w:ascii="宋体" w:hAnsi="宋体" w:cs="宋体"/>
          <w:color w:val="000000"/>
          <w:sz w:val="28"/>
          <w:szCs w:val="28"/>
          <w:highlight w:val="none"/>
          <w:lang w:val="zh-CN"/>
        </w:rPr>
      </w:pPr>
      <w:bookmarkStart w:id="106" w:name="_Toc30588"/>
      <w:bookmarkStart w:id="107" w:name="_Toc603"/>
      <w:bookmarkStart w:id="108" w:name="_Toc11297"/>
      <w:r>
        <w:rPr>
          <w:rFonts w:hint="eastAsia" w:ascii="宋体" w:hAnsi="宋体" w:cs="宋体"/>
          <w:color w:val="000000"/>
          <w:sz w:val="28"/>
          <w:szCs w:val="28"/>
          <w:highlight w:val="none"/>
          <w:lang w:val="zh-CN"/>
        </w:rPr>
        <w:t>21.中标通知</w:t>
      </w:r>
      <w:bookmarkEnd w:id="106"/>
      <w:bookmarkEnd w:id="107"/>
      <w:bookmarkEnd w:id="108"/>
    </w:p>
    <w:p w14:paraId="3EA9EACD">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21.1 采购人或者采购代理机构应当自中标人确定之日起2个工作日内，在省级以上财政部门指定的媒体上公告中标结果。</w:t>
      </w:r>
    </w:p>
    <w:p w14:paraId="15036FF2">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EB06B8E">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21.3 中标公告期限为1个工作日。</w:t>
      </w:r>
    </w:p>
    <w:p w14:paraId="0FA6576C">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21.4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696CD93A">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21.5 中标通知书发出后，采购人不得违法改变中标结果，中标人无正当理由不得放弃中标。</w:t>
      </w:r>
    </w:p>
    <w:p w14:paraId="1B98C411">
      <w:pPr>
        <w:autoSpaceDE w:val="0"/>
        <w:autoSpaceDN w:val="0"/>
        <w:spacing w:line="360" w:lineRule="auto"/>
        <w:ind w:firstLine="480" w:firstLineChars="200"/>
        <w:rPr>
          <w:rFonts w:ascii="宋体" w:hAnsi="宋体" w:cs="宋体"/>
          <w:b/>
          <w:bCs/>
          <w:color w:val="000000"/>
          <w:highlight w:val="none"/>
        </w:rPr>
      </w:pPr>
      <w:r>
        <w:rPr>
          <w:rFonts w:hint="eastAsia" w:ascii="宋体" w:hAnsi="宋体" w:cs="宋体"/>
          <w:color w:val="000000"/>
          <w:kern w:val="0"/>
          <w:highlight w:val="none"/>
        </w:rPr>
        <w:t xml:space="preserve">21.6 </w:t>
      </w:r>
      <w:r>
        <w:rPr>
          <w:rFonts w:hint="eastAsia" w:ascii="宋体" w:hAnsi="宋体" w:cs="宋体"/>
          <w:b/>
          <w:bCs/>
          <w:color w:val="000000"/>
          <w:kern w:val="0"/>
          <w:highlight w:val="none"/>
        </w:rPr>
        <w:t>中标人</w:t>
      </w:r>
      <w:r>
        <w:rPr>
          <w:rFonts w:hint="eastAsia"/>
          <w:b/>
          <w:bCs/>
          <w:highlight w:val="none"/>
          <w:lang w:val="zh-CN"/>
        </w:rPr>
        <w:t>在领取中标通知书</w:t>
      </w:r>
      <w:r>
        <w:rPr>
          <w:rFonts w:hint="eastAsia"/>
          <w:b/>
          <w:bCs/>
          <w:highlight w:val="none"/>
        </w:rPr>
        <w:t>时</w:t>
      </w:r>
      <w:r>
        <w:rPr>
          <w:rFonts w:hint="eastAsia"/>
          <w:b/>
          <w:bCs/>
          <w:highlight w:val="none"/>
          <w:lang w:val="zh-CN"/>
        </w:rPr>
        <w:t>提供一正两副（</w:t>
      </w:r>
      <w:r>
        <w:rPr>
          <w:rFonts w:hint="eastAsia"/>
          <w:b/>
          <w:bCs/>
          <w:highlight w:val="none"/>
        </w:rPr>
        <w:t>纸质版</w:t>
      </w:r>
      <w:r>
        <w:rPr>
          <w:rFonts w:hint="eastAsia"/>
          <w:b/>
          <w:bCs/>
          <w:highlight w:val="none"/>
          <w:lang w:val="zh-CN"/>
        </w:rPr>
        <w:t>）</w:t>
      </w:r>
      <w:r>
        <w:rPr>
          <w:rFonts w:hint="eastAsia"/>
          <w:b/>
          <w:bCs/>
          <w:highlight w:val="none"/>
        </w:rPr>
        <w:t>和</w:t>
      </w:r>
      <w:r>
        <w:rPr>
          <w:rFonts w:hint="eastAsia"/>
          <w:b/>
          <w:bCs/>
          <w:highlight w:val="none"/>
          <w:lang w:val="zh-CN"/>
        </w:rPr>
        <w:t>一份电子版（PDF）投标文件。</w:t>
      </w:r>
    </w:p>
    <w:p w14:paraId="6EAB11BE">
      <w:pPr>
        <w:autoSpaceDE w:val="0"/>
        <w:autoSpaceDN w:val="0"/>
        <w:spacing w:line="360" w:lineRule="auto"/>
        <w:ind w:firstLine="480" w:firstLineChars="200"/>
        <w:rPr>
          <w:rFonts w:ascii="宋体" w:hAnsi="宋体" w:cs="宋体"/>
          <w:color w:val="000000"/>
          <w:kern w:val="0"/>
          <w:highlight w:val="none"/>
        </w:rPr>
      </w:pPr>
    </w:p>
    <w:p w14:paraId="3CA7DA39">
      <w:pPr>
        <w:pStyle w:val="16"/>
        <w:spacing w:before="0" w:after="0" w:line="360" w:lineRule="auto"/>
        <w:rPr>
          <w:rFonts w:ascii="宋体" w:hAnsi="宋体" w:cs="宋体"/>
          <w:color w:val="000000"/>
          <w:highlight w:val="none"/>
          <w:lang w:val="zh-CN"/>
        </w:rPr>
      </w:pPr>
      <w:bookmarkStart w:id="109" w:name="_Toc25805"/>
      <w:bookmarkStart w:id="110" w:name="_Toc574"/>
      <w:bookmarkStart w:id="111" w:name="_Toc18597"/>
      <w:r>
        <w:rPr>
          <w:rFonts w:hint="eastAsia" w:ascii="宋体" w:hAnsi="宋体" w:cs="宋体"/>
          <w:color w:val="000000"/>
          <w:highlight w:val="none"/>
          <w:lang w:val="zh-CN"/>
        </w:rPr>
        <w:t>九、授予合同</w:t>
      </w:r>
      <w:bookmarkEnd w:id="109"/>
      <w:bookmarkEnd w:id="110"/>
      <w:bookmarkEnd w:id="111"/>
    </w:p>
    <w:p w14:paraId="481EEDA1">
      <w:pPr>
        <w:pStyle w:val="16"/>
        <w:spacing w:before="0" w:after="0" w:line="360" w:lineRule="auto"/>
        <w:jc w:val="left"/>
        <w:rPr>
          <w:rFonts w:ascii="宋体" w:hAnsi="宋体" w:cs="宋体"/>
          <w:color w:val="000000"/>
          <w:kern w:val="0"/>
          <w:sz w:val="24"/>
          <w:highlight w:val="none"/>
        </w:rPr>
      </w:pPr>
      <w:bookmarkStart w:id="112" w:name="_Toc30858"/>
      <w:bookmarkStart w:id="113" w:name="_Toc2380"/>
      <w:bookmarkStart w:id="114" w:name="_Toc14690"/>
      <w:r>
        <w:rPr>
          <w:rFonts w:hint="eastAsia" w:ascii="宋体" w:hAnsi="宋体" w:cs="宋体"/>
          <w:color w:val="000000"/>
          <w:sz w:val="28"/>
          <w:szCs w:val="28"/>
          <w:highlight w:val="none"/>
          <w:lang w:val="zh-CN"/>
        </w:rPr>
        <w:t>2</w:t>
      </w:r>
      <w:r>
        <w:rPr>
          <w:rFonts w:hint="eastAsia" w:ascii="宋体" w:hAnsi="宋体" w:cs="宋体"/>
          <w:color w:val="000000"/>
          <w:sz w:val="28"/>
          <w:szCs w:val="28"/>
          <w:highlight w:val="none"/>
        </w:rPr>
        <w:t>2</w:t>
      </w:r>
      <w:r>
        <w:rPr>
          <w:rFonts w:hint="eastAsia" w:ascii="宋体" w:hAnsi="宋体" w:cs="宋体"/>
          <w:color w:val="000000"/>
          <w:sz w:val="28"/>
          <w:szCs w:val="28"/>
          <w:highlight w:val="none"/>
          <w:lang w:val="zh-CN"/>
        </w:rPr>
        <w:t>.签订合同</w:t>
      </w:r>
      <w:bookmarkEnd w:id="112"/>
      <w:bookmarkEnd w:id="113"/>
      <w:bookmarkEnd w:id="114"/>
    </w:p>
    <w:p w14:paraId="3B873FA9">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lang w:val="zh-CN"/>
        </w:rPr>
        <w:t>2</w:t>
      </w:r>
      <w:r>
        <w:rPr>
          <w:rFonts w:hint="eastAsia" w:ascii="宋体" w:hAnsi="宋体" w:cs="宋体"/>
          <w:color w:val="000000"/>
          <w:kern w:val="0"/>
          <w:highlight w:val="none"/>
        </w:rPr>
        <w:t>2</w:t>
      </w:r>
      <w:r>
        <w:rPr>
          <w:rFonts w:hint="eastAsia" w:ascii="宋体" w:hAnsi="宋体" w:cs="宋体"/>
          <w:color w:val="000000"/>
          <w:kern w:val="0"/>
          <w:highlight w:val="none"/>
          <w:lang w:val="zh-CN"/>
        </w:rPr>
        <w:t>.1</w:t>
      </w:r>
      <w:r>
        <w:rPr>
          <w:rFonts w:hint="eastAsia" w:ascii="宋体" w:hAnsi="宋体" w:cs="宋体"/>
          <w:color w:val="000000"/>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49F323CC">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采购人不得向中标人提出任何不合理的要求作为签订合同的条件。</w:t>
      </w:r>
    </w:p>
    <w:p w14:paraId="559D8862">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2</w:t>
      </w:r>
      <w:r>
        <w:rPr>
          <w:rFonts w:hint="eastAsia" w:ascii="宋体" w:hAnsi="宋体" w:cs="宋体"/>
          <w:color w:val="000000"/>
          <w:kern w:val="0"/>
          <w:highlight w:val="none"/>
        </w:rPr>
        <w:t>2</w:t>
      </w:r>
      <w:r>
        <w:rPr>
          <w:rFonts w:hint="eastAsia" w:ascii="宋体" w:hAnsi="宋体" w:cs="宋体"/>
          <w:color w:val="000000"/>
          <w:kern w:val="0"/>
          <w:highlight w:val="none"/>
          <w:lang w:val="zh-CN"/>
        </w:rPr>
        <w:t>.3</w:t>
      </w:r>
      <w:r>
        <w:rPr>
          <w:rFonts w:hint="eastAsia" w:ascii="宋体" w:hAnsi="宋体" w:cs="宋体"/>
          <w:color w:val="000000"/>
          <w:kern w:val="0"/>
          <w:highlight w:val="none"/>
        </w:rPr>
        <w:t xml:space="preserve"> 中标人拒绝与采购人签订合同的</w:t>
      </w:r>
      <w:r>
        <w:rPr>
          <w:rFonts w:hint="eastAsia" w:ascii="宋体" w:hAnsi="宋体" w:cs="宋体"/>
          <w:color w:val="000000"/>
          <w:kern w:val="0"/>
          <w:highlight w:val="none"/>
          <w:lang w:val="zh-CN"/>
        </w:rPr>
        <w:t>，采购人可以按照评标报告推荐的中标候选人名单排序，确定下一候选人为中标人，也可重新开展政府采购活动。</w:t>
      </w:r>
    </w:p>
    <w:p w14:paraId="60BA436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2</w:t>
      </w:r>
      <w:r>
        <w:rPr>
          <w:rFonts w:hint="eastAsia" w:ascii="宋体" w:hAnsi="宋体" w:cs="宋体"/>
          <w:color w:val="000000"/>
          <w:kern w:val="0"/>
          <w:highlight w:val="none"/>
        </w:rPr>
        <w:t>2</w:t>
      </w:r>
      <w:r>
        <w:rPr>
          <w:rFonts w:hint="eastAsia" w:ascii="宋体" w:hAnsi="宋体" w:cs="宋体"/>
          <w:color w:val="000000"/>
          <w:kern w:val="0"/>
          <w:highlight w:val="none"/>
          <w:lang w:val="zh-CN"/>
        </w:rPr>
        <w:t>.4</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招标文件、中标人的投标文件、《中标通知书》及其澄清、说明文件、承诺等，均为签订采购合同的依据，作为采购合同的组成部分。</w:t>
      </w:r>
    </w:p>
    <w:p w14:paraId="2DC66248">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 xml:space="preserve">22.5 </w:t>
      </w:r>
      <w:r>
        <w:rPr>
          <w:rFonts w:hint="eastAsia" w:ascii="宋体" w:hAnsi="宋体" w:cs="宋体"/>
          <w:color w:val="000000"/>
          <w:kern w:val="0"/>
          <w:highlight w:val="none"/>
          <w:lang w:val="zh-CN"/>
        </w:rPr>
        <w:t>采购合同签订之日起</w:t>
      </w:r>
      <w:r>
        <w:rPr>
          <w:rFonts w:hint="eastAsia" w:ascii="宋体" w:hAnsi="宋体" w:cs="宋体"/>
          <w:color w:val="000000"/>
          <w:kern w:val="0"/>
          <w:highlight w:val="none"/>
        </w:rPr>
        <w:t>2</w:t>
      </w:r>
      <w:r>
        <w:rPr>
          <w:rFonts w:hint="eastAsia" w:ascii="宋体" w:hAnsi="宋体" w:cs="宋体"/>
          <w:color w:val="000000"/>
          <w:kern w:val="0"/>
          <w:highlight w:val="none"/>
          <w:lang w:val="zh-CN"/>
        </w:rPr>
        <w:t>个工作日内，由采购人将采购合同在青海政府采购网上公告，但采购合同中涉及国家秘密、商业秘密的内容除外。</w:t>
      </w:r>
    </w:p>
    <w:p w14:paraId="35E6F2B3">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22.6 采购人与中标人应当根据合同的约定依法履行合同义务。政府采购合同的履行、违约责任和解决争议的方法等适用《中华人民共和国民法典》。</w:t>
      </w:r>
    </w:p>
    <w:p w14:paraId="5D6AA66B">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22.7</w:t>
      </w:r>
      <w:r>
        <w:rPr>
          <w:rFonts w:ascii="宋体" w:hAnsi="宋体" w:cs="宋体"/>
          <w:color w:val="000000"/>
          <w:kern w:val="0"/>
          <w:highlight w:val="none"/>
        </w:rPr>
        <w:t xml:space="preserve"> </w:t>
      </w:r>
      <w:r>
        <w:rPr>
          <w:rFonts w:hint="eastAsia"/>
          <w:color w:val="000000"/>
          <w:highlight w:val="none"/>
        </w:rPr>
        <w:t>采购人或者采购代理机构应当按照政府采购合同规定的技术、服务、安全标准组织对供应商履约情况进行验收，并出具验收书。验收书应当包括每一项技术、服务、安全标准的履约情况。</w:t>
      </w:r>
    </w:p>
    <w:p w14:paraId="2984AD73">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22.8</w:t>
      </w:r>
      <w:r>
        <w:rPr>
          <w:rFonts w:ascii="宋体" w:hAnsi="宋体" w:cs="宋体"/>
          <w:color w:val="000000"/>
          <w:kern w:val="0"/>
          <w:highlight w:val="none"/>
        </w:rPr>
        <w:t xml:space="preserve"> </w:t>
      </w:r>
      <w:r>
        <w:rPr>
          <w:rFonts w:hint="eastAsia" w:ascii="宋体" w:hAnsi="宋体" w:cs="宋体"/>
          <w:color w:val="000000"/>
          <w:kern w:val="0"/>
          <w:highlight w:val="none"/>
        </w:rPr>
        <w:t>采购人可以邀请参加本项目的其他投标人或者第三方机构参与验收。参与验收的投标人或者第三方机构的意见作为验收书的参考资料一并存档。</w:t>
      </w:r>
    </w:p>
    <w:p w14:paraId="61856A81">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22.9</w:t>
      </w:r>
      <w:r>
        <w:rPr>
          <w:rFonts w:ascii="宋体" w:hAnsi="宋体" w:cs="宋体"/>
          <w:color w:val="000000"/>
          <w:kern w:val="0"/>
          <w:highlight w:val="none"/>
        </w:rPr>
        <w:t xml:space="preserve"> </w:t>
      </w:r>
      <w:r>
        <w:rPr>
          <w:rFonts w:hint="eastAsia" w:ascii="宋体" w:hAnsi="宋体" w:cs="宋体"/>
          <w:color w:val="000000"/>
          <w:kern w:val="0"/>
          <w:highlight w:val="none"/>
        </w:rPr>
        <w:t>采购人应当加强对中标人的履约管理，并按照采购合同约定，及时向中标人支付采购资金。对于中标人违反采购合同约定的行为，采购人应当及时处理，依法追究其违约责任。</w:t>
      </w:r>
    </w:p>
    <w:p w14:paraId="3A63DE0D">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22.10 采购人、采购代理机构应当建立真实完整的招标采购档案，妥善保存每项采购活动的招标文件。</w:t>
      </w:r>
    </w:p>
    <w:p w14:paraId="185EC2EE">
      <w:pPr>
        <w:pStyle w:val="16"/>
        <w:spacing w:before="0" w:after="0" w:line="360" w:lineRule="auto"/>
        <w:rPr>
          <w:rFonts w:ascii="宋体" w:hAnsi="宋体" w:cs="宋体"/>
          <w:color w:val="000000"/>
          <w:highlight w:val="none"/>
          <w:lang w:val="zh-CN"/>
        </w:rPr>
      </w:pPr>
      <w:bookmarkStart w:id="115" w:name="_Toc11937"/>
      <w:bookmarkStart w:id="116" w:name="_Toc9444"/>
      <w:bookmarkStart w:id="117" w:name="_Toc24176"/>
      <w:r>
        <w:rPr>
          <w:rFonts w:hint="eastAsia" w:ascii="宋体" w:hAnsi="宋体" w:cs="宋体"/>
          <w:color w:val="000000"/>
          <w:highlight w:val="none"/>
          <w:lang w:val="zh-CN"/>
        </w:rPr>
        <w:t>十、其他</w:t>
      </w:r>
      <w:bookmarkEnd w:id="115"/>
      <w:bookmarkEnd w:id="116"/>
      <w:bookmarkEnd w:id="117"/>
    </w:p>
    <w:p w14:paraId="2A8B826C">
      <w:pPr>
        <w:pStyle w:val="16"/>
        <w:spacing w:before="0" w:after="0" w:line="360" w:lineRule="auto"/>
        <w:jc w:val="left"/>
        <w:rPr>
          <w:rFonts w:ascii="宋体" w:hAnsi="宋体" w:cs="宋体"/>
          <w:color w:val="000000"/>
          <w:sz w:val="28"/>
          <w:szCs w:val="28"/>
          <w:highlight w:val="none"/>
        </w:rPr>
      </w:pPr>
      <w:bookmarkStart w:id="118" w:name="_Toc23968"/>
      <w:bookmarkStart w:id="119" w:name="_Toc531"/>
      <w:bookmarkStart w:id="120" w:name="_Toc19223"/>
      <w:r>
        <w:rPr>
          <w:rFonts w:hint="eastAsia" w:ascii="宋体" w:hAnsi="宋体" w:cs="宋体"/>
          <w:color w:val="000000"/>
          <w:sz w:val="28"/>
          <w:szCs w:val="28"/>
          <w:highlight w:val="none"/>
        </w:rPr>
        <w:t>2</w:t>
      </w:r>
      <w:r>
        <w:rPr>
          <w:rFonts w:ascii="宋体" w:hAnsi="宋体" w:cs="宋体"/>
          <w:color w:val="000000"/>
          <w:sz w:val="28"/>
          <w:szCs w:val="28"/>
          <w:highlight w:val="none"/>
        </w:rPr>
        <w:t>3</w:t>
      </w:r>
      <w:r>
        <w:rPr>
          <w:rFonts w:hint="eastAsia" w:ascii="宋体" w:hAnsi="宋体" w:cs="宋体"/>
          <w:color w:val="000000"/>
          <w:sz w:val="28"/>
          <w:szCs w:val="28"/>
          <w:highlight w:val="none"/>
        </w:rPr>
        <w:t>. 串通投标的情形</w:t>
      </w:r>
      <w:bookmarkEnd w:id="118"/>
      <w:bookmarkEnd w:id="119"/>
      <w:bookmarkEnd w:id="120"/>
    </w:p>
    <w:p w14:paraId="0560810E">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23.1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6F324E5">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24.2</w:t>
      </w:r>
      <w:r>
        <w:rPr>
          <w:rFonts w:ascii="宋体" w:hAnsi="宋体" w:cs="宋体"/>
          <w:color w:val="000000"/>
          <w:kern w:val="0"/>
          <w:highlight w:val="none"/>
        </w:rPr>
        <w:t xml:space="preserve"> </w:t>
      </w:r>
      <w:r>
        <w:rPr>
          <w:rFonts w:hint="eastAsia" w:ascii="宋体" w:hAnsi="宋体" w:cs="宋体"/>
          <w:color w:val="000000"/>
          <w:kern w:val="0"/>
          <w:highlight w:val="none"/>
        </w:rPr>
        <w:t>有下列情形之一的，视为投标人串通投标，其投标无效：</w:t>
      </w:r>
    </w:p>
    <w:p w14:paraId="3A5EAFFE">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（1）不同投标人的投标文件由同一单位或者个人编制；</w:t>
      </w:r>
    </w:p>
    <w:p w14:paraId="48250753">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（2）不同投标人委托同一单位或者个人办理投标事宜；</w:t>
      </w:r>
    </w:p>
    <w:p w14:paraId="442F8B52">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（3）不同投标人的投标文件载明的项目管理成员或者联系人员为同一人；</w:t>
      </w:r>
    </w:p>
    <w:p w14:paraId="66CA5FE3">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（4）不同投标人的投标文件异常一致或者投标报价呈规律性差异；</w:t>
      </w:r>
    </w:p>
    <w:p w14:paraId="121D5D66">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（5）不同投标人的投标文件相互混装；</w:t>
      </w:r>
    </w:p>
    <w:p w14:paraId="58275414">
      <w:pPr>
        <w:autoSpaceDE w:val="0"/>
        <w:autoSpaceDN w:val="0"/>
        <w:spacing w:line="360" w:lineRule="auto"/>
        <w:ind w:firstLine="480" w:firstLineChars="200"/>
        <w:rPr>
          <w:highlight w:val="none"/>
        </w:rPr>
      </w:pPr>
      <w:r>
        <w:rPr>
          <w:rFonts w:hint="eastAsia" w:ascii="宋体" w:hAnsi="宋体" w:cs="宋体"/>
          <w:color w:val="000000"/>
          <w:kern w:val="0"/>
          <w:highlight w:val="none"/>
        </w:rPr>
        <w:t>（6）不同投标人的投标保证金从同一单位或者个人的账户转出。</w:t>
      </w:r>
    </w:p>
    <w:p w14:paraId="3FBEB6F6">
      <w:pPr>
        <w:pStyle w:val="16"/>
        <w:spacing w:before="0" w:after="0" w:line="360" w:lineRule="auto"/>
        <w:jc w:val="left"/>
        <w:rPr>
          <w:rFonts w:ascii="宋体" w:hAnsi="宋体" w:cs="宋体"/>
          <w:color w:val="000000"/>
          <w:sz w:val="28"/>
          <w:szCs w:val="28"/>
          <w:highlight w:val="none"/>
        </w:rPr>
      </w:pPr>
      <w:bookmarkStart w:id="121" w:name="_Toc22643"/>
      <w:bookmarkStart w:id="122" w:name="_Toc23685"/>
      <w:bookmarkStart w:id="123" w:name="_Toc14594"/>
      <w:r>
        <w:rPr>
          <w:rFonts w:hint="eastAsia" w:ascii="宋体" w:hAnsi="宋体" w:cs="宋体"/>
          <w:color w:val="000000"/>
          <w:sz w:val="28"/>
          <w:szCs w:val="28"/>
          <w:highlight w:val="none"/>
        </w:rPr>
        <w:t>2</w:t>
      </w:r>
      <w:r>
        <w:rPr>
          <w:rFonts w:ascii="宋体" w:hAnsi="宋体" w:cs="宋体"/>
          <w:color w:val="000000"/>
          <w:sz w:val="28"/>
          <w:szCs w:val="28"/>
          <w:highlight w:val="none"/>
        </w:rPr>
        <w:t>4</w:t>
      </w:r>
      <w:r>
        <w:rPr>
          <w:rFonts w:hint="eastAsia" w:ascii="宋体" w:hAnsi="宋体" w:cs="宋体"/>
          <w:color w:val="000000"/>
          <w:sz w:val="28"/>
          <w:szCs w:val="28"/>
          <w:highlight w:val="none"/>
        </w:rPr>
        <w:t>. 废标</w:t>
      </w:r>
      <w:bookmarkEnd w:id="121"/>
      <w:bookmarkEnd w:id="122"/>
      <w:bookmarkEnd w:id="123"/>
    </w:p>
    <w:p w14:paraId="64D7476B">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24.1</w:t>
      </w:r>
      <w:r>
        <w:rPr>
          <w:rFonts w:ascii="宋体" w:hAnsi="宋体" w:cs="宋体"/>
          <w:color w:val="000000"/>
          <w:kern w:val="0"/>
          <w:highlight w:val="none"/>
        </w:rPr>
        <w:t xml:space="preserve"> </w:t>
      </w:r>
      <w:r>
        <w:rPr>
          <w:rFonts w:hint="eastAsia" w:ascii="宋体" w:hAnsi="宋体" w:cs="宋体"/>
          <w:color w:val="000000"/>
          <w:kern w:val="0"/>
          <w:highlight w:val="none"/>
        </w:rPr>
        <w:t>在招标采购中，出现下列情形之一的，应予废标：</w:t>
      </w:r>
    </w:p>
    <w:p w14:paraId="17C8384E">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（1）符合专业条件的投标人或者对招标文件作实质性响应的投标人不足三家的。</w:t>
      </w:r>
    </w:p>
    <w:p w14:paraId="6C6CE588">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（2）出现影响采购公正的违法、违规行为的。</w:t>
      </w:r>
    </w:p>
    <w:p w14:paraId="26884AD3">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（3）投标人的报价均超出最高限价，采购人不能支付的。</w:t>
      </w:r>
    </w:p>
    <w:p w14:paraId="41481FB1">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（4）因重大变故，采购任务取消的。</w:t>
      </w:r>
    </w:p>
    <w:p w14:paraId="236A8F20">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废标后，由采购人或者采购代理机构发布废标公告。</w:t>
      </w:r>
    </w:p>
    <w:p w14:paraId="66319829">
      <w:pPr>
        <w:autoSpaceDE w:val="0"/>
        <w:autoSpaceDN w:val="0"/>
        <w:spacing w:line="360" w:lineRule="auto"/>
        <w:ind w:firstLine="480" w:firstLineChars="200"/>
        <w:rPr>
          <w:rFonts w:ascii="宋体" w:hAnsi="宋体" w:cs="宋体"/>
          <w:color w:val="000000"/>
          <w:kern w:val="0"/>
          <w:highlight w:val="none"/>
        </w:rPr>
      </w:pPr>
      <w:r>
        <w:rPr>
          <w:rFonts w:ascii="宋体" w:hAnsi="宋体" w:cs="宋体"/>
          <w:color w:val="000000"/>
          <w:kern w:val="0"/>
          <w:highlight w:val="none"/>
        </w:rPr>
        <w:t xml:space="preserve">24.2 </w:t>
      </w:r>
      <w:r>
        <w:rPr>
          <w:rFonts w:hint="eastAsia" w:ascii="宋体" w:hAnsi="宋体" w:cs="宋体"/>
          <w:color w:val="000000"/>
          <w:kern w:val="0"/>
          <w:highlight w:val="none"/>
        </w:rPr>
        <w:t>公开招标数额标准以上的采购项目，投标截止后投标人不足3家或者通过资格审查或符合性审查的投标人不足3家的，除采购任务取消情形外，按照以下方式处理：</w:t>
      </w:r>
    </w:p>
    <w:p w14:paraId="70642880">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（1）招标文件存在不合理条款或者招标程序不符合规定的，采购人、采购代理机构改正后依法重新招标；</w:t>
      </w:r>
    </w:p>
    <w:p w14:paraId="33096A9C">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（2）招标文件没有不合理条款、招标程序符合规定，需要采用其他采购方式采购的，采购人应当依法报财政部门批准。</w:t>
      </w:r>
    </w:p>
    <w:p w14:paraId="605E2CCA">
      <w:pPr>
        <w:pStyle w:val="16"/>
        <w:spacing w:before="0" w:after="0" w:line="360" w:lineRule="auto"/>
        <w:jc w:val="left"/>
        <w:rPr>
          <w:rFonts w:ascii="宋体" w:hAnsi="宋体" w:cs="宋体"/>
          <w:color w:val="000000"/>
          <w:sz w:val="28"/>
          <w:szCs w:val="28"/>
          <w:highlight w:val="none"/>
        </w:rPr>
      </w:pPr>
      <w:bookmarkStart w:id="124" w:name="_Toc29828"/>
      <w:bookmarkStart w:id="125" w:name="_Toc2349"/>
      <w:bookmarkStart w:id="126" w:name="_Toc3897"/>
      <w:r>
        <w:rPr>
          <w:rFonts w:hint="eastAsia" w:ascii="宋体" w:hAnsi="宋体" w:cs="宋体"/>
          <w:color w:val="000000"/>
          <w:sz w:val="28"/>
          <w:szCs w:val="28"/>
          <w:highlight w:val="none"/>
        </w:rPr>
        <w:t>2</w:t>
      </w:r>
      <w:r>
        <w:rPr>
          <w:rFonts w:ascii="宋体" w:hAnsi="宋体" w:cs="宋体"/>
          <w:color w:val="000000"/>
          <w:sz w:val="28"/>
          <w:szCs w:val="28"/>
          <w:highlight w:val="none"/>
        </w:rPr>
        <w:t>5</w:t>
      </w:r>
      <w:r>
        <w:rPr>
          <w:rFonts w:hint="eastAsia" w:ascii="宋体" w:hAnsi="宋体" w:cs="宋体"/>
          <w:color w:val="000000"/>
          <w:sz w:val="28"/>
          <w:szCs w:val="28"/>
          <w:highlight w:val="none"/>
        </w:rPr>
        <w:t>. 中标服务费</w:t>
      </w:r>
      <w:bookmarkEnd w:id="124"/>
      <w:bookmarkEnd w:id="125"/>
      <w:bookmarkEnd w:id="126"/>
    </w:p>
    <w:p w14:paraId="5DD1AA69">
      <w:pPr>
        <w:autoSpaceDE w:val="0"/>
        <w:autoSpaceDN w:val="0"/>
        <w:spacing w:line="360" w:lineRule="auto"/>
        <w:ind w:firstLine="480" w:firstLineChars="200"/>
        <w:jc w:val="left"/>
        <w:rPr>
          <w:rFonts w:ascii="宋体" w:hAnsi="宋体" w:cs="宋体"/>
          <w:color w:val="000000"/>
          <w:kern w:val="0"/>
          <w:highlight w:val="none"/>
          <w:lang w:val="zh-CN"/>
        </w:rPr>
      </w:pPr>
      <w:r>
        <w:rPr>
          <w:rFonts w:hint="eastAsia" w:ascii="宋体" w:hAnsi="宋体" w:cs="宋体"/>
          <w:color w:val="000000"/>
          <w:kern w:val="0"/>
          <w:highlight w:val="none"/>
          <w:lang w:val="zh-CN"/>
        </w:rPr>
        <w:t>25.1 收取对象：中标人。</w:t>
      </w:r>
    </w:p>
    <w:p w14:paraId="5DE15F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000000"/>
          <w:kern w:val="0"/>
          <w:highlight w:val="none"/>
          <w:lang w:val="zh-CN"/>
        </w:rPr>
      </w:pPr>
      <w:r>
        <w:rPr>
          <w:rFonts w:ascii="宋体" w:hAnsi="宋体" w:cs="宋体"/>
          <w:color w:val="000000"/>
          <w:kern w:val="0"/>
          <w:highlight w:val="none"/>
        </w:rPr>
        <w:t xml:space="preserve">25.2 </w:t>
      </w:r>
      <w:r>
        <w:rPr>
          <w:rFonts w:hint="eastAsia" w:ascii="宋体" w:hAnsi="宋体" w:cs="宋体"/>
          <w:color w:val="000000"/>
          <w:kern w:val="0"/>
          <w:highlight w:val="none"/>
          <w:lang w:val="zh-CN"/>
        </w:rPr>
        <w:t>收费标准：各包以</w:t>
      </w:r>
      <w:r>
        <w:rPr>
          <w:rFonts w:hint="eastAsia" w:ascii="宋体" w:hAnsi="宋体" w:cs="宋体"/>
          <w:color w:val="000000"/>
          <w:kern w:val="0"/>
          <w:highlight w:val="none"/>
          <w:lang w:val="en-US" w:eastAsia="zh-CN"/>
        </w:rPr>
        <w:t>中标</w:t>
      </w:r>
      <w:r>
        <w:rPr>
          <w:rFonts w:hint="eastAsia" w:ascii="宋体" w:hAnsi="宋体" w:cs="宋体"/>
          <w:color w:val="000000"/>
          <w:kern w:val="0"/>
          <w:highlight w:val="none"/>
          <w:lang w:val="zh-CN"/>
        </w:rPr>
        <w:t>金额作为计算基数,参照《招标代理服务收费管理暂行办法》（计价格[2002]1980号）以及《关于进一步放开建设项目专项业务服务价格的通知》（发改价格[2015]299号）规定执行。最终服务费低于5000元则按5000元收取。</w:t>
      </w:r>
    </w:p>
    <w:p w14:paraId="2869FD49">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ascii="宋体" w:hAnsi="宋体" w:cs="宋体"/>
          <w:color w:val="000000"/>
          <w:szCs w:val="36"/>
          <w:highlight w:val="none"/>
          <w:lang w:val="zh-CN"/>
        </w:rPr>
      </w:pPr>
      <w:r>
        <w:rPr>
          <w:rFonts w:hint="eastAsia" w:ascii="宋体" w:hAnsi="宋体" w:cs="宋体"/>
          <w:color w:val="000000"/>
          <w:kern w:val="0"/>
          <w:highlight w:val="none"/>
          <w:lang w:val="zh-CN"/>
        </w:rPr>
        <w:t>其他未尽事宜，按照《中华人民共和国政府采购法》、《中华人民共和国政府采购法实施条例》、《中华人民共和国民法典》等法律法规的有关条款执行。</w:t>
      </w:r>
      <w:r>
        <w:rPr>
          <w:rFonts w:hint="eastAsia" w:ascii="宋体" w:hAnsi="宋体" w:cs="宋体"/>
          <w:color w:val="000000"/>
          <w:szCs w:val="36"/>
          <w:highlight w:val="none"/>
          <w:lang w:val="zh-CN"/>
        </w:rPr>
        <w:br w:type="page"/>
      </w:r>
    </w:p>
    <w:p w14:paraId="45919F57">
      <w:pPr>
        <w:pStyle w:val="16"/>
        <w:rPr>
          <w:rFonts w:ascii="宋体" w:hAnsi="宋体" w:cs="宋体"/>
          <w:color w:val="000000"/>
          <w:kern w:val="0"/>
          <w:highlight w:val="none"/>
          <w:lang w:val="zh-CN"/>
        </w:rPr>
      </w:pPr>
      <w:bookmarkStart w:id="127" w:name="_Toc22944"/>
      <w:bookmarkStart w:id="128" w:name="_Toc22646"/>
      <w:bookmarkStart w:id="129" w:name="_Toc12238"/>
      <w:r>
        <w:rPr>
          <w:rFonts w:hint="eastAsia"/>
          <w:highlight w:val="none"/>
          <w:lang w:val="zh-CN"/>
        </w:rPr>
        <w:t>第三部分  青海省政府采购项目合同书范本</w:t>
      </w:r>
      <w:bookmarkEnd w:id="127"/>
      <w:bookmarkEnd w:id="128"/>
      <w:bookmarkEnd w:id="129"/>
    </w:p>
    <w:p w14:paraId="6FC4406E">
      <w:pPr>
        <w:autoSpaceDE w:val="0"/>
        <w:autoSpaceDN w:val="0"/>
        <w:adjustRightInd w:val="0"/>
        <w:spacing w:line="360" w:lineRule="auto"/>
        <w:rPr>
          <w:rFonts w:ascii="宋体" w:hAnsi="宋体" w:cs="宋体"/>
          <w:color w:val="000000"/>
          <w:kern w:val="0"/>
          <w:sz w:val="28"/>
          <w:szCs w:val="28"/>
          <w:highlight w:val="none"/>
        </w:rPr>
      </w:pPr>
    </w:p>
    <w:p w14:paraId="1F0D8FD3">
      <w:pPr>
        <w:autoSpaceDE w:val="0"/>
        <w:autoSpaceDN w:val="0"/>
        <w:adjustRightInd w:val="0"/>
        <w:spacing w:line="360" w:lineRule="auto"/>
        <w:rPr>
          <w:rFonts w:ascii="宋体" w:hAnsi="宋体" w:cs="宋体"/>
          <w:color w:val="000000"/>
          <w:kern w:val="0"/>
          <w:sz w:val="28"/>
          <w:szCs w:val="28"/>
          <w:highlight w:val="none"/>
        </w:rPr>
      </w:pPr>
    </w:p>
    <w:p w14:paraId="45E6A081">
      <w:pPr>
        <w:autoSpaceDE w:val="0"/>
        <w:autoSpaceDN w:val="0"/>
        <w:adjustRightInd w:val="0"/>
        <w:spacing w:line="360" w:lineRule="auto"/>
        <w:rPr>
          <w:rFonts w:ascii="宋体" w:hAnsi="宋体" w:cs="宋体"/>
          <w:color w:val="000000"/>
          <w:kern w:val="0"/>
          <w:sz w:val="28"/>
          <w:szCs w:val="28"/>
          <w:highlight w:val="none"/>
        </w:rPr>
      </w:pPr>
    </w:p>
    <w:p w14:paraId="7226FE6D">
      <w:pPr>
        <w:autoSpaceDE w:val="0"/>
        <w:autoSpaceDN w:val="0"/>
        <w:adjustRightInd w:val="0"/>
        <w:spacing w:line="360" w:lineRule="auto"/>
        <w:rPr>
          <w:rFonts w:ascii="宋体" w:hAnsi="宋体" w:cs="宋体"/>
          <w:color w:val="000000"/>
          <w:kern w:val="0"/>
          <w:sz w:val="28"/>
          <w:szCs w:val="28"/>
          <w:highlight w:val="none"/>
        </w:rPr>
      </w:pPr>
    </w:p>
    <w:p w14:paraId="2DB5BA85">
      <w:pPr>
        <w:autoSpaceDE w:val="0"/>
        <w:autoSpaceDN w:val="0"/>
        <w:adjustRightInd w:val="0"/>
        <w:spacing w:line="360" w:lineRule="auto"/>
        <w:jc w:val="center"/>
        <w:rPr>
          <w:rFonts w:ascii="宋体" w:hAnsi="宋体" w:cs="宋体"/>
          <w:b/>
          <w:bCs/>
          <w:color w:val="000000"/>
          <w:kern w:val="0"/>
          <w:sz w:val="48"/>
          <w:szCs w:val="48"/>
          <w:highlight w:val="none"/>
        </w:rPr>
      </w:pPr>
      <w:r>
        <w:rPr>
          <w:rFonts w:hint="eastAsia" w:ascii="宋体" w:hAnsi="宋体" w:cs="宋体"/>
          <w:b/>
          <w:bCs/>
          <w:color w:val="000000"/>
          <w:kern w:val="0"/>
          <w:sz w:val="48"/>
          <w:szCs w:val="48"/>
          <w:highlight w:val="none"/>
          <w:lang w:val="zh-CN"/>
        </w:rPr>
        <w:t>青海省政府采购项目合同书</w:t>
      </w:r>
    </w:p>
    <w:p w14:paraId="25B81033">
      <w:pPr>
        <w:autoSpaceDE w:val="0"/>
        <w:autoSpaceDN w:val="0"/>
        <w:adjustRightInd w:val="0"/>
        <w:spacing w:line="360" w:lineRule="auto"/>
        <w:rPr>
          <w:rFonts w:ascii="宋体" w:hAnsi="宋体" w:cs="宋体"/>
          <w:color w:val="000000"/>
          <w:kern w:val="0"/>
          <w:sz w:val="28"/>
          <w:szCs w:val="28"/>
          <w:highlight w:val="none"/>
        </w:rPr>
      </w:pPr>
    </w:p>
    <w:p w14:paraId="616590E2">
      <w:pPr>
        <w:autoSpaceDE w:val="0"/>
        <w:autoSpaceDN w:val="0"/>
        <w:adjustRightInd w:val="0"/>
        <w:spacing w:line="360" w:lineRule="auto"/>
        <w:rPr>
          <w:rFonts w:ascii="宋体" w:hAnsi="宋体" w:cs="宋体"/>
          <w:color w:val="000000"/>
          <w:kern w:val="0"/>
          <w:sz w:val="28"/>
          <w:szCs w:val="28"/>
          <w:highlight w:val="none"/>
        </w:rPr>
      </w:pPr>
    </w:p>
    <w:p w14:paraId="2575EEA5">
      <w:pPr>
        <w:autoSpaceDE w:val="0"/>
        <w:autoSpaceDN w:val="0"/>
        <w:adjustRightInd w:val="0"/>
        <w:spacing w:line="360" w:lineRule="auto"/>
        <w:rPr>
          <w:rFonts w:ascii="宋体" w:hAnsi="宋体" w:cs="宋体"/>
          <w:color w:val="000000"/>
          <w:kern w:val="0"/>
          <w:sz w:val="28"/>
          <w:szCs w:val="28"/>
          <w:highlight w:val="none"/>
        </w:rPr>
      </w:pPr>
    </w:p>
    <w:p w14:paraId="1EA0611C">
      <w:pPr>
        <w:autoSpaceDE w:val="0"/>
        <w:autoSpaceDN w:val="0"/>
        <w:adjustRightInd w:val="0"/>
        <w:spacing w:line="360" w:lineRule="auto"/>
        <w:rPr>
          <w:rFonts w:ascii="宋体" w:hAnsi="宋体" w:cs="宋体"/>
          <w:color w:val="000000"/>
          <w:kern w:val="0"/>
          <w:sz w:val="28"/>
          <w:szCs w:val="28"/>
          <w:highlight w:val="none"/>
        </w:rPr>
      </w:pPr>
    </w:p>
    <w:p w14:paraId="66B9B849">
      <w:pPr>
        <w:autoSpaceDE w:val="0"/>
        <w:autoSpaceDN w:val="0"/>
        <w:adjustRightInd w:val="0"/>
        <w:spacing w:line="360" w:lineRule="auto"/>
        <w:rPr>
          <w:rFonts w:ascii="宋体" w:hAnsi="宋体" w:cs="宋体"/>
          <w:b/>
          <w:bCs/>
          <w:color w:val="000000"/>
          <w:kern w:val="0"/>
          <w:sz w:val="30"/>
          <w:szCs w:val="30"/>
          <w:highlight w:val="none"/>
          <w:lang w:val="zh-CN"/>
        </w:rPr>
      </w:pPr>
      <w:r>
        <w:rPr>
          <w:rFonts w:hint="eastAsia" w:ascii="宋体" w:hAnsi="宋体" w:cs="宋体"/>
          <w:b/>
          <w:bCs/>
          <w:color w:val="000000"/>
          <w:kern w:val="0"/>
          <w:sz w:val="30"/>
          <w:szCs w:val="30"/>
          <w:highlight w:val="none"/>
          <w:lang w:val="zh-CN"/>
        </w:rPr>
        <w:t>采购项目编号：</w:t>
      </w:r>
      <w:r>
        <w:rPr>
          <w:rFonts w:hint="eastAsia" w:ascii="宋体" w:hAnsi="宋体" w:cs="宋体"/>
          <w:b/>
          <w:bCs/>
          <w:color w:val="000000"/>
          <w:kern w:val="0"/>
          <w:sz w:val="30"/>
          <w:szCs w:val="30"/>
          <w:highlight w:val="none"/>
          <w:u w:val="single"/>
          <w:lang w:val="zh-CN"/>
        </w:rPr>
        <w:t xml:space="preserve">青海联祥公招（服务）2024-069 </w:t>
      </w:r>
      <w:r>
        <w:rPr>
          <w:rFonts w:hint="eastAsia" w:ascii="宋体" w:hAnsi="宋体" w:cs="宋体"/>
          <w:color w:val="000000"/>
          <w:kern w:val="0"/>
          <w:sz w:val="30"/>
          <w:szCs w:val="30"/>
          <w:highlight w:val="none"/>
          <w:u w:val="single"/>
        </w:rPr>
        <w:t xml:space="preserve">                               </w:t>
      </w:r>
    </w:p>
    <w:p w14:paraId="2EFA3426">
      <w:pPr>
        <w:autoSpaceDE w:val="0"/>
        <w:autoSpaceDN w:val="0"/>
        <w:adjustRightInd w:val="0"/>
        <w:spacing w:line="360" w:lineRule="auto"/>
        <w:ind w:left="2108" w:hanging="2108" w:hangingChars="700"/>
        <w:jc w:val="left"/>
        <w:rPr>
          <w:rFonts w:ascii="宋体" w:hAnsi="宋体" w:cs="宋体"/>
          <w:b/>
          <w:color w:val="000000"/>
          <w:sz w:val="36"/>
          <w:szCs w:val="36"/>
          <w:highlight w:val="none"/>
        </w:rPr>
      </w:pPr>
      <w:r>
        <w:rPr>
          <w:rFonts w:hint="eastAsia" w:ascii="宋体" w:hAnsi="宋体" w:cs="宋体"/>
          <w:b/>
          <w:bCs/>
          <w:color w:val="000000"/>
          <w:kern w:val="0"/>
          <w:sz w:val="30"/>
          <w:szCs w:val="30"/>
          <w:highlight w:val="none"/>
          <w:lang w:val="zh-CN"/>
        </w:rPr>
        <w:t>采购项目名称：</w:t>
      </w:r>
      <w:r>
        <w:rPr>
          <w:rFonts w:hint="eastAsia" w:ascii="宋体" w:hAnsi="宋体" w:cs="宋体"/>
          <w:b/>
          <w:bCs/>
          <w:kern w:val="0"/>
          <w:sz w:val="30"/>
          <w:szCs w:val="30"/>
          <w:highlight w:val="none"/>
          <w:u w:val="single"/>
          <w:lang w:val="zh-CN"/>
        </w:rPr>
        <w:t>西宁市城中区绩效评价服务项目（第二次）</w:t>
      </w:r>
      <w:r>
        <w:rPr>
          <w:rFonts w:hint="eastAsia" w:ascii="宋体" w:hAnsi="宋体" w:cs="宋体"/>
          <w:b/>
          <w:bCs/>
          <w:color w:val="000000"/>
          <w:kern w:val="0"/>
          <w:sz w:val="30"/>
          <w:szCs w:val="30"/>
          <w:highlight w:val="none"/>
          <w:u w:val="single"/>
          <w:lang w:val="zh-CN"/>
        </w:rPr>
        <w:t xml:space="preserve">   </w:t>
      </w:r>
      <w:r>
        <w:rPr>
          <w:rFonts w:hint="eastAsia" w:ascii="宋体" w:hAnsi="宋体" w:cs="宋体"/>
          <w:b/>
          <w:bCs/>
          <w:color w:val="000000"/>
          <w:kern w:val="0"/>
          <w:sz w:val="30"/>
          <w:szCs w:val="30"/>
          <w:highlight w:val="none"/>
          <w:u w:val="single"/>
        </w:rPr>
        <w:t xml:space="preserve">                          </w:t>
      </w:r>
    </w:p>
    <w:p w14:paraId="1CF906A4">
      <w:pPr>
        <w:autoSpaceDE w:val="0"/>
        <w:autoSpaceDN w:val="0"/>
        <w:adjustRightInd w:val="0"/>
        <w:spacing w:line="360" w:lineRule="auto"/>
        <w:rPr>
          <w:rFonts w:ascii="宋体" w:hAnsi="宋体" w:cs="宋体"/>
          <w:b/>
          <w:bCs/>
          <w:color w:val="000000"/>
          <w:kern w:val="0"/>
          <w:sz w:val="30"/>
          <w:szCs w:val="30"/>
          <w:highlight w:val="none"/>
          <w:lang w:val="zh-CN"/>
        </w:rPr>
      </w:pPr>
      <w:r>
        <w:rPr>
          <w:rFonts w:hint="eastAsia" w:ascii="宋体" w:hAnsi="宋体" w:cs="宋体"/>
          <w:b/>
          <w:bCs/>
          <w:color w:val="000000"/>
          <w:kern w:val="0"/>
          <w:sz w:val="30"/>
          <w:szCs w:val="30"/>
          <w:highlight w:val="none"/>
          <w:lang w:val="zh-CN"/>
        </w:rPr>
        <w:t>采购合同编号：</w:t>
      </w:r>
      <w:r>
        <w:rPr>
          <w:rFonts w:hint="eastAsia" w:ascii="宋体" w:hAnsi="宋体" w:cs="宋体"/>
          <w:b/>
          <w:bCs/>
          <w:color w:val="000000"/>
          <w:kern w:val="0"/>
          <w:sz w:val="30"/>
          <w:szCs w:val="30"/>
          <w:highlight w:val="none"/>
          <w:u w:val="single"/>
          <w:lang w:val="zh-CN"/>
        </w:rPr>
        <w:t xml:space="preserve">QHLX-2024-069 </w:t>
      </w:r>
      <w:r>
        <w:rPr>
          <w:rFonts w:hint="eastAsia" w:ascii="宋体" w:hAnsi="宋体" w:cs="宋体"/>
          <w:b/>
          <w:bCs/>
          <w:color w:val="000000"/>
          <w:kern w:val="0"/>
          <w:sz w:val="30"/>
          <w:szCs w:val="30"/>
          <w:highlight w:val="none"/>
          <w:u w:val="single"/>
          <w:lang w:val="en-US" w:eastAsia="zh-CN"/>
        </w:rPr>
        <w:t xml:space="preserve">                         </w:t>
      </w:r>
      <w:r>
        <w:rPr>
          <w:rFonts w:hint="eastAsia" w:ascii="宋体" w:hAnsi="宋体" w:cs="宋体"/>
          <w:b/>
          <w:bCs/>
          <w:color w:val="000000"/>
          <w:kern w:val="0"/>
          <w:sz w:val="30"/>
          <w:szCs w:val="30"/>
          <w:highlight w:val="none"/>
          <w:u w:val="single"/>
          <w:lang w:val="zh-CN"/>
        </w:rPr>
        <w:t xml:space="preserve">  </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 xml:space="preserve">              </w:t>
      </w:r>
    </w:p>
    <w:p w14:paraId="1AD07C76">
      <w:pPr>
        <w:autoSpaceDE w:val="0"/>
        <w:autoSpaceDN w:val="0"/>
        <w:adjustRightInd w:val="0"/>
        <w:spacing w:line="360" w:lineRule="auto"/>
        <w:rPr>
          <w:rFonts w:hint="eastAsia" w:ascii="宋体" w:hAnsi="宋体" w:cs="宋体"/>
          <w:b/>
          <w:bCs/>
          <w:color w:val="000000"/>
          <w:kern w:val="0"/>
          <w:sz w:val="30"/>
          <w:szCs w:val="30"/>
          <w:highlight w:val="none"/>
          <w:u w:val="single"/>
        </w:rPr>
      </w:pPr>
      <w:r>
        <w:rPr>
          <w:rFonts w:hint="eastAsia" w:ascii="宋体" w:hAnsi="宋体" w:cs="宋体"/>
          <w:b/>
          <w:bCs/>
          <w:color w:val="000000"/>
          <w:kern w:val="0"/>
          <w:sz w:val="30"/>
          <w:szCs w:val="30"/>
          <w:highlight w:val="none"/>
          <w:lang w:val="zh-CN"/>
        </w:rPr>
        <w:t>合同金额（人民币）：</w:t>
      </w:r>
      <w:r>
        <w:rPr>
          <w:rFonts w:hint="eastAsia" w:ascii="宋体" w:hAnsi="宋体" w:cs="宋体"/>
          <w:b/>
          <w:bCs/>
          <w:color w:val="000000"/>
          <w:kern w:val="0"/>
          <w:sz w:val="30"/>
          <w:szCs w:val="30"/>
          <w:highlight w:val="none"/>
          <w:u w:val="single"/>
        </w:rPr>
        <w:t xml:space="preserve">                                    </w:t>
      </w:r>
    </w:p>
    <w:p w14:paraId="3E1028B5">
      <w:pPr>
        <w:autoSpaceDE w:val="0"/>
        <w:autoSpaceDN w:val="0"/>
        <w:adjustRightInd w:val="0"/>
        <w:spacing w:line="360" w:lineRule="auto"/>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u w:val="none"/>
          <w:lang w:val="en-US" w:eastAsia="zh-CN"/>
        </w:rPr>
        <w:t>包              号：</w:t>
      </w:r>
      <w:r>
        <w:rPr>
          <w:rFonts w:hint="eastAsia" w:ascii="宋体" w:hAnsi="宋体" w:cs="宋体"/>
          <w:b/>
          <w:bCs/>
          <w:color w:val="000000"/>
          <w:kern w:val="0"/>
          <w:sz w:val="30"/>
          <w:szCs w:val="30"/>
          <w:highlight w:val="none"/>
          <w:u w:val="single"/>
        </w:rPr>
        <w:t xml:space="preserve">   </w:t>
      </w:r>
      <w:r>
        <w:rPr>
          <w:rFonts w:hint="eastAsia" w:ascii="宋体" w:hAnsi="宋体" w:cs="宋体"/>
          <w:b/>
          <w:bCs/>
          <w:color w:val="000000"/>
          <w:kern w:val="0"/>
          <w:sz w:val="30"/>
          <w:szCs w:val="30"/>
          <w:highlight w:val="none"/>
          <w:u w:val="single"/>
          <w:lang w:val="en-US" w:eastAsia="zh-CN"/>
        </w:rPr>
        <w:t xml:space="preserve">            </w:t>
      </w:r>
      <w:r>
        <w:rPr>
          <w:rFonts w:hint="eastAsia" w:ascii="宋体" w:hAnsi="宋体" w:cs="宋体"/>
          <w:b/>
          <w:bCs/>
          <w:color w:val="000000"/>
          <w:kern w:val="0"/>
          <w:sz w:val="30"/>
          <w:szCs w:val="30"/>
          <w:highlight w:val="none"/>
          <w:u w:val="single"/>
        </w:rPr>
        <w:t xml:space="preserve">                    </w:t>
      </w:r>
    </w:p>
    <w:p w14:paraId="75E2222E">
      <w:pPr>
        <w:autoSpaceDE w:val="0"/>
        <w:autoSpaceDN w:val="0"/>
        <w:adjustRightInd w:val="0"/>
        <w:spacing w:line="360" w:lineRule="auto"/>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lang w:val="zh-CN"/>
        </w:rPr>
        <w:t>采购人（甲方）：</w:t>
      </w:r>
      <w:r>
        <w:rPr>
          <w:rFonts w:hint="eastAsia" w:ascii="宋体" w:hAnsi="宋体" w:cs="宋体"/>
          <w:b/>
          <w:bCs/>
          <w:color w:val="000000"/>
          <w:kern w:val="0"/>
          <w:sz w:val="30"/>
          <w:szCs w:val="30"/>
          <w:highlight w:val="none"/>
          <w:u w:val="single"/>
        </w:rPr>
        <w:t xml:space="preserve">                  </w:t>
      </w:r>
      <w:r>
        <w:rPr>
          <w:rFonts w:hint="eastAsia" w:ascii="宋体" w:hAnsi="宋体" w:cs="宋体"/>
          <w:b/>
          <w:bCs/>
          <w:color w:val="000000"/>
          <w:kern w:val="0"/>
          <w:sz w:val="30"/>
          <w:szCs w:val="30"/>
          <w:highlight w:val="none"/>
          <w:u w:val="single"/>
          <w:lang w:val="en-US" w:eastAsia="zh-CN"/>
        </w:rPr>
        <w:t xml:space="preserve">         </w:t>
      </w:r>
      <w:r>
        <w:rPr>
          <w:rFonts w:hint="eastAsia" w:ascii="宋体" w:hAnsi="宋体" w:cs="宋体"/>
          <w:b/>
          <w:bCs/>
          <w:color w:val="000000"/>
          <w:kern w:val="0"/>
          <w:sz w:val="30"/>
          <w:szCs w:val="30"/>
          <w:highlight w:val="none"/>
          <w:u w:val="single"/>
        </w:rPr>
        <w:t xml:space="preserve">    </w:t>
      </w:r>
      <w:r>
        <w:rPr>
          <w:rFonts w:hint="eastAsia" w:ascii="宋体" w:hAnsi="宋体" w:cs="宋体"/>
          <w:b/>
          <w:bCs/>
          <w:color w:val="000000"/>
          <w:kern w:val="0"/>
          <w:sz w:val="30"/>
          <w:szCs w:val="30"/>
          <w:highlight w:val="none"/>
          <w:u w:val="single"/>
          <w:lang w:val="zh-CN"/>
        </w:rPr>
        <w:t>（盖章）</w:t>
      </w:r>
    </w:p>
    <w:p w14:paraId="2EA9F570">
      <w:pPr>
        <w:autoSpaceDE w:val="0"/>
        <w:autoSpaceDN w:val="0"/>
        <w:adjustRightInd w:val="0"/>
        <w:spacing w:line="360" w:lineRule="auto"/>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lang w:val="zh-CN"/>
        </w:rPr>
        <w:t>中标人（乙方）：</w:t>
      </w:r>
      <w:r>
        <w:rPr>
          <w:rFonts w:hint="eastAsia" w:ascii="宋体" w:hAnsi="宋体" w:cs="宋体"/>
          <w:b/>
          <w:bCs/>
          <w:color w:val="000000"/>
          <w:kern w:val="0"/>
          <w:sz w:val="30"/>
          <w:szCs w:val="30"/>
          <w:highlight w:val="none"/>
          <w:u w:val="single"/>
        </w:rPr>
        <w:t xml:space="preserve">                    </w:t>
      </w:r>
      <w:r>
        <w:rPr>
          <w:rFonts w:hint="eastAsia" w:ascii="宋体" w:hAnsi="宋体" w:cs="宋体"/>
          <w:b/>
          <w:bCs/>
          <w:color w:val="000000"/>
          <w:kern w:val="0"/>
          <w:sz w:val="30"/>
          <w:szCs w:val="30"/>
          <w:highlight w:val="none"/>
          <w:u w:val="single"/>
          <w:lang w:val="en-US" w:eastAsia="zh-CN"/>
        </w:rPr>
        <w:t xml:space="preserve">        </w:t>
      </w:r>
      <w:r>
        <w:rPr>
          <w:rFonts w:hint="eastAsia" w:ascii="宋体" w:hAnsi="宋体" w:cs="宋体"/>
          <w:b/>
          <w:bCs/>
          <w:color w:val="000000"/>
          <w:kern w:val="0"/>
          <w:sz w:val="30"/>
          <w:szCs w:val="30"/>
          <w:highlight w:val="none"/>
          <w:u w:val="single"/>
        </w:rPr>
        <w:t xml:space="preserve">   </w:t>
      </w:r>
      <w:r>
        <w:rPr>
          <w:rFonts w:hint="eastAsia" w:ascii="宋体" w:hAnsi="宋体" w:cs="宋体"/>
          <w:b/>
          <w:bCs/>
          <w:color w:val="000000"/>
          <w:kern w:val="0"/>
          <w:sz w:val="30"/>
          <w:szCs w:val="30"/>
          <w:highlight w:val="none"/>
          <w:u w:val="single"/>
          <w:lang w:val="zh-CN"/>
        </w:rPr>
        <w:t>（盖章）</w:t>
      </w:r>
    </w:p>
    <w:p w14:paraId="13213619">
      <w:pPr>
        <w:autoSpaceDE w:val="0"/>
        <w:autoSpaceDN w:val="0"/>
        <w:adjustRightInd w:val="0"/>
        <w:spacing w:line="360" w:lineRule="auto"/>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lang w:val="zh-CN"/>
        </w:rPr>
        <w:t>采购日期：</w:t>
      </w:r>
      <w:r>
        <w:rPr>
          <w:rFonts w:hint="eastAsia" w:ascii="宋体" w:hAnsi="宋体" w:cs="宋体"/>
          <w:b/>
          <w:bCs/>
          <w:color w:val="000000"/>
          <w:kern w:val="0"/>
          <w:sz w:val="30"/>
          <w:szCs w:val="30"/>
          <w:highlight w:val="none"/>
          <w:u w:val="single"/>
          <w:lang w:val="zh-CN"/>
        </w:rPr>
        <w:t xml:space="preserve">    </w:t>
      </w:r>
      <w:r>
        <w:rPr>
          <w:rFonts w:hint="eastAsia" w:ascii="宋体" w:hAnsi="宋体" w:cs="宋体"/>
          <w:b/>
          <w:bCs/>
          <w:color w:val="000000"/>
          <w:kern w:val="0"/>
          <w:sz w:val="30"/>
          <w:szCs w:val="30"/>
          <w:highlight w:val="none"/>
          <w:u w:val="single"/>
        </w:rPr>
        <w:t xml:space="preserve"> 年     月     日</w:t>
      </w:r>
    </w:p>
    <w:p w14:paraId="5D9FE51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b/>
          <w:bCs/>
          <w:highlight w:val="none"/>
          <w:lang w:val="en-US" w:eastAsia="zh-CN"/>
        </w:rPr>
      </w:pPr>
    </w:p>
    <w:p w14:paraId="659BF78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b/>
          <w:bCs/>
          <w:highlight w:val="none"/>
          <w:lang w:val="en-US" w:eastAsia="zh-CN"/>
        </w:rPr>
      </w:pPr>
    </w:p>
    <w:p w14:paraId="048439F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color w:val="000000"/>
          <w:kern w:val="0"/>
          <w:sz w:val="28"/>
          <w:szCs w:val="28"/>
          <w:highlight w:val="none"/>
        </w:rPr>
      </w:pPr>
      <w:r>
        <w:rPr>
          <w:rFonts w:hint="eastAsia"/>
          <w:b/>
          <w:bCs/>
          <w:highlight w:val="none"/>
          <w:lang w:val="en-US" w:eastAsia="zh-CN"/>
        </w:rPr>
        <w:t>注：本合同格式为合同的参考文本，合同签订双方可根据项目的具体要求进行修订，但合同服务期、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14:paraId="698CDCFA">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宋体" w:hAnsi="宋体" w:eastAsia="宋体" w:cs="宋体"/>
          <w:b/>
          <w:bCs/>
          <w:sz w:val="24"/>
          <w:szCs w:val="24"/>
          <w:highlight w:val="none"/>
          <w:lang w:val="en-US" w:eastAsia="zh-CN"/>
        </w:rPr>
      </w:pPr>
      <w:r>
        <w:rPr>
          <w:rFonts w:hint="eastAsia" w:ascii="宋体" w:hAnsi="宋体" w:cs="宋体"/>
          <w:color w:val="000000"/>
          <w:kern w:val="0"/>
          <w:sz w:val="28"/>
          <w:szCs w:val="28"/>
          <w:highlight w:val="none"/>
        </w:rPr>
        <w:br w:type="page"/>
      </w:r>
      <w:r>
        <w:rPr>
          <w:rFonts w:hint="eastAsia" w:ascii="宋体" w:hAnsi="宋体" w:eastAsia="宋体" w:cs="宋体"/>
          <w:b/>
          <w:bCs/>
          <w:sz w:val="24"/>
          <w:szCs w:val="24"/>
          <w:highlight w:val="none"/>
          <w:lang w:val="en-US" w:eastAsia="zh-CN"/>
        </w:rPr>
        <w:t>采购人（以下简称甲方）：</w:t>
      </w:r>
    </w:p>
    <w:p w14:paraId="22126471">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shd w:val="clear"/>
          <w:lang w:val="en-US" w:eastAsia="zh-CN"/>
        </w:rPr>
        <w:t>中标人</w:t>
      </w:r>
      <w:r>
        <w:rPr>
          <w:rFonts w:hint="eastAsia" w:ascii="宋体" w:hAnsi="宋体" w:eastAsia="宋体" w:cs="宋体"/>
          <w:b/>
          <w:bCs/>
          <w:sz w:val="24"/>
          <w:szCs w:val="24"/>
          <w:highlight w:val="none"/>
          <w:lang w:val="en-US" w:eastAsia="zh-CN"/>
        </w:rPr>
        <w:t>（以下简称乙方）：</w:t>
      </w:r>
    </w:p>
    <w:p w14:paraId="7048D671">
      <w:pPr>
        <w:pStyle w:val="8"/>
        <w:spacing w:after="0" w:line="360" w:lineRule="auto"/>
        <w:ind w:left="0" w:leftChars="0"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甲、乙双方根</w:t>
      </w:r>
      <w:r>
        <w:rPr>
          <w:rFonts w:hint="eastAsia" w:ascii="宋体" w:hAnsi="宋体" w:cs="宋体"/>
          <w:kern w:val="0"/>
          <w:sz w:val="24"/>
          <w:highlight w:val="none"/>
          <w:lang w:val="zh-CN"/>
        </w:rPr>
        <w:t>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日（西宁市城中区绩效评价服务项目（第二次）</w:t>
      </w:r>
      <w:r>
        <w:rPr>
          <w:rFonts w:hint="eastAsia" w:ascii="宋体" w:hAnsi="宋体" w:cs="宋体"/>
          <w:color w:val="000000"/>
          <w:kern w:val="0"/>
          <w:sz w:val="24"/>
          <w:highlight w:val="none"/>
          <w:lang w:val="zh-CN"/>
        </w:rPr>
        <w:t>）</w:t>
      </w:r>
      <w:r>
        <w:rPr>
          <w:rFonts w:hint="eastAsia" w:ascii="宋体" w:hAnsi="宋体" w:cs="宋体"/>
          <w:kern w:val="0"/>
          <w:sz w:val="24"/>
          <w:highlight w:val="none"/>
          <w:lang w:val="zh-CN"/>
        </w:rPr>
        <w:t>（青海联祥公招（服务）</w:t>
      </w:r>
      <w:r>
        <w:rPr>
          <w:rFonts w:hint="eastAsia" w:ascii="宋体" w:hAnsi="宋体" w:cs="宋体"/>
          <w:kern w:val="0"/>
          <w:sz w:val="24"/>
          <w:highlight w:val="none"/>
          <w:lang w:val="en-US" w:eastAsia="zh-CN"/>
        </w:rPr>
        <w:t>2024-069</w:t>
      </w:r>
      <w:r>
        <w:rPr>
          <w:rFonts w:hint="eastAsia" w:ascii="宋体" w:hAnsi="宋体" w:cs="宋体"/>
          <w:color w:val="000000"/>
          <w:kern w:val="0"/>
          <w:sz w:val="24"/>
          <w:highlight w:val="none"/>
          <w:lang w:val="zh-CN"/>
        </w:rPr>
        <w:t>）的招标文件要求和采购代理机构出具的《中标通知书》，并经双方协商一致，签订本合同协议书。</w:t>
      </w:r>
    </w:p>
    <w:p w14:paraId="17F534DC">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签订本政府采购合同的依据：</w:t>
      </w:r>
    </w:p>
    <w:p w14:paraId="74814B46">
      <w:pPr>
        <w:autoSpaceDE w:val="0"/>
        <w:autoSpaceDN w:val="0"/>
        <w:spacing w:line="360" w:lineRule="auto"/>
        <w:ind w:firstLine="480"/>
        <w:rPr>
          <w:rFonts w:ascii="宋体" w:hAnsi="宋体" w:cs="宋体"/>
          <w:b/>
          <w:color w:val="000000"/>
          <w:kern w:val="0"/>
          <w:highlight w:val="none"/>
          <w:lang w:val="zh-CN"/>
        </w:rPr>
      </w:pPr>
      <w:r>
        <w:rPr>
          <w:rFonts w:hint="eastAsia" w:ascii="宋体" w:hAnsi="宋体" w:cs="宋体"/>
          <w:b/>
          <w:color w:val="000000"/>
          <w:kern w:val="0"/>
          <w:highlight w:val="none"/>
          <w:lang w:val="zh-CN"/>
        </w:rPr>
        <w:t>一、本政府采购合同所附下列文件是构成本政府采购合同不可分割的部分：</w:t>
      </w:r>
    </w:p>
    <w:p w14:paraId="55508AC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1.招标文件；</w:t>
      </w:r>
    </w:p>
    <w:p w14:paraId="072F010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2.招标文件的澄清、变更公告；</w:t>
      </w:r>
    </w:p>
    <w:p w14:paraId="73C07B8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3.中标人提交的投标文件；</w:t>
      </w:r>
    </w:p>
    <w:p w14:paraId="13053DA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4.招标文件中规定的政府采购合同通用条款；</w:t>
      </w:r>
    </w:p>
    <w:p w14:paraId="10C295B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5.中标通知书、开标一览表；</w:t>
      </w:r>
    </w:p>
    <w:p w14:paraId="3C062F4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eastAsia="zh-CN"/>
        </w:rPr>
        <w:t>6.履约保证金缴费证明；（</w:t>
      </w:r>
      <w:r>
        <w:rPr>
          <w:rFonts w:hint="eastAsia" w:ascii="宋体" w:hAnsi="宋体" w:eastAsia="宋体" w:cs="宋体"/>
          <w:color w:val="000000"/>
          <w:kern w:val="0"/>
          <w:highlight w:val="none"/>
          <w:lang w:val="en-US" w:eastAsia="zh-CN"/>
        </w:rPr>
        <w:t>如有</w:t>
      </w:r>
      <w:r>
        <w:rPr>
          <w:rFonts w:hint="eastAsia" w:ascii="宋体" w:hAnsi="宋体" w:eastAsia="宋体" w:cs="宋体"/>
          <w:color w:val="000000"/>
          <w:kern w:val="0"/>
          <w:highlight w:val="none"/>
          <w:lang w:val="zh-CN" w:eastAsia="zh-CN"/>
        </w:rPr>
        <w:t>）</w:t>
      </w:r>
      <w:r>
        <w:rPr>
          <w:rFonts w:hint="eastAsia" w:ascii="宋体" w:hAnsi="宋体" w:eastAsia="宋体" w:cs="宋体"/>
          <w:color w:val="000000"/>
          <w:kern w:val="0"/>
          <w:highlight w:val="none"/>
          <w:lang w:val="en-US" w:eastAsia="zh-CN"/>
        </w:rPr>
        <w:t xml:space="preserve"> </w:t>
      </w:r>
    </w:p>
    <w:p w14:paraId="213C1313">
      <w:pPr>
        <w:autoSpaceDE w:val="0"/>
        <w:autoSpaceDN w:val="0"/>
        <w:adjustRightInd w:val="0"/>
        <w:spacing w:line="360" w:lineRule="auto"/>
        <w:ind w:firstLine="480"/>
        <w:rPr>
          <w:rFonts w:ascii="宋体" w:hAnsi="Calibri" w:cs="宋体"/>
          <w:kern w:val="0"/>
          <w:highlight w:val="none"/>
          <w:lang w:val="zh-CN"/>
        </w:rPr>
      </w:pPr>
      <w:r>
        <w:rPr>
          <w:rFonts w:hint="eastAsia" w:ascii="宋体" w:hAnsi="Calibri" w:cs="宋体"/>
          <w:b/>
          <w:kern w:val="0"/>
          <w:highlight w:val="none"/>
          <w:lang w:val="zh-CN"/>
        </w:rPr>
        <w:t xml:space="preserve">二、合同标的及金额     </w:t>
      </w:r>
      <w:r>
        <w:rPr>
          <w:rFonts w:hint="eastAsia" w:ascii="宋体" w:hAnsi="Calibri" w:cs="宋体"/>
          <w:kern w:val="0"/>
          <w:highlight w:val="none"/>
          <w:lang w:val="zh-CN"/>
        </w:rPr>
        <w:t xml:space="preserve">                                  单位：元</w:t>
      </w:r>
    </w:p>
    <w:tbl>
      <w:tblPr>
        <w:tblStyle w:val="18"/>
        <w:tblW w:w="8447" w:type="dxa"/>
        <w:jc w:val="center"/>
        <w:tblLayout w:type="fixed"/>
        <w:tblCellMar>
          <w:top w:w="0" w:type="dxa"/>
          <w:left w:w="108" w:type="dxa"/>
          <w:bottom w:w="0" w:type="dxa"/>
          <w:right w:w="108" w:type="dxa"/>
        </w:tblCellMar>
      </w:tblPr>
      <w:tblGrid>
        <w:gridCol w:w="1064"/>
        <w:gridCol w:w="2976"/>
        <w:gridCol w:w="1418"/>
        <w:gridCol w:w="1417"/>
        <w:gridCol w:w="1572"/>
      </w:tblGrid>
      <w:tr w14:paraId="6F9986BF">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17E1BA92">
            <w:pPr>
              <w:autoSpaceDE w:val="0"/>
              <w:autoSpaceDN w:val="0"/>
              <w:adjustRightInd w:val="0"/>
              <w:jc w:val="center"/>
              <w:rPr>
                <w:rFonts w:ascii="宋体" w:hAnsi="Calibri" w:cs="宋体"/>
                <w:kern w:val="0"/>
                <w:highlight w:val="none"/>
                <w:lang w:val="zh-CN"/>
              </w:rPr>
            </w:pPr>
            <w:bookmarkStart w:id="130" w:name="_Toc435227120"/>
            <w:r>
              <w:rPr>
                <w:rFonts w:hint="eastAsia" w:ascii="宋体" w:hAnsi="Calibri" w:cs="宋体"/>
                <w:kern w:val="0"/>
                <w:highlight w:val="none"/>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00CB5D17">
            <w:pPr>
              <w:autoSpaceDE w:val="0"/>
              <w:autoSpaceDN w:val="0"/>
              <w:adjustRightInd w:val="0"/>
              <w:jc w:val="center"/>
              <w:rPr>
                <w:rFonts w:ascii="宋体" w:hAnsi="Calibri" w:cs="宋体"/>
                <w:kern w:val="0"/>
                <w:highlight w:val="none"/>
                <w:lang w:val="zh-CN"/>
              </w:rPr>
            </w:pPr>
            <w:r>
              <w:rPr>
                <w:rFonts w:hint="eastAsia" w:ascii="宋体" w:hAnsi="宋体"/>
                <w:highlight w:val="none"/>
              </w:rPr>
              <w:t>项目服务内容</w:t>
            </w:r>
          </w:p>
        </w:tc>
        <w:tc>
          <w:tcPr>
            <w:tcW w:w="1418" w:type="dxa"/>
            <w:tcBorders>
              <w:top w:val="single" w:color="auto" w:sz="4" w:space="0"/>
              <w:left w:val="single" w:color="auto" w:sz="4" w:space="0"/>
              <w:bottom w:val="single" w:color="auto" w:sz="4" w:space="0"/>
              <w:right w:val="single" w:color="auto" w:sz="4" w:space="0"/>
            </w:tcBorders>
            <w:vAlign w:val="center"/>
          </w:tcPr>
          <w:p w14:paraId="0EF0DDC0">
            <w:pPr>
              <w:autoSpaceDE w:val="0"/>
              <w:autoSpaceDN w:val="0"/>
              <w:adjustRightInd w:val="0"/>
              <w:jc w:val="center"/>
              <w:rPr>
                <w:rFonts w:ascii="宋体" w:hAnsi="Calibri" w:cs="宋体"/>
                <w:kern w:val="0"/>
                <w:highlight w:val="none"/>
                <w:lang w:val="zh-CN"/>
              </w:rPr>
            </w:pPr>
            <w:r>
              <w:rPr>
                <w:rFonts w:hint="eastAsia" w:ascii="宋体" w:hAnsi="宋体"/>
                <w:highlight w:val="none"/>
              </w:rPr>
              <w:t>数量及单位</w:t>
            </w:r>
          </w:p>
        </w:tc>
        <w:tc>
          <w:tcPr>
            <w:tcW w:w="1417" w:type="dxa"/>
            <w:tcBorders>
              <w:top w:val="single" w:color="auto" w:sz="4" w:space="0"/>
              <w:left w:val="single" w:color="auto" w:sz="4" w:space="0"/>
              <w:bottom w:val="single" w:color="auto" w:sz="4" w:space="0"/>
              <w:right w:val="single" w:color="auto" w:sz="4" w:space="0"/>
            </w:tcBorders>
            <w:vAlign w:val="center"/>
          </w:tcPr>
          <w:p w14:paraId="4CE9D9D8">
            <w:pPr>
              <w:autoSpaceDE w:val="0"/>
              <w:autoSpaceDN w:val="0"/>
              <w:adjustRightInd w:val="0"/>
              <w:jc w:val="center"/>
              <w:rPr>
                <w:rFonts w:ascii="宋体" w:hAnsi="Calibri" w:cs="宋体"/>
                <w:kern w:val="0"/>
                <w:highlight w:val="none"/>
                <w:lang w:val="zh-CN"/>
              </w:rPr>
            </w:pPr>
            <w:r>
              <w:rPr>
                <w:rFonts w:hint="eastAsia" w:ascii="宋体" w:hAnsi="宋体"/>
                <w:highlight w:val="none"/>
              </w:rPr>
              <w:t>金额</w:t>
            </w:r>
          </w:p>
        </w:tc>
        <w:tc>
          <w:tcPr>
            <w:tcW w:w="1572" w:type="dxa"/>
            <w:tcBorders>
              <w:top w:val="single" w:color="auto" w:sz="4" w:space="0"/>
              <w:left w:val="single" w:color="auto" w:sz="4" w:space="0"/>
              <w:bottom w:val="single" w:color="auto" w:sz="4" w:space="0"/>
              <w:right w:val="single" w:color="auto" w:sz="4" w:space="0"/>
            </w:tcBorders>
            <w:vAlign w:val="center"/>
          </w:tcPr>
          <w:p w14:paraId="7A7091F5">
            <w:pPr>
              <w:autoSpaceDE w:val="0"/>
              <w:autoSpaceDN w:val="0"/>
              <w:adjustRightInd w:val="0"/>
              <w:jc w:val="center"/>
              <w:rPr>
                <w:rFonts w:ascii="宋体" w:hAnsi="Calibri" w:cs="宋体"/>
                <w:kern w:val="0"/>
                <w:highlight w:val="none"/>
                <w:lang w:val="zh-CN"/>
              </w:rPr>
            </w:pPr>
            <w:r>
              <w:rPr>
                <w:rFonts w:hint="eastAsia" w:ascii="宋体" w:hAnsi="Calibri" w:cs="宋体"/>
                <w:kern w:val="0"/>
                <w:highlight w:val="none"/>
                <w:lang w:val="zh-CN"/>
              </w:rPr>
              <w:t>备注</w:t>
            </w:r>
          </w:p>
        </w:tc>
      </w:tr>
      <w:tr w14:paraId="2502A79C">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14:paraId="7573D97B">
            <w:pPr>
              <w:autoSpaceDE w:val="0"/>
              <w:autoSpaceDN w:val="0"/>
              <w:adjustRightInd w:val="0"/>
              <w:rPr>
                <w:rFonts w:ascii="宋体" w:hAnsi="Calibri" w:cs="宋体"/>
                <w:kern w:val="0"/>
                <w:highlight w:val="none"/>
                <w:lang w:val="zh-CN"/>
              </w:rPr>
            </w:pPr>
            <w:r>
              <w:rPr>
                <w:rFonts w:hint="eastAsia" w:ascii="宋体" w:hAnsi="Calibri" w:cs="宋体"/>
                <w:kern w:val="0"/>
                <w:highlight w:val="none"/>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3EDEF482">
            <w:pPr>
              <w:autoSpaceDE w:val="0"/>
              <w:autoSpaceDN w:val="0"/>
              <w:adjustRightInd w:val="0"/>
              <w:rPr>
                <w:rFonts w:ascii="宋体" w:hAnsi="Calibri" w:cs="宋体"/>
                <w:kern w:val="0"/>
                <w:highlight w:val="none"/>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03665468">
            <w:pPr>
              <w:autoSpaceDE w:val="0"/>
              <w:autoSpaceDN w:val="0"/>
              <w:adjustRightInd w:val="0"/>
              <w:rPr>
                <w:rFonts w:ascii="宋体" w:hAnsi="Calibri" w:cs="宋体"/>
                <w:kern w:val="0"/>
                <w:highlight w:val="none"/>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7B99BD79">
            <w:pPr>
              <w:autoSpaceDE w:val="0"/>
              <w:autoSpaceDN w:val="0"/>
              <w:adjustRightInd w:val="0"/>
              <w:rPr>
                <w:rFonts w:ascii="宋体" w:hAnsi="Calibri" w:cs="宋体"/>
                <w:kern w:val="0"/>
                <w:highlight w:val="none"/>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1D4B6D05">
            <w:pPr>
              <w:autoSpaceDE w:val="0"/>
              <w:autoSpaceDN w:val="0"/>
              <w:adjustRightInd w:val="0"/>
              <w:rPr>
                <w:rFonts w:ascii="宋体" w:hAnsi="Calibri" w:cs="宋体"/>
                <w:kern w:val="0"/>
                <w:highlight w:val="none"/>
                <w:lang w:val="zh-CN"/>
              </w:rPr>
            </w:pPr>
          </w:p>
        </w:tc>
      </w:tr>
      <w:tr w14:paraId="5A3034EB">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03B39730">
            <w:pPr>
              <w:autoSpaceDE w:val="0"/>
              <w:autoSpaceDN w:val="0"/>
              <w:adjustRightInd w:val="0"/>
              <w:rPr>
                <w:rFonts w:ascii="宋体" w:hAnsi="Calibri" w:cs="宋体"/>
                <w:kern w:val="0"/>
                <w:highlight w:val="none"/>
                <w:lang w:val="zh-CN"/>
              </w:rPr>
            </w:pPr>
            <w:r>
              <w:rPr>
                <w:rFonts w:hint="eastAsia" w:ascii="宋体" w:hAnsi="Calibri" w:cs="宋体"/>
                <w:kern w:val="0"/>
                <w:highlight w:val="none"/>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14:paraId="2B41E16B">
            <w:pPr>
              <w:autoSpaceDE w:val="0"/>
              <w:autoSpaceDN w:val="0"/>
              <w:adjustRightInd w:val="0"/>
              <w:rPr>
                <w:rFonts w:ascii="宋体" w:hAnsi="Calibri" w:cs="宋体"/>
                <w:kern w:val="0"/>
                <w:highlight w:val="none"/>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118D5592">
            <w:pPr>
              <w:autoSpaceDE w:val="0"/>
              <w:autoSpaceDN w:val="0"/>
              <w:adjustRightInd w:val="0"/>
              <w:rPr>
                <w:rFonts w:ascii="宋体" w:hAnsi="Calibri" w:cs="宋体"/>
                <w:kern w:val="0"/>
                <w:highlight w:val="none"/>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738A57AA">
            <w:pPr>
              <w:autoSpaceDE w:val="0"/>
              <w:autoSpaceDN w:val="0"/>
              <w:adjustRightInd w:val="0"/>
              <w:rPr>
                <w:rFonts w:ascii="宋体" w:hAnsi="Calibri" w:cs="宋体"/>
                <w:kern w:val="0"/>
                <w:highlight w:val="none"/>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3866053D">
            <w:pPr>
              <w:autoSpaceDE w:val="0"/>
              <w:autoSpaceDN w:val="0"/>
              <w:adjustRightInd w:val="0"/>
              <w:rPr>
                <w:rFonts w:ascii="宋体" w:hAnsi="Calibri" w:cs="宋体"/>
                <w:kern w:val="0"/>
                <w:highlight w:val="none"/>
                <w:lang w:val="zh-CN"/>
              </w:rPr>
            </w:pPr>
          </w:p>
        </w:tc>
      </w:tr>
      <w:tr w14:paraId="6E67AEA6">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4E060A4F">
            <w:pPr>
              <w:autoSpaceDE w:val="0"/>
              <w:autoSpaceDN w:val="0"/>
              <w:adjustRightInd w:val="0"/>
              <w:rPr>
                <w:rFonts w:ascii="宋体" w:hAnsi="Calibri" w:cs="宋体"/>
                <w:kern w:val="0"/>
                <w:highlight w:val="none"/>
                <w:lang w:val="zh-CN"/>
              </w:rPr>
            </w:pPr>
            <w:r>
              <w:rPr>
                <w:rFonts w:ascii="宋体" w:hAnsi="Calibri" w:cs="宋体"/>
                <w:kern w:val="0"/>
                <w:highlight w:val="none"/>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14:paraId="71B78332">
            <w:pPr>
              <w:autoSpaceDE w:val="0"/>
              <w:autoSpaceDN w:val="0"/>
              <w:adjustRightInd w:val="0"/>
              <w:rPr>
                <w:rFonts w:ascii="宋体" w:hAnsi="Calibri" w:cs="宋体"/>
                <w:kern w:val="0"/>
                <w:highlight w:val="none"/>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66B49D26">
            <w:pPr>
              <w:autoSpaceDE w:val="0"/>
              <w:autoSpaceDN w:val="0"/>
              <w:adjustRightInd w:val="0"/>
              <w:rPr>
                <w:rFonts w:ascii="宋体" w:hAnsi="Calibri" w:cs="宋体"/>
                <w:kern w:val="0"/>
                <w:highlight w:val="none"/>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344BF857">
            <w:pPr>
              <w:autoSpaceDE w:val="0"/>
              <w:autoSpaceDN w:val="0"/>
              <w:adjustRightInd w:val="0"/>
              <w:rPr>
                <w:rFonts w:ascii="宋体" w:hAnsi="Calibri" w:cs="宋体"/>
                <w:kern w:val="0"/>
                <w:highlight w:val="none"/>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180C5575">
            <w:pPr>
              <w:autoSpaceDE w:val="0"/>
              <w:autoSpaceDN w:val="0"/>
              <w:adjustRightInd w:val="0"/>
              <w:rPr>
                <w:rFonts w:ascii="宋体" w:hAnsi="Calibri" w:cs="宋体"/>
                <w:kern w:val="0"/>
                <w:highlight w:val="none"/>
                <w:lang w:val="zh-CN"/>
              </w:rPr>
            </w:pPr>
          </w:p>
        </w:tc>
      </w:tr>
      <w:tr w14:paraId="4C7C4F79">
        <w:tblPrEx>
          <w:tblCellMar>
            <w:top w:w="0" w:type="dxa"/>
            <w:left w:w="108" w:type="dxa"/>
            <w:bottom w:w="0" w:type="dxa"/>
            <w:right w:w="108" w:type="dxa"/>
          </w:tblCellMar>
        </w:tblPrEx>
        <w:trPr>
          <w:cantSplit/>
          <w:trHeight w:val="664" w:hRule="atLeast"/>
          <w:jc w:val="center"/>
        </w:trPr>
        <w:tc>
          <w:tcPr>
            <w:tcW w:w="8447" w:type="dxa"/>
            <w:gridSpan w:val="5"/>
            <w:tcBorders>
              <w:top w:val="single" w:color="auto" w:sz="4" w:space="0"/>
              <w:left w:val="single" w:color="auto" w:sz="4" w:space="0"/>
              <w:bottom w:val="single" w:color="auto" w:sz="4" w:space="0"/>
              <w:right w:val="single" w:color="auto" w:sz="4" w:space="0"/>
            </w:tcBorders>
          </w:tcPr>
          <w:p w14:paraId="3E858E48">
            <w:pPr>
              <w:autoSpaceDE w:val="0"/>
              <w:autoSpaceDN w:val="0"/>
              <w:adjustRightInd w:val="0"/>
              <w:rPr>
                <w:rFonts w:ascii="宋体" w:hAnsi="Calibri" w:cs="宋体"/>
                <w:kern w:val="0"/>
                <w:highlight w:val="none"/>
                <w:lang w:val="zh-CN"/>
              </w:rPr>
            </w:pPr>
            <w:r>
              <w:rPr>
                <w:rFonts w:ascii="宋体" w:hAnsi="宋体"/>
                <w:highlight w:val="none"/>
              </w:rPr>
              <w:t>合计总金额：</w:t>
            </w:r>
          </w:p>
        </w:tc>
      </w:tr>
    </w:tbl>
    <w:p w14:paraId="6DCD9CD0">
      <w:pPr>
        <w:spacing w:line="360" w:lineRule="auto"/>
        <w:rPr>
          <w:rFonts w:ascii="Arial" w:hAnsi="Arial" w:cs="Arial"/>
          <w:highlight w:val="none"/>
          <w:lang w:val="zh-CN"/>
        </w:rPr>
      </w:pPr>
    </w:p>
    <w:p w14:paraId="418968B5">
      <w:pPr>
        <w:spacing w:line="360" w:lineRule="auto"/>
        <w:ind w:firstLine="480" w:firstLineChars="200"/>
        <w:rPr>
          <w:rFonts w:ascii="Arial" w:hAnsi="Arial" w:cs="Arial"/>
          <w:highlight w:val="none"/>
          <w:lang w:val="zh-CN"/>
        </w:rPr>
      </w:pPr>
      <w:r>
        <w:rPr>
          <w:rFonts w:ascii="Arial" w:hAnsi="Arial" w:cs="Arial"/>
          <w:highlight w:val="none"/>
          <w:lang w:val="zh-CN"/>
        </w:rPr>
        <w:t>根据上述政府采购合同文件要求，本政府采购合同的总金额为人民币</w:t>
      </w:r>
      <w:r>
        <w:rPr>
          <w:rFonts w:hint="eastAsia" w:ascii="Arial" w:hAnsi="Arial" w:cs="Arial"/>
          <w:highlight w:val="none"/>
          <w:lang w:val="zh-CN"/>
        </w:rPr>
        <w:t xml:space="preserve"> </w:t>
      </w:r>
    </w:p>
    <w:p w14:paraId="3BDF8190">
      <w:pPr>
        <w:spacing w:line="360" w:lineRule="auto"/>
        <w:ind w:firstLine="480" w:firstLineChars="200"/>
        <w:rPr>
          <w:rFonts w:ascii="Arial" w:hAnsi="Arial" w:cs="Arial"/>
          <w:highlight w:val="none"/>
          <w:lang w:val="zh-CN"/>
        </w:rPr>
      </w:pPr>
      <w:r>
        <w:rPr>
          <w:rFonts w:hint="eastAsia" w:ascii="Arial" w:hAnsi="Arial" w:cs="Arial"/>
          <w:highlight w:val="none"/>
          <w:u w:val="single"/>
          <w:lang w:val="zh-CN"/>
        </w:rPr>
        <w:t xml:space="preserve">      </w:t>
      </w:r>
      <w:r>
        <w:rPr>
          <w:rFonts w:ascii="Arial" w:hAnsi="Arial" w:cs="Arial"/>
          <w:highlight w:val="none"/>
          <w:lang w:val="zh-CN"/>
        </w:rPr>
        <w:t>元。（大写：</w:t>
      </w:r>
      <w:r>
        <w:rPr>
          <w:rFonts w:hint="eastAsia" w:ascii="Arial" w:hAnsi="Arial" w:cs="Arial"/>
          <w:highlight w:val="none"/>
          <w:u w:val="single"/>
          <w:lang w:val="zh-CN"/>
        </w:rPr>
        <w:t xml:space="preserve">      </w:t>
      </w:r>
      <w:r>
        <w:rPr>
          <w:rFonts w:hint="eastAsia" w:ascii="Arial" w:hAnsi="Arial" w:cs="Arial"/>
          <w:highlight w:val="none"/>
          <w:lang w:val="zh-CN"/>
        </w:rPr>
        <w:t xml:space="preserve"> 元 </w:t>
      </w:r>
      <w:r>
        <w:rPr>
          <w:rFonts w:ascii="Arial" w:hAnsi="Arial" w:cs="Arial"/>
          <w:highlight w:val="none"/>
          <w:lang w:val="zh-CN"/>
        </w:rPr>
        <w:t xml:space="preserve">）  </w:t>
      </w:r>
    </w:p>
    <w:p w14:paraId="36CAD86E">
      <w:pPr>
        <w:spacing w:line="360" w:lineRule="auto"/>
        <w:ind w:firstLine="480" w:firstLineChars="200"/>
        <w:rPr>
          <w:rFonts w:hint="eastAsia" w:ascii="宋体" w:hAnsi="宋体" w:cs="宋体"/>
          <w:color w:val="000000"/>
          <w:kern w:val="0"/>
          <w:highlight w:val="none"/>
        </w:rPr>
      </w:pPr>
      <w:r>
        <w:rPr>
          <w:rFonts w:hint="eastAsia" w:ascii="宋体" w:hAnsi="Calibri" w:cs="宋体"/>
          <w:kern w:val="0"/>
          <w:highlight w:val="none"/>
          <w:lang w:val="zh-CN"/>
        </w:rPr>
        <w:t>本合同以人民币进行结算，</w:t>
      </w:r>
      <w:r>
        <w:rPr>
          <w:rFonts w:hint="eastAsia" w:ascii="宋体" w:hAnsi="宋体" w:cs="宋体"/>
          <w:kern w:val="0"/>
          <w:highlight w:val="none"/>
          <w:lang w:val="zh-CN"/>
        </w:rPr>
        <w:t>投标报价包括：</w:t>
      </w:r>
      <w:r>
        <w:rPr>
          <w:rFonts w:hint="eastAsia" w:ascii="宋体" w:hAnsi="宋体" w:cs="宋体"/>
          <w:color w:val="000000"/>
          <w:kern w:val="0"/>
          <w:highlight w:val="none"/>
        </w:rPr>
        <w:t>服务费、人员工资、</w:t>
      </w:r>
      <w:r>
        <w:rPr>
          <w:rFonts w:ascii="宋体" w:hAnsi="宋体" w:cs="宋体"/>
          <w:color w:val="000000"/>
          <w:kern w:val="0"/>
          <w:highlight w:val="none"/>
        </w:rPr>
        <w:t>差旅费</w:t>
      </w:r>
      <w:r>
        <w:rPr>
          <w:rFonts w:hint="eastAsia" w:ascii="宋体" w:hAnsi="宋体" w:cs="宋体"/>
          <w:color w:val="000000"/>
          <w:kern w:val="0"/>
          <w:highlight w:val="none"/>
        </w:rPr>
        <w:t>、管理费、验收费、手续费、保险费、中标服务费、</w:t>
      </w:r>
      <w:r>
        <w:rPr>
          <w:rFonts w:ascii="宋体" w:hAnsi="宋体" w:cs="宋体"/>
          <w:color w:val="000000"/>
          <w:kern w:val="0"/>
          <w:highlight w:val="none"/>
        </w:rPr>
        <w:t>税金</w:t>
      </w:r>
      <w:r>
        <w:rPr>
          <w:rFonts w:hint="eastAsia" w:ascii="宋体" w:hAnsi="宋体" w:cs="宋体"/>
          <w:color w:val="000000"/>
          <w:kern w:val="0"/>
          <w:highlight w:val="none"/>
        </w:rPr>
        <w:t>及服务过程中包含的不可预见等全部费用。</w:t>
      </w:r>
    </w:p>
    <w:p w14:paraId="5631E34C">
      <w:pPr>
        <w:spacing w:line="360" w:lineRule="auto"/>
        <w:ind w:firstLine="480" w:firstLineChars="200"/>
        <w:rPr>
          <w:rFonts w:ascii="宋体" w:hAnsi="宋体"/>
          <w:highlight w:val="none"/>
        </w:rPr>
      </w:pPr>
      <w:r>
        <w:rPr>
          <w:rFonts w:hint="eastAsia" w:ascii="宋体" w:hAnsi="宋体" w:cs="宋体"/>
          <w:color w:val="000000"/>
          <w:highlight w:val="none"/>
        </w:rPr>
        <w:t>三、服务期限等要求</w:t>
      </w:r>
    </w:p>
    <w:p w14:paraId="0270BFA9">
      <w:pPr>
        <w:spacing w:line="360" w:lineRule="auto"/>
        <w:ind w:firstLine="480" w:firstLineChars="200"/>
        <w:rPr>
          <w:rFonts w:hint="eastAsia" w:ascii="宋体" w:hAnsi="宋体" w:eastAsia="宋体"/>
          <w:highlight w:val="none"/>
          <w:lang w:eastAsia="zh-CN"/>
        </w:rPr>
      </w:pPr>
      <w:r>
        <w:rPr>
          <w:rFonts w:hint="eastAsia" w:ascii="宋体" w:hAnsi="宋体"/>
          <w:highlight w:val="none"/>
          <w:lang w:val="en-US" w:eastAsia="zh-CN"/>
        </w:rPr>
        <w:t>1</w:t>
      </w:r>
      <w:r>
        <w:rPr>
          <w:rFonts w:hint="eastAsia" w:ascii="宋体" w:hAnsi="宋体"/>
          <w:highlight w:val="none"/>
        </w:rPr>
        <w:t>、服务期限：三年，合同一年一签，考核合格及验收合格且经采购人同意后签订下一年合同；考核不合格或验收不合格，采购人不与供应商续签下一年合同；若在合同执行过程中发生违约情况或重大政策调整，采购人有权解除合同，并重新组织招标。</w:t>
      </w:r>
    </w:p>
    <w:p w14:paraId="24DEC577">
      <w:pPr>
        <w:spacing w:line="360" w:lineRule="auto"/>
        <w:ind w:firstLine="480" w:firstLineChars="200"/>
        <w:rPr>
          <w:rFonts w:ascii="宋体" w:hAnsi="宋体"/>
          <w:highlight w:val="none"/>
        </w:rPr>
      </w:pPr>
      <w:r>
        <w:rPr>
          <w:rFonts w:hint="eastAsia" w:ascii="宋体" w:hAnsi="宋体"/>
          <w:highlight w:val="none"/>
          <w:lang w:val="en-US" w:eastAsia="zh-CN"/>
        </w:rPr>
        <w:t>2</w:t>
      </w:r>
      <w:r>
        <w:rPr>
          <w:rFonts w:hint="eastAsia" w:ascii="宋体" w:hAnsi="宋体"/>
          <w:highlight w:val="none"/>
        </w:rPr>
        <w:t>、服务地点：</w:t>
      </w:r>
      <w:r>
        <w:rPr>
          <w:rFonts w:hint="eastAsia" w:ascii="宋体" w:hAnsi="宋体"/>
          <w:highlight w:val="none"/>
          <w:lang w:val="en-US" w:eastAsia="zh-CN"/>
        </w:rPr>
        <w:t>采购人</w:t>
      </w:r>
      <w:r>
        <w:rPr>
          <w:rFonts w:hint="eastAsia" w:ascii="宋体" w:hAnsi="宋体"/>
          <w:highlight w:val="none"/>
        </w:rPr>
        <w:t>指定地点。</w:t>
      </w:r>
    </w:p>
    <w:p w14:paraId="14A3D7EB">
      <w:pPr>
        <w:spacing w:line="360" w:lineRule="auto"/>
        <w:ind w:firstLine="480" w:firstLineChars="200"/>
        <w:rPr>
          <w:rFonts w:hint="default" w:ascii="宋体" w:hAnsi="宋体" w:eastAsia="宋体"/>
          <w:highlight w:val="none"/>
          <w:lang w:val="en-US" w:eastAsia="zh-CN"/>
        </w:rPr>
      </w:pPr>
      <w:r>
        <w:rPr>
          <w:rFonts w:hint="eastAsia" w:ascii="宋体" w:hAnsi="宋体"/>
          <w:highlight w:val="none"/>
          <w:lang w:val="en-US" w:eastAsia="zh-CN"/>
        </w:rPr>
        <w:t>3</w:t>
      </w:r>
      <w:r>
        <w:rPr>
          <w:rFonts w:hint="eastAsia" w:ascii="宋体" w:hAnsi="宋体"/>
          <w:highlight w:val="none"/>
        </w:rPr>
        <w:t>、付款方式：</w:t>
      </w:r>
      <w:r>
        <w:rPr>
          <w:rFonts w:hint="eastAsia" w:ascii="宋体" w:hAnsi="宋体"/>
          <w:highlight w:val="none"/>
          <w:lang w:val="en-US" w:eastAsia="zh-CN"/>
        </w:rPr>
        <w:t>根据工作进度及工作量双方协商后支付费用。</w:t>
      </w:r>
    </w:p>
    <w:p w14:paraId="73DE1477">
      <w:pPr>
        <w:spacing w:line="360" w:lineRule="auto"/>
        <w:ind w:firstLine="480" w:firstLineChars="200"/>
        <w:rPr>
          <w:rFonts w:hint="eastAsia" w:ascii="宋体" w:hAnsi="宋体"/>
          <w:highlight w:val="none"/>
        </w:rPr>
      </w:pPr>
      <w:r>
        <w:rPr>
          <w:rFonts w:hint="eastAsia" w:ascii="宋体" w:hAnsi="宋体"/>
          <w:highlight w:val="none"/>
          <w:lang w:val="en-US" w:eastAsia="zh-CN"/>
        </w:rPr>
        <w:t>4</w:t>
      </w:r>
      <w:r>
        <w:rPr>
          <w:rFonts w:hint="eastAsia" w:ascii="宋体" w:hAnsi="宋体"/>
          <w:highlight w:val="none"/>
        </w:rPr>
        <w:t xml:space="preserve">、履约验收方案： </w:t>
      </w:r>
    </w:p>
    <w:p w14:paraId="356C2361">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（1）履约验收的主体：西宁市城中区财政局；</w:t>
      </w:r>
    </w:p>
    <w:p w14:paraId="28A0726E">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（2）时间：乙方按照采购要求完成项目工作后，以书面形式提出验收申请，西宁市城中区财政局即可开展项目验收工作；</w:t>
      </w:r>
    </w:p>
    <w:p w14:paraId="6E366F5A">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（3）程序：</w:t>
      </w:r>
    </w:p>
    <w:p w14:paraId="4FB97CA3">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a.乙方按照甲方采购要求完成项目工作，并且提出书面验收申请；</w:t>
      </w:r>
    </w:p>
    <w:p w14:paraId="5DD66EF9">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b.甲方同意乙方验收申请后，组织开展验收工作；</w:t>
      </w:r>
    </w:p>
    <w:p w14:paraId="7386E844">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c.验收工作对项目实施过程中形成的各类型文档进行查验。</w:t>
      </w:r>
    </w:p>
    <w:p w14:paraId="183DF1EC">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（4）验收标准：采购内容。</w:t>
      </w:r>
    </w:p>
    <w:p w14:paraId="7F991A6A">
      <w:pPr>
        <w:snapToGrid w:val="0"/>
        <w:spacing w:line="360" w:lineRule="auto"/>
        <w:ind w:firstLine="482" w:firstLineChars="200"/>
        <w:textAlignment w:val="baseline"/>
        <w:rPr>
          <w:rFonts w:ascii="宋体" w:hAnsi="宋体" w:cs="宋体"/>
          <w:b/>
          <w:color w:val="000000"/>
          <w:highlight w:val="none"/>
        </w:rPr>
      </w:pPr>
      <w:r>
        <w:rPr>
          <w:rFonts w:hint="eastAsia" w:ascii="宋体" w:hAnsi="宋体" w:cs="宋体"/>
          <w:b/>
          <w:color w:val="000000"/>
          <w:highlight w:val="none"/>
        </w:rPr>
        <w:t>四、合同的变更、终止与转让</w:t>
      </w:r>
    </w:p>
    <w:p w14:paraId="07CFC80A">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除《中华人民共和国政府采购法》第</w:t>
      </w:r>
      <w:r>
        <w:rPr>
          <w:rFonts w:ascii="宋体" w:hAnsi="宋体" w:cs="宋体"/>
          <w:color w:val="000000"/>
          <w:highlight w:val="none"/>
        </w:rPr>
        <w:t>50</w:t>
      </w:r>
      <w:r>
        <w:rPr>
          <w:rFonts w:hint="eastAsia" w:ascii="宋体" w:hAnsi="宋体" w:cs="宋体"/>
          <w:color w:val="000000"/>
          <w:highlight w:val="none"/>
        </w:rPr>
        <w:t>条规定的情形外，本合同一经签订，甲乙双方不得擅自变更、中止或终止。</w:t>
      </w:r>
    </w:p>
    <w:p w14:paraId="73E26ED0">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乙方不得擅自转让其应履行的合同义务。</w:t>
      </w:r>
    </w:p>
    <w:p w14:paraId="5D884536">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cs="宋体"/>
          <w:highlight w:val="none"/>
        </w:rPr>
      </w:pPr>
      <w:r>
        <w:rPr>
          <w:rFonts w:ascii="宋体" w:hAnsi="宋体"/>
          <w:highlight w:val="none"/>
        </w:rPr>
        <w:t>3</w:t>
      </w:r>
      <w:r>
        <w:rPr>
          <w:rFonts w:hint="eastAsia" w:ascii="宋体" w:hAnsi="宋体"/>
          <w:highlight w:val="none"/>
        </w:rPr>
        <w:t>、</w:t>
      </w:r>
      <w:r>
        <w:rPr>
          <w:rFonts w:hint="eastAsia" w:ascii="宋体" w:hAnsi="宋体" w:cs="宋体"/>
          <w:highlight w:val="none"/>
        </w:rPr>
        <w:t>任何对合同条款的变更或修改均须双方签订合同修改书。</w:t>
      </w:r>
    </w:p>
    <w:p w14:paraId="18913639">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五、违约责任</w:t>
      </w:r>
    </w:p>
    <w:p w14:paraId="3C336293">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1.乙方所提供的服务内容、服务标准、服务要求等质量不合格的，应及时整改；整改不及时的，按逾期服务处罚；因质量问题甲方不同意接收的，质保金全额扣除，并由乙方赔偿由此引起的甲方的一切经济损失。</w:t>
      </w:r>
    </w:p>
    <w:p w14:paraId="5525E14A">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2.乙方提供的服务如侵犯了第三方权益而引发纠纷或诉讼的，均由乙方负责交涉并承担全部责任。</w:t>
      </w:r>
    </w:p>
    <w:p w14:paraId="4A3AB13E">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3.乙方未按本合同和投标文件中规定的服务承诺提供售后服务的，乙方应按本合同合计金额的5%向甲方支付违约金。</w:t>
      </w:r>
    </w:p>
    <w:p w14:paraId="6BAA77B3">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4.乙方提供的服务在质量保证期内，因标准、内容或管理的缺陷和其它质量原因造成的问题，由乙方负责，费用从履约保证金中扣除，不足另补。</w:t>
      </w:r>
    </w:p>
    <w:p w14:paraId="1F02919E">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5.其它违约行为按违约货款额5%收取违约金并赔偿经济损失。</w:t>
      </w:r>
    </w:p>
    <w:p w14:paraId="612A1620">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六、不可抗力</w:t>
      </w:r>
    </w:p>
    <w:p w14:paraId="3BAA9DED">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1.不可抗力使合同的某些内容有变更必要的，双方应通过协商在   天内达成进一步履行合同的协议，因不可抗力致使合同不能履行的，合同终止。</w:t>
      </w:r>
    </w:p>
    <w:p w14:paraId="4D499404">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2.除法律、法规规定的不可抗力情形外，双方约定出现</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情况亦视为不可抗力。</w:t>
      </w:r>
    </w:p>
    <w:p w14:paraId="60FFBE07">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七、知识产权：</w:t>
      </w:r>
    </w:p>
    <w:p w14:paraId="122BC91E">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八、其他约定：合同</w:t>
      </w:r>
      <w:r>
        <w:rPr>
          <w:rFonts w:hint="eastAsia" w:ascii="宋体" w:hAnsi="宋体" w:cs="宋体"/>
          <w:b/>
          <w:bCs/>
          <w:highlight w:val="none"/>
          <w:lang w:val="en-US" w:eastAsia="zh-CN"/>
        </w:rPr>
        <w:t>履行</w:t>
      </w:r>
      <w:r>
        <w:rPr>
          <w:rFonts w:hint="eastAsia" w:ascii="宋体" w:hAnsi="宋体" w:eastAsia="宋体" w:cs="宋体"/>
          <w:b/>
          <w:bCs/>
          <w:highlight w:val="none"/>
          <w:lang w:val="zh-CN"/>
        </w:rPr>
        <w:t>期内</w:t>
      </w:r>
      <w:r>
        <w:rPr>
          <w:rFonts w:hint="eastAsia" w:ascii="宋体" w:hAnsi="宋体" w:cs="宋体"/>
          <w:b/>
          <w:bCs/>
          <w:highlight w:val="none"/>
          <w:lang w:val="en-US" w:eastAsia="zh-CN"/>
        </w:rPr>
        <w:t>若相关的</w:t>
      </w:r>
      <w:r>
        <w:rPr>
          <w:rFonts w:hint="eastAsia" w:ascii="宋体" w:hAnsi="宋体" w:eastAsia="宋体" w:cs="宋体"/>
          <w:b/>
          <w:bCs/>
          <w:highlight w:val="none"/>
          <w:lang w:val="zh-CN"/>
        </w:rPr>
        <w:t>国家</w:t>
      </w:r>
      <w:r>
        <w:rPr>
          <w:rFonts w:hint="eastAsia" w:ascii="宋体" w:hAnsi="宋体" w:cs="宋体"/>
          <w:b/>
          <w:bCs/>
          <w:highlight w:val="none"/>
          <w:lang w:val="en-US" w:eastAsia="zh-CN"/>
        </w:rPr>
        <w:t>法律</w:t>
      </w:r>
      <w:r>
        <w:rPr>
          <w:rFonts w:hint="eastAsia" w:ascii="宋体" w:hAnsi="宋体" w:eastAsia="宋体" w:cs="宋体"/>
          <w:b/>
          <w:bCs/>
          <w:highlight w:val="none"/>
          <w:lang w:val="zh-CN"/>
        </w:rPr>
        <w:t>法规或政策发生</w:t>
      </w:r>
      <w:r>
        <w:rPr>
          <w:rFonts w:hint="eastAsia" w:ascii="宋体" w:hAnsi="宋体" w:cs="宋体"/>
          <w:b/>
          <w:bCs/>
          <w:highlight w:val="none"/>
          <w:lang w:val="en-US" w:eastAsia="zh-CN"/>
        </w:rPr>
        <w:t>重大</w:t>
      </w:r>
      <w:r>
        <w:rPr>
          <w:rFonts w:hint="eastAsia" w:ascii="宋体" w:hAnsi="宋体" w:eastAsia="宋体" w:cs="宋体"/>
          <w:b/>
          <w:bCs/>
          <w:highlight w:val="none"/>
          <w:lang w:val="zh-CN"/>
        </w:rPr>
        <w:t>变化，</w:t>
      </w:r>
      <w:r>
        <w:rPr>
          <w:rFonts w:hint="eastAsia" w:ascii="宋体" w:hAnsi="宋体" w:cs="宋体"/>
          <w:b/>
          <w:bCs/>
          <w:highlight w:val="none"/>
          <w:lang w:val="en-US" w:eastAsia="zh-CN"/>
        </w:rPr>
        <w:t>甲方有权解除合同，并重新组织招标</w:t>
      </w:r>
      <w:r>
        <w:rPr>
          <w:rFonts w:hint="eastAsia" w:ascii="宋体" w:hAnsi="宋体" w:eastAsia="宋体" w:cs="宋体"/>
          <w:b/>
          <w:bCs/>
          <w:highlight w:val="none"/>
          <w:lang w:val="zh-CN"/>
        </w:rPr>
        <w:t>。</w:t>
      </w:r>
    </w:p>
    <w:p w14:paraId="303174C4">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九、合同争议解决</w:t>
      </w:r>
    </w:p>
    <w:p w14:paraId="79903EBF">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1.因履行本合同引起的或与本合同有关的争议，甲乙双方应首先通过友好协商解决，如果协商不能解决，可向甲方所在地仲裁委员会申请仲裁或向甲方所在地人民法院提起诉讼。</w:t>
      </w:r>
    </w:p>
    <w:p w14:paraId="398AB577">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2.诉讼期间，本合同继续履行。</w:t>
      </w:r>
    </w:p>
    <w:p w14:paraId="1A66DCF5">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十、合同生效及其它：</w:t>
      </w:r>
    </w:p>
    <w:p w14:paraId="75B22318">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1.本合同一式</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份，甲方</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份，乙方</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份，代理机构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val="zh-CN"/>
        </w:rPr>
        <w:t>2</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zh-CN"/>
        </w:rPr>
        <w:t>份，经甲乙双方授权代表签字盖章后生效。</w:t>
      </w:r>
    </w:p>
    <w:bookmarkEnd w:id="130"/>
    <w:p w14:paraId="2439A673">
      <w:pPr>
        <w:snapToGrid w:val="0"/>
        <w:spacing w:beforeLines="50" w:line="300" w:lineRule="auto"/>
        <w:ind w:firstLine="480"/>
        <w:textAlignment w:val="baseline"/>
        <w:rPr>
          <w:rFonts w:ascii="宋体" w:hAnsi="宋体"/>
          <w:bCs/>
          <w:highlight w:val="none"/>
        </w:rPr>
      </w:pPr>
      <w:r>
        <w:rPr>
          <w:rFonts w:ascii="宋体" w:hAnsi="宋体"/>
          <w:bCs/>
          <w:highlight w:val="none"/>
        </w:rPr>
        <w:t>2.</w:t>
      </w:r>
      <w:r>
        <w:rPr>
          <w:rFonts w:hint="eastAsia" w:ascii="宋体" w:hAnsi="宋体"/>
          <w:bCs/>
          <w:highlight w:val="none"/>
        </w:rPr>
        <w:t>本合同未尽事宜，按《中华人民共和国民法典》有关规定处理。</w:t>
      </w:r>
    </w:p>
    <w:p w14:paraId="020832B7">
      <w:pPr>
        <w:snapToGrid w:val="0"/>
        <w:spacing w:line="300" w:lineRule="auto"/>
        <w:textAlignment w:val="baseline"/>
        <w:rPr>
          <w:rFonts w:ascii="宋体" w:hAnsi="宋体" w:cs="宋体"/>
          <w:highlight w:val="none"/>
        </w:rPr>
      </w:pPr>
    </w:p>
    <w:p w14:paraId="2F2330B5">
      <w:pPr>
        <w:snapToGrid w:val="0"/>
        <w:spacing w:line="300" w:lineRule="auto"/>
        <w:textAlignment w:val="baseline"/>
        <w:rPr>
          <w:rFonts w:ascii="宋体" w:hAnsi="宋体" w:cs="宋体"/>
          <w:highlight w:val="none"/>
        </w:rPr>
      </w:pPr>
    </w:p>
    <w:p w14:paraId="67838DA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Calibri" w:hAnsi="Calibri" w:cs="Calibri"/>
          <w:color w:val="000000"/>
          <w:highlight w:val="none"/>
        </w:rPr>
      </w:pPr>
      <w:r>
        <w:rPr>
          <w:rFonts w:hint="eastAsia" w:ascii="宋体" w:hAnsi="Calibri" w:cs="宋体"/>
          <w:color w:val="000000"/>
          <w:highlight w:val="none"/>
          <w:lang w:val="zh-CN"/>
        </w:rPr>
        <w:t xml:space="preserve">甲方（盖章）：                                </w:t>
      </w:r>
      <w:r>
        <w:rPr>
          <w:rFonts w:hint="eastAsia" w:ascii="宋体" w:hAnsi="Calibri" w:cs="宋体"/>
          <w:color w:val="000000"/>
          <w:highlight w:val="none"/>
          <w:lang w:val="en-US" w:eastAsia="zh-CN"/>
        </w:rPr>
        <w:t xml:space="preserve"> </w:t>
      </w:r>
      <w:r>
        <w:rPr>
          <w:rFonts w:hint="eastAsia" w:ascii="宋体" w:hAnsi="Calibri" w:cs="宋体"/>
          <w:color w:val="000000"/>
          <w:highlight w:val="none"/>
          <w:lang w:val="zh-CN"/>
        </w:rPr>
        <w:t>乙方（盖章）：</w:t>
      </w:r>
    </w:p>
    <w:p w14:paraId="6F559D4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Calibri" w:hAnsi="Calibri" w:cs="Calibri"/>
          <w:color w:val="000000"/>
          <w:highlight w:val="none"/>
        </w:rPr>
      </w:pP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 xml:space="preserve">：                       </w:t>
      </w: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w:t>
      </w:r>
    </w:p>
    <w:p w14:paraId="50ED1F37">
      <w:pPr>
        <w:keepNext w:val="0"/>
        <w:keepLines w:val="0"/>
        <w:pageBreakBefore w:val="0"/>
        <w:widowControl w:val="0"/>
        <w:kinsoku/>
        <w:wordWrap/>
        <w:overflowPunct/>
        <w:topLinePunct w:val="0"/>
        <w:autoSpaceDE w:val="0"/>
        <w:autoSpaceDN w:val="0"/>
        <w:bidi w:val="0"/>
        <w:adjustRightInd/>
        <w:snapToGrid/>
        <w:spacing w:line="360" w:lineRule="auto"/>
        <w:ind w:firstLine="5640" w:firstLineChars="2350"/>
        <w:textAlignment w:val="auto"/>
        <w:rPr>
          <w:rFonts w:ascii="Calibri" w:hAnsi="Calibri" w:cs="Calibri"/>
          <w:color w:val="000000"/>
          <w:highlight w:val="none"/>
        </w:rPr>
      </w:pPr>
      <w:r>
        <w:rPr>
          <w:rFonts w:hint="eastAsia" w:ascii="宋体" w:hAnsi="Calibri" w:cs="宋体"/>
          <w:color w:val="000000"/>
          <w:highlight w:val="none"/>
          <w:lang w:val="zh-CN"/>
        </w:rPr>
        <w:t>开户银行：</w:t>
      </w:r>
    </w:p>
    <w:p w14:paraId="2445183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Calibri" w:cs="宋体"/>
          <w:color w:val="000000"/>
          <w:highlight w:val="none"/>
          <w:lang w:val="zh-CN"/>
        </w:rPr>
      </w:pPr>
      <w:r>
        <w:rPr>
          <w:rFonts w:hint="eastAsia" w:ascii="宋体" w:hAnsi="Calibri" w:cs="宋体"/>
          <w:color w:val="000000"/>
          <w:highlight w:val="none"/>
          <w:lang w:val="zh-CN"/>
        </w:rPr>
        <w:t>联系电话：                                     账号：</w:t>
      </w:r>
    </w:p>
    <w:p w14:paraId="6DD1AB69">
      <w:pPr>
        <w:pStyle w:val="22"/>
        <w:keepNext w:val="0"/>
        <w:keepLines w:val="0"/>
        <w:pageBreakBefore w:val="0"/>
        <w:widowControl w:val="0"/>
        <w:kinsoku/>
        <w:wordWrap/>
        <w:overflowPunct/>
        <w:topLinePunct w:val="0"/>
        <w:bidi w:val="0"/>
        <w:adjustRightInd/>
        <w:snapToGrid/>
        <w:spacing w:line="360" w:lineRule="auto"/>
        <w:textAlignment w:val="auto"/>
        <w:rPr>
          <w:rFonts w:hint="default" w:eastAsia="宋体"/>
          <w:highlight w:val="none"/>
          <w:lang w:val="en-US" w:eastAsia="zh-CN"/>
        </w:rPr>
      </w:pPr>
      <w:r>
        <w:rPr>
          <w:rFonts w:hint="eastAsia"/>
          <w:highlight w:val="none"/>
          <w:lang w:val="en-US" w:eastAsia="zh-CN"/>
        </w:rPr>
        <w:t xml:space="preserve">                                                     </w:t>
      </w:r>
      <w:r>
        <w:rPr>
          <w:rFonts w:hint="eastAsia" w:ascii="宋体" w:hAnsi="Calibri" w:eastAsia="宋体" w:cs="宋体"/>
          <w:color w:val="000000"/>
          <w:kern w:val="2"/>
          <w:sz w:val="24"/>
          <w:szCs w:val="24"/>
          <w:highlight w:val="none"/>
          <w:lang w:val="zh-CN" w:eastAsia="zh-CN" w:bidi="ar-SA"/>
        </w:rPr>
        <w:t xml:space="preserve">联系电话： </w:t>
      </w:r>
    </w:p>
    <w:p w14:paraId="34B6E2C9">
      <w:pPr>
        <w:keepNext w:val="0"/>
        <w:keepLines w:val="0"/>
        <w:pageBreakBefore w:val="0"/>
        <w:widowControl w:val="0"/>
        <w:kinsoku/>
        <w:wordWrap/>
        <w:overflowPunct/>
        <w:topLinePunct w:val="0"/>
        <w:autoSpaceDE w:val="0"/>
        <w:autoSpaceDN w:val="0"/>
        <w:bidi w:val="0"/>
        <w:adjustRightInd/>
        <w:snapToGrid/>
        <w:spacing w:line="360" w:lineRule="auto"/>
        <w:ind w:firstLine="1320" w:firstLineChars="550"/>
        <w:textAlignment w:val="auto"/>
        <w:rPr>
          <w:rFonts w:ascii="宋体" w:hAnsi="Calibri" w:cs="宋体"/>
          <w:color w:val="000000"/>
          <w:highlight w:val="none"/>
          <w:lang w:val="zh-CN"/>
        </w:rPr>
      </w:pPr>
    </w:p>
    <w:p w14:paraId="55751BD3">
      <w:pPr>
        <w:autoSpaceDE w:val="0"/>
        <w:autoSpaceDN w:val="0"/>
        <w:spacing w:line="400" w:lineRule="exact"/>
        <w:ind w:firstLine="1320" w:firstLineChars="550"/>
        <w:rPr>
          <w:rFonts w:ascii="Calibri" w:hAnsi="Calibri" w:cs="Calibri"/>
          <w:color w:val="000000"/>
          <w:highlight w:val="none"/>
        </w:rPr>
      </w:pPr>
      <w:r>
        <w:rPr>
          <w:rFonts w:hint="eastAsia" w:ascii="宋体" w:hAnsi="Calibri" w:cs="宋体"/>
          <w:color w:val="000000"/>
          <w:highlight w:val="none"/>
          <w:lang w:val="zh-CN"/>
        </w:rPr>
        <w:t>签约时间：  年  月  日</w:t>
      </w:r>
    </w:p>
    <w:p w14:paraId="03D1B6AD">
      <w:pPr>
        <w:spacing w:line="480" w:lineRule="auto"/>
        <w:ind w:firstLine="240" w:firstLineChars="100"/>
        <w:rPr>
          <w:rFonts w:ascii="宋体" w:hAnsi="宋体" w:cs="宋体"/>
          <w:highlight w:val="none"/>
        </w:rPr>
      </w:pPr>
    </w:p>
    <w:p w14:paraId="0318DCFF">
      <w:pPr>
        <w:spacing w:line="480" w:lineRule="auto"/>
        <w:ind w:firstLine="240" w:firstLineChars="100"/>
        <w:rPr>
          <w:rFonts w:ascii="宋体" w:cs="宋体"/>
          <w:highlight w:val="none"/>
        </w:rPr>
      </w:pPr>
      <w:r>
        <w:rPr>
          <w:rFonts w:hint="eastAsia" w:ascii="宋体" w:hAnsi="宋体" w:cs="宋体"/>
          <w:highlight w:val="none"/>
        </w:rPr>
        <w:t>采购代理机构（盖章）：青海联祥招标代理有限公司</w:t>
      </w:r>
    </w:p>
    <w:p w14:paraId="7CB38FFC">
      <w:pPr>
        <w:spacing w:line="480" w:lineRule="auto"/>
        <w:ind w:firstLine="240" w:firstLineChars="100"/>
        <w:rPr>
          <w:rFonts w:hint="eastAsia" w:ascii="宋体" w:hAnsi="宋体" w:eastAsia="宋体" w:cs="宋体"/>
          <w:highlight w:val="none"/>
          <w:lang w:eastAsia="zh-CN"/>
        </w:rPr>
      </w:pPr>
      <w:r>
        <w:rPr>
          <w:rFonts w:hint="eastAsia" w:ascii="宋体" w:hAnsi="宋体" w:cs="宋体"/>
          <w:highlight w:val="none"/>
        </w:rPr>
        <w:t>地址：</w:t>
      </w:r>
      <w:r>
        <w:rPr>
          <w:rFonts w:hint="eastAsia" w:ascii="宋体" w:hAnsi="宋体" w:cs="宋体"/>
          <w:highlight w:val="none"/>
          <w:lang w:eastAsia="zh-CN"/>
        </w:rPr>
        <w:t>西宁市城西区胜利路4号时代盛华写字楼13楼11304室</w:t>
      </w:r>
    </w:p>
    <w:p w14:paraId="6E399C82">
      <w:pPr>
        <w:spacing w:line="480" w:lineRule="auto"/>
        <w:ind w:firstLine="240" w:firstLineChars="100"/>
        <w:rPr>
          <w:rFonts w:ascii="宋体" w:cs="宋体"/>
          <w:highlight w:val="none"/>
        </w:rPr>
      </w:pPr>
      <w:r>
        <w:rPr>
          <w:rFonts w:hint="eastAsia" w:ascii="宋体" w:hAnsi="宋体" w:cs="宋体"/>
          <w:highlight w:val="none"/>
          <w:lang w:val="en-US" w:eastAsia="zh-CN"/>
        </w:rPr>
        <w:t>项目负责人</w:t>
      </w:r>
      <w:r>
        <w:rPr>
          <w:rFonts w:hint="eastAsia" w:ascii="宋体" w:hAnsi="宋体" w:cs="宋体"/>
          <w:highlight w:val="none"/>
        </w:rPr>
        <w:t>：</w:t>
      </w:r>
    </w:p>
    <w:p w14:paraId="6E973941">
      <w:pPr>
        <w:spacing w:line="480" w:lineRule="auto"/>
        <w:ind w:firstLine="240" w:firstLineChars="100"/>
        <w:rPr>
          <w:rFonts w:hint="eastAsia" w:ascii="宋体" w:hAnsi="宋体" w:cs="宋体"/>
          <w:highlight w:val="none"/>
        </w:rPr>
      </w:pPr>
      <w:r>
        <w:rPr>
          <w:rFonts w:hint="eastAsia" w:ascii="宋体" w:hAnsi="宋体" w:cs="宋体"/>
          <w:highlight w:val="none"/>
        </w:rPr>
        <w:t>合同备案时间：</w:t>
      </w:r>
    </w:p>
    <w:p w14:paraId="6EF49E48">
      <w:pPr>
        <w:rPr>
          <w:rFonts w:hint="eastAsia" w:ascii="宋体" w:hAnsi="宋体" w:cs="宋体"/>
          <w:b/>
          <w:bCs/>
          <w:kern w:val="0"/>
          <w:sz w:val="28"/>
          <w:szCs w:val="28"/>
          <w:highlight w:val="none"/>
          <w:lang w:val="zh-CN"/>
        </w:rPr>
      </w:pPr>
      <w:r>
        <w:rPr>
          <w:rFonts w:hint="eastAsia" w:ascii="宋体" w:hAnsi="宋体" w:cs="宋体"/>
          <w:b/>
          <w:bCs/>
          <w:kern w:val="0"/>
          <w:sz w:val="28"/>
          <w:szCs w:val="28"/>
          <w:highlight w:val="none"/>
          <w:lang w:val="zh-CN"/>
        </w:rPr>
        <w:br w:type="page"/>
      </w:r>
    </w:p>
    <w:p w14:paraId="4B7C0D5A">
      <w:pPr>
        <w:autoSpaceDE w:val="0"/>
        <w:autoSpaceDN w:val="0"/>
        <w:adjustRightInd w:val="0"/>
        <w:spacing w:line="48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lang w:val="zh-CN"/>
        </w:rPr>
        <w:t>合同通用条款</w:t>
      </w:r>
    </w:p>
    <w:p w14:paraId="375798D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063E4921">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w:t>
      </w:r>
      <w:r>
        <w:rPr>
          <w:rFonts w:hint="eastAsia" w:ascii="宋体" w:hAnsi="宋体" w:cs="宋体"/>
          <w:b/>
          <w:bCs/>
          <w:kern w:val="0"/>
          <w:highlight w:val="none"/>
          <w:lang w:val="zh-CN"/>
        </w:rPr>
        <w:t>定义</w:t>
      </w:r>
    </w:p>
    <w:p w14:paraId="58B44D0F">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本合同中的下列术语应解释为：</w:t>
      </w:r>
    </w:p>
    <w:p w14:paraId="6BD1BED8">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 </w:t>
      </w:r>
      <w:r>
        <w:rPr>
          <w:rFonts w:hint="eastAsia" w:ascii="宋体" w:hAnsi="宋体" w:cs="宋体"/>
          <w:kern w:val="0"/>
          <w:highlight w:val="none"/>
          <w:lang w:val="zh-CN"/>
        </w:rPr>
        <w:t>“合同”指甲乙双方签署的、载明的甲乙双方权利义务的协议，包括所有的附件、附录和上述文件所提到的构成合同的所有文件。</w:t>
      </w:r>
    </w:p>
    <w:p w14:paraId="7C7E12A3">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1.2 </w:t>
      </w:r>
      <w:r>
        <w:rPr>
          <w:rFonts w:hint="eastAsia" w:ascii="宋体" w:hAnsi="宋体" w:cs="宋体"/>
          <w:kern w:val="0"/>
          <w:highlight w:val="none"/>
          <w:lang w:val="zh-CN"/>
        </w:rPr>
        <w:t>“合同金额”指根据合同规定，乙方在正确地完全履行合同义务后甲方应付给乙方的价款。</w:t>
      </w:r>
    </w:p>
    <w:p w14:paraId="419DD36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1.3 </w:t>
      </w:r>
      <w:r>
        <w:rPr>
          <w:rFonts w:hint="eastAsia" w:ascii="宋体" w:hAnsi="宋体" w:cs="宋体"/>
          <w:kern w:val="0"/>
          <w:highlight w:val="none"/>
          <w:lang w:val="zh-CN"/>
        </w:rPr>
        <w:t>“合同条款”指本合同条款。</w:t>
      </w:r>
    </w:p>
    <w:p w14:paraId="73A4896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1.4 </w:t>
      </w:r>
      <w:r>
        <w:rPr>
          <w:rFonts w:hint="eastAsia" w:ascii="宋体" w:hAnsi="宋体" w:cs="宋体"/>
          <w:kern w:val="0"/>
          <w:highlight w:val="none"/>
          <w:lang w:val="zh-CN"/>
        </w:rPr>
        <w:t>“货物”指乙方根据合同约定须向甲方提供的一切产品、设备、机械、仪表、备件等，包括辅助工具、使用手册等相关资料。</w:t>
      </w:r>
    </w:p>
    <w:p w14:paraId="0AB8EA97">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1.5 </w:t>
      </w:r>
      <w:r>
        <w:rPr>
          <w:rFonts w:hint="eastAsia" w:ascii="宋体" w:hAnsi="宋体" w:cs="宋体"/>
          <w:kern w:val="0"/>
          <w:highlight w:val="none"/>
          <w:lang w:val="zh-CN"/>
        </w:rPr>
        <w:t>“服务”指根据本合同规定乙方承担与供货有关的辅助服务，如运输、保险及安装、调试、提供技术援助、培训和合同中规定乙方应承担的其它义务。</w:t>
      </w:r>
    </w:p>
    <w:p w14:paraId="7DB0AE1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1.6 </w:t>
      </w:r>
      <w:r>
        <w:rPr>
          <w:rFonts w:hint="eastAsia" w:ascii="宋体" w:hAnsi="宋体" w:cs="宋体"/>
          <w:kern w:val="0"/>
          <w:highlight w:val="none"/>
          <w:lang w:val="zh-CN"/>
        </w:rPr>
        <w:t>“甲方”指购买货物和服务的单位。</w:t>
      </w:r>
    </w:p>
    <w:p w14:paraId="6086B76E">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1.7 </w:t>
      </w:r>
      <w:r>
        <w:rPr>
          <w:rFonts w:hint="eastAsia" w:ascii="宋体" w:hAnsi="宋体" w:cs="宋体"/>
          <w:kern w:val="0"/>
          <w:highlight w:val="none"/>
          <w:lang w:val="zh-CN"/>
        </w:rPr>
        <w:t>“乙方”指提供本合同条款下货物和服务的公司或其他实体。</w:t>
      </w:r>
    </w:p>
    <w:p w14:paraId="56713EF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1.8 </w:t>
      </w:r>
      <w:r>
        <w:rPr>
          <w:rFonts w:hint="eastAsia" w:ascii="宋体" w:hAnsi="宋体" w:cs="宋体"/>
          <w:kern w:val="0"/>
          <w:highlight w:val="none"/>
          <w:lang w:val="zh-CN"/>
        </w:rPr>
        <w:t>“现场”指合同规定货物将要运至和安装的地点。</w:t>
      </w:r>
    </w:p>
    <w:p w14:paraId="5F5B0F4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1.9 </w:t>
      </w:r>
      <w:r>
        <w:rPr>
          <w:rFonts w:hint="eastAsia" w:ascii="宋体" w:hAnsi="宋体" w:cs="宋体"/>
          <w:kern w:val="0"/>
          <w:highlight w:val="none"/>
          <w:lang w:val="zh-CN"/>
        </w:rPr>
        <w:t>“验收”指合同双方依据强制性的国家技术质量规范和合同约定，确认合同条款下的货物符合合同规定的活动。</w:t>
      </w:r>
    </w:p>
    <w:p w14:paraId="1A889DD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1.10 </w:t>
      </w:r>
      <w:r>
        <w:rPr>
          <w:rFonts w:hint="eastAsia" w:ascii="宋体" w:hAnsi="宋体" w:cs="宋体"/>
          <w:kern w:val="0"/>
          <w:highlight w:val="none"/>
          <w:lang w:val="zh-CN"/>
        </w:rPr>
        <w:t>原厂商：产品制造商或其在中国境内设立的办事或技术服务机构。除另有说明外，本合同文件所述的制造商、产品制造商、制造厂家、产品制造厂家均为原厂商。</w:t>
      </w:r>
    </w:p>
    <w:p w14:paraId="314ECA1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1.11 </w:t>
      </w:r>
      <w:r>
        <w:rPr>
          <w:rFonts w:hint="eastAsia" w:ascii="宋体" w:hAnsi="宋体" w:cs="宋体"/>
          <w:kern w:val="0"/>
          <w:highlight w:val="none"/>
          <w:lang w:val="zh-CN"/>
        </w:rPr>
        <w:t>原产地：指产品的生产地，或提供服务的来源地。</w:t>
      </w:r>
    </w:p>
    <w:p w14:paraId="4612BC38">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1.12 </w:t>
      </w:r>
      <w:r>
        <w:rPr>
          <w:rFonts w:hint="eastAsia" w:ascii="宋体" w:hAnsi="宋体" w:cs="宋体"/>
          <w:kern w:val="0"/>
          <w:highlight w:val="none"/>
          <w:lang w:val="zh-CN"/>
        </w:rPr>
        <w:t>“工作日”指国家法定工作日，“天”指日历天数。</w:t>
      </w:r>
    </w:p>
    <w:p w14:paraId="29F25AEB">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w:t>
      </w:r>
      <w:r>
        <w:rPr>
          <w:rFonts w:hint="eastAsia" w:ascii="宋体" w:hAnsi="宋体" w:cs="宋体"/>
          <w:b/>
          <w:bCs/>
          <w:kern w:val="0"/>
          <w:highlight w:val="none"/>
          <w:lang w:val="zh-CN"/>
        </w:rPr>
        <w:t>技术规格要求</w:t>
      </w:r>
    </w:p>
    <w:p w14:paraId="7EC27E4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2.1 </w:t>
      </w:r>
      <w:r>
        <w:rPr>
          <w:rFonts w:hint="eastAsia" w:ascii="宋体" w:hAnsi="宋体" w:cs="宋体"/>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0E446C6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2.2 </w:t>
      </w:r>
      <w:r>
        <w:rPr>
          <w:rFonts w:hint="eastAsia" w:ascii="宋体" w:hAnsi="宋体" w:cs="宋体"/>
          <w:kern w:val="0"/>
          <w:highlight w:val="none"/>
          <w:lang w:val="zh-CN"/>
        </w:rPr>
        <w:t>乙方应向甲方提供货物及服务有关的标准的中文文本。</w:t>
      </w:r>
    </w:p>
    <w:p w14:paraId="6E122221">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2.3 </w:t>
      </w:r>
      <w:r>
        <w:rPr>
          <w:rFonts w:hint="eastAsia" w:ascii="宋体" w:hAnsi="宋体" w:cs="宋体"/>
          <w:kern w:val="0"/>
          <w:highlight w:val="none"/>
          <w:lang w:val="zh-CN"/>
        </w:rPr>
        <w:t>除非技术规范中另有规定，计量单位均采用中华人民共和国法定计量单位。</w:t>
      </w:r>
    </w:p>
    <w:p w14:paraId="49DA5793">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3.</w:t>
      </w:r>
      <w:r>
        <w:rPr>
          <w:rFonts w:hint="eastAsia" w:ascii="宋体" w:hAnsi="宋体" w:cs="宋体"/>
          <w:b/>
          <w:bCs/>
          <w:kern w:val="0"/>
          <w:highlight w:val="none"/>
          <w:lang w:val="zh-CN"/>
        </w:rPr>
        <w:t>合同范围</w:t>
      </w:r>
    </w:p>
    <w:p w14:paraId="695EC1B6">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3.1 </w:t>
      </w:r>
      <w:r>
        <w:rPr>
          <w:rFonts w:hint="eastAsia" w:ascii="宋体" w:hAnsi="宋体" w:cs="宋体"/>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3D01585">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3.2 </w:t>
      </w:r>
      <w:r>
        <w:rPr>
          <w:rFonts w:hint="eastAsia" w:ascii="宋体" w:hAnsi="宋体" w:cs="宋体"/>
          <w:kern w:val="0"/>
          <w:highlight w:val="none"/>
          <w:lang w:val="zh-CN"/>
        </w:rPr>
        <w:t>乙方应负责培训甲方的技术人员。</w:t>
      </w:r>
    </w:p>
    <w:p w14:paraId="077CC88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3.3 </w:t>
      </w:r>
      <w:r>
        <w:rPr>
          <w:rFonts w:hint="eastAsia" w:ascii="宋体" w:hAnsi="宋体" w:cs="宋体"/>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6198AD7">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4.</w:t>
      </w:r>
      <w:r>
        <w:rPr>
          <w:rFonts w:hint="eastAsia" w:ascii="宋体" w:hAnsi="宋体" w:cs="宋体"/>
          <w:b/>
          <w:bCs/>
          <w:kern w:val="0"/>
          <w:highlight w:val="none"/>
          <w:lang w:val="zh-CN"/>
        </w:rPr>
        <w:t>合同文件和资料</w:t>
      </w:r>
    </w:p>
    <w:p w14:paraId="7FA9E243">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4.1 </w:t>
      </w:r>
      <w:r>
        <w:rPr>
          <w:rFonts w:hint="eastAsia" w:ascii="宋体" w:hAnsi="宋体" w:cs="宋体"/>
          <w:kern w:val="0"/>
          <w:highlight w:val="none"/>
          <w:lang w:val="zh-CN"/>
        </w:rPr>
        <w:t>乙方在提供仪器设备时应同时提供中文版相关的技术资料，如目录索引、图纸、操作手册、使用指南、维修指南、服务手册等。</w:t>
      </w:r>
    </w:p>
    <w:p w14:paraId="56982B1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4.2 </w:t>
      </w:r>
      <w:r>
        <w:rPr>
          <w:rFonts w:hint="eastAsia" w:ascii="宋体" w:hAnsi="宋体" w:cs="宋体"/>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21BDFB6">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5.</w:t>
      </w:r>
      <w:r>
        <w:rPr>
          <w:rFonts w:hint="eastAsia" w:ascii="宋体" w:hAnsi="宋体" w:cs="宋体"/>
          <w:b/>
          <w:bCs/>
          <w:kern w:val="0"/>
          <w:highlight w:val="none"/>
          <w:lang w:val="zh-CN"/>
        </w:rPr>
        <w:t>知识产权</w:t>
      </w:r>
    </w:p>
    <w:p w14:paraId="1ECE0A38">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5.1 </w:t>
      </w:r>
      <w:r>
        <w:rPr>
          <w:rFonts w:hint="eastAsia" w:ascii="宋体" w:hAnsi="宋体" w:cs="宋体"/>
          <w:kern w:val="0"/>
          <w:highlight w:val="none"/>
          <w:lang w:val="zh-CN"/>
        </w:rPr>
        <w:t>乙方应保证甲方在使用该货物或其任何一部分时不受第三方提出的侵犯专利权、著作权、商标权和工业设计权等的起诉。</w:t>
      </w:r>
    </w:p>
    <w:p w14:paraId="0EF7C335">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5.2 </w:t>
      </w:r>
      <w:r>
        <w:rPr>
          <w:rFonts w:hint="eastAsia" w:ascii="宋体" w:hAnsi="宋体" w:cs="宋体"/>
          <w:kern w:val="0"/>
          <w:highlight w:val="none"/>
          <w:lang w:val="zh-CN"/>
        </w:rPr>
        <w:t>任何第三方提出侵权指控，乙方须与第三方交涉并承担由此产生的一切责任、费用和经济赔偿。</w:t>
      </w:r>
    </w:p>
    <w:p w14:paraId="1F085B03">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5.3 </w:t>
      </w:r>
      <w:r>
        <w:rPr>
          <w:rFonts w:hint="eastAsia" w:ascii="宋体" w:hAnsi="宋体" w:cs="宋体"/>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6593664C">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5.4 </w:t>
      </w:r>
      <w:r>
        <w:rPr>
          <w:rFonts w:hint="eastAsia" w:ascii="宋体" w:hAnsi="宋体" w:cs="宋体"/>
          <w:kern w:val="0"/>
          <w:highlight w:val="none"/>
          <w:lang w:val="zh-CN"/>
        </w:rPr>
        <w:t>在本合同生效时已经存在并为各方合法拥有或使用的所有技术、资料和信息的知识产权，仍应属于其各自的原权利人所有或享有，另有约定的除外。</w:t>
      </w:r>
    </w:p>
    <w:p w14:paraId="5ADD9DD7">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5.5 </w:t>
      </w:r>
      <w:r>
        <w:rPr>
          <w:rFonts w:hint="eastAsia" w:ascii="宋体" w:hAnsi="宋体" w:cs="宋体"/>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E3E3B1C">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6.</w:t>
      </w:r>
      <w:r>
        <w:rPr>
          <w:rFonts w:hint="eastAsia" w:ascii="宋体" w:hAnsi="宋体" w:cs="宋体"/>
          <w:b/>
          <w:bCs/>
          <w:kern w:val="0"/>
          <w:highlight w:val="none"/>
          <w:lang w:val="zh-CN"/>
        </w:rPr>
        <w:t>保密</w:t>
      </w:r>
    </w:p>
    <w:p w14:paraId="5AD083D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6.1 </w:t>
      </w:r>
      <w:r>
        <w:rPr>
          <w:rFonts w:hint="eastAsia" w:ascii="宋体" w:hAnsi="宋体" w:cs="宋体"/>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9CE9BA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6.2 </w:t>
      </w:r>
      <w:r>
        <w:rPr>
          <w:rFonts w:hint="eastAsia" w:ascii="宋体" w:hAnsi="宋体" w:cs="宋体"/>
          <w:kern w:val="0"/>
          <w:highlight w:val="none"/>
          <w:lang w:val="zh-CN"/>
        </w:rPr>
        <w:t>保密信息指任何一方因履行本合同所知悉的任何以口头、书面、图表或电子形式存在的对方信息，具体包括：</w:t>
      </w:r>
    </w:p>
    <w:p w14:paraId="2862C6C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6.2.1 </w:t>
      </w:r>
      <w:r>
        <w:rPr>
          <w:rFonts w:hint="eastAsia" w:ascii="宋体" w:hAnsi="宋体" w:cs="宋体"/>
          <w:kern w:val="0"/>
          <w:highlight w:val="none"/>
          <w:lang w:val="zh-CN"/>
        </w:rPr>
        <w:t>任何涉及对方过去、现在或将来的商业计划、规章制度、操作规程、处理手段、财务信息；</w:t>
      </w:r>
    </w:p>
    <w:p w14:paraId="39404766">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6.2.2 </w:t>
      </w:r>
      <w:r>
        <w:rPr>
          <w:rFonts w:hint="eastAsia" w:ascii="宋体" w:hAnsi="宋体" w:cs="宋体"/>
          <w:kern w:val="0"/>
          <w:highlight w:val="none"/>
          <w:lang w:val="zh-CN"/>
        </w:rPr>
        <w:t>任何对方的技术措施、技术方案、软件应用及开发，硬件设备的品种、质量、数量、品牌等；</w:t>
      </w:r>
    </w:p>
    <w:p w14:paraId="3C3523D0">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6.2.3 </w:t>
      </w:r>
      <w:r>
        <w:rPr>
          <w:rFonts w:hint="eastAsia" w:ascii="宋体" w:hAnsi="宋体" w:cs="宋体"/>
          <w:kern w:val="0"/>
          <w:highlight w:val="none"/>
          <w:lang w:val="zh-CN"/>
        </w:rPr>
        <w:t>任何对方的技术秘密或专有知识、文件、报告、数据、客户软件、流程图、数据库、发明、知识、贸易秘密。</w:t>
      </w:r>
    </w:p>
    <w:p w14:paraId="520C1F77">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6.3 </w:t>
      </w:r>
      <w:r>
        <w:rPr>
          <w:rFonts w:hint="eastAsia" w:ascii="宋体" w:hAnsi="宋体" w:cs="宋体"/>
          <w:kern w:val="0"/>
          <w:highlight w:val="none"/>
          <w:lang w:val="zh-CN"/>
        </w:rPr>
        <w:t>乙方应根据甲方的要求签署相应的保密协议，保密协议与本条款存在不一致的，以保密协议为准。</w:t>
      </w:r>
    </w:p>
    <w:p w14:paraId="47C3AB11">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 xml:space="preserve">7. </w:t>
      </w:r>
      <w:r>
        <w:rPr>
          <w:rFonts w:hint="eastAsia" w:ascii="宋体" w:hAnsi="宋体" w:cs="宋体"/>
          <w:b/>
          <w:bCs/>
          <w:kern w:val="0"/>
          <w:highlight w:val="none"/>
          <w:lang w:val="zh-CN"/>
        </w:rPr>
        <w:t>质量保证</w:t>
      </w:r>
    </w:p>
    <w:p w14:paraId="06A07D8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7.1 </w:t>
      </w:r>
      <w:r>
        <w:rPr>
          <w:rFonts w:hint="eastAsia" w:ascii="宋体" w:hAnsi="宋体" w:cs="宋体"/>
          <w:kern w:val="0"/>
          <w:highlight w:val="none"/>
          <w:lang w:val="zh-CN"/>
        </w:rPr>
        <w:t>货物质量保证</w:t>
      </w:r>
    </w:p>
    <w:p w14:paraId="34208B3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7.1.1 </w:t>
      </w:r>
      <w:r>
        <w:rPr>
          <w:rFonts w:hint="eastAsia" w:ascii="宋体" w:hAnsi="宋体" w:cs="宋体"/>
          <w:kern w:val="0"/>
          <w:highlight w:val="none"/>
          <w:lang w:val="zh-CN"/>
        </w:rPr>
        <w:t>乙方必须保证货物是全新、未使用过的，并完全符合强制性的国家技术质量规范和合同规定的质量、规格、性能和技术规范等的要求。</w:t>
      </w:r>
    </w:p>
    <w:p w14:paraId="7B504F6C">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7.1.2 </w:t>
      </w:r>
      <w:r>
        <w:rPr>
          <w:rFonts w:hint="eastAsia" w:ascii="宋体" w:hAnsi="宋体" w:cs="宋体"/>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8F61060">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7.1.3 </w:t>
      </w:r>
      <w:r>
        <w:rPr>
          <w:rFonts w:hint="eastAsia" w:ascii="宋体" w:hAnsi="宋体" w:cs="宋体"/>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228FED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7.1.4 </w:t>
      </w:r>
      <w:r>
        <w:rPr>
          <w:rFonts w:hint="eastAsia" w:ascii="宋体" w:hAnsi="宋体" w:cs="宋体"/>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5BDF03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7.1.5 </w:t>
      </w:r>
      <w:r>
        <w:rPr>
          <w:rFonts w:hint="eastAsia" w:ascii="宋体" w:hAnsi="宋体" w:cs="宋体"/>
          <w:kern w:val="0"/>
          <w:highlight w:val="none"/>
          <w:lang w:val="zh-CN"/>
        </w:rPr>
        <w:t>合同条款下货物的质量保证期自货物通过最终验收起算，合同另行规定除外。</w:t>
      </w:r>
    </w:p>
    <w:p w14:paraId="224EE9B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7.2 </w:t>
      </w:r>
      <w:r>
        <w:rPr>
          <w:rFonts w:hint="eastAsia" w:ascii="宋体" w:hAnsi="宋体" w:cs="宋体"/>
          <w:kern w:val="0"/>
          <w:highlight w:val="none"/>
          <w:lang w:val="zh-CN"/>
        </w:rPr>
        <w:t>辅助服务质量保证</w:t>
      </w:r>
    </w:p>
    <w:p w14:paraId="1122423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7.2.1 </w:t>
      </w:r>
      <w:r>
        <w:rPr>
          <w:rFonts w:hint="eastAsia" w:ascii="宋体" w:hAnsi="宋体" w:cs="宋体"/>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EB0754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7.2.2 </w:t>
      </w:r>
      <w:r>
        <w:rPr>
          <w:rFonts w:hint="eastAsia" w:ascii="宋体" w:hAnsi="宋体" w:cs="宋体"/>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7C697D8D">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8.</w:t>
      </w:r>
      <w:r>
        <w:rPr>
          <w:rFonts w:hint="eastAsia" w:ascii="宋体" w:hAnsi="宋体" w:cs="宋体"/>
          <w:b/>
          <w:bCs/>
          <w:kern w:val="0"/>
          <w:highlight w:val="none"/>
          <w:lang w:val="zh-CN"/>
        </w:rPr>
        <w:t>包装要求</w:t>
      </w:r>
    </w:p>
    <w:p w14:paraId="7A293B1F">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8.1 </w:t>
      </w:r>
      <w:r>
        <w:rPr>
          <w:rFonts w:hint="eastAsia" w:ascii="宋体" w:hAnsi="宋体" w:cs="宋体"/>
          <w:kern w:val="0"/>
          <w:highlight w:val="none"/>
          <w:lang w:val="zh-CN"/>
        </w:rPr>
        <w:t>除合同另有约定外</w:t>
      </w:r>
      <w:r>
        <w:rPr>
          <w:rFonts w:hint="eastAsia" w:ascii="宋体" w:hAnsi="宋体" w:cs="宋体"/>
          <w:kern w:val="0"/>
          <w:highlight w:val="none"/>
        </w:rPr>
        <w:t>,</w:t>
      </w:r>
      <w:r>
        <w:rPr>
          <w:rFonts w:hint="eastAsia" w:ascii="宋体" w:hAnsi="宋体" w:cs="宋体"/>
          <w:kern w:val="0"/>
          <w:highlight w:val="none"/>
          <w:lang w:val="zh-CN"/>
        </w:rPr>
        <w:t>乙方提供的全部货物</w:t>
      </w:r>
      <w:r>
        <w:rPr>
          <w:rFonts w:hint="eastAsia" w:ascii="宋体" w:hAnsi="宋体" w:cs="宋体"/>
          <w:kern w:val="0"/>
          <w:highlight w:val="none"/>
        </w:rPr>
        <w:t>,</w:t>
      </w:r>
      <w:r>
        <w:rPr>
          <w:rFonts w:hint="eastAsia" w:ascii="宋体" w:hAnsi="宋体" w:cs="宋体"/>
          <w:kern w:val="0"/>
          <w:highlight w:val="none"/>
          <w:lang w:val="zh-CN"/>
        </w:rPr>
        <w:t>均应采用本行业通用的方式进行包装，且该包装应符合国家有关包装的法律、法规的规定。</w:t>
      </w:r>
    </w:p>
    <w:p w14:paraId="68371401">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8.2 </w:t>
      </w:r>
      <w:r>
        <w:rPr>
          <w:rFonts w:hint="eastAsia" w:ascii="宋体" w:hAnsi="宋体" w:cs="宋体"/>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AAB0B63">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8.3 </w:t>
      </w:r>
      <w:r>
        <w:rPr>
          <w:rFonts w:hint="eastAsia" w:ascii="宋体" w:hAnsi="宋体" w:cs="宋体"/>
          <w:kern w:val="0"/>
          <w:highlight w:val="none"/>
          <w:lang w:val="zh-CN"/>
        </w:rPr>
        <w:t>乙方所提供的货物包装均为出厂时原包装。</w:t>
      </w:r>
    </w:p>
    <w:p w14:paraId="6C86EE1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8.4 </w:t>
      </w:r>
      <w:r>
        <w:rPr>
          <w:rFonts w:hint="eastAsia" w:ascii="宋体" w:hAnsi="宋体" w:cs="宋体"/>
          <w:kern w:val="0"/>
          <w:highlight w:val="none"/>
          <w:lang w:val="zh-CN"/>
        </w:rPr>
        <w:t>乙方所提供货物必须附有质量合格证，装箱清单，主机、附件、各种零部件和消耗品，有清楚的与装箱单相对应的名称和编号。</w:t>
      </w:r>
    </w:p>
    <w:p w14:paraId="2EC482E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8.5 </w:t>
      </w:r>
      <w:r>
        <w:rPr>
          <w:rFonts w:hint="eastAsia" w:ascii="宋体" w:hAnsi="宋体" w:cs="宋体"/>
          <w:kern w:val="0"/>
          <w:highlight w:val="none"/>
          <w:lang w:val="zh-CN"/>
        </w:rPr>
        <w:t>货物运输中的运输费用和保险费用均由乙方承担。运输过程中的一切损失、损坏均由乙方负责。</w:t>
      </w:r>
    </w:p>
    <w:p w14:paraId="6EB48521">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9.</w:t>
      </w:r>
      <w:r>
        <w:rPr>
          <w:rFonts w:hint="eastAsia" w:ascii="宋体" w:hAnsi="宋体" w:cs="宋体"/>
          <w:b/>
          <w:bCs/>
          <w:kern w:val="0"/>
          <w:highlight w:val="none"/>
          <w:lang w:val="zh-CN"/>
        </w:rPr>
        <w:t>价格</w:t>
      </w:r>
    </w:p>
    <w:p w14:paraId="6B2DD8BD">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9.1 </w:t>
      </w:r>
      <w:r>
        <w:rPr>
          <w:rFonts w:hint="eastAsia" w:ascii="宋体" w:hAnsi="宋体" w:cs="宋体"/>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B7153C1">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9.2 </w:t>
      </w:r>
      <w:r>
        <w:rPr>
          <w:rFonts w:hint="eastAsia" w:ascii="宋体" w:hAnsi="宋体" w:cs="宋体"/>
          <w:kern w:val="0"/>
          <w:highlight w:val="none"/>
          <w:lang w:val="zh-CN"/>
        </w:rPr>
        <w:t>本合同价格为固定价格，包括了乙方履行合同全过程产生的所有成本和费用以及乙方应承担的一切税费。</w:t>
      </w:r>
    </w:p>
    <w:p w14:paraId="51D18DF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9.3 </w:t>
      </w:r>
      <w:r>
        <w:rPr>
          <w:rFonts w:hint="eastAsia" w:ascii="宋体" w:hAnsi="宋体" w:cs="宋体"/>
          <w:kern w:val="0"/>
          <w:highlight w:val="none"/>
          <w:lang w:val="zh-CN"/>
        </w:rPr>
        <w:t>检验费用</w:t>
      </w:r>
    </w:p>
    <w:p w14:paraId="73A56270">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9.3.1 </w:t>
      </w:r>
      <w:r>
        <w:rPr>
          <w:rFonts w:hint="eastAsia" w:ascii="宋体" w:hAnsi="宋体" w:cs="宋体"/>
          <w:kern w:val="0"/>
          <w:highlight w:val="none"/>
          <w:lang w:val="zh-CN"/>
        </w:rPr>
        <w:t>乙方必须负担本条款下属于乙方负责的检验、测试、调试、试运行和验收的所有费用，并负责乙方派往买方组织的检验、测试和验收人员的所有费用。</w:t>
      </w:r>
    </w:p>
    <w:p w14:paraId="60C671C1">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9.3.2 </w:t>
      </w:r>
      <w:r>
        <w:rPr>
          <w:rFonts w:hint="eastAsia" w:ascii="宋体" w:hAnsi="宋体" w:cs="宋体"/>
          <w:kern w:val="0"/>
          <w:highlight w:val="none"/>
          <w:lang w:val="zh-CN"/>
        </w:rPr>
        <w:t>甲方按合同计划参加在乙方工厂所在地检验、测试和验收的费用全部由乙方负责并已包含在合同总价中。</w:t>
      </w:r>
    </w:p>
    <w:p w14:paraId="3562A2C7">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9.3.3 </w:t>
      </w:r>
      <w:r>
        <w:rPr>
          <w:rFonts w:hint="eastAsia" w:ascii="宋体" w:hAnsi="宋体" w:cs="宋体"/>
          <w:kern w:val="0"/>
          <w:highlight w:val="none"/>
          <w:lang w:val="zh-CN"/>
        </w:rPr>
        <w:t>甲方检验人员已到卖方所在地，测试无法依照合同进行，而引起甲方人员延长逗留时间，所有由此产生的包括甲方人员在内的直接费用及成本由乙方承担。</w:t>
      </w:r>
    </w:p>
    <w:p w14:paraId="6E1277C9">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10.</w:t>
      </w:r>
      <w:r>
        <w:rPr>
          <w:rFonts w:hint="eastAsia" w:ascii="宋体" w:hAnsi="宋体" w:cs="宋体"/>
          <w:b/>
          <w:bCs/>
          <w:kern w:val="0"/>
          <w:highlight w:val="none"/>
          <w:lang w:val="zh-CN"/>
        </w:rPr>
        <w:t>交货方式及交货日期</w:t>
      </w:r>
    </w:p>
    <w:p w14:paraId="3A097291">
      <w:pPr>
        <w:autoSpaceDE w:val="0"/>
        <w:autoSpaceDN w:val="0"/>
        <w:spacing w:line="480" w:lineRule="auto"/>
        <w:ind w:firstLine="480"/>
        <w:rPr>
          <w:rFonts w:ascii="宋体" w:hAnsi="宋体" w:cs="宋体"/>
          <w:kern w:val="0"/>
          <w:highlight w:val="none"/>
          <w:lang w:val="zh-CN"/>
        </w:rPr>
      </w:pPr>
      <w:r>
        <w:rPr>
          <w:rFonts w:hint="eastAsia" w:ascii="宋体" w:hAnsi="宋体" w:cs="宋体"/>
          <w:kern w:val="0"/>
          <w:highlight w:val="none"/>
          <w:lang w:val="zh-CN"/>
        </w:rPr>
        <w:t>交货方式：现场交货，乙方负责办理运输和保险，将货物运抵现场。</w:t>
      </w:r>
    </w:p>
    <w:p w14:paraId="19593794">
      <w:pPr>
        <w:autoSpaceDE w:val="0"/>
        <w:autoSpaceDN w:val="0"/>
        <w:spacing w:line="480" w:lineRule="auto"/>
        <w:ind w:firstLine="480"/>
        <w:rPr>
          <w:rFonts w:ascii="宋体" w:hAnsi="宋体" w:cs="宋体"/>
          <w:kern w:val="0"/>
          <w:highlight w:val="none"/>
          <w:lang w:val="zh-CN"/>
        </w:rPr>
      </w:pPr>
      <w:r>
        <w:rPr>
          <w:rFonts w:hint="eastAsia" w:ascii="宋体" w:hAnsi="宋体" w:cs="宋体"/>
          <w:kern w:val="0"/>
          <w:highlight w:val="none"/>
          <w:lang w:val="zh-CN"/>
        </w:rPr>
        <w:t>交货期应根据产品的特点实事求是填写，特殊产品交货期需说明。</w:t>
      </w:r>
    </w:p>
    <w:p w14:paraId="36C1F8A6">
      <w:pPr>
        <w:autoSpaceDE w:val="0"/>
        <w:autoSpaceDN w:val="0"/>
        <w:spacing w:line="480" w:lineRule="auto"/>
        <w:ind w:firstLine="480"/>
        <w:rPr>
          <w:rFonts w:ascii="宋体" w:hAnsi="宋体" w:cs="宋体"/>
          <w:kern w:val="0"/>
          <w:highlight w:val="none"/>
          <w:lang w:val="zh-CN"/>
        </w:rPr>
      </w:pPr>
      <w:r>
        <w:rPr>
          <w:rFonts w:hint="eastAsia" w:ascii="宋体" w:hAnsi="宋体" w:cs="宋体"/>
          <w:kern w:val="0"/>
          <w:highlight w:val="none"/>
          <w:lang w:val="zh-CN"/>
        </w:rPr>
        <w:t>交货日期：所有货物运抵现场并经双方开箱验收合格之日。</w:t>
      </w:r>
    </w:p>
    <w:p w14:paraId="41C79F9E">
      <w:pPr>
        <w:autoSpaceDE w:val="0"/>
        <w:autoSpaceDN w:val="0"/>
        <w:spacing w:line="480" w:lineRule="auto"/>
        <w:rPr>
          <w:rFonts w:ascii="宋体" w:hAnsi="宋体" w:cs="宋体"/>
          <w:kern w:val="0"/>
          <w:highlight w:val="none"/>
          <w:lang w:val="zh-CN"/>
        </w:rPr>
      </w:pPr>
      <w:r>
        <w:rPr>
          <w:rFonts w:hint="eastAsia" w:ascii="宋体" w:hAnsi="宋体" w:cs="宋体"/>
          <w:b/>
          <w:bCs/>
          <w:kern w:val="0"/>
          <w:highlight w:val="none"/>
          <w:lang w:val="zh-CN"/>
        </w:rPr>
        <w:t>11.检验和验收</w:t>
      </w:r>
    </w:p>
    <w:p w14:paraId="664A256C">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11.1 </w:t>
      </w:r>
      <w:r>
        <w:rPr>
          <w:rFonts w:hint="eastAsia" w:ascii="宋体" w:hAnsi="宋体" w:cs="宋体"/>
          <w:kern w:val="0"/>
          <w:highlight w:val="none"/>
          <w:lang w:val="zh-CN"/>
        </w:rPr>
        <w:t>开箱验收</w:t>
      </w:r>
    </w:p>
    <w:p w14:paraId="5249268D">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11.1.1 </w:t>
      </w:r>
      <w:r>
        <w:rPr>
          <w:rFonts w:hint="eastAsia" w:ascii="宋体" w:hAnsi="宋体" w:cs="宋体"/>
          <w:kern w:val="0"/>
          <w:highlight w:val="none"/>
          <w:lang w:val="zh-CN"/>
        </w:rPr>
        <w:t>货物运抵现场后，双方应及时开箱验收，并制作验收记录，以确认与本合同约定的数量、型号等是否一致。</w:t>
      </w:r>
    </w:p>
    <w:p w14:paraId="520036D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11.1.2 </w:t>
      </w:r>
      <w:r>
        <w:rPr>
          <w:rFonts w:hint="eastAsia" w:ascii="宋体" w:hAnsi="宋体" w:cs="宋体"/>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06189A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11.1.3 </w:t>
      </w:r>
      <w:r>
        <w:rPr>
          <w:rFonts w:hint="eastAsia" w:ascii="宋体" w:hAnsi="宋体" w:cs="宋体"/>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2701A9A0">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11.2 </w:t>
      </w:r>
      <w:r>
        <w:rPr>
          <w:rFonts w:hint="eastAsia" w:ascii="宋体" w:hAnsi="宋体" w:cs="宋体"/>
          <w:kern w:val="0"/>
          <w:highlight w:val="none"/>
          <w:lang w:val="zh-CN"/>
        </w:rPr>
        <w:t>检验验收</w:t>
      </w:r>
    </w:p>
    <w:p w14:paraId="56C55D76">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11.2.1 </w:t>
      </w:r>
      <w:r>
        <w:rPr>
          <w:rFonts w:hint="eastAsia" w:ascii="宋体" w:hAnsi="宋体" w:cs="宋体"/>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49F049C1">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11.2.2 </w:t>
      </w:r>
      <w:r>
        <w:rPr>
          <w:rFonts w:hint="eastAsia" w:ascii="宋体" w:hAnsi="宋体" w:cs="宋体"/>
          <w:kern w:val="0"/>
          <w:highlight w:val="none"/>
          <w:lang w:val="zh-CN"/>
        </w:rPr>
        <w:t>在具体实施合同规定的检验验收之前，乙方需提前提交相应的测试计划（包括测试程序、测试内容和检验标准、试验时间安排等）供甲方确认。</w:t>
      </w:r>
    </w:p>
    <w:p w14:paraId="228646D6">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11.2.3 </w:t>
      </w:r>
      <w:r>
        <w:rPr>
          <w:rFonts w:hint="eastAsia" w:ascii="宋体" w:hAnsi="宋体" w:cs="宋体"/>
          <w:kern w:val="0"/>
          <w:highlight w:val="none"/>
          <w:lang w:val="zh-CN"/>
        </w:rPr>
        <w:t>除需甲方确认的试验验收外，乙方还应对所有检验验收测试的结果、步骤、原始数据等作妥善记录。如甲方要求，乙方应提供这些记录给买方。</w:t>
      </w:r>
    </w:p>
    <w:p w14:paraId="33E2AFA1">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11.2.4 </w:t>
      </w:r>
      <w:r>
        <w:rPr>
          <w:rFonts w:hint="eastAsia" w:ascii="宋体" w:hAnsi="宋体" w:cs="宋体"/>
          <w:kern w:val="0"/>
          <w:highlight w:val="none"/>
          <w:lang w:val="zh-CN"/>
        </w:rPr>
        <w:t>检验测试出现全部或部分未达到本合同所约定的技术指标，甲方有权选择下列任一处理方式：</w:t>
      </w:r>
    </w:p>
    <w:p w14:paraId="65DFC941">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a.</w:t>
      </w:r>
      <w:r>
        <w:rPr>
          <w:rFonts w:hint="eastAsia" w:ascii="宋体" w:hAnsi="宋体" w:cs="宋体"/>
          <w:kern w:val="0"/>
          <w:highlight w:val="none"/>
          <w:lang w:val="zh-CN"/>
        </w:rPr>
        <w:t>重新测试直至合格为止；</w:t>
      </w:r>
    </w:p>
    <w:p w14:paraId="1D4246CF">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b.</w:t>
      </w:r>
      <w:r>
        <w:rPr>
          <w:rFonts w:hint="eastAsia" w:ascii="宋体" w:hAnsi="宋体" w:cs="宋体"/>
          <w:kern w:val="0"/>
          <w:highlight w:val="none"/>
          <w:lang w:val="zh-CN"/>
        </w:rPr>
        <w:t>要求乙方对货物进行免费更换，然后重新测试直至合格为止；</w:t>
      </w:r>
    </w:p>
    <w:p w14:paraId="7DFEEF00">
      <w:pPr>
        <w:autoSpaceDE w:val="0"/>
        <w:autoSpaceDN w:val="0"/>
        <w:spacing w:line="480" w:lineRule="auto"/>
        <w:rPr>
          <w:rFonts w:ascii="宋体" w:hAnsi="宋体" w:cs="宋体"/>
          <w:kern w:val="0"/>
          <w:highlight w:val="none"/>
        </w:rPr>
      </w:pPr>
      <w:r>
        <w:rPr>
          <w:rFonts w:hint="eastAsia" w:ascii="宋体" w:hAnsi="宋体" w:cs="宋体"/>
          <w:kern w:val="0"/>
          <w:highlight w:val="none"/>
          <w:lang w:val="zh-CN"/>
        </w:rPr>
        <w:t>无论选择何种方式，甲方因此而发生的因卖方原因引起的所有费用均由乙方负担。</w:t>
      </w:r>
    </w:p>
    <w:p w14:paraId="2386CD9C">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11.3 </w:t>
      </w:r>
      <w:r>
        <w:rPr>
          <w:rFonts w:hint="eastAsia" w:ascii="宋体" w:hAnsi="宋体" w:cs="宋体"/>
          <w:kern w:val="0"/>
          <w:highlight w:val="none"/>
          <w:lang w:val="zh-CN"/>
        </w:rPr>
        <w:t>使用过程检验</w:t>
      </w:r>
    </w:p>
    <w:p w14:paraId="0C03469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11.3.1 </w:t>
      </w:r>
      <w:r>
        <w:rPr>
          <w:rFonts w:hint="eastAsia" w:ascii="宋体" w:hAnsi="宋体" w:cs="宋体"/>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CDD620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11.3.2 </w:t>
      </w:r>
      <w:r>
        <w:rPr>
          <w:rFonts w:hint="eastAsia" w:ascii="宋体" w:hAnsi="宋体" w:cs="宋体"/>
          <w:kern w:val="0"/>
          <w:highlight w:val="none"/>
          <w:lang w:val="zh-CN"/>
        </w:rPr>
        <w:t>如果合同双方对乙方提供的上述试验结果报告的解释有分歧，双方须于出现分歧后</w:t>
      </w:r>
      <w:r>
        <w:rPr>
          <w:rFonts w:hint="eastAsia" w:ascii="宋体" w:hAnsi="宋体" w:cs="宋体"/>
          <w:kern w:val="0"/>
          <w:highlight w:val="none"/>
        </w:rPr>
        <w:t>10</w:t>
      </w:r>
      <w:r>
        <w:rPr>
          <w:rFonts w:hint="eastAsia" w:ascii="宋体" w:hAnsi="宋体" w:cs="宋体"/>
          <w:kern w:val="0"/>
          <w:highlight w:val="none"/>
          <w:lang w:val="zh-CN"/>
        </w:rPr>
        <w:t>天内给对方声明，以陈述己方的观点。声明须附有关证据。分歧应通过协商解决。</w:t>
      </w:r>
    </w:p>
    <w:p w14:paraId="5AA0B7ED">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12.</w:t>
      </w:r>
      <w:r>
        <w:rPr>
          <w:rFonts w:hint="eastAsia" w:ascii="宋体" w:hAnsi="宋体" w:cs="宋体"/>
          <w:b/>
          <w:bCs/>
          <w:kern w:val="0"/>
          <w:highlight w:val="none"/>
          <w:lang w:val="zh-CN"/>
        </w:rPr>
        <w:t>付款方法和条件</w:t>
      </w:r>
    </w:p>
    <w:p w14:paraId="6522210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本合同条款下的付款方法和条件在“青海省政府采购项目合同书”中具体规定。</w:t>
      </w:r>
    </w:p>
    <w:p w14:paraId="1A266B12">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13.</w:t>
      </w:r>
      <w:r>
        <w:rPr>
          <w:rFonts w:hint="eastAsia" w:ascii="宋体" w:hAnsi="宋体" w:cs="宋体"/>
          <w:b/>
          <w:bCs/>
          <w:kern w:val="0"/>
          <w:highlight w:val="none"/>
          <w:lang w:val="zh-CN"/>
        </w:rPr>
        <w:t>履约保证金</w:t>
      </w:r>
    </w:p>
    <w:p w14:paraId="3151B4C3">
      <w:pPr>
        <w:spacing w:line="360" w:lineRule="auto"/>
        <w:ind w:firstLine="480"/>
        <w:rPr>
          <w:rFonts w:ascii="宋体" w:hAnsi="宋体"/>
          <w:highlight w:val="none"/>
        </w:rPr>
      </w:pPr>
      <w:r>
        <w:rPr>
          <w:rFonts w:hint="eastAsia" w:ascii="宋体" w:hAnsi="宋体" w:cs="宋体"/>
          <w:kern w:val="0"/>
          <w:highlight w:val="none"/>
        </w:rPr>
        <w:t>13.1</w:t>
      </w:r>
      <w:r>
        <w:rPr>
          <w:rFonts w:hint="eastAsia" w:ascii="宋体" w:hAnsi="宋体" w:cs="宋体"/>
          <w:highlight w:val="none"/>
          <w:lang w:val="zh-CN"/>
        </w:rPr>
        <w:t>乙方应在合同签订前，按约定提交履约保证金</w:t>
      </w:r>
      <w:r>
        <w:rPr>
          <w:rFonts w:ascii="宋体" w:hAnsi="宋体"/>
          <w:highlight w:val="none"/>
        </w:rPr>
        <w:t>。</w:t>
      </w:r>
    </w:p>
    <w:p w14:paraId="329AF027">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13.2 </w:t>
      </w:r>
      <w:r>
        <w:rPr>
          <w:rFonts w:hint="eastAsia" w:ascii="宋体" w:hAnsi="宋体" w:cs="宋体"/>
          <w:kern w:val="0"/>
          <w:highlight w:val="none"/>
          <w:lang w:val="zh-CN"/>
        </w:rPr>
        <w:t>履约保证金用于补偿甲方因乙方不能履行其合同义务而蒙受的损失。</w:t>
      </w:r>
    </w:p>
    <w:p w14:paraId="1FDD3A1D">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13.3 </w:t>
      </w:r>
      <w:r>
        <w:rPr>
          <w:rFonts w:hint="eastAsia" w:ascii="宋体" w:hAnsi="宋体" w:cs="宋体"/>
          <w:kern w:val="0"/>
          <w:highlight w:val="none"/>
          <w:lang w:val="zh-CN"/>
        </w:rPr>
        <w:t>履约保证金应使用本合同货币，按下述方式之一提交（招标文件中另有约定的除外）：</w:t>
      </w:r>
    </w:p>
    <w:p w14:paraId="14B5392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13.3.1 </w:t>
      </w:r>
      <w:r>
        <w:rPr>
          <w:rFonts w:hint="eastAsia" w:ascii="宋体" w:hAnsi="宋体" w:cs="宋体"/>
          <w:kern w:val="0"/>
          <w:highlight w:val="none"/>
          <w:lang w:val="zh-CN"/>
        </w:rPr>
        <w:t>甲方可接受的在中华人民共和国注册和营业的银行出具的履约保函；</w:t>
      </w:r>
    </w:p>
    <w:p w14:paraId="6A182620">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13.3.2 </w:t>
      </w:r>
      <w:r>
        <w:rPr>
          <w:rFonts w:hint="eastAsia" w:ascii="宋体" w:hAnsi="宋体" w:cs="宋体"/>
          <w:kern w:val="0"/>
          <w:highlight w:val="none"/>
          <w:lang w:val="zh-CN"/>
        </w:rPr>
        <w:t>支票或汇票。</w:t>
      </w:r>
    </w:p>
    <w:p w14:paraId="2A5A0A97">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13.4 </w:t>
      </w:r>
      <w:r>
        <w:rPr>
          <w:rFonts w:hint="eastAsia" w:ascii="宋体" w:hAnsi="宋体" w:cs="宋体"/>
          <w:kern w:val="0"/>
          <w:highlight w:val="none"/>
          <w:lang w:val="zh-CN"/>
        </w:rPr>
        <w:t>乙方未能按合同规定履行其义务，甲方有权从履约保证金中取得补偿。货物验收合格后，甲方将履约保证金退还乙方或转为质量保证金。</w:t>
      </w:r>
    </w:p>
    <w:p w14:paraId="1A9470C7">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14.</w:t>
      </w:r>
      <w:r>
        <w:rPr>
          <w:rFonts w:hint="eastAsia" w:ascii="宋体" w:hAnsi="宋体" w:cs="宋体"/>
          <w:b/>
          <w:bCs/>
          <w:kern w:val="0"/>
          <w:highlight w:val="none"/>
          <w:lang w:val="zh-CN"/>
        </w:rPr>
        <w:t>索赔</w:t>
      </w:r>
    </w:p>
    <w:p w14:paraId="79F5A36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14.1 </w:t>
      </w:r>
      <w:r>
        <w:rPr>
          <w:rFonts w:hint="eastAsia" w:ascii="宋体" w:hAnsi="宋体" w:cs="宋体"/>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174B10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14.2 </w:t>
      </w:r>
      <w:r>
        <w:rPr>
          <w:rFonts w:hint="eastAsia" w:ascii="宋体" w:hAnsi="宋体" w:cs="宋体"/>
          <w:kern w:val="0"/>
          <w:highlight w:val="none"/>
          <w:lang w:val="zh-CN"/>
        </w:rPr>
        <w:t>在履约保证期和检验期内，乙方对甲方提出的索赔负有责任，乙方应按照甲方同意的下列一种或多种方式解决索赔事宜：</w:t>
      </w:r>
    </w:p>
    <w:p w14:paraId="2558BA42">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14.2.1 </w:t>
      </w:r>
      <w:r>
        <w:rPr>
          <w:rFonts w:hint="eastAsia" w:ascii="宋体" w:hAnsi="宋体" w:cs="宋体"/>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AADF695">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14.2.2 </w:t>
      </w:r>
      <w:r>
        <w:rPr>
          <w:rFonts w:hint="eastAsia" w:ascii="宋体" w:hAnsi="宋体" w:cs="宋体"/>
          <w:kern w:val="0"/>
          <w:highlight w:val="none"/>
          <w:lang w:val="zh-CN"/>
        </w:rPr>
        <w:t>根据货物低劣程度、损坏程度以及甲方所遭受损失的数额，经甲乙双方商定降低货物的价格，或由有资质的中介机构评估，以降低后的价格或评估价格为准。</w:t>
      </w:r>
    </w:p>
    <w:p w14:paraId="07F61975">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14.2.3 </w:t>
      </w:r>
      <w:r>
        <w:rPr>
          <w:rFonts w:hint="eastAsia" w:ascii="宋体" w:hAnsi="宋体" w:cs="宋体"/>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ED152E8">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14.3 </w:t>
      </w:r>
      <w:r>
        <w:rPr>
          <w:rFonts w:hint="eastAsia" w:ascii="宋体" w:hAnsi="宋体" w:cs="宋体"/>
          <w:kern w:val="0"/>
          <w:highlight w:val="none"/>
          <w:lang w:val="zh-CN"/>
        </w:rPr>
        <w:t>乙方收到甲方发出的索赔通知之日起</w:t>
      </w:r>
      <w:r>
        <w:rPr>
          <w:rFonts w:hint="eastAsia" w:ascii="宋体" w:hAnsi="宋体" w:cs="宋体"/>
          <w:kern w:val="0"/>
          <w:highlight w:val="none"/>
        </w:rPr>
        <w:t>5</w:t>
      </w:r>
      <w:r>
        <w:rPr>
          <w:rFonts w:hint="eastAsia" w:ascii="宋体" w:hAnsi="宋体" w:cs="宋体"/>
          <w:kern w:val="0"/>
          <w:highlight w:val="none"/>
          <w:lang w:val="zh-CN"/>
        </w:rPr>
        <w:t>个工作日内未作答复的，甲方可从合同款或履约保证金中扣回索赔金额，如金额不足以补偿索赔金额，乙方应补足差额部分。</w:t>
      </w:r>
    </w:p>
    <w:p w14:paraId="4ED65790">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15.</w:t>
      </w:r>
      <w:r>
        <w:rPr>
          <w:rFonts w:hint="eastAsia" w:ascii="宋体" w:hAnsi="宋体" w:cs="宋体"/>
          <w:b/>
          <w:bCs/>
          <w:kern w:val="0"/>
          <w:highlight w:val="none"/>
          <w:lang w:val="zh-CN"/>
        </w:rPr>
        <w:t>迟延交货</w:t>
      </w:r>
    </w:p>
    <w:p w14:paraId="72E29616">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15.1 </w:t>
      </w:r>
      <w:r>
        <w:rPr>
          <w:rFonts w:hint="eastAsia" w:ascii="宋体" w:hAnsi="宋体" w:cs="宋体"/>
          <w:kern w:val="0"/>
          <w:highlight w:val="none"/>
          <w:lang w:val="zh-CN"/>
        </w:rPr>
        <w:t>乙方应按照合同约定的时间交货和提供服务。</w:t>
      </w:r>
    </w:p>
    <w:p w14:paraId="2923DD4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15.2 </w:t>
      </w:r>
      <w:r>
        <w:rPr>
          <w:rFonts w:hint="eastAsia" w:ascii="宋体" w:hAnsi="宋体" w:cs="宋体"/>
          <w:kern w:val="0"/>
          <w:highlight w:val="none"/>
          <w:lang w:val="zh-CN"/>
        </w:rPr>
        <w:t>除不可抗力因素外，乙方迟延交货，甲方有权提出违约损失赔偿或解除合同。</w:t>
      </w:r>
    </w:p>
    <w:p w14:paraId="265BB237">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15.3 </w:t>
      </w:r>
      <w:r>
        <w:rPr>
          <w:rFonts w:hint="eastAsia" w:ascii="宋体" w:hAnsi="宋体" w:cs="宋体"/>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21A4083">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16.</w:t>
      </w:r>
      <w:r>
        <w:rPr>
          <w:rFonts w:hint="eastAsia" w:ascii="宋体" w:hAnsi="宋体" w:cs="宋体"/>
          <w:b/>
          <w:bCs/>
          <w:kern w:val="0"/>
          <w:highlight w:val="none"/>
          <w:lang w:val="zh-CN"/>
        </w:rPr>
        <w:t>违约赔偿</w:t>
      </w:r>
    </w:p>
    <w:p w14:paraId="5CF55E49">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除不可抗力因素外，乙方没有按照合同规定的时间交货和提供服务，甲方可要求乙方支付违约金。违约金每日按合同总价款的千分之五计收。</w:t>
      </w:r>
    </w:p>
    <w:p w14:paraId="36C793B1">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17.</w:t>
      </w:r>
      <w:r>
        <w:rPr>
          <w:rFonts w:hint="eastAsia" w:ascii="宋体" w:hAnsi="宋体" w:cs="宋体"/>
          <w:b/>
          <w:bCs/>
          <w:kern w:val="0"/>
          <w:highlight w:val="none"/>
          <w:lang w:val="zh-CN"/>
        </w:rPr>
        <w:t>不可抗力</w:t>
      </w:r>
    </w:p>
    <w:p w14:paraId="7C0ACA58">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17.1 </w:t>
      </w:r>
      <w:r>
        <w:rPr>
          <w:rFonts w:hint="eastAsia" w:ascii="宋体" w:hAnsi="宋体" w:cs="宋体"/>
          <w:kern w:val="0"/>
          <w:highlight w:val="none"/>
          <w:lang w:val="zh-CN"/>
        </w:rPr>
        <w:t>双方中任何一方遭遇法律规定的不可抗力，致使合同履行受阻时，履行合同的期限应予延长，延长的期限应相当于不可抗力所影响的时间。</w:t>
      </w:r>
    </w:p>
    <w:p w14:paraId="2989EF6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17.2 </w:t>
      </w:r>
      <w:r>
        <w:rPr>
          <w:rFonts w:hint="eastAsia" w:ascii="宋体" w:hAnsi="宋体" w:cs="宋体"/>
          <w:kern w:val="0"/>
          <w:highlight w:val="none"/>
          <w:lang w:val="zh-CN"/>
        </w:rPr>
        <w:t>受事故影响的一方应在不可抗力的事故发生后以书面形式通知另一方。</w:t>
      </w:r>
    </w:p>
    <w:p w14:paraId="72DFFCBE">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17.3 </w:t>
      </w:r>
      <w:r>
        <w:rPr>
          <w:rFonts w:hint="eastAsia" w:ascii="宋体" w:hAnsi="宋体" w:cs="宋体"/>
          <w:kern w:val="0"/>
          <w:highlight w:val="none"/>
          <w:lang w:val="zh-CN"/>
        </w:rPr>
        <w:t>不可抗力使合同的某些内容有变更必要的，双方应通过协商达成进一步履行合同的协议，因不可抗力致使合同不能履行的，合同终止。</w:t>
      </w:r>
    </w:p>
    <w:p w14:paraId="6C3DCAE2">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18.</w:t>
      </w:r>
      <w:r>
        <w:rPr>
          <w:rFonts w:hint="eastAsia" w:ascii="宋体" w:hAnsi="宋体" w:cs="宋体"/>
          <w:b/>
          <w:bCs/>
          <w:kern w:val="0"/>
          <w:highlight w:val="none"/>
          <w:lang w:val="zh-CN"/>
        </w:rPr>
        <w:t>税费</w:t>
      </w:r>
    </w:p>
    <w:p w14:paraId="7FB3CC4F">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与本合同有关的一切税费均由乙方承担。</w:t>
      </w:r>
    </w:p>
    <w:p w14:paraId="3A592A2B">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19.</w:t>
      </w:r>
      <w:r>
        <w:rPr>
          <w:rFonts w:hint="eastAsia" w:ascii="宋体" w:hAnsi="宋体" w:cs="宋体"/>
          <w:b/>
          <w:bCs/>
          <w:kern w:val="0"/>
          <w:highlight w:val="none"/>
          <w:lang w:val="zh-CN"/>
        </w:rPr>
        <w:t>合同争议的解决</w:t>
      </w:r>
    </w:p>
    <w:p w14:paraId="10B4409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19.1 </w:t>
      </w:r>
      <w:r>
        <w:rPr>
          <w:rFonts w:hint="eastAsia" w:ascii="宋体" w:hAnsi="宋体" w:cs="宋体"/>
          <w:kern w:val="0"/>
          <w:highlight w:val="none"/>
          <w:lang w:val="zh-CN"/>
        </w:rPr>
        <w:t>甲方和乙方由于本合同的履行而发生任何争议时，双方可先通过协商解决。</w:t>
      </w:r>
    </w:p>
    <w:p w14:paraId="4B3A185B">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19.2 </w:t>
      </w:r>
      <w:r>
        <w:rPr>
          <w:rFonts w:hint="eastAsia" w:ascii="宋体" w:hAnsi="宋体" w:cs="宋体"/>
          <w:kern w:val="0"/>
          <w:highlight w:val="none"/>
          <w:lang w:val="zh-CN"/>
        </w:rPr>
        <w:t>任何一方不愿通过协商或通过协商仍不能解决争议，则双方中任何一方均应向甲方所在地人民法院起诉。</w:t>
      </w:r>
    </w:p>
    <w:p w14:paraId="162AB19D">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20.</w:t>
      </w:r>
      <w:r>
        <w:rPr>
          <w:rFonts w:hint="eastAsia" w:ascii="宋体" w:hAnsi="宋体" w:cs="宋体"/>
          <w:b/>
          <w:bCs/>
          <w:kern w:val="0"/>
          <w:highlight w:val="none"/>
          <w:lang w:val="zh-CN"/>
        </w:rPr>
        <w:t>违约解除合同</w:t>
      </w:r>
    </w:p>
    <w:p w14:paraId="066F05A3">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20.1 </w:t>
      </w:r>
      <w:r>
        <w:rPr>
          <w:rFonts w:hint="eastAsia" w:ascii="宋体" w:hAnsi="宋体" w:cs="宋体"/>
          <w:kern w:val="0"/>
          <w:highlight w:val="none"/>
          <w:lang w:val="zh-CN"/>
        </w:rPr>
        <w:t>出现下列情形之一的，视为乙方违约。甲方可向乙方发出书面通知，部分或全部终止合同，同时保留向乙方索赔的权利。</w:t>
      </w:r>
    </w:p>
    <w:p w14:paraId="421D7C10">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20.1.1 </w:t>
      </w:r>
      <w:r>
        <w:rPr>
          <w:rFonts w:hint="eastAsia" w:ascii="宋体" w:hAnsi="宋体" w:cs="宋体"/>
          <w:kern w:val="0"/>
          <w:highlight w:val="none"/>
          <w:lang w:val="zh-CN"/>
        </w:rPr>
        <w:t>乙方未能在合同规定的限期或甲方同意延长的限期内，提供全部或部分货物的；</w:t>
      </w:r>
    </w:p>
    <w:p w14:paraId="362B737E">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20.1.2 </w:t>
      </w:r>
      <w:r>
        <w:rPr>
          <w:rFonts w:hint="eastAsia" w:ascii="宋体" w:hAnsi="宋体" w:cs="宋体"/>
          <w:kern w:val="0"/>
          <w:highlight w:val="none"/>
          <w:lang w:val="zh-CN"/>
        </w:rPr>
        <w:t>乙方未能履行合同规定的其它主要义务的；</w:t>
      </w:r>
    </w:p>
    <w:p w14:paraId="6DD116E5">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20.1.3 </w:t>
      </w:r>
      <w:r>
        <w:rPr>
          <w:rFonts w:hint="eastAsia" w:ascii="宋体" w:hAnsi="宋体" w:cs="宋体"/>
          <w:kern w:val="0"/>
          <w:highlight w:val="none"/>
          <w:lang w:val="zh-CN"/>
        </w:rPr>
        <w:t>乙方在本合同履行过程中有欺诈行为的。</w:t>
      </w:r>
    </w:p>
    <w:p w14:paraId="67C4E89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rPr>
        <w:t xml:space="preserve">20.2 </w:t>
      </w:r>
      <w:r>
        <w:rPr>
          <w:rFonts w:hint="eastAsia" w:ascii="宋体" w:hAnsi="宋体" w:cs="宋体"/>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392D5EF">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21.</w:t>
      </w:r>
      <w:r>
        <w:rPr>
          <w:rFonts w:hint="eastAsia" w:ascii="宋体" w:hAnsi="宋体" w:cs="宋体"/>
          <w:b/>
          <w:bCs/>
          <w:kern w:val="0"/>
          <w:highlight w:val="none"/>
          <w:lang w:val="zh-CN"/>
        </w:rPr>
        <w:t>破产终止合同</w:t>
      </w:r>
    </w:p>
    <w:p w14:paraId="7231B093">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1D346B81">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22.</w:t>
      </w:r>
      <w:r>
        <w:rPr>
          <w:rFonts w:hint="eastAsia" w:ascii="宋体" w:hAnsi="宋体" w:cs="宋体"/>
          <w:b/>
          <w:bCs/>
          <w:kern w:val="0"/>
          <w:highlight w:val="none"/>
          <w:lang w:val="zh-CN"/>
        </w:rPr>
        <w:t>转让和分包</w:t>
      </w:r>
    </w:p>
    <w:p w14:paraId="5EAE6412">
      <w:pPr>
        <w:autoSpaceDE w:val="0"/>
        <w:autoSpaceDN w:val="0"/>
        <w:spacing w:line="480" w:lineRule="auto"/>
        <w:ind w:firstLine="360"/>
        <w:rPr>
          <w:rFonts w:ascii="宋体" w:hAnsi="宋体" w:cs="宋体"/>
          <w:kern w:val="0"/>
          <w:highlight w:val="none"/>
        </w:rPr>
      </w:pPr>
      <w:r>
        <w:rPr>
          <w:rFonts w:hint="eastAsia" w:ascii="宋体" w:hAnsi="宋体" w:cs="宋体"/>
          <w:kern w:val="0"/>
          <w:highlight w:val="none"/>
        </w:rPr>
        <w:t xml:space="preserve">22.1 </w:t>
      </w:r>
      <w:r>
        <w:rPr>
          <w:rFonts w:hint="eastAsia" w:ascii="宋体" w:hAnsi="宋体" w:cs="宋体"/>
          <w:kern w:val="0"/>
          <w:highlight w:val="none"/>
          <w:lang w:val="zh-CN"/>
        </w:rPr>
        <w:t>政府采购合同不能转让。</w:t>
      </w:r>
    </w:p>
    <w:p w14:paraId="3AA7D6F4">
      <w:pPr>
        <w:autoSpaceDE w:val="0"/>
        <w:autoSpaceDN w:val="0"/>
        <w:spacing w:line="480" w:lineRule="auto"/>
        <w:ind w:firstLine="360"/>
        <w:rPr>
          <w:rFonts w:ascii="宋体" w:hAnsi="宋体" w:cs="宋体"/>
          <w:kern w:val="0"/>
          <w:highlight w:val="none"/>
        </w:rPr>
      </w:pPr>
      <w:r>
        <w:rPr>
          <w:rFonts w:hint="eastAsia" w:ascii="宋体" w:hAnsi="宋体" w:cs="宋体"/>
          <w:kern w:val="0"/>
          <w:highlight w:val="none"/>
        </w:rPr>
        <w:t xml:space="preserve">22.2 </w:t>
      </w:r>
      <w:r>
        <w:rPr>
          <w:rFonts w:hint="eastAsia" w:ascii="宋体" w:hAnsi="宋体" w:cs="宋体"/>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D48669D">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23.</w:t>
      </w:r>
      <w:r>
        <w:rPr>
          <w:rFonts w:hint="eastAsia" w:ascii="宋体" w:hAnsi="宋体" w:cs="宋体"/>
          <w:b/>
          <w:bCs/>
          <w:kern w:val="0"/>
          <w:highlight w:val="none"/>
          <w:lang w:val="zh-CN"/>
        </w:rPr>
        <w:t>合同修改</w:t>
      </w:r>
    </w:p>
    <w:p w14:paraId="165269E9">
      <w:pPr>
        <w:autoSpaceDE w:val="0"/>
        <w:autoSpaceDN w:val="0"/>
        <w:spacing w:line="480" w:lineRule="auto"/>
        <w:ind w:firstLine="480" w:firstLineChars="200"/>
        <w:rPr>
          <w:rFonts w:ascii="宋体" w:hAnsi="宋体" w:cs="宋体"/>
          <w:kern w:val="0"/>
          <w:highlight w:val="none"/>
        </w:rPr>
      </w:pPr>
      <w:r>
        <w:rPr>
          <w:rFonts w:hint="eastAsia" w:ascii="宋体" w:hAnsi="宋体" w:cs="宋体"/>
          <w:kern w:val="0"/>
          <w:highlight w:val="none"/>
        </w:rPr>
        <w:t>政府采购合同的双方当事人不得擅自变更、中止或者终止合同</w:t>
      </w:r>
    </w:p>
    <w:p w14:paraId="7294DB58">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24.</w:t>
      </w:r>
      <w:r>
        <w:rPr>
          <w:rFonts w:hint="eastAsia" w:ascii="宋体" w:hAnsi="宋体" w:cs="宋体"/>
          <w:b/>
          <w:bCs/>
          <w:kern w:val="0"/>
          <w:highlight w:val="none"/>
          <w:lang w:val="zh-CN"/>
        </w:rPr>
        <w:t>通知</w:t>
      </w:r>
    </w:p>
    <w:p w14:paraId="0567B05E">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本合同任何一方给另一方的通知，都应以书面形式发送，而另一方也应以书面形式确认并发送到对方明确的地址。</w:t>
      </w:r>
    </w:p>
    <w:p w14:paraId="0BF4B275">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25.</w:t>
      </w:r>
      <w:r>
        <w:rPr>
          <w:rFonts w:hint="eastAsia" w:ascii="宋体" w:hAnsi="宋体" w:cs="宋体"/>
          <w:b/>
          <w:bCs/>
          <w:kern w:val="0"/>
          <w:highlight w:val="none"/>
          <w:lang w:val="zh-CN"/>
        </w:rPr>
        <w:t>计量单位</w:t>
      </w:r>
    </w:p>
    <w:p w14:paraId="4B79BB74">
      <w:pPr>
        <w:autoSpaceDE w:val="0"/>
        <w:autoSpaceDN w:val="0"/>
        <w:spacing w:line="480" w:lineRule="auto"/>
        <w:ind w:firstLine="480"/>
        <w:rPr>
          <w:rFonts w:ascii="宋体" w:hAnsi="宋体" w:cs="宋体"/>
          <w:kern w:val="0"/>
          <w:highlight w:val="none"/>
        </w:rPr>
      </w:pPr>
      <w:r>
        <w:rPr>
          <w:rFonts w:hint="eastAsia" w:ascii="宋体" w:hAnsi="宋体" w:cs="宋体"/>
          <w:kern w:val="0"/>
          <w:highlight w:val="none"/>
          <w:lang w:val="zh-CN"/>
        </w:rPr>
        <w:t>除技术规范中另有规定外</w:t>
      </w:r>
      <w:r>
        <w:rPr>
          <w:rFonts w:hint="eastAsia" w:ascii="宋体" w:hAnsi="宋体" w:cs="宋体"/>
          <w:kern w:val="0"/>
          <w:highlight w:val="none"/>
        </w:rPr>
        <w:t>,</w:t>
      </w:r>
      <w:r>
        <w:rPr>
          <w:rFonts w:hint="eastAsia" w:ascii="宋体" w:hAnsi="宋体" w:cs="宋体"/>
          <w:kern w:val="0"/>
          <w:highlight w:val="none"/>
          <w:lang w:val="zh-CN"/>
        </w:rPr>
        <w:t>计量单位均使用国家法定计量单位。</w:t>
      </w:r>
    </w:p>
    <w:p w14:paraId="4EE238F3">
      <w:pPr>
        <w:autoSpaceDE w:val="0"/>
        <w:autoSpaceDN w:val="0"/>
        <w:spacing w:line="480" w:lineRule="auto"/>
        <w:rPr>
          <w:rFonts w:ascii="宋体" w:hAnsi="宋体" w:cs="宋体"/>
          <w:b/>
          <w:bCs/>
          <w:kern w:val="0"/>
          <w:highlight w:val="none"/>
        </w:rPr>
      </w:pPr>
      <w:r>
        <w:rPr>
          <w:rFonts w:hint="eastAsia" w:ascii="宋体" w:hAnsi="宋体" w:cs="宋体"/>
          <w:b/>
          <w:bCs/>
          <w:kern w:val="0"/>
          <w:highlight w:val="none"/>
        </w:rPr>
        <w:t>26.</w:t>
      </w:r>
      <w:r>
        <w:rPr>
          <w:rFonts w:hint="eastAsia" w:ascii="宋体" w:hAnsi="宋体" w:cs="宋体"/>
          <w:b/>
          <w:bCs/>
          <w:kern w:val="0"/>
          <w:highlight w:val="none"/>
          <w:lang w:val="zh-CN"/>
        </w:rPr>
        <w:t>适用法律</w:t>
      </w:r>
    </w:p>
    <w:p w14:paraId="1E69543B">
      <w:pPr>
        <w:autoSpaceDE w:val="0"/>
        <w:autoSpaceDN w:val="0"/>
        <w:spacing w:line="480" w:lineRule="auto"/>
        <w:ind w:firstLine="480"/>
        <w:rPr>
          <w:rFonts w:hint="eastAsia" w:ascii="宋体" w:hAnsi="宋体" w:cs="宋体"/>
          <w:kern w:val="0"/>
          <w:highlight w:val="none"/>
          <w:lang w:val="zh-CN"/>
        </w:rPr>
      </w:pPr>
      <w:r>
        <w:rPr>
          <w:rFonts w:hint="eastAsia" w:ascii="宋体" w:hAnsi="宋体" w:cs="宋体"/>
          <w:kern w:val="0"/>
          <w:highlight w:val="none"/>
          <w:lang w:val="zh-CN"/>
        </w:rPr>
        <w:t>本合同按照中华人民共和国的相关法律进行解释。</w:t>
      </w:r>
    </w:p>
    <w:p w14:paraId="63E7F510">
      <w:pPr>
        <w:pStyle w:val="22"/>
        <w:rPr>
          <w:rFonts w:hint="eastAsia" w:ascii="宋体" w:hAnsi="宋体" w:cs="宋体"/>
          <w:kern w:val="0"/>
          <w:highlight w:val="none"/>
          <w:lang w:val="zh-CN"/>
        </w:rPr>
      </w:pPr>
    </w:p>
    <w:p w14:paraId="70C21E1F">
      <w:pPr>
        <w:pStyle w:val="22"/>
        <w:rPr>
          <w:rFonts w:hint="eastAsia" w:ascii="宋体" w:hAnsi="宋体" w:cs="宋体"/>
          <w:kern w:val="0"/>
          <w:highlight w:val="none"/>
          <w:lang w:val="zh-CN"/>
        </w:rPr>
      </w:pPr>
    </w:p>
    <w:p w14:paraId="75D550A1">
      <w:pPr>
        <w:pStyle w:val="22"/>
        <w:rPr>
          <w:rFonts w:hint="eastAsia" w:ascii="宋体" w:hAnsi="宋体" w:cs="宋体"/>
          <w:kern w:val="0"/>
          <w:highlight w:val="none"/>
          <w:lang w:val="zh-CN"/>
        </w:rPr>
      </w:pPr>
    </w:p>
    <w:p w14:paraId="430D9361">
      <w:pPr>
        <w:pStyle w:val="22"/>
        <w:rPr>
          <w:rFonts w:hint="eastAsia" w:ascii="宋体" w:hAnsi="宋体" w:cs="宋体"/>
          <w:kern w:val="0"/>
          <w:highlight w:val="none"/>
          <w:lang w:val="zh-CN"/>
        </w:rPr>
      </w:pPr>
    </w:p>
    <w:p w14:paraId="1F728909">
      <w:pPr>
        <w:pStyle w:val="22"/>
        <w:rPr>
          <w:rFonts w:hint="eastAsia" w:ascii="宋体" w:hAnsi="宋体" w:cs="宋体"/>
          <w:kern w:val="0"/>
          <w:highlight w:val="none"/>
          <w:lang w:val="zh-CN"/>
        </w:rPr>
      </w:pPr>
    </w:p>
    <w:p w14:paraId="444F0048">
      <w:pPr>
        <w:pStyle w:val="22"/>
        <w:rPr>
          <w:rFonts w:hint="eastAsia" w:ascii="宋体" w:hAnsi="宋体" w:cs="宋体"/>
          <w:kern w:val="0"/>
          <w:highlight w:val="none"/>
          <w:lang w:val="zh-CN"/>
        </w:rPr>
      </w:pPr>
    </w:p>
    <w:p w14:paraId="3247A9A0">
      <w:pPr>
        <w:pStyle w:val="22"/>
        <w:rPr>
          <w:rFonts w:hint="eastAsia" w:ascii="宋体" w:hAnsi="宋体" w:cs="宋体"/>
          <w:kern w:val="0"/>
          <w:highlight w:val="none"/>
          <w:lang w:val="zh-CN"/>
        </w:rPr>
      </w:pPr>
    </w:p>
    <w:p w14:paraId="2D93003A">
      <w:pPr>
        <w:pStyle w:val="22"/>
        <w:rPr>
          <w:rFonts w:hint="eastAsia" w:ascii="宋体" w:hAnsi="宋体" w:cs="宋体"/>
          <w:kern w:val="0"/>
          <w:highlight w:val="none"/>
          <w:lang w:val="zh-CN"/>
        </w:rPr>
      </w:pPr>
    </w:p>
    <w:p w14:paraId="121D1441">
      <w:pPr>
        <w:pStyle w:val="22"/>
        <w:rPr>
          <w:rFonts w:hint="eastAsia" w:ascii="宋体" w:hAnsi="宋体" w:cs="宋体"/>
          <w:kern w:val="0"/>
          <w:highlight w:val="none"/>
          <w:lang w:val="zh-CN"/>
        </w:rPr>
      </w:pPr>
    </w:p>
    <w:p w14:paraId="5FB56126">
      <w:pPr>
        <w:pStyle w:val="22"/>
        <w:rPr>
          <w:rFonts w:hint="eastAsia" w:ascii="宋体" w:hAnsi="宋体" w:cs="宋体"/>
          <w:kern w:val="0"/>
          <w:highlight w:val="none"/>
          <w:lang w:val="zh-CN"/>
        </w:rPr>
      </w:pPr>
    </w:p>
    <w:p w14:paraId="521EDFC7">
      <w:pPr>
        <w:pStyle w:val="22"/>
        <w:rPr>
          <w:rFonts w:hint="eastAsia" w:ascii="宋体" w:hAnsi="宋体" w:cs="宋体"/>
          <w:kern w:val="0"/>
          <w:highlight w:val="none"/>
          <w:lang w:val="zh-CN"/>
        </w:rPr>
      </w:pPr>
    </w:p>
    <w:p w14:paraId="323BB02C">
      <w:pPr>
        <w:pStyle w:val="22"/>
        <w:rPr>
          <w:rFonts w:hint="eastAsia" w:ascii="宋体" w:hAnsi="宋体" w:cs="宋体"/>
          <w:kern w:val="0"/>
          <w:highlight w:val="none"/>
          <w:lang w:val="zh-CN"/>
        </w:rPr>
      </w:pPr>
    </w:p>
    <w:p w14:paraId="334BF46E">
      <w:pPr>
        <w:pStyle w:val="22"/>
        <w:rPr>
          <w:rFonts w:hint="eastAsia" w:ascii="宋体" w:hAnsi="宋体" w:cs="宋体"/>
          <w:kern w:val="0"/>
          <w:highlight w:val="none"/>
          <w:lang w:val="zh-CN"/>
        </w:rPr>
      </w:pPr>
    </w:p>
    <w:p w14:paraId="4395CAB4">
      <w:pPr>
        <w:pStyle w:val="22"/>
        <w:rPr>
          <w:rFonts w:hint="eastAsia" w:ascii="宋体" w:hAnsi="宋体" w:cs="宋体"/>
          <w:kern w:val="0"/>
          <w:highlight w:val="none"/>
          <w:lang w:val="zh-CN"/>
        </w:rPr>
      </w:pPr>
    </w:p>
    <w:p w14:paraId="26F93E28">
      <w:pPr>
        <w:pStyle w:val="22"/>
        <w:rPr>
          <w:rFonts w:hint="eastAsia" w:ascii="宋体" w:hAnsi="宋体" w:cs="宋体"/>
          <w:kern w:val="0"/>
          <w:highlight w:val="none"/>
          <w:lang w:val="zh-CN"/>
        </w:rPr>
      </w:pPr>
    </w:p>
    <w:p w14:paraId="68247B0B">
      <w:pPr>
        <w:pStyle w:val="22"/>
        <w:rPr>
          <w:rFonts w:hint="eastAsia" w:ascii="宋体" w:hAnsi="宋体" w:cs="宋体"/>
          <w:kern w:val="0"/>
          <w:highlight w:val="none"/>
          <w:lang w:val="zh-CN"/>
        </w:rPr>
      </w:pPr>
    </w:p>
    <w:p w14:paraId="6D6A7561">
      <w:pPr>
        <w:pStyle w:val="22"/>
        <w:rPr>
          <w:rFonts w:hint="eastAsia" w:ascii="宋体" w:hAnsi="宋体" w:cs="宋体"/>
          <w:kern w:val="0"/>
          <w:highlight w:val="none"/>
          <w:lang w:val="zh-CN"/>
        </w:rPr>
      </w:pPr>
    </w:p>
    <w:p w14:paraId="669098D9">
      <w:pPr>
        <w:pStyle w:val="22"/>
        <w:rPr>
          <w:rFonts w:hint="eastAsia" w:ascii="宋体" w:hAnsi="宋体" w:cs="宋体"/>
          <w:kern w:val="0"/>
          <w:highlight w:val="none"/>
          <w:lang w:val="zh-CN"/>
        </w:rPr>
      </w:pPr>
    </w:p>
    <w:p w14:paraId="44A358DD">
      <w:pPr>
        <w:rPr>
          <w:highlight w:val="none"/>
          <w:lang w:val="zh-CN"/>
        </w:rPr>
      </w:pPr>
    </w:p>
    <w:p w14:paraId="4E383C58">
      <w:pPr>
        <w:rPr>
          <w:highlight w:val="none"/>
          <w:lang w:val="zh-CN"/>
        </w:rPr>
      </w:pPr>
    </w:p>
    <w:p w14:paraId="2DE1A519">
      <w:pPr>
        <w:pStyle w:val="16"/>
        <w:spacing w:before="0" w:after="0" w:line="360" w:lineRule="auto"/>
        <w:rPr>
          <w:rFonts w:ascii="宋体" w:hAnsi="宋体" w:cs="宋体"/>
          <w:color w:val="000000"/>
          <w:highlight w:val="none"/>
          <w:lang w:val="zh-CN"/>
        </w:rPr>
      </w:pPr>
      <w:bookmarkStart w:id="131" w:name="_Toc3891"/>
      <w:bookmarkStart w:id="132" w:name="_Toc8591"/>
      <w:bookmarkStart w:id="133" w:name="_Toc6893"/>
      <w:r>
        <w:rPr>
          <w:rFonts w:hint="eastAsia" w:ascii="宋体" w:hAnsi="宋体" w:cs="宋体"/>
          <w:color w:val="000000"/>
          <w:szCs w:val="36"/>
          <w:highlight w:val="none"/>
          <w:lang w:val="zh-CN"/>
        </w:rPr>
        <w:t>第四部分  投标文件格式</w:t>
      </w:r>
      <w:bookmarkEnd w:id="131"/>
      <w:bookmarkEnd w:id="132"/>
      <w:bookmarkEnd w:id="133"/>
    </w:p>
    <w:p w14:paraId="2C13C2D5">
      <w:pPr>
        <w:pStyle w:val="16"/>
        <w:spacing w:before="0" w:after="0" w:line="360" w:lineRule="auto"/>
        <w:jc w:val="left"/>
        <w:outlineLvl w:val="1"/>
        <w:rPr>
          <w:rFonts w:ascii="宋体" w:hAnsi="宋体" w:cs="宋体"/>
          <w:color w:val="000000"/>
          <w:highlight w:val="none"/>
        </w:rPr>
      </w:pPr>
      <w:bookmarkStart w:id="134" w:name="_Toc11851"/>
      <w:bookmarkStart w:id="135" w:name="_Toc4454"/>
      <w:bookmarkStart w:id="136" w:name="_Toc14953"/>
      <w:bookmarkStart w:id="137" w:name="_Toc20009"/>
      <w:r>
        <w:rPr>
          <w:rFonts w:hint="eastAsia" w:ascii="宋体" w:hAnsi="宋体" w:cs="宋体"/>
          <w:color w:val="000000"/>
          <w:sz w:val="30"/>
          <w:szCs w:val="30"/>
          <w:highlight w:val="none"/>
          <w:lang w:val="zh-CN"/>
        </w:rPr>
        <w:t>封面</w:t>
      </w:r>
      <w:bookmarkEnd w:id="134"/>
      <w:r>
        <w:rPr>
          <w:rFonts w:hint="eastAsia" w:ascii="宋体" w:hAnsi="宋体" w:cs="宋体"/>
          <w:color w:val="000000"/>
          <w:sz w:val="30"/>
          <w:szCs w:val="30"/>
          <w:highlight w:val="none"/>
          <w:lang w:val="zh-CN"/>
        </w:rPr>
        <w:t>（上册）</w:t>
      </w:r>
      <w:bookmarkEnd w:id="135"/>
      <w:bookmarkEnd w:id="136"/>
      <w:bookmarkEnd w:id="137"/>
    </w:p>
    <w:p w14:paraId="7EB2FFB4">
      <w:pPr>
        <w:autoSpaceDE w:val="0"/>
        <w:autoSpaceDN w:val="0"/>
        <w:spacing w:line="360" w:lineRule="auto"/>
        <w:jc w:val="right"/>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正本/副本</w:t>
      </w:r>
    </w:p>
    <w:p w14:paraId="0D47CE31">
      <w:pPr>
        <w:autoSpaceDE w:val="0"/>
        <w:autoSpaceDN w:val="0"/>
        <w:spacing w:line="360" w:lineRule="auto"/>
        <w:jc w:val="center"/>
        <w:rPr>
          <w:rFonts w:ascii="宋体" w:hAnsi="宋体" w:cs="宋体"/>
          <w:b/>
          <w:bCs/>
          <w:color w:val="000000"/>
          <w:kern w:val="0"/>
          <w:sz w:val="52"/>
          <w:szCs w:val="52"/>
          <w:highlight w:val="none"/>
          <w:lang w:val="zh-CN"/>
        </w:rPr>
      </w:pPr>
      <w:r>
        <w:rPr>
          <w:rFonts w:hint="eastAsia" w:ascii="宋体" w:hAnsi="宋体" w:cs="宋体"/>
          <w:b/>
          <w:bCs/>
          <w:color w:val="000000"/>
          <w:kern w:val="0"/>
          <w:sz w:val="52"/>
          <w:szCs w:val="52"/>
          <w:highlight w:val="none"/>
          <w:lang w:val="zh-CN"/>
        </w:rPr>
        <w:t>青海省政府采购项目</w:t>
      </w:r>
    </w:p>
    <w:p w14:paraId="5E22779D">
      <w:pPr>
        <w:autoSpaceDE w:val="0"/>
        <w:autoSpaceDN w:val="0"/>
        <w:spacing w:line="360" w:lineRule="auto"/>
        <w:rPr>
          <w:rFonts w:ascii="宋体" w:hAnsi="宋体" w:cs="宋体"/>
          <w:color w:val="000000"/>
          <w:kern w:val="0"/>
          <w:sz w:val="36"/>
          <w:szCs w:val="36"/>
          <w:highlight w:val="none"/>
        </w:rPr>
      </w:pPr>
    </w:p>
    <w:p w14:paraId="4526127B">
      <w:pPr>
        <w:autoSpaceDE w:val="0"/>
        <w:autoSpaceDN w:val="0"/>
        <w:spacing w:line="360" w:lineRule="auto"/>
        <w:jc w:val="center"/>
        <w:rPr>
          <w:rFonts w:ascii="宋体" w:hAnsi="宋体" w:cs="宋体"/>
          <w:b/>
          <w:bCs/>
          <w:color w:val="000000"/>
          <w:kern w:val="0"/>
          <w:sz w:val="72"/>
          <w:szCs w:val="72"/>
          <w:highlight w:val="none"/>
          <w:lang w:val="zh-CN"/>
        </w:rPr>
      </w:pPr>
      <w:r>
        <w:rPr>
          <w:rFonts w:hint="eastAsia" w:ascii="宋体" w:hAnsi="宋体" w:cs="宋体"/>
          <w:b/>
          <w:bCs/>
          <w:color w:val="000000"/>
          <w:kern w:val="0"/>
          <w:sz w:val="72"/>
          <w:szCs w:val="72"/>
          <w:highlight w:val="none"/>
          <w:lang w:val="zh-CN"/>
        </w:rPr>
        <w:t>投</w:t>
      </w:r>
      <w:r>
        <w:rPr>
          <w:rFonts w:hint="eastAsia" w:ascii="宋体" w:hAnsi="宋体" w:cs="宋体"/>
          <w:b/>
          <w:bCs/>
          <w:color w:val="000000"/>
          <w:kern w:val="0"/>
          <w:sz w:val="72"/>
          <w:szCs w:val="72"/>
          <w:highlight w:val="none"/>
        </w:rPr>
        <w:t xml:space="preserve"> </w:t>
      </w:r>
      <w:r>
        <w:rPr>
          <w:rFonts w:hint="eastAsia" w:ascii="宋体" w:hAnsi="宋体" w:cs="宋体"/>
          <w:b/>
          <w:bCs/>
          <w:color w:val="000000"/>
          <w:kern w:val="0"/>
          <w:sz w:val="72"/>
          <w:szCs w:val="72"/>
          <w:highlight w:val="none"/>
          <w:lang w:val="zh-CN"/>
        </w:rPr>
        <w:t>标</w:t>
      </w:r>
      <w:r>
        <w:rPr>
          <w:rFonts w:hint="eastAsia" w:ascii="宋体" w:hAnsi="宋体" w:cs="宋体"/>
          <w:b/>
          <w:bCs/>
          <w:color w:val="000000"/>
          <w:kern w:val="0"/>
          <w:sz w:val="72"/>
          <w:szCs w:val="72"/>
          <w:highlight w:val="none"/>
        </w:rPr>
        <w:t xml:space="preserve"> </w:t>
      </w:r>
      <w:r>
        <w:rPr>
          <w:rFonts w:hint="eastAsia" w:ascii="宋体" w:hAnsi="宋体" w:cs="宋体"/>
          <w:b/>
          <w:bCs/>
          <w:color w:val="000000"/>
          <w:kern w:val="0"/>
          <w:sz w:val="72"/>
          <w:szCs w:val="72"/>
          <w:highlight w:val="none"/>
          <w:lang w:val="zh-CN"/>
        </w:rPr>
        <w:t>文</w:t>
      </w:r>
      <w:r>
        <w:rPr>
          <w:rFonts w:hint="eastAsia" w:ascii="宋体" w:hAnsi="宋体" w:cs="宋体"/>
          <w:b/>
          <w:bCs/>
          <w:color w:val="000000"/>
          <w:kern w:val="0"/>
          <w:sz w:val="72"/>
          <w:szCs w:val="72"/>
          <w:highlight w:val="none"/>
        </w:rPr>
        <w:t xml:space="preserve"> </w:t>
      </w:r>
      <w:r>
        <w:rPr>
          <w:rFonts w:hint="eastAsia" w:ascii="宋体" w:hAnsi="宋体" w:cs="宋体"/>
          <w:b/>
          <w:bCs/>
          <w:color w:val="000000"/>
          <w:kern w:val="0"/>
          <w:sz w:val="72"/>
          <w:szCs w:val="72"/>
          <w:highlight w:val="none"/>
          <w:lang w:val="zh-CN"/>
        </w:rPr>
        <w:t>件</w:t>
      </w:r>
    </w:p>
    <w:p w14:paraId="513A482C">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sz w:val="36"/>
          <w:szCs w:val="36"/>
          <w:highlight w:val="none"/>
          <w:lang w:val="zh-CN"/>
        </w:rPr>
        <w:t>（上册）</w:t>
      </w:r>
    </w:p>
    <w:p w14:paraId="39E78DE6">
      <w:pPr>
        <w:autoSpaceDE w:val="0"/>
        <w:autoSpaceDN w:val="0"/>
        <w:spacing w:line="360" w:lineRule="auto"/>
        <w:jc w:val="center"/>
        <w:rPr>
          <w:rFonts w:ascii="宋体" w:hAnsi="宋体" w:cs="宋体"/>
          <w:color w:val="000000"/>
          <w:sz w:val="36"/>
          <w:szCs w:val="36"/>
          <w:highlight w:val="none"/>
          <w:lang w:val="zh-CN"/>
        </w:rPr>
      </w:pPr>
      <w:r>
        <w:rPr>
          <w:rFonts w:hint="eastAsia" w:ascii="宋体" w:hAnsi="宋体" w:cs="宋体"/>
          <w:b/>
          <w:bCs/>
          <w:color w:val="000000"/>
          <w:sz w:val="36"/>
          <w:szCs w:val="36"/>
          <w:highlight w:val="none"/>
          <w:lang w:val="zh-CN"/>
        </w:rPr>
        <w:t>（资格审查文件）</w:t>
      </w:r>
    </w:p>
    <w:p w14:paraId="531F37F1">
      <w:pPr>
        <w:autoSpaceDE w:val="0"/>
        <w:autoSpaceDN w:val="0"/>
        <w:spacing w:line="360" w:lineRule="auto"/>
        <w:rPr>
          <w:rFonts w:ascii="宋体" w:hAnsi="宋体" w:cs="宋体"/>
          <w:color w:val="000000"/>
          <w:kern w:val="0"/>
          <w:sz w:val="36"/>
          <w:szCs w:val="36"/>
          <w:highlight w:val="none"/>
        </w:rPr>
      </w:pPr>
    </w:p>
    <w:p w14:paraId="66AC7CAD">
      <w:pPr>
        <w:autoSpaceDE w:val="0"/>
        <w:autoSpaceDN w:val="0"/>
        <w:spacing w:line="360" w:lineRule="auto"/>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lang w:val="zh-CN"/>
        </w:rPr>
        <w:t>采购项目编号：</w:t>
      </w:r>
    </w:p>
    <w:p w14:paraId="26E47E0F">
      <w:pPr>
        <w:autoSpaceDE w:val="0"/>
        <w:autoSpaceDN w:val="0"/>
        <w:spacing w:line="360" w:lineRule="auto"/>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lang w:val="zh-CN"/>
        </w:rPr>
        <w:t>采购项目名称</w:t>
      </w:r>
      <w:r>
        <w:rPr>
          <w:rFonts w:hint="eastAsia" w:ascii="宋体" w:hAnsi="宋体" w:cs="宋体"/>
          <w:b/>
          <w:bCs/>
          <w:color w:val="000000"/>
          <w:kern w:val="0"/>
          <w:sz w:val="36"/>
          <w:szCs w:val="36"/>
          <w:highlight w:val="none"/>
        </w:rPr>
        <w:t>：</w:t>
      </w:r>
    </w:p>
    <w:p w14:paraId="2226AB32">
      <w:pPr>
        <w:pStyle w:val="22"/>
        <w:rPr>
          <w:rFonts w:hint="eastAsia" w:eastAsia="宋体"/>
          <w:highlight w:val="none"/>
          <w:lang w:val="en-US" w:eastAsia="zh-CN"/>
        </w:rPr>
      </w:pPr>
      <w:r>
        <w:rPr>
          <w:rFonts w:hint="eastAsia" w:ascii="宋体" w:hAnsi="宋体" w:cs="宋体"/>
          <w:b/>
          <w:bCs/>
          <w:color w:val="000000"/>
          <w:kern w:val="0"/>
          <w:sz w:val="36"/>
          <w:szCs w:val="36"/>
          <w:highlight w:val="none"/>
          <w:lang w:val="en-US" w:eastAsia="zh-CN"/>
        </w:rPr>
        <w:t>包        号：</w:t>
      </w:r>
    </w:p>
    <w:p w14:paraId="5B9A0C31">
      <w:pPr>
        <w:autoSpaceDE w:val="0"/>
        <w:autoSpaceDN w:val="0"/>
        <w:spacing w:line="360" w:lineRule="auto"/>
        <w:rPr>
          <w:rFonts w:ascii="宋体" w:hAnsi="宋体" w:cs="宋体"/>
          <w:b/>
          <w:bCs/>
          <w:color w:val="000000"/>
          <w:kern w:val="0"/>
          <w:sz w:val="36"/>
          <w:szCs w:val="36"/>
          <w:highlight w:val="none"/>
        </w:rPr>
      </w:pPr>
    </w:p>
    <w:p w14:paraId="7FC47DAE">
      <w:pPr>
        <w:autoSpaceDE w:val="0"/>
        <w:autoSpaceDN w:val="0"/>
        <w:spacing w:line="360" w:lineRule="auto"/>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投标人：</w:t>
      </w:r>
      <w:r>
        <w:rPr>
          <w:rFonts w:hint="eastAsia" w:ascii="宋体" w:hAnsi="宋体" w:cs="宋体"/>
          <w:b/>
          <w:bCs/>
          <w:color w:val="000000"/>
          <w:kern w:val="0"/>
          <w:sz w:val="36"/>
          <w:szCs w:val="36"/>
          <w:highlight w:val="none"/>
          <w:u w:val="single"/>
        </w:rPr>
        <w:t xml:space="preserve">                          </w:t>
      </w:r>
      <w:r>
        <w:rPr>
          <w:rFonts w:hint="eastAsia" w:ascii="宋体" w:hAnsi="宋体" w:cs="宋体"/>
          <w:b/>
          <w:bCs/>
          <w:color w:val="000000"/>
          <w:kern w:val="0"/>
          <w:sz w:val="36"/>
          <w:szCs w:val="36"/>
          <w:highlight w:val="none"/>
        </w:rPr>
        <w:t>（</w:t>
      </w:r>
      <w:r>
        <w:rPr>
          <w:rFonts w:hint="eastAsia" w:ascii="宋体" w:hAnsi="宋体" w:cs="宋体"/>
          <w:b/>
          <w:bCs/>
          <w:color w:val="000000"/>
          <w:kern w:val="0"/>
          <w:sz w:val="36"/>
          <w:szCs w:val="36"/>
          <w:highlight w:val="none"/>
          <w:lang w:val="zh-CN"/>
        </w:rPr>
        <w:t>公章）</w:t>
      </w:r>
    </w:p>
    <w:p w14:paraId="741E0A05">
      <w:pPr>
        <w:autoSpaceDE w:val="0"/>
        <w:autoSpaceDN w:val="0"/>
        <w:spacing w:line="360" w:lineRule="auto"/>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法定代表人或委托代理人：</w:t>
      </w:r>
      <w:r>
        <w:rPr>
          <w:rFonts w:hint="eastAsia" w:ascii="宋体" w:hAnsi="宋体" w:cs="宋体"/>
          <w:b/>
          <w:bCs/>
          <w:color w:val="000000"/>
          <w:kern w:val="0"/>
          <w:sz w:val="36"/>
          <w:szCs w:val="36"/>
          <w:highlight w:val="none"/>
          <w:u w:val="single"/>
        </w:rPr>
        <w:t xml:space="preserve">     </w:t>
      </w:r>
      <w:r>
        <w:rPr>
          <w:rFonts w:hint="eastAsia" w:ascii="宋体" w:hAnsi="宋体" w:cs="宋体"/>
          <w:b/>
          <w:bCs/>
          <w:color w:val="000000"/>
          <w:kern w:val="0"/>
          <w:sz w:val="36"/>
          <w:szCs w:val="36"/>
          <w:highlight w:val="none"/>
          <w:lang w:val="zh-CN"/>
        </w:rPr>
        <w:t>（签字或盖章）</w:t>
      </w:r>
    </w:p>
    <w:p w14:paraId="79E7C770">
      <w:pPr>
        <w:autoSpaceDE w:val="0"/>
        <w:autoSpaceDN w:val="0"/>
        <w:spacing w:line="360" w:lineRule="auto"/>
        <w:rPr>
          <w:rFonts w:ascii="宋体" w:hAnsi="宋体" w:cs="宋体"/>
          <w:b/>
          <w:bCs/>
          <w:color w:val="000000"/>
          <w:kern w:val="0"/>
          <w:sz w:val="36"/>
          <w:szCs w:val="36"/>
          <w:highlight w:val="none"/>
          <w:lang w:val="zh-CN"/>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年</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月</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日</w:t>
      </w:r>
    </w:p>
    <w:p w14:paraId="136F5DB9">
      <w:pPr>
        <w:pStyle w:val="16"/>
        <w:spacing w:before="0" w:after="0" w:line="360" w:lineRule="auto"/>
        <w:jc w:val="left"/>
        <w:outlineLvl w:val="1"/>
        <w:rPr>
          <w:rFonts w:ascii="宋体" w:hAnsi="宋体" w:cs="宋体"/>
          <w:color w:val="000000"/>
          <w:highlight w:val="none"/>
          <w:lang w:val="zh-CN"/>
        </w:rPr>
      </w:pPr>
      <w:r>
        <w:rPr>
          <w:rFonts w:hint="eastAsia" w:ascii="宋体" w:hAnsi="宋体" w:cs="宋体"/>
          <w:b w:val="0"/>
          <w:bCs w:val="0"/>
          <w:color w:val="000000"/>
          <w:kern w:val="0"/>
          <w:highlight w:val="none"/>
          <w:lang w:val="zh-CN"/>
        </w:rPr>
        <w:br w:type="page"/>
      </w:r>
      <w:bookmarkStart w:id="138" w:name="_Toc6910"/>
      <w:bookmarkStart w:id="139" w:name="_Toc1308"/>
      <w:bookmarkStart w:id="140" w:name="_Toc23190"/>
      <w:bookmarkStart w:id="141" w:name="_Toc29902"/>
      <w:bookmarkStart w:id="142" w:name="_Toc8514"/>
      <w:r>
        <w:rPr>
          <w:rFonts w:hint="eastAsia" w:ascii="宋体" w:hAnsi="宋体" w:cs="宋体"/>
          <w:color w:val="000000"/>
          <w:sz w:val="30"/>
          <w:szCs w:val="30"/>
          <w:highlight w:val="none"/>
          <w:lang w:val="zh-CN"/>
        </w:rPr>
        <w:t>目录（上册）</w:t>
      </w:r>
      <w:bookmarkEnd w:id="138"/>
      <w:bookmarkEnd w:id="139"/>
      <w:bookmarkEnd w:id="140"/>
    </w:p>
    <w:p w14:paraId="749457EB">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投标函……………………………………………………………所在页码</w:t>
      </w:r>
    </w:p>
    <w:p w14:paraId="59273513">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法定代表人证明书………………………………………………所在页码</w:t>
      </w:r>
    </w:p>
    <w:p w14:paraId="14E58DBF">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法定代表人授权书………………………………………………所在页码</w:t>
      </w:r>
    </w:p>
    <w:p w14:paraId="4EE7606A">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投标人承诺函……………………………………………………所在页码</w:t>
      </w:r>
    </w:p>
    <w:p w14:paraId="568C7223">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投标人诚信承诺书………………………………………………所在页码</w:t>
      </w:r>
    </w:p>
    <w:p w14:paraId="10940005">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资格证明材料……………………………………………………所在页码</w:t>
      </w:r>
    </w:p>
    <w:p w14:paraId="4A6D2183">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财务状况报告，依法缴纳税收和社会保障资金的相关材料…所在页码</w:t>
      </w:r>
    </w:p>
    <w:p w14:paraId="7F1297D4">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无重大违法记录声明……………………………………………所在页码</w:t>
      </w:r>
      <w:bookmarkEnd w:id="141"/>
      <w:bookmarkEnd w:id="142"/>
      <w:bookmarkStart w:id="143" w:name="_Toc19582"/>
    </w:p>
    <w:p w14:paraId="0052944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9</w:t>
      </w:r>
      <w:r>
        <w:rPr>
          <w:rFonts w:hint="eastAsia" w:ascii="宋体" w:hAnsi="宋体" w:cs="宋体"/>
          <w:color w:val="000000"/>
          <w:kern w:val="0"/>
          <w:highlight w:val="none"/>
          <w:lang w:val="zh-CN"/>
        </w:rPr>
        <w:t>）</w:t>
      </w:r>
      <w:r>
        <w:rPr>
          <w:rFonts w:hint="eastAsia" w:ascii="宋体" w:hAnsi="宋体" w:cs="宋体"/>
          <w:color w:val="000000"/>
          <w:kern w:val="0"/>
          <w:highlight w:val="none"/>
          <w:lang w:val="zh-CN" w:eastAsia="zh-CN"/>
        </w:rPr>
        <w:t>具备履行合同所必须的设备和专业技术能力证明</w:t>
      </w:r>
      <w:r>
        <w:rPr>
          <w:rFonts w:hint="eastAsia" w:ascii="宋体" w:hAnsi="宋体" w:cs="宋体"/>
          <w:color w:val="000000"/>
          <w:kern w:val="0"/>
          <w:highlight w:val="none"/>
          <w:lang w:val="zh-CN"/>
        </w:rPr>
        <w:t>……………所在页码</w:t>
      </w:r>
    </w:p>
    <w:p w14:paraId="25B4D184">
      <w:pPr>
        <w:pStyle w:val="16"/>
        <w:spacing w:before="0" w:after="0" w:line="360" w:lineRule="auto"/>
        <w:jc w:val="left"/>
        <w:outlineLvl w:val="1"/>
        <w:rPr>
          <w:rFonts w:ascii="宋体" w:hAnsi="宋体" w:cs="宋体"/>
          <w:color w:val="000000"/>
          <w:highlight w:val="none"/>
          <w:lang w:val="zh-CN"/>
        </w:rPr>
      </w:pPr>
      <w:r>
        <w:rPr>
          <w:rFonts w:hint="eastAsia" w:ascii="宋体" w:hAnsi="宋体" w:cs="宋体"/>
          <w:color w:val="000000"/>
          <w:sz w:val="30"/>
          <w:szCs w:val="30"/>
          <w:highlight w:val="none"/>
          <w:lang w:val="zh-CN"/>
        </w:rPr>
        <w:br w:type="page"/>
      </w:r>
      <w:bookmarkStart w:id="144" w:name="_Toc848"/>
      <w:bookmarkStart w:id="145" w:name="_Toc8961"/>
      <w:bookmarkStart w:id="146" w:name="_Toc17362"/>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zh-CN"/>
        </w:rPr>
        <w:t>投标函</w:t>
      </w:r>
      <w:bookmarkEnd w:id="143"/>
      <w:bookmarkEnd w:id="144"/>
      <w:bookmarkEnd w:id="145"/>
      <w:bookmarkEnd w:id="146"/>
    </w:p>
    <w:p w14:paraId="001D00A2">
      <w:pPr>
        <w:autoSpaceDE w:val="0"/>
        <w:autoSpaceDN w:val="0"/>
        <w:spacing w:line="360" w:lineRule="auto"/>
        <w:rPr>
          <w:rFonts w:ascii="宋体" w:hAnsi="宋体" w:cs="宋体"/>
          <w:b/>
          <w:bCs/>
          <w:color w:val="000000"/>
          <w:kern w:val="0"/>
          <w:sz w:val="28"/>
          <w:szCs w:val="28"/>
          <w:highlight w:val="none"/>
          <w:lang w:val="zh-CN"/>
        </w:rPr>
      </w:pPr>
    </w:p>
    <w:p w14:paraId="0FDB1C73">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投标函</w:t>
      </w:r>
    </w:p>
    <w:p w14:paraId="167AA995">
      <w:pPr>
        <w:autoSpaceDE w:val="0"/>
        <w:autoSpaceDN w:val="0"/>
        <w:spacing w:line="360" w:lineRule="auto"/>
        <w:rPr>
          <w:rFonts w:ascii="宋体" w:hAnsi="宋体" w:cs="宋体"/>
          <w:b/>
          <w:bCs/>
          <w:color w:val="000000"/>
          <w:kern w:val="0"/>
          <w:sz w:val="28"/>
          <w:szCs w:val="28"/>
          <w:highlight w:val="none"/>
          <w:lang w:val="zh-CN"/>
        </w:rPr>
      </w:pPr>
    </w:p>
    <w:p w14:paraId="030EDDEA">
      <w:pPr>
        <w:autoSpaceDE w:val="0"/>
        <w:autoSpaceDN w:val="0"/>
        <w:spacing w:line="360" w:lineRule="auto"/>
        <w:rPr>
          <w:rFonts w:ascii="宋体" w:hAnsi="宋体" w:cs="宋体"/>
          <w:color w:val="000000"/>
          <w:kern w:val="0"/>
          <w:highlight w:val="none"/>
          <w:lang w:val="zh-CN"/>
        </w:rPr>
      </w:pPr>
      <w:r>
        <w:rPr>
          <w:rFonts w:hint="eastAsia" w:ascii="宋体" w:hAnsi="宋体" w:cs="宋体"/>
          <w:b/>
          <w:bCs/>
          <w:color w:val="000000"/>
          <w:kern w:val="0"/>
          <w:highlight w:val="none"/>
          <w:lang w:val="zh-CN"/>
        </w:rPr>
        <w:t>致：</w:t>
      </w:r>
      <w:r>
        <w:rPr>
          <w:rFonts w:hint="eastAsia" w:ascii="宋体" w:hAnsi="宋体" w:cs="宋体"/>
          <w:b/>
          <w:bCs/>
          <w:color w:val="000000"/>
          <w:kern w:val="0"/>
          <w:highlight w:val="none"/>
        </w:rPr>
        <w:t>青海联祥招标代理有限公司</w:t>
      </w:r>
    </w:p>
    <w:p w14:paraId="7F5B6822">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我们收到</w:t>
      </w:r>
      <w:r>
        <w:rPr>
          <w:rFonts w:hint="eastAsia" w:ascii="宋体" w:hAnsi="宋体" w:cs="宋体"/>
          <w:color w:val="000000"/>
          <w:kern w:val="0"/>
          <w:highlight w:val="none"/>
          <w:u w:val="single"/>
          <w:lang w:val="zh-CN"/>
        </w:rPr>
        <w:t>采购项目名称（采购项目编号）</w:t>
      </w:r>
      <w:r>
        <w:rPr>
          <w:rFonts w:hint="eastAsia" w:ascii="宋体" w:hAnsi="宋体" w:cs="宋体"/>
          <w:color w:val="000000"/>
          <w:kern w:val="0"/>
          <w:highlight w:val="none"/>
          <w:u w:val="single"/>
          <w:lang w:val="en-US" w:eastAsia="zh-CN"/>
        </w:rPr>
        <w:t xml:space="preserve">包号：     </w:t>
      </w:r>
      <w:r>
        <w:rPr>
          <w:rFonts w:hint="eastAsia" w:ascii="宋体" w:hAnsi="宋体" w:cs="宋体"/>
          <w:color w:val="000000"/>
          <w:kern w:val="0"/>
          <w:highlight w:val="none"/>
          <w:lang w:val="zh-CN"/>
        </w:rPr>
        <w:t>招标文件，经研究，法定代表人（姓名、职务）正式授权（委托代理人姓名、职务）代表投标人（投标人名称、地址）提交投标文件。</w:t>
      </w:r>
    </w:p>
    <w:p w14:paraId="11B35080">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据此函，签字代表宣布同意如下：</w:t>
      </w:r>
    </w:p>
    <w:p w14:paraId="0056FCF5">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1.我方已详阅招标文件的全部内容，包括澄清、修改条款等有关附件，承诺对其完全理解并接受。</w:t>
      </w:r>
    </w:p>
    <w:p w14:paraId="5988B510">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2.投标有效期：从提交投标文件的截止之日起</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u w:val="single"/>
        </w:rPr>
        <w:t>60</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日历日内有效。如果我方在投标有效期内撤回投标或中标后不签约的按违约处理，中标供应商的中标结果无效，情节严重的，报同级财政部门依法进行处理。</w:t>
      </w:r>
    </w:p>
    <w:p w14:paraId="45952918">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3.我方同意按照贵方要求提供与投标有关的一切数据或资料，理解并接受贵方制定的评标办法。</w:t>
      </w:r>
    </w:p>
    <w:p w14:paraId="69329AB9">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4.与本投标有关的一切正式往来通讯请寄：</w:t>
      </w:r>
    </w:p>
    <w:p w14:paraId="06D3E344">
      <w:pPr>
        <w:autoSpaceDE w:val="0"/>
        <w:autoSpaceDN w:val="0"/>
        <w:spacing w:line="360" w:lineRule="auto"/>
        <w:rPr>
          <w:rFonts w:ascii="宋体" w:hAnsi="宋体" w:cs="宋体"/>
          <w:color w:val="000000"/>
          <w:kern w:val="0"/>
          <w:highlight w:val="none"/>
          <w:lang w:val="zh-CN"/>
        </w:rPr>
      </w:pPr>
    </w:p>
    <w:p w14:paraId="5FD66F38">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地址：_______________          邮编：______________</w:t>
      </w:r>
    </w:p>
    <w:p w14:paraId="63824FDA">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电话：_______________          传真：______________</w:t>
      </w:r>
    </w:p>
    <w:p w14:paraId="0F524937">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法定代表人姓名： ___________   职务：____________</w:t>
      </w:r>
    </w:p>
    <w:p w14:paraId="3111E596">
      <w:pPr>
        <w:autoSpaceDE w:val="0"/>
        <w:autoSpaceDN w:val="0"/>
        <w:spacing w:line="360" w:lineRule="auto"/>
        <w:rPr>
          <w:rFonts w:ascii="宋体" w:hAnsi="宋体" w:cs="宋体"/>
          <w:color w:val="000000"/>
          <w:kern w:val="0"/>
          <w:highlight w:val="none"/>
          <w:lang w:val="zh-CN"/>
        </w:rPr>
      </w:pPr>
    </w:p>
    <w:p w14:paraId="65413E51">
      <w:pPr>
        <w:autoSpaceDE w:val="0"/>
        <w:autoSpaceDN w:val="0"/>
        <w:spacing w:line="360" w:lineRule="auto"/>
        <w:rPr>
          <w:rFonts w:ascii="宋体" w:hAnsi="宋体" w:cs="宋体"/>
          <w:color w:val="000000"/>
          <w:kern w:val="0"/>
          <w:highlight w:val="none"/>
          <w:lang w:val="zh-CN"/>
        </w:rPr>
      </w:pPr>
    </w:p>
    <w:p w14:paraId="292F814C">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5A7850BB">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14:paraId="67795B68">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04D5C93C">
      <w:pPr>
        <w:pStyle w:val="16"/>
        <w:spacing w:before="0" w:after="0" w:line="360" w:lineRule="auto"/>
        <w:jc w:val="left"/>
        <w:outlineLvl w:val="1"/>
        <w:rPr>
          <w:rFonts w:ascii="宋体" w:hAnsi="宋体" w:cs="宋体"/>
          <w:color w:val="000000"/>
          <w:highlight w:val="none"/>
        </w:rPr>
      </w:pPr>
      <w:r>
        <w:rPr>
          <w:rFonts w:hint="eastAsia" w:ascii="宋体" w:hAnsi="宋体" w:cs="宋体"/>
          <w:b w:val="0"/>
          <w:bCs w:val="0"/>
          <w:color w:val="000000"/>
          <w:kern w:val="0"/>
          <w:sz w:val="24"/>
          <w:highlight w:val="none"/>
          <w:lang w:val="zh-CN"/>
        </w:rPr>
        <w:br w:type="page"/>
      </w:r>
      <w:bookmarkStart w:id="147" w:name="_Toc19719"/>
      <w:bookmarkStart w:id="148" w:name="_Toc8965"/>
      <w:bookmarkStart w:id="149" w:name="_Toc23032"/>
      <w:bookmarkStart w:id="150" w:name="_Toc29944"/>
      <w:r>
        <w:rPr>
          <w:rFonts w:hint="eastAsia" w:ascii="宋体" w:hAnsi="宋体" w:cs="宋体"/>
          <w:color w:val="000000"/>
          <w:kern w:val="0"/>
          <w:sz w:val="30"/>
          <w:szCs w:val="30"/>
          <w:highlight w:val="none"/>
          <w:lang w:val="zh-CN"/>
        </w:rPr>
        <w:t>（</w:t>
      </w:r>
      <w:r>
        <w:rPr>
          <w:rFonts w:hint="eastAsia" w:ascii="宋体" w:hAnsi="宋体" w:cs="宋体"/>
          <w:color w:val="000000"/>
          <w:kern w:val="0"/>
          <w:sz w:val="30"/>
          <w:szCs w:val="30"/>
          <w:highlight w:val="none"/>
        </w:rPr>
        <w:t>2</w:t>
      </w:r>
      <w:r>
        <w:rPr>
          <w:rFonts w:hint="eastAsia" w:ascii="宋体" w:hAnsi="宋体" w:cs="宋体"/>
          <w:color w:val="000000"/>
          <w:kern w:val="0"/>
          <w:sz w:val="30"/>
          <w:szCs w:val="30"/>
          <w:highlight w:val="none"/>
          <w:lang w:val="zh-CN"/>
        </w:rPr>
        <w:t>）</w:t>
      </w:r>
      <w:r>
        <w:rPr>
          <w:rFonts w:hint="eastAsia" w:ascii="宋体" w:hAnsi="宋体" w:cs="宋体"/>
          <w:color w:val="000000"/>
          <w:sz w:val="30"/>
          <w:szCs w:val="30"/>
          <w:highlight w:val="none"/>
        </w:rPr>
        <w:t>法定代表人证明书</w:t>
      </w:r>
      <w:bookmarkEnd w:id="147"/>
      <w:bookmarkEnd w:id="148"/>
      <w:bookmarkEnd w:id="149"/>
    </w:p>
    <w:p w14:paraId="676414A1">
      <w:pPr>
        <w:autoSpaceDE w:val="0"/>
        <w:autoSpaceDN w:val="0"/>
        <w:spacing w:line="360" w:lineRule="auto"/>
        <w:rPr>
          <w:rFonts w:ascii="宋体" w:hAnsi="宋体" w:cs="宋体"/>
          <w:color w:val="000000"/>
          <w:kern w:val="0"/>
          <w:sz w:val="28"/>
          <w:szCs w:val="28"/>
          <w:highlight w:val="none"/>
          <w:lang w:val="zh-CN"/>
        </w:rPr>
      </w:pPr>
    </w:p>
    <w:p w14:paraId="5A0323CB">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法定代表人证明书</w:t>
      </w:r>
    </w:p>
    <w:p w14:paraId="6E661AB6">
      <w:pPr>
        <w:autoSpaceDE w:val="0"/>
        <w:autoSpaceDN w:val="0"/>
        <w:spacing w:line="360" w:lineRule="auto"/>
        <w:rPr>
          <w:rFonts w:ascii="宋体" w:hAnsi="宋体" w:cs="宋体"/>
          <w:b/>
          <w:bCs/>
          <w:color w:val="000000"/>
          <w:kern w:val="0"/>
          <w:sz w:val="28"/>
          <w:szCs w:val="28"/>
          <w:highlight w:val="none"/>
          <w:lang w:val="zh-CN"/>
        </w:rPr>
      </w:pPr>
    </w:p>
    <w:p w14:paraId="528B338C">
      <w:pPr>
        <w:autoSpaceDE w:val="0"/>
        <w:autoSpaceDN w:val="0"/>
        <w:spacing w:line="360" w:lineRule="auto"/>
        <w:rPr>
          <w:rFonts w:ascii="宋体" w:hAnsi="宋体" w:cs="宋体"/>
          <w:b/>
          <w:bCs/>
          <w:color w:val="000000"/>
          <w:kern w:val="0"/>
          <w:highlight w:val="none"/>
        </w:rPr>
      </w:pPr>
      <w:r>
        <w:rPr>
          <w:rFonts w:hint="eastAsia" w:ascii="宋体" w:hAnsi="宋体" w:cs="宋体"/>
          <w:b/>
          <w:bCs/>
          <w:color w:val="000000"/>
          <w:kern w:val="0"/>
          <w:highlight w:val="none"/>
          <w:lang w:val="zh-CN"/>
        </w:rPr>
        <w:t>致：</w:t>
      </w:r>
      <w:r>
        <w:rPr>
          <w:rFonts w:hint="eastAsia" w:ascii="宋体" w:hAnsi="宋体" w:cs="宋体"/>
          <w:b/>
          <w:bCs/>
          <w:color w:val="000000"/>
          <w:kern w:val="0"/>
          <w:highlight w:val="none"/>
        </w:rPr>
        <w:t>青海联祥招标代理有限公司</w:t>
      </w:r>
    </w:p>
    <w:p w14:paraId="3503B8F1">
      <w:pPr>
        <w:autoSpaceDE w:val="0"/>
        <w:autoSpaceDN w:val="0"/>
        <w:spacing w:line="360" w:lineRule="auto"/>
        <w:rPr>
          <w:rFonts w:ascii="宋体" w:hAnsi="宋体" w:cs="宋体"/>
          <w:b/>
          <w:bCs/>
          <w:color w:val="000000"/>
          <w:kern w:val="0"/>
          <w:highlight w:val="none"/>
        </w:rPr>
      </w:pPr>
    </w:p>
    <w:p w14:paraId="3744A83F">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 xml:space="preserve">    </w:t>
      </w:r>
      <w:r>
        <w:rPr>
          <w:rFonts w:hint="eastAsia" w:ascii="宋体" w:hAnsi="宋体" w:cs="宋体"/>
          <w:color w:val="000000"/>
          <w:kern w:val="0"/>
          <w:highlight w:val="none"/>
          <w:u w:val="single"/>
          <w:lang w:val="zh-CN"/>
        </w:rPr>
        <w:t>（法定代表人姓名）</w:t>
      </w:r>
      <w:r>
        <w:rPr>
          <w:rFonts w:hint="eastAsia" w:ascii="宋体" w:hAnsi="宋体" w:cs="宋体"/>
          <w:color w:val="000000"/>
          <w:kern w:val="0"/>
          <w:highlight w:val="none"/>
          <w:lang w:val="zh-CN"/>
        </w:rPr>
        <w:t>现任我单位</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职务，为法定代表人，特此证明。</w:t>
      </w:r>
    </w:p>
    <w:p w14:paraId="6566412D">
      <w:pPr>
        <w:autoSpaceDE w:val="0"/>
        <w:autoSpaceDN w:val="0"/>
        <w:spacing w:line="360" w:lineRule="auto"/>
        <w:rPr>
          <w:rFonts w:ascii="宋体" w:hAnsi="宋体" w:cs="宋体"/>
          <w:color w:val="000000"/>
          <w:kern w:val="0"/>
          <w:highlight w:val="none"/>
          <w:lang w:val="zh-CN"/>
        </w:rPr>
      </w:pPr>
    </w:p>
    <w:p w14:paraId="46B1F2B7">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法定代表人基本情况：</w:t>
      </w:r>
    </w:p>
    <w:p w14:paraId="62D267D3">
      <w:pPr>
        <w:autoSpaceDE w:val="0"/>
        <w:autoSpaceDN w:val="0"/>
        <w:spacing w:line="360" w:lineRule="auto"/>
        <w:rPr>
          <w:rFonts w:ascii="宋体" w:hAnsi="宋体" w:cs="宋体"/>
          <w:color w:val="000000"/>
          <w:kern w:val="0"/>
          <w:highlight w:val="none"/>
          <w:u w:val="single"/>
          <w:lang w:val="zh-CN"/>
        </w:rPr>
      </w:pPr>
      <w:r>
        <w:rPr>
          <w:rFonts w:hint="eastAsia" w:ascii="宋体" w:hAnsi="宋体" w:cs="宋体"/>
          <w:color w:val="000000"/>
          <w:kern w:val="0"/>
          <w:highlight w:val="none"/>
          <w:lang w:val="zh-CN"/>
        </w:rPr>
        <w:t>性别：</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 xml:space="preserve">          年龄：</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 xml:space="preserve">     民族：_____________      </w:t>
      </w:r>
      <w:r>
        <w:rPr>
          <w:rFonts w:hint="eastAsia" w:ascii="宋体" w:hAnsi="宋体" w:cs="宋体"/>
          <w:color w:val="000000"/>
          <w:kern w:val="0"/>
          <w:highlight w:val="none"/>
          <w:u w:val="single"/>
          <w:lang w:val="zh-CN"/>
        </w:rPr>
        <w:t xml:space="preserve">    </w:t>
      </w:r>
    </w:p>
    <w:p w14:paraId="2DE42180">
      <w:pPr>
        <w:autoSpaceDE w:val="0"/>
        <w:autoSpaceDN w:val="0"/>
        <w:spacing w:line="360" w:lineRule="auto"/>
        <w:rPr>
          <w:rFonts w:ascii="宋体" w:hAnsi="宋体" w:cs="宋体"/>
          <w:color w:val="000000"/>
          <w:kern w:val="0"/>
          <w:highlight w:val="none"/>
          <w:u w:val="single"/>
          <w:lang w:val="zh-CN"/>
        </w:rPr>
      </w:pPr>
      <w:r>
        <w:rPr>
          <w:rFonts w:hint="eastAsia" w:ascii="宋体" w:hAnsi="宋体" w:cs="宋体"/>
          <w:color w:val="000000"/>
          <w:kern w:val="0"/>
          <w:highlight w:val="none"/>
          <w:lang w:val="zh-CN"/>
        </w:rPr>
        <w:t>地址：_____________________________</w:t>
      </w:r>
    </w:p>
    <w:p w14:paraId="0A5A0F01">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身份证号码：  _____________________</w:t>
      </w:r>
    </w:p>
    <w:p w14:paraId="72A430A4">
      <w:pPr>
        <w:autoSpaceDE w:val="0"/>
        <w:autoSpaceDN w:val="0"/>
        <w:spacing w:line="360" w:lineRule="auto"/>
        <w:rPr>
          <w:rFonts w:ascii="宋体" w:hAnsi="宋体" w:cs="宋体"/>
          <w:color w:val="000000"/>
          <w:kern w:val="0"/>
          <w:highlight w:val="none"/>
          <w:lang w:val="zh-CN"/>
        </w:rPr>
      </w:pPr>
    </w:p>
    <w:p w14:paraId="1ACE0A7D">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附法定代表人第二代身份证双面扫描（或复印）件</w:t>
      </w:r>
    </w:p>
    <w:p w14:paraId="00BDB93A">
      <w:pPr>
        <w:autoSpaceDE w:val="0"/>
        <w:autoSpaceDN w:val="0"/>
        <w:spacing w:line="360" w:lineRule="auto"/>
        <w:rPr>
          <w:rFonts w:ascii="宋体" w:hAnsi="宋体" w:cs="宋体"/>
          <w:color w:val="000000"/>
          <w:kern w:val="0"/>
          <w:highlight w:val="none"/>
          <w:lang w:val="zh-CN"/>
        </w:rPr>
      </w:pPr>
    </w:p>
    <w:p w14:paraId="70F08D19">
      <w:pPr>
        <w:autoSpaceDE w:val="0"/>
        <w:autoSpaceDN w:val="0"/>
        <w:spacing w:line="360" w:lineRule="auto"/>
        <w:rPr>
          <w:rFonts w:ascii="宋体" w:hAnsi="宋体" w:cs="宋体"/>
          <w:color w:val="000000"/>
          <w:kern w:val="0"/>
          <w:highlight w:val="none"/>
          <w:lang w:val="zh-CN"/>
        </w:rPr>
      </w:pPr>
    </w:p>
    <w:p w14:paraId="6DAEB58E">
      <w:pPr>
        <w:autoSpaceDE w:val="0"/>
        <w:autoSpaceDN w:val="0"/>
        <w:spacing w:line="360" w:lineRule="auto"/>
        <w:rPr>
          <w:rFonts w:ascii="宋体" w:hAnsi="宋体" w:cs="宋体"/>
          <w:color w:val="000000"/>
          <w:kern w:val="0"/>
          <w:highlight w:val="none"/>
          <w:lang w:val="zh-CN"/>
        </w:rPr>
      </w:pPr>
    </w:p>
    <w:p w14:paraId="0F98708F">
      <w:pPr>
        <w:autoSpaceDE w:val="0"/>
        <w:autoSpaceDN w:val="0"/>
        <w:spacing w:line="360" w:lineRule="auto"/>
        <w:rPr>
          <w:rFonts w:ascii="宋体" w:hAnsi="宋体" w:cs="宋体"/>
          <w:color w:val="000000"/>
          <w:kern w:val="0"/>
          <w:highlight w:val="none"/>
          <w:lang w:val="zh-CN"/>
        </w:rPr>
      </w:pPr>
    </w:p>
    <w:p w14:paraId="28D6CB78">
      <w:pPr>
        <w:autoSpaceDE w:val="0"/>
        <w:autoSpaceDN w:val="0"/>
        <w:spacing w:line="360" w:lineRule="auto"/>
        <w:rPr>
          <w:rFonts w:ascii="宋体" w:hAnsi="宋体" w:cs="宋体"/>
          <w:color w:val="000000"/>
          <w:kern w:val="0"/>
          <w:highlight w:val="none"/>
          <w:lang w:val="zh-CN"/>
        </w:rPr>
      </w:pPr>
    </w:p>
    <w:p w14:paraId="14E774EE">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447DC742">
      <w:pPr>
        <w:autoSpaceDE w:val="0"/>
        <w:autoSpaceDN w:val="0"/>
        <w:spacing w:line="360" w:lineRule="auto"/>
        <w:jc w:val="center"/>
        <w:rPr>
          <w:rFonts w:ascii="宋体" w:hAnsi="宋体" w:cs="宋体"/>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557DC0AC">
      <w:pPr>
        <w:pStyle w:val="16"/>
        <w:spacing w:before="0" w:after="0" w:line="360" w:lineRule="auto"/>
        <w:jc w:val="left"/>
        <w:outlineLvl w:val="1"/>
        <w:rPr>
          <w:rFonts w:ascii="宋体" w:hAnsi="宋体" w:cs="宋体"/>
          <w:color w:val="000000"/>
          <w:highlight w:val="none"/>
          <w:lang w:val="zh-CN"/>
        </w:rPr>
      </w:pPr>
      <w:r>
        <w:rPr>
          <w:rFonts w:hint="eastAsia" w:ascii="宋体" w:hAnsi="宋体" w:cs="宋体"/>
          <w:color w:val="000000"/>
          <w:highlight w:val="none"/>
          <w:lang w:val="zh-CN"/>
        </w:rPr>
        <w:br w:type="page"/>
      </w:r>
      <w:bookmarkEnd w:id="150"/>
      <w:bookmarkStart w:id="151" w:name="_Toc28694"/>
      <w:bookmarkStart w:id="152" w:name="_Toc2643"/>
      <w:bookmarkStart w:id="153" w:name="_Toc15392"/>
      <w:bookmarkStart w:id="154" w:name="_Toc17284"/>
      <w:r>
        <w:rPr>
          <w:rFonts w:hint="eastAsia" w:ascii="宋体" w:hAnsi="宋体" w:cs="宋体"/>
          <w:color w:val="000000"/>
          <w:sz w:val="30"/>
          <w:szCs w:val="30"/>
          <w:highlight w:val="none"/>
        </w:rPr>
        <w:t>（3）</w:t>
      </w:r>
      <w:r>
        <w:rPr>
          <w:rFonts w:hint="eastAsia" w:ascii="宋体" w:hAnsi="宋体" w:cs="宋体"/>
          <w:color w:val="000000"/>
          <w:sz w:val="30"/>
          <w:szCs w:val="30"/>
          <w:highlight w:val="none"/>
          <w:lang w:val="zh-CN"/>
        </w:rPr>
        <w:t>法定代表人授权书</w:t>
      </w:r>
      <w:bookmarkEnd w:id="151"/>
      <w:bookmarkEnd w:id="152"/>
      <w:bookmarkEnd w:id="153"/>
    </w:p>
    <w:p w14:paraId="3D25791F">
      <w:pPr>
        <w:spacing w:line="360" w:lineRule="auto"/>
        <w:rPr>
          <w:rFonts w:ascii="宋体" w:hAnsi="宋体" w:cs="宋体"/>
          <w:color w:val="000000"/>
          <w:sz w:val="28"/>
          <w:szCs w:val="28"/>
          <w:highlight w:val="none"/>
          <w:lang w:val="zh-CN"/>
        </w:rPr>
      </w:pPr>
    </w:p>
    <w:p w14:paraId="45C44783">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法定代表人授权书</w:t>
      </w:r>
    </w:p>
    <w:p w14:paraId="7BF44E84">
      <w:pPr>
        <w:autoSpaceDE w:val="0"/>
        <w:autoSpaceDN w:val="0"/>
        <w:spacing w:line="360" w:lineRule="auto"/>
        <w:rPr>
          <w:rFonts w:ascii="宋体" w:hAnsi="宋体" w:cs="宋体"/>
          <w:b/>
          <w:bCs/>
          <w:color w:val="000000"/>
          <w:kern w:val="0"/>
          <w:sz w:val="28"/>
          <w:szCs w:val="28"/>
          <w:highlight w:val="none"/>
          <w:lang w:val="zh-CN"/>
        </w:rPr>
      </w:pPr>
    </w:p>
    <w:p w14:paraId="77183B5C">
      <w:pPr>
        <w:autoSpaceDE w:val="0"/>
        <w:autoSpaceDN w:val="0"/>
        <w:spacing w:line="360" w:lineRule="auto"/>
        <w:rPr>
          <w:rFonts w:ascii="宋体" w:hAnsi="宋体" w:cs="宋体"/>
          <w:b/>
          <w:bCs/>
          <w:color w:val="000000"/>
          <w:kern w:val="0"/>
          <w:highlight w:val="none"/>
        </w:rPr>
      </w:pPr>
      <w:r>
        <w:rPr>
          <w:rFonts w:hint="eastAsia" w:ascii="宋体" w:hAnsi="宋体" w:cs="宋体"/>
          <w:b/>
          <w:bCs/>
          <w:color w:val="000000"/>
          <w:kern w:val="0"/>
          <w:highlight w:val="none"/>
          <w:lang w:val="zh-CN"/>
        </w:rPr>
        <w:t>致：</w:t>
      </w:r>
      <w:r>
        <w:rPr>
          <w:rFonts w:hint="eastAsia" w:ascii="宋体" w:hAnsi="宋体" w:cs="宋体"/>
          <w:b/>
          <w:bCs/>
          <w:color w:val="000000"/>
          <w:kern w:val="0"/>
          <w:highlight w:val="none"/>
        </w:rPr>
        <w:t>青海联祥招标代理有限公司</w:t>
      </w:r>
    </w:p>
    <w:p w14:paraId="630436AE">
      <w:pPr>
        <w:autoSpaceDE w:val="0"/>
        <w:autoSpaceDN w:val="0"/>
        <w:spacing w:line="360" w:lineRule="auto"/>
        <w:rPr>
          <w:rFonts w:ascii="宋体" w:hAnsi="宋体" w:cs="宋体"/>
          <w:b/>
          <w:bCs/>
          <w:color w:val="000000"/>
          <w:kern w:val="0"/>
          <w:highlight w:val="none"/>
        </w:rPr>
      </w:pPr>
    </w:p>
    <w:p w14:paraId="1D39592E">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 xml:space="preserve">    </w:t>
      </w:r>
      <w:r>
        <w:rPr>
          <w:rFonts w:hint="eastAsia" w:ascii="宋体" w:hAnsi="宋体" w:cs="宋体"/>
          <w:color w:val="000000"/>
          <w:kern w:val="0"/>
          <w:highlight w:val="none"/>
          <w:u w:val="single"/>
          <w:lang w:val="zh-CN"/>
        </w:rPr>
        <w:t>（投标人名称）</w:t>
      </w:r>
      <w:r>
        <w:rPr>
          <w:rFonts w:hint="eastAsia" w:ascii="宋体" w:hAnsi="宋体" w:cs="宋体"/>
          <w:color w:val="000000"/>
          <w:kern w:val="0"/>
          <w:highlight w:val="none"/>
          <w:lang w:val="zh-CN"/>
        </w:rPr>
        <w:t>系中华人民共和国合法企业，法定地址</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w:t>
      </w:r>
    </w:p>
    <w:p w14:paraId="741840C7">
      <w:pPr>
        <w:spacing w:line="360" w:lineRule="auto"/>
        <w:ind w:firstLine="480"/>
        <w:rPr>
          <w:rFonts w:ascii="宋体" w:hAnsi="宋体"/>
          <w:highlight w:val="none"/>
        </w:rPr>
      </w:pPr>
      <w:r>
        <w:rPr>
          <w:rFonts w:hint="eastAsia" w:ascii="宋体" w:hAnsi="宋体" w:cs="宋体"/>
          <w:color w:val="000000"/>
          <w:kern w:val="0"/>
          <w:highlight w:val="none"/>
          <w:u w:val="single"/>
          <w:lang w:val="zh-CN"/>
        </w:rPr>
        <w:t>（法定代表人姓名）</w:t>
      </w:r>
      <w:r>
        <w:rPr>
          <w:rFonts w:hint="eastAsia" w:ascii="宋体" w:hAnsi="宋体" w:cs="宋体"/>
          <w:color w:val="000000"/>
          <w:kern w:val="0"/>
          <w:highlight w:val="none"/>
          <w:lang w:val="zh-CN"/>
        </w:rPr>
        <w:t>特授权</w:t>
      </w:r>
      <w:r>
        <w:rPr>
          <w:rFonts w:hint="eastAsia" w:ascii="宋体" w:hAnsi="宋体" w:cs="宋体"/>
          <w:color w:val="000000"/>
          <w:kern w:val="0"/>
          <w:highlight w:val="none"/>
          <w:u w:val="single"/>
          <w:lang w:val="zh-CN"/>
        </w:rPr>
        <w:t>（委托代理人姓名）</w:t>
      </w:r>
      <w:r>
        <w:rPr>
          <w:rFonts w:hint="eastAsia" w:ascii="宋体" w:hAnsi="宋体"/>
          <w:highlight w:val="none"/>
        </w:rPr>
        <w:t xml:space="preserve">代表我单位全权办理针对       </w:t>
      </w:r>
    </w:p>
    <w:p w14:paraId="34B5D3C4">
      <w:pPr>
        <w:spacing w:line="360" w:lineRule="auto"/>
        <w:rPr>
          <w:rFonts w:ascii="宋体" w:hAnsi="宋体"/>
          <w:highlight w:val="none"/>
        </w:rPr>
      </w:pPr>
      <w:r>
        <w:rPr>
          <w:rFonts w:hint="eastAsia" w:ascii="宋体" w:hAnsi="宋体"/>
          <w:highlight w:val="none"/>
          <w:u w:val="single"/>
        </w:rPr>
        <w:t xml:space="preserve">        </w:t>
      </w:r>
      <w:r>
        <w:rPr>
          <w:rFonts w:hint="eastAsia" w:ascii="宋体" w:hAnsi="宋体"/>
          <w:highlight w:val="none"/>
        </w:rPr>
        <w:t>项目</w:t>
      </w:r>
      <w:r>
        <w:rPr>
          <w:rFonts w:hint="eastAsia" w:ascii="宋体" w:hAnsi="宋体"/>
          <w:highlight w:val="none"/>
          <w:lang w:val="en-US" w:eastAsia="zh-CN"/>
        </w:rPr>
        <w:t>包号：</w:t>
      </w:r>
      <w:r>
        <w:rPr>
          <w:rFonts w:hint="eastAsia" w:ascii="宋体" w:hAnsi="宋体"/>
          <w:highlight w:val="none"/>
          <w:u w:val="single"/>
          <w:lang w:val="en-US" w:eastAsia="zh-CN"/>
        </w:rPr>
        <w:t xml:space="preserve">      </w:t>
      </w:r>
      <w:r>
        <w:rPr>
          <w:rFonts w:hint="eastAsia" w:ascii="宋体" w:hAnsi="宋体"/>
          <w:highlight w:val="none"/>
        </w:rPr>
        <w:t>的投标、答疑等具体工作，并签署全部有关的文件、资料。</w:t>
      </w:r>
    </w:p>
    <w:p w14:paraId="39B167AF">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我单位对被授权人的签名负全部责任。</w:t>
      </w:r>
    </w:p>
    <w:p w14:paraId="3E9EF5B0">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highlight w:val="none"/>
        </w:rPr>
        <w:t>在撤销授权的书面通知以前，本授权书一直有效，被授权人签署的所有文件（在授权书有效期内签署的）不因授权的撤销而失效。</w:t>
      </w:r>
    </w:p>
    <w:p w14:paraId="48CF1403">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被授权人联系电话：</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rPr>
        <w:t xml:space="preserve">            </w:t>
      </w:r>
    </w:p>
    <w:p w14:paraId="7F21D604">
      <w:pPr>
        <w:autoSpaceDE w:val="0"/>
        <w:autoSpaceDN w:val="0"/>
        <w:spacing w:line="360" w:lineRule="auto"/>
        <w:rPr>
          <w:rFonts w:ascii="宋体" w:hAnsi="宋体" w:cs="宋体"/>
          <w:color w:val="000000"/>
          <w:kern w:val="0"/>
          <w:highlight w:val="none"/>
          <w:u w:val="single"/>
          <w:lang w:val="zh-CN"/>
        </w:rPr>
      </w:pPr>
      <w:r>
        <w:rPr>
          <w:rFonts w:hint="eastAsia" w:ascii="宋体" w:hAnsi="宋体" w:cs="宋体"/>
          <w:color w:val="000000"/>
          <w:kern w:val="0"/>
          <w:highlight w:val="none"/>
          <w:lang w:val="zh-CN"/>
        </w:rPr>
        <w:t>被授权人（委托代理人）签字：</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 xml:space="preserve">     授权人（法定代表人）签字：  ______   </w:t>
      </w:r>
      <w:r>
        <w:rPr>
          <w:rFonts w:hint="eastAsia" w:ascii="宋体" w:hAnsi="宋体" w:cs="宋体"/>
          <w:color w:val="000000"/>
          <w:kern w:val="0"/>
          <w:highlight w:val="none"/>
          <w:u w:val="single"/>
          <w:lang w:val="zh-CN"/>
        </w:rPr>
        <w:t xml:space="preserve">  </w:t>
      </w:r>
    </w:p>
    <w:p w14:paraId="667EB82E">
      <w:pPr>
        <w:autoSpaceDE w:val="0"/>
        <w:autoSpaceDN w:val="0"/>
        <w:spacing w:line="360" w:lineRule="auto"/>
        <w:rPr>
          <w:rFonts w:ascii="宋体" w:hAnsi="宋体" w:cs="宋体"/>
          <w:color w:val="000000"/>
          <w:kern w:val="0"/>
          <w:highlight w:val="none"/>
          <w:u w:val="single"/>
          <w:lang w:val="zh-CN"/>
        </w:rPr>
      </w:pPr>
      <w:r>
        <w:rPr>
          <w:rFonts w:hint="eastAsia" w:ascii="宋体" w:hAnsi="宋体" w:cs="宋体"/>
          <w:color w:val="000000"/>
          <w:kern w:val="0"/>
          <w:highlight w:val="none"/>
          <w:lang w:val="zh-CN"/>
        </w:rPr>
        <w:t>职务：</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 xml:space="preserve">         职务：_______________</w:t>
      </w:r>
    </w:p>
    <w:p w14:paraId="5FF57210">
      <w:pPr>
        <w:autoSpaceDE w:val="0"/>
        <w:autoSpaceDN w:val="0"/>
        <w:spacing w:line="360" w:lineRule="auto"/>
        <w:rPr>
          <w:rFonts w:ascii="宋体" w:hAnsi="宋体" w:cs="宋体"/>
          <w:color w:val="000000"/>
          <w:kern w:val="0"/>
          <w:highlight w:val="none"/>
          <w:lang w:val="zh-CN"/>
        </w:rPr>
      </w:pPr>
    </w:p>
    <w:p w14:paraId="5219FFE9">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附被授权人第二代身份证双面扫描（或复印）件</w:t>
      </w:r>
    </w:p>
    <w:p w14:paraId="7A15BB97">
      <w:pPr>
        <w:autoSpaceDE w:val="0"/>
        <w:autoSpaceDN w:val="0"/>
        <w:spacing w:line="360" w:lineRule="auto"/>
        <w:rPr>
          <w:rFonts w:ascii="宋体" w:hAnsi="宋体" w:cs="宋体"/>
          <w:color w:val="000000"/>
          <w:kern w:val="0"/>
          <w:highlight w:val="none"/>
          <w:lang w:val="zh-CN"/>
        </w:rPr>
      </w:pPr>
    </w:p>
    <w:p w14:paraId="0CBF1E69">
      <w:pPr>
        <w:autoSpaceDE w:val="0"/>
        <w:autoSpaceDN w:val="0"/>
        <w:spacing w:line="360" w:lineRule="auto"/>
        <w:rPr>
          <w:rFonts w:ascii="宋体" w:hAnsi="宋体" w:cs="宋体"/>
          <w:color w:val="000000"/>
          <w:kern w:val="0"/>
          <w:highlight w:val="none"/>
          <w:lang w:val="zh-CN"/>
        </w:rPr>
      </w:pPr>
    </w:p>
    <w:p w14:paraId="1184BB79">
      <w:pPr>
        <w:autoSpaceDE w:val="0"/>
        <w:autoSpaceDN w:val="0"/>
        <w:spacing w:line="360" w:lineRule="auto"/>
        <w:rPr>
          <w:rFonts w:ascii="宋体" w:hAnsi="宋体" w:cs="宋体"/>
          <w:color w:val="000000"/>
          <w:kern w:val="0"/>
          <w:highlight w:val="none"/>
          <w:lang w:val="zh-CN"/>
        </w:rPr>
      </w:pPr>
    </w:p>
    <w:p w14:paraId="2BEE23ED">
      <w:pPr>
        <w:autoSpaceDE w:val="0"/>
        <w:autoSpaceDN w:val="0"/>
        <w:spacing w:line="360" w:lineRule="auto"/>
        <w:rPr>
          <w:rFonts w:ascii="宋体" w:hAnsi="宋体" w:cs="宋体"/>
          <w:color w:val="000000"/>
          <w:kern w:val="0"/>
          <w:highlight w:val="none"/>
          <w:lang w:val="zh-CN"/>
        </w:rPr>
      </w:pPr>
    </w:p>
    <w:p w14:paraId="3511BC4B">
      <w:pPr>
        <w:autoSpaceDE w:val="0"/>
        <w:autoSpaceDN w:val="0"/>
        <w:spacing w:line="360" w:lineRule="auto"/>
        <w:rPr>
          <w:rFonts w:ascii="宋体" w:hAnsi="宋体" w:cs="宋体"/>
          <w:color w:val="000000"/>
          <w:kern w:val="0"/>
          <w:highlight w:val="none"/>
          <w:lang w:val="zh-CN"/>
        </w:rPr>
      </w:pPr>
    </w:p>
    <w:p w14:paraId="6E62AAB4">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0F1E2AAB">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1DAB87D4">
      <w:pPr>
        <w:autoSpaceDE w:val="0"/>
        <w:autoSpaceDN w:val="0"/>
        <w:spacing w:line="360" w:lineRule="auto"/>
        <w:rPr>
          <w:rFonts w:ascii="宋体" w:hAnsi="宋体" w:cs="宋体"/>
          <w:color w:val="000000"/>
          <w:kern w:val="0"/>
          <w:highlight w:val="none"/>
          <w:lang w:val="zh-CN"/>
        </w:rPr>
      </w:pPr>
    </w:p>
    <w:p w14:paraId="7FAFA943">
      <w:pPr>
        <w:pStyle w:val="16"/>
        <w:spacing w:before="0" w:after="0" w:line="360" w:lineRule="auto"/>
        <w:jc w:val="left"/>
        <w:outlineLvl w:val="1"/>
        <w:rPr>
          <w:rFonts w:ascii="宋体" w:hAnsi="宋体" w:cs="宋体"/>
          <w:color w:val="000000"/>
          <w:highlight w:val="none"/>
          <w:lang w:val="zh-CN"/>
        </w:rPr>
      </w:pPr>
      <w:r>
        <w:rPr>
          <w:rFonts w:hint="eastAsia" w:ascii="宋体" w:hAnsi="宋体" w:cs="宋体"/>
          <w:color w:val="000000"/>
          <w:highlight w:val="none"/>
          <w:lang w:val="zh-CN"/>
        </w:rPr>
        <w:br w:type="page"/>
      </w:r>
      <w:bookmarkStart w:id="155" w:name="_Toc29369"/>
      <w:bookmarkStart w:id="156" w:name="_Toc600"/>
      <w:bookmarkStart w:id="157" w:name="_Toc21241"/>
      <w:r>
        <w:rPr>
          <w:rFonts w:hint="eastAsia" w:ascii="宋体" w:hAnsi="宋体" w:cs="宋体"/>
          <w:color w:val="000000"/>
          <w:sz w:val="30"/>
          <w:szCs w:val="30"/>
          <w:highlight w:val="none"/>
        </w:rPr>
        <w:t>（4）</w:t>
      </w:r>
      <w:r>
        <w:rPr>
          <w:rFonts w:hint="eastAsia" w:ascii="宋体" w:hAnsi="宋体" w:cs="宋体"/>
          <w:color w:val="000000"/>
          <w:sz w:val="30"/>
          <w:szCs w:val="30"/>
          <w:highlight w:val="none"/>
          <w:lang w:val="zh-CN"/>
        </w:rPr>
        <w:t>投标人承诺函</w:t>
      </w:r>
      <w:bookmarkEnd w:id="155"/>
      <w:bookmarkEnd w:id="156"/>
      <w:bookmarkEnd w:id="157"/>
    </w:p>
    <w:p w14:paraId="47BC1288">
      <w:pPr>
        <w:autoSpaceDE w:val="0"/>
        <w:autoSpaceDN w:val="0"/>
        <w:spacing w:line="360" w:lineRule="auto"/>
        <w:rPr>
          <w:rFonts w:ascii="宋体" w:hAnsi="宋体" w:cs="宋体"/>
          <w:color w:val="000000"/>
          <w:kern w:val="0"/>
          <w:sz w:val="28"/>
          <w:szCs w:val="28"/>
          <w:highlight w:val="none"/>
          <w:lang w:val="zh-CN"/>
        </w:rPr>
      </w:pPr>
    </w:p>
    <w:p w14:paraId="06DE0726">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投标人承诺函</w:t>
      </w:r>
    </w:p>
    <w:p w14:paraId="3365D1F0">
      <w:pPr>
        <w:autoSpaceDE w:val="0"/>
        <w:autoSpaceDN w:val="0"/>
        <w:spacing w:line="360" w:lineRule="auto"/>
        <w:rPr>
          <w:rFonts w:ascii="宋体" w:hAnsi="宋体" w:cs="宋体"/>
          <w:b/>
          <w:bCs/>
          <w:color w:val="000000"/>
          <w:kern w:val="0"/>
          <w:sz w:val="28"/>
          <w:szCs w:val="28"/>
          <w:highlight w:val="none"/>
          <w:lang w:val="zh-CN"/>
        </w:rPr>
      </w:pPr>
    </w:p>
    <w:p w14:paraId="37A9F850">
      <w:pPr>
        <w:autoSpaceDE w:val="0"/>
        <w:autoSpaceDN w:val="0"/>
        <w:spacing w:line="360" w:lineRule="auto"/>
        <w:rPr>
          <w:rFonts w:ascii="宋体" w:hAnsi="宋体" w:cs="宋体"/>
          <w:b/>
          <w:bCs/>
          <w:color w:val="000000"/>
          <w:kern w:val="0"/>
          <w:highlight w:val="none"/>
          <w:lang w:val="zh-CN"/>
        </w:rPr>
      </w:pPr>
      <w:r>
        <w:rPr>
          <w:rFonts w:hint="eastAsia" w:ascii="宋体" w:hAnsi="宋体" w:cs="宋体"/>
          <w:b/>
          <w:bCs/>
          <w:color w:val="000000"/>
          <w:kern w:val="0"/>
          <w:highlight w:val="none"/>
          <w:lang w:val="zh-CN"/>
        </w:rPr>
        <w:t>致：</w:t>
      </w:r>
      <w:r>
        <w:rPr>
          <w:rFonts w:hint="eastAsia" w:ascii="宋体" w:hAnsi="宋体" w:cs="宋体"/>
          <w:b/>
          <w:bCs/>
          <w:color w:val="000000"/>
          <w:kern w:val="0"/>
          <w:highlight w:val="none"/>
        </w:rPr>
        <w:t>青海联祥招标代理有限公司</w:t>
      </w:r>
    </w:p>
    <w:p w14:paraId="2C59EF5A">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关于贵方2024年</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月</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日</w:t>
      </w:r>
      <w:r>
        <w:rPr>
          <w:rFonts w:hint="eastAsia" w:ascii="宋体" w:hAnsi="宋体" w:cs="宋体"/>
          <w:color w:val="000000"/>
          <w:kern w:val="0"/>
          <w:highlight w:val="none"/>
          <w:u w:val="single"/>
          <w:lang w:val="zh-CN"/>
        </w:rPr>
        <w:t>(项目名称，</w:t>
      </w:r>
      <w:r>
        <w:rPr>
          <w:rFonts w:hint="eastAsia" w:ascii="宋体" w:hAnsi="宋体" w:cs="宋体"/>
          <w:color w:val="000000"/>
          <w:kern w:val="0"/>
          <w:highlight w:val="none"/>
          <w:u w:val="single"/>
          <w:lang w:val="en-US" w:eastAsia="zh-CN"/>
        </w:rPr>
        <w:t xml:space="preserve">包号：    </w:t>
      </w:r>
      <w:r>
        <w:rPr>
          <w:rFonts w:hint="eastAsia" w:ascii="宋体" w:hAnsi="宋体" w:cs="宋体"/>
          <w:color w:val="000000"/>
          <w:kern w:val="0"/>
          <w:highlight w:val="none"/>
          <w:u w:val="single"/>
          <w:lang w:val="zh-CN"/>
        </w:rPr>
        <w:t>)</w:t>
      </w:r>
      <w:r>
        <w:rPr>
          <w:rFonts w:hint="eastAsia" w:ascii="宋体" w:hAnsi="宋体" w:cs="宋体"/>
          <w:color w:val="000000"/>
          <w:kern w:val="0"/>
          <w:highlight w:val="none"/>
          <w:lang w:val="zh-CN"/>
        </w:rPr>
        <w:t>采购项目，本签字人愿意参加投标，提供服务需求中要求的所有内容，并证实提交的所有资料是准确的和真实的。同时，我代表（</w:t>
      </w:r>
      <w:r>
        <w:rPr>
          <w:rFonts w:hint="eastAsia" w:ascii="宋体" w:hAnsi="宋体" w:cs="宋体"/>
          <w:color w:val="000000"/>
          <w:kern w:val="0"/>
          <w:highlight w:val="none"/>
          <w:u w:val="single"/>
          <w:lang w:val="zh-CN"/>
        </w:rPr>
        <w:t>投标人名称</w:t>
      </w:r>
      <w:r>
        <w:rPr>
          <w:rFonts w:hint="eastAsia" w:ascii="宋体" w:hAnsi="宋体" w:cs="宋体"/>
          <w:color w:val="000000"/>
          <w:kern w:val="0"/>
          <w:highlight w:val="none"/>
          <w:lang w:val="zh-CN"/>
        </w:rPr>
        <w:t>），在此作如下承诺：</w:t>
      </w:r>
    </w:p>
    <w:p w14:paraId="19771FFE">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 xml:space="preserve">   </w:t>
      </w:r>
      <w:r>
        <w:rPr>
          <w:rFonts w:hint="eastAsia" w:ascii="宋体" w:hAnsi="宋体" w:cs="宋体"/>
          <w:color w:val="000000"/>
          <w:kern w:val="0"/>
          <w:highlight w:val="none"/>
        </w:rPr>
        <w:t xml:space="preserve"> 1、完全理解和接受招标文件的一切规定和要求；</w:t>
      </w:r>
    </w:p>
    <w:p w14:paraId="69F117F5">
      <w:pPr>
        <w:autoSpaceDE w:val="0"/>
        <w:autoSpaceDN w:val="0"/>
        <w:spacing w:line="360" w:lineRule="auto"/>
        <w:ind w:firstLine="240" w:firstLineChars="100"/>
        <w:rPr>
          <w:rFonts w:ascii="宋体" w:hAnsi="宋体" w:cs="宋体"/>
          <w:color w:val="000000"/>
          <w:kern w:val="0"/>
          <w:highlight w:val="none"/>
        </w:rPr>
      </w:pPr>
      <w:r>
        <w:rPr>
          <w:rFonts w:hint="eastAsia" w:ascii="宋体" w:hAnsi="宋体" w:cs="宋体"/>
          <w:color w:val="000000"/>
          <w:kern w:val="0"/>
          <w:highlight w:val="none"/>
        </w:rPr>
        <w:t xml:space="preserve">  2、若中标，我方将按照招标文件的具体规定与采购人签订采购合同，并且严格履行合同义务，按时完成，提供优质的服务。如果在合同执行过程中，发现质量等出现问题，我方一定尽快更换或补退货，并承担相应的经济责任。</w:t>
      </w:r>
    </w:p>
    <w:p w14:paraId="213BEE7C">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3、我方保证甲方在使用该产品或其任何一部分时，不受第三方提出的侵犯专利权、著作权、商标权和工业设计权等知识产权的起诉，若有违犯，愿承担相应的一切责任。</w:t>
      </w:r>
    </w:p>
    <w:p w14:paraId="44AEF50F">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4、我方承诺，除招标文件中规定的进口产品外，所投的产品均为国产产品，且均符合国家强制性标准。若有不实，愿承担相应的责任。</w:t>
      </w:r>
    </w:p>
    <w:p w14:paraId="79F9428F">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5、针对本项目，我方承诺具备履行合同所必需的设备和专业技术能力。</w:t>
      </w:r>
    </w:p>
    <w:p w14:paraId="742726C4">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rPr>
        <w:t xml:space="preserve">    6、在整个招标过程中我方若有违规行为，贵方可按招标文件之规定给予处罚，我方完全接受。</w:t>
      </w:r>
    </w:p>
    <w:p w14:paraId="5238B13F">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7、若中标，本承诺将成为合同不可分割的一部分，与合同具有同等的法律效力。</w:t>
      </w:r>
    </w:p>
    <w:p w14:paraId="7EC554C9">
      <w:pPr>
        <w:autoSpaceDE w:val="0"/>
        <w:autoSpaceDN w:val="0"/>
        <w:spacing w:line="360" w:lineRule="auto"/>
        <w:rPr>
          <w:rFonts w:ascii="宋体" w:hAnsi="宋体" w:cs="宋体"/>
          <w:color w:val="000000"/>
          <w:kern w:val="0"/>
          <w:highlight w:val="none"/>
        </w:rPr>
      </w:pPr>
    </w:p>
    <w:p w14:paraId="434ECD8A">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21F2D9D8">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14:paraId="589153D5">
      <w:pPr>
        <w:autoSpaceDE w:val="0"/>
        <w:autoSpaceDN w:val="0"/>
        <w:spacing w:line="360" w:lineRule="auto"/>
        <w:jc w:val="center"/>
        <w:rPr>
          <w:rFonts w:ascii="宋体" w:hAnsi="宋体" w:cs="宋体"/>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6FAE8FA6">
      <w:pPr>
        <w:pStyle w:val="16"/>
        <w:spacing w:before="0" w:after="0" w:line="360" w:lineRule="auto"/>
        <w:jc w:val="left"/>
        <w:outlineLvl w:val="1"/>
        <w:rPr>
          <w:rFonts w:ascii="宋体" w:hAnsi="宋体" w:cs="宋体"/>
          <w:color w:val="000000"/>
          <w:highlight w:val="none"/>
          <w:lang w:val="zh-CN"/>
        </w:rPr>
      </w:pPr>
      <w:r>
        <w:rPr>
          <w:rFonts w:hint="eastAsia" w:ascii="宋体" w:hAnsi="宋体" w:cs="宋体"/>
          <w:color w:val="000000"/>
          <w:highlight w:val="none"/>
          <w:lang w:val="zh-CN"/>
        </w:rPr>
        <w:br w:type="page"/>
      </w:r>
      <w:bookmarkStart w:id="158" w:name="_Toc6677"/>
      <w:bookmarkStart w:id="159" w:name="_Toc30651"/>
      <w:bookmarkStart w:id="160" w:name="_Toc18898"/>
      <w:r>
        <w:rPr>
          <w:rFonts w:hint="eastAsia" w:ascii="宋体" w:hAnsi="宋体" w:cs="宋体"/>
          <w:color w:val="000000"/>
          <w:sz w:val="30"/>
          <w:szCs w:val="30"/>
          <w:highlight w:val="none"/>
        </w:rPr>
        <w:t>（5）</w:t>
      </w:r>
      <w:r>
        <w:rPr>
          <w:rFonts w:hint="eastAsia" w:ascii="宋体" w:hAnsi="宋体" w:cs="宋体"/>
          <w:color w:val="000000"/>
          <w:sz w:val="30"/>
          <w:szCs w:val="30"/>
          <w:highlight w:val="none"/>
          <w:lang w:val="zh-CN"/>
        </w:rPr>
        <w:t>投标人诚信承诺书</w:t>
      </w:r>
      <w:bookmarkEnd w:id="158"/>
      <w:bookmarkEnd w:id="159"/>
      <w:bookmarkEnd w:id="160"/>
    </w:p>
    <w:p w14:paraId="1C530993">
      <w:pPr>
        <w:spacing w:line="360" w:lineRule="auto"/>
        <w:rPr>
          <w:rFonts w:ascii="宋体" w:hAnsi="宋体" w:cs="宋体"/>
          <w:color w:val="000000"/>
          <w:sz w:val="28"/>
          <w:szCs w:val="28"/>
          <w:highlight w:val="none"/>
          <w:lang w:val="zh-CN"/>
        </w:rPr>
      </w:pPr>
    </w:p>
    <w:p w14:paraId="372A2976">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投标人诚信承诺书</w:t>
      </w:r>
    </w:p>
    <w:p w14:paraId="534088B7">
      <w:pPr>
        <w:autoSpaceDE w:val="0"/>
        <w:autoSpaceDN w:val="0"/>
        <w:spacing w:line="360" w:lineRule="auto"/>
        <w:rPr>
          <w:rFonts w:ascii="宋体" w:hAnsi="宋体" w:cs="宋体"/>
          <w:color w:val="000000"/>
          <w:kern w:val="0"/>
          <w:highlight w:val="none"/>
          <w:lang w:val="zh-CN"/>
        </w:rPr>
      </w:pPr>
      <w:r>
        <w:rPr>
          <w:rFonts w:hint="eastAsia" w:ascii="宋体" w:hAnsi="宋体" w:cs="宋体"/>
          <w:b/>
          <w:bCs/>
          <w:color w:val="000000"/>
          <w:kern w:val="0"/>
          <w:highlight w:val="none"/>
          <w:lang w:val="zh-CN"/>
        </w:rPr>
        <w:t>致：</w:t>
      </w:r>
      <w:r>
        <w:rPr>
          <w:rFonts w:hint="eastAsia" w:ascii="宋体" w:hAnsi="宋体" w:cs="宋体"/>
          <w:b/>
          <w:bCs/>
          <w:color w:val="000000"/>
          <w:kern w:val="0"/>
          <w:highlight w:val="none"/>
        </w:rPr>
        <w:t>青海联祥招标代理有限公司</w:t>
      </w:r>
    </w:p>
    <w:p w14:paraId="45AEAD04">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为了诚实、客观、有序地参与青海省政府采购活动，愿就以下内容作出承诺：</w:t>
      </w:r>
    </w:p>
    <w:p w14:paraId="78D6A045">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一、自觉遵守各项法律、法规、规章、制度以及社会公德，维护廉洁环境，与同场竞争的其他投标人平等参加政府采购活动。</w:t>
      </w:r>
    </w:p>
    <w:p w14:paraId="0A17094C">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3EB55C91">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三、尊重参与政府采购活动各相关方的合法行为，接受政府采购活动依法形成的意见、结果。</w:t>
      </w:r>
    </w:p>
    <w:p w14:paraId="3E47D5BD">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四、依法参加政府采购活动，不围标、串标，维护市场秩序，不提供“三无”产品、以次充好。</w:t>
      </w:r>
    </w:p>
    <w:p w14:paraId="1FEFE900">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五、积极推动政府采购活动健康开展，对采购活动有疑问、异议时，按法律规定的程序实名反映情况，不恶意中伤、无事生非，以和谐、平等的心态参加政府采购活动。</w:t>
      </w:r>
    </w:p>
    <w:p w14:paraId="6C764A8D">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六、认真履行中标人应承担的责任和义务，全面执行采购合同规定的各项内容，保质保量地按时提供服务。</w:t>
      </w:r>
    </w:p>
    <w:p w14:paraId="0C5FA371">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若本企业（单位）发生有悖于上述承诺的行为，愿意接受《中华人民共和国政府采购法》和《政府采购法实施条例》中对投标人的相关处理。</w:t>
      </w:r>
    </w:p>
    <w:p w14:paraId="1891DC88">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本承诺是采购项目投标文件的组成部分。</w:t>
      </w:r>
    </w:p>
    <w:p w14:paraId="694D0CC9">
      <w:pPr>
        <w:autoSpaceDE w:val="0"/>
        <w:autoSpaceDN w:val="0"/>
        <w:spacing w:line="360" w:lineRule="auto"/>
        <w:rPr>
          <w:rFonts w:ascii="宋体" w:hAnsi="宋体" w:cs="宋体"/>
          <w:color w:val="000000"/>
          <w:kern w:val="0"/>
          <w:highlight w:val="none"/>
          <w:lang w:val="zh-CN"/>
        </w:rPr>
      </w:pPr>
    </w:p>
    <w:p w14:paraId="07789D6F">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1836E144">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14:paraId="01C17002">
      <w:pPr>
        <w:autoSpaceDE w:val="0"/>
        <w:autoSpaceDN w:val="0"/>
        <w:spacing w:line="36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479C4A76">
      <w:pPr>
        <w:pStyle w:val="22"/>
        <w:rPr>
          <w:rFonts w:hint="eastAsia" w:ascii="宋体" w:hAnsi="宋体" w:cs="宋体"/>
          <w:b/>
          <w:bCs/>
          <w:color w:val="000000"/>
          <w:kern w:val="0"/>
          <w:highlight w:val="none"/>
          <w:lang w:val="zh-CN"/>
        </w:rPr>
      </w:pPr>
    </w:p>
    <w:p w14:paraId="5A487E5D">
      <w:pPr>
        <w:pStyle w:val="22"/>
        <w:rPr>
          <w:rFonts w:hint="eastAsia" w:ascii="宋体" w:hAnsi="宋体" w:cs="宋体"/>
          <w:b/>
          <w:bCs/>
          <w:color w:val="000000"/>
          <w:kern w:val="0"/>
          <w:highlight w:val="none"/>
          <w:lang w:val="zh-CN"/>
        </w:rPr>
      </w:pPr>
    </w:p>
    <w:p w14:paraId="4A4C9678">
      <w:pPr>
        <w:widowControl/>
        <w:jc w:val="left"/>
        <w:rPr>
          <w:highlight w:val="none"/>
          <w:lang w:val="zh-CN"/>
        </w:rPr>
      </w:pPr>
    </w:p>
    <w:p w14:paraId="4ADD6B81">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ascii="宋体" w:hAnsi="宋体" w:cs="宋体"/>
          <w:color w:val="000000"/>
          <w:kern w:val="0"/>
          <w:highlight w:val="none"/>
        </w:rPr>
        <w:t>附件（5）-1</w:t>
      </w:r>
      <w:r>
        <w:rPr>
          <w:rFonts w:hint="eastAsia"/>
          <w:sz w:val="28"/>
          <w:szCs w:val="28"/>
          <w:highlight w:val="none"/>
        </w:rPr>
        <w:t>：</w:t>
      </w:r>
      <w:r>
        <w:rPr>
          <w:rFonts w:hint="eastAsia" w:ascii="宋体" w:hAnsi="宋体" w:cs="宋体"/>
          <w:color w:val="000000"/>
          <w:kern w:val="0"/>
          <w:highlight w:val="none"/>
          <w:lang w:val="zh-CN"/>
        </w:rPr>
        <w:t>单位负责人为同一人或者存在直接控股、管理关系的不同投标人，不得参加同一合同项下的政府采购活动。否则，皆取消投标资格（需提供承诺函）</w:t>
      </w:r>
      <w:r>
        <w:rPr>
          <w:rFonts w:hint="eastAsia" w:ascii="宋体" w:hAnsi="宋体" w:cs="宋体"/>
          <w:b/>
          <w:color w:val="000000"/>
          <w:kern w:val="0"/>
          <w:highlight w:val="none"/>
        </w:rPr>
        <w:t>（</w:t>
      </w:r>
      <w:bookmarkStart w:id="161" w:name="_Toc89334418"/>
      <w:bookmarkStart w:id="162" w:name="_Toc75964787"/>
      <w:bookmarkStart w:id="163" w:name="_Toc85447471"/>
      <w:bookmarkStart w:id="164" w:name="_Toc75964227"/>
      <w:bookmarkStart w:id="165" w:name="_Toc93930765"/>
      <w:bookmarkStart w:id="166" w:name="_Toc82015085"/>
      <w:bookmarkStart w:id="167" w:name="_Toc73113601"/>
      <w:bookmarkStart w:id="168" w:name="_Toc92447459"/>
      <w:bookmarkStart w:id="169" w:name="_Toc91783004"/>
      <w:bookmarkStart w:id="170" w:name="_Toc81992292"/>
      <w:bookmarkStart w:id="171" w:name="_Toc85447125"/>
      <w:bookmarkStart w:id="172" w:name="_Toc82015145"/>
      <w:bookmarkStart w:id="173" w:name="_Toc88812547"/>
      <w:bookmarkStart w:id="174" w:name="_Toc92447548"/>
      <w:r>
        <w:rPr>
          <w:b/>
          <w:highlight w:val="none"/>
        </w:rPr>
        <w:t>格式自拟</w:t>
      </w:r>
      <w:r>
        <w:rPr>
          <w:rFonts w:hint="eastAsia"/>
          <w:b/>
          <w:highlight w:val="none"/>
        </w:rPr>
        <w: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宋体" w:hAnsi="宋体" w:cs="宋体"/>
          <w:b/>
          <w:color w:val="000000"/>
          <w:kern w:val="0"/>
          <w:highlight w:val="none"/>
        </w:rPr>
        <w:t>）</w:t>
      </w:r>
    </w:p>
    <w:p w14:paraId="2F0A918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5187561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3C1B37B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260FC1A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2441804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74148F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60B0E77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4BA53A5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highlight w:val="none"/>
        </w:rPr>
      </w:pPr>
    </w:p>
    <w:p w14:paraId="4EAB02A8">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ascii="宋体" w:hAnsi="宋体" w:cs="宋体"/>
          <w:color w:val="000000"/>
          <w:kern w:val="0"/>
          <w:highlight w:val="none"/>
        </w:rPr>
        <w:t>附件（5）-2：</w:t>
      </w:r>
      <w:r>
        <w:rPr>
          <w:rFonts w:hint="eastAsia" w:ascii="宋体" w:hAnsi="宋体" w:cs="宋体"/>
          <w:color w:val="000000"/>
          <w:kern w:val="0"/>
          <w:highlight w:val="none"/>
          <w:lang w:val="zh-CN"/>
        </w:rPr>
        <w:t>为本采购项目提供整体设计、规范编制或者项目管理、监理、检测等服务的投标人，不得再参加该采购项目的其他采购活动（需提供承诺函）</w:t>
      </w:r>
      <w:r>
        <w:rPr>
          <w:rFonts w:hint="eastAsia" w:ascii="宋体" w:hAnsi="宋体" w:cs="宋体"/>
          <w:b/>
          <w:color w:val="000000"/>
          <w:kern w:val="0"/>
          <w:highlight w:val="none"/>
        </w:rPr>
        <w:t>（</w:t>
      </w:r>
      <w:r>
        <w:rPr>
          <w:b/>
          <w:highlight w:val="none"/>
        </w:rPr>
        <w:t>格式自拟</w:t>
      </w:r>
      <w:r>
        <w:rPr>
          <w:rFonts w:hint="eastAsia"/>
          <w:b/>
          <w:highlight w:val="none"/>
        </w:rPr>
        <w:t>。</w:t>
      </w:r>
      <w:r>
        <w:rPr>
          <w:rFonts w:hint="eastAsia" w:ascii="宋体" w:hAnsi="宋体" w:cs="宋体"/>
          <w:b/>
          <w:color w:val="000000"/>
          <w:kern w:val="0"/>
          <w:highlight w:val="none"/>
        </w:rPr>
        <w:t>）</w:t>
      </w:r>
    </w:p>
    <w:p w14:paraId="4B767D1C">
      <w:pPr>
        <w:widowControl/>
        <w:spacing w:line="360" w:lineRule="auto"/>
        <w:jc w:val="left"/>
        <w:rPr>
          <w:rFonts w:ascii="宋体" w:hAnsi="宋体" w:cs="宋体"/>
          <w:color w:val="000000"/>
          <w:kern w:val="0"/>
          <w:highlight w:val="none"/>
        </w:rPr>
      </w:pPr>
    </w:p>
    <w:p w14:paraId="2275C1E0">
      <w:pPr>
        <w:pStyle w:val="16"/>
        <w:spacing w:before="0" w:after="0" w:line="360" w:lineRule="auto"/>
        <w:jc w:val="left"/>
        <w:outlineLvl w:val="1"/>
        <w:rPr>
          <w:rFonts w:ascii="宋体" w:hAnsi="宋体" w:cs="宋体"/>
          <w:color w:val="000000"/>
          <w:highlight w:val="none"/>
          <w:lang w:val="zh-CN"/>
        </w:rPr>
      </w:pPr>
      <w:r>
        <w:rPr>
          <w:rFonts w:hint="eastAsia" w:ascii="宋体" w:hAnsi="宋体" w:cs="宋体"/>
          <w:color w:val="000000"/>
          <w:kern w:val="0"/>
          <w:sz w:val="24"/>
          <w:highlight w:val="none"/>
          <w:lang w:val="zh-CN"/>
        </w:rPr>
        <w:br w:type="page"/>
      </w:r>
      <w:bookmarkEnd w:id="154"/>
      <w:bookmarkStart w:id="175" w:name="_Toc24103"/>
      <w:bookmarkStart w:id="176" w:name="_Toc25830"/>
      <w:bookmarkStart w:id="177" w:name="_Toc23963"/>
      <w:bookmarkStart w:id="178" w:name="_Toc8344"/>
      <w:r>
        <w:rPr>
          <w:rFonts w:hint="eastAsia" w:ascii="宋体" w:hAnsi="宋体" w:cs="宋体"/>
          <w:color w:val="000000"/>
          <w:sz w:val="30"/>
          <w:szCs w:val="30"/>
          <w:highlight w:val="none"/>
        </w:rPr>
        <w:t>（6）</w:t>
      </w:r>
      <w:r>
        <w:rPr>
          <w:rFonts w:hint="eastAsia" w:ascii="宋体" w:hAnsi="宋体" w:cs="宋体"/>
          <w:color w:val="000000"/>
          <w:sz w:val="30"/>
          <w:szCs w:val="30"/>
          <w:highlight w:val="none"/>
          <w:lang w:val="zh-CN"/>
        </w:rPr>
        <w:t>资格证明材料</w:t>
      </w:r>
      <w:bookmarkEnd w:id="175"/>
      <w:bookmarkEnd w:id="176"/>
      <w:bookmarkEnd w:id="177"/>
    </w:p>
    <w:p w14:paraId="77819CED">
      <w:pPr>
        <w:spacing w:line="360" w:lineRule="auto"/>
        <w:rPr>
          <w:rFonts w:ascii="宋体" w:hAnsi="宋体" w:cs="宋体"/>
          <w:color w:val="000000"/>
          <w:sz w:val="28"/>
          <w:szCs w:val="28"/>
          <w:highlight w:val="none"/>
          <w:lang w:val="zh-CN"/>
        </w:rPr>
      </w:pPr>
    </w:p>
    <w:p w14:paraId="2C5B01C5">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资格证明材料</w:t>
      </w:r>
    </w:p>
    <w:p w14:paraId="528BEF8A">
      <w:pPr>
        <w:autoSpaceDE w:val="0"/>
        <w:autoSpaceDN w:val="0"/>
        <w:spacing w:line="360" w:lineRule="auto"/>
        <w:rPr>
          <w:rFonts w:ascii="宋体" w:hAnsi="宋体" w:cs="宋体"/>
          <w:color w:val="000000"/>
          <w:kern w:val="0"/>
          <w:sz w:val="28"/>
          <w:szCs w:val="28"/>
          <w:highlight w:val="none"/>
          <w:lang w:val="zh-CN"/>
        </w:rPr>
      </w:pPr>
    </w:p>
    <w:p w14:paraId="05B93A6F">
      <w:pPr>
        <w:spacing w:line="360" w:lineRule="auto"/>
        <w:ind w:firstLine="480" w:firstLineChars="200"/>
        <w:rPr>
          <w:rFonts w:ascii="宋体" w:hAnsi="宋体" w:cs="宋体"/>
          <w:color w:val="000000"/>
          <w:highlight w:val="none"/>
        </w:rPr>
      </w:pPr>
      <w:r>
        <w:rPr>
          <w:rFonts w:hint="eastAsia" w:ascii="宋体" w:hAnsi="宋体" w:cs="宋体"/>
          <w:color w:val="000000"/>
          <w:highlight w:val="none"/>
        </w:rPr>
        <w:t>资格证明材料包括：</w:t>
      </w:r>
    </w:p>
    <w:p w14:paraId="24019C90">
      <w:pPr>
        <w:numPr>
          <w:ilvl w:val="0"/>
          <w:numId w:val="6"/>
        </w:numPr>
        <w:spacing w:line="360" w:lineRule="auto"/>
        <w:ind w:firstLine="480"/>
        <w:rPr>
          <w:rFonts w:ascii="宋体" w:hAnsi="宋体" w:cs="宋体"/>
          <w:color w:val="000000"/>
          <w:highlight w:val="none"/>
        </w:rPr>
      </w:pPr>
      <w:r>
        <w:rPr>
          <w:rFonts w:hint="eastAsia" w:ascii="宋体" w:hAnsi="宋体" w:cs="宋体"/>
          <w:color w:val="000000"/>
          <w:highlight w:val="none"/>
        </w:rPr>
        <w:t>提供有效的营业执照、税务登记证、机构代码证或三证（五证）合一统一社会代码证及其他资格证明文件（扫描或复印件）；</w:t>
      </w:r>
    </w:p>
    <w:p w14:paraId="593B1DDE">
      <w:pPr>
        <w:spacing w:line="360" w:lineRule="auto"/>
        <w:ind w:firstLine="480" w:firstLineChars="200"/>
        <w:rPr>
          <w:rFonts w:ascii="宋体" w:hAns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2A45A2E">
      <w:pPr>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（2）招标文件规定的有关资格证书、许可证书、认证等；</w:t>
      </w:r>
    </w:p>
    <w:p w14:paraId="4EE3A18D">
      <w:pPr>
        <w:spacing w:line="360" w:lineRule="auto"/>
        <w:ind w:firstLine="480" w:firstLineChars="200"/>
        <w:rPr>
          <w:rFonts w:ascii="宋体" w:hAnsi="宋体" w:cs="宋体"/>
          <w:color w:val="000000"/>
          <w:highlight w:val="none"/>
        </w:rPr>
      </w:pPr>
      <w:r>
        <w:rPr>
          <w:rFonts w:hint="eastAsia" w:ascii="宋体" w:hAnsi="宋体" w:cs="宋体"/>
          <w:color w:val="000000"/>
          <w:highlight w:val="none"/>
        </w:rPr>
        <w:t>（3）投标人认为有必要提供的其他资格证明文件。</w:t>
      </w:r>
    </w:p>
    <w:p w14:paraId="4FEB81DE">
      <w:pPr>
        <w:pStyle w:val="16"/>
        <w:spacing w:before="0" w:after="0" w:line="360" w:lineRule="auto"/>
        <w:jc w:val="left"/>
        <w:outlineLvl w:val="1"/>
        <w:rPr>
          <w:rFonts w:ascii="宋体" w:hAnsi="宋体" w:cs="宋体"/>
          <w:color w:val="000000"/>
          <w:highlight w:val="none"/>
        </w:rPr>
      </w:pPr>
      <w:r>
        <w:rPr>
          <w:rFonts w:hint="eastAsia" w:ascii="宋体" w:hAnsi="宋体" w:cs="宋体"/>
          <w:color w:val="000000"/>
          <w:kern w:val="0"/>
          <w:sz w:val="24"/>
          <w:highlight w:val="none"/>
          <w:lang w:val="zh-CN"/>
        </w:rPr>
        <w:br w:type="page"/>
      </w:r>
      <w:bookmarkStart w:id="179" w:name="_Toc6856"/>
      <w:bookmarkStart w:id="180" w:name="_Toc13825"/>
      <w:bookmarkStart w:id="181" w:name="_Toc14648"/>
      <w:r>
        <w:rPr>
          <w:rFonts w:hint="eastAsia" w:ascii="宋体" w:hAnsi="宋体" w:cs="宋体"/>
          <w:color w:val="000000"/>
          <w:sz w:val="30"/>
          <w:szCs w:val="30"/>
          <w:highlight w:val="none"/>
        </w:rPr>
        <w:t>（7）</w:t>
      </w:r>
      <w:r>
        <w:rPr>
          <w:rFonts w:hint="eastAsia" w:ascii="宋体" w:hAnsi="宋体" w:cs="宋体"/>
          <w:color w:val="000000"/>
          <w:sz w:val="30"/>
          <w:szCs w:val="30"/>
          <w:highlight w:val="none"/>
          <w:lang w:val="zh-CN"/>
        </w:rPr>
        <w:t>财务状况报告，依法缴纳税收和社会保障资金的相关材料</w:t>
      </w:r>
      <w:bookmarkEnd w:id="179"/>
      <w:bookmarkEnd w:id="180"/>
      <w:bookmarkEnd w:id="181"/>
    </w:p>
    <w:p w14:paraId="27BB89E2">
      <w:pPr>
        <w:autoSpaceDE w:val="0"/>
        <w:autoSpaceDN w:val="0"/>
        <w:spacing w:line="360" w:lineRule="auto"/>
        <w:rPr>
          <w:rFonts w:ascii="宋体" w:hAnsi="宋体" w:cs="宋体"/>
          <w:color w:val="000000"/>
          <w:kern w:val="0"/>
          <w:sz w:val="28"/>
          <w:szCs w:val="28"/>
          <w:highlight w:val="none"/>
          <w:lang w:val="zh-CN"/>
        </w:rPr>
      </w:pPr>
    </w:p>
    <w:p w14:paraId="11A432E4">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财务状况报告，依法缴纳税收和社会保障资金的相关材料</w:t>
      </w:r>
    </w:p>
    <w:p w14:paraId="1C1DC546">
      <w:pPr>
        <w:autoSpaceDE w:val="0"/>
        <w:autoSpaceDN w:val="0"/>
        <w:spacing w:line="360" w:lineRule="auto"/>
        <w:rPr>
          <w:rFonts w:ascii="宋体" w:hAnsi="宋体" w:cs="宋体"/>
          <w:color w:val="000000"/>
          <w:kern w:val="0"/>
          <w:sz w:val="28"/>
          <w:szCs w:val="28"/>
          <w:highlight w:val="none"/>
          <w:lang w:val="zh-CN"/>
        </w:rPr>
      </w:pPr>
    </w:p>
    <w:p w14:paraId="43F7A66A">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rPr>
        <w:t>按照《政府采购法》第22条规定提供以下相关材料</w:t>
      </w:r>
      <w:r>
        <w:rPr>
          <w:rFonts w:hint="eastAsia" w:ascii="宋体" w:hAnsi="宋体" w:cs="宋体"/>
          <w:color w:val="000000"/>
          <w:kern w:val="0"/>
          <w:highlight w:val="none"/>
          <w:lang w:val="zh-CN"/>
        </w:rPr>
        <w:t>。</w:t>
      </w:r>
    </w:p>
    <w:p w14:paraId="7F3091E9">
      <w:pPr>
        <w:autoSpaceDE w:val="0"/>
        <w:autoSpaceDN w:val="0"/>
        <w:spacing w:line="360" w:lineRule="auto"/>
        <w:ind w:firstLine="480"/>
        <w:rPr>
          <w:rFonts w:ascii="宋体" w:hAnsi="宋体"/>
          <w:highlight w:val="none"/>
        </w:rPr>
      </w:pPr>
      <w:r>
        <w:rPr>
          <w:rFonts w:hint="eastAsia" w:ascii="宋体" w:hAnsi="宋体" w:cs="宋体"/>
          <w:color w:val="000000"/>
          <w:kern w:val="0"/>
          <w:highlight w:val="none"/>
          <w:lang w:val="zh-CN"/>
        </w:rPr>
        <w:t>1、投标人是</w:t>
      </w:r>
      <w:r>
        <w:rPr>
          <w:rFonts w:ascii="宋体" w:hAnsi="宋体" w:cs="宋体"/>
          <w:color w:val="000000"/>
          <w:kern w:val="0"/>
          <w:highlight w:val="none"/>
          <w:lang w:val="zh-CN"/>
        </w:rPr>
        <w:t>法人的，提供</w:t>
      </w:r>
      <w:r>
        <w:rPr>
          <w:rFonts w:hint="eastAsia" w:ascii="宋体" w:hAnsi="宋体" w:cs="宋体"/>
          <w:b/>
          <w:bCs/>
          <w:color w:val="000000"/>
          <w:kern w:val="0"/>
          <w:highlight w:val="none"/>
          <w:lang w:val="zh-CN"/>
        </w:rPr>
        <w:t>基本开户银行</w:t>
      </w:r>
      <w:r>
        <w:rPr>
          <w:rFonts w:hint="eastAsia" w:ascii="宋体" w:hAnsi="宋体" w:cs="宋体"/>
          <w:color w:val="000000"/>
          <w:kern w:val="0"/>
          <w:highlight w:val="none"/>
        </w:rPr>
        <w:t>开标前</w:t>
      </w:r>
      <w:r>
        <w:rPr>
          <w:rFonts w:hint="eastAsia" w:ascii="宋体" w:hAnsi="宋体" w:cs="宋体"/>
          <w:color w:val="000000"/>
          <w:kern w:val="0"/>
          <w:highlight w:val="none"/>
          <w:lang w:val="zh-CN"/>
        </w:rPr>
        <w:t>近三个月内出具的资信证明（</w:t>
      </w:r>
      <w:r>
        <w:rPr>
          <w:rFonts w:hint="eastAsia" w:ascii="宋体" w:hAnsi="宋体"/>
          <w:highlight w:val="none"/>
        </w:rPr>
        <w:t>同时提供基本账户开户许可证或基本账户信息</w:t>
      </w:r>
      <w:r>
        <w:rPr>
          <w:rFonts w:hint="eastAsia" w:ascii="宋体" w:hAnsi="宋体" w:cs="宋体"/>
          <w:color w:val="000000"/>
          <w:kern w:val="0"/>
          <w:highlight w:val="none"/>
          <w:lang w:val="zh-CN"/>
        </w:rPr>
        <w:t>）或202</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lang w:val="zh-CN"/>
        </w:rPr>
        <w:t>年度</w:t>
      </w:r>
      <w:r>
        <w:rPr>
          <w:rFonts w:hint="eastAsia" w:ascii="宋体" w:hAnsi="宋体"/>
          <w:highlight w:val="none"/>
        </w:rPr>
        <w:t>经第三方审计的财务状况报告</w:t>
      </w:r>
      <w:r>
        <w:rPr>
          <w:rFonts w:hint="eastAsia" w:ascii="宋体" w:hAnsi="宋体" w:cs="宋体"/>
          <w:color w:val="000000"/>
          <w:kern w:val="0"/>
          <w:highlight w:val="none"/>
          <w:lang w:val="zh-CN"/>
        </w:rPr>
        <w:t>（扫描或复印件应全面、完整、清晰），包括资产负债表、现金流量表、利润表和财务（会计）报表附注</w:t>
      </w:r>
      <w:r>
        <w:rPr>
          <w:rFonts w:hint="eastAsia" w:ascii="宋体" w:hAnsi="宋体" w:cs="宋体"/>
          <w:color w:val="000000"/>
          <w:kern w:val="0"/>
          <w:highlight w:val="none"/>
        </w:rPr>
        <w:t>，</w:t>
      </w:r>
      <w:r>
        <w:rPr>
          <w:rFonts w:hint="eastAsia" w:ascii="宋体" w:hAnsi="宋体" w:cs="宋体"/>
          <w:color w:val="000000"/>
          <w:kern w:val="0"/>
          <w:highlight w:val="none"/>
          <w:lang w:val="zh-CN"/>
        </w:rPr>
        <w:t>并提供第三方机构的营业执照、执业证书、</w:t>
      </w:r>
      <w:r>
        <w:rPr>
          <w:rFonts w:hint="eastAsia" w:ascii="宋体" w:hAnsi="宋体" w:cs="宋体"/>
          <w:color w:val="000000"/>
          <w:kern w:val="0"/>
          <w:highlight w:val="none"/>
        </w:rPr>
        <w:t>注册会计师证书</w:t>
      </w:r>
      <w:r>
        <w:rPr>
          <w:rFonts w:hint="eastAsia" w:ascii="宋体" w:hAnsi="宋体" w:cs="宋体"/>
          <w:color w:val="000000"/>
          <w:kern w:val="0"/>
          <w:highlight w:val="none"/>
          <w:lang w:val="zh-CN"/>
        </w:rPr>
        <w:t>。</w:t>
      </w:r>
      <w:r>
        <w:rPr>
          <w:rFonts w:hint="eastAsia" w:ascii="宋体" w:hAnsi="宋体"/>
          <w:highlight w:val="none"/>
        </w:rPr>
        <w:t>投标人是其他组织和自然人，没有经审计的财务报告，可以提供基本开户银行</w:t>
      </w:r>
      <w:r>
        <w:rPr>
          <w:rFonts w:hint="eastAsia" w:ascii="宋体" w:hAnsi="宋体" w:cs="宋体"/>
          <w:color w:val="000000"/>
          <w:kern w:val="0"/>
          <w:highlight w:val="none"/>
        </w:rPr>
        <w:t>开标前</w:t>
      </w:r>
      <w:r>
        <w:rPr>
          <w:rFonts w:hint="eastAsia" w:ascii="宋体" w:hAnsi="宋体" w:cs="宋体"/>
          <w:color w:val="000000"/>
          <w:kern w:val="0"/>
          <w:highlight w:val="none"/>
          <w:lang w:val="zh-CN"/>
        </w:rPr>
        <w:t>近三个月内</w:t>
      </w:r>
      <w:r>
        <w:rPr>
          <w:rFonts w:hint="eastAsia" w:ascii="宋体" w:hAnsi="宋体"/>
          <w:highlight w:val="none"/>
        </w:rPr>
        <w:t>出具的资信证明（同时提供基本账户开户许可证或基本账户信息）</w:t>
      </w:r>
    </w:p>
    <w:p w14:paraId="5DA157C7">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2、开标前近半年内任意三个月的依法缴纳税收和社会保障资金记录的证明材料；依法免税或不需要缴纳社会保障资金的投标人须提供相应文件证明其依法免税或不需要缴纳社会保障资金。（成立时间不足三个月的公司按成立月份提供）</w:t>
      </w:r>
    </w:p>
    <w:bookmarkEnd w:id="178"/>
    <w:p w14:paraId="2A10E64F">
      <w:pPr>
        <w:pStyle w:val="16"/>
        <w:spacing w:before="0" w:after="0" w:line="360" w:lineRule="auto"/>
        <w:jc w:val="left"/>
        <w:outlineLvl w:val="1"/>
        <w:rPr>
          <w:rFonts w:ascii="宋体" w:hAnsi="宋体" w:cs="宋体"/>
          <w:color w:val="000000"/>
          <w:highlight w:val="none"/>
        </w:rPr>
      </w:pPr>
      <w:bookmarkStart w:id="182" w:name="_Toc21530"/>
      <w:r>
        <w:rPr>
          <w:rFonts w:hint="eastAsia" w:ascii="宋体" w:hAnsi="宋体" w:cs="宋体"/>
          <w:color w:val="000000"/>
          <w:kern w:val="0"/>
          <w:sz w:val="24"/>
          <w:highlight w:val="none"/>
          <w:lang w:val="zh-CN"/>
        </w:rPr>
        <w:br w:type="page"/>
      </w:r>
      <w:bookmarkStart w:id="183" w:name="_Toc31465"/>
      <w:bookmarkStart w:id="184" w:name="_Toc4304"/>
      <w:bookmarkStart w:id="185" w:name="_Toc12679"/>
      <w:r>
        <w:rPr>
          <w:rFonts w:hint="eastAsia" w:ascii="宋体" w:hAnsi="宋体" w:cs="宋体"/>
          <w:color w:val="000000"/>
          <w:sz w:val="30"/>
          <w:szCs w:val="30"/>
          <w:highlight w:val="none"/>
        </w:rPr>
        <w:t>（8）</w:t>
      </w:r>
      <w:r>
        <w:rPr>
          <w:rFonts w:hint="eastAsia" w:ascii="宋体" w:hAnsi="宋体" w:cs="宋体"/>
          <w:color w:val="000000"/>
          <w:sz w:val="30"/>
          <w:szCs w:val="30"/>
          <w:highlight w:val="none"/>
          <w:lang w:val="zh-CN"/>
        </w:rPr>
        <w:t>无重大违法记录声明</w:t>
      </w:r>
      <w:bookmarkEnd w:id="183"/>
      <w:bookmarkEnd w:id="184"/>
      <w:bookmarkEnd w:id="185"/>
    </w:p>
    <w:p w14:paraId="13F54DE3">
      <w:pPr>
        <w:autoSpaceDE w:val="0"/>
        <w:autoSpaceDN w:val="0"/>
        <w:spacing w:line="360" w:lineRule="auto"/>
        <w:rPr>
          <w:rFonts w:ascii="宋体" w:hAnsi="宋体" w:cs="宋体"/>
          <w:color w:val="000000"/>
          <w:kern w:val="0"/>
          <w:sz w:val="28"/>
          <w:szCs w:val="28"/>
          <w:highlight w:val="none"/>
          <w:lang w:val="zh-CN"/>
        </w:rPr>
      </w:pPr>
    </w:p>
    <w:p w14:paraId="59F16FAE">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无重大违法记录声明</w:t>
      </w:r>
    </w:p>
    <w:p w14:paraId="3E8870E6">
      <w:pPr>
        <w:spacing w:line="360" w:lineRule="auto"/>
        <w:rPr>
          <w:rFonts w:ascii="宋体" w:hAnsi="宋体" w:cs="宋体"/>
          <w:b/>
          <w:bCs/>
          <w:color w:val="000000"/>
          <w:sz w:val="28"/>
          <w:szCs w:val="28"/>
          <w:highlight w:val="none"/>
        </w:rPr>
      </w:pPr>
    </w:p>
    <w:p w14:paraId="33D326F7">
      <w:pPr>
        <w:spacing w:line="360" w:lineRule="auto"/>
        <w:rPr>
          <w:rFonts w:ascii="宋体" w:hAnsi="宋体" w:cs="宋体"/>
          <w:b/>
          <w:bCs/>
          <w:color w:val="000000"/>
          <w:highlight w:val="none"/>
        </w:rPr>
      </w:pPr>
      <w:r>
        <w:rPr>
          <w:rFonts w:hint="eastAsia" w:ascii="宋体" w:hAnsi="宋体" w:cs="宋体"/>
          <w:b/>
          <w:bCs/>
          <w:color w:val="000000"/>
          <w:highlight w:val="none"/>
        </w:rPr>
        <w:t>致：</w:t>
      </w:r>
      <w:r>
        <w:rPr>
          <w:rFonts w:hint="eastAsia" w:ascii="宋体" w:hAnsi="宋体" w:cs="宋体"/>
          <w:b/>
          <w:bCs/>
          <w:color w:val="000000"/>
          <w:kern w:val="0"/>
          <w:highlight w:val="none"/>
        </w:rPr>
        <w:t>青海联祥招标代理有限公司</w:t>
      </w:r>
    </w:p>
    <w:p w14:paraId="15BE0195">
      <w:pPr>
        <w:spacing w:line="360" w:lineRule="auto"/>
        <w:rPr>
          <w:rFonts w:ascii="宋体" w:hAnsi="宋体" w:cs="宋体"/>
          <w:b/>
          <w:bCs/>
          <w:color w:val="000000"/>
          <w:highlight w:val="none"/>
        </w:rPr>
      </w:pPr>
    </w:p>
    <w:p w14:paraId="427F92DB">
      <w:pPr>
        <w:autoSpaceDE w:val="0"/>
        <w:autoSpaceDN w:val="0"/>
        <w:spacing w:line="360" w:lineRule="auto"/>
        <w:ind w:firstLine="480"/>
        <w:rPr>
          <w:rFonts w:ascii="宋体" w:cs="宋体"/>
          <w:color w:val="000000"/>
          <w:highlight w:val="none"/>
          <w:lang w:val="zh-CN"/>
        </w:rPr>
      </w:pPr>
      <w:r>
        <w:rPr>
          <w:rFonts w:hint="eastAsia" w:ascii="宋体" w:hAnsi="宋体" w:cs="宋体"/>
          <w:bCs/>
          <w:color w:val="000000"/>
          <w:highlight w:val="none"/>
        </w:rPr>
        <w:t>提供参加政府采购活动前3年内在经营活动中没有重大违法记录的书面声明（格式可自定）。</w:t>
      </w:r>
    </w:p>
    <w:p w14:paraId="29766F15">
      <w:pPr>
        <w:tabs>
          <w:tab w:val="left" w:pos="168"/>
        </w:tabs>
        <w:adjustRightInd w:val="0"/>
        <w:textAlignment w:val="baseline"/>
        <w:rPr>
          <w:rFonts w:ascii="宋体"/>
          <w:b/>
          <w:bCs/>
          <w:highlight w:val="none"/>
        </w:rPr>
      </w:pPr>
    </w:p>
    <w:p w14:paraId="2B58B6D2">
      <w:pPr>
        <w:autoSpaceDE w:val="0"/>
        <w:autoSpaceDN w:val="0"/>
        <w:spacing w:line="360" w:lineRule="auto"/>
        <w:jc w:val="left"/>
        <w:rPr>
          <w:rFonts w:ascii="宋体" w:hAnsi="宋体" w:cs="宋体"/>
          <w:color w:val="000000"/>
          <w:kern w:val="0"/>
          <w:highlight w:val="none"/>
          <w:lang w:val="zh-CN"/>
        </w:rPr>
      </w:pPr>
    </w:p>
    <w:p w14:paraId="210AC73D">
      <w:pPr>
        <w:autoSpaceDE w:val="0"/>
        <w:autoSpaceDN w:val="0"/>
        <w:spacing w:line="360" w:lineRule="auto"/>
        <w:jc w:val="left"/>
        <w:rPr>
          <w:rFonts w:ascii="宋体" w:hAnsi="宋体" w:cs="宋体"/>
          <w:color w:val="000000"/>
          <w:kern w:val="0"/>
          <w:highlight w:val="none"/>
          <w:lang w:val="zh-CN"/>
        </w:rPr>
      </w:pPr>
    </w:p>
    <w:p w14:paraId="0C960466">
      <w:pPr>
        <w:autoSpaceDE w:val="0"/>
        <w:autoSpaceDN w:val="0"/>
        <w:spacing w:line="360" w:lineRule="auto"/>
        <w:jc w:val="left"/>
        <w:rPr>
          <w:rFonts w:ascii="宋体" w:hAnsi="宋体" w:cs="宋体"/>
          <w:color w:val="000000"/>
          <w:kern w:val="0"/>
          <w:highlight w:val="none"/>
          <w:lang w:val="zh-CN"/>
        </w:rPr>
      </w:pPr>
    </w:p>
    <w:p w14:paraId="4438EDD7">
      <w:pPr>
        <w:autoSpaceDE w:val="0"/>
        <w:autoSpaceDN w:val="0"/>
        <w:spacing w:line="360" w:lineRule="auto"/>
        <w:jc w:val="left"/>
        <w:rPr>
          <w:rFonts w:ascii="宋体" w:hAnsi="宋体" w:cs="宋体"/>
          <w:color w:val="000000"/>
          <w:kern w:val="0"/>
          <w:highlight w:val="none"/>
          <w:lang w:val="zh-CN"/>
        </w:rPr>
      </w:pPr>
    </w:p>
    <w:p w14:paraId="063DE4CD">
      <w:pPr>
        <w:autoSpaceDE w:val="0"/>
        <w:autoSpaceDN w:val="0"/>
        <w:spacing w:line="360" w:lineRule="auto"/>
        <w:jc w:val="left"/>
        <w:rPr>
          <w:rFonts w:ascii="宋体" w:hAnsi="宋体" w:cs="宋体"/>
          <w:color w:val="000000"/>
          <w:kern w:val="0"/>
          <w:highlight w:val="none"/>
          <w:lang w:val="zh-CN"/>
        </w:rPr>
      </w:pPr>
    </w:p>
    <w:p w14:paraId="4656ADB9">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641128C2">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14:paraId="3A41BB95">
      <w:pPr>
        <w:autoSpaceDE w:val="0"/>
        <w:autoSpaceDN w:val="0"/>
        <w:spacing w:line="360" w:lineRule="auto"/>
        <w:jc w:val="center"/>
        <w:rPr>
          <w:rFonts w:ascii="宋体" w:hAnsi="宋体" w:cs="宋体"/>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bookmarkEnd w:id="182"/>
    <w:p w14:paraId="3773E232">
      <w:pPr>
        <w:pStyle w:val="16"/>
        <w:spacing w:before="0" w:after="0" w:line="360" w:lineRule="auto"/>
        <w:jc w:val="left"/>
        <w:outlineLvl w:val="9"/>
        <w:rPr>
          <w:rFonts w:ascii="宋体" w:hAnsi="宋体" w:cs="宋体"/>
          <w:color w:val="000000"/>
          <w:highlight w:val="none"/>
          <w:lang w:val="zh-CN"/>
        </w:rPr>
      </w:pPr>
    </w:p>
    <w:p w14:paraId="4C5AB4F0">
      <w:pPr>
        <w:pStyle w:val="16"/>
        <w:spacing w:before="0" w:after="0" w:line="360" w:lineRule="auto"/>
        <w:jc w:val="left"/>
        <w:outlineLvl w:val="9"/>
        <w:rPr>
          <w:rFonts w:ascii="宋体" w:hAnsi="宋体" w:cs="宋体"/>
          <w:color w:val="000000"/>
          <w:highlight w:val="none"/>
          <w:lang w:val="zh-CN"/>
        </w:rPr>
      </w:pPr>
    </w:p>
    <w:p w14:paraId="6517D64A">
      <w:pPr>
        <w:pStyle w:val="16"/>
        <w:spacing w:before="0" w:after="0" w:line="360" w:lineRule="auto"/>
        <w:jc w:val="left"/>
        <w:outlineLvl w:val="9"/>
        <w:rPr>
          <w:rFonts w:ascii="宋体" w:hAnsi="宋体" w:cs="宋体"/>
          <w:color w:val="000000"/>
          <w:highlight w:val="none"/>
          <w:lang w:val="zh-CN"/>
        </w:rPr>
      </w:pPr>
    </w:p>
    <w:p w14:paraId="3524E2DD">
      <w:pPr>
        <w:pStyle w:val="16"/>
        <w:spacing w:before="0" w:after="0" w:line="360" w:lineRule="auto"/>
        <w:jc w:val="left"/>
        <w:outlineLvl w:val="9"/>
        <w:rPr>
          <w:rFonts w:ascii="宋体" w:hAnsi="宋体" w:cs="宋体"/>
          <w:color w:val="000000"/>
          <w:highlight w:val="none"/>
          <w:lang w:val="zh-CN"/>
        </w:rPr>
      </w:pPr>
    </w:p>
    <w:p w14:paraId="282B9543">
      <w:pPr>
        <w:rPr>
          <w:rFonts w:ascii="宋体" w:hAnsi="宋体" w:cs="宋体"/>
          <w:color w:val="000000"/>
          <w:highlight w:val="none"/>
          <w:lang w:val="zh-CN"/>
        </w:rPr>
      </w:pPr>
    </w:p>
    <w:p w14:paraId="0F790817">
      <w:pPr>
        <w:pStyle w:val="22"/>
        <w:rPr>
          <w:highlight w:val="none"/>
          <w:lang w:val="zh-CN"/>
        </w:rPr>
      </w:pPr>
    </w:p>
    <w:p w14:paraId="2DAE0F02">
      <w:pPr>
        <w:pStyle w:val="16"/>
        <w:spacing w:before="0" w:after="0" w:line="360" w:lineRule="auto"/>
        <w:jc w:val="left"/>
        <w:outlineLvl w:val="9"/>
        <w:rPr>
          <w:rFonts w:ascii="宋体" w:hAnsi="宋体" w:cs="宋体"/>
          <w:color w:val="000000"/>
          <w:highlight w:val="none"/>
          <w:lang w:val="zh-CN"/>
        </w:rPr>
      </w:pPr>
    </w:p>
    <w:p w14:paraId="562482FE">
      <w:pPr>
        <w:rPr>
          <w:rFonts w:ascii="宋体" w:hAnsi="宋体" w:cs="宋体"/>
          <w:color w:val="000000"/>
          <w:highlight w:val="none"/>
          <w:lang w:val="zh-CN"/>
        </w:rPr>
      </w:pPr>
    </w:p>
    <w:p w14:paraId="3664A8F3">
      <w:pPr>
        <w:pStyle w:val="17"/>
        <w:ind w:firstLine="240"/>
        <w:rPr>
          <w:rFonts w:ascii="宋体" w:hAnsi="宋体" w:cs="宋体"/>
          <w:color w:val="000000"/>
          <w:highlight w:val="none"/>
          <w:lang w:val="zh-CN"/>
        </w:rPr>
      </w:pPr>
    </w:p>
    <w:p w14:paraId="56A7CA1D">
      <w:pPr>
        <w:pStyle w:val="17"/>
        <w:ind w:firstLine="240"/>
        <w:rPr>
          <w:rFonts w:ascii="宋体" w:hAnsi="宋体" w:cs="宋体"/>
          <w:color w:val="000000"/>
          <w:highlight w:val="none"/>
          <w:lang w:val="zh-CN"/>
        </w:rPr>
      </w:pPr>
    </w:p>
    <w:p w14:paraId="5E79131D">
      <w:pPr>
        <w:pStyle w:val="17"/>
        <w:ind w:firstLine="240"/>
        <w:rPr>
          <w:rFonts w:ascii="宋体" w:hAnsi="宋体" w:cs="宋体"/>
          <w:color w:val="000000"/>
          <w:highlight w:val="none"/>
          <w:lang w:val="zh-CN"/>
        </w:rPr>
      </w:pPr>
    </w:p>
    <w:p w14:paraId="3F7AC142">
      <w:pPr>
        <w:pStyle w:val="17"/>
        <w:ind w:left="0" w:leftChars="0" w:firstLine="0" w:firstLineChars="0"/>
        <w:rPr>
          <w:rFonts w:ascii="宋体" w:hAnsi="宋体" w:cs="宋体"/>
          <w:color w:val="000000"/>
          <w:highlight w:val="none"/>
          <w:lang w:val="zh-CN"/>
        </w:rPr>
      </w:pPr>
    </w:p>
    <w:p w14:paraId="0ED3C823">
      <w:pPr>
        <w:jc w:val="both"/>
        <w:outlineLvl w:val="1"/>
        <w:rPr>
          <w:rFonts w:hint="eastAsia" w:ascii="宋体" w:hAnsi="宋体" w:eastAsia="宋体" w:cs="宋体"/>
          <w:b/>
          <w:bCs/>
          <w:color w:val="000000"/>
          <w:kern w:val="2"/>
          <w:sz w:val="30"/>
          <w:szCs w:val="30"/>
          <w:highlight w:val="none"/>
          <w:lang w:val="zh-CN" w:eastAsia="zh-CN" w:bidi="ar-SA"/>
        </w:rPr>
      </w:pPr>
      <w:bookmarkStart w:id="186" w:name="_Toc11242"/>
      <w:bookmarkStart w:id="187" w:name="_Toc6054"/>
      <w:bookmarkStart w:id="188" w:name="_Toc2148"/>
      <w:bookmarkStart w:id="189" w:name="_Toc64731381"/>
      <w:bookmarkStart w:id="190" w:name="_Toc29764"/>
      <w:r>
        <w:rPr>
          <w:rFonts w:hint="eastAsia" w:ascii="宋体" w:hAnsi="宋体" w:eastAsia="宋体" w:cs="宋体"/>
          <w:b/>
          <w:bCs/>
          <w:color w:val="000000"/>
          <w:kern w:val="2"/>
          <w:sz w:val="30"/>
          <w:szCs w:val="30"/>
          <w:highlight w:val="none"/>
          <w:lang w:val="en-US" w:eastAsia="zh-CN" w:bidi="ar-SA"/>
        </w:rPr>
        <w:t>（9）</w:t>
      </w:r>
      <w:r>
        <w:rPr>
          <w:rFonts w:hint="eastAsia" w:ascii="宋体" w:hAnsi="宋体" w:cs="宋体"/>
          <w:b/>
          <w:bCs/>
          <w:color w:val="000000"/>
          <w:kern w:val="2"/>
          <w:sz w:val="30"/>
          <w:szCs w:val="30"/>
          <w:highlight w:val="none"/>
          <w:lang w:val="zh-CN" w:eastAsia="zh-CN" w:bidi="ar-SA"/>
        </w:rPr>
        <w:t>具有履行合同所必需的设备和专业技术能力证明</w:t>
      </w:r>
      <w:bookmarkEnd w:id="186"/>
    </w:p>
    <w:p w14:paraId="5FB80471">
      <w:pPr>
        <w:jc w:val="center"/>
        <w:rPr>
          <w:rFonts w:ascii="宋体"/>
          <w:b/>
          <w:smallCaps/>
          <w:sz w:val="36"/>
          <w:szCs w:val="36"/>
          <w:highlight w:val="none"/>
          <w:lang w:val="zh-CN"/>
        </w:rPr>
      </w:pPr>
    </w:p>
    <w:p w14:paraId="73B15390">
      <w:pPr>
        <w:pStyle w:val="16"/>
        <w:spacing w:before="0" w:after="0" w:line="360" w:lineRule="auto"/>
        <w:jc w:val="left"/>
        <w:outlineLvl w:val="9"/>
        <w:rPr>
          <w:rFonts w:hint="eastAsia" w:ascii="宋体" w:hAnsi="宋体" w:cs="宋体"/>
          <w:color w:val="000000"/>
          <w:sz w:val="30"/>
          <w:szCs w:val="30"/>
          <w:highlight w:val="none"/>
        </w:rPr>
      </w:pPr>
    </w:p>
    <w:p w14:paraId="3E10E86A">
      <w:pPr>
        <w:rPr>
          <w:rFonts w:hint="eastAsia" w:ascii="宋体" w:hAnsi="宋体" w:cs="宋体"/>
          <w:color w:val="000000"/>
          <w:sz w:val="30"/>
          <w:szCs w:val="30"/>
          <w:highlight w:val="none"/>
        </w:rPr>
      </w:pPr>
    </w:p>
    <w:p w14:paraId="6CB3A719">
      <w:pPr>
        <w:jc w:val="center"/>
        <w:rPr>
          <w:rFonts w:ascii="宋体"/>
          <w:b/>
          <w:smallCaps/>
          <w:sz w:val="36"/>
          <w:szCs w:val="36"/>
          <w:highlight w:val="none"/>
          <w:lang w:val="zh-CN"/>
        </w:rPr>
      </w:pPr>
      <w:r>
        <w:rPr>
          <w:rFonts w:hint="eastAsia" w:ascii="宋体"/>
          <w:b/>
          <w:smallCaps/>
          <w:sz w:val="36"/>
          <w:szCs w:val="36"/>
          <w:highlight w:val="none"/>
          <w:lang w:val="zh-CN"/>
        </w:rPr>
        <w:t>具有履行合同所必需的设备和专业技术能力证明</w:t>
      </w:r>
    </w:p>
    <w:p w14:paraId="09BFBEF8">
      <w:pPr>
        <w:jc w:val="center"/>
        <w:rPr>
          <w:rFonts w:ascii="宋体"/>
          <w:b/>
          <w:smallCaps/>
          <w:sz w:val="36"/>
          <w:szCs w:val="36"/>
          <w:highlight w:val="none"/>
          <w:lang w:val="zh-CN"/>
        </w:rPr>
      </w:pPr>
    </w:p>
    <w:p w14:paraId="6F1947CB">
      <w:pPr>
        <w:autoSpaceDE w:val="0"/>
        <w:autoSpaceDN w:val="0"/>
        <w:ind w:firstLine="480"/>
        <w:rPr>
          <w:rFonts w:ascii="宋体" w:hAnsi="Cambria" w:cs="宋体"/>
          <w:color w:val="000000" w:themeColor="text1"/>
          <w:highlight w:val="none"/>
          <w:lang w:val="zh-CN"/>
          <w14:textFill>
            <w14:solidFill>
              <w14:schemeClr w14:val="tx1"/>
            </w14:solidFill>
          </w14:textFill>
        </w:rPr>
      </w:pPr>
    </w:p>
    <w:p w14:paraId="4E559692">
      <w:pPr>
        <w:spacing w:line="360" w:lineRule="auto"/>
        <w:ind w:firstLine="480"/>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为保证本项目合同的顺利履行，投标</w:t>
      </w:r>
      <w:r>
        <w:rPr>
          <w:rFonts w:hint="eastAsia" w:ascii="宋体" w:hAnsi="宋体" w:cs="宋体"/>
          <w:color w:val="000000" w:themeColor="text1"/>
          <w:highlight w:val="none"/>
          <w:lang w:val="en-US" w:eastAsia="zh-CN"/>
          <w14:textFill>
            <w14:solidFill>
              <w14:schemeClr w14:val="tx1"/>
            </w14:solidFill>
          </w14:textFill>
        </w:rPr>
        <w:t>人必需</w:t>
      </w:r>
      <w:r>
        <w:rPr>
          <w:rFonts w:hint="eastAsia" w:ascii="宋体" w:hAnsi="宋体" w:cs="宋体"/>
          <w:color w:val="000000" w:themeColor="text1"/>
          <w:highlight w:val="none"/>
          <w:lang w:val="zh-CN"/>
          <w14:textFill>
            <w14:solidFill>
              <w14:schemeClr w14:val="tx1"/>
            </w14:solidFill>
          </w14:textFill>
        </w:rPr>
        <w:t>具备履行合同的设备和专业技术能力，须提供</w:t>
      </w:r>
      <w:r>
        <w:rPr>
          <w:rFonts w:hint="eastAsia" w:ascii="宋体" w:hAnsi="宋体" w:cs="宋体"/>
          <w:color w:val="000000"/>
          <w:kern w:val="0"/>
          <w:highlight w:val="none"/>
          <w:lang w:val="en-US" w:eastAsia="zh-CN"/>
        </w:rPr>
        <w:t>必需</w:t>
      </w:r>
      <w:r>
        <w:rPr>
          <w:rFonts w:hint="eastAsia" w:ascii="宋体" w:hAnsi="宋体" w:cs="宋体"/>
          <w:color w:val="000000" w:themeColor="text1"/>
          <w:highlight w:val="none"/>
          <w:lang w:val="zh-CN"/>
          <w14:textFill>
            <w14:solidFill>
              <w14:schemeClr w14:val="tx1"/>
            </w14:solidFill>
          </w14:textFill>
        </w:rPr>
        <w:t>具备履行合同的设备和专业技术能力的承诺函（格式自拟）或提供相关设备的购置发票或相关人员的职称证书、用工合同等证明材料。</w:t>
      </w:r>
    </w:p>
    <w:p w14:paraId="6AC0E1F1">
      <w:pPr>
        <w:pStyle w:val="22"/>
        <w:rPr>
          <w:rFonts w:hint="eastAsia" w:ascii="宋体" w:hAnsi="宋体" w:cs="宋体"/>
          <w:color w:val="000000" w:themeColor="text1"/>
          <w:highlight w:val="none"/>
          <w:lang w:val="zh-CN"/>
          <w14:textFill>
            <w14:solidFill>
              <w14:schemeClr w14:val="tx1"/>
            </w14:solidFill>
          </w14:textFill>
        </w:rPr>
      </w:pPr>
    </w:p>
    <w:p w14:paraId="6E2EDF58">
      <w:pPr>
        <w:pStyle w:val="22"/>
        <w:rPr>
          <w:rFonts w:hint="eastAsia" w:ascii="宋体" w:hAnsi="宋体" w:cs="宋体"/>
          <w:color w:val="000000" w:themeColor="text1"/>
          <w:highlight w:val="none"/>
          <w:lang w:val="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849" w:h="16781"/>
          <w:pgMar w:top="1440" w:right="1803" w:bottom="1440" w:left="1803" w:header="624" w:footer="992" w:gutter="0"/>
          <w:pgNumType w:fmt="decimal" w:start="1"/>
          <w:cols w:space="720" w:num="1"/>
          <w:docGrid w:linePitch="397" w:charSpace="0"/>
        </w:sectPr>
      </w:pPr>
    </w:p>
    <w:p w14:paraId="2F2F42F7">
      <w:pPr>
        <w:rPr>
          <w:rFonts w:hint="eastAsia"/>
          <w:highlight w:val="none"/>
        </w:rPr>
      </w:pPr>
    </w:p>
    <w:bookmarkEnd w:id="187"/>
    <w:bookmarkEnd w:id="188"/>
    <w:bookmarkEnd w:id="189"/>
    <w:bookmarkEnd w:id="190"/>
    <w:p w14:paraId="51847D9D">
      <w:pPr>
        <w:rPr>
          <w:highlight w:val="none"/>
          <w:lang w:val="zh-CN"/>
        </w:rPr>
      </w:pPr>
    </w:p>
    <w:p w14:paraId="26AE6ED0">
      <w:pPr>
        <w:pStyle w:val="16"/>
        <w:spacing w:before="0" w:after="0" w:line="360" w:lineRule="auto"/>
        <w:jc w:val="left"/>
        <w:outlineLvl w:val="9"/>
        <w:rPr>
          <w:rFonts w:ascii="宋体" w:hAnsi="宋体" w:cs="宋体"/>
          <w:b w:val="0"/>
          <w:bCs w:val="0"/>
          <w:highlight w:val="none"/>
        </w:rPr>
      </w:pPr>
    </w:p>
    <w:p w14:paraId="1F2AF6A8">
      <w:pPr>
        <w:pStyle w:val="22"/>
        <w:rPr>
          <w:rFonts w:ascii="宋体" w:hAnsi="宋体" w:cs="宋体"/>
          <w:b w:val="0"/>
          <w:bCs w:val="0"/>
          <w:highlight w:val="none"/>
        </w:rPr>
      </w:pPr>
    </w:p>
    <w:p w14:paraId="3EAAF846">
      <w:pPr>
        <w:pStyle w:val="22"/>
        <w:rPr>
          <w:rFonts w:ascii="宋体" w:hAnsi="宋体" w:cs="宋体"/>
          <w:b w:val="0"/>
          <w:bCs w:val="0"/>
          <w:highlight w:val="none"/>
        </w:rPr>
      </w:pPr>
    </w:p>
    <w:p w14:paraId="11092CE6">
      <w:pPr>
        <w:pStyle w:val="16"/>
        <w:spacing w:before="0" w:after="0" w:line="360" w:lineRule="auto"/>
        <w:jc w:val="left"/>
        <w:outlineLvl w:val="1"/>
        <w:rPr>
          <w:rFonts w:ascii="宋体" w:hAnsi="宋体" w:cs="宋体"/>
          <w:color w:val="000000"/>
          <w:sz w:val="30"/>
          <w:szCs w:val="30"/>
          <w:highlight w:val="none"/>
          <w:lang w:val="zh-CN"/>
        </w:rPr>
      </w:pPr>
      <w:bookmarkStart w:id="191" w:name="_Toc7065"/>
      <w:bookmarkStart w:id="192" w:name="_Toc9507"/>
      <w:bookmarkStart w:id="193" w:name="_Toc24499"/>
      <w:r>
        <w:rPr>
          <w:rFonts w:hint="eastAsia" w:ascii="宋体" w:hAnsi="宋体" w:cs="宋体"/>
          <w:color w:val="000000"/>
          <w:sz w:val="30"/>
          <w:szCs w:val="30"/>
          <w:highlight w:val="none"/>
          <w:lang w:val="zh-CN"/>
        </w:rPr>
        <w:t>封面（下册）</w:t>
      </w:r>
      <w:bookmarkEnd w:id="191"/>
      <w:bookmarkEnd w:id="192"/>
      <w:bookmarkEnd w:id="193"/>
    </w:p>
    <w:p w14:paraId="0AA4146A">
      <w:pPr>
        <w:autoSpaceDE w:val="0"/>
        <w:autoSpaceDN w:val="0"/>
        <w:spacing w:line="360" w:lineRule="auto"/>
        <w:jc w:val="right"/>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正本/副本</w:t>
      </w:r>
    </w:p>
    <w:p w14:paraId="7703CA25">
      <w:pPr>
        <w:autoSpaceDE w:val="0"/>
        <w:autoSpaceDN w:val="0"/>
        <w:spacing w:line="360" w:lineRule="auto"/>
        <w:jc w:val="center"/>
        <w:rPr>
          <w:rFonts w:ascii="宋体" w:hAnsi="宋体" w:cs="宋体"/>
          <w:b/>
          <w:bCs/>
          <w:color w:val="000000"/>
          <w:kern w:val="0"/>
          <w:sz w:val="52"/>
          <w:szCs w:val="52"/>
          <w:highlight w:val="none"/>
          <w:lang w:val="zh-CN"/>
        </w:rPr>
      </w:pPr>
      <w:r>
        <w:rPr>
          <w:rFonts w:hint="eastAsia" w:ascii="宋体" w:hAnsi="宋体" w:cs="宋体"/>
          <w:b/>
          <w:bCs/>
          <w:color w:val="000000"/>
          <w:kern w:val="0"/>
          <w:sz w:val="52"/>
          <w:szCs w:val="52"/>
          <w:highlight w:val="none"/>
          <w:lang w:val="zh-CN"/>
        </w:rPr>
        <w:t>青海省政府采购项目</w:t>
      </w:r>
    </w:p>
    <w:p w14:paraId="34B3136E">
      <w:pPr>
        <w:autoSpaceDE w:val="0"/>
        <w:autoSpaceDN w:val="0"/>
        <w:spacing w:line="360" w:lineRule="auto"/>
        <w:rPr>
          <w:rFonts w:ascii="宋体" w:hAnsi="宋体" w:cs="宋体"/>
          <w:color w:val="000000"/>
          <w:kern w:val="0"/>
          <w:sz w:val="36"/>
          <w:szCs w:val="36"/>
          <w:highlight w:val="none"/>
        </w:rPr>
      </w:pPr>
    </w:p>
    <w:p w14:paraId="478AF800">
      <w:pPr>
        <w:autoSpaceDE w:val="0"/>
        <w:autoSpaceDN w:val="0"/>
        <w:spacing w:line="360" w:lineRule="auto"/>
        <w:jc w:val="center"/>
        <w:rPr>
          <w:rFonts w:ascii="宋体" w:hAnsi="宋体" w:cs="宋体"/>
          <w:b/>
          <w:bCs/>
          <w:color w:val="000000"/>
          <w:kern w:val="0"/>
          <w:sz w:val="72"/>
          <w:szCs w:val="72"/>
          <w:highlight w:val="none"/>
        </w:rPr>
      </w:pPr>
      <w:r>
        <w:rPr>
          <w:rFonts w:hint="eastAsia" w:ascii="宋体" w:hAnsi="宋体" w:cs="宋体"/>
          <w:b/>
          <w:bCs/>
          <w:color w:val="000000"/>
          <w:kern w:val="0"/>
          <w:sz w:val="72"/>
          <w:szCs w:val="72"/>
          <w:highlight w:val="none"/>
          <w:lang w:val="zh-CN"/>
        </w:rPr>
        <w:t>投</w:t>
      </w:r>
      <w:r>
        <w:rPr>
          <w:rFonts w:hint="eastAsia" w:ascii="宋体" w:hAnsi="宋体" w:cs="宋体"/>
          <w:b/>
          <w:bCs/>
          <w:color w:val="000000"/>
          <w:kern w:val="0"/>
          <w:sz w:val="72"/>
          <w:szCs w:val="72"/>
          <w:highlight w:val="none"/>
        </w:rPr>
        <w:t xml:space="preserve"> </w:t>
      </w:r>
      <w:r>
        <w:rPr>
          <w:rFonts w:hint="eastAsia" w:ascii="宋体" w:hAnsi="宋体" w:cs="宋体"/>
          <w:b/>
          <w:bCs/>
          <w:color w:val="000000"/>
          <w:kern w:val="0"/>
          <w:sz w:val="72"/>
          <w:szCs w:val="72"/>
          <w:highlight w:val="none"/>
          <w:lang w:val="zh-CN"/>
        </w:rPr>
        <w:t>标</w:t>
      </w:r>
      <w:r>
        <w:rPr>
          <w:rFonts w:hint="eastAsia" w:ascii="宋体" w:hAnsi="宋体" w:cs="宋体"/>
          <w:b/>
          <w:bCs/>
          <w:color w:val="000000"/>
          <w:kern w:val="0"/>
          <w:sz w:val="72"/>
          <w:szCs w:val="72"/>
          <w:highlight w:val="none"/>
        </w:rPr>
        <w:t xml:space="preserve"> </w:t>
      </w:r>
      <w:r>
        <w:rPr>
          <w:rFonts w:hint="eastAsia" w:ascii="宋体" w:hAnsi="宋体" w:cs="宋体"/>
          <w:b/>
          <w:bCs/>
          <w:color w:val="000000"/>
          <w:kern w:val="0"/>
          <w:sz w:val="72"/>
          <w:szCs w:val="72"/>
          <w:highlight w:val="none"/>
          <w:lang w:val="zh-CN"/>
        </w:rPr>
        <w:t>文</w:t>
      </w:r>
      <w:r>
        <w:rPr>
          <w:rFonts w:hint="eastAsia" w:ascii="宋体" w:hAnsi="宋体" w:cs="宋体"/>
          <w:b/>
          <w:bCs/>
          <w:color w:val="000000"/>
          <w:kern w:val="0"/>
          <w:sz w:val="72"/>
          <w:szCs w:val="72"/>
          <w:highlight w:val="none"/>
        </w:rPr>
        <w:t xml:space="preserve"> </w:t>
      </w:r>
      <w:r>
        <w:rPr>
          <w:rFonts w:hint="eastAsia" w:ascii="宋体" w:hAnsi="宋体" w:cs="宋体"/>
          <w:b/>
          <w:bCs/>
          <w:color w:val="000000"/>
          <w:kern w:val="0"/>
          <w:sz w:val="72"/>
          <w:szCs w:val="72"/>
          <w:highlight w:val="none"/>
          <w:lang w:val="zh-CN"/>
        </w:rPr>
        <w:t>件</w:t>
      </w:r>
    </w:p>
    <w:p w14:paraId="17115087">
      <w:pPr>
        <w:autoSpaceDE w:val="0"/>
        <w:autoSpaceDN w:val="0"/>
        <w:spacing w:line="360" w:lineRule="auto"/>
        <w:jc w:val="center"/>
        <w:rPr>
          <w:rFonts w:ascii="宋体" w:hAnsi="宋体" w:cs="宋体"/>
          <w:color w:val="000000"/>
          <w:kern w:val="0"/>
          <w:sz w:val="44"/>
          <w:szCs w:val="44"/>
          <w:highlight w:val="none"/>
        </w:rPr>
      </w:pPr>
      <w:r>
        <w:rPr>
          <w:rFonts w:hint="eastAsia" w:ascii="宋体" w:hAnsi="宋体" w:cs="宋体"/>
          <w:b/>
          <w:bCs/>
          <w:color w:val="000000"/>
          <w:sz w:val="44"/>
          <w:szCs w:val="44"/>
          <w:highlight w:val="none"/>
          <w:lang w:val="zh-CN"/>
        </w:rPr>
        <w:t>（下册）</w:t>
      </w:r>
    </w:p>
    <w:p w14:paraId="0F3FF629">
      <w:pPr>
        <w:autoSpaceDE w:val="0"/>
        <w:autoSpaceDN w:val="0"/>
        <w:spacing w:line="360" w:lineRule="auto"/>
        <w:rPr>
          <w:rFonts w:ascii="宋体" w:hAnsi="宋体" w:cs="宋体"/>
          <w:color w:val="000000"/>
          <w:kern w:val="0"/>
          <w:sz w:val="36"/>
          <w:szCs w:val="36"/>
          <w:highlight w:val="none"/>
        </w:rPr>
      </w:pPr>
    </w:p>
    <w:p w14:paraId="48ADD379">
      <w:pPr>
        <w:autoSpaceDE w:val="0"/>
        <w:autoSpaceDN w:val="0"/>
        <w:spacing w:line="360" w:lineRule="auto"/>
        <w:rPr>
          <w:rFonts w:ascii="宋体" w:hAnsi="宋体" w:cs="宋体"/>
          <w:color w:val="000000"/>
          <w:kern w:val="0"/>
          <w:sz w:val="36"/>
          <w:szCs w:val="36"/>
          <w:highlight w:val="none"/>
        </w:rPr>
      </w:pPr>
    </w:p>
    <w:p w14:paraId="55A68C68">
      <w:pPr>
        <w:autoSpaceDE w:val="0"/>
        <w:autoSpaceDN w:val="0"/>
        <w:spacing w:line="360" w:lineRule="auto"/>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lang w:val="zh-CN"/>
        </w:rPr>
        <w:t>采购项目编号：</w:t>
      </w:r>
    </w:p>
    <w:p w14:paraId="7A92F799">
      <w:pPr>
        <w:autoSpaceDE w:val="0"/>
        <w:autoSpaceDN w:val="0"/>
        <w:spacing w:line="360" w:lineRule="auto"/>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36"/>
          <w:szCs w:val="36"/>
          <w:highlight w:val="none"/>
          <w:lang w:val="zh-CN"/>
        </w:rPr>
        <w:t>采购项目名称：</w:t>
      </w:r>
    </w:p>
    <w:p w14:paraId="429EB342">
      <w:pPr>
        <w:autoSpaceDE w:val="0"/>
        <w:autoSpaceDN w:val="0"/>
        <w:spacing w:line="360" w:lineRule="auto"/>
        <w:rPr>
          <w:rFonts w:hint="eastAsia" w:ascii="宋体" w:hAnsi="宋体" w:cs="宋体"/>
          <w:b/>
          <w:bCs/>
          <w:color w:val="000000"/>
          <w:kern w:val="0"/>
          <w:sz w:val="36"/>
          <w:szCs w:val="36"/>
          <w:highlight w:val="none"/>
          <w:lang w:val="en-US" w:eastAsia="zh-CN"/>
        </w:rPr>
      </w:pPr>
      <w:r>
        <w:rPr>
          <w:rFonts w:hint="eastAsia" w:ascii="宋体" w:hAnsi="宋体" w:cs="宋体"/>
          <w:b/>
          <w:bCs/>
          <w:color w:val="000000"/>
          <w:kern w:val="0"/>
          <w:sz w:val="36"/>
          <w:szCs w:val="36"/>
          <w:highlight w:val="none"/>
          <w:lang w:val="en-US" w:eastAsia="zh-CN"/>
        </w:rPr>
        <w:t>包        号：</w:t>
      </w:r>
    </w:p>
    <w:p w14:paraId="1EFCEE47">
      <w:pPr>
        <w:autoSpaceDE w:val="0"/>
        <w:autoSpaceDN w:val="0"/>
        <w:spacing w:line="360" w:lineRule="auto"/>
        <w:rPr>
          <w:rFonts w:ascii="宋体" w:hAnsi="宋体" w:cs="宋体"/>
          <w:b/>
          <w:bCs/>
          <w:color w:val="000000"/>
          <w:kern w:val="0"/>
          <w:sz w:val="36"/>
          <w:szCs w:val="36"/>
          <w:highlight w:val="none"/>
        </w:rPr>
      </w:pPr>
    </w:p>
    <w:p w14:paraId="5372D297">
      <w:pPr>
        <w:autoSpaceDE w:val="0"/>
        <w:autoSpaceDN w:val="0"/>
        <w:spacing w:line="360" w:lineRule="auto"/>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投标人：</w:t>
      </w:r>
      <w:r>
        <w:rPr>
          <w:rFonts w:hint="eastAsia" w:ascii="宋体" w:hAnsi="宋体" w:cs="宋体"/>
          <w:b/>
          <w:bCs/>
          <w:color w:val="000000"/>
          <w:kern w:val="0"/>
          <w:sz w:val="36"/>
          <w:szCs w:val="36"/>
          <w:highlight w:val="none"/>
          <w:u w:val="single"/>
        </w:rPr>
        <w:t xml:space="preserve">                          </w:t>
      </w:r>
      <w:r>
        <w:rPr>
          <w:rFonts w:hint="eastAsia" w:ascii="宋体" w:hAnsi="宋体" w:cs="宋体"/>
          <w:b/>
          <w:bCs/>
          <w:color w:val="000000"/>
          <w:kern w:val="0"/>
          <w:sz w:val="36"/>
          <w:szCs w:val="36"/>
          <w:highlight w:val="none"/>
        </w:rPr>
        <w:t>（</w:t>
      </w:r>
      <w:r>
        <w:rPr>
          <w:rFonts w:hint="eastAsia" w:ascii="宋体" w:hAnsi="宋体" w:cs="宋体"/>
          <w:b/>
          <w:bCs/>
          <w:color w:val="000000"/>
          <w:kern w:val="0"/>
          <w:sz w:val="36"/>
          <w:szCs w:val="36"/>
          <w:highlight w:val="none"/>
          <w:lang w:val="zh-CN"/>
        </w:rPr>
        <w:t>公章）</w:t>
      </w:r>
    </w:p>
    <w:p w14:paraId="501AD6D2">
      <w:pPr>
        <w:autoSpaceDE w:val="0"/>
        <w:autoSpaceDN w:val="0"/>
        <w:spacing w:line="360" w:lineRule="auto"/>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法定代表人或委托代理人：</w:t>
      </w:r>
      <w:r>
        <w:rPr>
          <w:rFonts w:hint="eastAsia" w:ascii="宋体" w:hAnsi="宋体" w:cs="宋体"/>
          <w:b/>
          <w:bCs/>
          <w:color w:val="000000"/>
          <w:kern w:val="0"/>
          <w:sz w:val="36"/>
          <w:szCs w:val="36"/>
          <w:highlight w:val="none"/>
          <w:u w:val="single"/>
        </w:rPr>
        <w:t xml:space="preserve">     </w:t>
      </w:r>
      <w:r>
        <w:rPr>
          <w:rFonts w:hint="eastAsia" w:ascii="宋体" w:hAnsi="宋体" w:cs="宋体"/>
          <w:b/>
          <w:bCs/>
          <w:color w:val="000000"/>
          <w:kern w:val="0"/>
          <w:sz w:val="36"/>
          <w:szCs w:val="36"/>
          <w:highlight w:val="none"/>
          <w:lang w:val="zh-CN"/>
        </w:rPr>
        <w:t>（签字或盖章）</w:t>
      </w:r>
    </w:p>
    <w:p w14:paraId="08D47BB2">
      <w:pPr>
        <w:autoSpaceDE w:val="0"/>
        <w:autoSpaceDN w:val="0"/>
        <w:spacing w:line="360" w:lineRule="auto"/>
        <w:rPr>
          <w:rFonts w:ascii="宋体" w:hAnsi="宋体" w:cs="宋体"/>
          <w:b/>
          <w:bCs/>
          <w:color w:val="000000"/>
          <w:kern w:val="0"/>
          <w:sz w:val="36"/>
          <w:szCs w:val="36"/>
          <w:highlight w:val="none"/>
          <w:lang w:val="zh-CN"/>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年</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月</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日</w:t>
      </w:r>
    </w:p>
    <w:p w14:paraId="40E202CC">
      <w:pPr>
        <w:pStyle w:val="16"/>
        <w:spacing w:before="0" w:after="0" w:line="360" w:lineRule="auto"/>
        <w:jc w:val="left"/>
        <w:rPr>
          <w:rFonts w:ascii="宋体" w:hAnsi="宋体" w:cs="宋体"/>
          <w:color w:val="000000"/>
          <w:highlight w:val="none"/>
          <w:lang w:val="zh-CN"/>
        </w:rPr>
      </w:pPr>
      <w:r>
        <w:rPr>
          <w:rFonts w:hint="eastAsia" w:ascii="宋体" w:hAnsi="宋体" w:cs="宋体"/>
          <w:b w:val="0"/>
          <w:bCs w:val="0"/>
          <w:color w:val="000000"/>
          <w:kern w:val="0"/>
          <w:highlight w:val="none"/>
          <w:lang w:val="zh-CN"/>
        </w:rPr>
        <w:br w:type="page"/>
      </w:r>
      <w:bookmarkStart w:id="194" w:name="_Toc25406"/>
      <w:bookmarkStart w:id="195" w:name="_Toc9783"/>
      <w:bookmarkStart w:id="196" w:name="_Toc21924"/>
      <w:r>
        <w:rPr>
          <w:rFonts w:hint="eastAsia" w:ascii="宋体" w:hAnsi="宋体" w:cs="宋体"/>
          <w:color w:val="000000"/>
          <w:sz w:val="30"/>
          <w:szCs w:val="30"/>
          <w:highlight w:val="none"/>
          <w:lang w:val="zh-CN"/>
        </w:rPr>
        <w:t>目录（下册）</w:t>
      </w:r>
      <w:bookmarkEnd w:id="194"/>
      <w:bookmarkEnd w:id="195"/>
      <w:bookmarkEnd w:id="196"/>
    </w:p>
    <w:p w14:paraId="1B346CD3">
      <w:pPr>
        <w:pStyle w:val="16"/>
        <w:spacing w:before="0" w:after="0" w:line="360" w:lineRule="auto"/>
        <w:jc w:val="left"/>
        <w:outlineLvl w:val="9"/>
        <w:rPr>
          <w:rFonts w:ascii="宋体" w:hAnsi="宋体" w:cs="宋体"/>
          <w:color w:val="000000"/>
          <w:sz w:val="30"/>
          <w:szCs w:val="30"/>
          <w:highlight w:val="none"/>
        </w:rPr>
      </w:pPr>
    </w:p>
    <w:p w14:paraId="79DB1BEA">
      <w:pPr>
        <w:rPr>
          <w:highlight w:val="none"/>
        </w:rPr>
      </w:pPr>
    </w:p>
    <w:p w14:paraId="7F68910D">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en-US" w:eastAsia="zh-CN"/>
        </w:rPr>
        <w:t>0</w:t>
      </w:r>
      <w:r>
        <w:rPr>
          <w:rFonts w:hint="eastAsia" w:ascii="宋体" w:hAnsi="宋体" w:cs="宋体"/>
          <w:color w:val="000000"/>
          <w:kern w:val="0"/>
          <w:highlight w:val="none"/>
          <w:lang w:val="zh-CN"/>
        </w:rPr>
        <w:t>）评分对照表……………………………………………………… 所在页码</w:t>
      </w:r>
    </w:p>
    <w:p w14:paraId="3F109413">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11</w:t>
      </w:r>
      <w:r>
        <w:rPr>
          <w:rFonts w:hint="eastAsia" w:ascii="宋体" w:hAnsi="宋体" w:cs="宋体"/>
          <w:color w:val="000000"/>
          <w:kern w:val="0"/>
          <w:highlight w:val="none"/>
          <w:lang w:val="zh-CN"/>
        </w:rPr>
        <w:t>）开标一览表……………………………………………………… 所在页码</w:t>
      </w:r>
    </w:p>
    <w:p w14:paraId="2C91F815">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12</w:t>
      </w:r>
      <w:r>
        <w:rPr>
          <w:rFonts w:hint="eastAsia" w:ascii="宋体" w:hAnsi="宋体" w:cs="宋体"/>
          <w:color w:val="000000"/>
          <w:kern w:val="0"/>
          <w:highlight w:val="none"/>
          <w:lang w:val="zh-CN"/>
        </w:rPr>
        <w:t>）</w:t>
      </w:r>
      <w:r>
        <w:rPr>
          <w:rFonts w:hint="eastAsia" w:ascii="宋体" w:hAnsi="宋体" w:cs="宋体"/>
          <w:kern w:val="0"/>
          <w:highlight w:val="none"/>
          <w:lang w:val="zh-CN" w:eastAsia="zh-CN"/>
        </w:rPr>
        <w:t>商务条款偏离表</w:t>
      </w:r>
      <w:r>
        <w:rPr>
          <w:rFonts w:hint="eastAsia" w:ascii="宋体" w:hAnsi="宋体" w:cs="宋体"/>
          <w:color w:val="000000"/>
          <w:kern w:val="0"/>
          <w:highlight w:val="none"/>
          <w:lang w:val="zh-CN"/>
        </w:rPr>
        <w:t>………………………………………………… 所在页码</w:t>
      </w:r>
    </w:p>
    <w:p w14:paraId="4EC6430D">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en-US" w:eastAsia="zh-CN"/>
        </w:rPr>
        <w:t>3</w:t>
      </w:r>
      <w:r>
        <w:rPr>
          <w:rFonts w:hint="eastAsia" w:ascii="宋体" w:hAnsi="宋体" w:cs="宋体"/>
          <w:kern w:val="0"/>
          <w:highlight w:val="none"/>
          <w:lang w:val="zh-CN"/>
        </w:rPr>
        <w:t>）服务条款偏离表</w:t>
      </w:r>
      <w:r>
        <w:rPr>
          <w:rFonts w:hint="eastAsia" w:ascii="宋体" w:hAnsi="宋体" w:cs="宋体"/>
          <w:color w:val="000000"/>
          <w:kern w:val="0"/>
          <w:highlight w:val="none"/>
          <w:lang w:val="zh-CN"/>
        </w:rPr>
        <w:t>………………………………………………… 所在页码</w:t>
      </w:r>
    </w:p>
    <w:p w14:paraId="5605B4CC">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en-US" w:eastAsia="zh-CN"/>
        </w:rPr>
        <w:t>4</w:t>
      </w:r>
      <w:r>
        <w:rPr>
          <w:rFonts w:hint="eastAsia" w:ascii="宋体" w:hAnsi="宋体" w:cs="宋体"/>
          <w:kern w:val="0"/>
          <w:highlight w:val="none"/>
        </w:rPr>
        <w:t>）</w:t>
      </w:r>
      <w:r>
        <w:rPr>
          <w:rFonts w:hint="eastAsia" w:ascii="宋体" w:hAnsi="宋体" w:cs="宋体"/>
          <w:kern w:val="0"/>
          <w:highlight w:val="none"/>
          <w:lang w:val="zh-CN"/>
        </w:rPr>
        <w:t>投标人的类似业绩证明材料</w:t>
      </w:r>
      <w:r>
        <w:rPr>
          <w:rFonts w:hint="eastAsia" w:ascii="宋体" w:hAnsi="宋体" w:cs="宋体"/>
          <w:color w:val="000000"/>
          <w:kern w:val="0"/>
          <w:highlight w:val="none"/>
          <w:lang w:val="zh-CN"/>
        </w:rPr>
        <w:t>…………………………………… 所在页码</w:t>
      </w:r>
    </w:p>
    <w:p w14:paraId="58D6EE2F">
      <w:pPr>
        <w:autoSpaceDE w:val="0"/>
        <w:autoSpaceDN w:val="0"/>
        <w:spacing w:line="360" w:lineRule="auto"/>
        <w:rPr>
          <w:rFonts w:ascii="宋体" w:hAnsi="宋体" w:cs="宋体"/>
          <w:kern w:val="0"/>
          <w:highlight w:val="none"/>
        </w:rPr>
      </w:pP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en-US" w:eastAsia="zh-CN"/>
        </w:rPr>
        <w:t>5</w:t>
      </w:r>
      <w:r>
        <w:rPr>
          <w:rFonts w:hint="eastAsia" w:ascii="宋体" w:hAnsi="宋体" w:cs="宋体"/>
          <w:kern w:val="0"/>
          <w:highlight w:val="none"/>
        </w:rPr>
        <w:t>）</w:t>
      </w:r>
      <w:r>
        <w:rPr>
          <w:rFonts w:hint="eastAsia"/>
          <w:highlight w:val="none"/>
          <w:lang w:val="zh-CN"/>
        </w:rPr>
        <w:t>项目实施及服务方案</w:t>
      </w:r>
      <w:r>
        <w:rPr>
          <w:rFonts w:hint="eastAsia" w:ascii="宋体" w:hAnsi="宋体" w:cs="宋体"/>
          <w:color w:val="000000"/>
          <w:kern w:val="0"/>
          <w:highlight w:val="none"/>
          <w:lang w:val="zh-CN"/>
        </w:rPr>
        <w:t>…………………………………………… 所在页码</w:t>
      </w:r>
    </w:p>
    <w:p w14:paraId="37D034E7">
      <w:pPr>
        <w:autoSpaceDE w:val="0"/>
        <w:autoSpaceDN w:val="0"/>
        <w:spacing w:line="360" w:lineRule="auto"/>
        <w:rPr>
          <w:rFonts w:ascii="宋体" w:hAnsi="宋体" w:cs="宋体"/>
          <w:kern w:val="0"/>
          <w:highlight w:val="none"/>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16</w:t>
      </w:r>
      <w:r>
        <w:rPr>
          <w:rFonts w:hint="eastAsia" w:ascii="宋体" w:hAnsi="宋体" w:cs="宋体"/>
          <w:color w:val="000000"/>
          <w:kern w:val="0"/>
          <w:highlight w:val="none"/>
          <w:lang w:val="zh-CN"/>
        </w:rPr>
        <w:t>）项目</w:t>
      </w:r>
      <w:r>
        <w:rPr>
          <w:rFonts w:hint="eastAsia" w:ascii="宋体" w:hAnsi="宋体" w:cs="宋体"/>
          <w:kern w:val="0"/>
          <w:highlight w:val="none"/>
          <w:lang w:val="zh-CN"/>
        </w:rPr>
        <w:t>人员配备</w:t>
      </w:r>
      <w:r>
        <w:rPr>
          <w:rFonts w:hint="eastAsia" w:ascii="宋体" w:hAnsi="宋体" w:cs="宋体"/>
          <w:color w:val="000000"/>
          <w:kern w:val="0"/>
          <w:highlight w:val="none"/>
          <w:lang w:val="zh-CN"/>
        </w:rPr>
        <w:t>…………………………………………………… 所在页码</w:t>
      </w:r>
    </w:p>
    <w:p w14:paraId="4A63E392">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w:t>
      </w:r>
      <w:r>
        <w:rPr>
          <w:rFonts w:hint="eastAsia" w:ascii="宋体" w:hAnsi="宋体" w:cs="宋体"/>
          <w:kern w:val="0"/>
          <w:highlight w:val="none"/>
          <w:lang w:val="zh-CN"/>
        </w:rPr>
        <w:t>享受政府采购政策优惠的证明资料</w:t>
      </w:r>
      <w:r>
        <w:rPr>
          <w:rFonts w:hint="eastAsia" w:ascii="宋体" w:hAnsi="宋体" w:cs="宋体"/>
          <w:color w:val="000000"/>
          <w:kern w:val="0"/>
          <w:highlight w:val="none"/>
          <w:lang w:val="zh-CN"/>
        </w:rPr>
        <w:t>…………………………… 所在页码</w:t>
      </w:r>
    </w:p>
    <w:p w14:paraId="75D6222D">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en-US" w:eastAsia="zh-CN"/>
        </w:rPr>
        <w:t>8</w:t>
      </w:r>
      <w:r>
        <w:rPr>
          <w:rFonts w:hint="eastAsia" w:ascii="宋体" w:hAnsi="宋体" w:cs="宋体"/>
          <w:color w:val="000000"/>
          <w:kern w:val="0"/>
          <w:highlight w:val="none"/>
        </w:rPr>
        <w:t>）</w:t>
      </w:r>
      <w:r>
        <w:rPr>
          <w:rFonts w:hint="eastAsia" w:ascii="宋体" w:hAnsi="宋体" w:cs="宋体"/>
          <w:color w:val="000000"/>
          <w:kern w:val="0"/>
          <w:highlight w:val="none"/>
          <w:lang w:val="zh-CN"/>
        </w:rPr>
        <w:t>投标人认为在其他方面有必要说明的事项…………………… 所在页码</w:t>
      </w:r>
    </w:p>
    <w:p w14:paraId="49294A10">
      <w:pPr>
        <w:pStyle w:val="16"/>
        <w:spacing w:before="0" w:after="0" w:line="360" w:lineRule="auto"/>
        <w:jc w:val="left"/>
        <w:outlineLvl w:val="9"/>
        <w:rPr>
          <w:rFonts w:ascii="宋体" w:hAnsi="宋体" w:cs="宋体"/>
          <w:color w:val="000000"/>
          <w:sz w:val="30"/>
          <w:szCs w:val="30"/>
          <w:highlight w:val="none"/>
        </w:rPr>
      </w:pPr>
    </w:p>
    <w:p w14:paraId="0BA61E66">
      <w:pPr>
        <w:pStyle w:val="16"/>
        <w:spacing w:before="0" w:after="0" w:line="360" w:lineRule="auto"/>
        <w:jc w:val="left"/>
        <w:outlineLvl w:val="9"/>
        <w:rPr>
          <w:rFonts w:ascii="宋体" w:hAnsi="宋体" w:cs="宋体"/>
          <w:color w:val="000000"/>
          <w:sz w:val="30"/>
          <w:szCs w:val="30"/>
          <w:highlight w:val="none"/>
        </w:rPr>
      </w:pPr>
    </w:p>
    <w:p w14:paraId="42DE01D4">
      <w:pPr>
        <w:pStyle w:val="16"/>
        <w:spacing w:before="0" w:after="0" w:line="360" w:lineRule="auto"/>
        <w:jc w:val="left"/>
        <w:outlineLvl w:val="9"/>
        <w:rPr>
          <w:rFonts w:ascii="宋体" w:hAnsi="宋体" w:cs="宋体"/>
          <w:color w:val="000000"/>
          <w:sz w:val="30"/>
          <w:szCs w:val="30"/>
          <w:highlight w:val="none"/>
        </w:rPr>
      </w:pPr>
    </w:p>
    <w:p w14:paraId="0FAB9673">
      <w:pPr>
        <w:pStyle w:val="16"/>
        <w:spacing w:before="0" w:after="0" w:line="360" w:lineRule="auto"/>
        <w:jc w:val="left"/>
        <w:outlineLvl w:val="9"/>
        <w:rPr>
          <w:rFonts w:ascii="宋体" w:hAnsi="宋体" w:cs="宋体"/>
          <w:color w:val="000000"/>
          <w:sz w:val="30"/>
          <w:szCs w:val="30"/>
          <w:highlight w:val="none"/>
        </w:rPr>
      </w:pPr>
    </w:p>
    <w:p w14:paraId="0C1F6347">
      <w:pPr>
        <w:pStyle w:val="16"/>
        <w:spacing w:before="0" w:after="0" w:line="360" w:lineRule="auto"/>
        <w:jc w:val="left"/>
        <w:outlineLvl w:val="9"/>
        <w:rPr>
          <w:rFonts w:ascii="宋体" w:hAnsi="宋体" w:cs="宋体"/>
          <w:color w:val="000000"/>
          <w:sz w:val="30"/>
          <w:szCs w:val="30"/>
          <w:highlight w:val="none"/>
        </w:rPr>
      </w:pPr>
    </w:p>
    <w:p w14:paraId="187AEFFA">
      <w:pPr>
        <w:pStyle w:val="16"/>
        <w:spacing w:before="0" w:after="0" w:line="360" w:lineRule="auto"/>
        <w:jc w:val="left"/>
        <w:outlineLvl w:val="9"/>
        <w:rPr>
          <w:rFonts w:ascii="宋体" w:hAnsi="宋体" w:cs="宋体"/>
          <w:color w:val="000000"/>
          <w:sz w:val="30"/>
          <w:szCs w:val="30"/>
          <w:highlight w:val="none"/>
        </w:rPr>
      </w:pPr>
    </w:p>
    <w:p w14:paraId="4BD01917">
      <w:pPr>
        <w:rPr>
          <w:rFonts w:ascii="宋体" w:hAnsi="宋体" w:cs="宋体"/>
          <w:color w:val="000000"/>
          <w:sz w:val="30"/>
          <w:szCs w:val="30"/>
          <w:highlight w:val="none"/>
        </w:rPr>
      </w:pPr>
    </w:p>
    <w:p w14:paraId="1FFC691B">
      <w:pPr>
        <w:pStyle w:val="17"/>
        <w:ind w:firstLine="300"/>
        <w:rPr>
          <w:rFonts w:ascii="宋体" w:hAnsi="宋体" w:cs="宋体"/>
          <w:color w:val="000000"/>
          <w:sz w:val="30"/>
          <w:szCs w:val="30"/>
          <w:highlight w:val="none"/>
        </w:rPr>
      </w:pPr>
    </w:p>
    <w:p w14:paraId="2C62BD86">
      <w:pPr>
        <w:pStyle w:val="17"/>
        <w:ind w:firstLine="300"/>
        <w:rPr>
          <w:rFonts w:ascii="宋体" w:hAnsi="宋体" w:cs="宋体"/>
          <w:color w:val="000000"/>
          <w:sz w:val="30"/>
          <w:szCs w:val="30"/>
          <w:highlight w:val="none"/>
        </w:rPr>
      </w:pPr>
    </w:p>
    <w:p w14:paraId="68D1FADF">
      <w:pPr>
        <w:pStyle w:val="17"/>
        <w:ind w:firstLine="300"/>
        <w:rPr>
          <w:rFonts w:ascii="宋体" w:hAnsi="宋体" w:cs="宋体"/>
          <w:color w:val="000000"/>
          <w:sz w:val="30"/>
          <w:szCs w:val="30"/>
          <w:highlight w:val="none"/>
        </w:rPr>
      </w:pPr>
    </w:p>
    <w:p w14:paraId="0EB35210">
      <w:pPr>
        <w:pStyle w:val="16"/>
        <w:spacing w:before="0" w:after="0" w:line="360" w:lineRule="auto"/>
        <w:jc w:val="left"/>
        <w:outlineLvl w:val="9"/>
        <w:rPr>
          <w:rFonts w:ascii="宋体" w:hAnsi="宋体" w:cs="宋体"/>
          <w:color w:val="000000"/>
          <w:sz w:val="30"/>
          <w:szCs w:val="30"/>
          <w:highlight w:val="none"/>
        </w:rPr>
      </w:pPr>
    </w:p>
    <w:p w14:paraId="17BEEEA2">
      <w:pPr>
        <w:pStyle w:val="16"/>
        <w:spacing w:before="0" w:after="0" w:line="360" w:lineRule="auto"/>
        <w:jc w:val="left"/>
        <w:outlineLvl w:val="9"/>
        <w:rPr>
          <w:rFonts w:ascii="宋体" w:hAnsi="宋体" w:cs="宋体"/>
          <w:color w:val="000000"/>
          <w:sz w:val="30"/>
          <w:szCs w:val="30"/>
          <w:highlight w:val="none"/>
        </w:rPr>
      </w:pPr>
    </w:p>
    <w:p w14:paraId="0B19B60D">
      <w:pPr>
        <w:pStyle w:val="16"/>
        <w:spacing w:before="0" w:after="0" w:line="360" w:lineRule="auto"/>
        <w:jc w:val="left"/>
        <w:outlineLvl w:val="1"/>
        <w:rPr>
          <w:rFonts w:ascii="宋体" w:hAnsi="宋体" w:cs="宋体"/>
          <w:color w:val="000000"/>
          <w:sz w:val="30"/>
          <w:szCs w:val="30"/>
          <w:highlight w:val="none"/>
          <w:lang w:val="zh-CN"/>
        </w:rPr>
      </w:pPr>
      <w:bookmarkStart w:id="197" w:name="_Toc2068"/>
      <w:bookmarkStart w:id="198" w:name="_Toc13888"/>
      <w:bookmarkStart w:id="199" w:name="_Toc6316"/>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0</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zh-CN"/>
        </w:rPr>
        <w:t>评分对照表</w:t>
      </w:r>
      <w:bookmarkEnd w:id="197"/>
      <w:bookmarkEnd w:id="198"/>
      <w:bookmarkEnd w:id="199"/>
    </w:p>
    <w:p w14:paraId="1E79BBED">
      <w:pPr>
        <w:spacing w:line="360" w:lineRule="auto"/>
        <w:rPr>
          <w:rFonts w:ascii="宋体" w:hAnsi="宋体" w:cs="宋体"/>
          <w:color w:val="000000"/>
          <w:sz w:val="28"/>
          <w:szCs w:val="28"/>
          <w:highlight w:val="none"/>
        </w:rPr>
      </w:pPr>
    </w:p>
    <w:p w14:paraId="4DAD4E01">
      <w:pPr>
        <w:spacing w:line="360" w:lineRule="auto"/>
        <w:jc w:val="center"/>
        <w:rPr>
          <w:rFonts w:ascii="宋体" w:hAnsi="宋体" w:cs="宋体"/>
          <w:color w:val="000000"/>
          <w:highlight w:val="none"/>
        </w:rPr>
      </w:pPr>
      <w:r>
        <w:rPr>
          <w:rFonts w:hint="eastAsia" w:ascii="宋体" w:hAnsi="宋体" w:cs="宋体"/>
          <w:b/>
          <w:bCs/>
          <w:color w:val="000000"/>
          <w:sz w:val="28"/>
          <w:szCs w:val="28"/>
          <w:highlight w:val="none"/>
        </w:rPr>
        <w:t>评分对照表</w:t>
      </w:r>
    </w:p>
    <w:p w14:paraId="2B43C5FB">
      <w:pPr>
        <w:spacing w:line="360" w:lineRule="auto"/>
        <w:rPr>
          <w:rFonts w:ascii="宋体" w:hAnsi="宋体" w:cs="宋体"/>
          <w:color w:val="000000"/>
          <w:sz w:val="28"/>
          <w:szCs w:val="28"/>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9CC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6FFC3D5">
            <w:pPr>
              <w:pStyle w:val="4"/>
              <w:spacing w:line="360" w:lineRule="auto"/>
              <w:ind w:firstLine="0"/>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14" w:type="dxa"/>
            <w:vAlign w:val="center"/>
          </w:tcPr>
          <w:p w14:paraId="11D5638F">
            <w:pPr>
              <w:pStyle w:val="4"/>
              <w:spacing w:line="360" w:lineRule="auto"/>
              <w:ind w:firstLine="0"/>
              <w:jc w:val="center"/>
              <w:rPr>
                <w:rFonts w:ascii="宋体" w:hAnsi="宋体" w:cs="宋体"/>
                <w:color w:val="000000"/>
                <w:szCs w:val="24"/>
                <w:highlight w:val="none"/>
              </w:rPr>
            </w:pPr>
            <w:r>
              <w:rPr>
                <w:rFonts w:hint="eastAsia" w:ascii="宋体" w:hAnsi="宋体" w:cs="宋体"/>
                <w:color w:val="000000"/>
                <w:szCs w:val="24"/>
                <w:highlight w:val="none"/>
              </w:rPr>
              <w:t>招标文件评分标准</w:t>
            </w:r>
          </w:p>
        </w:tc>
        <w:tc>
          <w:tcPr>
            <w:tcW w:w="2266" w:type="dxa"/>
            <w:vAlign w:val="center"/>
          </w:tcPr>
          <w:p w14:paraId="47BF76DD">
            <w:pPr>
              <w:pStyle w:val="4"/>
              <w:spacing w:line="360" w:lineRule="auto"/>
              <w:ind w:firstLine="0"/>
              <w:jc w:val="center"/>
              <w:rPr>
                <w:rFonts w:ascii="宋体" w:hAnsi="宋体" w:cs="宋体"/>
                <w:color w:val="000000"/>
                <w:szCs w:val="24"/>
                <w:highlight w:val="none"/>
              </w:rPr>
            </w:pPr>
            <w:r>
              <w:rPr>
                <w:rFonts w:hint="eastAsia" w:ascii="宋体" w:hAnsi="宋体" w:cs="宋体"/>
                <w:color w:val="000000"/>
                <w:szCs w:val="24"/>
                <w:highlight w:val="none"/>
              </w:rPr>
              <w:t>投标响应部分</w:t>
            </w:r>
          </w:p>
        </w:tc>
        <w:tc>
          <w:tcPr>
            <w:tcW w:w="2966" w:type="dxa"/>
            <w:vAlign w:val="center"/>
          </w:tcPr>
          <w:p w14:paraId="1F15349F">
            <w:pPr>
              <w:pStyle w:val="4"/>
              <w:spacing w:line="360" w:lineRule="auto"/>
              <w:ind w:firstLine="0"/>
              <w:jc w:val="center"/>
              <w:rPr>
                <w:rFonts w:ascii="宋体" w:hAnsi="宋体" w:cs="宋体"/>
                <w:color w:val="000000"/>
                <w:szCs w:val="24"/>
                <w:highlight w:val="none"/>
              </w:rPr>
            </w:pPr>
            <w:r>
              <w:rPr>
                <w:rFonts w:hint="eastAsia" w:ascii="宋体" w:hAnsi="宋体" w:cs="宋体"/>
                <w:color w:val="000000"/>
                <w:szCs w:val="24"/>
                <w:highlight w:val="none"/>
              </w:rPr>
              <w:t>投标文件中对应页码</w:t>
            </w:r>
          </w:p>
        </w:tc>
      </w:tr>
      <w:tr w14:paraId="3D7A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366080B">
            <w:pPr>
              <w:pStyle w:val="4"/>
              <w:spacing w:line="360" w:lineRule="auto"/>
              <w:ind w:firstLine="0"/>
              <w:jc w:val="center"/>
              <w:rPr>
                <w:rFonts w:ascii="宋体" w:hAnsi="宋体" w:cs="宋体"/>
                <w:color w:val="000000"/>
                <w:szCs w:val="24"/>
                <w:highlight w:val="none"/>
              </w:rPr>
            </w:pPr>
          </w:p>
        </w:tc>
        <w:tc>
          <w:tcPr>
            <w:tcW w:w="2514" w:type="dxa"/>
            <w:vAlign w:val="center"/>
          </w:tcPr>
          <w:p w14:paraId="4CC75E06">
            <w:pPr>
              <w:pStyle w:val="4"/>
              <w:spacing w:line="360" w:lineRule="auto"/>
              <w:ind w:firstLine="0"/>
              <w:jc w:val="center"/>
              <w:rPr>
                <w:rFonts w:ascii="宋体" w:hAnsi="宋体" w:cs="宋体"/>
                <w:color w:val="000000"/>
                <w:szCs w:val="24"/>
                <w:highlight w:val="none"/>
              </w:rPr>
            </w:pPr>
          </w:p>
        </w:tc>
        <w:tc>
          <w:tcPr>
            <w:tcW w:w="2266" w:type="dxa"/>
            <w:vAlign w:val="center"/>
          </w:tcPr>
          <w:p w14:paraId="389BE496">
            <w:pPr>
              <w:pStyle w:val="4"/>
              <w:spacing w:line="360" w:lineRule="auto"/>
              <w:ind w:firstLine="0"/>
              <w:jc w:val="center"/>
              <w:rPr>
                <w:rFonts w:ascii="宋体" w:hAnsi="宋体" w:cs="宋体"/>
                <w:color w:val="000000"/>
                <w:szCs w:val="24"/>
                <w:highlight w:val="none"/>
              </w:rPr>
            </w:pPr>
          </w:p>
        </w:tc>
        <w:tc>
          <w:tcPr>
            <w:tcW w:w="2966" w:type="dxa"/>
            <w:vAlign w:val="center"/>
          </w:tcPr>
          <w:p w14:paraId="132D03DF">
            <w:pPr>
              <w:pStyle w:val="4"/>
              <w:spacing w:line="360" w:lineRule="auto"/>
              <w:ind w:firstLine="0"/>
              <w:jc w:val="center"/>
              <w:rPr>
                <w:rFonts w:ascii="宋体" w:hAnsi="宋体" w:cs="宋体"/>
                <w:color w:val="000000"/>
                <w:szCs w:val="24"/>
                <w:highlight w:val="none"/>
              </w:rPr>
            </w:pPr>
          </w:p>
        </w:tc>
      </w:tr>
      <w:tr w14:paraId="365B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FC07F0">
            <w:pPr>
              <w:pStyle w:val="4"/>
              <w:spacing w:line="360" w:lineRule="auto"/>
              <w:ind w:firstLine="0"/>
              <w:jc w:val="center"/>
              <w:rPr>
                <w:rFonts w:ascii="宋体" w:hAnsi="宋体" w:cs="宋体"/>
                <w:color w:val="000000"/>
                <w:szCs w:val="24"/>
                <w:highlight w:val="none"/>
              </w:rPr>
            </w:pPr>
          </w:p>
        </w:tc>
        <w:tc>
          <w:tcPr>
            <w:tcW w:w="2514" w:type="dxa"/>
            <w:vAlign w:val="center"/>
          </w:tcPr>
          <w:p w14:paraId="06ADEB11">
            <w:pPr>
              <w:pStyle w:val="4"/>
              <w:spacing w:line="360" w:lineRule="auto"/>
              <w:ind w:firstLine="0"/>
              <w:jc w:val="center"/>
              <w:rPr>
                <w:rFonts w:ascii="宋体" w:hAnsi="宋体" w:cs="宋体"/>
                <w:color w:val="000000"/>
                <w:szCs w:val="24"/>
                <w:highlight w:val="none"/>
              </w:rPr>
            </w:pPr>
          </w:p>
        </w:tc>
        <w:tc>
          <w:tcPr>
            <w:tcW w:w="2266" w:type="dxa"/>
            <w:vAlign w:val="center"/>
          </w:tcPr>
          <w:p w14:paraId="2BCC4B6B">
            <w:pPr>
              <w:pStyle w:val="4"/>
              <w:spacing w:line="360" w:lineRule="auto"/>
              <w:ind w:firstLine="0"/>
              <w:jc w:val="center"/>
              <w:rPr>
                <w:rFonts w:ascii="宋体" w:hAnsi="宋体" w:cs="宋体"/>
                <w:color w:val="000000"/>
                <w:szCs w:val="24"/>
                <w:highlight w:val="none"/>
              </w:rPr>
            </w:pPr>
          </w:p>
        </w:tc>
        <w:tc>
          <w:tcPr>
            <w:tcW w:w="2966" w:type="dxa"/>
            <w:vAlign w:val="center"/>
          </w:tcPr>
          <w:p w14:paraId="44F22E34">
            <w:pPr>
              <w:pStyle w:val="4"/>
              <w:spacing w:line="360" w:lineRule="auto"/>
              <w:ind w:firstLine="0"/>
              <w:jc w:val="center"/>
              <w:rPr>
                <w:rFonts w:ascii="宋体" w:hAnsi="宋体" w:cs="宋体"/>
                <w:color w:val="000000"/>
                <w:szCs w:val="24"/>
                <w:highlight w:val="none"/>
              </w:rPr>
            </w:pPr>
          </w:p>
        </w:tc>
      </w:tr>
      <w:tr w14:paraId="71E7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220C70F">
            <w:pPr>
              <w:pStyle w:val="4"/>
              <w:spacing w:line="360" w:lineRule="auto"/>
              <w:ind w:firstLine="0"/>
              <w:jc w:val="center"/>
              <w:rPr>
                <w:rFonts w:ascii="宋体" w:hAnsi="宋体" w:cs="宋体"/>
                <w:color w:val="000000"/>
                <w:szCs w:val="24"/>
                <w:highlight w:val="none"/>
              </w:rPr>
            </w:pPr>
          </w:p>
        </w:tc>
        <w:tc>
          <w:tcPr>
            <w:tcW w:w="2514" w:type="dxa"/>
            <w:vAlign w:val="center"/>
          </w:tcPr>
          <w:p w14:paraId="38DF13C6">
            <w:pPr>
              <w:pStyle w:val="4"/>
              <w:spacing w:line="360" w:lineRule="auto"/>
              <w:ind w:firstLine="0"/>
              <w:jc w:val="center"/>
              <w:rPr>
                <w:rFonts w:ascii="宋体" w:hAnsi="宋体" w:cs="宋体"/>
                <w:color w:val="000000"/>
                <w:szCs w:val="24"/>
                <w:highlight w:val="none"/>
              </w:rPr>
            </w:pPr>
          </w:p>
        </w:tc>
        <w:tc>
          <w:tcPr>
            <w:tcW w:w="2266" w:type="dxa"/>
            <w:vAlign w:val="center"/>
          </w:tcPr>
          <w:p w14:paraId="726DFF29">
            <w:pPr>
              <w:pStyle w:val="4"/>
              <w:spacing w:line="360" w:lineRule="auto"/>
              <w:ind w:firstLine="0"/>
              <w:jc w:val="center"/>
              <w:rPr>
                <w:rFonts w:ascii="宋体" w:hAnsi="宋体" w:cs="宋体"/>
                <w:color w:val="000000"/>
                <w:szCs w:val="24"/>
                <w:highlight w:val="none"/>
              </w:rPr>
            </w:pPr>
          </w:p>
        </w:tc>
        <w:tc>
          <w:tcPr>
            <w:tcW w:w="2966" w:type="dxa"/>
            <w:vAlign w:val="center"/>
          </w:tcPr>
          <w:p w14:paraId="75E085BF">
            <w:pPr>
              <w:pStyle w:val="4"/>
              <w:spacing w:line="360" w:lineRule="auto"/>
              <w:ind w:firstLine="0"/>
              <w:jc w:val="center"/>
              <w:rPr>
                <w:rFonts w:ascii="宋体" w:hAnsi="宋体" w:cs="宋体"/>
                <w:color w:val="000000"/>
                <w:szCs w:val="24"/>
                <w:highlight w:val="none"/>
              </w:rPr>
            </w:pPr>
          </w:p>
        </w:tc>
      </w:tr>
      <w:tr w14:paraId="217E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08893CC">
            <w:pPr>
              <w:pStyle w:val="4"/>
              <w:spacing w:line="360" w:lineRule="auto"/>
              <w:ind w:firstLine="0"/>
              <w:jc w:val="center"/>
              <w:rPr>
                <w:rFonts w:ascii="宋体" w:hAnsi="宋体" w:cs="宋体"/>
                <w:color w:val="000000"/>
                <w:szCs w:val="24"/>
                <w:highlight w:val="none"/>
              </w:rPr>
            </w:pPr>
          </w:p>
        </w:tc>
        <w:tc>
          <w:tcPr>
            <w:tcW w:w="2514" w:type="dxa"/>
            <w:vAlign w:val="center"/>
          </w:tcPr>
          <w:p w14:paraId="67C6E92B">
            <w:pPr>
              <w:pStyle w:val="4"/>
              <w:spacing w:line="360" w:lineRule="auto"/>
              <w:ind w:firstLine="0"/>
              <w:jc w:val="center"/>
              <w:rPr>
                <w:rFonts w:ascii="宋体" w:hAnsi="宋体" w:cs="宋体"/>
                <w:color w:val="000000"/>
                <w:szCs w:val="24"/>
                <w:highlight w:val="none"/>
              </w:rPr>
            </w:pPr>
          </w:p>
        </w:tc>
        <w:tc>
          <w:tcPr>
            <w:tcW w:w="2266" w:type="dxa"/>
            <w:vAlign w:val="center"/>
          </w:tcPr>
          <w:p w14:paraId="531D51E3">
            <w:pPr>
              <w:pStyle w:val="4"/>
              <w:spacing w:line="360" w:lineRule="auto"/>
              <w:ind w:firstLine="0"/>
              <w:jc w:val="center"/>
              <w:rPr>
                <w:rFonts w:ascii="宋体" w:hAnsi="宋体" w:cs="宋体"/>
                <w:color w:val="000000"/>
                <w:szCs w:val="24"/>
                <w:highlight w:val="none"/>
              </w:rPr>
            </w:pPr>
          </w:p>
        </w:tc>
        <w:tc>
          <w:tcPr>
            <w:tcW w:w="2966" w:type="dxa"/>
            <w:vAlign w:val="center"/>
          </w:tcPr>
          <w:p w14:paraId="210BCA5C">
            <w:pPr>
              <w:pStyle w:val="4"/>
              <w:spacing w:line="360" w:lineRule="auto"/>
              <w:ind w:firstLine="0"/>
              <w:jc w:val="center"/>
              <w:rPr>
                <w:rFonts w:ascii="宋体" w:hAnsi="宋体" w:cs="宋体"/>
                <w:color w:val="000000"/>
                <w:szCs w:val="24"/>
                <w:highlight w:val="none"/>
              </w:rPr>
            </w:pPr>
          </w:p>
        </w:tc>
      </w:tr>
      <w:tr w14:paraId="72D0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FFE7CF5">
            <w:pPr>
              <w:pStyle w:val="4"/>
              <w:spacing w:line="360" w:lineRule="auto"/>
              <w:ind w:firstLine="0"/>
              <w:jc w:val="center"/>
              <w:rPr>
                <w:rFonts w:ascii="宋体" w:hAnsi="宋体" w:cs="宋体"/>
                <w:color w:val="000000"/>
                <w:szCs w:val="24"/>
                <w:highlight w:val="none"/>
              </w:rPr>
            </w:pPr>
          </w:p>
        </w:tc>
        <w:tc>
          <w:tcPr>
            <w:tcW w:w="2514" w:type="dxa"/>
            <w:vAlign w:val="center"/>
          </w:tcPr>
          <w:p w14:paraId="0B0E12DF">
            <w:pPr>
              <w:pStyle w:val="4"/>
              <w:spacing w:line="360" w:lineRule="auto"/>
              <w:ind w:firstLine="0"/>
              <w:jc w:val="center"/>
              <w:rPr>
                <w:rFonts w:ascii="宋体" w:hAnsi="宋体" w:cs="宋体"/>
                <w:color w:val="000000"/>
                <w:szCs w:val="24"/>
                <w:highlight w:val="none"/>
              </w:rPr>
            </w:pPr>
          </w:p>
        </w:tc>
        <w:tc>
          <w:tcPr>
            <w:tcW w:w="2266" w:type="dxa"/>
            <w:vAlign w:val="center"/>
          </w:tcPr>
          <w:p w14:paraId="5FD035CD">
            <w:pPr>
              <w:pStyle w:val="4"/>
              <w:spacing w:line="360" w:lineRule="auto"/>
              <w:ind w:firstLine="0"/>
              <w:jc w:val="center"/>
              <w:rPr>
                <w:rFonts w:ascii="宋体" w:hAnsi="宋体" w:cs="宋体"/>
                <w:color w:val="000000"/>
                <w:szCs w:val="24"/>
                <w:highlight w:val="none"/>
              </w:rPr>
            </w:pPr>
          </w:p>
        </w:tc>
        <w:tc>
          <w:tcPr>
            <w:tcW w:w="2966" w:type="dxa"/>
            <w:vAlign w:val="center"/>
          </w:tcPr>
          <w:p w14:paraId="62BC0A20">
            <w:pPr>
              <w:pStyle w:val="4"/>
              <w:spacing w:line="360" w:lineRule="auto"/>
              <w:ind w:firstLine="0"/>
              <w:jc w:val="center"/>
              <w:rPr>
                <w:rFonts w:ascii="宋体" w:hAnsi="宋体" w:cs="宋体"/>
                <w:color w:val="000000"/>
                <w:szCs w:val="24"/>
                <w:highlight w:val="none"/>
              </w:rPr>
            </w:pPr>
          </w:p>
        </w:tc>
      </w:tr>
      <w:tr w14:paraId="229C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4A5EF56">
            <w:pPr>
              <w:pStyle w:val="4"/>
              <w:spacing w:line="360" w:lineRule="auto"/>
              <w:ind w:firstLine="0"/>
              <w:jc w:val="center"/>
              <w:rPr>
                <w:rFonts w:ascii="宋体" w:hAnsi="宋体" w:cs="宋体"/>
                <w:color w:val="000000"/>
                <w:szCs w:val="24"/>
                <w:highlight w:val="none"/>
              </w:rPr>
            </w:pPr>
          </w:p>
        </w:tc>
        <w:tc>
          <w:tcPr>
            <w:tcW w:w="2514" w:type="dxa"/>
            <w:vAlign w:val="center"/>
          </w:tcPr>
          <w:p w14:paraId="1CB1D00D">
            <w:pPr>
              <w:pStyle w:val="4"/>
              <w:spacing w:line="360" w:lineRule="auto"/>
              <w:ind w:firstLine="0"/>
              <w:jc w:val="center"/>
              <w:rPr>
                <w:rFonts w:ascii="宋体" w:hAnsi="宋体" w:cs="宋体"/>
                <w:color w:val="000000"/>
                <w:szCs w:val="24"/>
                <w:highlight w:val="none"/>
              </w:rPr>
            </w:pPr>
          </w:p>
        </w:tc>
        <w:tc>
          <w:tcPr>
            <w:tcW w:w="2266" w:type="dxa"/>
            <w:vAlign w:val="center"/>
          </w:tcPr>
          <w:p w14:paraId="3B58E016">
            <w:pPr>
              <w:pStyle w:val="4"/>
              <w:spacing w:line="360" w:lineRule="auto"/>
              <w:ind w:firstLine="0"/>
              <w:jc w:val="center"/>
              <w:rPr>
                <w:rFonts w:ascii="宋体" w:hAnsi="宋体" w:cs="宋体"/>
                <w:color w:val="000000"/>
                <w:szCs w:val="24"/>
                <w:highlight w:val="none"/>
              </w:rPr>
            </w:pPr>
          </w:p>
        </w:tc>
        <w:tc>
          <w:tcPr>
            <w:tcW w:w="2966" w:type="dxa"/>
            <w:vAlign w:val="center"/>
          </w:tcPr>
          <w:p w14:paraId="77B25E77">
            <w:pPr>
              <w:pStyle w:val="4"/>
              <w:spacing w:line="360" w:lineRule="auto"/>
              <w:ind w:firstLine="0"/>
              <w:jc w:val="center"/>
              <w:rPr>
                <w:rFonts w:ascii="宋体" w:hAnsi="宋体" w:cs="宋体"/>
                <w:color w:val="000000"/>
                <w:szCs w:val="24"/>
                <w:highlight w:val="none"/>
              </w:rPr>
            </w:pPr>
          </w:p>
        </w:tc>
      </w:tr>
    </w:tbl>
    <w:p w14:paraId="5191BE27">
      <w:pPr>
        <w:spacing w:line="360" w:lineRule="auto"/>
        <w:rPr>
          <w:rFonts w:ascii="宋体" w:hAnsi="宋体" w:cs="宋体"/>
          <w:color w:val="000000"/>
          <w:highlight w:val="none"/>
          <w:lang w:val="zh-CN"/>
        </w:rPr>
      </w:pPr>
    </w:p>
    <w:p w14:paraId="32B2DEE3">
      <w:pPr>
        <w:pStyle w:val="16"/>
        <w:spacing w:before="0" w:after="0" w:line="360" w:lineRule="auto"/>
        <w:jc w:val="left"/>
        <w:outlineLvl w:val="1"/>
        <w:rPr>
          <w:rFonts w:ascii="宋体" w:hAnsi="宋体" w:cs="宋体"/>
          <w:color w:val="000000"/>
          <w:highlight w:val="none"/>
          <w:lang w:val="zh-CN"/>
        </w:rPr>
      </w:pPr>
      <w:bookmarkStart w:id="200" w:name="_Toc28963"/>
      <w:r>
        <w:rPr>
          <w:rFonts w:hint="eastAsia" w:ascii="宋体" w:hAnsi="宋体" w:cs="宋体"/>
          <w:color w:val="000000"/>
          <w:sz w:val="30"/>
          <w:szCs w:val="30"/>
          <w:highlight w:val="none"/>
          <w:lang w:val="zh-CN"/>
        </w:rPr>
        <w:br w:type="page"/>
      </w:r>
      <w:bookmarkStart w:id="201" w:name="_Toc26451"/>
      <w:bookmarkStart w:id="202" w:name="_Toc7768"/>
      <w:bookmarkStart w:id="203" w:name="_Toc15183"/>
      <w:bookmarkStart w:id="204" w:name="_Toc5840"/>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1</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zh-CN"/>
        </w:rPr>
        <w:t>开标一览表</w:t>
      </w:r>
      <w:bookmarkEnd w:id="201"/>
      <w:bookmarkEnd w:id="202"/>
      <w:bookmarkEnd w:id="203"/>
      <w:bookmarkEnd w:id="204"/>
    </w:p>
    <w:p w14:paraId="3234AD81">
      <w:pPr>
        <w:autoSpaceDE w:val="0"/>
        <w:autoSpaceDN w:val="0"/>
        <w:spacing w:line="360" w:lineRule="auto"/>
        <w:jc w:val="center"/>
        <w:rPr>
          <w:rFonts w:hint="eastAsia" w:ascii="宋体" w:hAnsi="宋体" w:cs="宋体"/>
          <w:b/>
          <w:bCs/>
          <w:color w:val="000000"/>
          <w:kern w:val="0"/>
          <w:sz w:val="28"/>
          <w:szCs w:val="28"/>
          <w:highlight w:val="none"/>
          <w:lang w:val="zh-CN"/>
        </w:rPr>
      </w:pPr>
      <w:r>
        <w:rPr>
          <w:rFonts w:hint="eastAsia" w:ascii="宋体" w:hAnsi="宋体" w:cs="宋体"/>
          <w:b/>
          <w:bCs/>
          <w:color w:val="000000"/>
          <w:kern w:val="0"/>
          <w:sz w:val="28"/>
          <w:szCs w:val="28"/>
          <w:highlight w:val="none"/>
          <w:lang w:val="zh-CN"/>
        </w:rPr>
        <w:t>开标一览表</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4852"/>
      </w:tblGrid>
      <w:tr w14:paraId="54D0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227" w:type="dxa"/>
            <w:shd w:val="clear" w:color="auto" w:fill="auto"/>
            <w:vAlign w:val="center"/>
          </w:tcPr>
          <w:p w14:paraId="64201FBF">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Times New Roman" w:eastAsia="宋体" w:cs="宋体"/>
                <w:b w:val="0"/>
                <w:bCs w:val="0"/>
                <w:color w:val="000000"/>
                <w:kern w:val="2"/>
                <w:sz w:val="24"/>
                <w:szCs w:val="24"/>
                <w:highlight w:val="none"/>
                <w:lang w:val="zh-CN" w:eastAsia="zh-CN" w:bidi="ar-SA"/>
              </w:rPr>
            </w:pPr>
            <w:r>
              <w:rPr>
                <w:rFonts w:hint="eastAsia" w:asciiTheme="minorEastAsia" w:hAnsiTheme="minorEastAsia" w:eastAsiaTheme="minorEastAsia"/>
                <w:b w:val="0"/>
                <w:bCs w:val="0"/>
                <w:highlight w:val="none"/>
              </w:rPr>
              <w:t>项目名称</w:t>
            </w:r>
          </w:p>
        </w:tc>
        <w:tc>
          <w:tcPr>
            <w:tcW w:w="4852" w:type="dxa"/>
            <w:vAlign w:val="center"/>
          </w:tcPr>
          <w:p w14:paraId="0AE179B4">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cs="宋体"/>
                <w:b/>
                <w:bCs/>
                <w:kern w:val="0"/>
                <w:highlight w:val="none"/>
                <w:vertAlign w:val="baseline"/>
                <w:lang w:val="zh-CN"/>
              </w:rPr>
            </w:pPr>
          </w:p>
        </w:tc>
      </w:tr>
      <w:tr w14:paraId="676B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227" w:type="dxa"/>
            <w:shd w:val="clear" w:color="auto" w:fill="auto"/>
            <w:vAlign w:val="center"/>
          </w:tcPr>
          <w:p w14:paraId="686786ED">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Times New Roman" w:eastAsia="宋体" w:cs="宋体"/>
                <w:b w:val="0"/>
                <w:bCs w:val="0"/>
                <w:color w:val="000000"/>
                <w:kern w:val="2"/>
                <w:sz w:val="24"/>
                <w:szCs w:val="24"/>
                <w:highlight w:val="none"/>
                <w:lang w:val="zh-CN" w:eastAsia="zh-CN" w:bidi="ar-SA"/>
              </w:rPr>
            </w:pPr>
            <w:r>
              <w:rPr>
                <w:rFonts w:hint="eastAsia" w:asciiTheme="minorEastAsia" w:hAnsiTheme="minorEastAsia" w:eastAsiaTheme="minorEastAsia"/>
                <w:b w:val="0"/>
                <w:bCs w:val="0"/>
                <w:highlight w:val="none"/>
                <w:lang w:val="en-US" w:eastAsia="zh-CN"/>
              </w:rPr>
              <w:t>包号</w:t>
            </w:r>
          </w:p>
        </w:tc>
        <w:tc>
          <w:tcPr>
            <w:tcW w:w="4852" w:type="dxa"/>
            <w:vAlign w:val="center"/>
          </w:tcPr>
          <w:p w14:paraId="1062B79F">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cs="宋体"/>
                <w:b/>
                <w:bCs/>
                <w:kern w:val="0"/>
                <w:highlight w:val="none"/>
                <w:vertAlign w:val="baseline"/>
                <w:lang w:val="zh-CN"/>
              </w:rPr>
            </w:pPr>
          </w:p>
        </w:tc>
      </w:tr>
      <w:tr w14:paraId="5541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227" w:type="dxa"/>
            <w:shd w:val="clear" w:color="auto" w:fill="auto"/>
            <w:vAlign w:val="center"/>
          </w:tcPr>
          <w:p w14:paraId="191DF18F">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cs="宋体"/>
                <w:b w:val="0"/>
                <w:bCs w:val="0"/>
                <w:color w:val="000000"/>
                <w:szCs w:val="24"/>
                <w:highlight w:val="none"/>
                <w:lang w:val="en-US" w:eastAsia="zh-CN"/>
              </w:rPr>
              <w:t>投标人</w:t>
            </w:r>
            <w:r>
              <w:rPr>
                <w:rFonts w:hint="eastAsia" w:ascii="宋体" w:hAnsi="宋体" w:cs="宋体"/>
                <w:b w:val="0"/>
                <w:bCs w:val="0"/>
                <w:color w:val="000000"/>
                <w:szCs w:val="24"/>
                <w:highlight w:val="none"/>
              </w:rPr>
              <w:t>名称</w:t>
            </w:r>
          </w:p>
        </w:tc>
        <w:tc>
          <w:tcPr>
            <w:tcW w:w="4852" w:type="dxa"/>
            <w:vAlign w:val="center"/>
          </w:tcPr>
          <w:p w14:paraId="496DD62B">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cs="宋体"/>
                <w:b/>
                <w:bCs/>
                <w:kern w:val="0"/>
                <w:highlight w:val="none"/>
                <w:vertAlign w:val="baseline"/>
                <w:lang w:val="zh-CN"/>
              </w:rPr>
            </w:pPr>
          </w:p>
        </w:tc>
      </w:tr>
      <w:tr w14:paraId="2F45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7" w:type="dxa"/>
            <w:shd w:val="clear" w:color="auto" w:fill="auto"/>
            <w:vAlign w:val="center"/>
          </w:tcPr>
          <w:p w14:paraId="539B6BC7">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cs="宋体"/>
                <w:b w:val="0"/>
                <w:bCs w:val="0"/>
                <w:color w:val="000000"/>
                <w:szCs w:val="24"/>
                <w:highlight w:val="none"/>
                <w:lang w:val="en-US" w:eastAsia="zh-CN"/>
              </w:rPr>
            </w:pPr>
            <w:r>
              <w:rPr>
                <w:rFonts w:hint="eastAsia" w:ascii="宋体" w:hAnsi="宋体" w:cs="宋体"/>
                <w:b w:val="0"/>
                <w:bCs w:val="0"/>
                <w:color w:val="000000"/>
                <w:szCs w:val="24"/>
                <w:highlight w:val="none"/>
                <w:lang w:val="en-US" w:eastAsia="zh-CN"/>
              </w:rPr>
              <w:t>投标单价（单位：万元/年）</w:t>
            </w:r>
          </w:p>
        </w:tc>
        <w:tc>
          <w:tcPr>
            <w:tcW w:w="4852" w:type="dxa"/>
            <w:vAlign w:val="center"/>
          </w:tcPr>
          <w:p w14:paraId="434C3F19">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小写：</w:t>
            </w:r>
          </w:p>
          <w:p w14:paraId="76211781">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default" w:ascii="宋体" w:hAnsi="宋体" w:cs="宋体"/>
                <w:b/>
                <w:bCs/>
                <w:kern w:val="0"/>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大写：</w:t>
            </w:r>
          </w:p>
        </w:tc>
      </w:tr>
      <w:tr w14:paraId="6790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7" w:type="dxa"/>
            <w:shd w:val="clear" w:color="auto" w:fill="auto"/>
            <w:vAlign w:val="center"/>
          </w:tcPr>
          <w:p w14:paraId="7E9474DE">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cs="宋体"/>
                <w:b w:val="0"/>
                <w:bCs w:val="0"/>
                <w:color w:val="000000"/>
                <w:szCs w:val="24"/>
                <w:highlight w:val="none"/>
                <w:lang w:val="en-US" w:eastAsia="zh-CN"/>
              </w:rPr>
            </w:pPr>
            <w:r>
              <w:rPr>
                <w:rFonts w:hint="eastAsia" w:ascii="宋体" w:hAnsi="宋体" w:cs="宋体"/>
                <w:b w:val="0"/>
                <w:bCs w:val="0"/>
                <w:color w:val="000000"/>
                <w:szCs w:val="24"/>
                <w:highlight w:val="none"/>
                <w:lang w:val="en-US" w:eastAsia="zh-CN"/>
              </w:rPr>
              <w:t>投标总价（单位：万元）</w:t>
            </w:r>
          </w:p>
        </w:tc>
        <w:tc>
          <w:tcPr>
            <w:tcW w:w="4852" w:type="dxa"/>
            <w:vAlign w:val="center"/>
          </w:tcPr>
          <w:p w14:paraId="7F8658F9">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eastAsia="宋体" w:cs="宋体"/>
                <w:b w:val="0"/>
                <w:bCs w:val="0"/>
                <w:color w:val="000000"/>
                <w:kern w:val="2"/>
                <w:sz w:val="24"/>
                <w:szCs w:val="24"/>
                <w:highlight w:val="none"/>
                <w:lang w:val="zh-CN" w:eastAsia="zh-CN" w:bidi="ar-SA"/>
              </w:rPr>
              <w:t>小写：</w:t>
            </w:r>
          </w:p>
          <w:p w14:paraId="57EB0BD5">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cs="宋体"/>
                <w:b/>
                <w:bCs/>
                <w:kern w:val="0"/>
                <w:highlight w:val="none"/>
                <w:vertAlign w:val="baseline"/>
                <w:lang w:val="zh-CN"/>
              </w:rPr>
            </w:pPr>
            <w:r>
              <w:rPr>
                <w:rFonts w:hint="eastAsia" w:ascii="宋体" w:hAnsi="宋体" w:eastAsia="宋体" w:cs="宋体"/>
                <w:b w:val="0"/>
                <w:bCs w:val="0"/>
                <w:color w:val="000000"/>
                <w:kern w:val="2"/>
                <w:sz w:val="24"/>
                <w:szCs w:val="24"/>
                <w:highlight w:val="none"/>
                <w:lang w:val="zh-CN" w:eastAsia="zh-CN" w:bidi="ar-SA"/>
              </w:rPr>
              <w:t>大写：</w:t>
            </w:r>
          </w:p>
        </w:tc>
      </w:tr>
      <w:tr w14:paraId="700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27" w:type="dxa"/>
            <w:shd w:val="clear" w:color="auto" w:fill="auto"/>
            <w:vAlign w:val="center"/>
          </w:tcPr>
          <w:p w14:paraId="109C2B41">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cs="宋体"/>
                <w:b w:val="0"/>
                <w:bCs w:val="0"/>
                <w:highlight w:val="none"/>
                <w:lang w:eastAsia="zh-CN"/>
              </w:rPr>
              <w:t>服务期限</w:t>
            </w:r>
          </w:p>
        </w:tc>
        <w:tc>
          <w:tcPr>
            <w:tcW w:w="4852" w:type="dxa"/>
            <w:vAlign w:val="center"/>
          </w:tcPr>
          <w:p w14:paraId="65A3219C">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cs="宋体"/>
                <w:b/>
                <w:bCs/>
                <w:kern w:val="0"/>
                <w:highlight w:val="none"/>
                <w:vertAlign w:val="baseline"/>
                <w:lang w:val="zh-CN"/>
              </w:rPr>
            </w:pPr>
          </w:p>
        </w:tc>
      </w:tr>
      <w:tr w14:paraId="6AC8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227" w:type="dxa"/>
            <w:shd w:val="clear" w:color="auto" w:fill="auto"/>
            <w:vAlign w:val="center"/>
          </w:tcPr>
          <w:p w14:paraId="048047B1">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kern w:val="2"/>
                <w:sz w:val="24"/>
                <w:szCs w:val="20"/>
                <w:highlight w:val="none"/>
                <w:lang w:val="zh-CN" w:eastAsia="zh-CN" w:bidi="ar-SA"/>
              </w:rPr>
            </w:pPr>
            <w:r>
              <w:rPr>
                <w:rFonts w:hint="eastAsia" w:ascii="宋体" w:hAnsi="宋体"/>
                <w:b w:val="0"/>
                <w:bCs w:val="0"/>
                <w:highlight w:val="none"/>
                <w:lang w:val="en-US" w:eastAsia="zh-CN"/>
              </w:rPr>
              <w:t>备注</w:t>
            </w:r>
          </w:p>
        </w:tc>
        <w:tc>
          <w:tcPr>
            <w:tcW w:w="4852" w:type="dxa"/>
            <w:vAlign w:val="center"/>
          </w:tcPr>
          <w:p w14:paraId="72E750C6">
            <w:pPr>
              <w:pStyle w:val="22"/>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cs="宋体"/>
                <w:b/>
                <w:bCs/>
                <w:kern w:val="0"/>
                <w:highlight w:val="none"/>
                <w:vertAlign w:val="baseline"/>
                <w:lang w:val="zh-CN"/>
              </w:rPr>
            </w:pPr>
          </w:p>
        </w:tc>
      </w:tr>
    </w:tbl>
    <w:p w14:paraId="6C8B7F8C">
      <w:pPr>
        <w:autoSpaceDE w:val="0"/>
        <w:autoSpaceDN w:val="0"/>
        <w:spacing w:line="264" w:lineRule="auto"/>
        <w:rPr>
          <w:rFonts w:hint="eastAsia" w:ascii="宋体" w:hAnsi="宋体" w:cs="宋体"/>
          <w:b/>
          <w:bCs/>
          <w:kern w:val="0"/>
          <w:highlight w:val="none"/>
          <w:lang w:val="zh-CN"/>
        </w:rPr>
      </w:pPr>
    </w:p>
    <w:p w14:paraId="4C6530C4">
      <w:pPr>
        <w:autoSpaceDE w:val="0"/>
        <w:autoSpaceDN w:val="0"/>
        <w:spacing w:line="264" w:lineRule="auto"/>
        <w:rPr>
          <w:rFonts w:ascii="宋体" w:cs="宋体"/>
          <w:kern w:val="0"/>
          <w:highlight w:val="none"/>
          <w:lang w:val="zh-CN"/>
        </w:rPr>
      </w:pPr>
      <w:r>
        <w:rPr>
          <w:rFonts w:hint="eastAsia" w:ascii="宋体" w:hAnsi="宋体" w:cs="宋体"/>
          <w:b/>
          <w:bCs/>
          <w:kern w:val="0"/>
          <w:highlight w:val="none"/>
          <w:lang w:val="zh-CN"/>
        </w:rPr>
        <w:t>注：</w:t>
      </w:r>
      <w:r>
        <w:rPr>
          <w:rFonts w:ascii="宋体" w:hAnsi="宋体" w:cs="宋体"/>
          <w:kern w:val="0"/>
          <w:highlight w:val="none"/>
          <w:lang w:val="zh-CN"/>
        </w:rPr>
        <w:t>1</w:t>
      </w:r>
      <w:r>
        <w:rPr>
          <w:rFonts w:hint="eastAsia" w:ascii="宋体" w:hAnsi="宋体" w:cs="宋体"/>
          <w:kern w:val="0"/>
          <w:highlight w:val="none"/>
          <w:lang w:val="zh-CN"/>
        </w:rPr>
        <w:t>、填写此表时不得改变表格形式。</w:t>
      </w:r>
    </w:p>
    <w:p w14:paraId="0BA005A4">
      <w:pPr>
        <w:autoSpaceDE w:val="0"/>
        <w:autoSpaceDN w:val="0"/>
        <w:spacing w:line="264" w:lineRule="auto"/>
        <w:ind w:firstLine="48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、“服务期限”是指该项目的具体服务期限。</w:t>
      </w:r>
    </w:p>
    <w:p w14:paraId="080FFE99">
      <w:pPr>
        <w:autoSpaceDE w:val="0"/>
        <w:autoSpaceDN w:val="0"/>
        <w:spacing w:line="264" w:lineRule="auto"/>
        <w:ind w:firstLine="480" w:firstLineChars="200"/>
        <w:rPr>
          <w:rFonts w:hint="eastAsia" w:ascii="宋体" w:hAnsi="宋体"/>
          <w:highlight w:val="none"/>
          <w:lang w:val="en-US" w:eastAsia="zh-CN"/>
        </w:rPr>
      </w:pPr>
      <w:r>
        <w:rPr>
          <w:rFonts w:hint="eastAsia" w:ascii="宋体" w:hAnsi="宋体"/>
          <w:highlight w:val="none"/>
          <w:lang w:val="en-US" w:eastAsia="zh-CN"/>
        </w:rPr>
        <w:t>3、投标报价不能有两个或两个以上的报价方案，否则投标无效。</w:t>
      </w:r>
    </w:p>
    <w:p w14:paraId="4AFD7C04">
      <w:pPr>
        <w:autoSpaceDE w:val="0"/>
        <w:autoSpaceDN w:val="0"/>
        <w:spacing w:line="264" w:lineRule="auto"/>
        <w:ind w:firstLine="480" w:firstLineChars="200"/>
        <w:rPr>
          <w:rFonts w:ascii="宋体" w:hAnsi="宋体" w:cs="宋体"/>
          <w:color w:val="000000"/>
          <w:kern w:val="0"/>
          <w:highlight w:val="none"/>
        </w:rPr>
      </w:pPr>
      <w:r>
        <w:rPr>
          <w:rFonts w:hint="eastAsia" w:ascii="宋体" w:hAnsi="宋体"/>
          <w:highlight w:val="none"/>
          <w:lang w:val="en-US" w:eastAsia="zh-CN"/>
        </w:rPr>
        <w:t>4、</w:t>
      </w:r>
      <w:r>
        <w:rPr>
          <w:rFonts w:hint="eastAsia" w:ascii="宋体" w:hAnsi="宋体"/>
          <w:highlight w:val="none"/>
        </w:rPr>
        <w:t>投标人应及时关注开标过程，查看开标结果并在开标一览表上进行电子签署。若投标人不进行相关签署，将被视为其对开标一览表中所载内容无异议。</w:t>
      </w:r>
    </w:p>
    <w:p w14:paraId="5F0FF9C1">
      <w:pPr>
        <w:autoSpaceDE w:val="0"/>
        <w:autoSpaceDN w:val="0"/>
        <w:spacing w:line="360" w:lineRule="auto"/>
        <w:rPr>
          <w:rFonts w:ascii="宋体" w:hAnsi="宋体" w:cs="宋体"/>
          <w:color w:val="000000"/>
          <w:kern w:val="0"/>
          <w:highlight w:val="none"/>
          <w:lang w:val="zh-CN"/>
        </w:rPr>
      </w:pPr>
    </w:p>
    <w:p w14:paraId="09029900">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24EC7BE7">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14:paraId="41B4BD39">
      <w:pPr>
        <w:autoSpaceDE w:val="0"/>
        <w:autoSpaceDN w:val="0"/>
        <w:spacing w:line="360" w:lineRule="auto"/>
        <w:jc w:val="center"/>
        <w:rPr>
          <w:rFonts w:ascii="宋体" w:hAnsi="宋体" w:cs="宋体"/>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24909CB3">
      <w:pPr>
        <w:pStyle w:val="16"/>
        <w:spacing w:before="0" w:after="0" w:line="360" w:lineRule="auto"/>
        <w:jc w:val="left"/>
        <w:outlineLvl w:val="9"/>
        <w:rPr>
          <w:rFonts w:ascii="宋体" w:hAnsi="宋体" w:cs="宋体"/>
          <w:color w:val="000000"/>
          <w:sz w:val="30"/>
          <w:szCs w:val="30"/>
          <w:highlight w:val="none"/>
        </w:rPr>
      </w:pPr>
      <w:r>
        <w:rPr>
          <w:rFonts w:hint="eastAsia" w:ascii="宋体" w:hAnsi="宋体" w:cs="宋体"/>
          <w:color w:val="000000"/>
          <w:sz w:val="30"/>
          <w:szCs w:val="30"/>
          <w:highlight w:val="none"/>
          <w:lang w:val="zh-CN"/>
        </w:rPr>
        <w:br w:type="page"/>
      </w:r>
      <w:bookmarkEnd w:id="200"/>
      <w:bookmarkStart w:id="205" w:name="_Toc20398"/>
      <w:bookmarkStart w:id="206" w:name="_Toc10010"/>
    </w:p>
    <w:p w14:paraId="20D88AC8">
      <w:pPr>
        <w:pStyle w:val="16"/>
        <w:spacing w:before="0" w:after="0" w:line="360" w:lineRule="auto"/>
        <w:jc w:val="left"/>
        <w:outlineLvl w:val="1"/>
        <w:rPr>
          <w:rFonts w:hint="eastAsia" w:ascii="宋体" w:hAnsi="宋体" w:eastAsia="宋体" w:cs="宋体"/>
          <w:color w:val="000000"/>
          <w:sz w:val="30"/>
          <w:szCs w:val="30"/>
          <w:highlight w:val="none"/>
          <w:lang w:val="en-US" w:eastAsia="zh-CN"/>
        </w:rPr>
      </w:pPr>
      <w:bookmarkStart w:id="207" w:name="_Toc113"/>
      <w:bookmarkStart w:id="208" w:name="_Toc5458"/>
      <w:bookmarkStart w:id="209" w:name="_Toc13986"/>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2</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en-US" w:eastAsia="zh-CN"/>
        </w:rPr>
        <w:t>商务条款偏离表</w:t>
      </w:r>
      <w:bookmarkEnd w:id="207"/>
      <w:bookmarkEnd w:id="208"/>
      <w:bookmarkEnd w:id="209"/>
    </w:p>
    <w:bookmarkEnd w:id="205"/>
    <w:p w14:paraId="41EEC50A">
      <w:pPr>
        <w:autoSpaceDE w:val="0"/>
        <w:autoSpaceDN w:val="0"/>
        <w:adjustRightInd w:val="0"/>
        <w:spacing w:line="360" w:lineRule="auto"/>
        <w:jc w:val="center"/>
        <w:rPr>
          <w:rFonts w:hAnsi="宋体"/>
          <w:b/>
          <w:sz w:val="32"/>
          <w:szCs w:val="32"/>
          <w:highlight w:val="none"/>
        </w:rPr>
      </w:pPr>
      <w:r>
        <w:rPr>
          <w:rFonts w:hint="eastAsia" w:hAnsi="宋体"/>
          <w:b/>
          <w:sz w:val="32"/>
          <w:szCs w:val="32"/>
          <w:highlight w:val="none"/>
          <w:lang w:val="en-US" w:eastAsia="zh-CN"/>
        </w:rPr>
        <w:t>商务</w:t>
      </w:r>
      <w:r>
        <w:rPr>
          <w:rFonts w:hint="eastAsia" w:hAnsi="宋体"/>
          <w:b/>
          <w:sz w:val="32"/>
          <w:szCs w:val="32"/>
          <w:highlight w:val="none"/>
        </w:rPr>
        <w:t>条款偏离表</w:t>
      </w:r>
    </w:p>
    <w:p w14:paraId="327A18B1">
      <w:pPr>
        <w:autoSpaceDE w:val="0"/>
        <w:autoSpaceDN w:val="0"/>
        <w:adjustRightInd w:val="0"/>
        <w:spacing w:line="360" w:lineRule="auto"/>
        <w:jc w:val="left"/>
        <w:rPr>
          <w:rFonts w:ascii="宋体" w:hAnsi="宋体"/>
          <w:b/>
          <w:sz w:val="32"/>
          <w:szCs w:val="32"/>
          <w:highlight w:val="none"/>
        </w:rPr>
      </w:pPr>
      <w:r>
        <w:rPr>
          <w:rFonts w:ascii="宋体" w:cs="宋体"/>
          <w:b/>
          <w:bCs/>
          <w:color w:val="000000"/>
          <w:kern w:val="0"/>
          <w:highlight w:val="none"/>
          <w:lang w:val="zh-CN"/>
        </w:rPr>
        <w:t>项目名称</w:t>
      </w:r>
      <w:r>
        <w:rPr>
          <w:rFonts w:hint="eastAsia" w:ascii="宋体" w:cs="宋体"/>
          <w:b/>
          <w:bCs/>
          <w:color w:val="000000"/>
          <w:kern w:val="0"/>
          <w:highlight w:val="none"/>
          <w:lang w:val="zh-CN"/>
        </w:rPr>
        <w:t>：</w:t>
      </w:r>
      <w:r>
        <w:rPr>
          <w:rFonts w:hint="eastAsia" w:ascii="宋体" w:hAnsi="宋体"/>
          <w:highlight w:val="none"/>
        </w:rPr>
        <w:t xml:space="preserve">   </w:t>
      </w:r>
    </w:p>
    <w:tbl>
      <w:tblPr>
        <w:tblStyle w:val="18"/>
        <w:tblW w:w="8418"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01"/>
        <w:gridCol w:w="2360"/>
        <w:gridCol w:w="1808"/>
        <w:gridCol w:w="742"/>
        <w:gridCol w:w="698"/>
      </w:tblGrid>
      <w:tr w14:paraId="40A4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09" w:type="dxa"/>
            <w:vAlign w:val="center"/>
          </w:tcPr>
          <w:p w14:paraId="755EAF80">
            <w:pPr>
              <w:spacing w:line="360" w:lineRule="auto"/>
              <w:jc w:val="center"/>
              <w:rPr>
                <w:rFonts w:ascii="宋体" w:hAnsi="宋体"/>
                <w:highlight w:val="none"/>
              </w:rPr>
            </w:pPr>
            <w:r>
              <w:rPr>
                <w:rFonts w:hint="eastAsia" w:ascii="宋体" w:hAnsi="宋体"/>
                <w:highlight w:val="none"/>
              </w:rPr>
              <w:t>序号</w:t>
            </w:r>
          </w:p>
        </w:tc>
        <w:tc>
          <w:tcPr>
            <w:tcW w:w="2101" w:type="dxa"/>
            <w:vAlign w:val="center"/>
          </w:tcPr>
          <w:p w14:paraId="6D6A1E65">
            <w:pPr>
              <w:spacing w:line="360" w:lineRule="auto"/>
              <w:jc w:val="center"/>
              <w:rPr>
                <w:rFonts w:ascii="宋体" w:hAnsi="宋体"/>
                <w:highlight w:val="none"/>
              </w:rPr>
            </w:pPr>
            <w:r>
              <w:rPr>
                <w:rFonts w:hint="eastAsia" w:ascii="宋体" w:hAnsi="宋体"/>
                <w:highlight w:val="none"/>
              </w:rPr>
              <w:t>招标文件</w:t>
            </w:r>
            <w:r>
              <w:rPr>
                <w:rFonts w:hint="eastAsia" w:ascii="宋体" w:hAnsi="宋体"/>
                <w:highlight w:val="none"/>
                <w:lang w:val="en-US" w:eastAsia="zh-CN"/>
              </w:rPr>
              <w:t>商务要</w:t>
            </w:r>
            <w:r>
              <w:rPr>
                <w:rFonts w:hint="eastAsia" w:ascii="宋体" w:hAnsi="宋体"/>
                <w:highlight w:val="none"/>
              </w:rPr>
              <w:t>求</w:t>
            </w:r>
          </w:p>
        </w:tc>
        <w:tc>
          <w:tcPr>
            <w:tcW w:w="2360" w:type="dxa"/>
            <w:vAlign w:val="center"/>
          </w:tcPr>
          <w:p w14:paraId="49CF42FB">
            <w:pPr>
              <w:spacing w:line="360" w:lineRule="auto"/>
              <w:rPr>
                <w:rFonts w:ascii="宋体" w:hAnsi="宋体"/>
                <w:highlight w:val="none"/>
              </w:rPr>
            </w:pPr>
            <w:r>
              <w:rPr>
                <w:rFonts w:hint="eastAsia" w:ascii="宋体" w:hAnsi="宋体"/>
                <w:highlight w:val="none"/>
              </w:rPr>
              <w:t>投标文件</w:t>
            </w:r>
            <w:r>
              <w:rPr>
                <w:rFonts w:hint="eastAsia" w:ascii="宋体" w:hAnsi="宋体"/>
                <w:highlight w:val="none"/>
                <w:lang w:val="en-US" w:eastAsia="zh-CN"/>
              </w:rPr>
              <w:t>商务</w:t>
            </w:r>
            <w:r>
              <w:rPr>
                <w:rFonts w:hint="eastAsia" w:ascii="宋体" w:hAnsi="宋体"/>
                <w:highlight w:val="none"/>
              </w:rPr>
              <w:t>内容</w:t>
            </w:r>
          </w:p>
        </w:tc>
        <w:tc>
          <w:tcPr>
            <w:tcW w:w="1808" w:type="dxa"/>
            <w:vAlign w:val="center"/>
          </w:tcPr>
          <w:p w14:paraId="56210799">
            <w:pPr>
              <w:spacing w:line="360" w:lineRule="auto"/>
              <w:rPr>
                <w:rFonts w:ascii="宋体" w:hAnsi="宋体"/>
                <w:highlight w:val="none"/>
              </w:rPr>
            </w:pPr>
            <w:r>
              <w:rPr>
                <w:rFonts w:hint="eastAsia" w:ascii="宋体" w:hAnsi="宋体"/>
                <w:highlight w:val="none"/>
              </w:rPr>
              <w:t>投标响应情况</w:t>
            </w:r>
          </w:p>
        </w:tc>
        <w:tc>
          <w:tcPr>
            <w:tcW w:w="742" w:type="dxa"/>
            <w:vAlign w:val="center"/>
          </w:tcPr>
          <w:p w14:paraId="144D318B">
            <w:pPr>
              <w:spacing w:line="360" w:lineRule="auto"/>
              <w:jc w:val="center"/>
              <w:rPr>
                <w:rFonts w:ascii="宋体" w:hAnsi="宋体"/>
                <w:highlight w:val="none"/>
              </w:rPr>
            </w:pPr>
            <w:r>
              <w:rPr>
                <w:rFonts w:hint="eastAsia" w:ascii="宋体" w:hAnsi="宋体"/>
                <w:highlight w:val="none"/>
              </w:rPr>
              <w:t>偏离</w:t>
            </w:r>
          </w:p>
        </w:tc>
        <w:tc>
          <w:tcPr>
            <w:tcW w:w="698" w:type="dxa"/>
            <w:vAlign w:val="center"/>
          </w:tcPr>
          <w:p w14:paraId="3F381024">
            <w:pPr>
              <w:spacing w:line="360" w:lineRule="auto"/>
              <w:jc w:val="center"/>
              <w:rPr>
                <w:rFonts w:ascii="宋体" w:hAnsi="宋体"/>
                <w:highlight w:val="none"/>
              </w:rPr>
            </w:pPr>
            <w:r>
              <w:rPr>
                <w:rFonts w:hint="eastAsia" w:ascii="宋体" w:hAnsi="宋体"/>
                <w:highlight w:val="none"/>
              </w:rPr>
              <w:t>说明</w:t>
            </w:r>
          </w:p>
        </w:tc>
      </w:tr>
      <w:tr w14:paraId="5543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09" w:type="dxa"/>
            <w:vAlign w:val="center"/>
          </w:tcPr>
          <w:p w14:paraId="00B633AA">
            <w:pPr>
              <w:tabs>
                <w:tab w:val="left" w:pos="3327"/>
              </w:tabs>
              <w:spacing w:line="360" w:lineRule="auto"/>
              <w:jc w:val="center"/>
              <w:rPr>
                <w:rFonts w:ascii="宋体" w:hAnsi="宋体"/>
                <w:highlight w:val="none"/>
              </w:rPr>
            </w:pPr>
            <w:r>
              <w:rPr>
                <w:rFonts w:hint="eastAsia" w:ascii="宋体" w:hAnsi="宋体"/>
                <w:highlight w:val="none"/>
              </w:rPr>
              <w:t>1</w:t>
            </w:r>
          </w:p>
        </w:tc>
        <w:tc>
          <w:tcPr>
            <w:tcW w:w="2101" w:type="dxa"/>
            <w:vAlign w:val="center"/>
          </w:tcPr>
          <w:p w14:paraId="7A24CA11">
            <w:pPr>
              <w:tabs>
                <w:tab w:val="left" w:pos="3327"/>
              </w:tabs>
              <w:spacing w:line="360" w:lineRule="auto"/>
              <w:rPr>
                <w:rFonts w:ascii="宋体" w:hAnsi="宋体"/>
                <w:highlight w:val="none"/>
              </w:rPr>
            </w:pPr>
          </w:p>
        </w:tc>
        <w:tc>
          <w:tcPr>
            <w:tcW w:w="2360" w:type="dxa"/>
            <w:vAlign w:val="center"/>
          </w:tcPr>
          <w:p w14:paraId="4C5BD724">
            <w:pPr>
              <w:tabs>
                <w:tab w:val="left" w:pos="3327"/>
              </w:tabs>
              <w:spacing w:line="360" w:lineRule="auto"/>
              <w:rPr>
                <w:rFonts w:ascii="宋体" w:hAnsi="宋体"/>
                <w:highlight w:val="none"/>
              </w:rPr>
            </w:pPr>
          </w:p>
        </w:tc>
        <w:tc>
          <w:tcPr>
            <w:tcW w:w="1808" w:type="dxa"/>
            <w:vAlign w:val="center"/>
          </w:tcPr>
          <w:p w14:paraId="2BDE62B4">
            <w:pPr>
              <w:spacing w:line="360" w:lineRule="auto"/>
              <w:jc w:val="both"/>
              <w:rPr>
                <w:rFonts w:ascii="宋体" w:hAnsi="宋体"/>
                <w:highlight w:val="none"/>
              </w:rPr>
            </w:pPr>
          </w:p>
        </w:tc>
        <w:tc>
          <w:tcPr>
            <w:tcW w:w="742" w:type="dxa"/>
            <w:vAlign w:val="center"/>
          </w:tcPr>
          <w:p w14:paraId="43F3A307">
            <w:pPr>
              <w:spacing w:line="360" w:lineRule="auto"/>
              <w:jc w:val="center"/>
              <w:rPr>
                <w:rFonts w:ascii="宋体" w:hAnsi="宋体"/>
                <w:highlight w:val="none"/>
              </w:rPr>
            </w:pPr>
          </w:p>
        </w:tc>
        <w:tc>
          <w:tcPr>
            <w:tcW w:w="698" w:type="dxa"/>
            <w:vAlign w:val="center"/>
          </w:tcPr>
          <w:p w14:paraId="57E876A1">
            <w:pPr>
              <w:spacing w:line="360" w:lineRule="auto"/>
              <w:jc w:val="center"/>
              <w:rPr>
                <w:rFonts w:ascii="宋体" w:hAnsi="宋体"/>
                <w:highlight w:val="none"/>
              </w:rPr>
            </w:pPr>
          </w:p>
        </w:tc>
      </w:tr>
      <w:tr w14:paraId="5A61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09" w:type="dxa"/>
            <w:vAlign w:val="center"/>
          </w:tcPr>
          <w:p w14:paraId="387831A5">
            <w:pPr>
              <w:tabs>
                <w:tab w:val="left" w:pos="3327"/>
              </w:tabs>
              <w:spacing w:line="360" w:lineRule="auto"/>
              <w:jc w:val="center"/>
              <w:rPr>
                <w:rFonts w:ascii="宋体" w:hAnsi="宋体"/>
                <w:highlight w:val="none"/>
              </w:rPr>
            </w:pPr>
            <w:r>
              <w:rPr>
                <w:rFonts w:hint="eastAsia" w:ascii="宋体" w:hAnsi="宋体"/>
                <w:highlight w:val="none"/>
              </w:rPr>
              <w:t>2</w:t>
            </w:r>
          </w:p>
        </w:tc>
        <w:tc>
          <w:tcPr>
            <w:tcW w:w="2101" w:type="dxa"/>
            <w:vAlign w:val="center"/>
          </w:tcPr>
          <w:p w14:paraId="605A7C83">
            <w:pPr>
              <w:spacing w:line="360" w:lineRule="auto"/>
              <w:jc w:val="both"/>
              <w:rPr>
                <w:rFonts w:ascii="宋体" w:hAnsi="宋体"/>
                <w:highlight w:val="none"/>
              </w:rPr>
            </w:pPr>
          </w:p>
        </w:tc>
        <w:tc>
          <w:tcPr>
            <w:tcW w:w="2360" w:type="dxa"/>
            <w:vAlign w:val="center"/>
          </w:tcPr>
          <w:p w14:paraId="7B71A8F3">
            <w:pPr>
              <w:spacing w:line="360" w:lineRule="auto"/>
              <w:jc w:val="both"/>
              <w:rPr>
                <w:rFonts w:ascii="宋体" w:hAnsi="宋体"/>
                <w:highlight w:val="none"/>
              </w:rPr>
            </w:pPr>
          </w:p>
        </w:tc>
        <w:tc>
          <w:tcPr>
            <w:tcW w:w="1808" w:type="dxa"/>
            <w:vAlign w:val="center"/>
          </w:tcPr>
          <w:p w14:paraId="6D947A11">
            <w:pPr>
              <w:spacing w:line="360" w:lineRule="auto"/>
              <w:jc w:val="both"/>
              <w:rPr>
                <w:rFonts w:ascii="宋体" w:hAnsi="宋体"/>
                <w:highlight w:val="none"/>
              </w:rPr>
            </w:pPr>
          </w:p>
        </w:tc>
        <w:tc>
          <w:tcPr>
            <w:tcW w:w="742" w:type="dxa"/>
            <w:vAlign w:val="center"/>
          </w:tcPr>
          <w:p w14:paraId="6ABA19DD">
            <w:pPr>
              <w:spacing w:line="360" w:lineRule="auto"/>
              <w:jc w:val="center"/>
              <w:rPr>
                <w:rFonts w:ascii="宋体" w:hAnsi="宋体"/>
                <w:highlight w:val="none"/>
              </w:rPr>
            </w:pPr>
          </w:p>
        </w:tc>
        <w:tc>
          <w:tcPr>
            <w:tcW w:w="698" w:type="dxa"/>
            <w:vAlign w:val="center"/>
          </w:tcPr>
          <w:p w14:paraId="340EB235">
            <w:pPr>
              <w:spacing w:line="360" w:lineRule="auto"/>
              <w:jc w:val="center"/>
              <w:rPr>
                <w:rFonts w:ascii="宋体" w:hAnsi="宋体"/>
                <w:highlight w:val="none"/>
              </w:rPr>
            </w:pPr>
          </w:p>
        </w:tc>
      </w:tr>
      <w:tr w14:paraId="6FC8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09" w:type="dxa"/>
            <w:vAlign w:val="center"/>
          </w:tcPr>
          <w:p w14:paraId="4506BEB2">
            <w:pPr>
              <w:tabs>
                <w:tab w:val="left" w:pos="3327"/>
              </w:tabs>
              <w:spacing w:line="360" w:lineRule="auto"/>
              <w:jc w:val="center"/>
              <w:rPr>
                <w:rFonts w:ascii="宋体" w:hAnsi="宋体"/>
                <w:highlight w:val="none"/>
              </w:rPr>
            </w:pPr>
            <w:r>
              <w:rPr>
                <w:rFonts w:hint="eastAsia" w:ascii="宋体" w:hAnsi="宋体"/>
                <w:highlight w:val="none"/>
              </w:rPr>
              <w:t>3</w:t>
            </w:r>
          </w:p>
        </w:tc>
        <w:tc>
          <w:tcPr>
            <w:tcW w:w="2101" w:type="dxa"/>
            <w:vAlign w:val="center"/>
          </w:tcPr>
          <w:p w14:paraId="00FA4ECF">
            <w:pPr>
              <w:spacing w:line="360" w:lineRule="auto"/>
              <w:jc w:val="both"/>
              <w:rPr>
                <w:rFonts w:ascii="宋体" w:hAnsi="宋体"/>
                <w:highlight w:val="none"/>
              </w:rPr>
            </w:pPr>
          </w:p>
        </w:tc>
        <w:tc>
          <w:tcPr>
            <w:tcW w:w="2360" w:type="dxa"/>
            <w:vAlign w:val="center"/>
          </w:tcPr>
          <w:p w14:paraId="3DEA85A1">
            <w:pPr>
              <w:spacing w:line="360" w:lineRule="auto"/>
              <w:jc w:val="both"/>
              <w:rPr>
                <w:rFonts w:ascii="宋体" w:hAnsi="宋体"/>
                <w:highlight w:val="none"/>
              </w:rPr>
            </w:pPr>
          </w:p>
        </w:tc>
        <w:tc>
          <w:tcPr>
            <w:tcW w:w="1808" w:type="dxa"/>
            <w:vAlign w:val="center"/>
          </w:tcPr>
          <w:p w14:paraId="481318A5">
            <w:pPr>
              <w:spacing w:line="360" w:lineRule="auto"/>
              <w:jc w:val="both"/>
              <w:rPr>
                <w:rFonts w:ascii="宋体" w:hAnsi="宋体"/>
                <w:highlight w:val="none"/>
              </w:rPr>
            </w:pPr>
          </w:p>
        </w:tc>
        <w:tc>
          <w:tcPr>
            <w:tcW w:w="742" w:type="dxa"/>
            <w:vAlign w:val="center"/>
          </w:tcPr>
          <w:p w14:paraId="36FEC17D">
            <w:pPr>
              <w:spacing w:line="360" w:lineRule="auto"/>
              <w:jc w:val="center"/>
              <w:rPr>
                <w:rFonts w:ascii="宋体" w:hAnsi="宋体"/>
                <w:highlight w:val="none"/>
              </w:rPr>
            </w:pPr>
          </w:p>
        </w:tc>
        <w:tc>
          <w:tcPr>
            <w:tcW w:w="698" w:type="dxa"/>
            <w:vAlign w:val="center"/>
          </w:tcPr>
          <w:p w14:paraId="2F37DF40">
            <w:pPr>
              <w:spacing w:line="360" w:lineRule="auto"/>
              <w:jc w:val="center"/>
              <w:rPr>
                <w:rFonts w:ascii="宋体" w:hAnsi="宋体"/>
                <w:highlight w:val="none"/>
              </w:rPr>
            </w:pPr>
          </w:p>
        </w:tc>
      </w:tr>
      <w:tr w14:paraId="1585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09" w:type="dxa"/>
            <w:vAlign w:val="center"/>
          </w:tcPr>
          <w:p w14:paraId="26698A1A">
            <w:pPr>
              <w:tabs>
                <w:tab w:val="left" w:pos="3327"/>
              </w:tabs>
              <w:spacing w:line="360" w:lineRule="auto"/>
              <w:jc w:val="center"/>
              <w:rPr>
                <w:rFonts w:ascii="宋体" w:hAnsi="宋体"/>
                <w:highlight w:val="none"/>
              </w:rPr>
            </w:pPr>
            <w:r>
              <w:rPr>
                <w:rFonts w:ascii="Arial" w:hAnsi="Arial" w:cs="Arial"/>
                <w:highlight w:val="none"/>
              </w:rPr>
              <w:t>…</w:t>
            </w:r>
          </w:p>
        </w:tc>
        <w:tc>
          <w:tcPr>
            <w:tcW w:w="2101" w:type="dxa"/>
            <w:vAlign w:val="center"/>
          </w:tcPr>
          <w:p w14:paraId="160ACDF3">
            <w:pPr>
              <w:tabs>
                <w:tab w:val="left" w:pos="3327"/>
              </w:tabs>
              <w:spacing w:line="360" w:lineRule="auto"/>
              <w:rPr>
                <w:rFonts w:ascii="宋体" w:hAnsi="宋体"/>
                <w:highlight w:val="none"/>
              </w:rPr>
            </w:pPr>
          </w:p>
        </w:tc>
        <w:tc>
          <w:tcPr>
            <w:tcW w:w="2360" w:type="dxa"/>
            <w:vAlign w:val="center"/>
          </w:tcPr>
          <w:p w14:paraId="2B5E4BAA">
            <w:pPr>
              <w:spacing w:line="360" w:lineRule="auto"/>
              <w:rPr>
                <w:rFonts w:ascii="宋体" w:hAnsi="宋体"/>
                <w:highlight w:val="none"/>
              </w:rPr>
            </w:pPr>
          </w:p>
        </w:tc>
        <w:tc>
          <w:tcPr>
            <w:tcW w:w="1808" w:type="dxa"/>
            <w:vAlign w:val="center"/>
          </w:tcPr>
          <w:p w14:paraId="1BBD34C1">
            <w:pPr>
              <w:spacing w:line="360" w:lineRule="auto"/>
              <w:rPr>
                <w:rFonts w:ascii="宋体" w:hAnsi="宋体"/>
                <w:highlight w:val="none"/>
              </w:rPr>
            </w:pPr>
          </w:p>
        </w:tc>
        <w:tc>
          <w:tcPr>
            <w:tcW w:w="742" w:type="dxa"/>
            <w:vAlign w:val="center"/>
          </w:tcPr>
          <w:p w14:paraId="06E4DE20">
            <w:pPr>
              <w:spacing w:line="360" w:lineRule="auto"/>
              <w:jc w:val="center"/>
              <w:rPr>
                <w:rFonts w:ascii="宋体" w:hAnsi="宋体"/>
                <w:highlight w:val="none"/>
              </w:rPr>
            </w:pPr>
          </w:p>
        </w:tc>
        <w:tc>
          <w:tcPr>
            <w:tcW w:w="698" w:type="dxa"/>
            <w:vAlign w:val="center"/>
          </w:tcPr>
          <w:p w14:paraId="649A655C">
            <w:pPr>
              <w:spacing w:line="360" w:lineRule="auto"/>
              <w:jc w:val="center"/>
              <w:rPr>
                <w:rFonts w:ascii="宋体" w:hAnsi="宋体"/>
                <w:highlight w:val="none"/>
              </w:rPr>
            </w:pPr>
          </w:p>
        </w:tc>
      </w:tr>
    </w:tbl>
    <w:p w14:paraId="034AB1B4">
      <w:pPr>
        <w:pStyle w:val="16"/>
        <w:spacing w:before="0" w:after="0" w:line="360" w:lineRule="auto"/>
        <w:jc w:val="left"/>
        <w:outlineLvl w:val="9"/>
        <w:rPr>
          <w:rFonts w:hint="eastAsia" w:ascii="宋体" w:hAnsi="宋体" w:eastAsia="宋体" w:cs="宋体"/>
          <w:b w:val="0"/>
          <w:bCs w:val="0"/>
          <w:color w:val="000000"/>
          <w:kern w:val="2"/>
          <w:sz w:val="24"/>
          <w:szCs w:val="24"/>
          <w:highlight w:val="none"/>
          <w:lang w:val="en-US" w:eastAsia="zh-CN" w:bidi="ar-SA"/>
        </w:rPr>
      </w:pPr>
    </w:p>
    <w:p w14:paraId="320E3F38">
      <w:pPr>
        <w:autoSpaceDE w:val="0"/>
        <w:autoSpaceDN w:val="0"/>
        <w:spacing w:line="360" w:lineRule="auto"/>
        <w:rPr>
          <w:rFonts w:hint="eastAsia" w:ascii="宋体" w:hAnsi="宋体" w:cs="宋体"/>
          <w:b w:val="0"/>
          <w:bCs w:val="0"/>
          <w:color w:val="000000"/>
          <w:kern w:val="2"/>
          <w:sz w:val="24"/>
          <w:szCs w:val="24"/>
          <w:highlight w:val="none"/>
          <w:lang w:val="en-US" w:eastAsia="zh-CN" w:bidi="ar-SA"/>
        </w:rPr>
      </w:pPr>
      <w:bookmarkStart w:id="210" w:name="_Toc21037"/>
      <w:bookmarkStart w:id="211" w:name="_Toc2646"/>
      <w:bookmarkStart w:id="212" w:name="_Toc27720"/>
      <w:r>
        <w:rPr>
          <w:rFonts w:hint="eastAsia" w:ascii="宋体" w:hAnsi="宋体" w:eastAsia="宋体" w:cs="宋体"/>
          <w:b w:val="0"/>
          <w:bCs w:val="0"/>
          <w:color w:val="000000"/>
          <w:kern w:val="2"/>
          <w:sz w:val="24"/>
          <w:szCs w:val="24"/>
          <w:highlight w:val="none"/>
          <w:lang w:val="en-US" w:eastAsia="zh-CN" w:bidi="ar-SA"/>
        </w:rPr>
        <w:t>注：</w:t>
      </w:r>
      <w:r>
        <w:rPr>
          <w:rFonts w:hint="eastAsia" w:ascii="宋体" w:hAnsi="宋体" w:cs="宋体"/>
          <w:b w:val="0"/>
          <w:bCs w:val="0"/>
          <w:color w:val="000000"/>
          <w:kern w:val="2"/>
          <w:sz w:val="24"/>
          <w:szCs w:val="24"/>
          <w:highlight w:val="none"/>
          <w:lang w:val="en-US" w:eastAsia="zh-CN" w:bidi="ar-SA"/>
        </w:rPr>
        <w:t>1.</w:t>
      </w:r>
      <w:r>
        <w:rPr>
          <w:rFonts w:ascii="宋体" w:hAnsi="宋体" w:cs="Arial"/>
          <w:bCs/>
          <w:szCs w:val="21"/>
          <w:highlight w:val="none"/>
          <w:lang w:val="zh-CN"/>
        </w:rPr>
        <w:t>本表应</w:t>
      </w:r>
      <w:r>
        <w:rPr>
          <w:rFonts w:hint="eastAsia" w:ascii="宋体" w:hAnsi="宋体" w:cs="Arial"/>
          <w:bCs/>
          <w:szCs w:val="21"/>
          <w:highlight w:val="none"/>
          <w:lang w:val="en-US" w:eastAsia="zh-CN"/>
        </w:rPr>
        <w:t>按照</w:t>
      </w:r>
      <w:r>
        <w:rPr>
          <w:rFonts w:hint="eastAsia" w:ascii="宋体" w:hAnsi="宋体" w:cs="Arial"/>
          <w:bCs/>
          <w:szCs w:val="21"/>
          <w:highlight w:val="none"/>
          <w:lang w:val="zh-CN"/>
        </w:rPr>
        <w:t>第五部分采购项目概况及服务需求中</w:t>
      </w:r>
      <w:r>
        <w:rPr>
          <w:rFonts w:hint="eastAsia" w:ascii="宋体" w:hAnsi="宋体" w:cs="Arial"/>
          <w:bCs/>
          <w:szCs w:val="21"/>
          <w:highlight w:val="none"/>
          <w:lang w:val="en-US" w:eastAsia="zh-CN"/>
        </w:rPr>
        <w:t>的商务要求</w:t>
      </w:r>
      <w:r>
        <w:rPr>
          <w:rFonts w:ascii="宋体" w:hAnsi="宋体" w:cs="Arial"/>
          <w:bCs/>
          <w:szCs w:val="21"/>
          <w:highlight w:val="none"/>
          <w:lang w:val="zh-CN"/>
        </w:rPr>
        <w:t>的指标逐项填写，不得遗漏</w:t>
      </w:r>
      <w:r>
        <w:rPr>
          <w:rFonts w:hint="eastAsia" w:ascii="宋体" w:hAnsi="宋体"/>
          <w:color w:val="000000"/>
          <w:highlight w:val="none"/>
        </w:rPr>
        <w:t>。</w:t>
      </w:r>
    </w:p>
    <w:p w14:paraId="097CFD69">
      <w:pPr>
        <w:pStyle w:val="16"/>
        <w:spacing w:before="0" w:after="0" w:line="360" w:lineRule="auto"/>
        <w:ind w:firstLine="480" w:firstLineChars="200"/>
        <w:jc w:val="left"/>
        <w:outlineLvl w:val="9"/>
        <w:rPr>
          <w:rFonts w:hint="eastAsia" w:ascii="宋体" w:hAnsi="宋体" w:eastAsia="宋体" w:cs="宋体"/>
          <w:b w:val="0"/>
          <w:bCs w:val="0"/>
          <w:color w:val="000000"/>
          <w:kern w:val="2"/>
          <w:sz w:val="24"/>
          <w:szCs w:val="24"/>
          <w:highlight w:val="none"/>
          <w:lang w:val="zh-CN" w:eastAsia="zh-CN" w:bidi="ar-SA"/>
        </w:rPr>
      </w:pPr>
      <w:bookmarkStart w:id="213" w:name="_Toc30880"/>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zh-CN" w:eastAsia="zh-CN" w:bidi="ar-SA"/>
        </w:rPr>
        <w:t>满足招标项目</w:t>
      </w:r>
      <w:r>
        <w:rPr>
          <w:rFonts w:hint="eastAsia" w:ascii="宋体" w:hAnsi="宋体" w:eastAsia="宋体" w:cs="宋体"/>
          <w:b w:val="0"/>
          <w:bCs w:val="0"/>
          <w:color w:val="000000"/>
          <w:kern w:val="2"/>
          <w:sz w:val="24"/>
          <w:szCs w:val="24"/>
          <w:highlight w:val="none"/>
          <w:lang w:val="en-US" w:eastAsia="zh-CN" w:bidi="ar-SA"/>
        </w:rPr>
        <w:t>商务</w:t>
      </w:r>
      <w:r>
        <w:rPr>
          <w:rFonts w:hint="eastAsia" w:ascii="宋体" w:hAnsi="宋体" w:eastAsia="宋体" w:cs="宋体"/>
          <w:b w:val="0"/>
          <w:bCs w:val="0"/>
          <w:color w:val="000000"/>
          <w:kern w:val="2"/>
          <w:sz w:val="24"/>
          <w:szCs w:val="24"/>
          <w:highlight w:val="none"/>
          <w:lang w:val="zh-CN" w:eastAsia="zh-CN" w:bidi="ar-SA"/>
        </w:rPr>
        <w:t>要求的指标需列出“0”；超出、不满足招标项目</w:t>
      </w:r>
      <w:r>
        <w:rPr>
          <w:rFonts w:hint="eastAsia" w:ascii="宋体" w:hAnsi="宋体" w:eastAsia="宋体" w:cs="宋体"/>
          <w:b w:val="0"/>
          <w:bCs w:val="0"/>
          <w:color w:val="000000"/>
          <w:kern w:val="2"/>
          <w:sz w:val="24"/>
          <w:szCs w:val="24"/>
          <w:highlight w:val="none"/>
          <w:lang w:val="en-US" w:eastAsia="zh-CN" w:bidi="ar-SA"/>
        </w:rPr>
        <w:t>商务</w:t>
      </w:r>
      <w:r>
        <w:rPr>
          <w:rFonts w:hint="eastAsia" w:ascii="宋体" w:hAnsi="宋体" w:eastAsia="宋体" w:cs="宋体"/>
          <w:b w:val="0"/>
          <w:bCs w:val="0"/>
          <w:color w:val="000000"/>
          <w:kern w:val="2"/>
          <w:sz w:val="24"/>
          <w:szCs w:val="24"/>
          <w:highlight w:val="none"/>
          <w:lang w:val="zh-CN" w:eastAsia="zh-CN" w:bidi="ar-SA"/>
        </w:rPr>
        <w:t>要求的指标需列出“+”、“-”偏差，并做出详细说明；如果只注明“+”、“-”或未填写，将视为该项指标不响应。</w:t>
      </w:r>
      <w:bookmarkEnd w:id="210"/>
      <w:bookmarkEnd w:id="211"/>
      <w:bookmarkEnd w:id="212"/>
      <w:bookmarkEnd w:id="213"/>
    </w:p>
    <w:p w14:paraId="6F446F6E">
      <w:pPr>
        <w:pStyle w:val="16"/>
        <w:spacing w:before="0" w:after="0" w:line="360" w:lineRule="auto"/>
        <w:jc w:val="left"/>
        <w:outlineLvl w:val="9"/>
        <w:rPr>
          <w:rFonts w:ascii="宋体" w:hAnsi="宋体" w:cs="宋体"/>
          <w:color w:val="000000"/>
          <w:sz w:val="30"/>
          <w:szCs w:val="30"/>
          <w:highlight w:val="none"/>
          <w:lang w:val="zh-CN"/>
        </w:rPr>
      </w:pPr>
    </w:p>
    <w:p w14:paraId="44A02D0E">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3B002962">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14:paraId="07040E10">
      <w:pPr>
        <w:autoSpaceDE w:val="0"/>
        <w:autoSpaceDN w:val="0"/>
        <w:spacing w:line="360" w:lineRule="auto"/>
        <w:ind w:firstLine="3253"/>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5D72BBDE">
      <w:pPr>
        <w:autoSpaceDE w:val="0"/>
        <w:autoSpaceDN w:val="0"/>
        <w:adjustRightInd w:val="0"/>
        <w:spacing w:line="360" w:lineRule="auto"/>
        <w:jc w:val="center"/>
        <w:rPr>
          <w:rFonts w:ascii="宋体" w:hAnsi="宋体" w:cs="宋体"/>
          <w:color w:val="000000"/>
          <w:sz w:val="30"/>
          <w:szCs w:val="30"/>
          <w:highlight w:val="none"/>
          <w:lang w:val="zh-CN"/>
        </w:rPr>
      </w:pPr>
    </w:p>
    <w:p w14:paraId="11F846F0">
      <w:pPr>
        <w:autoSpaceDE w:val="0"/>
        <w:autoSpaceDN w:val="0"/>
        <w:adjustRightInd w:val="0"/>
        <w:spacing w:line="360" w:lineRule="auto"/>
        <w:jc w:val="center"/>
        <w:rPr>
          <w:rFonts w:ascii="宋体" w:hAnsi="宋体" w:cs="宋体"/>
          <w:color w:val="000000"/>
          <w:sz w:val="30"/>
          <w:szCs w:val="30"/>
          <w:highlight w:val="none"/>
          <w:lang w:val="zh-CN"/>
        </w:rPr>
      </w:pPr>
    </w:p>
    <w:p w14:paraId="24C0F9C3">
      <w:pPr>
        <w:autoSpaceDE w:val="0"/>
        <w:autoSpaceDN w:val="0"/>
        <w:adjustRightInd w:val="0"/>
        <w:spacing w:line="360" w:lineRule="auto"/>
        <w:jc w:val="center"/>
        <w:rPr>
          <w:rFonts w:ascii="宋体" w:hAnsi="宋体" w:cs="宋体"/>
          <w:color w:val="000000"/>
          <w:sz w:val="30"/>
          <w:szCs w:val="30"/>
          <w:highlight w:val="none"/>
          <w:lang w:val="zh-CN"/>
        </w:rPr>
      </w:pPr>
    </w:p>
    <w:p w14:paraId="16BBF1FD">
      <w:pPr>
        <w:autoSpaceDE w:val="0"/>
        <w:autoSpaceDN w:val="0"/>
        <w:adjustRightInd w:val="0"/>
        <w:spacing w:line="360" w:lineRule="auto"/>
        <w:jc w:val="center"/>
        <w:rPr>
          <w:rFonts w:ascii="宋体" w:hAnsi="宋体" w:cs="宋体"/>
          <w:color w:val="000000"/>
          <w:sz w:val="30"/>
          <w:szCs w:val="30"/>
          <w:highlight w:val="none"/>
          <w:lang w:val="zh-CN"/>
        </w:rPr>
      </w:pPr>
    </w:p>
    <w:p w14:paraId="55AE5A2D">
      <w:pPr>
        <w:autoSpaceDE w:val="0"/>
        <w:autoSpaceDN w:val="0"/>
        <w:adjustRightInd w:val="0"/>
        <w:spacing w:line="360" w:lineRule="auto"/>
        <w:jc w:val="center"/>
        <w:rPr>
          <w:rFonts w:ascii="宋体" w:hAnsi="宋体" w:cs="宋体"/>
          <w:color w:val="000000"/>
          <w:sz w:val="30"/>
          <w:szCs w:val="30"/>
          <w:highlight w:val="none"/>
          <w:lang w:val="zh-CN"/>
        </w:rPr>
      </w:pPr>
    </w:p>
    <w:p w14:paraId="32D6022B">
      <w:pPr>
        <w:autoSpaceDE w:val="0"/>
        <w:autoSpaceDN w:val="0"/>
        <w:adjustRightInd w:val="0"/>
        <w:spacing w:line="360" w:lineRule="auto"/>
        <w:jc w:val="center"/>
        <w:rPr>
          <w:rFonts w:ascii="宋体" w:hAnsi="宋体" w:cs="宋体"/>
          <w:color w:val="000000"/>
          <w:sz w:val="30"/>
          <w:szCs w:val="30"/>
          <w:highlight w:val="none"/>
          <w:lang w:val="zh-CN"/>
        </w:rPr>
      </w:pPr>
    </w:p>
    <w:p w14:paraId="2FC1C84D">
      <w:pPr>
        <w:autoSpaceDE w:val="0"/>
        <w:autoSpaceDN w:val="0"/>
        <w:adjustRightInd w:val="0"/>
        <w:spacing w:line="360" w:lineRule="auto"/>
        <w:jc w:val="both"/>
        <w:rPr>
          <w:rFonts w:ascii="宋体" w:hAnsi="宋体" w:cs="宋体"/>
          <w:color w:val="000000"/>
          <w:sz w:val="30"/>
          <w:szCs w:val="30"/>
          <w:highlight w:val="none"/>
          <w:lang w:val="zh-CN"/>
        </w:rPr>
      </w:pPr>
    </w:p>
    <w:p w14:paraId="40B3821B">
      <w:pPr>
        <w:pStyle w:val="16"/>
        <w:spacing w:before="0" w:after="0" w:line="360" w:lineRule="auto"/>
        <w:jc w:val="left"/>
        <w:outlineLvl w:val="1"/>
        <w:rPr>
          <w:rFonts w:hint="eastAsia" w:ascii="宋体" w:hAnsi="宋体" w:eastAsia="宋体" w:cs="宋体"/>
          <w:color w:val="000000"/>
          <w:sz w:val="30"/>
          <w:szCs w:val="30"/>
          <w:highlight w:val="none"/>
          <w:lang w:val="en-US" w:eastAsia="zh-CN"/>
        </w:rPr>
      </w:pPr>
      <w:bookmarkStart w:id="214" w:name="_Toc15798"/>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3</w:t>
      </w:r>
      <w:r>
        <w:rPr>
          <w:rFonts w:hint="eastAsia" w:ascii="宋体" w:hAnsi="宋体" w:cs="宋体"/>
          <w:color w:val="000000"/>
          <w:sz w:val="30"/>
          <w:szCs w:val="30"/>
          <w:highlight w:val="none"/>
        </w:rPr>
        <w:t>）服务条款偏离表</w:t>
      </w:r>
      <w:bookmarkEnd w:id="214"/>
    </w:p>
    <w:p w14:paraId="0F55C430">
      <w:pPr>
        <w:autoSpaceDE w:val="0"/>
        <w:autoSpaceDN w:val="0"/>
        <w:adjustRightInd w:val="0"/>
        <w:spacing w:line="360" w:lineRule="auto"/>
        <w:jc w:val="center"/>
        <w:rPr>
          <w:rFonts w:hAnsi="宋体"/>
          <w:b/>
          <w:sz w:val="32"/>
          <w:szCs w:val="32"/>
          <w:highlight w:val="none"/>
        </w:rPr>
      </w:pPr>
      <w:r>
        <w:rPr>
          <w:rFonts w:hint="eastAsia" w:hAnsi="宋体"/>
          <w:b/>
          <w:sz w:val="32"/>
          <w:szCs w:val="32"/>
          <w:highlight w:val="none"/>
        </w:rPr>
        <w:t>服务条款偏离表</w:t>
      </w:r>
    </w:p>
    <w:p w14:paraId="27AE3008">
      <w:pPr>
        <w:autoSpaceDE w:val="0"/>
        <w:autoSpaceDN w:val="0"/>
        <w:adjustRightInd w:val="0"/>
        <w:spacing w:line="360" w:lineRule="auto"/>
        <w:jc w:val="left"/>
        <w:rPr>
          <w:rFonts w:ascii="宋体" w:hAnsi="宋体"/>
          <w:b/>
          <w:sz w:val="32"/>
          <w:szCs w:val="32"/>
          <w:highlight w:val="none"/>
        </w:rPr>
      </w:pPr>
      <w:r>
        <w:rPr>
          <w:rFonts w:ascii="宋体" w:cs="宋体"/>
          <w:b/>
          <w:bCs/>
          <w:color w:val="000000"/>
          <w:kern w:val="0"/>
          <w:highlight w:val="none"/>
          <w:lang w:val="zh-CN"/>
        </w:rPr>
        <w:t>项目名称</w:t>
      </w:r>
      <w:r>
        <w:rPr>
          <w:rFonts w:hint="eastAsia" w:ascii="宋体" w:cs="宋体"/>
          <w:b/>
          <w:bCs/>
          <w:color w:val="000000"/>
          <w:kern w:val="0"/>
          <w:highlight w:val="none"/>
          <w:lang w:val="zh-CN"/>
        </w:rPr>
        <w:t>：</w:t>
      </w:r>
      <w:r>
        <w:rPr>
          <w:rFonts w:hint="eastAsia" w:ascii="宋体" w:hAnsi="宋体"/>
          <w:highlight w:val="none"/>
        </w:rPr>
        <w:t xml:space="preserve">   </w:t>
      </w:r>
    </w:p>
    <w:tbl>
      <w:tblPr>
        <w:tblStyle w:val="18"/>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87"/>
        <w:gridCol w:w="2457"/>
        <w:gridCol w:w="1882"/>
        <w:gridCol w:w="773"/>
        <w:gridCol w:w="727"/>
      </w:tblGrid>
      <w:tr w14:paraId="4695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38" w:type="dxa"/>
            <w:vAlign w:val="center"/>
          </w:tcPr>
          <w:p w14:paraId="4F13A47E">
            <w:pPr>
              <w:spacing w:line="360" w:lineRule="auto"/>
              <w:jc w:val="center"/>
              <w:rPr>
                <w:rFonts w:ascii="宋体" w:hAnsi="宋体"/>
                <w:highlight w:val="none"/>
              </w:rPr>
            </w:pPr>
            <w:r>
              <w:rPr>
                <w:rFonts w:hint="eastAsia" w:ascii="宋体" w:hAnsi="宋体"/>
                <w:highlight w:val="none"/>
              </w:rPr>
              <w:t>序号</w:t>
            </w:r>
          </w:p>
        </w:tc>
        <w:tc>
          <w:tcPr>
            <w:tcW w:w="2187" w:type="dxa"/>
            <w:vAlign w:val="center"/>
          </w:tcPr>
          <w:p w14:paraId="4B3A77BC">
            <w:pPr>
              <w:spacing w:line="360" w:lineRule="auto"/>
              <w:jc w:val="center"/>
              <w:rPr>
                <w:rFonts w:ascii="宋体" w:hAnsi="宋体"/>
                <w:highlight w:val="none"/>
              </w:rPr>
            </w:pPr>
            <w:r>
              <w:rPr>
                <w:rFonts w:hint="eastAsia" w:ascii="宋体" w:hAnsi="宋体"/>
                <w:highlight w:val="none"/>
              </w:rPr>
              <w:t>招标文件服务需求</w:t>
            </w:r>
          </w:p>
        </w:tc>
        <w:tc>
          <w:tcPr>
            <w:tcW w:w="2457" w:type="dxa"/>
            <w:vAlign w:val="center"/>
          </w:tcPr>
          <w:p w14:paraId="3C1EC285">
            <w:pPr>
              <w:spacing w:line="360" w:lineRule="auto"/>
              <w:rPr>
                <w:rFonts w:ascii="宋体" w:hAnsi="宋体"/>
                <w:highlight w:val="none"/>
              </w:rPr>
            </w:pPr>
            <w:r>
              <w:rPr>
                <w:rFonts w:hint="eastAsia" w:ascii="宋体" w:hAnsi="宋体"/>
                <w:highlight w:val="none"/>
              </w:rPr>
              <w:t>投标文件服务内容</w:t>
            </w:r>
          </w:p>
        </w:tc>
        <w:tc>
          <w:tcPr>
            <w:tcW w:w="1882" w:type="dxa"/>
            <w:vAlign w:val="center"/>
          </w:tcPr>
          <w:p w14:paraId="7B3F06AE">
            <w:pPr>
              <w:spacing w:line="360" w:lineRule="auto"/>
              <w:rPr>
                <w:rFonts w:ascii="宋体" w:hAnsi="宋体"/>
                <w:highlight w:val="none"/>
              </w:rPr>
            </w:pPr>
            <w:r>
              <w:rPr>
                <w:rFonts w:hint="eastAsia" w:ascii="宋体" w:hAnsi="宋体"/>
                <w:highlight w:val="none"/>
              </w:rPr>
              <w:t>投标响应情况</w:t>
            </w:r>
          </w:p>
        </w:tc>
        <w:tc>
          <w:tcPr>
            <w:tcW w:w="773" w:type="dxa"/>
            <w:vAlign w:val="center"/>
          </w:tcPr>
          <w:p w14:paraId="56AC1F08">
            <w:pPr>
              <w:spacing w:line="360" w:lineRule="auto"/>
              <w:jc w:val="center"/>
              <w:rPr>
                <w:rFonts w:ascii="宋体" w:hAnsi="宋体"/>
                <w:highlight w:val="none"/>
              </w:rPr>
            </w:pPr>
            <w:r>
              <w:rPr>
                <w:rFonts w:hint="eastAsia" w:ascii="宋体" w:hAnsi="宋体"/>
                <w:highlight w:val="none"/>
              </w:rPr>
              <w:t>偏离</w:t>
            </w:r>
          </w:p>
        </w:tc>
        <w:tc>
          <w:tcPr>
            <w:tcW w:w="727" w:type="dxa"/>
            <w:vAlign w:val="center"/>
          </w:tcPr>
          <w:p w14:paraId="0D13B403">
            <w:pPr>
              <w:spacing w:line="360" w:lineRule="auto"/>
              <w:jc w:val="center"/>
              <w:rPr>
                <w:rFonts w:ascii="宋体" w:hAnsi="宋体"/>
                <w:highlight w:val="none"/>
              </w:rPr>
            </w:pPr>
            <w:r>
              <w:rPr>
                <w:rFonts w:hint="eastAsia" w:ascii="宋体" w:hAnsi="宋体"/>
                <w:highlight w:val="none"/>
              </w:rPr>
              <w:t>说明</w:t>
            </w:r>
          </w:p>
        </w:tc>
      </w:tr>
      <w:tr w14:paraId="756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738" w:type="dxa"/>
            <w:vAlign w:val="center"/>
          </w:tcPr>
          <w:p w14:paraId="4F1DB34C">
            <w:pPr>
              <w:tabs>
                <w:tab w:val="left" w:pos="3327"/>
              </w:tabs>
              <w:spacing w:line="360" w:lineRule="auto"/>
              <w:jc w:val="center"/>
              <w:rPr>
                <w:rFonts w:ascii="宋体" w:hAnsi="宋体"/>
                <w:highlight w:val="none"/>
              </w:rPr>
            </w:pPr>
            <w:r>
              <w:rPr>
                <w:rFonts w:hint="eastAsia" w:ascii="宋体" w:hAnsi="宋体"/>
                <w:highlight w:val="none"/>
              </w:rPr>
              <w:t>1</w:t>
            </w:r>
          </w:p>
        </w:tc>
        <w:tc>
          <w:tcPr>
            <w:tcW w:w="2187" w:type="dxa"/>
            <w:vAlign w:val="center"/>
          </w:tcPr>
          <w:p w14:paraId="0F08D16B">
            <w:pPr>
              <w:tabs>
                <w:tab w:val="left" w:pos="3327"/>
              </w:tabs>
              <w:spacing w:line="360" w:lineRule="auto"/>
              <w:rPr>
                <w:rFonts w:ascii="宋体" w:hAnsi="宋体"/>
                <w:highlight w:val="none"/>
              </w:rPr>
            </w:pPr>
          </w:p>
        </w:tc>
        <w:tc>
          <w:tcPr>
            <w:tcW w:w="2457" w:type="dxa"/>
            <w:vAlign w:val="center"/>
          </w:tcPr>
          <w:p w14:paraId="069352E3">
            <w:pPr>
              <w:tabs>
                <w:tab w:val="left" w:pos="3327"/>
              </w:tabs>
              <w:spacing w:line="360" w:lineRule="auto"/>
              <w:rPr>
                <w:rFonts w:ascii="宋体" w:hAnsi="宋体"/>
                <w:highlight w:val="none"/>
              </w:rPr>
            </w:pPr>
          </w:p>
        </w:tc>
        <w:tc>
          <w:tcPr>
            <w:tcW w:w="1882" w:type="dxa"/>
            <w:vAlign w:val="center"/>
          </w:tcPr>
          <w:p w14:paraId="08B706D1">
            <w:pPr>
              <w:spacing w:line="360" w:lineRule="auto"/>
              <w:jc w:val="center"/>
              <w:rPr>
                <w:rFonts w:ascii="宋体" w:hAnsi="宋体"/>
                <w:highlight w:val="none"/>
              </w:rPr>
            </w:pPr>
          </w:p>
        </w:tc>
        <w:tc>
          <w:tcPr>
            <w:tcW w:w="773" w:type="dxa"/>
            <w:vAlign w:val="center"/>
          </w:tcPr>
          <w:p w14:paraId="127FF263">
            <w:pPr>
              <w:spacing w:line="360" w:lineRule="auto"/>
              <w:jc w:val="center"/>
              <w:rPr>
                <w:rFonts w:ascii="宋体" w:hAnsi="宋体"/>
                <w:highlight w:val="none"/>
              </w:rPr>
            </w:pPr>
          </w:p>
        </w:tc>
        <w:tc>
          <w:tcPr>
            <w:tcW w:w="727" w:type="dxa"/>
            <w:vAlign w:val="center"/>
          </w:tcPr>
          <w:p w14:paraId="4B9C853E">
            <w:pPr>
              <w:spacing w:line="360" w:lineRule="auto"/>
              <w:jc w:val="center"/>
              <w:rPr>
                <w:rFonts w:ascii="宋体" w:hAnsi="宋体"/>
                <w:highlight w:val="none"/>
              </w:rPr>
            </w:pPr>
          </w:p>
        </w:tc>
      </w:tr>
      <w:tr w14:paraId="7D09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38" w:type="dxa"/>
            <w:vAlign w:val="center"/>
          </w:tcPr>
          <w:p w14:paraId="2B195985">
            <w:pPr>
              <w:tabs>
                <w:tab w:val="left" w:pos="3327"/>
              </w:tabs>
              <w:spacing w:line="360" w:lineRule="auto"/>
              <w:jc w:val="center"/>
              <w:rPr>
                <w:rFonts w:ascii="宋体" w:hAnsi="宋体"/>
                <w:highlight w:val="none"/>
              </w:rPr>
            </w:pPr>
            <w:r>
              <w:rPr>
                <w:rFonts w:hint="eastAsia" w:ascii="宋体" w:hAnsi="宋体"/>
                <w:highlight w:val="none"/>
              </w:rPr>
              <w:t>2</w:t>
            </w:r>
          </w:p>
        </w:tc>
        <w:tc>
          <w:tcPr>
            <w:tcW w:w="2187" w:type="dxa"/>
            <w:vAlign w:val="center"/>
          </w:tcPr>
          <w:p w14:paraId="7CD3DD9E">
            <w:pPr>
              <w:spacing w:line="360" w:lineRule="auto"/>
              <w:jc w:val="center"/>
              <w:rPr>
                <w:rFonts w:ascii="宋体" w:hAnsi="宋体"/>
                <w:highlight w:val="none"/>
              </w:rPr>
            </w:pPr>
          </w:p>
        </w:tc>
        <w:tc>
          <w:tcPr>
            <w:tcW w:w="2457" w:type="dxa"/>
            <w:vAlign w:val="center"/>
          </w:tcPr>
          <w:p w14:paraId="40E63F9F">
            <w:pPr>
              <w:spacing w:line="360" w:lineRule="auto"/>
              <w:jc w:val="center"/>
              <w:rPr>
                <w:rFonts w:ascii="宋体" w:hAnsi="宋体"/>
                <w:highlight w:val="none"/>
              </w:rPr>
            </w:pPr>
          </w:p>
        </w:tc>
        <w:tc>
          <w:tcPr>
            <w:tcW w:w="1882" w:type="dxa"/>
            <w:vAlign w:val="center"/>
          </w:tcPr>
          <w:p w14:paraId="2A6E7D9A">
            <w:pPr>
              <w:spacing w:line="360" w:lineRule="auto"/>
              <w:jc w:val="center"/>
              <w:rPr>
                <w:rFonts w:ascii="宋体" w:hAnsi="宋体"/>
                <w:highlight w:val="none"/>
              </w:rPr>
            </w:pPr>
          </w:p>
        </w:tc>
        <w:tc>
          <w:tcPr>
            <w:tcW w:w="773" w:type="dxa"/>
            <w:vAlign w:val="center"/>
          </w:tcPr>
          <w:p w14:paraId="2B3C790B">
            <w:pPr>
              <w:spacing w:line="360" w:lineRule="auto"/>
              <w:jc w:val="center"/>
              <w:rPr>
                <w:rFonts w:ascii="宋体" w:hAnsi="宋体"/>
                <w:highlight w:val="none"/>
              </w:rPr>
            </w:pPr>
          </w:p>
        </w:tc>
        <w:tc>
          <w:tcPr>
            <w:tcW w:w="727" w:type="dxa"/>
            <w:vAlign w:val="center"/>
          </w:tcPr>
          <w:p w14:paraId="711ECCCE">
            <w:pPr>
              <w:spacing w:line="360" w:lineRule="auto"/>
              <w:jc w:val="center"/>
              <w:rPr>
                <w:rFonts w:ascii="宋体" w:hAnsi="宋体"/>
                <w:highlight w:val="none"/>
              </w:rPr>
            </w:pPr>
          </w:p>
        </w:tc>
      </w:tr>
      <w:tr w14:paraId="5D21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38" w:type="dxa"/>
            <w:vAlign w:val="center"/>
          </w:tcPr>
          <w:p w14:paraId="39D5CDCF">
            <w:pPr>
              <w:tabs>
                <w:tab w:val="left" w:pos="3327"/>
              </w:tabs>
              <w:spacing w:line="360" w:lineRule="auto"/>
              <w:jc w:val="center"/>
              <w:rPr>
                <w:rFonts w:ascii="宋体" w:hAnsi="宋体"/>
                <w:highlight w:val="none"/>
              </w:rPr>
            </w:pPr>
            <w:r>
              <w:rPr>
                <w:rFonts w:hint="eastAsia" w:ascii="宋体" w:hAnsi="宋体"/>
                <w:highlight w:val="none"/>
              </w:rPr>
              <w:t>3</w:t>
            </w:r>
          </w:p>
        </w:tc>
        <w:tc>
          <w:tcPr>
            <w:tcW w:w="2187" w:type="dxa"/>
            <w:vAlign w:val="center"/>
          </w:tcPr>
          <w:p w14:paraId="2E426BBC">
            <w:pPr>
              <w:spacing w:line="360" w:lineRule="auto"/>
              <w:jc w:val="center"/>
              <w:rPr>
                <w:rFonts w:ascii="宋体" w:hAnsi="宋体"/>
                <w:highlight w:val="none"/>
              </w:rPr>
            </w:pPr>
          </w:p>
        </w:tc>
        <w:tc>
          <w:tcPr>
            <w:tcW w:w="2457" w:type="dxa"/>
            <w:vAlign w:val="center"/>
          </w:tcPr>
          <w:p w14:paraId="124BE23D">
            <w:pPr>
              <w:spacing w:line="360" w:lineRule="auto"/>
              <w:jc w:val="center"/>
              <w:rPr>
                <w:rFonts w:ascii="宋体" w:hAnsi="宋体"/>
                <w:highlight w:val="none"/>
              </w:rPr>
            </w:pPr>
          </w:p>
        </w:tc>
        <w:tc>
          <w:tcPr>
            <w:tcW w:w="1882" w:type="dxa"/>
            <w:vAlign w:val="center"/>
          </w:tcPr>
          <w:p w14:paraId="302C04E4">
            <w:pPr>
              <w:spacing w:line="360" w:lineRule="auto"/>
              <w:jc w:val="center"/>
              <w:rPr>
                <w:rFonts w:ascii="宋体" w:hAnsi="宋体"/>
                <w:highlight w:val="none"/>
              </w:rPr>
            </w:pPr>
          </w:p>
        </w:tc>
        <w:tc>
          <w:tcPr>
            <w:tcW w:w="773" w:type="dxa"/>
            <w:vAlign w:val="center"/>
          </w:tcPr>
          <w:p w14:paraId="46C1C229">
            <w:pPr>
              <w:spacing w:line="360" w:lineRule="auto"/>
              <w:jc w:val="center"/>
              <w:rPr>
                <w:rFonts w:ascii="宋体" w:hAnsi="宋体"/>
                <w:highlight w:val="none"/>
              </w:rPr>
            </w:pPr>
          </w:p>
        </w:tc>
        <w:tc>
          <w:tcPr>
            <w:tcW w:w="727" w:type="dxa"/>
            <w:vAlign w:val="center"/>
          </w:tcPr>
          <w:p w14:paraId="63AF999D">
            <w:pPr>
              <w:spacing w:line="360" w:lineRule="auto"/>
              <w:jc w:val="center"/>
              <w:rPr>
                <w:rFonts w:ascii="宋体" w:hAnsi="宋体"/>
                <w:highlight w:val="none"/>
              </w:rPr>
            </w:pPr>
          </w:p>
        </w:tc>
      </w:tr>
      <w:tr w14:paraId="3746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38" w:type="dxa"/>
            <w:vAlign w:val="center"/>
          </w:tcPr>
          <w:p w14:paraId="420F2063">
            <w:pPr>
              <w:tabs>
                <w:tab w:val="left" w:pos="3327"/>
              </w:tabs>
              <w:spacing w:line="360" w:lineRule="auto"/>
              <w:jc w:val="center"/>
              <w:rPr>
                <w:rFonts w:ascii="宋体" w:hAnsi="宋体"/>
                <w:highlight w:val="none"/>
              </w:rPr>
            </w:pPr>
            <w:r>
              <w:rPr>
                <w:rFonts w:ascii="Arial" w:hAnsi="Arial" w:cs="Arial"/>
                <w:highlight w:val="none"/>
              </w:rPr>
              <w:t>…</w:t>
            </w:r>
          </w:p>
        </w:tc>
        <w:tc>
          <w:tcPr>
            <w:tcW w:w="2187" w:type="dxa"/>
            <w:vAlign w:val="center"/>
          </w:tcPr>
          <w:p w14:paraId="18E79172">
            <w:pPr>
              <w:tabs>
                <w:tab w:val="left" w:pos="3327"/>
              </w:tabs>
              <w:spacing w:line="360" w:lineRule="auto"/>
              <w:rPr>
                <w:rFonts w:ascii="宋体" w:hAnsi="宋体"/>
                <w:highlight w:val="none"/>
              </w:rPr>
            </w:pPr>
          </w:p>
        </w:tc>
        <w:tc>
          <w:tcPr>
            <w:tcW w:w="2457" w:type="dxa"/>
            <w:vAlign w:val="center"/>
          </w:tcPr>
          <w:p w14:paraId="07A735E3">
            <w:pPr>
              <w:spacing w:line="360" w:lineRule="auto"/>
              <w:rPr>
                <w:rFonts w:ascii="宋体" w:hAnsi="宋体"/>
                <w:highlight w:val="none"/>
              </w:rPr>
            </w:pPr>
          </w:p>
        </w:tc>
        <w:tc>
          <w:tcPr>
            <w:tcW w:w="1882" w:type="dxa"/>
            <w:vAlign w:val="center"/>
          </w:tcPr>
          <w:p w14:paraId="7E9D644C">
            <w:pPr>
              <w:spacing w:line="360" w:lineRule="auto"/>
              <w:rPr>
                <w:rFonts w:ascii="宋体" w:hAnsi="宋体"/>
                <w:highlight w:val="none"/>
              </w:rPr>
            </w:pPr>
          </w:p>
        </w:tc>
        <w:tc>
          <w:tcPr>
            <w:tcW w:w="773" w:type="dxa"/>
            <w:vAlign w:val="center"/>
          </w:tcPr>
          <w:p w14:paraId="3A867FBB">
            <w:pPr>
              <w:spacing w:line="360" w:lineRule="auto"/>
              <w:jc w:val="center"/>
              <w:rPr>
                <w:rFonts w:ascii="宋体" w:hAnsi="宋体"/>
                <w:highlight w:val="none"/>
              </w:rPr>
            </w:pPr>
          </w:p>
        </w:tc>
        <w:tc>
          <w:tcPr>
            <w:tcW w:w="727" w:type="dxa"/>
            <w:vAlign w:val="center"/>
          </w:tcPr>
          <w:p w14:paraId="592392B9">
            <w:pPr>
              <w:spacing w:line="360" w:lineRule="auto"/>
              <w:jc w:val="center"/>
              <w:rPr>
                <w:rFonts w:ascii="宋体" w:hAnsi="宋体"/>
                <w:highlight w:val="none"/>
              </w:rPr>
            </w:pPr>
          </w:p>
        </w:tc>
      </w:tr>
    </w:tbl>
    <w:p w14:paraId="6E0EB1B5">
      <w:pPr>
        <w:autoSpaceDE w:val="0"/>
        <w:autoSpaceDN w:val="0"/>
        <w:spacing w:line="360" w:lineRule="auto"/>
        <w:rPr>
          <w:rFonts w:ascii="宋体" w:hAnsi="宋体"/>
          <w:color w:val="000000"/>
          <w:highlight w:val="none"/>
        </w:rPr>
      </w:pPr>
      <w:r>
        <w:rPr>
          <w:rFonts w:ascii="宋体" w:hAnsi="宋体" w:cs="Arial"/>
          <w:bCs/>
          <w:szCs w:val="21"/>
          <w:highlight w:val="none"/>
          <w:lang w:val="zh-CN"/>
        </w:rPr>
        <w:t>注：1</w:t>
      </w:r>
      <w:r>
        <w:rPr>
          <w:rFonts w:hint="eastAsia" w:ascii="宋体" w:hAnsi="宋体" w:cs="Arial"/>
          <w:bCs/>
          <w:szCs w:val="21"/>
          <w:highlight w:val="none"/>
          <w:lang w:val="zh-CN"/>
        </w:rPr>
        <w:t>、</w:t>
      </w:r>
      <w:r>
        <w:rPr>
          <w:rFonts w:ascii="宋体" w:hAnsi="宋体" w:cs="Arial"/>
          <w:bCs/>
          <w:szCs w:val="21"/>
          <w:highlight w:val="none"/>
          <w:lang w:val="zh-CN"/>
        </w:rPr>
        <w:t>本表应</w:t>
      </w:r>
      <w:r>
        <w:rPr>
          <w:rFonts w:hint="eastAsia" w:ascii="宋体" w:hAnsi="宋体" w:cs="Arial"/>
          <w:bCs/>
          <w:szCs w:val="21"/>
          <w:highlight w:val="none"/>
          <w:lang w:val="en-US" w:eastAsia="zh-CN"/>
        </w:rPr>
        <w:t>按照</w:t>
      </w:r>
      <w:r>
        <w:rPr>
          <w:rFonts w:hint="eastAsia" w:ascii="宋体" w:hAnsi="宋体" w:cs="Arial"/>
          <w:bCs/>
          <w:szCs w:val="21"/>
          <w:highlight w:val="none"/>
          <w:lang w:val="zh-CN"/>
        </w:rPr>
        <w:t>第五部分采购项目概况及服务需求中</w:t>
      </w:r>
      <w:r>
        <w:rPr>
          <w:rFonts w:hint="eastAsia" w:ascii="宋体" w:hAnsi="宋体" w:cs="Arial"/>
          <w:bCs/>
          <w:szCs w:val="21"/>
          <w:highlight w:val="none"/>
          <w:lang w:val="en-US" w:eastAsia="zh-CN"/>
        </w:rPr>
        <w:t>的采购需求</w:t>
      </w:r>
      <w:r>
        <w:rPr>
          <w:rFonts w:ascii="宋体" w:hAnsi="宋体" w:cs="Arial"/>
          <w:bCs/>
          <w:szCs w:val="21"/>
          <w:highlight w:val="none"/>
          <w:lang w:val="zh-CN"/>
        </w:rPr>
        <w:t>的指标逐项填写，不得遗漏。</w:t>
      </w:r>
      <w:r>
        <w:rPr>
          <w:rFonts w:hint="eastAsia" w:ascii="宋体" w:hAnsi="宋体"/>
          <w:color w:val="000000"/>
          <w:highlight w:val="none"/>
        </w:rPr>
        <w:t>否则</w:t>
      </w:r>
      <w:r>
        <w:rPr>
          <w:rFonts w:hint="eastAsia" w:ascii="宋体" w:hAnsi="宋体"/>
          <w:color w:val="000000"/>
          <w:szCs w:val="20"/>
          <w:highlight w:val="none"/>
        </w:rPr>
        <w:t>，按无效投标处理</w:t>
      </w:r>
      <w:r>
        <w:rPr>
          <w:rFonts w:hint="eastAsia" w:ascii="宋体" w:hAnsi="宋体"/>
          <w:color w:val="000000"/>
          <w:highlight w:val="none"/>
        </w:rPr>
        <w:t>。</w:t>
      </w:r>
    </w:p>
    <w:p w14:paraId="5D17C1A6">
      <w:pPr>
        <w:autoSpaceDE w:val="0"/>
        <w:autoSpaceDN w:val="0"/>
        <w:spacing w:line="360" w:lineRule="auto"/>
        <w:ind w:firstLine="480" w:firstLineChars="200"/>
        <w:rPr>
          <w:rFonts w:ascii="宋体" w:hAnsi="宋体" w:cs="Arial"/>
          <w:bCs/>
          <w:szCs w:val="21"/>
          <w:highlight w:val="none"/>
          <w:lang w:val="zh-CN"/>
        </w:rPr>
      </w:pPr>
      <w:r>
        <w:rPr>
          <w:rFonts w:hint="eastAsia" w:ascii="宋体" w:hAnsi="宋体" w:cs="宋体"/>
          <w:color w:val="000000"/>
          <w:highlight w:val="none"/>
          <w:lang w:val="zh-CN"/>
        </w:rPr>
        <w:t>2、填写此表时以招标项目</w:t>
      </w:r>
      <w:r>
        <w:rPr>
          <w:rFonts w:hint="eastAsia" w:ascii="宋体" w:hAnsi="宋体" w:cs="宋体"/>
          <w:color w:val="000000"/>
          <w:highlight w:val="none"/>
          <w:lang w:val="en-US" w:eastAsia="zh-CN"/>
        </w:rPr>
        <w:t>采购</w:t>
      </w:r>
      <w:r>
        <w:rPr>
          <w:rFonts w:hint="eastAsia" w:ascii="宋体" w:hAnsi="宋体" w:cs="宋体"/>
          <w:color w:val="000000"/>
          <w:highlight w:val="none"/>
          <w:lang w:val="zh-CN"/>
        </w:rPr>
        <w:t>需求（参数）要求为基本投标要求，满足招标项目参数要求的指标需列出“</w:t>
      </w:r>
      <w:r>
        <w:rPr>
          <w:rFonts w:ascii="宋体" w:cs="宋体"/>
          <w:color w:val="000000"/>
          <w:highlight w:val="none"/>
        </w:rPr>
        <w:t>0</w:t>
      </w:r>
      <w:r>
        <w:rPr>
          <w:rFonts w:hint="eastAsia" w:ascii="宋体" w:hAnsi="宋体" w:cs="宋体"/>
          <w:color w:val="000000"/>
          <w:highlight w:val="none"/>
          <w:lang w:val="zh-CN"/>
        </w:rPr>
        <w:t>”；超出、不满足招标项目参数要求的指标需列出“</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”偏差，并做出详细说明；如果只注明“</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”或未填写，将视为该项指标不响应。</w:t>
      </w:r>
    </w:p>
    <w:p w14:paraId="416F437E">
      <w:pPr>
        <w:autoSpaceDE w:val="0"/>
        <w:autoSpaceDN w:val="0"/>
        <w:spacing w:line="360" w:lineRule="auto"/>
        <w:ind w:firstLine="480" w:firstLineChars="200"/>
        <w:rPr>
          <w:rFonts w:ascii="宋体" w:hAnsi="宋体" w:cs="Arial"/>
          <w:bCs/>
          <w:szCs w:val="21"/>
          <w:highlight w:val="none"/>
          <w:lang w:val="zh-CN"/>
        </w:rPr>
      </w:pPr>
      <w:r>
        <w:rPr>
          <w:rFonts w:hint="eastAsia" w:ascii="宋体" w:hAnsi="宋体" w:cs="Arial"/>
          <w:bCs/>
          <w:szCs w:val="21"/>
          <w:highlight w:val="none"/>
        </w:rPr>
        <w:t>3</w:t>
      </w:r>
      <w:r>
        <w:rPr>
          <w:rFonts w:hint="eastAsia" w:ascii="宋体" w:hAnsi="宋体" w:cs="Arial"/>
          <w:bCs/>
          <w:szCs w:val="21"/>
          <w:highlight w:val="none"/>
          <w:lang w:val="zh-CN"/>
        </w:rPr>
        <w:t>、投标</w:t>
      </w:r>
      <w:r>
        <w:rPr>
          <w:rFonts w:hint="eastAsia" w:ascii="宋体" w:hAnsi="宋体" w:cs="Arial"/>
          <w:bCs/>
          <w:szCs w:val="21"/>
          <w:highlight w:val="none"/>
          <w:lang w:val="en-US" w:eastAsia="zh-CN"/>
        </w:rPr>
        <w:t>人</w:t>
      </w:r>
      <w:r>
        <w:rPr>
          <w:rFonts w:hint="eastAsia" w:ascii="宋体" w:hAnsi="宋体" w:cs="Arial"/>
          <w:bCs/>
          <w:szCs w:val="21"/>
          <w:highlight w:val="none"/>
          <w:lang w:val="zh-CN"/>
        </w:rPr>
        <w:t>响应采购需求应具体、明确，含糊不清、不确切或伪造、编造证明材料的，按照实质性不响应处理。对伪造、编造证明材料的，将报送采购监管部门查处。</w:t>
      </w:r>
    </w:p>
    <w:p w14:paraId="5C4FE2C3">
      <w:pPr>
        <w:pStyle w:val="16"/>
        <w:spacing w:before="0" w:after="0" w:line="360" w:lineRule="auto"/>
        <w:jc w:val="left"/>
        <w:outlineLvl w:val="9"/>
        <w:rPr>
          <w:rFonts w:ascii="宋体" w:hAnsi="宋体" w:cs="宋体"/>
          <w:color w:val="000000"/>
          <w:sz w:val="30"/>
          <w:szCs w:val="30"/>
          <w:highlight w:val="none"/>
          <w:lang w:val="zh-CN"/>
        </w:rPr>
      </w:pPr>
    </w:p>
    <w:p w14:paraId="442BC7F4">
      <w:pPr>
        <w:pStyle w:val="16"/>
        <w:spacing w:before="0" w:after="0" w:line="360" w:lineRule="auto"/>
        <w:jc w:val="left"/>
        <w:outlineLvl w:val="9"/>
        <w:rPr>
          <w:rFonts w:ascii="宋体" w:hAnsi="宋体" w:cs="宋体"/>
          <w:color w:val="000000"/>
          <w:sz w:val="30"/>
          <w:szCs w:val="30"/>
          <w:highlight w:val="none"/>
          <w:lang w:val="zh-CN"/>
        </w:rPr>
      </w:pPr>
    </w:p>
    <w:p w14:paraId="5BD50904">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投标人：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14:paraId="355BB547">
      <w:pPr>
        <w:autoSpaceDE w:val="0"/>
        <w:autoSpaceDN w:val="0"/>
        <w:spacing w:line="360" w:lineRule="auto"/>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14:paraId="48962105">
      <w:pPr>
        <w:autoSpaceDE w:val="0"/>
        <w:autoSpaceDN w:val="0"/>
        <w:spacing w:line="360" w:lineRule="auto"/>
        <w:ind w:firstLine="3253"/>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14:paraId="419155FD">
      <w:pPr>
        <w:pStyle w:val="16"/>
        <w:spacing w:before="0" w:after="0" w:line="360" w:lineRule="auto"/>
        <w:jc w:val="left"/>
        <w:outlineLvl w:val="1"/>
        <w:rPr>
          <w:rFonts w:ascii="宋体" w:hAnsi="宋体" w:cs="宋体"/>
          <w:color w:val="000000"/>
          <w:sz w:val="30"/>
          <w:szCs w:val="30"/>
          <w:highlight w:val="none"/>
          <w:lang w:val="zh-CN"/>
        </w:rPr>
      </w:pPr>
      <w:r>
        <w:rPr>
          <w:rFonts w:ascii="宋体" w:hAnsi="宋体" w:cs="宋体"/>
          <w:color w:val="000000"/>
          <w:sz w:val="30"/>
          <w:szCs w:val="30"/>
          <w:highlight w:val="none"/>
          <w:lang w:val="zh-CN"/>
        </w:rPr>
        <w:br w:type="page"/>
      </w:r>
      <w:bookmarkStart w:id="215" w:name="_Toc16115"/>
      <w:bookmarkStart w:id="216" w:name="_Toc1187"/>
      <w:bookmarkStart w:id="217" w:name="_Toc416"/>
      <w:r>
        <w:rPr>
          <w:rFonts w:hint="eastAsia" w:ascii="宋体" w:hAnsi="宋体" w:cs="宋体"/>
          <w:color w:val="000000"/>
          <w:sz w:val="30"/>
          <w:szCs w:val="30"/>
          <w:highlight w:val="none"/>
          <w:lang w:val="zh-CN"/>
        </w:rPr>
        <w:t>（1</w:t>
      </w:r>
      <w:r>
        <w:rPr>
          <w:rFonts w:hint="eastAsia" w:ascii="宋体" w:hAnsi="宋体" w:cs="宋体"/>
          <w:color w:val="000000"/>
          <w:sz w:val="30"/>
          <w:szCs w:val="30"/>
          <w:highlight w:val="none"/>
          <w:lang w:val="en-US" w:eastAsia="zh-CN"/>
        </w:rPr>
        <w:t>4</w:t>
      </w:r>
      <w:r>
        <w:rPr>
          <w:rFonts w:hint="eastAsia" w:ascii="宋体" w:hAnsi="宋体" w:cs="宋体"/>
          <w:color w:val="000000"/>
          <w:sz w:val="30"/>
          <w:szCs w:val="30"/>
          <w:highlight w:val="none"/>
          <w:lang w:val="zh-CN"/>
        </w:rPr>
        <w:t>）投标人的类似业绩证明材料</w:t>
      </w:r>
      <w:bookmarkEnd w:id="215"/>
      <w:bookmarkEnd w:id="216"/>
      <w:bookmarkEnd w:id="217"/>
    </w:p>
    <w:p w14:paraId="2C9BFA5F">
      <w:pPr>
        <w:autoSpaceDE w:val="0"/>
        <w:autoSpaceDN w:val="0"/>
        <w:spacing w:line="360" w:lineRule="auto"/>
        <w:rPr>
          <w:rFonts w:ascii="宋体" w:hAnsi="宋体" w:cs="宋体"/>
          <w:color w:val="000000"/>
          <w:kern w:val="0"/>
          <w:sz w:val="28"/>
          <w:szCs w:val="28"/>
          <w:highlight w:val="none"/>
          <w:lang w:val="zh-CN"/>
        </w:rPr>
      </w:pPr>
    </w:p>
    <w:p w14:paraId="50235A46">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投标人的类似业绩证明材料</w:t>
      </w:r>
    </w:p>
    <w:p w14:paraId="3C4C621E">
      <w:pPr>
        <w:pStyle w:val="16"/>
        <w:spacing w:before="0" w:after="0" w:line="360" w:lineRule="auto"/>
        <w:jc w:val="left"/>
        <w:outlineLvl w:val="9"/>
        <w:rPr>
          <w:rFonts w:ascii="宋体" w:hAnsi="宋体" w:cs="宋体"/>
          <w:color w:val="000000"/>
          <w:highlight w:val="none"/>
          <w:lang w:val="zh-CN"/>
        </w:rPr>
      </w:pPr>
    </w:p>
    <w:p w14:paraId="52C15618">
      <w:pPr>
        <w:pStyle w:val="16"/>
        <w:spacing w:before="0" w:after="0" w:line="360" w:lineRule="auto"/>
        <w:ind w:firstLine="720" w:firstLineChars="300"/>
        <w:jc w:val="left"/>
        <w:outlineLvl w:val="9"/>
        <w:rPr>
          <w:rFonts w:hint="eastAsia" w:ascii="宋体" w:hAnsi="宋体" w:eastAsia="宋体" w:cs="Times New Roman"/>
          <w:b w:val="0"/>
          <w:bCs/>
          <w:kern w:val="2"/>
          <w:sz w:val="24"/>
          <w:szCs w:val="24"/>
          <w:highlight w:val="none"/>
          <w:lang w:val="zh-CN" w:eastAsia="zh-CN" w:bidi="ar-SA"/>
        </w:rPr>
      </w:pPr>
      <w:r>
        <w:rPr>
          <w:rFonts w:hint="eastAsia" w:ascii="宋体" w:hAnsi="宋体" w:eastAsia="宋体" w:cs="Times New Roman"/>
          <w:b w:val="0"/>
          <w:bCs/>
          <w:kern w:val="2"/>
          <w:sz w:val="24"/>
          <w:szCs w:val="24"/>
          <w:highlight w:val="none"/>
          <w:lang w:val="zh-CN" w:eastAsia="zh-CN" w:bidi="ar-SA"/>
        </w:rPr>
        <w:t>提供 2021年以来的投标人类似业绩证明材料。(需提供包含合同首页、标的及金额所在页、签字盖章页的合同复印(扫描）件)</w:t>
      </w:r>
    </w:p>
    <w:p w14:paraId="49FC6735">
      <w:pPr>
        <w:pStyle w:val="16"/>
        <w:spacing w:before="0" w:after="0" w:line="360" w:lineRule="auto"/>
        <w:ind w:firstLine="720" w:firstLineChars="300"/>
        <w:jc w:val="left"/>
        <w:outlineLvl w:val="9"/>
        <w:rPr>
          <w:rFonts w:hint="eastAsia" w:ascii="宋体" w:hAnsi="宋体" w:eastAsia="宋体" w:cs="Times New Roman"/>
          <w:b w:val="0"/>
          <w:bCs/>
          <w:kern w:val="2"/>
          <w:sz w:val="24"/>
          <w:szCs w:val="24"/>
          <w:highlight w:val="none"/>
          <w:lang w:val="zh-CN" w:eastAsia="zh-CN" w:bidi="ar-SA"/>
        </w:rPr>
      </w:pPr>
    </w:p>
    <w:p w14:paraId="22DFF8D1">
      <w:pPr>
        <w:pStyle w:val="22"/>
        <w:rPr>
          <w:rFonts w:ascii="宋体" w:hAnsi="宋体" w:cs="宋体"/>
          <w:color w:val="000000"/>
          <w:highlight w:val="none"/>
          <w:lang w:val="zh-CN"/>
        </w:rPr>
      </w:pPr>
    </w:p>
    <w:p w14:paraId="35C3D909">
      <w:pPr>
        <w:pStyle w:val="22"/>
        <w:rPr>
          <w:rFonts w:ascii="宋体" w:hAnsi="宋体" w:cs="宋体"/>
          <w:color w:val="000000"/>
          <w:highlight w:val="none"/>
          <w:lang w:val="zh-CN"/>
        </w:rPr>
      </w:pPr>
    </w:p>
    <w:p w14:paraId="1592425C">
      <w:pPr>
        <w:pStyle w:val="22"/>
        <w:rPr>
          <w:rFonts w:ascii="宋体" w:hAnsi="宋体" w:cs="宋体"/>
          <w:color w:val="000000"/>
          <w:highlight w:val="none"/>
          <w:lang w:val="zh-CN"/>
        </w:rPr>
      </w:pPr>
    </w:p>
    <w:p w14:paraId="2A5A318F">
      <w:pPr>
        <w:pStyle w:val="22"/>
        <w:rPr>
          <w:rFonts w:ascii="宋体" w:hAnsi="宋体" w:cs="宋体"/>
          <w:color w:val="000000"/>
          <w:highlight w:val="none"/>
          <w:lang w:val="zh-CN"/>
        </w:rPr>
      </w:pPr>
    </w:p>
    <w:p w14:paraId="70B54C1C">
      <w:pPr>
        <w:pStyle w:val="22"/>
        <w:rPr>
          <w:rFonts w:ascii="宋体" w:hAnsi="宋体" w:cs="宋体"/>
          <w:color w:val="000000"/>
          <w:highlight w:val="none"/>
          <w:lang w:val="zh-CN"/>
        </w:rPr>
      </w:pPr>
    </w:p>
    <w:p w14:paraId="6D34034F">
      <w:pPr>
        <w:pStyle w:val="22"/>
        <w:rPr>
          <w:rFonts w:ascii="宋体" w:hAnsi="宋体" w:cs="宋体"/>
          <w:color w:val="000000"/>
          <w:highlight w:val="none"/>
          <w:lang w:val="zh-CN"/>
        </w:rPr>
      </w:pPr>
    </w:p>
    <w:p w14:paraId="021CDB2A">
      <w:pPr>
        <w:pStyle w:val="22"/>
        <w:rPr>
          <w:rFonts w:ascii="宋体" w:hAnsi="宋体" w:cs="宋体"/>
          <w:color w:val="000000"/>
          <w:highlight w:val="none"/>
          <w:lang w:val="zh-CN"/>
        </w:rPr>
      </w:pPr>
    </w:p>
    <w:p w14:paraId="34124C17">
      <w:pPr>
        <w:autoSpaceDE w:val="0"/>
        <w:autoSpaceDN w:val="0"/>
        <w:spacing w:line="360" w:lineRule="auto"/>
        <w:jc w:val="left"/>
        <w:rPr>
          <w:rStyle w:val="24"/>
          <w:sz w:val="30"/>
          <w:szCs w:val="30"/>
          <w:highlight w:val="none"/>
          <w:lang w:val="zh-CN"/>
        </w:rPr>
      </w:pPr>
    </w:p>
    <w:p w14:paraId="361F5D22">
      <w:pPr>
        <w:autoSpaceDE w:val="0"/>
        <w:autoSpaceDN w:val="0"/>
        <w:spacing w:line="360" w:lineRule="auto"/>
        <w:jc w:val="left"/>
        <w:rPr>
          <w:rStyle w:val="24"/>
          <w:sz w:val="30"/>
          <w:szCs w:val="30"/>
          <w:highlight w:val="none"/>
          <w:lang w:val="zh-CN"/>
        </w:rPr>
      </w:pPr>
    </w:p>
    <w:p w14:paraId="069F9EDA">
      <w:pPr>
        <w:autoSpaceDE w:val="0"/>
        <w:autoSpaceDN w:val="0"/>
        <w:spacing w:line="360" w:lineRule="auto"/>
        <w:jc w:val="left"/>
        <w:rPr>
          <w:rStyle w:val="24"/>
          <w:sz w:val="30"/>
          <w:szCs w:val="30"/>
          <w:highlight w:val="none"/>
          <w:lang w:val="zh-CN"/>
        </w:rPr>
      </w:pPr>
    </w:p>
    <w:p w14:paraId="2298DB18">
      <w:pPr>
        <w:autoSpaceDE w:val="0"/>
        <w:autoSpaceDN w:val="0"/>
        <w:spacing w:line="360" w:lineRule="auto"/>
        <w:jc w:val="left"/>
        <w:rPr>
          <w:rStyle w:val="24"/>
          <w:sz w:val="30"/>
          <w:szCs w:val="30"/>
          <w:highlight w:val="none"/>
          <w:lang w:val="zh-CN"/>
        </w:rPr>
      </w:pPr>
    </w:p>
    <w:p w14:paraId="20F5D557">
      <w:pPr>
        <w:autoSpaceDE w:val="0"/>
        <w:autoSpaceDN w:val="0"/>
        <w:spacing w:line="360" w:lineRule="auto"/>
        <w:jc w:val="left"/>
        <w:rPr>
          <w:rStyle w:val="24"/>
          <w:sz w:val="30"/>
          <w:szCs w:val="30"/>
          <w:highlight w:val="none"/>
          <w:lang w:val="zh-CN"/>
        </w:rPr>
      </w:pPr>
    </w:p>
    <w:p w14:paraId="08D4ECB8">
      <w:pPr>
        <w:autoSpaceDE w:val="0"/>
        <w:autoSpaceDN w:val="0"/>
        <w:spacing w:line="360" w:lineRule="auto"/>
        <w:jc w:val="left"/>
        <w:rPr>
          <w:rStyle w:val="24"/>
          <w:sz w:val="30"/>
          <w:szCs w:val="30"/>
          <w:highlight w:val="none"/>
          <w:lang w:val="zh-CN"/>
        </w:rPr>
      </w:pPr>
    </w:p>
    <w:p w14:paraId="1C18E889">
      <w:pPr>
        <w:pStyle w:val="17"/>
        <w:ind w:firstLine="240"/>
        <w:rPr>
          <w:highlight w:val="none"/>
          <w:lang w:val="zh-CN"/>
        </w:rPr>
      </w:pPr>
    </w:p>
    <w:p w14:paraId="0002DBC1">
      <w:pPr>
        <w:autoSpaceDE w:val="0"/>
        <w:autoSpaceDN w:val="0"/>
        <w:spacing w:line="360" w:lineRule="auto"/>
        <w:jc w:val="left"/>
        <w:rPr>
          <w:rStyle w:val="24"/>
          <w:sz w:val="30"/>
          <w:szCs w:val="30"/>
          <w:highlight w:val="none"/>
          <w:lang w:val="zh-CN"/>
        </w:rPr>
      </w:pPr>
    </w:p>
    <w:p w14:paraId="1A50560E">
      <w:pPr>
        <w:pStyle w:val="17"/>
        <w:ind w:firstLine="240"/>
        <w:rPr>
          <w:highlight w:val="none"/>
          <w:lang w:val="zh-CN"/>
        </w:rPr>
      </w:pPr>
    </w:p>
    <w:p w14:paraId="49AD333A">
      <w:pPr>
        <w:pStyle w:val="17"/>
        <w:ind w:firstLine="240"/>
        <w:rPr>
          <w:highlight w:val="none"/>
          <w:lang w:val="zh-CN"/>
        </w:rPr>
      </w:pPr>
    </w:p>
    <w:p w14:paraId="0D38A136">
      <w:pPr>
        <w:pStyle w:val="17"/>
        <w:ind w:firstLine="240"/>
        <w:rPr>
          <w:highlight w:val="none"/>
          <w:lang w:val="zh-CN"/>
        </w:rPr>
      </w:pPr>
    </w:p>
    <w:p w14:paraId="307C06D5">
      <w:pPr>
        <w:pStyle w:val="17"/>
        <w:ind w:firstLine="240"/>
        <w:rPr>
          <w:highlight w:val="none"/>
          <w:lang w:val="zh-CN"/>
        </w:rPr>
      </w:pPr>
    </w:p>
    <w:p w14:paraId="3D2F14BF">
      <w:pPr>
        <w:pStyle w:val="17"/>
        <w:ind w:firstLine="240"/>
        <w:rPr>
          <w:highlight w:val="none"/>
          <w:lang w:val="zh-CN"/>
        </w:rPr>
      </w:pPr>
    </w:p>
    <w:p w14:paraId="4459A861">
      <w:pPr>
        <w:pStyle w:val="17"/>
        <w:ind w:left="0" w:leftChars="0" w:firstLine="0" w:firstLineChars="0"/>
        <w:rPr>
          <w:highlight w:val="none"/>
          <w:lang w:val="zh-CN"/>
        </w:rPr>
      </w:pPr>
    </w:p>
    <w:p w14:paraId="4F1EFA14">
      <w:pPr>
        <w:rPr>
          <w:rFonts w:hint="eastAsia" w:ascii="宋体" w:hAnsi="宋体" w:cs="宋体"/>
          <w:color w:val="000000"/>
          <w:sz w:val="30"/>
          <w:szCs w:val="30"/>
          <w:highlight w:val="none"/>
          <w:lang w:val="zh-CN"/>
        </w:rPr>
      </w:pPr>
      <w:bookmarkStart w:id="218" w:name="_Toc23683"/>
      <w:bookmarkStart w:id="219" w:name="_Toc26178"/>
      <w:bookmarkStart w:id="220" w:name="_Toc24141"/>
      <w:r>
        <w:rPr>
          <w:rFonts w:hint="eastAsia" w:ascii="宋体" w:hAnsi="宋体" w:cs="宋体"/>
          <w:color w:val="000000"/>
          <w:sz w:val="30"/>
          <w:szCs w:val="30"/>
          <w:highlight w:val="none"/>
          <w:lang w:val="zh-CN"/>
        </w:rPr>
        <w:br w:type="page"/>
      </w:r>
    </w:p>
    <w:p w14:paraId="738E4C55">
      <w:pPr>
        <w:pStyle w:val="16"/>
        <w:numPr>
          <w:ilvl w:val="0"/>
          <w:numId w:val="0"/>
        </w:numPr>
        <w:spacing w:before="0" w:after="0" w:line="360" w:lineRule="auto"/>
        <w:jc w:val="left"/>
        <w:outlineLvl w:val="1"/>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w:t>
      </w:r>
      <w:r>
        <w:rPr>
          <w:rFonts w:hint="eastAsia" w:ascii="宋体" w:hAnsi="宋体" w:cs="宋体"/>
          <w:color w:val="000000"/>
          <w:sz w:val="30"/>
          <w:szCs w:val="30"/>
          <w:highlight w:val="none"/>
          <w:lang w:val="en-US" w:eastAsia="zh-CN"/>
        </w:rPr>
        <w:t>15</w:t>
      </w:r>
      <w:r>
        <w:rPr>
          <w:rFonts w:hint="eastAsia" w:ascii="宋体" w:hAnsi="宋体" w:cs="宋体"/>
          <w:color w:val="000000"/>
          <w:sz w:val="30"/>
          <w:szCs w:val="30"/>
          <w:highlight w:val="none"/>
          <w:lang w:val="zh-CN"/>
        </w:rPr>
        <w:t>）项目实施及服务方案</w:t>
      </w:r>
      <w:bookmarkEnd w:id="218"/>
      <w:bookmarkEnd w:id="219"/>
      <w:bookmarkEnd w:id="220"/>
    </w:p>
    <w:p w14:paraId="6BA051BF">
      <w:pPr>
        <w:numPr>
          <w:ilvl w:val="0"/>
          <w:numId w:val="0"/>
        </w:numPr>
        <w:rPr>
          <w:highlight w:val="none"/>
          <w:lang w:val="zh-CN"/>
        </w:rPr>
      </w:pPr>
    </w:p>
    <w:p w14:paraId="172C0D89">
      <w:pPr>
        <w:pStyle w:val="22"/>
        <w:rPr>
          <w:highlight w:val="none"/>
          <w:lang w:val="zh-CN"/>
        </w:rPr>
      </w:pPr>
    </w:p>
    <w:p w14:paraId="71413605">
      <w:pPr>
        <w:pStyle w:val="22"/>
        <w:rPr>
          <w:highlight w:val="none"/>
          <w:lang w:val="zh-CN"/>
        </w:rPr>
      </w:pPr>
    </w:p>
    <w:p w14:paraId="6AA00A1C">
      <w:pPr>
        <w:pStyle w:val="22"/>
        <w:rPr>
          <w:highlight w:val="none"/>
          <w:lang w:val="zh-CN"/>
        </w:rPr>
      </w:pPr>
    </w:p>
    <w:p w14:paraId="6EE79045">
      <w:pPr>
        <w:pStyle w:val="22"/>
        <w:rPr>
          <w:highlight w:val="none"/>
          <w:lang w:val="zh-CN"/>
        </w:rPr>
      </w:pPr>
    </w:p>
    <w:p w14:paraId="3682A469">
      <w:pPr>
        <w:pStyle w:val="22"/>
        <w:rPr>
          <w:highlight w:val="none"/>
          <w:lang w:val="zh-CN"/>
        </w:rPr>
      </w:pPr>
    </w:p>
    <w:p w14:paraId="5E0CFFA2">
      <w:pPr>
        <w:pStyle w:val="22"/>
        <w:rPr>
          <w:highlight w:val="none"/>
          <w:lang w:val="zh-CN"/>
        </w:rPr>
      </w:pPr>
    </w:p>
    <w:p w14:paraId="42884479">
      <w:pPr>
        <w:pStyle w:val="22"/>
        <w:rPr>
          <w:highlight w:val="none"/>
          <w:lang w:val="zh-CN"/>
        </w:rPr>
      </w:pPr>
    </w:p>
    <w:p w14:paraId="3A7C4223">
      <w:pPr>
        <w:pStyle w:val="22"/>
        <w:rPr>
          <w:highlight w:val="none"/>
          <w:lang w:val="zh-CN"/>
        </w:rPr>
      </w:pPr>
    </w:p>
    <w:p w14:paraId="7F5EC239">
      <w:pPr>
        <w:pStyle w:val="22"/>
        <w:rPr>
          <w:highlight w:val="none"/>
          <w:lang w:val="zh-CN"/>
        </w:rPr>
      </w:pPr>
    </w:p>
    <w:p w14:paraId="34490A62">
      <w:pPr>
        <w:pStyle w:val="22"/>
        <w:rPr>
          <w:highlight w:val="none"/>
          <w:lang w:val="zh-CN"/>
        </w:rPr>
      </w:pPr>
    </w:p>
    <w:p w14:paraId="12B341DD">
      <w:pPr>
        <w:pStyle w:val="22"/>
        <w:rPr>
          <w:highlight w:val="none"/>
          <w:lang w:val="zh-CN"/>
        </w:rPr>
      </w:pPr>
    </w:p>
    <w:p w14:paraId="0FAA754A">
      <w:pPr>
        <w:pStyle w:val="22"/>
        <w:rPr>
          <w:highlight w:val="none"/>
          <w:lang w:val="zh-CN"/>
        </w:rPr>
      </w:pPr>
    </w:p>
    <w:p w14:paraId="651E58E7">
      <w:pPr>
        <w:pStyle w:val="22"/>
        <w:rPr>
          <w:highlight w:val="none"/>
          <w:lang w:val="zh-CN"/>
        </w:rPr>
      </w:pPr>
    </w:p>
    <w:p w14:paraId="035C5A70">
      <w:pPr>
        <w:pStyle w:val="22"/>
        <w:rPr>
          <w:highlight w:val="none"/>
          <w:lang w:val="zh-CN"/>
        </w:rPr>
      </w:pPr>
    </w:p>
    <w:p w14:paraId="5B9460F8">
      <w:pPr>
        <w:pStyle w:val="22"/>
        <w:rPr>
          <w:highlight w:val="none"/>
          <w:lang w:val="zh-CN"/>
        </w:rPr>
      </w:pPr>
    </w:p>
    <w:p w14:paraId="7529ABC0">
      <w:pPr>
        <w:pStyle w:val="22"/>
        <w:rPr>
          <w:highlight w:val="none"/>
          <w:lang w:val="zh-CN"/>
        </w:rPr>
      </w:pPr>
    </w:p>
    <w:p w14:paraId="5E7788C6">
      <w:pPr>
        <w:pStyle w:val="22"/>
        <w:rPr>
          <w:highlight w:val="none"/>
          <w:lang w:val="zh-CN"/>
        </w:rPr>
      </w:pPr>
    </w:p>
    <w:p w14:paraId="53A32CF0">
      <w:pPr>
        <w:pStyle w:val="22"/>
        <w:rPr>
          <w:highlight w:val="none"/>
          <w:lang w:val="zh-CN"/>
        </w:rPr>
      </w:pPr>
    </w:p>
    <w:p w14:paraId="039C7B18">
      <w:pPr>
        <w:pStyle w:val="22"/>
        <w:rPr>
          <w:highlight w:val="none"/>
          <w:lang w:val="zh-CN"/>
        </w:rPr>
      </w:pPr>
    </w:p>
    <w:p w14:paraId="479CF943">
      <w:pPr>
        <w:pStyle w:val="22"/>
        <w:rPr>
          <w:highlight w:val="none"/>
          <w:lang w:val="zh-CN"/>
        </w:rPr>
      </w:pPr>
    </w:p>
    <w:p w14:paraId="46FF7C4E">
      <w:pPr>
        <w:pStyle w:val="22"/>
        <w:rPr>
          <w:highlight w:val="none"/>
          <w:lang w:val="zh-CN"/>
        </w:rPr>
      </w:pPr>
    </w:p>
    <w:p w14:paraId="47AD5D86">
      <w:pPr>
        <w:pStyle w:val="22"/>
        <w:rPr>
          <w:highlight w:val="none"/>
          <w:lang w:val="zh-CN"/>
        </w:rPr>
      </w:pPr>
    </w:p>
    <w:p w14:paraId="698CDD77">
      <w:pPr>
        <w:pStyle w:val="22"/>
        <w:rPr>
          <w:highlight w:val="none"/>
          <w:lang w:val="zh-CN"/>
        </w:rPr>
      </w:pPr>
    </w:p>
    <w:p w14:paraId="44D2C8AC">
      <w:pPr>
        <w:pStyle w:val="22"/>
        <w:rPr>
          <w:highlight w:val="none"/>
          <w:lang w:val="zh-CN"/>
        </w:rPr>
      </w:pPr>
    </w:p>
    <w:p w14:paraId="65014104">
      <w:pPr>
        <w:pStyle w:val="22"/>
        <w:rPr>
          <w:highlight w:val="none"/>
          <w:lang w:val="zh-CN"/>
        </w:rPr>
      </w:pPr>
    </w:p>
    <w:p w14:paraId="2358F971">
      <w:pPr>
        <w:pStyle w:val="22"/>
        <w:rPr>
          <w:highlight w:val="none"/>
          <w:lang w:val="zh-CN"/>
        </w:rPr>
      </w:pPr>
    </w:p>
    <w:p w14:paraId="0BCE5410">
      <w:pPr>
        <w:pStyle w:val="22"/>
        <w:rPr>
          <w:highlight w:val="none"/>
          <w:lang w:val="zh-CN"/>
        </w:rPr>
      </w:pPr>
    </w:p>
    <w:p w14:paraId="1176A59A">
      <w:pPr>
        <w:pStyle w:val="22"/>
        <w:rPr>
          <w:highlight w:val="none"/>
          <w:lang w:val="zh-CN"/>
        </w:rPr>
      </w:pPr>
    </w:p>
    <w:p w14:paraId="1B7B5D0F">
      <w:pPr>
        <w:pStyle w:val="22"/>
        <w:rPr>
          <w:highlight w:val="none"/>
          <w:lang w:val="zh-CN"/>
        </w:rPr>
      </w:pPr>
    </w:p>
    <w:p w14:paraId="681B20A2">
      <w:pPr>
        <w:pStyle w:val="22"/>
        <w:rPr>
          <w:highlight w:val="none"/>
          <w:lang w:val="zh-CN"/>
        </w:rPr>
      </w:pPr>
    </w:p>
    <w:p w14:paraId="73D929D4">
      <w:pPr>
        <w:pStyle w:val="22"/>
        <w:rPr>
          <w:highlight w:val="none"/>
          <w:lang w:val="zh-CN"/>
        </w:rPr>
      </w:pPr>
    </w:p>
    <w:p w14:paraId="0220F842">
      <w:pPr>
        <w:pStyle w:val="22"/>
        <w:rPr>
          <w:highlight w:val="none"/>
          <w:lang w:val="zh-CN"/>
        </w:rPr>
      </w:pPr>
    </w:p>
    <w:p w14:paraId="08A64358">
      <w:pPr>
        <w:pStyle w:val="22"/>
        <w:rPr>
          <w:highlight w:val="none"/>
          <w:lang w:val="zh-CN"/>
        </w:rPr>
      </w:pPr>
    </w:p>
    <w:p w14:paraId="4452F54F">
      <w:pPr>
        <w:pStyle w:val="22"/>
        <w:rPr>
          <w:highlight w:val="none"/>
          <w:lang w:val="zh-CN"/>
        </w:rPr>
      </w:pPr>
    </w:p>
    <w:p w14:paraId="280B073A">
      <w:pPr>
        <w:pStyle w:val="22"/>
        <w:rPr>
          <w:highlight w:val="none"/>
          <w:lang w:val="zh-CN"/>
        </w:rPr>
      </w:pPr>
    </w:p>
    <w:p w14:paraId="558A16B6">
      <w:pPr>
        <w:pStyle w:val="22"/>
        <w:rPr>
          <w:highlight w:val="none"/>
          <w:lang w:val="zh-CN"/>
        </w:rPr>
      </w:pPr>
    </w:p>
    <w:p w14:paraId="7EF8D076">
      <w:pPr>
        <w:pStyle w:val="22"/>
        <w:rPr>
          <w:highlight w:val="none"/>
          <w:lang w:val="zh-CN"/>
        </w:rPr>
      </w:pPr>
    </w:p>
    <w:p w14:paraId="20BF9360">
      <w:pPr>
        <w:pStyle w:val="22"/>
        <w:rPr>
          <w:highlight w:val="none"/>
          <w:lang w:val="zh-CN"/>
        </w:rPr>
      </w:pPr>
    </w:p>
    <w:p w14:paraId="5F3D7400">
      <w:pPr>
        <w:pStyle w:val="22"/>
        <w:rPr>
          <w:highlight w:val="none"/>
          <w:lang w:val="zh-CN"/>
        </w:rPr>
      </w:pPr>
    </w:p>
    <w:p w14:paraId="469A7154">
      <w:pPr>
        <w:pStyle w:val="16"/>
        <w:spacing w:before="0" w:after="0" w:line="360" w:lineRule="auto"/>
        <w:jc w:val="left"/>
        <w:outlineLvl w:val="1"/>
        <w:rPr>
          <w:rFonts w:ascii="宋体" w:hAnsi="宋体" w:cs="宋体"/>
          <w:color w:val="000000"/>
          <w:sz w:val="30"/>
          <w:szCs w:val="30"/>
          <w:highlight w:val="none"/>
          <w:lang w:val="zh-CN"/>
        </w:rPr>
      </w:pPr>
      <w:bookmarkStart w:id="221" w:name="_Toc23448"/>
      <w:bookmarkStart w:id="222" w:name="_Toc24014"/>
      <w:bookmarkStart w:id="223" w:name="_Toc10458"/>
      <w:r>
        <w:rPr>
          <w:rFonts w:hint="eastAsia" w:ascii="宋体" w:hAnsi="宋体" w:cs="宋体"/>
          <w:color w:val="000000"/>
          <w:sz w:val="30"/>
          <w:szCs w:val="30"/>
          <w:highlight w:val="none"/>
          <w:lang w:val="zh-CN"/>
        </w:rPr>
        <w:t>（1</w:t>
      </w:r>
      <w:r>
        <w:rPr>
          <w:rFonts w:hint="eastAsia" w:ascii="宋体" w:hAnsi="宋体" w:cs="宋体"/>
          <w:color w:val="000000"/>
          <w:sz w:val="30"/>
          <w:szCs w:val="30"/>
          <w:highlight w:val="none"/>
          <w:lang w:val="en-US" w:eastAsia="zh-CN"/>
        </w:rPr>
        <w:t>6</w:t>
      </w:r>
      <w:r>
        <w:rPr>
          <w:rFonts w:hint="eastAsia" w:ascii="宋体" w:hAnsi="宋体" w:cs="宋体"/>
          <w:color w:val="000000"/>
          <w:sz w:val="30"/>
          <w:szCs w:val="30"/>
          <w:highlight w:val="none"/>
          <w:lang w:val="zh-CN"/>
        </w:rPr>
        <w:t>）项目人员配备</w:t>
      </w:r>
      <w:bookmarkEnd w:id="221"/>
      <w:bookmarkEnd w:id="222"/>
      <w:bookmarkEnd w:id="223"/>
    </w:p>
    <w:p w14:paraId="2FA821C4">
      <w:pPr>
        <w:autoSpaceDE w:val="0"/>
        <w:autoSpaceDN w:val="0"/>
        <w:spacing w:line="360" w:lineRule="auto"/>
        <w:jc w:val="left"/>
        <w:rPr>
          <w:rStyle w:val="24"/>
          <w:sz w:val="30"/>
          <w:szCs w:val="30"/>
          <w:highlight w:val="none"/>
          <w:lang w:val="zh-CN"/>
        </w:rPr>
      </w:pPr>
    </w:p>
    <w:p w14:paraId="70A4F5A9">
      <w:pPr>
        <w:widowControl/>
        <w:snapToGrid w:val="0"/>
        <w:spacing w:line="360" w:lineRule="auto"/>
        <w:ind w:firstLine="1265" w:firstLineChars="450"/>
        <w:jc w:val="center"/>
        <w:outlineLvl w:val="9"/>
        <w:rPr>
          <w:b/>
          <w:bCs/>
          <w:sz w:val="28"/>
          <w:szCs w:val="28"/>
          <w:highlight w:val="none"/>
        </w:rPr>
      </w:pPr>
      <w:bookmarkStart w:id="224" w:name="_Toc21474"/>
      <w:bookmarkStart w:id="225" w:name="_Toc12449"/>
      <w:bookmarkStart w:id="226" w:name="_Toc14237"/>
      <w:r>
        <w:rPr>
          <w:rFonts w:hint="eastAsia"/>
          <w:b/>
          <w:bCs/>
          <w:sz w:val="28"/>
          <w:szCs w:val="28"/>
          <w:highlight w:val="none"/>
        </w:rPr>
        <w:t>项目人员配备（格式自拟）</w:t>
      </w:r>
      <w:bookmarkEnd w:id="224"/>
      <w:bookmarkEnd w:id="225"/>
      <w:bookmarkEnd w:id="226"/>
    </w:p>
    <w:p w14:paraId="4B4AC347">
      <w:pPr>
        <w:autoSpaceDE w:val="0"/>
        <w:autoSpaceDN w:val="0"/>
        <w:spacing w:line="360" w:lineRule="auto"/>
        <w:jc w:val="left"/>
        <w:rPr>
          <w:rStyle w:val="24"/>
          <w:sz w:val="30"/>
          <w:szCs w:val="30"/>
          <w:highlight w:val="none"/>
          <w:lang w:val="zh-CN"/>
        </w:rPr>
      </w:pPr>
    </w:p>
    <w:p w14:paraId="7C3C4077">
      <w:pPr>
        <w:autoSpaceDE w:val="0"/>
        <w:autoSpaceDN w:val="0"/>
        <w:spacing w:line="360" w:lineRule="auto"/>
        <w:jc w:val="left"/>
        <w:rPr>
          <w:rStyle w:val="24"/>
          <w:sz w:val="30"/>
          <w:szCs w:val="30"/>
          <w:highlight w:val="none"/>
          <w:lang w:val="zh-CN"/>
        </w:rPr>
      </w:pPr>
    </w:p>
    <w:p w14:paraId="3D4497AB">
      <w:pPr>
        <w:autoSpaceDE w:val="0"/>
        <w:autoSpaceDN w:val="0"/>
        <w:spacing w:line="360" w:lineRule="auto"/>
        <w:jc w:val="left"/>
        <w:rPr>
          <w:rStyle w:val="24"/>
          <w:sz w:val="30"/>
          <w:szCs w:val="30"/>
          <w:highlight w:val="none"/>
          <w:lang w:val="zh-CN"/>
        </w:rPr>
      </w:pPr>
    </w:p>
    <w:p w14:paraId="227D1B2D">
      <w:pPr>
        <w:autoSpaceDE w:val="0"/>
        <w:autoSpaceDN w:val="0"/>
        <w:spacing w:line="360" w:lineRule="auto"/>
        <w:jc w:val="left"/>
        <w:rPr>
          <w:rStyle w:val="24"/>
          <w:sz w:val="30"/>
          <w:szCs w:val="30"/>
          <w:highlight w:val="none"/>
          <w:lang w:val="zh-CN"/>
        </w:rPr>
      </w:pPr>
    </w:p>
    <w:p w14:paraId="48EF51EB">
      <w:pPr>
        <w:autoSpaceDE w:val="0"/>
        <w:autoSpaceDN w:val="0"/>
        <w:spacing w:line="360" w:lineRule="auto"/>
        <w:jc w:val="left"/>
        <w:rPr>
          <w:rStyle w:val="24"/>
          <w:sz w:val="30"/>
          <w:szCs w:val="30"/>
          <w:highlight w:val="none"/>
          <w:lang w:val="zh-CN"/>
        </w:rPr>
      </w:pPr>
    </w:p>
    <w:p w14:paraId="1C43B7BD">
      <w:pPr>
        <w:autoSpaceDE w:val="0"/>
        <w:autoSpaceDN w:val="0"/>
        <w:spacing w:line="360" w:lineRule="auto"/>
        <w:jc w:val="left"/>
        <w:rPr>
          <w:rStyle w:val="24"/>
          <w:sz w:val="30"/>
          <w:szCs w:val="30"/>
          <w:highlight w:val="none"/>
          <w:lang w:val="zh-CN"/>
        </w:rPr>
      </w:pPr>
    </w:p>
    <w:p w14:paraId="633CAD0C">
      <w:pPr>
        <w:autoSpaceDE w:val="0"/>
        <w:autoSpaceDN w:val="0"/>
        <w:spacing w:line="360" w:lineRule="auto"/>
        <w:jc w:val="left"/>
        <w:rPr>
          <w:rStyle w:val="24"/>
          <w:sz w:val="30"/>
          <w:szCs w:val="30"/>
          <w:highlight w:val="none"/>
          <w:lang w:val="zh-CN"/>
        </w:rPr>
      </w:pPr>
    </w:p>
    <w:p w14:paraId="29B42CBA">
      <w:pPr>
        <w:autoSpaceDE w:val="0"/>
        <w:autoSpaceDN w:val="0"/>
        <w:spacing w:line="360" w:lineRule="auto"/>
        <w:jc w:val="left"/>
        <w:rPr>
          <w:rStyle w:val="24"/>
          <w:sz w:val="30"/>
          <w:szCs w:val="30"/>
          <w:highlight w:val="none"/>
          <w:lang w:val="zh-CN"/>
        </w:rPr>
      </w:pPr>
    </w:p>
    <w:p w14:paraId="36533154">
      <w:pPr>
        <w:autoSpaceDE w:val="0"/>
        <w:autoSpaceDN w:val="0"/>
        <w:spacing w:line="360" w:lineRule="auto"/>
        <w:jc w:val="left"/>
        <w:rPr>
          <w:rStyle w:val="24"/>
          <w:sz w:val="30"/>
          <w:szCs w:val="30"/>
          <w:highlight w:val="none"/>
          <w:lang w:val="zh-CN"/>
        </w:rPr>
      </w:pPr>
    </w:p>
    <w:p w14:paraId="28EB81CA">
      <w:pPr>
        <w:autoSpaceDE w:val="0"/>
        <w:autoSpaceDN w:val="0"/>
        <w:spacing w:line="360" w:lineRule="auto"/>
        <w:jc w:val="left"/>
        <w:rPr>
          <w:rStyle w:val="24"/>
          <w:sz w:val="30"/>
          <w:szCs w:val="30"/>
          <w:highlight w:val="none"/>
          <w:lang w:val="zh-CN"/>
        </w:rPr>
      </w:pPr>
    </w:p>
    <w:p w14:paraId="508776ED">
      <w:pPr>
        <w:autoSpaceDE w:val="0"/>
        <w:autoSpaceDN w:val="0"/>
        <w:spacing w:line="360" w:lineRule="auto"/>
        <w:jc w:val="left"/>
        <w:rPr>
          <w:rStyle w:val="24"/>
          <w:sz w:val="30"/>
          <w:szCs w:val="30"/>
          <w:highlight w:val="none"/>
          <w:lang w:val="zh-CN"/>
        </w:rPr>
      </w:pPr>
    </w:p>
    <w:p w14:paraId="01C3D8A6">
      <w:pPr>
        <w:autoSpaceDE w:val="0"/>
        <w:autoSpaceDN w:val="0"/>
        <w:spacing w:line="360" w:lineRule="auto"/>
        <w:jc w:val="left"/>
        <w:rPr>
          <w:rStyle w:val="24"/>
          <w:sz w:val="30"/>
          <w:szCs w:val="30"/>
          <w:highlight w:val="none"/>
          <w:lang w:val="zh-CN"/>
        </w:rPr>
      </w:pPr>
    </w:p>
    <w:p w14:paraId="33894A43">
      <w:pPr>
        <w:autoSpaceDE w:val="0"/>
        <w:autoSpaceDN w:val="0"/>
        <w:spacing w:line="360" w:lineRule="auto"/>
        <w:jc w:val="left"/>
        <w:rPr>
          <w:rStyle w:val="24"/>
          <w:sz w:val="30"/>
          <w:szCs w:val="30"/>
          <w:highlight w:val="none"/>
          <w:lang w:val="zh-CN"/>
        </w:rPr>
      </w:pPr>
    </w:p>
    <w:p w14:paraId="44DEE1F3">
      <w:pPr>
        <w:autoSpaceDE w:val="0"/>
        <w:autoSpaceDN w:val="0"/>
        <w:spacing w:line="360" w:lineRule="auto"/>
        <w:jc w:val="left"/>
        <w:rPr>
          <w:rStyle w:val="24"/>
          <w:sz w:val="30"/>
          <w:szCs w:val="30"/>
          <w:highlight w:val="none"/>
          <w:lang w:val="zh-CN"/>
        </w:rPr>
      </w:pPr>
    </w:p>
    <w:p w14:paraId="52DF170B">
      <w:pPr>
        <w:autoSpaceDE w:val="0"/>
        <w:autoSpaceDN w:val="0"/>
        <w:spacing w:line="360" w:lineRule="auto"/>
        <w:jc w:val="left"/>
        <w:rPr>
          <w:rStyle w:val="24"/>
          <w:sz w:val="30"/>
          <w:szCs w:val="30"/>
          <w:highlight w:val="none"/>
          <w:lang w:val="zh-CN"/>
        </w:rPr>
      </w:pPr>
    </w:p>
    <w:p w14:paraId="5C3918E9">
      <w:pPr>
        <w:pStyle w:val="16"/>
        <w:spacing w:before="0" w:after="0" w:line="360" w:lineRule="auto"/>
        <w:jc w:val="left"/>
        <w:outlineLvl w:val="9"/>
        <w:rPr>
          <w:rFonts w:ascii="宋体" w:hAnsi="宋体" w:cs="宋体"/>
          <w:color w:val="000000"/>
          <w:sz w:val="30"/>
          <w:szCs w:val="30"/>
          <w:highlight w:val="none"/>
        </w:rPr>
      </w:pPr>
    </w:p>
    <w:p w14:paraId="24C23184">
      <w:pPr>
        <w:pStyle w:val="16"/>
        <w:spacing w:before="0" w:after="0" w:line="360" w:lineRule="auto"/>
        <w:jc w:val="left"/>
        <w:outlineLvl w:val="9"/>
        <w:rPr>
          <w:rFonts w:ascii="宋体" w:hAnsi="宋体" w:cs="宋体"/>
          <w:color w:val="000000"/>
          <w:sz w:val="30"/>
          <w:szCs w:val="30"/>
          <w:highlight w:val="none"/>
        </w:rPr>
      </w:pPr>
    </w:p>
    <w:p w14:paraId="10764D84">
      <w:pPr>
        <w:pStyle w:val="16"/>
        <w:spacing w:before="0" w:after="0" w:line="360" w:lineRule="auto"/>
        <w:jc w:val="left"/>
        <w:outlineLvl w:val="9"/>
        <w:rPr>
          <w:rFonts w:ascii="宋体" w:hAnsi="宋体" w:cs="宋体"/>
          <w:color w:val="000000"/>
          <w:sz w:val="30"/>
          <w:szCs w:val="30"/>
          <w:highlight w:val="none"/>
        </w:rPr>
      </w:pPr>
    </w:p>
    <w:p w14:paraId="7B10C4E7">
      <w:pPr>
        <w:pStyle w:val="16"/>
        <w:spacing w:before="0" w:after="0" w:line="360" w:lineRule="auto"/>
        <w:jc w:val="left"/>
        <w:outlineLvl w:val="1"/>
        <w:rPr>
          <w:rFonts w:ascii="宋体" w:hAnsi="宋体" w:cs="宋体"/>
          <w:color w:val="000000"/>
          <w:sz w:val="28"/>
          <w:szCs w:val="28"/>
          <w:highlight w:val="none"/>
          <w:lang w:val="zh-CN"/>
        </w:rPr>
      </w:pPr>
      <w:bookmarkStart w:id="227" w:name="_Toc8430"/>
      <w:bookmarkStart w:id="228" w:name="_Toc22067"/>
      <w:bookmarkStart w:id="229" w:name="_Toc15393"/>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7</w:t>
      </w:r>
      <w:r>
        <w:rPr>
          <w:rFonts w:hint="eastAsia" w:ascii="宋体" w:hAnsi="宋体" w:cs="宋体"/>
          <w:color w:val="000000"/>
          <w:sz w:val="30"/>
          <w:szCs w:val="30"/>
          <w:highlight w:val="none"/>
        </w:rPr>
        <w:t>）</w:t>
      </w:r>
      <w:bookmarkEnd w:id="206"/>
      <w:r>
        <w:rPr>
          <w:rFonts w:hint="eastAsia" w:ascii="宋体" w:hAnsi="宋体" w:cs="宋体"/>
          <w:color w:val="000000"/>
          <w:sz w:val="30"/>
          <w:szCs w:val="30"/>
          <w:highlight w:val="none"/>
          <w:lang w:val="zh-CN"/>
        </w:rPr>
        <w:t>享受政府采购政策优惠的证明资料</w:t>
      </w:r>
      <w:bookmarkEnd w:id="227"/>
      <w:bookmarkEnd w:id="228"/>
      <w:bookmarkEnd w:id="229"/>
    </w:p>
    <w:p w14:paraId="1FEEF7B6">
      <w:pPr>
        <w:adjustRightInd w:val="0"/>
        <w:snapToGrid w:val="0"/>
        <w:spacing w:beforeLines="50" w:line="560" w:lineRule="exact"/>
        <w:jc w:val="left"/>
        <w:rPr>
          <w:rFonts w:ascii="宋体" w:hAnsi="宋体" w:cs="楷体"/>
          <w:b/>
          <w:sz w:val="28"/>
          <w:szCs w:val="28"/>
          <w:highlight w:val="none"/>
        </w:rPr>
      </w:pPr>
      <w:bookmarkStart w:id="230" w:name="_Toc743"/>
      <w:r>
        <w:rPr>
          <w:rFonts w:hint="eastAsia" w:ascii="宋体" w:hAnsi="宋体" w:cs="仿宋_GB2312"/>
          <w:color w:val="000000"/>
          <w:sz w:val="28"/>
          <w:szCs w:val="28"/>
          <w:highlight w:val="none"/>
        </w:rPr>
        <w:t xml:space="preserve">                  1.</w:t>
      </w:r>
      <w:r>
        <w:rPr>
          <w:rFonts w:hint="eastAsia" w:ascii="宋体" w:hAnsi="宋体" w:cs="楷体"/>
          <w:b/>
          <w:sz w:val="28"/>
          <w:szCs w:val="28"/>
          <w:highlight w:val="none"/>
        </w:rPr>
        <w:t>中小企业声明函（服务）</w:t>
      </w:r>
    </w:p>
    <w:p w14:paraId="01ECDF7A">
      <w:pPr>
        <w:pStyle w:val="10"/>
        <w:ind w:firstLine="480"/>
        <w:rPr>
          <w:highlight w:val="none"/>
        </w:rPr>
      </w:pPr>
    </w:p>
    <w:p w14:paraId="28FE7527">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本公司郑重声明，根据《政府采购促进中小企业发展管理办法》（财库﹝2020﹞46 号）的规定，本公司参加（</w:t>
      </w:r>
      <w:r>
        <w:rPr>
          <w:rFonts w:hint="eastAsia" w:ascii="宋体" w:hAnsi="宋体" w:cs="仿宋_GB2312"/>
          <w:highlight w:val="none"/>
          <w:u w:val="single"/>
          <w:lang w:eastAsia="zh-CN"/>
        </w:rPr>
        <w:t>西宁市城中区财政局</w:t>
      </w:r>
      <w:r>
        <w:rPr>
          <w:rFonts w:hint="eastAsia" w:ascii="宋体" w:hAnsi="宋体" w:cs="仿宋_GB2312"/>
          <w:highlight w:val="none"/>
        </w:rPr>
        <w:t>）的（</w:t>
      </w:r>
      <w:r>
        <w:rPr>
          <w:rFonts w:hint="eastAsia" w:ascii="宋体" w:hAnsi="宋体" w:cs="宋体"/>
          <w:kern w:val="0"/>
          <w:highlight w:val="none"/>
          <w:u w:val="single"/>
          <w:lang w:val="zh-CN"/>
        </w:rPr>
        <w:t>西宁市城中区绩效评价服务项目（第二次）（</w:t>
      </w:r>
      <w:r>
        <w:rPr>
          <w:rFonts w:hint="eastAsia" w:ascii="宋体" w:hAnsi="宋体" w:cs="宋体"/>
          <w:kern w:val="0"/>
          <w:highlight w:val="none"/>
          <w:u w:val="single"/>
          <w:lang w:val="en-US" w:eastAsia="zh-CN"/>
        </w:rPr>
        <w:t xml:space="preserve">包号： </w:t>
      </w:r>
      <w:r>
        <w:rPr>
          <w:rFonts w:hint="eastAsia" w:ascii="宋体" w:hAnsi="宋体" w:cs="仿宋_GB2312"/>
          <w:highlight w:val="none"/>
          <w:u w:val="single"/>
        </w:rPr>
        <w:t>）</w:t>
      </w:r>
      <w:r>
        <w:rPr>
          <w:rFonts w:hint="eastAsia" w:ascii="宋体" w:hAnsi="宋体" w:cs="仿宋_GB2312"/>
          <w:highlight w:val="none"/>
        </w:rPr>
        <w:t>采购活动，服务全部由符合政策要求的中小企业承接。相关企业的具体情况如下：</w:t>
      </w:r>
    </w:p>
    <w:p w14:paraId="7AA663A5">
      <w:pPr>
        <w:numPr>
          <w:ilvl w:val="0"/>
          <w:numId w:val="0"/>
        </w:numPr>
        <w:adjustRightInd w:val="0"/>
        <w:snapToGrid w:val="0"/>
        <w:spacing w:line="440" w:lineRule="exact"/>
        <w:ind w:firstLine="480" w:firstLineChars="200"/>
        <w:rPr>
          <w:rFonts w:hint="eastAsia" w:ascii="宋体" w:hAnsi="宋体" w:cs="仿宋_GB2312"/>
          <w:highlight w:val="none"/>
        </w:rPr>
      </w:pPr>
      <w:r>
        <w:rPr>
          <w:rFonts w:hint="eastAsia" w:ascii="宋体" w:hAnsi="宋体" w:cs="仿宋_GB2312"/>
          <w:highlight w:val="none"/>
          <w:u w:val="single"/>
        </w:rPr>
        <w:t>（</w:t>
      </w:r>
      <w:r>
        <w:rPr>
          <w:rFonts w:hint="eastAsia" w:ascii="宋体" w:hAnsi="宋体" w:cs="宋体"/>
          <w:kern w:val="0"/>
          <w:highlight w:val="none"/>
          <w:u w:val="single"/>
          <w:lang w:val="zh-CN"/>
        </w:rPr>
        <w:t>西宁市城中区绩效评价服务项目（第二次）（</w:t>
      </w:r>
      <w:r>
        <w:rPr>
          <w:rFonts w:hint="eastAsia" w:ascii="宋体" w:hAnsi="宋体" w:cs="宋体"/>
          <w:kern w:val="0"/>
          <w:highlight w:val="none"/>
          <w:u w:val="single"/>
          <w:lang w:val="en-US" w:eastAsia="zh-CN"/>
        </w:rPr>
        <w:t xml:space="preserve">包号：   </w:t>
      </w:r>
      <w:r>
        <w:rPr>
          <w:rFonts w:hint="eastAsia" w:ascii="宋体" w:hAnsi="宋体" w:cs="仿宋_GB2312"/>
          <w:highlight w:val="none"/>
          <w:u w:val="single"/>
        </w:rPr>
        <w:t xml:space="preserve">） </w:t>
      </w:r>
      <w:r>
        <w:rPr>
          <w:rFonts w:hint="eastAsia" w:ascii="宋体" w:hAnsi="宋体" w:cs="仿宋_GB2312"/>
          <w:highlight w:val="none"/>
        </w:rPr>
        <w:t>，属于</w:t>
      </w:r>
      <w:r>
        <w:rPr>
          <w:rFonts w:hint="eastAsia" w:ascii="宋体" w:hAnsi="Calibri" w:cs="宋体"/>
          <w:highlight w:val="none"/>
          <w:u w:val="single"/>
          <w:lang w:val="zh-CN"/>
        </w:rPr>
        <w:t>（商务服务业</w:t>
      </w:r>
      <w:r>
        <w:rPr>
          <w:rFonts w:hint="eastAsia" w:ascii="宋体" w:hAnsi="宋体" w:cs="仿宋_GB2312"/>
          <w:highlight w:val="none"/>
          <w:u w:val="single"/>
        </w:rPr>
        <w:t>）</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w:t>
      </w:r>
    </w:p>
    <w:p w14:paraId="78BFF0A6">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textAlignment w:val="auto"/>
        <w:rPr>
          <w:rFonts w:ascii="宋体" w:hAnsi="宋体" w:cs="仿宋_GB2312"/>
          <w:highlight w:val="none"/>
        </w:rPr>
      </w:pPr>
      <w:r>
        <w:rPr>
          <w:rFonts w:hint="eastAsia" w:ascii="宋体" w:hAnsi="宋体" w:cs="仿宋_GB2312"/>
          <w:highlight w:val="none"/>
        </w:rPr>
        <w:t>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sz w:val="2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1B3EC34A">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w:t>
      </w:r>
    </w:p>
    <w:p w14:paraId="1138C686">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2851F0F6">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569F86B0">
      <w:pPr>
        <w:adjustRightInd w:val="0"/>
        <w:snapToGrid w:val="0"/>
        <w:spacing w:line="440" w:lineRule="exact"/>
        <w:ind w:firstLine="480"/>
        <w:rPr>
          <w:rFonts w:ascii="宋体" w:hAnsi="宋体" w:cs="仿宋_GB2312"/>
          <w:highlight w:val="none"/>
        </w:rPr>
      </w:pPr>
    </w:p>
    <w:p w14:paraId="0CFCD34D">
      <w:pPr>
        <w:adjustRightInd w:val="0"/>
        <w:snapToGrid w:val="0"/>
        <w:spacing w:line="440" w:lineRule="exact"/>
        <w:ind w:firstLine="480"/>
        <w:rPr>
          <w:rFonts w:ascii="宋体" w:hAnsi="宋体" w:cs="仿宋_GB2312"/>
          <w:highlight w:val="none"/>
        </w:rPr>
      </w:pPr>
    </w:p>
    <w:p w14:paraId="36AF9FFB">
      <w:pPr>
        <w:adjustRightInd w:val="0"/>
        <w:snapToGrid w:val="0"/>
        <w:spacing w:line="440" w:lineRule="exact"/>
        <w:ind w:firstLine="480"/>
        <w:rPr>
          <w:rFonts w:ascii="宋体" w:hAnsi="宋体" w:cs="仿宋_GB2312"/>
          <w:highlight w:val="none"/>
        </w:rPr>
      </w:pPr>
    </w:p>
    <w:p w14:paraId="07C6C797">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企业名称（盖章）：</w:t>
      </w:r>
    </w:p>
    <w:p w14:paraId="0D316DC7">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日 期：</w:t>
      </w:r>
    </w:p>
    <w:p w14:paraId="45619A34">
      <w:pPr>
        <w:pStyle w:val="10"/>
        <w:ind w:firstLine="480"/>
        <w:rPr>
          <w:highlight w:val="none"/>
        </w:rPr>
      </w:pPr>
    </w:p>
    <w:p w14:paraId="0FFE0037">
      <w:pPr>
        <w:pStyle w:val="10"/>
        <w:ind w:firstLine="480"/>
        <w:rPr>
          <w:highlight w:val="none"/>
        </w:rPr>
      </w:pPr>
    </w:p>
    <w:p w14:paraId="5939D215">
      <w:pPr>
        <w:pStyle w:val="10"/>
        <w:ind w:firstLine="480"/>
        <w:rPr>
          <w:highlight w:val="none"/>
        </w:rPr>
      </w:pPr>
    </w:p>
    <w:p w14:paraId="729DC843">
      <w:pPr>
        <w:adjustRightInd w:val="0"/>
        <w:snapToGrid w:val="0"/>
        <w:spacing w:line="440" w:lineRule="exact"/>
        <w:ind w:firstLine="480"/>
        <w:rPr>
          <w:rFonts w:ascii="宋体" w:hAnsi="宋体" w:cs="仿宋_GB2312"/>
          <w:highlight w:val="none"/>
        </w:rPr>
      </w:pPr>
      <w:r>
        <w:rPr>
          <w:rFonts w:hint="eastAsia" w:ascii="宋体" w:hAnsi="宋体" w:cs="仿宋_GB2312"/>
          <w:highlight w:val="none"/>
        </w:rPr>
        <w:t xml:space="preserve"> 1.</w:t>
      </w:r>
      <w:r>
        <w:rPr>
          <w:rFonts w:hint="eastAsia" w:ascii="宋体" w:hAnsi="宋体" w:cs="仿宋_GB2312"/>
          <w:highlight w:val="none"/>
          <w:vertAlign w:val="superscript"/>
        </w:rPr>
        <w:t>1</w:t>
      </w:r>
      <w:r>
        <w:rPr>
          <w:rFonts w:hint="eastAsia" w:ascii="宋体" w:hAnsi="宋体" w:cs="仿宋_GB2312"/>
          <w:highlight w:val="none"/>
        </w:rPr>
        <w:t>从业人员、营业收入、资产总额填报上一年度数据，无上一年度数据的新成立企业可不填报。</w:t>
      </w:r>
    </w:p>
    <w:p w14:paraId="4A92054C">
      <w:pPr>
        <w:pStyle w:val="10"/>
        <w:ind w:firstLine="720" w:firstLineChars="30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2、若无此项内容，可不提供此函。</w:t>
      </w:r>
    </w:p>
    <w:p w14:paraId="77E9F27D">
      <w:pPr>
        <w:pStyle w:val="10"/>
        <w:ind w:firstLine="720" w:firstLineChars="300"/>
        <w:rPr>
          <w:rFonts w:hAnsi="宋体" w:cs="仿宋_GB2312"/>
          <w:sz w:val="24"/>
          <w:szCs w:val="24"/>
          <w:highlight w:val="none"/>
        </w:rPr>
      </w:pPr>
    </w:p>
    <w:p w14:paraId="2B41E1C3">
      <w:pPr>
        <w:adjustRightInd w:val="0"/>
        <w:snapToGrid w:val="0"/>
        <w:spacing w:beforeLines="50" w:line="560" w:lineRule="exact"/>
        <w:jc w:val="center"/>
        <w:rPr>
          <w:rFonts w:ascii="宋体" w:hAnsi="宋体" w:cs="楷体"/>
          <w:b/>
          <w:sz w:val="28"/>
          <w:szCs w:val="28"/>
          <w:highlight w:val="none"/>
        </w:rPr>
      </w:pPr>
    </w:p>
    <w:p w14:paraId="027F7ACF">
      <w:pPr>
        <w:pStyle w:val="22"/>
        <w:rPr>
          <w:highlight w:val="none"/>
        </w:rPr>
      </w:pPr>
    </w:p>
    <w:p w14:paraId="2FAB28DE">
      <w:pPr>
        <w:adjustRightInd w:val="0"/>
        <w:snapToGrid w:val="0"/>
        <w:spacing w:beforeLines="50" w:line="560" w:lineRule="exact"/>
        <w:jc w:val="center"/>
        <w:rPr>
          <w:rFonts w:ascii="宋体" w:hAnsi="宋体" w:cs="楷体"/>
          <w:b/>
          <w:sz w:val="28"/>
          <w:szCs w:val="28"/>
          <w:highlight w:val="none"/>
        </w:rPr>
      </w:pPr>
    </w:p>
    <w:p w14:paraId="0DA3F0E3">
      <w:pPr>
        <w:rPr>
          <w:rFonts w:hint="eastAsia" w:ascii="宋体" w:hAnsi="宋体" w:cs="楷体"/>
          <w:b/>
          <w:sz w:val="28"/>
          <w:szCs w:val="28"/>
          <w:highlight w:val="none"/>
        </w:rPr>
      </w:pPr>
      <w:r>
        <w:rPr>
          <w:rFonts w:hint="eastAsia" w:ascii="宋体" w:hAnsi="宋体" w:cs="楷体"/>
          <w:b/>
          <w:sz w:val="28"/>
          <w:szCs w:val="28"/>
          <w:highlight w:val="none"/>
        </w:rPr>
        <w:br w:type="page"/>
      </w:r>
    </w:p>
    <w:p w14:paraId="648B03BE">
      <w:pPr>
        <w:adjustRightInd w:val="0"/>
        <w:snapToGrid w:val="0"/>
        <w:spacing w:beforeLines="50" w:line="560" w:lineRule="exact"/>
        <w:jc w:val="center"/>
        <w:rPr>
          <w:rFonts w:ascii="宋体" w:hAnsi="宋体" w:cs="楷体"/>
          <w:b/>
          <w:sz w:val="28"/>
          <w:szCs w:val="28"/>
          <w:highlight w:val="none"/>
        </w:rPr>
      </w:pPr>
      <w:r>
        <w:rPr>
          <w:rFonts w:hint="eastAsia" w:ascii="宋体" w:hAnsi="宋体" w:cs="楷体"/>
          <w:b/>
          <w:sz w:val="28"/>
          <w:szCs w:val="28"/>
          <w:highlight w:val="none"/>
        </w:rPr>
        <w:t>2.残疾人福利性单位声明函</w:t>
      </w:r>
    </w:p>
    <w:p w14:paraId="6D744DEE">
      <w:pPr>
        <w:pStyle w:val="10"/>
        <w:ind w:firstLine="480"/>
        <w:rPr>
          <w:highlight w:val="none"/>
        </w:rPr>
      </w:pPr>
    </w:p>
    <w:p w14:paraId="66D7651B">
      <w:pPr>
        <w:adjustRightInd w:val="0"/>
        <w:snapToGrid w:val="0"/>
        <w:spacing w:line="560" w:lineRule="exact"/>
        <w:ind w:firstLine="480" w:firstLineChars="20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451D60">
      <w:pPr>
        <w:adjustRightInd w:val="0"/>
        <w:snapToGrid w:val="0"/>
        <w:spacing w:line="560" w:lineRule="exact"/>
        <w:ind w:firstLine="480" w:firstLineChars="200"/>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3E3B207B">
      <w:pPr>
        <w:adjustRightInd w:val="0"/>
        <w:snapToGrid w:val="0"/>
        <w:spacing w:line="560" w:lineRule="exact"/>
        <w:ind w:firstLine="504" w:firstLineChars="200"/>
        <w:rPr>
          <w:rFonts w:ascii="宋体" w:hAnsi="宋体" w:cs="仿宋_GB2312"/>
          <w:spacing w:val="6"/>
          <w:highlight w:val="none"/>
        </w:rPr>
      </w:pPr>
    </w:p>
    <w:p w14:paraId="2B7D249B">
      <w:pPr>
        <w:pStyle w:val="10"/>
        <w:ind w:firstLine="480"/>
        <w:rPr>
          <w:highlight w:val="none"/>
        </w:rPr>
      </w:pPr>
    </w:p>
    <w:p w14:paraId="4B1B2F1E">
      <w:pPr>
        <w:spacing w:beforeLines="50" w:line="560" w:lineRule="exact"/>
        <w:ind w:firstLine="480" w:firstLineChars="200"/>
        <w:jc w:val="center"/>
        <w:rPr>
          <w:rFonts w:ascii="宋体" w:hAnsi="宋体" w:cs="仿宋_GB2312"/>
          <w:bCs/>
          <w:color w:val="000000"/>
          <w:highlight w:val="none"/>
        </w:rPr>
      </w:pPr>
    </w:p>
    <w:p w14:paraId="06C79174">
      <w:pPr>
        <w:spacing w:beforeLines="50" w:line="560" w:lineRule="exact"/>
        <w:ind w:firstLine="480" w:firstLineChars="200"/>
        <w:jc w:val="center"/>
        <w:rPr>
          <w:rFonts w:ascii="宋体" w:hAnsi="宋体" w:cs="仿宋_GB2312"/>
          <w:bCs/>
          <w:color w:val="000000"/>
          <w:highlight w:val="none"/>
        </w:rPr>
      </w:pPr>
      <w:r>
        <w:rPr>
          <w:rFonts w:hint="eastAsia" w:ascii="宋体" w:hAnsi="宋体" w:cs="仿宋_GB2312"/>
          <w:bCs/>
          <w:color w:val="000000"/>
          <w:highlight w:val="none"/>
        </w:rPr>
        <w:t xml:space="preserve">               </w:t>
      </w:r>
    </w:p>
    <w:p w14:paraId="021ECDEC">
      <w:pPr>
        <w:spacing w:beforeLines="50" w:line="560" w:lineRule="exact"/>
        <w:ind w:firstLine="480" w:firstLineChars="200"/>
        <w:jc w:val="center"/>
        <w:rPr>
          <w:rFonts w:ascii="宋体" w:hAnsi="宋体" w:cs="仿宋_GB2312"/>
          <w:bCs/>
          <w:color w:val="000000"/>
          <w:highlight w:val="none"/>
        </w:rPr>
      </w:pPr>
    </w:p>
    <w:p w14:paraId="51C6E178">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企业名称（盖章）：</w:t>
      </w:r>
    </w:p>
    <w:p w14:paraId="3388D423">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日 期：</w:t>
      </w:r>
    </w:p>
    <w:p w14:paraId="3F10DFC1">
      <w:pPr>
        <w:pStyle w:val="10"/>
        <w:ind w:firstLine="480"/>
        <w:rPr>
          <w:highlight w:val="none"/>
        </w:rPr>
      </w:pPr>
    </w:p>
    <w:p w14:paraId="3BB50580">
      <w:pPr>
        <w:autoSpaceDE w:val="0"/>
        <w:autoSpaceDN w:val="0"/>
        <w:spacing w:line="360" w:lineRule="auto"/>
        <w:jc w:val="center"/>
        <w:rPr>
          <w:rFonts w:ascii="宋体" w:hAnsi="宋体" w:cs="仿宋_GB2312"/>
          <w:spacing w:val="6"/>
          <w:sz w:val="32"/>
          <w:szCs w:val="32"/>
          <w:highlight w:val="none"/>
        </w:rPr>
      </w:pPr>
    </w:p>
    <w:p w14:paraId="74B8AA09">
      <w:pPr>
        <w:adjustRightInd w:val="0"/>
        <w:snapToGrid w:val="0"/>
        <w:spacing w:beforeLines="50" w:line="560" w:lineRule="exact"/>
        <w:jc w:val="center"/>
        <w:rPr>
          <w:rFonts w:ascii="宋体" w:hAnsi="宋体" w:cs="楷体"/>
          <w:sz w:val="32"/>
          <w:szCs w:val="32"/>
          <w:highlight w:val="none"/>
        </w:rPr>
      </w:pPr>
    </w:p>
    <w:p w14:paraId="2BF95512">
      <w:pPr>
        <w:pStyle w:val="10"/>
        <w:ind w:firstLine="480"/>
        <w:rPr>
          <w:highlight w:val="none"/>
        </w:rPr>
      </w:pPr>
    </w:p>
    <w:p w14:paraId="26A29F6A">
      <w:pPr>
        <w:adjustRightInd w:val="0"/>
        <w:snapToGrid w:val="0"/>
        <w:spacing w:beforeLines="50" w:line="560" w:lineRule="exact"/>
        <w:jc w:val="center"/>
        <w:rPr>
          <w:rFonts w:ascii="宋体" w:hAnsi="宋体" w:cs="楷体"/>
          <w:b/>
          <w:sz w:val="28"/>
          <w:szCs w:val="28"/>
          <w:highlight w:val="none"/>
        </w:rPr>
      </w:pPr>
    </w:p>
    <w:p w14:paraId="1024DBE3">
      <w:pPr>
        <w:pStyle w:val="10"/>
        <w:ind w:firstLine="480"/>
        <w:rPr>
          <w:rFonts w:hAnsi="宋体" w:cs="仿宋_GB2312"/>
          <w:sz w:val="24"/>
          <w:szCs w:val="24"/>
          <w:highlight w:val="none"/>
        </w:rPr>
      </w:pPr>
    </w:p>
    <w:p w14:paraId="3E805C64">
      <w:pPr>
        <w:pStyle w:val="10"/>
        <w:ind w:firstLine="480"/>
        <w:rPr>
          <w:rFonts w:hAnsi="宋体" w:cs="仿宋_GB2312"/>
          <w:sz w:val="24"/>
          <w:szCs w:val="24"/>
          <w:highlight w:val="none"/>
        </w:rPr>
      </w:pPr>
      <w:r>
        <w:rPr>
          <w:rFonts w:hint="eastAsia" w:hAnsi="宋体" w:cs="仿宋_GB2312"/>
          <w:sz w:val="24"/>
          <w:szCs w:val="24"/>
          <w:highlight w:val="none"/>
        </w:rPr>
        <w:t>注：若无此项内容，可不提供此函。</w:t>
      </w:r>
    </w:p>
    <w:p w14:paraId="6C4225E5">
      <w:pPr>
        <w:pStyle w:val="10"/>
        <w:ind w:firstLine="480"/>
        <w:rPr>
          <w:rFonts w:hAnsi="宋体" w:cs="仿宋_GB2312"/>
          <w:sz w:val="24"/>
          <w:szCs w:val="24"/>
          <w:highlight w:val="none"/>
        </w:rPr>
      </w:pPr>
    </w:p>
    <w:p w14:paraId="374F0C39">
      <w:pPr>
        <w:pStyle w:val="10"/>
        <w:ind w:firstLine="480"/>
        <w:rPr>
          <w:highlight w:val="none"/>
        </w:rPr>
      </w:pPr>
    </w:p>
    <w:p w14:paraId="2CC80E65">
      <w:pPr>
        <w:pStyle w:val="10"/>
        <w:ind w:firstLine="480"/>
        <w:rPr>
          <w:highlight w:val="none"/>
        </w:rPr>
      </w:pPr>
    </w:p>
    <w:p w14:paraId="08F917EC">
      <w:pPr>
        <w:pStyle w:val="10"/>
        <w:ind w:firstLine="480"/>
        <w:rPr>
          <w:highlight w:val="none"/>
        </w:rPr>
      </w:pPr>
    </w:p>
    <w:p w14:paraId="36CA80FB">
      <w:pPr>
        <w:pStyle w:val="10"/>
        <w:ind w:firstLine="480"/>
        <w:rPr>
          <w:highlight w:val="none"/>
        </w:rPr>
      </w:pPr>
    </w:p>
    <w:p w14:paraId="1C9EDEF7">
      <w:pPr>
        <w:pStyle w:val="10"/>
        <w:ind w:firstLine="480"/>
        <w:rPr>
          <w:highlight w:val="none"/>
        </w:rPr>
      </w:pPr>
    </w:p>
    <w:p w14:paraId="33BF87E2">
      <w:pPr>
        <w:autoSpaceDE w:val="0"/>
        <w:autoSpaceDN w:val="0"/>
        <w:spacing w:line="360" w:lineRule="auto"/>
        <w:ind w:firstLine="562"/>
        <w:jc w:val="center"/>
        <w:rPr>
          <w:rFonts w:ascii="宋体" w:hAnsi="宋体" w:cs="宋体"/>
          <w:b/>
          <w:bCs/>
          <w:sz w:val="28"/>
          <w:szCs w:val="28"/>
          <w:highlight w:val="none"/>
        </w:rPr>
      </w:pPr>
      <w:r>
        <w:rPr>
          <w:rFonts w:hint="eastAsia" w:ascii="宋体" w:hAnsi="宋体" w:cs="宋体"/>
          <w:b/>
          <w:bCs/>
          <w:sz w:val="28"/>
          <w:szCs w:val="28"/>
          <w:highlight w:val="none"/>
        </w:rPr>
        <w:t>3.监狱企业证明材料</w:t>
      </w:r>
    </w:p>
    <w:p w14:paraId="2CE78133">
      <w:pPr>
        <w:pStyle w:val="10"/>
        <w:rPr>
          <w:rFonts w:ascii="Times New Roman" w:hAnsi="Times New Roman"/>
          <w:highlight w:val="none"/>
        </w:rPr>
      </w:pPr>
    </w:p>
    <w:p w14:paraId="0BDCD755">
      <w:pPr>
        <w:adjustRightInd w:val="0"/>
        <w:snapToGrid w:val="0"/>
        <w:spacing w:line="560" w:lineRule="exact"/>
        <w:ind w:firstLine="504" w:firstLineChars="200"/>
        <w:rPr>
          <w:rFonts w:ascii="宋体" w:hAnsi="宋体" w:cs="仿宋_GB2312"/>
          <w:highlight w:val="none"/>
        </w:rPr>
      </w:pPr>
      <w:r>
        <w:rPr>
          <w:rFonts w:hint="eastAsia" w:ascii="宋体" w:hAnsi="宋体" w:cs="仿宋_GB2312"/>
          <w:bCs/>
          <w:spacing w:val="6"/>
          <w:highlight w:val="none"/>
        </w:rPr>
        <w:t>备注：</w:t>
      </w:r>
      <w:r>
        <w:rPr>
          <w:rFonts w:hint="eastAsia" w:ascii="宋体" w:hAnsi="宋体" w:cs="仿宋_GB2312"/>
          <w:highlight w:val="none"/>
        </w:rPr>
        <w:t>按</w:t>
      </w:r>
      <w:r>
        <w:rPr>
          <w:rFonts w:hint="eastAsia" w:ascii="宋体" w:hAnsi="宋体" w:cs="仿宋_GB2312"/>
          <w:spacing w:val="6"/>
          <w:highlight w:val="none"/>
        </w:rPr>
        <w:t>《</w:t>
      </w:r>
      <w:r>
        <w:rPr>
          <w:rFonts w:hint="eastAsia" w:ascii="宋体" w:hAnsi="宋体" w:cs="仿宋_GB2312"/>
          <w:highlight w:val="none"/>
        </w:rPr>
        <w:t>财政部 司法部关于政府采购支持监狱企业发展有关问题的通知</w:t>
      </w:r>
      <w:r>
        <w:rPr>
          <w:rFonts w:hint="eastAsia" w:ascii="宋体" w:hAnsi="宋体" w:cs="仿宋_GB2312"/>
          <w:spacing w:val="6"/>
          <w:highlight w:val="none"/>
        </w:rPr>
        <w:t>》</w:t>
      </w:r>
      <w:r>
        <w:rPr>
          <w:rFonts w:hint="eastAsia" w:ascii="宋体" w:hAnsi="宋体" w:cs="仿宋_GB2312"/>
          <w:highlight w:val="none"/>
        </w:rPr>
        <w:t>(财库〔2014〕68号)文件规定提供证明文件（复印件）。</w:t>
      </w:r>
    </w:p>
    <w:p w14:paraId="23F28C79">
      <w:pPr>
        <w:spacing w:beforeLines="50" w:line="560" w:lineRule="exact"/>
        <w:ind w:firstLine="480" w:firstLineChars="200"/>
        <w:jc w:val="center"/>
        <w:rPr>
          <w:rFonts w:ascii="宋体" w:hAnsi="宋体" w:cs="仿宋_GB2312"/>
          <w:bCs/>
          <w:color w:val="000000"/>
          <w:highlight w:val="none"/>
        </w:rPr>
      </w:pPr>
      <w:r>
        <w:rPr>
          <w:rFonts w:hint="eastAsia" w:ascii="宋体" w:hAnsi="宋体" w:cs="仿宋_GB2312"/>
          <w:bCs/>
          <w:color w:val="000000"/>
          <w:highlight w:val="none"/>
        </w:rPr>
        <w:t xml:space="preserve">                 </w:t>
      </w:r>
      <w:bookmarkStart w:id="231" w:name="_Toc22071_WPSOffice_Level3"/>
    </w:p>
    <w:p w14:paraId="08ABACFF">
      <w:pPr>
        <w:spacing w:beforeLines="50" w:line="560" w:lineRule="exact"/>
        <w:ind w:firstLine="480" w:firstLineChars="200"/>
        <w:jc w:val="center"/>
        <w:rPr>
          <w:rFonts w:ascii="宋体" w:hAnsi="宋体" w:cs="仿宋_GB2312"/>
          <w:bCs/>
          <w:color w:val="000000"/>
          <w:highlight w:val="none"/>
        </w:rPr>
      </w:pPr>
    </w:p>
    <w:p w14:paraId="6360A7BF">
      <w:pPr>
        <w:pStyle w:val="10"/>
        <w:rPr>
          <w:rFonts w:ascii="Times New Roman" w:hAnsi="Times New Roman"/>
          <w:highlight w:val="none"/>
        </w:rPr>
      </w:pPr>
    </w:p>
    <w:p w14:paraId="4E9009DC">
      <w:pPr>
        <w:pStyle w:val="10"/>
        <w:rPr>
          <w:rFonts w:ascii="Times New Roman" w:hAnsi="Times New Roman"/>
          <w:highlight w:val="none"/>
        </w:rPr>
      </w:pPr>
    </w:p>
    <w:p w14:paraId="3E40A86A">
      <w:pPr>
        <w:spacing w:beforeLines="50" w:line="560" w:lineRule="exact"/>
        <w:ind w:firstLine="480" w:firstLineChars="200"/>
        <w:jc w:val="center"/>
        <w:rPr>
          <w:rFonts w:ascii="宋体" w:hAnsi="宋体" w:cs="仿宋_GB2312"/>
          <w:bCs/>
          <w:color w:val="000000"/>
          <w:highlight w:val="none"/>
        </w:rPr>
      </w:pPr>
    </w:p>
    <w:p w14:paraId="1E77B2F3">
      <w:pPr>
        <w:tabs>
          <w:tab w:val="left" w:pos="4860"/>
        </w:tabs>
        <w:spacing w:line="480" w:lineRule="exact"/>
        <w:ind w:right="1920" w:firstLine="480"/>
        <w:jc w:val="right"/>
        <w:rPr>
          <w:rFonts w:ascii="宋体" w:hAnsi="宋体"/>
          <w:highlight w:val="none"/>
        </w:rPr>
      </w:pPr>
      <w:r>
        <w:rPr>
          <w:rFonts w:hint="eastAsia" w:ascii="宋体" w:hAnsi="宋体" w:cs="仿宋_GB2312"/>
          <w:bCs/>
          <w:color w:val="000000"/>
          <w:highlight w:val="none"/>
        </w:rPr>
        <w:t xml:space="preserve">       </w:t>
      </w:r>
      <w:bookmarkEnd w:id="231"/>
      <w:r>
        <w:rPr>
          <w:rFonts w:hint="eastAsia" w:ascii="宋体" w:hAnsi="宋体" w:cs="仿宋_GB2312"/>
          <w:bCs/>
          <w:color w:val="000000"/>
          <w:highlight w:val="none"/>
        </w:rPr>
        <w:t xml:space="preserve">  </w:t>
      </w:r>
      <w:r>
        <w:rPr>
          <w:rFonts w:hint="eastAsia" w:ascii="宋体" w:hAnsi="宋体"/>
          <w:highlight w:val="none"/>
        </w:rPr>
        <w:t>单位名称（盖章）：</w:t>
      </w:r>
    </w:p>
    <w:p w14:paraId="53EE1DE0">
      <w:pPr>
        <w:tabs>
          <w:tab w:val="left" w:pos="4860"/>
        </w:tabs>
        <w:spacing w:line="480" w:lineRule="exact"/>
        <w:ind w:right="1560" w:firstLine="480"/>
        <w:jc w:val="center"/>
        <w:rPr>
          <w:rFonts w:ascii="宋体" w:hAnsi="宋体"/>
          <w:highlight w:val="none"/>
        </w:rPr>
      </w:pPr>
      <w:r>
        <w:rPr>
          <w:rFonts w:hint="eastAsia" w:ascii="宋体" w:hAnsi="宋体"/>
          <w:highlight w:val="none"/>
        </w:rPr>
        <w:t xml:space="preserve">                  日  期：</w:t>
      </w:r>
    </w:p>
    <w:p w14:paraId="1C4A399D">
      <w:pPr>
        <w:pStyle w:val="16"/>
        <w:spacing w:after="0" w:line="360" w:lineRule="auto"/>
        <w:ind w:firstLine="1460"/>
        <w:outlineLvl w:val="9"/>
        <w:rPr>
          <w:rFonts w:ascii="宋体" w:hAnsi="宋体" w:cs="宋体"/>
          <w:color w:val="000000"/>
          <w:highlight w:val="none"/>
          <w:lang w:val="zh-CN"/>
        </w:rPr>
      </w:pPr>
    </w:p>
    <w:p w14:paraId="4B7E0420">
      <w:pPr>
        <w:rPr>
          <w:highlight w:val="none"/>
          <w:lang w:val="zh-CN"/>
        </w:rPr>
      </w:pPr>
    </w:p>
    <w:p w14:paraId="6EDBD6FB">
      <w:pPr>
        <w:pStyle w:val="10"/>
        <w:rPr>
          <w:rFonts w:ascii="Times New Roman" w:hAnsi="Times New Roman"/>
          <w:highlight w:val="none"/>
          <w:lang w:val="zh-CN"/>
        </w:rPr>
      </w:pPr>
    </w:p>
    <w:p w14:paraId="7F8503D1">
      <w:pPr>
        <w:pStyle w:val="10"/>
        <w:rPr>
          <w:rFonts w:ascii="Times New Roman" w:hAnsi="Times New Roman"/>
          <w:highlight w:val="none"/>
          <w:lang w:val="zh-CN"/>
        </w:rPr>
      </w:pPr>
    </w:p>
    <w:p w14:paraId="7562F4EB">
      <w:pPr>
        <w:pStyle w:val="10"/>
        <w:rPr>
          <w:rFonts w:ascii="Times New Roman" w:hAnsi="Times New Roman"/>
          <w:highlight w:val="none"/>
          <w:lang w:val="zh-CN"/>
        </w:rPr>
      </w:pPr>
    </w:p>
    <w:p w14:paraId="524C0394">
      <w:pPr>
        <w:autoSpaceDE w:val="0"/>
        <w:autoSpaceDN w:val="0"/>
        <w:spacing w:line="360" w:lineRule="auto"/>
        <w:jc w:val="left"/>
        <w:rPr>
          <w:rFonts w:ascii="宋体" w:hAnsi="宋体"/>
          <w:highlight w:val="none"/>
        </w:rPr>
      </w:pPr>
      <w:r>
        <w:rPr>
          <w:rFonts w:hint="eastAsia"/>
          <w:highlight w:val="none"/>
        </w:rPr>
        <w:t>若无此项内容，可不提供此函。</w:t>
      </w:r>
    </w:p>
    <w:p w14:paraId="7A7254FB">
      <w:pPr>
        <w:adjustRightInd w:val="0"/>
        <w:snapToGrid w:val="0"/>
        <w:spacing w:beforeLines="50" w:line="560" w:lineRule="exact"/>
        <w:rPr>
          <w:rFonts w:ascii="宋体" w:hAnsi="宋体"/>
          <w:highlight w:val="none"/>
        </w:rPr>
      </w:pPr>
    </w:p>
    <w:p w14:paraId="4592FAE6">
      <w:pPr>
        <w:pStyle w:val="10"/>
        <w:ind w:firstLine="480"/>
        <w:rPr>
          <w:highlight w:val="none"/>
        </w:rPr>
      </w:pPr>
    </w:p>
    <w:p w14:paraId="20D0A14A">
      <w:pPr>
        <w:pStyle w:val="10"/>
        <w:ind w:firstLine="480"/>
        <w:rPr>
          <w:highlight w:val="none"/>
        </w:rPr>
      </w:pPr>
    </w:p>
    <w:p w14:paraId="7FBCEB7C">
      <w:pPr>
        <w:pStyle w:val="10"/>
        <w:ind w:firstLine="480"/>
        <w:rPr>
          <w:highlight w:val="none"/>
        </w:rPr>
      </w:pPr>
    </w:p>
    <w:p w14:paraId="1971FFCA">
      <w:pPr>
        <w:pStyle w:val="10"/>
        <w:ind w:firstLine="480"/>
        <w:rPr>
          <w:highlight w:val="none"/>
        </w:rPr>
      </w:pPr>
    </w:p>
    <w:p w14:paraId="0B110010">
      <w:pPr>
        <w:pStyle w:val="10"/>
        <w:ind w:firstLine="480"/>
        <w:rPr>
          <w:highlight w:val="none"/>
        </w:rPr>
      </w:pPr>
    </w:p>
    <w:p w14:paraId="020FB5AC">
      <w:pPr>
        <w:pStyle w:val="10"/>
        <w:ind w:firstLine="480"/>
        <w:rPr>
          <w:highlight w:val="none"/>
        </w:rPr>
      </w:pPr>
    </w:p>
    <w:p w14:paraId="11857137">
      <w:pPr>
        <w:pStyle w:val="10"/>
        <w:ind w:firstLine="480"/>
        <w:rPr>
          <w:highlight w:val="none"/>
        </w:rPr>
      </w:pPr>
    </w:p>
    <w:p w14:paraId="79DBF308">
      <w:pPr>
        <w:pStyle w:val="10"/>
        <w:ind w:firstLine="480"/>
        <w:rPr>
          <w:highlight w:val="none"/>
        </w:rPr>
      </w:pPr>
    </w:p>
    <w:p w14:paraId="45C2E129">
      <w:pPr>
        <w:pStyle w:val="10"/>
        <w:ind w:firstLine="480"/>
        <w:rPr>
          <w:highlight w:val="none"/>
        </w:rPr>
      </w:pPr>
    </w:p>
    <w:p w14:paraId="7AE8DA36">
      <w:pPr>
        <w:pStyle w:val="10"/>
        <w:ind w:firstLine="480"/>
        <w:rPr>
          <w:highlight w:val="none"/>
        </w:rPr>
      </w:pPr>
    </w:p>
    <w:p w14:paraId="40BD69FC">
      <w:pPr>
        <w:pStyle w:val="10"/>
        <w:ind w:firstLine="480"/>
        <w:rPr>
          <w:highlight w:val="none"/>
        </w:rPr>
      </w:pPr>
    </w:p>
    <w:p w14:paraId="60CB8BAE">
      <w:pPr>
        <w:pStyle w:val="10"/>
        <w:ind w:firstLine="480"/>
        <w:rPr>
          <w:highlight w:val="none"/>
        </w:rPr>
      </w:pPr>
    </w:p>
    <w:p w14:paraId="039CD35F">
      <w:pPr>
        <w:pStyle w:val="10"/>
        <w:ind w:firstLine="480"/>
        <w:rPr>
          <w:highlight w:val="none"/>
        </w:rPr>
      </w:pPr>
    </w:p>
    <w:p w14:paraId="298C31ED">
      <w:pPr>
        <w:pStyle w:val="10"/>
        <w:ind w:firstLine="480"/>
        <w:rPr>
          <w:highlight w:val="none"/>
        </w:rPr>
      </w:pPr>
    </w:p>
    <w:p w14:paraId="5FCB6633">
      <w:pPr>
        <w:pStyle w:val="16"/>
        <w:spacing w:before="0" w:after="0" w:line="360" w:lineRule="auto"/>
        <w:jc w:val="left"/>
        <w:outlineLvl w:val="1"/>
        <w:rPr>
          <w:rFonts w:ascii="宋体" w:hAnsi="宋体" w:cs="宋体"/>
          <w:color w:val="000000"/>
          <w:highlight w:val="none"/>
        </w:rPr>
      </w:pPr>
      <w:bookmarkStart w:id="232" w:name="_Toc4445"/>
      <w:bookmarkStart w:id="233" w:name="_Toc11390"/>
      <w:bookmarkStart w:id="234" w:name="_Toc29269"/>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8</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zh-CN"/>
        </w:rPr>
        <w:t>投标人认为在其他方面有必要说明的事项</w:t>
      </w:r>
      <w:bookmarkEnd w:id="230"/>
      <w:bookmarkEnd w:id="232"/>
      <w:bookmarkEnd w:id="233"/>
      <w:bookmarkEnd w:id="234"/>
    </w:p>
    <w:p w14:paraId="48FC3901">
      <w:pPr>
        <w:autoSpaceDE w:val="0"/>
        <w:autoSpaceDN w:val="0"/>
        <w:spacing w:line="360" w:lineRule="auto"/>
        <w:rPr>
          <w:rFonts w:ascii="宋体" w:hAnsi="宋体" w:cs="宋体"/>
          <w:color w:val="000000"/>
          <w:kern w:val="0"/>
          <w:sz w:val="28"/>
          <w:szCs w:val="28"/>
          <w:highlight w:val="none"/>
          <w:lang w:val="zh-CN"/>
        </w:rPr>
      </w:pPr>
    </w:p>
    <w:p w14:paraId="77DC354B">
      <w:pPr>
        <w:autoSpaceDE w:val="0"/>
        <w:autoSpaceDN w:val="0"/>
        <w:spacing w:line="360" w:lineRule="auto"/>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投标人认为在其他方面有必要说明的事项</w:t>
      </w:r>
    </w:p>
    <w:p w14:paraId="01AE6EAF">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格式自定</w:t>
      </w:r>
    </w:p>
    <w:p w14:paraId="1E851A97">
      <w:pPr>
        <w:pStyle w:val="10"/>
        <w:numPr>
          <w:ilvl w:val="0"/>
          <w:numId w:val="0"/>
        </w:numPr>
        <w:ind w:firstLine="632" w:firstLineChars="300"/>
        <w:outlineLvl w:val="9"/>
        <w:rPr>
          <w:rFonts w:hint="eastAsia" w:ascii="宋体" w:hAnsi="宋体" w:eastAsia="宋体" w:cs="宋体"/>
          <w:b/>
          <w:bCs/>
          <w:snapToGrid/>
          <w:kern w:val="2"/>
          <w:sz w:val="21"/>
          <w:szCs w:val="21"/>
          <w:highlight w:val="none"/>
          <w:lang w:val="en-US" w:eastAsia="zh-CN" w:bidi="ar-SA"/>
        </w:rPr>
      </w:pPr>
    </w:p>
    <w:p w14:paraId="60AE0D31">
      <w:pPr>
        <w:pStyle w:val="10"/>
        <w:numPr>
          <w:ilvl w:val="0"/>
          <w:numId w:val="0"/>
        </w:numPr>
        <w:ind w:firstLine="632" w:firstLineChars="300"/>
        <w:outlineLvl w:val="9"/>
        <w:rPr>
          <w:rFonts w:hint="eastAsia" w:ascii="宋体" w:hAnsi="宋体" w:eastAsia="宋体" w:cs="宋体"/>
          <w:b/>
          <w:bCs/>
          <w:snapToGrid/>
          <w:kern w:val="2"/>
          <w:sz w:val="21"/>
          <w:szCs w:val="21"/>
          <w:highlight w:val="none"/>
          <w:lang w:val="en-US" w:eastAsia="zh-CN" w:bidi="ar-SA"/>
        </w:rPr>
      </w:pPr>
    </w:p>
    <w:p w14:paraId="6195370E">
      <w:pPr>
        <w:pStyle w:val="16"/>
        <w:spacing w:before="0" w:after="0" w:line="360" w:lineRule="auto"/>
        <w:jc w:val="center"/>
        <w:rPr>
          <w:rFonts w:ascii="宋体" w:hAnsi="宋体" w:cs="宋体"/>
          <w:bCs w:val="0"/>
          <w:szCs w:val="36"/>
          <w:highlight w:val="none"/>
          <w:lang w:val="zh-CN"/>
        </w:rPr>
      </w:pPr>
      <w:r>
        <w:rPr>
          <w:rFonts w:hint="eastAsia" w:ascii="宋体" w:hAnsi="宋体" w:cs="宋体"/>
          <w:color w:val="000000"/>
          <w:sz w:val="44"/>
          <w:szCs w:val="40"/>
          <w:highlight w:val="none"/>
          <w:lang w:val="zh-CN"/>
        </w:rPr>
        <w:br w:type="page"/>
      </w:r>
      <w:bookmarkStart w:id="235" w:name="_Toc18752"/>
      <w:bookmarkStart w:id="236" w:name="_Toc13144"/>
      <w:bookmarkStart w:id="237" w:name="_Toc5503"/>
      <w:bookmarkStart w:id="238" w:name="_Toc25888"/>
      <w:r>
        <w:rPr>
          <w:rFonts w:hint="eastAsia" w:ascii="宋体" w:hAnsi="宋体" w:cs="宋体"/>
          <w:bCs w:val="0"/>
          <w:szCs w:val="36"/>
          <w:highlight w:val="none"/>
          <w:lang w:val="zh-CN"/>
        </w:rPr>
        <w:t>第五部分  采购项目概况及</w:t>
      </w:r>
      <w:bookmarkEnd w:id="235"/>
      <w:r>
        <w:rPr>
          <w:rFonts w:hint="eastAsia" w:ascii="宋体" w:hAnsi="宋体" w:cs="宋体"/>
          <w:bCs w:val="0"/>
          <w:szCs w:val="36"/>
          <w:highlight w:val="none"/>
          <w:lang w:val="zh-CN"/>
        </w:rPr>
        <w:t>服务需求</w:t>
      </w:r>
      <w:bookmarkEnd w:id="236"/>
      <w:bookmarkEnd w:id="237"/>
      <w:bookmarkEnd w:id="238"/>
    </w:p>
    <w:p w14:paraId="76CEF9AE">
      <w:pPr>
        <w:pStyle w:val="16"/>
        <w:spacing w:before="0" w:after="0" w:line="480" w:lineRule="auto"/>
        <w:rPr>
          <w:rFonts w:ascii="宋体" w:hAnsi="宋体"/>
          <w:bCs w:val="0"/>
          <w:sz w:val="24"/>
          <w:szCs w:val="24"/>
          <w:highlight w:val="none"/>
        </w:rPr>
      </w:pPr>
      <w:bookmarkStart w:id="239" w:name="_Toc19014"/>
      <w:bookmarkStart w:id="240" w:name="_Toc9451"/>
      <w:bookmarkStart w:id="241" w:name="_Toc29113"/>
      <w:bookmarkStart w:id="242" w:name="_Toc21288"/>
      <w:bookmarkStart w:id="243" w:name="_Toc7234"/>
      <w:r>
        <w:rPr>
          <w:rFonts w:hint="eastAsia" w:ascii="宋体" w:hAnsi="宋体"/>
          <w:bCs w:val="0"/>
          <w:sz w:val="24"/>
          <w:szCs w:val="24"/>
          <w:highlight w:val="none"/>
          <w:lang w:val="zh-CN"/>
        </w:rPr>
        <w:t>（一）投标要求</w:t>
      </w:r>
      <w:bookmarkEnd w:id="239"/>
      <w:bookmarkEnd w:id="240"/>
      <w:bookmarkEnd w:id="241"/>
      <w:bookmarkEnd w:id="242"/>
      <w:bookmarkEnd w:id="243"/>
    </w:p>
    <w:p w14:paraId="03B46F49">
      <w:pPr>
        <w:ind w:firstLine="542"/>
        <w:outlineLvl w:val="2"/>
        <w:rPr>
          <w:rFonts w:ascii="宋体" w:hAnsi="宋体"/>
          <w:b/>
          <w:bCs/>
          <w:color w:val="000000"/>
          <w:sz w:val="27"/>
          <w:szCs w:val="27"/>
          <w:highlight w:val="none"/>
        </w:rPr>
      </w:pPr>
      <w:bookmarkStart w:id="244" w:name="_Toc73113615"/>
      <w:bookmarkStart w:id="245" w:name="_Toc29264"/>
      <w:bookmarkStart w:id="246" w:name="_Toc325726053"/>
      <w:bookmarkStart w:id="247" w:name="_Toc376936784"/>
      <w:bookmarkStart w:id="248" w:name="_Toc24290"/>
      <w:bookmarkStart w:id="249" w:name="_Toc78299222"/>
      <w:bookmarkStart w:id="250" w:name="_Toc75964243"/>
      <w:bookmarkStart w:id="251" w:name="_Toc28226"/>
      <w:bookmarkStart w:id="252" w:name="_Toc416183246"/>
      <w:bookmarkStart w:id="253" w:name="_Toc19153"/>
      <w:bookmarkStart w:id="254" w:name="_Toc5173845"/>
      <w:bookmarkStart w:id="255" w:name="_Toc75964802"/>
      <w:bookmarkStart w:id="256" w:name="_Toc88147253"/>
      <w:bookmarkStart w:id="257" w:name="_Toc9599"/>
      <w:r>
        <w:rPr>
          <w:rFonts w:hint="eastAsia" w:ascii="宋体" w:hAnsi="宋体"/>
          <w:b/>
          <w:bCs/>
          <w:color w:val="000000"/>
          <w:sz w:val="27"/>
          <w:szCs w:val="27"/>
          <w:highlight w:val="none"/>
        </w:rPr>
        <w:t>1、投标说明</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894ABDC">
      <w:pPr>
        <w:spacing w:line="360" w:lineRule="auto"/>
        <w:ind w:left="-2" w:leftChars="-1" w:firstLine="480" w:firstLineChars="200"/>
        <w:rPr>
          <w:rFonts w:ascii="宋体" w:hAnsi="宋体" w:cs="宋体"/>
          <w:highlight w:val="none"/>
        </w:rPr>
      </w:pPr>
      <w:bookmarkStart w:id="258" w:name="_Toc88147254"/>
      <w:bookmarkStart w:id="259" w:name="_Toc78299223"/>
      <w:r>
        <w:rPr>
          <w:rFonts w:hint="eastAsia" w:ascii="宋体" w:hAnsi="宋体" w:cs="宋体"/>
          <w:highlight w:val="none"/>
        </w:rPr>
        <w:t>1.1投标人必须对招标文件中的所有内容作为一个整体进行投标，不能拆分或少报。否则，投标无效。</w:t>
      </w:r>
    </w:p>
    <w:p w14:paraId="336B742A">
      <w:pPr>
        <w:spacing w:line="360" w:lineRule="auto"/>
        <w:ind w:left="-2" w:leftChars="-1"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所投产品或其任何一部分不得侵犯专利权、著作权、商标权和工业设计权等知识产权。</w:t>
      </w:r>
    </w:p>
    <w:p w14:paraId="2363C394">
      <w:pPr>
        <w:spacing w:line="360" w:lineRule="auto"/>
        <w:ind w:left="-2" w:leftChars="-1" w:firstLine="482" w:firstLineChars="200"/>
        <w:rPr>
          <w:rFonts w:ascii="宋体" w:hAnsi="宋体" w:cs="宋体"/>
          <w:b/>
          <w:bCs/>
          <w:highlight w:val="none"/>
        </w:rPr>
      </w:pPr>
      <w:bookmarkStart w:id="260" w:name="_Toc376936785"/>
      <w:bookmarkStart w:id="261" w:name="_Toc82679083"/>
      <w:r>
        <w:rPr>
          <w:rFonts w:hint="eastAsia" w:ascii="宋体" w:hAnsi="宋体" w:cs="宋体"/>
          <w:b/>
          <w:bCs/>
          <w:highlight w:val="none"/>
        </w:rPr>
        <w:t>2、报价说明</w:t>
      </w:r>
      <w:bookmarkEnd w:id="260"/>
      <w:bookmarkEnd w:id="261"/>
    </w:p>
    <w:p w14:paraId="2C21F8A2">
      <w:pPr>
        <w:spacing w:line="360" w:lineRule="auto"/>
        <w:ind w:left="-2" w:leftChars="-1" w:firstLine="480" w:firstLineChars="200"/>
        <w:rPr>
          <w:rFonts w:ascii="宋体" w:hAnsi="宋体" w:cs="宋体"/>
          <w:highlight w:val="none"/>
        </w:rPr>
      </w:pPr>
      <w:r>
        <w:rPr>
          <w:rFonts w:hint="eastAsia" w:ascii="宋体" w:hAnsi="宋体" w:cs="宋体"/>
          <w:highlight w:val="none"/>
        </w:rPr>
        <w:t>本次招标文件中规定的</w:t>
      </w:r>
      <w:r>
        <w:rPr>
          <w:rFonts w:hint="eastAsia" w:ascii="宋体" w:hAnsi="宋体" w:cs="宋体"/>
          <w:color w:val="000000"/>
          <w:kern w:val="0"/>
          <w:highlight w:val="none"/>
        </w:rPr>
        <w:t>最高限价</w:t>
      </w:r>
      <w:r>
        <w:rPr>
          <w:rFonts w:hint="eastAsia" w:ascii="宋体" w:hAnsi="宋体" w:cs="宋体"/>
          <w:highlight w:val="none"/>
        </w:rPr>
        <w:t>为招标最高限价，投标</w:t>
      </w:r>
      <w:r>
        <w:rPr>
          <w:rFonts w:hint="eastAsia" w:ascii="宋体" w:hAnsi="宋体" w:cs="宋体"/>
          <w:highlight w:val="none"/>
          <w:lang w:val="en-US" w:eastAsia="zh-CN"/>
        </w:rPr>
        <w:t>人</w:t>
      </w:r>
      <w:r>
        <w:rPr>
          <w:rFonts w:hint="eastAsia" w:ascii="宋体" w:hAnsi="宋体" w:cs="宋体"/>
          <w:highlight w:val="none"/>
        </w:rPr>
        <w:t>的投标报价不得超出此额度。否则，投标无效。</w:t>
      </w:r>
    </w:p>
    <w:bookmarkEnd w:id="258"/>
    <w:bookmarkEnd w:id="259"/>
    <w:p w14:paraId="22338DDC">
      <w:pPr>
        <w:spacing w:line="360" w:lineRule="auto"/>
        <w:ind w:left="-2" w:leftChars="-1" w:firstLine="480" w:firstLineChars="200"/>
        <w:rPr>
          <w:rFonts w:ascii="宋体" w:hAnsi="宋体" w:cs="宋体"/>
          <w:highlight w:val="none"/>
        </w:rPr>
      </w:pPr>
      <w:bookmarkStart w:id="262" w:name="_Toc28018"/>
      <w:bookmarkStart w:id="263" w:name="_Toc15511"/>
    </w:p>
    <w:p w14:paraId="492F9B69">
      <w:pPr>
        <w:pStyle w:val="22"/>
        <w:rPr>
          <w:rFonts w:ascii="宋体" w:hAnsi="宋体" w:cs="宋体"/>
          <w:highlight w:val="none"/>
        </w:rPr>
      </w:pPr>
    </w:p>
    <w:p w14:paraId="6E031C00">
      <w:pPr>
        <w:pStyle w:val="22"/>
        <w:rPr>
          <w:rFonts w:ascii="宋体" w:hAnsi="宋体" w:cs="宋体"/>
          <w:highlight w:val="none"/>
        </w:rPr>
      </w:pPr>
    </w:p>
    <w:p w14:paraId="24B2FAD8">
      <w:pPr>
        <w:pStyle w:val="22"/>
        <w:rPr>
          <w:rFonts w:ascii="宋体" w:hAnsi="宋体" w:cs="宋体"/>
          <w:highlight w:val="none"/>
        </w:rPr>
      </w:pPr>
    </w:p>
    <w:p w14:paraId="594DC407">
      <w:pPr>
        <w:pStyle w:val="22"/>
        <w:rPr>
          <w:rFonts w:ascii="宋体" w:hAnsi="宋体" w:cs="宋体"/>
          <w:highlight w:val="none"/>
        </w:rPr>
      </w:pPr>
    </w:p>
    <w:p w14:paraId="48E116E5">
      <w:pPr>
        <w:pStyle w:val="22"/>
        <w:rPr>
          <w:rFonts w:ascii="宋体" w:hAnsi="宋体" w:cs="宋体"/>
          <w:highlight w:val="none"/>
        </w:rPr>
      </w:pPr>
    </w:p>
    <w:p w14:paraId="73E36AAE">
      <w:pPr>
        <w:pStyle w:val="22"/>
        <w:rPr>
          <w:rFonts w:ascii="宋体" w:hAnsi="宋体" w:cs="宋体"/>
          <w:highlight w:val="none"/>
        </w:rPr>
      </w:pPr>
    </w:p>
    <w:p w14:paraId="2A076BE0">
      <w:pPr>
        <w:pStyle w:val="22"/>
        <w:rPr>
          <w:rFonts w:ascii="宋体" w:hAnsi="宋体" w:cs="宋体"/>
          <w:highlight w:val="none"/>
        </w:rPr>
      </w:pPr>
    </w:p>
    <w:p w14:paraId="2ACDDECC">
      <w:pPr>
        <w:pStyle w:val="22"/>
        <w:rPr>
          <w:rFonts w:ascii="宋体" w:hAnsi="宋体" w:cs="宋体"/>
          <w:highlight w:val="none"/>
        </w:rPr>
      </w:pPr>
    </w:p>
    <w:p w14:paraId="41CFDA73">
      <w:pPr>
        <w:pStyle w:val="22"/>
        <w:rPr>
          <w:rFonts w:ascii="宋体" w:hAnsi="宋体" w:cs="宋体"/>
          <w:highlight w:val="none"/>
        </w:rPr>
      </w:pPr>
    </w:p>
    <w:p w14:paraId="3910CC92">
      <w:pPr>
        <w:pStyle w:val="22"/>
        <w:rPr>
          <w:rFonts w:ascii="宋体" w:hAnsi="宋体" w:cs="宋体"/>
          <w:highlight w:val="none"/>
        </w:rPr>
      </w:pPr>
    </w:p>
    <w:p w14:paraId="520D2160">
      <w:pPr>
        <w:pStyle w:val="22"/>
        <w:rPr>
          <w:rFonts w:ascii="宋体" w:hAnsi="宋体" w:cs="宋体"/>
          <w:highlight w:val="none"/>
        </w:rPr>
      </w:pPr>
    </w:p>
    <w:p w14:paraId="230184E7">
      <w:pPr>
        <w:pStyle w:val="22"/>
        <w:rPr>
          <w:rFonts w:ascii="宋体" w:hAnsi="宋体" w:cs="宋体"/>
          <w:highlight w:val="none"/>
        </w:rPr>
      </w:pPr>
    </w:p>
    <w:p w14:paraId="08979DDA">
      <w:pPr>
        <w:pStyle w:val="22"/>
        <w:rPr>
          <w:rFonts w:ascii="宋体" w:hAnsi="宋体" w:cs="宋体"/>
          <w:highlight w:val="none"/>
        </w:rPr>
      </w:pPr>
    </w:p>
    <w:p w14:paraId="5B8B6C54">
      <w:pPr>
        <w:pStyle w:val="22"/>
        <w:rPr>
          <w:rFonts w:ascii="宋体" w:hAnsi="宋体" w:cs="宋体"/>
          <w:highlight w:val="none"/>
        </w:rPr>
      </w:pPr>
    </w:p>
    <w:p w14:paraId="284CE863">
      <w:pPr>
        <w:pStyle w:val="22"/>
        <w:rPr>
          <w:rFonts w:ascii="宋体" w:hAnsi="宋体" w:cs="宋体"/>
          <w:highlight w:val="none"/>
        </w:rPr>
      </w:pPr>
    </w:p>
    <w:p w14:paraId="2888AA70">
      <w:pPr>
        <w:pStyle w:val="22"/>
        <w:rPr>
          <w:rFonts w:ascii="宋体" w:hAnsi="宋体" w:cs="宋体"/>
          <w:highlight w:val="none"/>
        </w:rPr>
      </w:pPr>
    </w:p>
    <w:p w14:paraId="39D76A33">
      <w:pPr>
        <w:pStyle w:val="22"/>
        <w:rPr>
          <w:rFonts w:ascii="宋体" w:hAnsi="宋体" w:cs="宋体"/>
          <w:highlight w:val="none"/>
        </w:rPr>
      </w:pPr>
    </w:p>
    <w:p w14:paraId="56A1C8A6">
      <w:pPr>
        <w:pStyle w:val="22"/>
        <w:rPr>
          <w:rFonts w:ascii="宋体" w:hAnsi="宋体" w:cs="宋体"/>
          <w:highlight w:val="none"/>
        </w:rPr>
      </w:pPr>
    </w:p>
    <w:p w14:paraId="52755700">
      <w:pPr>
        <w:pStyle w:val="22"/>
        <w:rPr>
          <w:rFonts w:ascii="宋体" w:hAnsi="宋体" w:cs="宋体"/>
          <w:highlight w:val="none"/>
        </w:rPr>
      </w:pPr>
    </w:p>
    <w:p w14:paraId="22A5C16A">
      <w:pPr>
        <w:pStyle w:val="22"/>
        <w:rPr>
          <w:rFonts w:ascii="宋体" w:hAnsi="宋体" w:cs="宋体"/>
          <w:highlight w:val="none"/>
        </w:rPr>
      </w:pPr>
    </w:p>
    <w:p w14:paraId="17BB64D1">
      <w:pPr>
        <w:pStyle w:val="22"/>
        <w:rPr>
          <w:rFonts w:ascii="宋体" w:hAnsi="宋体" w:cs="宋体"/>
          <w:highlight w:val="none"/>
        </w:rPr>
      </w:pPr>
    </w:p>
    <w:p w14:paraId="6BE2B421">
      <w:pPr>
        <w:pStyle w:val="22"/>
        <w:rPr>
          <w:rFonts w:ascii="宋体" w:hAnsi="宋体" w:cs="宋体"/>
          <w:highlight w:val="none"/>
        </w:rPr>
      </w:pPr>
    </w:p>
    <w:p w14:paraId="55EB3D1A">
      <w:pPr>
        <w:pStyle w:val="22"/>
        <w:rPr>
          <w:rFonts w:ascii="宋体" w:hAnsi="宋体" w:cs="宋体"/>
          <w:highlight w:val="none"/>
        </w:rPr>
      </w:pPr>
    </w:p>
    <w:p w14:paraId="1751FFA1">
      <w:pPr>
        <w:pStyle w:val="16"/>
        <w:spacing w:after="0" w:line="360" w:lineRule="auto"/>
        <w:ind w:firstLine="723"/>
        <w:rPr>
          <w:rFonts w:ascii="宋体" w:hAnsi="宋体"/>
          <w:bCs w:val="0"/>
          <w:sz w:val="24"/>
          <w:szCs w:val="24"/>
          <w:highlight w:val="none"/>
          <w:lang w:val="zh-CN"/>
        </w:rPr>
      </w:pPr>
      <w:bookmarkStart w:id="264" w:name="_Toc25105"/>
      <w:r>
        <w:rPr>
          <w:rFonts w:hint="eastAsia" w:ascii="宋体" w:hAnsi="宋体"/>
          <w:bCs w:val="0"/>
          <w:sz w:val="24"/>
          <w:szCs w:val="24"/>
          <w:highlight w:val="none"/>
          <w:lang w:val="zh-CN"/>
        </w:rPr>
        <w:t>（二）项目概况及服务需求</w:t>
      </w:r>
      <w:bookmarkEnd w:id="262"/>
      <w:bookmarkEnd w:id="263"/>
      <w:bookmarkEnd w:id="264"/>
    </w:p>
    <w:p w14:paraId="4FEFAC7D">
      <w:pPr>
        <w:pStyle w:val="3"/>
        <w:spacing w:line="240" w:lineRule="auto"/>
        <w:ind w:left="0" w:leftChars="0" w:firstLine="642" w:firstLineChars="200"/>
        <w:outlineLvl w:val="2"/>
        <w:rPr>
          <w:rFonts w:hint="eastAsia" w:ascii="宋体" w:hAnsi="宋体" w:cs="宋体"/>
          <w:b/>
          <w:bCs/>
          <w:color w:val="auto"/>
          <w:sz w:val="28"/>
          <w:szCs w:val="28"/>
          <w:highlight w:val="none"/>
          <w:lang w:val="en-US" w:eastAsia="zh-CN"/>
        </w:rPr>
      </w:pPr>
      <w:bookmarkStart w:id="265" w:name="_Toc27201"/>
      <w:r>
        <w:rPr>
          <w:rFonts w:hint="eastAsia" w:ascii="宋体" w:hAnsi="宋体" w:cs="宋体"/>
          <w:b/>
          <w:bCs/>
          <w:color w:val="auto"/>
          <w:sz w:val="28"/>
          <w:szCs w:val="28"/>
          <w:highlight w:val="none"/>
          <w:lang w:val="en-US" w:eastAsia="zh-CN"/>
        </w:rPr>
        <w:t>1.包一、包二商务要求</w:t>
      </w:r>
      <w:bookmarkEnd w:id="265"/>
    </w:p>
    <w:p w14:paraId="5A757AA2">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bookmarkStart w:id="266" w:name="_Toc118812027"/>
      <w:r>
        <w:rPr>
          <w:rFonts w:hint="eastAsia" w:hAnsi="宋体" w:cs="宋体"/>
          <w:color w:val="000000"/>
          <w:kern w:val="1"/>
          <w:sz w:val="24"/>
          <w:szCs w:val="24"/>
          <w:highlight w:val="none"/>
          <w:lang w:val="en-US" w:eastAsia="zh-CN" w:bidi="ar-SA"/>
        </w:rPr>
        <w:t>1.1服务期限：三年，合同一年一签，考核合格及验收合格且经采购人同意后签订下一年合同；考核不合格或验收不合格，采购人不与供应商续签下一年合同；若在合同执行过程中发生违约情况或重大政策调整，采购人有权解除合同，并重新组织招标。</w:t>
      </w:r>
    </w:p>
    <w:p w14:paraId="6701728A">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1.2服务地点：采购人指定地点。</w:t>
      </w:r>
    </w:p>
    <w:p w14:paraId="36B2C005">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1.3付款方式：根据工作进度及工作量双方协商后支付费用。</w:t>
      </w:r>
    </w:p>
    <w:p w14:paraId="0F608C56">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1.4履约验收方案：</w:t>
      </w:r>
    </w:p>
    <w:p w14:paraId="280A1D5C">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1.4.1履约验收的主体：西宁市城中区财政局；</w:t>
      </w:r>
    </w:p>
    <w:p w14:paraId="476D9018">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1.4.2时间：乙方按照采购要求完成项目工作后，以书面形式提出验收申请，西宁市城中区财政局即可开展项目验收工作；</w:t>
      </w:r>
    </w:p>
    <w:p w14:paraId="529616AE">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1.4.3程序：</w:t>
      </w:r>
    </w:p>
    <w:p w14:paraId="3D65BF25">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a.乙方按照甲方采购要求完成项目工作，并且提出书面验收申请；</w:t>
      </w:r>
    </w:p>
    <w:p w14:paraId="48A4C4D7">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b.甲方同意乙方验收申请后，组织开展验收工作；</w:t>
      </w:r>
    </w:p>
    <w:p w14:paraId="3B5111FC">
      <w:pPr>
        <w:pStyle w:val="10"/>
        <w:pageBreakBefore w:val="0"/>
        <w:kinsoku/>
        <w:wordWrap/>
        <w:overflowPunct/>
        <w:topLinePunct w:val="0"/>
        <w:autoSpaceDE/>
        <w:autoSpaceDN/>
        <w:bidi w:val="0"/>
        <w:adjustRightInd/>
        <w:spacing w:line="480" w:lineRule="auto"/>
        <w:ind w:firstLine="480"/>
        <w:textAlignment w:val="auto"/>
        <w:rPr>
          <w:rFonts w:hint="eastAsia" w:hAnsi="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c.验收工作对项目实施过程中形成的各类型文档进行查验。</w:t>
      </w:r>
    </w:p>
    <w:p w14:paraId="3FD2B48C">
      <w:pPr>
        <w:pStyle w:val="10"/>
        <w:pageBreakBefore w:val="0"/>
        <w:kinsoku/>
        <w:wordWrap/>
        <w:overflowPunct/>
        <w:topLinePunct w:val="0"/>
        <w:autoSpaceDE/>
        <w:autoSpaceDN/>
        <w:bidi w:val="0"/>
        <w:adjustRightInd/>
        <w:spacing w:line="480" w:lineRule="auto"/>
        <w:ind w:firstLine="480"/>
        <w:textAlignment w:val="auto"/>
        <w:rPr>
          <w:rFonts w:hint="default" w:ascii="宋体" w:hAnsi="宋体" w:eastAsia="宋体" w:cs="宋体"/>
          <w:color w:val="000000"/>
          <w:kern w:val="1"/>
          <w:sz w:val="24"/>
          <w:szCs w:val="24"/>
          <w:highlight w:val="none"/>
          <w:lang w:val="en-US" w:eastAsia="zh-CN" w:bidi="ar-SA"/>
        </w:rPr>
      </w:pPr>
      <w:r>
        <w:rPr>
          <w:rFonts w:hint="eastAsia" w:hAnsi="宋体" w:cs="宋体"/>
          <w:color w:val="000000"/>
          <w:kern w:val="1"/>
          <w:sz w:val="24"/>
          <w:szCs w:val="24"/>
          <w:highlight w:val="none"/>
          <w:lang w:val="en-US" w:eastAsia="zh-CN" w:bidi="ar-SA"/>
        </w:rPr>
        <w:t>1.4.4验收标准：采购内容。</w:t>
      </w:r>
    </w:p>
    <w:p w14:paraId="57DAFB0B">
      <w:pPr>
        <w:spacing w:line="360" w:lineRule="auto"/>
        <w:ind w:firstLine="480" w:firstLineChars="200"/>
        <w:outlineLvl w:val="9"/>
        <w:rPr>
          <w:rFonts w:hint="eastAsia"/>
          <w:highlight w:val="none"/>
          <w:lang w:val="zh-CN" w:eastAsia="zh-CN"/>
        </w:rPr>
      </w:pPr>
    </w:p>
    <w:p w14:paraId="741BA4B2">
      <w:pPr>
        <w:pStyle w:val="22"/>
        <w:rPr>
          <w:rFonts w:hint="eastAsia"/>
          <w:highlight w:val="none"/>
          <w:lang w:val="zh-CN" w:eastAsia="zh-CN"/>
        </w:rPr>
      </w:pPr>
    </w:p>
    <w:p w14:paraId="58395742">
      <w:pPr>
        <w:rPr>
          <w:rFonts w:hint="eastAsia" w:ascii="宋体" w:hAnsi="宋体" w:eastAsia="宋体" w:cs="宋体"/>
          <w:b/>
          <w:bCs/>
          <w:color w:val="auto"/>
          <w:sz w:val="28"/>
          <w:szCs w:val="28"/>
          <w:highlight w:val="none"/>
          <w:lang w:val="en-US" w:eastAsia="zh-CN"/>
        </w:rPr>
      </w:pPr>
      <w:bookmarkStart w:id="267" w:name="_Toc967"/>
      <w:r>
        <w:rPr>
          <w:rFonts w:hint="eastAsia" w:ascii="宋体" w:hAnsi="宋体" w:eastAsia="宋体" w:cs="宋体"/>
          <w:b/>
          <w:bCs/>
          <w:color w:val="auto"/>
          <w:sz w:val="28"/>
          <w:szCs w:val="28"/>
          <w:highlight w:val="none"/>
          <w:lang w:val="en-US" w:eastAsia="zh-CN"/>
        </w:rPr>
        <w:br w:type="page"/>
      </w:r>
    </w:p>
    <w:p w14:paraId="19342895">
      <w:pPr>
        <w:pStyle w:val="3"/>
        <w:spacing w:line="240" w:lineRule="auto"/>
        <w:ind w:left="0" w:leftChars="0" w:firstLine="642" w:firstLineChars="200"/>
        <w:outlineLvl w:val="2"/>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包一、包二</w:t>
      </w:r>
      <w:r>
        <w:rPr>
          <w:rFonts w:hint="eastAsia" w:ascii="宋体" w:hAnsi="宋体" w:eastAsia="宋体" w:cs="宋体"/>
          <w:b/>
          <w:bCs/>
          <w:color w:val="auto"/>
          <w:sz w:val="28"/>
          <w:szCs w:val="28"/>
          <w:highlight w:val="none"/>
          <w:lang w:val="zh-CN" w:eastAsia="zh-CN"/>
        </w:rPr>
        <w:t>采购需求</w:t>
      </w:r>
      <w:bookmarkEnd w:id="267"/>
    </w:p>
    <w:bookmarkEnd w:id="266"/>
    <w:p w14:paraId="5DC24D34">
      <w:pPr>
        <w:numPr>
          <w:ilvl w:val="0"/>
          <w:numId w:val="0"/>
        </w:numPr>
        <w:bidi w:val="0"/>
        <w:rPr>
          <w:rFonts w:hint="default"/>
          <w:b/>
          <w:bCs/>
          <w:highlight w:val="none"/>
          <w:lang w:val="en-US" w:eastAsia="zh-CN"/>
        </w:rPr>
      </w:pPr>
      <w:r>
        <w:rPr>
          <w:rFonts w:hint="eastAsia"/>
          <w:b/>
          <w:bCs/>
          <w:highlight w:val="none"/>
          <w:lang w:val="en-US" w:eastAsia="zh-CN"/>
        </w:rPr>
        <w:t>一、工作方案</w:t>
      </w:r>
    </w:p>
    <w:p w14:paraId="4526EC9B">
      <w:pPr>
        <w:numPr>
          <w:ilvl w:val="0"/>
          <w:numId w:val="0"/>
        </w:numPr>
        <w:bidi w:val="0"/>
        <w:rPr>
          <w:rFonts w:hint="eastAsia"/>
          <w:b/>
          <w:bCs/>
          <w:highlight w:val="none"/>
          <w:lang w:val="en-US" w:eastAsia="zh-CN"/>
        </w:rPr>
      </w:pPr>
      <w:r>
        <w:rPr>
          <w:rFonts w:hint="eastAsia"/>
          <w:b/>
          <w:bCs/>
          <w:highlight w:val="none"/>
          <w:lang w:val="en-US" w:eastAsia="zh-CN"/>
        </w:rPr>
        <w:t>1、主要工作目标</w:t>
      </w:r>
    </w:p>
    <w:p w14:paraId="337E8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default"/>
          <w:highlight w:val="none"/>
          <w:lang w:val="en-US" w:eastAsia="zh-CN"/>
        </w:rPr>
        <w:t>农业保险保费补贴综合绩效评价、年度预决算信息公开检查、严肃财经纪律检查相关工作、政府采购监督检查辅助性服务、政府购买服务项目绩效评价、绩效目标审核、政策预算和项目事前绩效评估、事中监控、整体支出绩效评价及结果运用、部门综合绩效考评、重点项目绩效评价、财政再评价项目、债券资金绩效评价工作、彩票公益金绩效评价工作、保障性住房绩效评价工作、非税收入征缴和财政票据使用检查、部门决算账表一致性核查、预算管理</w:t>
      </w:r>
      <w:r>
        <w:rPr>
          <w:rFonts w:hint="eastAsia"/>
          <w:highlight w:val="none"/>
          <w:lang w:val="en-US" w:eastAsia="zh-CN"/>
        </w:rPr>
        <w:t>等。</w:t>
      </w:r>
    </w:p>
    <w:p w14:paraId="5F62A988">
      <w:pPr>
        <w:numPr>
          <w:ilvl w:val="0"/>
          <w:numId w:val="0"/>
        </w:numPr>
        <w:bidi w:val="0"/>
        <w:rPr>
          <w:rFonts w:hint="eastAsia"/>
          <w:b/>
          <w:bCs/>
          <w:highlight w:val="none"/>
          <w:lang w:val="en-US" w:eastAsia="zh-CN"/>
        </w:rPr>
      </w:pPr>
      <w:r>
        <w:rPr>
          <w:rFonts w:hint="eastAsia"/>
          <w:b/>
          <w:bCs/>
          <w:highlight w:val="none"/>
          <w:lang w:val="en-US" w:eastAsia="zh-CN"/>
        </w:rPr>
        <w:t>2、工作方式</w:t>
      </w:r>
    </w:p>
    <w:p w14:paraId="626513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highlight w:val="none"/>
          <w:lang w:val="en-US" w:eastAsia="zh-CN"/>
        </w:rPr>
        <w:t>根据不同项目的实际情况，采取现场驻点，书面（包括纸质、电子的资料）检查和现场检查相结合的方式进行检查。</w:t>
      </w:r>
    </w:p>
    <w:p w14:paraId="15C66B2F">
      <w:pPr>
        <w:numPr>
          <w:ilvl w:val="0"/>
          <w:numId w:val="0"/>
        </w:numPr>
        <w:bidi w:val="0"/>
        <w:rPr>
          <w:rFonts w:hint="default"/>
          <w:highlight w:val="none"/>
          <w:lang w:val="en-US" w:eastAsia="zh-CN"/>
        </w:rPr>
      </w:pPr>
      <w:r>
        <w:rPr>
          <w:rFonts w:hint="eastAsia" w:ascii="Times New Roman" w:hAnsi="Times New Roman" w:eastAsia="宋体" w:cs="Times New Roman"/>
          <w:b/>
          <w:bCs/>
          <w:kern w:val="2"/>
          <w:sz w:val="24"/>
          <w:szCs w:val="24"/>
          <w:highlight w:val="none"/>
          <w:lang w:val="en-US" w:eastAsia="zh-CN" w:bidi="ar-SA"/>
        </w:rPr>
        <w:t>3、</w:t>
      </w:r>
      <w:r>
        <w:rPr>
          <w:rFonts w:hint="eastAsia" w:cs="Times New Roman"/>
          <w:b/>
          <w:bCs/>
          <w:kern w:val="2"/>
          <w:sz w:val="24"/>
          <w:szCs w:val="24"/>
          <w:highlight w:val="none"/>
          <w:lang w:val="en-US" w:eastAsia="zh-CN" w:bidi="ar-SA"/>
        </w:rPr>
        <w:t>工作计划</w:t>
      </w:r>
    </w:p>
    <w:tbl>
      <w:tblPr>
        <w:tblStyle w:val="18"/>
        <w:tblW w:w="85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920"/>
        <w:gridCol w:w="2528"/>
        <w:gridCol w:w="3359"/>
      </w:tblGrid>
      <w:tr w14:paraId="71F1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C06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B6A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事项</w:t>
            </w:r>
          </w:p>
        </w:tc>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19E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检查范围</w:t>
            </w:r>
          </w:p>
        </w:tc>
        <w:tc>
          <w:tcPr>
            <w:tcW w:w="3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17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具体内容</w:t>
            </w:r>
          </w:p>
        </w:tc>
      </w:tr>
      <w:tr w14:paraId="1A9A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CDF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48D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F6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c>
          <w:tcPr>
            <w:tcW w:w="3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6D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r>
      <w:tr w14:paraId="59C7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8F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0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农业保险保费补贴综合绩效评价</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E1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农业农村局、自然资源局</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1F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按照省财政厅要求，完成年度城中区农业保险保费补贴综合绩效评价</w:t>
            </w:r>
          </w:p>
        </w:tc>
      </w:tr>
      <w:tr w14:paraId="17A2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5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13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会计评估监督检查（“三公”经费）、“小金库”检查、预决算信息公开检查、严肃财经纪律检查相关工作</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5F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DC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按照区属行政事业单位不低于15%的规模，开展会计评估监督检查自查工作，并根据自查情况，随机抽取部分单位开展重点检查</w:t>
            </w:r>
          </w:p>
          <w:p w14:paraId="29FE2BA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highlight w:val="none"/>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重点检查2022年决算公开和2023年预算公开情况</w:t>
            </w:r>
          </w:p>
        </w:tc>
      </w:tr>
      <w:tr w14:paraId="516C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8A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9B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政府采购监督检查辅助性服务</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87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18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政府采购单位内控、需求管理制度制定情况。</w:t>
            </w:r>
          </w:p>
          <w:p w14:paraId="508718A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2"/>
                <w:sz w:val="20"/>
                <w:szCs w:val="20"/>
                <w:highlight w:val="none"/>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诚信体系建设、政府采购合同管理、履约验收管理、信息公开等制度执行情况。</w:t>
            </w:r>
          </w:p>
          <w:p w14:paraId="09DF18D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3.中小微企业优惠、绿色采购、优化营商环境政策落实情况。</w:t>
            </w:r>
          </w:p>
          <w:p w14:paraId="64E806C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4.政府采购范围、采购方式和采购程序的执行情况。</w:t>
            </w:r>
          </w:p>
          <w:p w14:paraId="4F9F602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5.政府采购文件归档及备案情况。</w:t>
            </w:r>
          </w:p>
          <w:p w14:paraId="1DEE67E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6.政府采购工作效率。</w:t>
            </w:r>
          </w:p>
          <w:p w14:paraId="39AD73F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7.质疑、投诉举报情况。</w:t>
            </w:r>
          </w:p>
        </w:tc>
      </w:tr>
      <w:tr w14:paraId="0051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46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4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政府购买服务项目绩效评价</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D3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相关预算单位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9D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结合项目特点和实际设置、选择合适的评价指标和标准，对政府购买服务预算编制、执行和监督等全过程进行评价</w:t>
            </w:r>
          </w:p>
        </w:tc>
      </w:tr>
      <w:tr w14:paraId="67C7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97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5F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绩效目标审核、政策预算和项目事前绩效评估</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3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58B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编制下一年度预算前，对全区预算单位财务人员集中进行绩效目标的申报前培训及申报审核</w:t>
            </w:r>
          </w:p>
          <w:p w14:paraId="06EE89E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highlight w:val="none"/>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对拟设立的重大政策和项目进行事前绩效评估、因实施内容、补助标准等发生重大调整拟申请新增区级预算资金的既有政策和项目、政策到期申请延续执行的重大政策和项目等</w:t>
            </w:r>
          </w:p>
        </w:tc>
      </w:tr>
      <w:tr w14:paraId="4A59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56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F3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事中监控、整体支出绩效评价及结果运用</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A9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70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1.8至9月对预算单位上半年度财政预算执行及项目进行中期监控，全面掌握各部门情况 ，并下发整改通知书</w:t>
            </w:r>
          </w:p>
          <w:p w14:paraId="3284E0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2.按照省厅年度考核要求，开展本年度部门整体支出绩效评价工作</w:t>
            </w:r>
          </w:p>
        </w:tc>
      </w:tr>
      <w:tr w14:paraId="6F47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B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45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部门综合绩效考评</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77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掌握全区预算单位财政管理整体情况，提升预算管理水平及资金使用效益</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F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区属83家预算单位</w:t>
            </w:r>
          </w:p>
        </w:tc>
      </w:tr>
      <w:tr w14:paraId="41A2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73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4E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重点项目绩效评价</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4D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对项目的运行及效率情况提供及时、有价值的信息，促进项目管理、规范财政资金、监督与管理，提高财政资金使用效益</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15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年内选取涉及民生领域的重点项目，进行项目绩效评价，实时掌握重点项目资金使用质效</w:t>
            </w:r>
          </w:p>
        </w:tc>
      </w:tr>
      <w:tr w14:paraId="5A83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F8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8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财政再评价项目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72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运用科学、规范的绩效评价方法，有效规避投资风险及短期行为，节约财政资金</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8166">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0"/>
                <w:szCs w:val="20"/>
                <w:highlight w:val="none"/>
                <w:u w:val="none"/>
              </w:rPr>
            </w:pPr>
          </w:p>
        </w:tc>
      </w:tr>
      <w:tr w14:paraId="676C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5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E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债券资金绩效评价工作</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22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区属相关预算单位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5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项目个数依据上级财政部门项目个数，按实际进行</w:t>
            </w:r>
          </w:p>
        </w:tc>
      </w:tr>
      <w:tr w14:paraId="2496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B2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D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彩票公益金绩效评价工作</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9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区属相关预算单位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54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项目个数依据上级财政部门项目个数，按实际进行</w:t>
            </w:r>
          </w:p>
        </w:tc>
      </w:tr>
      <w:tr w14:paraId="71DE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74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A6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保障性住房绩效评价工作</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BE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区属相关预算单位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FFD">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0"/>
                <w:szCs w:val="20"/>
                <w:highlight w:val="none"/>
                <w:u w:val="none"/>
              </w:rPr>
            </w:pPr>
          </w:p>
        </w:tc>
      </w:tr>
      <w:tr w14:paraId="5257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9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非税收入征缴和财政票据使用检查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C5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区属预算单位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C1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2022年-2023年非税收入征缴和财政票据使用检查</w:t>
            </w:r>
          </w:p>
        </w:tc>
      </w:tr>
      <w:tr w14:paraId="709C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5A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4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部门决算账表一致性核查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06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部门决算编制情况：部门决算编制范围与预算编制范围是否一致。</w:t>
            </w:r>
          </w:p>
          <w:p w14:paraId="02E89C1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highlight w:val="none"/>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帐表一致性情况：决算数据是否与会计账簿一致；会计核算是否符合政府会计制度和国库集中支付相关规定；“三公”经费支出是否真实无误；上报部门资产情况是否根据单位明细账和实物台账填列；上报机构、人员信息是否根据编办及人事部门数据据实填列；非税收入上缴国库金额是否真实。</w:t>
            </w:r>
          </w:p>
        </w:tc>
      </w:tr>
      <w:tr w14:paraId="5885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2B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15</w:t>
            </w:r>
          </w:p>
        </w:tc>
        <w:tc>
          <w:tcPr>
            <w:tcW w:w="1920" w:type="dxa"/>
            <w:tcBorders>
              <w:top w:val="single" w:color="000000" w:sz="4" w:space="0"/>
              <w:left w:val="single" w:color="000000" w:sz="4" w:space="0"/>
              <w:bottom w:val="nil"/>
              <w:right w:val="single" w:color="000000" w:sz="4" w:space="0"/>
            </w:tcBorders>
            <w:shd w:val="clear" w:color="auto" w:fill="auto"/>
            <w:vAlign w:val="center"/>
          </w:tcPr>
          <w:p w14:paraId="45AB0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预算管理工作</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B02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highlight w:val="none"/>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FB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减税降费政策落实情况；</w:t>
            </w:r>
          </w:p>
          <w:p w14:paraId="1A52CF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2"/>
                <w:sz w:val="20"/>
                <w:szCs w:val="20"/>
                <w:highlight w:val="none"/>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基层“三保”情况；</w:t>
            </w:r>
          </w:p>
          <w:p w14:paraId="691340C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3.地方政府债务违法违规情况；</w:t>
            </w:r>
          </w:p>
          <w:p w14:paraId="05E0E4A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4.财政收入虚收空转情况；</w:t>
            </w:r>
          </w:p>
          <w:p w14:paraId="36C4FE3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5.违规返还财政收入情况；</w:t>
            </w:r>
          </w:p>
          <w:p w14:paraId="254BC15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6.衔接推进乡村振兴补助资金违法违规情况；</w:t>
            </w:r>
          </w:p>
          <w:p w14:paraId="6E486A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7.财政暂付款问</w:t>
            </w:r>
            <w:r>
              <w:rPr>
                <w:rStyle w:val="28"/>
                <w:highlight w:val="none"/>
                <w:lang w:val="en-US" w:eastAsia="zh-CN" w:bidi="ar"/>
              </w:rPr>
              <w:t>題</w:t>
            </w:r>
            <w:r>
              <w:rPr>
                <w:rFonts w:hint="eastAsia" w:ascii="宋体" w:hAnsi="宋体" w:eastAsia="宋体" w:cs="宋体"/>
                <w:i w:val="0"/>
                <w:iCs w:val="0"/>
                <w:color w:val="000000"/>
                <w:kern w:val="0"/>
                <w:sz w:val="20"/>
                <w:szCs w:val="20"/>
                <w:highlight w:val="none"/>
                <w:u w:val="none"/>
                <w:lang w:val="en-US" w:eastAsia="zh-CN" w:bidi="ar"/>
              </w:rPr>
              <w:t>整治；</w:t>
            </w:r>
          </w:p>
          <w:p w14:paraId="1AB3A48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r>
              <w:rPr>
                <w:rStyle w:val="28"/>
                <w:highlight w:val="none"/>
                <w:lang w:val="en-US" w:eastAsia="zh-CN" w:bidi="ar"/>
              </w:rPr>
              <w:t>恵</w:t>
            </w:r>
            <w:r>
              <w:rPr>
                <w:rFonts w:hint="eastAsia" w:ascii="宋体" w:hAnsi="宋体" w:eastAsia="宋体" w:cs="宋体"/>
                <w:i w:val="0"/>
                <w:iCs w:val="0"/>
                <w:color w:val="000000"/>
                <w:kern w:val="0"/>
                <w:sz w:val="20"/>
                <w:szCs w:val="20"/>
                <w:highlight w:val="none"/>
                <w:u w:val="none"/>
                <w:lang w:val="en-US" w:eastAsia="zh-CN" w:bidi="ar"/>
              </w:rPr>
              <w:t>民惠农财政补贴资金"一卡通”情况；</w:t>
            </w:r>
          </w:p>
          <w:p w14:paraId="5F76B90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9.违规发放津补贴；</w:t>
            </w:r>
          </w:p>
          <w:p w14:paraId="2CB1E0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10.形成自</w:t>
            </w:r>
            <w:r>
              <w:rPr>
                <w:rStyle w:val="28"/>
                <w:highlight w:val="none"/>
                <w:lang w:val="en-US" w:eastAsia="zh-CN" w:bidi="ar"/>
              </w:rPr>
              <w:t>査</w:t>
            </w:r>
            <w:r>
              <w:rPr>
                <w:rFonts w:hint="eastAsia" w:ascii="宋体" w:hAnsi="宋体" w:eastAsia="宋体" w:cs="宋体"/>
                <w:i w:val="0"/>
                <w:iCs w:val="0"/>
                <w:color w:val="000000"/>
                <w:kern w:val="0"/>
                <w:sz w:val="20"/>
                <w:szCs w:val="20"/>
                <w:highlight w:val="none"/>
                <w:u w:val="none"/>
                <w:lang w:val="en-US" w:eastAsia="zh-CN" w:bidi="ar"/>
              </w:rPr>
              <w:t>自纠工作完成情况报告；</w:t>
            </w:r>
          </w:p>
          <w:p w14:paraId="452C7C7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11.检查疫情资金的使用情况、安排情况、是否存在违规行为。</w:t>
            </w:r>
          </w:p>
        </w:tc>
      </w:tr>
      <w:tr w14:paraId="03EA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B69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16</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555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省市下达各类资金绩效评价</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A8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辖区相关企业</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2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企业口：地方特色产业中小企业发展专项资金绩效评价按照省市相关工作要求完成年度地方特色产业中小企业发展专项资金绩效评价工作</w:t>
            </w:r>
          </w:p>
        </w:tc>
      </w:tr>
      <w:tr w14:paraId="36DA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F30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6CDE">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6C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农业农村局、自然资源局</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54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农财口：按照专项资金下达要求，完成2024年度农业林业专项资金绩效评价</w:t>
            </w:r>
          </w:p>
        </w:tc>
      </w:tr>
      <w:tr w14:paraId="65B7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A0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C87B">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highlight w:val="none"/>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9D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预算科相关专项资金</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7D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按上级部门要求或区财政局需求，开展的其他专项资金绩效评价</w:t>
            </w:r>
          </w:p>
        </w:tc>
      </w:tr>
      <w:tr w14:paraId="1339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8E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D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国有资产相关工作检查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8D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预算单位</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12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资产管理单位内控、管理制度制定情况。</w:t>
            </w:r>
          </w:p>
          <w:p w14:paraId="3C3ABC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2"/>
                <w:sz w:val="20"/>
                <w:szCs w:val="20"/>
                <w:highlight w:val="none"/>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资产账实、账账及账表相符情况。</w:t>
            </w:r>
          </w:p>
          <w:p w14:paraId="223FC74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3.国有资产处置管理及闲置资产盘活情况。</w:t>
            </w:r>
          </w:p>
        </w:tc>
      </w:tr>
    </w:tbl>
    <w:p w14:paraId="2BA06C8C">
      <w:pPr>
        <w:numPr>
          <w:ilvl w:val="0"/>
          <w:numId w:val="0"/>
        </w:numPr>
        <w:bidi w:val="0"/>
        <w:rPr>
          <w:rFonts w:hint="eastAsia" w:cs="Times New Roman"/>
          <w:b/>
          <w:bCs/>
          <w:kern w:val="2"/>
          <w:sz w:val="24"/>
          <w:szCs w:val="24"/>
          <w:highlight w:val="none"/>
          <w:lang w:val="en-US" w:eastAsia="zh-CN" w:bidi="ar-SA"/>
        </w:rPr>
      </w:pPr>
    </w:p>
    <w:p w14:paraId="69D345C9">
      <w:pPr>
        <w:numPr>
          <w:ilvl w:val="0"/>
          <w:numId w:val="0"/>
        </w:numPr>
        <w:bidi w:val="0"/>
        <w:rPr>
          <w:rFonts w:hint="default"/>
          <w:b/>
          <w:bCs/>
          <w:highlight w:val="none"/>
          <w:lang w:val="en-US" w:eastAsia="zh-CN"/>
        </w:rPr>
      </w:pPr>
      <w:r>
        <w:rPr>
          <w:rFonts w:hint="eastAsia" w:cs="Times New Roman"/>
          <w:b/>
          <w:bCs/>
          <w:kern w:val="2"/>
          <w:sz w:val="24"/>
          <w:szCs w:val="24"/>
          <w:highlight w:val="none"/>
          <w:lang w:val="en-US" w:eastAsia="zh-CN" w:bidi="ar-SA"/>
        </w:rPr>
        <w:t>4、预算单位</w:t>
      </w:r>
    </w:p>
    <w:p w14:paraId="3A2D22D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482" w:firstLineChars="200"/>
        <w:jc w:val="both"/>
        <w:textAlignment w:val="auto"/>
        <w:outlineLvl w:val="9"/>
        <w:rPr>
          <w:rFonts w:hint="default" w:ascii="宋体" w:hAnsi="宋体" w:eastAsia="宋体" w:cs="宋体"/>
          <w:b/>
          <w:bCs/>
          <w:color w:val="000000"/>
          <w:kern w:val="1"/>
          <w:sz w:val="24"/>
          <w:szCs w:val="24"/>
          <w:highlight w:val="none"/>
          <w:lang w:val="en-US" w:eastAsia="zh-CN" w:bidi="ar-SA"/>
        </w:rPr>
      </w:pPr>
      <w:r>
        <w:rPr>
          <w:rFonts w:hint="eastAsia" w:ascii="宋体" w:hAnsi="宋体" w:cs="宋体"/>
          <w:b/>
          <w:bCs/>
          <w:color w:val="000000"/>
          <w:kern w:val="1"/>
          <w:sz w:val="24"/>
          <w:szCs w:val="24"/>
          <w:highlight w:val="none"/>
          <w:lang w:val="en-US" w:eastAsia="zh-CN" w:bidi="ar-SA"/>
        </w:rPr>
        <w:t>包一（近三年的预算总额为107496.1167万元）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341"/>
      </w:tblGrid>
      <w:tr w14:paraId="6CB7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6990D648">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b/>
                <w:bCs/>
                <w:i w:val="0"/>
                <w:iCs w:val="0"/>
                <w:color w:val="000000"/>
                <w:kern w:val="0"/>
                <w:sz w:val="26"/>
                <w:szCs w:val="26"/>
                <w:highlight w:val="none"/>
                <w:u w:val="none"/>
                <w:lang w:val="en-US" w:eastAsia="zh-CN" w:bidi="ar"/>
              </w:rPr>
              <w:t>序号</w:t>
            </w:r>
          </w:p>
        </w:tc>
        <w:tc>
          <w:tcPr>
            <w:tcW w:w="6341" w:type="dxa"/>
            <w:vAlign w:val="center"/>
          </w:tcPr>
          <w:p w14:paraId="5DBBE2E2">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Style w:val="30"/>
                <w:rFonts w:eastAsia="宋体"/>
                <w:highlight w:val="none"/>
                <w:lang w:val="en-US" w:eastAsia="zh-CN" w:bidi="ar"/>
              </w:rPr>
              <w:t>单位名称</w:t>
            </w:r>
          </w:p>
        </w:tc>
      </w:tr>
      <w:tr w14:paraId="10D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B06EA0A">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6341" w:type="dxa"/>
            <w:vAlign w:val="center"/>
          </w:tcPr>
          <w:p w14:paraId="3087BB48">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中共西宁市城中区委办公室（本级）</w:t>
            </w:r>
          </w:p>
        </w:tc>
      </w:tr>
      <w:tr w14:paraId="161C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51FDE999">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6341" w:type="dxa"/>
            <w:vAlign w:val="center"/>
          </w:tcPr>
          <w:p w14:paraId="152E0268">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西宁市城中区人民代表大会常务委员会办公室（本级）</w:t>
            </w:r>
          </w:p>
        </w:tc>
      </w:tr>
      <w:tr w14:paraId="005D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5E099675">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6341" w:type="dxa"/>
            <w:vAlign w:val="center"/>
          </w:tcPr>
          <w:p w14:paraId="4DE369D9">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中国人民政治协商会议西宁市城中区委员会办公室（本级）</w:t>
            </w:r>
          </w:p>
        </w:tc>
      </w:tr>
      <w:tr w14:paraId="74B0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573E761">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w:t>
            </w:r>
          </w:p>
        </w:tc>
        <w:tc>
          <w:tcPr>
            <w:tcW w:w="6341" w:type="dxa"/>
            <w:vAlign w:val="center"/>
          </w:tcPr>
          <w:p w14:paraId="75525A41">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中共西宁市城中区委组织部（本级）</w:t>
            </w:r>
          </w:p>
        </w:tc>
      </w:tr>
      <w:tr w14:paraId="7E58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AB0FC6E">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w:t>
            </w:r>
          </w:p>
        </w:tc>
        <w:tc>
          <w:tcPr>
            <w:tcW w:w="6341" w:type="dxa"/>
            <w:vAlign w:val="center"/>
          </w:tcPr>
          <w:p w14:paraId="58053A5E">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西宁市城中区老干部服务中心</w:t>
            </w:r>
          </w:p>
        </w:tc>
      </w:tr>
      <w:tr w14:paraId="1FDD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592EA403">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6341" w:type="dxa"/>
            <w:vAlign w:val="center"/>
          </w:tcPr>
          <w:p w14:paraId="15139A17">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中共西宁市城中区委宣传部（本级）</w:t>
            </w:r>
          </w:p>
        </w:tc>
      </w:tr>
      <w:tr w14:paraId="5BC7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021C45A0">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7</w:t>
            </w:r>
          </w:p>
        </w:tc>
        <w:tc>
          <w:tcPr>
            <w:tcW w:w="6341" w:type="dxa"/>
            <w:vAlign w:val="center"/>
          </w:tcPr>
          <w:p w14:paraId="09913D05">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中共西宁市城中区委统一战线工作部（本级）</w:t>
            </w:r>
          </w:p>
        </w:tc>
      </w:tr>
      <w:tr w14:paraId="1812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02FC69C">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8</w:t>
            </w:r>
          </w:p>
        </w:tc>
        <w:tc>
          <w:tcPr>
            <w:tcW w:w="6341" w:type="dxa"/>
            <w:vAlign w:val="center"/>
          </w:tcPr>
          <w:p w14:paraId="7D5E037E">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中共西宁市城中区纪律检查委员会（本级）</w:t>
            </w:r>
          </w:p>
        </w:tc>
      </w:tr>
      <w:tr w14:paraId="1A74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6B00963">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9</w:t>
            </w:r>
          </w:p>
        </w:tc>
        <w:tc>
          <w:tcPr>
            <w:tcW w:w="6341" w:type="dxa"/>
            <w:vAlign w:val="center"/>
          </w:tcPr>
          <w:p w14:paraId="3798F72D">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中共西宁市城中区委政法委员会（本级）</w:t>
            </w:r>
          </w:p>
        </w:tc>
      </w:tr>
      <w:tr w14:paraId="2886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BD463B2">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6341" w:type="dxa"/>
            <w:vAlign w:val="center"/>
          </w:tcPr>
          <w:p w14:paraId="0EE3FD07">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中国共产主义青年团西宁市城中区委员会（本级）</w:t>
            </w:r>
          </w:p>
        </w:tc>
      </w:tr>
      <w:tr w14:paraId="5824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005FC0B8">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11</w:t>
            </w:r>
          </w:p>
        </w:tc>
        <w:tc>
          <w:tcPr>
            <w:tcW w:w="6341" w:type="dxa"/>
            <w:vAlign w:val="center"/>
          </w:tcPr>
          <w:p w14:paraId="1062ABE4">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西宁市城中区妇女联合会（本级）</w:t>
            </w:r>
          </w:p>
        </w:tc>
      </w:tr>
      <w:tr w14:paraId="7726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304A9A7E">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12</w:t>
            </w:r>
          </w:p>
        </w:tc>
        <w:tc>
          <w:tcPr>
            <w:tcW w:w="6341" w:type="dxa"/>
            <w:vAlign w:val="center"/>
          </w:tcPr>
          <w:p w14:paraId="67AA50F2">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西宁市城中区残疾人联合会（本级）</w:t>
            </w:r>
          </w:p>
        </w:tc>
      </w:tr>
      <w:tr w14:paraId="62FF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8F1CFAA">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13</w:t>
            </w:r>
          </w:p>
        </w:tc>
        <w:tc>
          <w:tcPr>
            <w:tcW w:w="6341" w:type="dxa"/>
            <w:vAlign w:val="center"/>
          </w:tcPr>
          <w:p w14:paraId="6F1AC79D">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西宁市城中区总工会（本级）</w:t>
            </w:r>
          </w:p>
        </w:tc>
      </w:tr>
      <w:tr w14:paraId="2A8F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1E64D7E6">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14</w:t>
            </w:r>
          </w:p>
        </w:tc>
        <w:tc>
          <w:tcPr>
            <w:tcW w:w="6341" w:type="dxa"/>
            <w:vAlign w:val="center"/>
          </w:tcPr>
          <w:p w14:paraId="651BDCBA">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西宁市城中区档案馆（本级）</w:t>
            </w:r>
          </w:p>
        </w:tc>
      </w:tr>
      <w:tr w14:paraId="496E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F1C97C1">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15</w:t>
            </w:r>
          </w:p>
        </w:tc>
        <w:tc>
          <w:tcPr>
            <w:tcW w:w="6341" w:type="dxa"/>
            <w:vAlign w:val="center"/>
          </w:tcPr>
          <w:p w14:paraId="5E8044A6">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中共西宁市城中区委党校（本级）</w:t>
            </w:r>
          </w:p>
        </w:tc>
      </w:tr>
      <w:tr w14:paraId="1330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109E1005">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16</w:t>
            </w:r>
          </w:p>
        </w:tc>
        <w:tc>
          <w:tcPr>
            <w:tcW w:w="6341" w:type="dxa"/>
            <w:vAlign w:val="center"/>
          </w:tcPr>
          <w:p w14:paraId="0B4A68CD">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西宁市城中区人民政府办公室（本级）</w:t>
            </w:r>
          </w:p>
        </w:tc>
      </w:tr>
      <w:tr w14:paraId="75E9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01BBCC6">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17</w:t>
            </w:r>
          </w:p>
        </w:tc>
        <w:tc>
          <w:tcPr>
            <w:tcW w:w="6341" w:type="dxa"/>
            <w:vAlign w:val="center"/>
          </w:tcPr>
          <w:p w14:paraId="38401F13">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西宁市城中区总寨镇人民政府（本级）</w:t>
            </w:r>
          </w:p>
        </w:tc>
      </w:tr>
      <w:tr w14:paraId="341F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2E87647">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w:t>
            </w:r>
          </w:p>
        </w:tc>
        <w:tc>
          <w:tcPr>
            <w:tcW w:w="6341" w:type="dxa"/>
            <w:vAlign w:val="center"/>
          </w:tcPr>
          <w:p w14:paraId="1BB93A47">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西宁市城中区人民政府南川西路街道办事处（本级）</w:t>
            </w:r>
          </w:p>
        </w:tc>
      </w:tr>
      <w:tr w14:paraId="4D41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792BA4E6">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19</w:t>
            </w:r>
          </w:p>
        </w:tc>
        <w:tc>
          <w:tcPr>
            <w:tcW w:w="6341" w:type="dxa"/>
            <w:vAlign w:val="center"/>
          </w:tcPr>
          <w:p w14:paraId="65C0F375">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西宁市城中区人民政府南川东路街道办事处（本级）</w:t>
            </w:r>
          </w:p>
        </w:tc>
      </w:tr>
      <w:tr w14:paraId="2FAC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3E4FD72D">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w:t>
            </w:r>
          </w:p>
        </w:tc>
        <w:tc>
          <w:tcPr>
            <w:tcW w:w="6341" w:type="dxa"/>
            <w:vAlign w:val="center"/>
          </w:tcPr>
          <w:p w14:paraId="2BF567CD">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西宁市城中区人民政府南滩街道办事处（本级）</w:t>
            </w:r>
          </w:p>
        </w:tc>
      </w:tr>
      <w:tr w14:paraId="3CDE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791404DA">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21</w:t>
            </w:r>
          </w:p>
        </w:tc>
        <w:tc>
          <w:tcPr>
            <w:tcW w:w="6341" w:type="dxa"/>
            <w:vAlign w:val="center"/>
          </w:tcPr>
          <w:p w14:paraId="1673961C">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西宁市城中区人民政府饮马街街道办事处（本级）</w:t>
            </w:r>
          </w:p>
        </w:tc>
      </w:tr>
      <w:tr w14:paraId="5654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3CC45BA8">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22</w:t>
            </w:r>
          </w:p>
        </w:tc>
        <w:tc>
          <w:tcPr>
            <w:tcW w:w="6341" w:type="dxa"/>
            <w:vAlign w:val="center"/>
          </w:tcPr>
          <w:p w14:paraId="27C81830">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西宁市城中区人民政府礼让街街道办事处（本级）</w:t>
            </w:r>
          </w:p>
        </w:tc>
      </w:tr>
      <w:tr w14:paraId="3714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5687426">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23</w:t>
            </w:r>
          </w:p>
        </w:tc>
        <w:tc>
          <w:tcPr>
            <w:tcW w:w="6341" w:type="dxa"/>
            <w:vAlign w:val="center"/>
          </w:tcPr>
          <w:p w14:paraId="740DBD04">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西宁市城中区人民政府人民街街道办事处（本级）</w:t>
            </w:r>
          </w:p>
        </w:tc>
      </w:tr>
      <w:tr w14:paraId="2387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0648DCB2">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24</w:t>
            </w:r>
          </w:p>
        </w:tc>
        <w:tc>
          <w:tcPr>
            <w:tcW w:w="6341" w:type="dxa"/>
            <w:vAlign w:val="center"/>
          </w:tcPr>
          <w:p w14:paraId="70E78D9E">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西宁市城中区人民政府仓门街街道办事处（本级）</w:t>
            </w:r>
          </w:p>
        </w:tc>
      </w:tr>
      <w:tr w14:paraId="7399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41E7D1AE">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25</w:t>
            </w:r>
          </w:p>
        </w:tc>
        <w:tc>
          <w:tcPr>
            <w:tcW w:w="6341" w:type="dxa"/>
            <w:vAlign w:val="center"/>
          </w:tcPr>
          <w:p w14:paraId="6CC93D1A">
            <w:pPr>
              <w:keepNext w:val="0"/>
              <w:keepLines w:val="0"/>
              <w:widowControl/>
              <w:suppressLineNumbers w:val="0"/>
              <w:jc w:val="both"/>
              <w:textAlignment w:val="center"/>
              <w:rPr>
                <w:rFonts w:hint="default"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中共西宁市城中区委社会工作部</w:t>
            </w:r>
          </w:p>
        </w:tc>
      </w:tr>
      <w:tr w14:paraId="0C08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7672B9B9">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26</w:t>
            </w:r>
          </w:p>
        </w:tc>
        <w:tc>
          <w:tcPr>
            <w:tcW w:w="6341" w:type="dxa"/>
            <w:vAlign w:val="center"/>
          </w:tcPr>
          <w:p w14:paraId="4AD4BC1C">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西宁市城中区发展改革和工业信息化局（本级）</w:t>
            </w:r>
          </w:p>
        </w:tc>
      </w:tr>
      <w:tr w14:paraId="7574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2593542E">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27</w:t>
            </w:r>
          </w:p>
        </w:tc>
        <w:tc>
          <w:tcPr>
            <w:tcW w:w="6341" w:type="dxa"/>
            <w:vAlign w:val="center"/>
          </w:tcPr>
          <w:p w14:paraId="64C3E4DC">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西宁市城中区城乡建设局（本级）</w:t>
            </w:r>
          </w:p>
        </w:tc>
      </w:tr>
      <w:tr w14:paraId="5509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F5140A0">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28</w:t>
            </w:r>
          </w:p>
        </w:tc>
        <w:tc>
          <w:tcPr>
            <w:tcW w:w="6341" w:type="dxa"/>
            <w:vAlign w:val="center"/>
          </w:tcPr>
          <w:p w14:paraId="5F05EE1E">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西宁市城中区教育局（本级）</w:t>
            </w:r>
          </w:p>
        </w:tc>
      </w:tr>
      <w:tr w14:paraId="6C2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31B77919">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29</w:t>
            </w:r>
          </w:p>
        </w:tc>
        <w:tc>
          <w:tcPr>
            <w:tcW w:w="6341" w:type="dxa"/>
            <w:vAlign w:val="center"/>
          </w:tcPr>
          <w:p w14:paraId="5185D9D8">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西宁市城中区农业农村和乡村振兴局（本级）</w:t>
            </w:r>
          </w:p>
        </w:tc>
      </w:tr>
      <w:tr w14:paraId="465F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0FC958E0">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30</w:t>
            </w:r>
          </w:p>
        </w:tc>
        <w:tc>
          <w:tcPr>
            <w:tcW w:w="6341" w:type="dxa"/>
            <w:vAlign w:val="center"/>
          </w:tcPr>
          <w:p w14:paraId="1A4D8335">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西宁市城中区审计局（本级）</w:t>
            </w:r>
          </w:p>
        </w:tc>
      </w:tr>
      <w:tr w14:paraId="6689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055EC40D">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31</w:t>
            </w:r>
          </w:p>
        </w:tc>
        <w:tc>
          <w:tcPr>
            <w:tcW w:w="6341" w:type="dxa"/>
            <w:vAlign w:val="center"/>
          </w:tcPr>
          <w:p w14:paraId="111372BC">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西宁市城中区统计局（本级）</w:t>
            </w:r>
          </w:p>
        </w:tc>
      </w:tr>
      <w:tr w14:paraId="2EE1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13728564">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32</w:t>
            </w:r>
          </w:p>
        </w:tc>
        <w:tc>
          <w:tcPr>
            <w:tcW w:w="6341" w:type="dxa"/>
            <w:vAlign w:val="center"/>
          </w:tcPr>
          <w:p w14:paraId="0FCDADA9">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西宁市城中区司法局（本级）</w:t>
            </w:r>
          </w:p>
        </w:tc>
      </w:tr>
      <w:tr w14:paraId="248F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08EC6432">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33</w:t>
            </w:r>
          </w:p>
        </w:tc>
        <w:tc>
          <w:tcPr>
            <w:tcW w:w="6341" w:type="dxa"/>
            <w:vAlign w:val="center"/>
          </w:tcPr>
          <w:p w14:paraId="77CAE202">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西宁市城中区文体旅游科技局（本级）</w:t>
            </w:r>
          </w:p>
        </w:tc>
      </w:tr>
      <w:tr w14:paraId="4A1C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33F57F2B">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34</w:t>
            </w:r>
          </w:p>
        </w:tc>
        <w:tc>
          <w:tcPr>
            <w:tcW w:w="6341" w:type="dxa"/>
            <w:vAlign w:val="center"/>
          </w:tcPr>
          <w:p w14:paraId="46214DEC">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西宁市城中区文化馆</w:t>
            </w:r>
          </w:p>
        </w:tc>
      </w:tr>
      <w:tr w14:paraId="3D0F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146B6F8C">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35</w:t>
            </w:r>
          </w:p>
        </w:tc>
        <w:tc>
          <w:tcPr>
            <w:tcW w:w="6341" w:type="dxa"/>
            <w:vAlign w:val="center"/>
          </w:tcPr>
          <w:p w14:paraId="458D046B">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中国人民解放军青海省西宁市城中区人民武装部（本级）</w:t>
            </w:r>
          </w:p>
        </w:tc>
      </w:tr>
      <w:tr w14:paraId="5A1B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3CB79FDB">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36</w:t>
            </w:r>
          </w:p>
        </w:tc>
        <w:tc>
          <w:tcPr>
            <w:tcW w:w="6341" w:type="dxa"/>
            <w:vAlign w:val="center"/>
          </w:tcPr>
          <w:p w14:paraId="42803671">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西宁市城中区退役军人事务局（本级）</w:t>
            </w:r>
          </w:p>
        </w:tc>
      </w:tr>
      <w:tr w14:paraId="4A6E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6F11D05">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37</w:t>
            </w:r>
          </w:p>
        </w:tc>
        <w:tc>
          <w:tcPr>
            <w:tcW w:w="6341" w:type="dxa"/>
            <w:vAlign w:val="center"/>
          </w:tcPr>
          <w:p w14:paraId="659DC6A0">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西宁市城中区医疗保障局（本级）</w:t>
            </w:r>
          </w:p>
        </w:tc>
      </w:tr>
      <w:tr w14:paraId="772C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0EFBC59">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38</w:t>
            </w:r>
          </w:p>
        </w:tc>
        <w:tc>
          <w:tcPr>
            <w:tcW w:w="6341" w:type="dxa"/>
            <w:vAlign w:val="center"/>
          </w:tcPr>
          <w:p w14:paraId="37F04313">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西宁市城中区自然资源和林业局（本级）</w:t>
            </w:r>
          </w:p>
        </w:tc>
      </w:tr>
      <w:tr w14:paraId="4652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51D0FCD1">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39</w:t>
            </w:r>
          </w:p>
        </w:tc>
        <w:tc>
          <w:tcPr>
            <w:tcW w:w="6341" w:type="dxa"/>
            <w:vAlign w:val="center"/>
          </w:tcPr>
          <w:p w14:paraId="3ADC2F0B">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西宁市城中区土地统征和储备服务中心</w:t>
            </w:r>
          </w:p>
        </w:tc>
      </w:tr>
      <w:tr w14:paraId="66B2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859880E">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40</w:t>
            </w:r>
          </w:p>
        </w:tc>
        <w:tc>
          <w:tcPr>
            <w:tcW w:w="6341" w:type="dxa"/>
            <w:vAlign w:val="center"/>
          </w:tcPr>
          <w:p w14:paraId="56DEABEF">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西宁市城中区市场监督管理局（本级）</w:t>
            </w:r>
          </w:p>
        </w:tc>
      </w:tr>
      <w:tr w14:paraId="464D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54F9B09F">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41</w:t>
            </w:r>
          </w:p>
        </w:tc>
        <w:tc>
          <w:tcPr>
            <w:tcW w:w="6341" w:type="dxa"/>
            <w:vAlign w:val="center"/>
          </w:tcPr>
          <w:p w14:paraId="736139B7">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西宁市城中区财政局（本级）</w:t>
            </w:r>
          </w:p>
        </w:tc>
      </w:tr>
      <w:tr w14:paraId="1ABB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8" w:type="dxa"/>
            <w:vAlign w:val="center"/>
          </w:tcPr>
          <w:p w14:paraId="6881400A">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42</w:t>
            </w:r>
          </w:p>
        </w:tc>
        <w:tc>
          <w:tcPr>
            <w:tcW w:w="6341" w:type="dxa"/>
            <w:vAlign w:val="center"/>
          </w:tcPr>
          <w:p w14:paraId="1D207B0C">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西宁市城中区财政国库集中支付中心</w:t>
            </w:r>
          </w:p>
        </w:tc>
      </w:tr>
      <w:tr w14:paraId="4F4B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98" w:type="dxa"/>
            <w:vAlign w:val="center"/>
          </w:tcPr>
          <w:p w14:paraId="2221047C">
            <w:pPr>
              <w:keepNext w:val="0"/>
              <w:keepLines w:val="0"/>
              <w:widowControl/>
              <w:suppressLineNumbers w:val="0"/>
              <w:jc w:val="center"/>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43</w:t>
            </w:r>
          </w:p>
        </w:tc>
        <w:tc>
          <w:tcPr>
            <w:tcW w:w="6341" w:type="dxa"/>
            <w:vAlign w:val="center"/>
          </w:tcPr>
          <w:p w14:paraId="41134A58">
            <w:pPr>
              <w:keepNext w:val="0"/>
              <w:keepLines w:val="0"/>
              <w:widowControl/>
              <w:suppressLineNumbers w:val="0"/>
              <w:jc w:val="both"/>
              <w:textAlignment w:val="center"/>
              <w:rPr>
                <w:rFonts w:hint="eastAsia" w:ascii="宋体" w:hAnsi="宋体" w:eastAsia="宋体" w:cs="宋体"/>
                <w:color w:val="000000"/>
                <w:kern w:val="1"/>
                <w:sz w:val="24"/>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西宁市城中区政府采购服务中心</w:t>
            </w:r>
          </w:p>
        </w:tc>
      </w:tr>
    </w:tbl>
    <w:p w14:paraId="37BEF10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482" w:firstLineChars="200"/>
        <w:jc w:val="both"/>
        <w:textAlignment w:val="auto"/>
        <w:outlineLvl w:val="9"/>
        <w:rPr>
          <w:rFonts w:hint="default" w:ascii="宋体" w:hAnsi="宋体" w:eastAsia="宋体" w:cs="宋体"/>
          <w:b/>
          <w:bCs/>
          <w:color w:val="000000"/>
          <w:kern w:val="1"/>
          <w:sz w:val="24"/>
          <w:szCs w:val="24"/>
          <w:highlight w:val="none"/>
          <w:lang w:val="en-US" w:eastAsia="zh-CN" w:bidi="ar-SA"/>
        </w:rPr>
      </w:pPr>
      <w:r>
        <w:rPr>
          <w:rFonts w:hint="eastAsia" w:ascii="宋体" w:hAnsi="宋体" w:cs="宋体"/>
          <w:b/>
          <w:bCs/>
          <w:color w:val="000000"/>
          <w:kern w:val="1"/>
          <w:sz w:val="24"/>
          <w:szCs w:val="24"/>
          <w:highlight w:val="none"/>
          <w:lang w:val="en-US" w:eastAsia="zh-CN" w:bidi="ar-SA"/>
        </w:rPr>
        <w:t>包二（近三年的预算总额为106337.2833万元）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6314"/>
      </w:tblGrid>
      <w:tr w14:paraId="130B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5" w:type="dxa"/>
            <w:vAlign w:val="center"/>
          </w:tcPr>
          <w:p w14:paraId="25033077">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b/>
                <w:bCs/>
                <w:i w:val="0"/>
                <w:iCs w:val="0"/>
                <w:color w:val="000000"/>
                <w:kern w:val="0"/>
                <w:sz w:val="26"/>
                <w:szCs w:val="26"/>
                <w:highlight w:val="none"/>
                <w:u w:val="none"/>
                <w:lang w:val="en-US" w:eastAsia="zh-CN" w:bidi="ar"/>
              </w:rPr>
              <w:t>序号</w:t>
            </w:r>
          </w:p>
        </w:tc>
        <w:tc>
          <w:tcPr>
            <w:tcW w:w="6314" w:type="dxa"/>
            <w:vAlign w:val="center"/>
          </w:tcPr>
          <w:p w14:paraId="5A3A784B">
            <w:pPr>
              <w:keepNext w:val="0"/>
              <w:keepLines w:val="0"/>
              <w:widowControl/>
              <w:suppressLineNumbers w:val="0"/>
              <w:jc w:val="center"/>
              <w:textAlignment w:val="center"/>
              <w:rPr>
                <w:rFonts w:hint="default"/>
                <w:highlight w:val="none"/>
                <w:vertAlign w:val="baseline"/>
                <w:lang w:val="en-US" w:eastAsia="zh-CN"/>
              </w:rPr>
            </w:pPr>
            <w:r>
              <w:rPr>
                <w:rFonts w:ascii="Courier New" w:hAnsi="Courier New" w:eastAsia="宋体" w:cs="Courier New"/>
                <w:b/>
                <w:bCs/>
                <w:i w:val="0"/>
                <w:iCs w:val="0"/>
                <w:color w:val="000000"/>
                <w:kern w:val="0"/>
                <w:sz w:val="26"/>
                <w:szCs w:val="26"/>
                <w:highlight w:val="none"/>
                <w:u w:val="none"/>
                <w:lang w:val="en-US" w:eastAsia="zh-CN" w:bidi="ar"/>
              </w:rPr>
              <w:t>单位名称</w:t>
            </w:r>
          </w:p>
        </w:tc>
      </w:tr>
      <w:tr w14:paraId="1868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1D74098">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6314" w:type="dxa"/>
            <w:vAlign w:val="center"/>
          </w:tcPr>
          <w:p w14:paraId="40604E98">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西宁市城中区人力资源和社会保障局（本级）</w:t>
            </w:r>
          </w:p>
        </w:tc>
      </w:tr>
      <w:tr w14:paraId="18E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338FB3DC">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6314" w:type="dxa"/>
            <w:vAlign w:val="center"/>
          </w:tcPr>
          <w:p w14:paraId="44355F21">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西宁市城中区民政局（本级）</w:t>
            </w:r>
          </w:p>
        </w:tc>
      </w:tr>
      <w:tr w14:paraId="5023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4D5E7AE9">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314" w:type="dxa"/>
            <w:vAlign w:val="center"/>
          </w:tcPr>
          <w:p w14:paraId="2723F201">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西宁市城中区应急管理局（本级）</w:t>
            </w:r>
          </w:p>
        </w:tc>
      </w:tr>
      <w:tr w14:paraId="5865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52F3F559">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6314" w:type="dxa"/>
            <w:vAlign w:val="center"/>
          </w:tcPr>
          <w:p w14:paraId="1F38A63D">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西宁市城中区城市管理综合行政执法局（本级）</w:t>
            </w:r>
          </w:p>
        </w:tc>
      </w:tr>
      <w:tr w14:paraId="115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FAF2262">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6314" w:type="dxa"/>
            <w:vAlign w:val="center"/>
          </w:tcPr>
          <w:p w14:paraId="03201F16">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西宁市城中区市政公用服务中心（本级）</w:t>
            </w:r>
          </w:p>
        </w:tc>
      </w:tr>
      <w:tr w14:paraId="1D52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4EF3C07F">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6314" w:type="dxa"/>
            <w:vAlign w:val="center"/>
          </w:tcPr>
          <w:p w14:paraId="01A3FB7E">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西宁市城中区消防救援大队(本级)</w:t>
            </w:r>
          </w:p>
        </w:tc>
      </w:tr>
      <w:tr w14:paraId="648F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295F0EC4">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6314" w:type="dxa"/>
            <w:vAlign w:val="center"/>
          </w:tcPr>
          <w:p w14:paraId="00443784">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西宁市城中区卫生健康局（本级）</w:t>
            </w:r>
          </w:p>
        </w:tc>
      </w:tr>
      <w:tr w14:paraId="2D97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38E30F48">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w:t>
            </w:r>
          </w:p>
        </w:tc>
        <w:tc>
          <w:tcPr>
            <w:tcW w:w="6314" w:type="dxa"/>
            <w:vAlign w:val="center"/>
          </w:tcPr>
          <w:p w14:paraId="43218F62">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西宁市城中区疾病预防控制中心</w:t>
            </w:r>
          </w:p>
        </w:tc>
      </w:tr>
      <w:tr w14:paraId="6422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0D9AB24C">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w:t>
            </w:r>
          </w:p>
        </w:tc>
        <w:tc>
          <w:tcPr>
            <w:tcW w:w="6314" w:type="dxa"/>
            <w:vAlign w:val="center"/>
          </w:tcPr>
          <w:p w14:paraId="53F89562">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西宁市城中区妇幼保健计划生育服务中心</w:t>
            </w:r>
          </w:p>
        </w:tc>
      </w:tr>
      <w:tr w14:paraId="37D7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194A3878">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w:t>
            </w:r>
          </w:p>
        </w:tc>
        <w:tc>
          <w:tcPr>
            <w:tcW w:w="6314" w:type="dxa"/>
            <w:vAlign w:val="center"/>
          </w:tcPr>
          <w:p w14:paraId="7F848730">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西宁市城中区仓门街社区卫生服务中心</w:t>
            </w:r>
          </w:p>
        </w:tc>
      </w:tr>
      <w:tr w14:paraId="3367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079E1079">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w:t>
            </w:r>
          </w:p>
        </w:tc>
        <w:tc>
          <w:tcPr>
            <w:tcW w:w="6314" w:type="dxa"/>
            <w:vAlign w:val="center"/>
          </w:tcPr>
          <w:p w14:paraId="7423FA7E">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西宁市城中区沈家寨中心卫生院</w:t>
            </w:r>
          </w:p>
        </w:tc>
      </w:tr>
      <w:tr w14:paraId="5954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2538AB7C">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w:t>
            </w:r>
          </w:p>
        </w:tc>
        <w:tc>
          <w:tcPr>
            <w:tcW w:w="6314" w:type="dxa"/>
            <w:vAlign w:val="center"/>
          </w:tcPr>
          <w:p w14:paraId="58A5EB0A">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西宁市城中区南川东路社区卫生服务中心</w:t>
            </w:r>
          </w:p>
        </w:tc>
      </w:tr>
      <w:tr w14:paraId="78F4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1D09662">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w:t>
            </w:r>
          </w:p>
        </w:tc>
        <w:tc>
          <w:tcPr>
            <w:tcW w:w="6314" w:type="dxa"/>
            <w:vAlign w:val="center"/>
          </w:tcPr>
          <w:p w14:paraId="0CEBB37F">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西宁市城中区南滩社区卫生服务中心</w:t>
            </w:r>
          </w:p>
        </w:tc>
      </w:tr>
      <w:tr w14:paraId="7C0A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3F8A5A56">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w:t>
            </w:r>
          </w:p>
        </w:tc>
        <w:tc>
          <w:tcPr>
            <w:tcW w:w="6314" w:type="dxa"/>
            <w:vAlign w:val="center"/>
          </w:tcPr>
          <w:p w14:paraId="1C8A957D">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西宁市城中区人民街社区卫生服务中心</w:t>
            </w:r>
          </w:p>
        </w:tc>
      </w:tr>
      <w:tr w14:paraId="520B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085C3D60">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w:t>
            </w:r>
          </w:p>
        </w:tc>
        <w:tc>
          <w:tcPr>
            <w:tcW w:w="6314" w:type="dxa"/>
            <w:vAlign w:val="center"/>
          </w:tcPr>
          <w:p w14:paraId="42AD8603">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西宁市城中区总寨镇中心卫生院</w:t>
            </w:r>
          </w:p>
        </w:tc>
      </w:tr>
      <w:tr w14:paraId="5662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38FC5782">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w:t>
            </w:r>
          </w:p>
        </w:tc>
        <w:tc>
          <w:tcPr>
            <w:tcW w:w="6314" w:type="dxa"/>
            <w:vAlign w:val="center"/>
          </w:tcPr>
          <w:p w14:paraId="12E136D0">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西宁市城中区教学研究室</w:t>
            </w:r>
          </w:p>
        </w:tc>
      </w:tr>
      <w:tr w14:paraId="38BE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13B5A760">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w:t>
            </w:r>
          </w:p>
        </w:tc>
        <w:tc>
          <w:tcPr>
            <w:tcW w:w="6314" w:type="dxa"/>
            <w:vAlign w:val="center"/>
          </w:tcPr>
          <w:p w14:paraId="5FFC1925">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西宁市城中区教育考试服务中心</w:t>
            </w:r>
          </w:p>
        </w:tc>
      </w:tr>
      <w:tr w14:paraId="640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05A0EFD7">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w:t>
            </w:r>
          </w:p>
        </w:tc>
        <w:tc>
          <w:tcPr>
            <w:tcW w:w="6314" w:type="dxa"/>
            <w:vAlign w:val="center"/>
          </w:tcPr>
          <w:p w14:paraId="6546F1EA">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西宁市城中区青少年活动中心</w:t>
            </w:r>
          </w:p>
        </w:tc>
      </w:tr>
      <w:tr w14:paraId="1C24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157913CB">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w:t>
            </w:r>
          </w:p>
        </w:tc>
        <w:tc>
          <w:tcPr>
            <w:tcW w:w="6314" w:type="dxa"/>
            <w:vAlign w:val="center"/>
          </w:tcPr>
          <w:p w14:paraId="62279A70">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西宁市西关街小学</w:t>
            </w:r>
          </w:p>
        </w:tc>
      </w:tr>
      <w:tr w14:paraId="58C0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6BDC6B47">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w:t>
            </w:r>
          </w:p>
        </w:tc>
        <w:tc>
          <w:tcPr>
            <w:tcW w:w="6314" w:type="dxa"/>
            <w:vAlign w:val="center"/>
          </w:tcPr>
          <w:p w14:paraId="1E8DEC9B">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西宁市水井巷小学</w:t>
            </w:r>
          </w:p>
        </w:tc>
      </w:tr>
      <w:tr w14:paraId="3190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FBCDD7B">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w:t>
            </w:r>
          </w:p>
        </w:tc>
        <w:tc>
          <w:tcPr>
            <w:tcW w:w="6314" w:type="dxa"/>
            <w:vAlign w:val="center"/>
          </w:tcPr>
          <w:p w14:paraId="3F17FAA2">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西宁市南大街小学</w:t>
            </w:r>
          </w:p>
        </w:tc>
      </w:tr>
      <w:tr w14:paraId="075A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EF5E2A5">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w:t>
            </w:r>
          </w:p>
        </w:tc>
        <w:tc>
          <w:tcPr>
            <w:tcW w:w="6314" w:type="dxa"/>
            <w:vAlign w:val="center"/>
          </w:tcPr>
          <w:p w14:paraId="1188C2FA">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西宁市南山路小学</w:t>
            </w:r>
          </w:p>
        </w:tc>
      </w:tr>
      <w:tr w14:paraId="1136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628FDD58">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w:t>
            </w:r>
          </w:p>
        </w:tc>
        <w:tc>
          <w:tcPr>
            <w:tcW w:w="6314" w:type="dxa"/>
            <w:vAlign w:val="center"/>
          </w:tcPr>
          <w:p w14:paraId="1A6DD66D">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西宁市前营街小学</w:t>
            </w:r>
          </w:p>
        </w:tc>
      </w:tr>
      <w:tr w14:paraId="711B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0110BA1F">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w:t>
            </w:r>
          </w:p>
        </w:tc>
        <w:tc>
          <w:tcPr>
            <w:tcW w:w="6314" w:type="dxa"/>
            <w:vAlign w:val="center"/>
          </w:tcPr>
          <w:p w14:paraId="7B7D2222">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西宁市观门街小学</w:t>
            </w:r>
          </w:p>
        </w:tc>
      </w:tr>
      <w:tr w14:paraId="6262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18F96EB5">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w:t>
            </w:r>
          </w:p>
        </w:tc>
        <w:tc>
          <w:tcPr>
            <w:tcW w:w="6314" w:type="dxa"/>
            <w:vAlign w:val="center"/>
          </w:tcPr>
          <w:p w14:paraId="729676BE">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西宁市七一路小学</w:t>
            </w:r>
          </w:p>
        </w:tc>
      </w:tr>
      <w:tr w14:paraId="7E0F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B37559E">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w:t>
            </w:r>
          </w:p>
        </w:tc>
        <w:tc>
          <w:tcPr>
            <w:tcW w:w="6314" w:type="dxa"/>
            <w:vAlign w:val="center"/>
          </w:tcPr>
          <w:p w14:paraId="6DB6D982">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西宁市大同街小学</w:t>
            </w:r>
          </w:p>
        </w:tc>
      </w:tr>
      <w:tr w14:paraId="5FC0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184B096C">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w:t>
            </w:r>
          </w:p>
        </w:tc>
        <w:tc>
          <w:tcPr>
            <w:tcW w:w="6314" w:type="dxa"/>
            <w:vAlign w:val="center"/>
          </w:tcPr>
          <w:p w14:paraId="101D1330">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西宁市玉井巷小学</w:t>
            </w:r>
          </w:p>
        </w:tc>
      </w:tr>
      <w:tr w14:paraId="6CB9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39A90025">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w:t>
            </w:r>
          </w:p>
        </w:tc>
        <w:tc>
          <w:tcPr>
            <w:tcW w:w="6314" w:type="dxa"/>
            <w:vAlign w:val="center"/>
          </w:tcPr>
          <w:p w14:paraId="00FC6137">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西宁市北大街小学</w:t>
            </w:r>
          </w:p>
        </w:tc>
      </w:tr>
      <w:tr w14:paraId="138B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01F601AE">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w:t>
            </w:r>
          </w:p>
        </w:tc>
        <w:tc>
          <w:tcPr>
            <w:tcW w:w="6314" w:type="dxa"/>
            <w:vAlign w:val="center"/>
          </w:tcPr>
          <w:p w14:paraId="141D797E">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西宁市南川东路小学</w:t>
            </w:r>
          </w:p>
        </w:tc>
      </w:tr>
      <w:tr w14:paraId="5291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6C3020AE">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w:t>
            </w:r>
          </w:p>
        </w:tc>
        <w:tc>
          <w:tcPr>
            <w:tcW w:w="6314" w:type="dxa"/>
            <w:vAlign w:val="center"/>
          </w:tcPr>
          <w:p w14:paraId="3962F741">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西宁市龙泰小学</w:t>
            </w:r>
          </w:p>
        </w:tc>
      </w:tr>
      <w:tr w14:paraId="4123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D48EF27">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w:t>
            </w:r>
          </w:p>
        </w:tc>
        <w:tc>
          <w:tcPr>
            <w:tcW w:w="6314" w:type="dxa"/>
            <w:vAlign w:val="center"/>
          </w:tcPr>
          <w:p w14:paraId="08AB0861">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西宁市劳动路小学</w:t>
            </w:r>
          </w:p>
        </w:tc>
      </w:tr>
      <w:tr w14:paraId="0366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38BCD6D7">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w:t>
            </w:r>
          </w:p>
        </w:tc>
        <w:tc>
          <w:tcPr>
            <w:tcW w:w="6314" w:type="dxa"/>
            <w:vAlign w:val="center"/>
          </w:tcPr>
          <w:p w14:paraId="76F1CBA1">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西宁市南川西路小学</w:t>
            </w:r>
          </w:p>
        </w:tc>
      </w:tr>
      <w:tr w14:paraId="4411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5AE59A8E">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w:t>
            </w:r>
          </w:p>
        </w:tc>
        <w:tc>
          <w:tcPr>
            <w:tcW w:w="6314" w:type="dxa"/>
            <w:vAlign w:val="center"/>
          </w:tcPr>
          <w:p w14:paraId="4B47216F">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西宁市沈家寨学校</w:t>
            </w:r>
          </w:p>
        </w:tc>
      </w:tr>
      <w:tr w14:paraId="3BA9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485B26AB">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w:t>
            </w:r>
          </w:p>
        </w:tc>
        <w:tc>
          <w:tcPr>
            <w:tcW w:w="6314" w:type="dxa"/>
            <w:vAlign w:val="center"/>
          </w:tcPr>
          <w:p w14:paraId="1F9FFACD">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西宁市红星小学</w:t>
            </w:r>
          </w:p>
        </w:tc>
      </w:tr>
      <w:tr w14:paraId="41F2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621D50E3">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35</w:t>
            </w:r>
          </w:p>
        </w:tc>
        <w:tc>
          <w:tcPr>
            <w:tcW w:w="6314" w:type="dxa"/>
            <w:vAlign w:val="center"/>
          </w:tcPr>
          <w:p w14:paraId="2E5AED6C">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华罗庚实验学校西宁分校</w:t>
            </w:r>
          </w:p>
        </w:tc>
      </w:tr>
      <w:tr w14:paraId="3467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3C715D85">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36</w:t>
            </w:r>
          </w:p>
        </w:tc>
        <w:tc>
          <w:tcPr>
            <w:tcW w:w="6314" w:type="dxa"/>
            <w:vAlign w:val="center"/>
          </w:tcPr>
          <w:p w14:paraId="1055A791">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西宁市阳光小学</w:t>
            </w:r>
          </w:p>
        </w:tc>
      </w:tr>
      <w:tr w14:paraId="75E6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5BE19C26">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37</w:t>
            </w:r>
          </w:p>
        </w:tc>
        <w:tc>
          <w:tcPr>
            <w:tcW w:w="6314" w:type="dxa"/>
            <w:vAlign w:val="center"/>
          </w:tcPr>
          <w:p w14:paraId="2CEDB659">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西宁市总寨镇逯家寨学校</w:t>
            </w:r>
          </w:p>
        </w:tc>
      </w:tr>
      <w:tr w14:paraId="3ED6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7DF86E92">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38</w:t>
            </w:r>
          </w:p>
        </w:tc>
        <w:tc>
          <w:tcPr>
            <w:tcW w:w="6314" w:type="dxa"/>
            <w:vAlign w:val="center"/>
          </w:tcPr>
          <w:p w14:paraId="2B754B03">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西宁市总寨镇逸夫小学</w:t>
            </w:r>
          </w:p>
        </w:tc>
      </w:tr>
      <w:tr w14:paraId="17AF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5" w:type="dxa"/>
            <w:vAlign w:val="center"/>
          </w:tcPr>
          <w:p w14:paraId="09E038C5">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39</w:t>
            </w:r>
          </w:p>
        </w:tc>
        <w:tc>
          <w:tcPr>
            <w:tcW w:w="6314" w:type="dxa"/>
            <w:vAlign w:val="center"/>
          </w:tcPr>
          <w:p w14:paraId="1FE03E19">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西宁市总寨镇谢家寨小学</w:t>
            </w:r>
          </w:p>
        </w:tc>
      </w:tr>
      <w:tr w14:paraId="6D0F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5" w:type="dxa"/>
            <w:vAlign w:val="center"/>
          </w:tcPr>
          <w:p w14:paraId="257A05E7">
            <w:pPr>
              <w:keepNext w:val="0"/>
              <w:keepLines w:val="0"/>
              <w:widowControl/>
              <w:suppressLineNumbers w:val="0"/>
              <w:jc w:val="center"/>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40</w:t>
            </w:r>
          </w:p>
        </w:tc>
        <w:tc>
          <w:tcPr>
            <w:tcW w:w="6314" w:type="dxa"/>
            <w:vAlign w:val="center"/>
          </w:tcPr>
          <w:p w14:paraId="6449421E">
            <w:pPr>
              <w:keepNext w:val="0"/>
              <w:keepLines w:val="0"/>
              <w:widowControl/>
              <w:suppressLineNumbers w:val="0"/>
              <w:jc w:val="both"/>
              <w:textAlignment w:val="center"/>
              <w:rPr>
                <w:rFonts w:hint="default"/>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西宁市城中区保育院</w:t>
            </w:r>
          </w:p>
        </w:tc>
      </w:tr>
    </w:tbl>
    <w:p w14:paraId="33AAD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p>
    <w:p w14:paraId="4F5766AB">
      <w:pPr>
        <w:numPr>
          <w:ilvl w:val="0"/>
          <w:numId w:val="0"/>
        </w:numPr>
        <w:bidi w:val="0"/>
        <w:rPr>
          <w:rFonts w:hint="eastAsia"/>
          <w:b/>
          <w:bCs/>
          <w:highlight w:val="none"/>
          <w:lang w:val="en-US" w:eastAsia="en-US"/>
        </w:rPr>
      </w:pPr>
      <w:r>
        <w:rPr>
          <w:rFonts w:hint="eastAsia"/>
          <w:b/>
          <w:bCs/>
          <w:highlight w:val="none"/>
          <w:lang w:val="en-US" w:eastAsia="zh-CN"/>
        </w:rPr>
        <w:t>二、人员要求</w:t>
      </w:r>
    </w:p>
    <w:p w14:paraId="01AFF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highlight w:val="none"/>
          <w:lang w:val="en-US" w:eastAsia="zh-CN"/>
        </w:rPr>
        <w:t>配备适用于本项目的人员不少于15人，其中配备不少于2名的驻场人员，驻场人员需具备与财政预算绩效管理有关的中级及以上职称。</w:t>
      </w:r>
    </w:p>
    <w:p w14:paraId="50062906">
      <w:pPr>
        <w:numPr>
          <w:ilvl w:val="0"/>
          <w:numId w:val="0"/>
        </w:numPr>
        <w:bidi w:val="0"/>
        <w:rPr>
          <w:rFonts w:hint="eastAsia"/>
          <w:b/>
          <w:bCs/>
          <w:highlight w:val="none"/>
          <w:lang w:val="en-US" w:eastAsia="en-US"/>
        </w:rPr>
      </w:pPr>
      <w:r>
        <w:rPr>
          <w:rFonts w:hint="eastAsia"/>
          <w:b/>
          <w:bCs/>
          <w:highlight w:val="none"/>
          <w:lang w:val="en-US" w:eastAsia="zh-CN"/>
        </w:rPr>
        <w:t>三、</w:t>
      </w:r>
      <w:r>
        <w:rPr>
          <w:rFonts w:hint="eastAsia"/>
          <w:b/>
          <w:bCs/>
          <w:highlight w:val="none"/>
          <w:lang w:val="en-US" w:eastAsia="en-US"/>
        </w:rPr>
        <w:t>时间节点</w:t>
      </w:r>
    </w:p>
    <w:p w14:paraId="35852B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highlight w:val="none"/>
          <w:lang w:val="en-US" w:eastAsia="zh-CN"/>
        </w:rPr>
        <w:t>根据</w:t>
      </w:r>
      <w:r>
        <w:rPr>
          <w:rFonts w:hint="eastAsia"/>
          <w:highlight w:val="none"/>
          <w:lang w:val="en-US" w:eastAsia="en-US"/>
        </w:rPr>
        <w:t>采购人下</w:t>
      </w:r>
      <w:r>
        <w:rPr>
          <w:rFonts w:hint="eastAsia"/>
          <w:highlight w:val="none"/>
          <w:lang w:val="en-US" w:eastAsia="zh-CN"/>
        </w:rPr>
        <w:t>发每一</w:t>
      </w:r>
      <w:r>
        <w:rPr>
          <w:rFonts w:hint="eastAsia"/>
          <w:highlight w:val="none"/>
          <w:lang w:val="en-US" w:eastAsia="en-US"/>
        </w:rPr>
        <w:t>项目任务后5天内完成，出具</w:t>
      </w:r>
      <w:r>
        <w:rPr>
          <w:rFonts w:hint="eastAsia"/>
          <w:highlight w:val="none"/>
          <w:lang w:val="en-US" w:eastAsia="zh-CN"/>
        </w:rPr>
        <w:t>评价</w:t>
      </w:r>
      <w:r>
        <w:rPr>
          <w:rFonts w:hint="eastAsia"/>
          <w:highlight w:val="none"/>
          <w:lang w:val="en-US" w:eastAsia="en-US"/>
        </w:rPr>
        <w:t>报告</w:t>
      </w:r>
      <w:r>
        <w:rPr>
          <w:rFonts w:hint="eastAsia"/>
          <w:highlight w:val="none"/>
          <w:lang w:val="en-US" w:eastAsia="zh-CN"/>
        </w:rPr>
        <w:t>，</w:t>
      </w:r>
      <w:r>
        <w:rPr>
          <w:rFonts w:hint="eastAsia"/>
          <w:highlight w:val="none"/>
          <w:lang w:val="en-US" w:eastAsia="en-US"/>
        </w:rPr>
        <w:t>需派人员现场驻点服务</w:t>
      </w:r>
      <w:r>
        <w:rPr>
          <w:rFonts w:hint="eastAsia"/>
          <w:highlight w:val="none"/>
          <w:lang w:val="en-US" w:eastAsia="zh-CN"/>
        </w:rPr>
        <w:t>。</w:t>
      </w:r>
    </w:p>
    <w:p w14:paraId="35328DD0">
      <w:pPr>
        <w:numPr>
          <w:ilvl w:val="0"/>
          <w:numId w:val="0"/>
        </w:numPr>
        <w:bidi w:val="0"/>
        <w:rPr>
          <w:rFonts w:hint="eastAsia"/>
          <w:b/>
          <w:bCs/>
          <w:highlight w:val="none"/>
          <w:lang w:val="en-US" w:eastAsia="en-US"/>
        </w:rPr>
      </w:pPr>
      <w:r>
        <w:rPr>
          <w:rFonts w:hint="eastAsia"/>
          <w:b/>
          <w:bCs/>
          <w:highlight w:val="none"/>
          <w:lang w:val="en-US" w:eastAsia="zh-CN"/>
        </w:rPr>
        <w:t>四、</w:t>
      </w:r>
      <w:r>
        <w:rPr>
          <w:rFonts w:hint="eastAsia"/>
          <w:b/>
          <w:bCs/>
          <w:highlight w:val="none"/>
          <w:lang w:val="en-US" w:eastAsia="en-US"/>
        </w:rPr>
        <w:t>沟通机制</w:t>
      </w:r>
    </w:p>
    <w:p w14:paraId="6952BF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en-US"/>
        </w:rPr>
      </w:pPr>
      <w:r>
        <w:rPr>
          <w:rFonts w:hint="eastAsia"/>
          <w:highlight w:val="none"/>
          <w:lang w:val="en-US" w:eastAsia="en-US"/>
        </w:rPr>
        <w:t>中标供应商</w:t>
      </w:r>
      <w:r>
        <w:rPr>
          <w:rFonts w:hint="eastAsia"/>
          <w:highlight w:val="none"/>
          <w:lang w:val="en-US" w:eastAsia="zh-CN"/>
        </w:rPr>
        <w:t>应</w:t>
      </w:r>
      <w:r>
        <w:rPr>
          <w:rFonts w:hint="eastAsia"/>
          <w:highlight w:val="none"/>
          <w:lang w:val="en-US" w:eastAsia="en-US"/>
        </w:rPr>
        <w:t>对服务过程中发现的全部问题、判断依据、认定结论、风险提示与被服务单位沟通结果</w:t>
      </w:r>
      <w:r>
        <w:rPr>
          <w:rFonts w:hint="eastAsia"/>
          <w:highlight w:val="none"/>
          <w:lang w:val="en-US" w:eastAsia="zh-CN"/>
        </w:rPr>
        <w:t>要</w:t>
      </w:r>
      <w:r>
        <w:rPr>
          <w:rFonts w:hint="eastAsia"/>
          <w:highlight w:val="none"/>
          <w:lang w:val="en-US" w:eastAsia="en-US"/>
        </w:rPr>
        <w:t>及时反馈采购人，发现问题实时上报</w:t>
      </w:r>
      <w:r>
        <w:rPr>
          <w:rFonts w:hint="eastAsia"/>
          <w:highlight w:val="none"/>
          <w:lang w:val="en-US" w:eastAsia="zh-CN"/>
        </w:rPr>
        <w:t>给采购人</w:t>
      </w:r>
      <w:r>
        <w:rPr>
          <w:rFonts w:hint="eastAsia"/>
          <w:highlight w:val="none"/>
          <w:lang w:val="en-US" w:eastAsia="en-US"/>
        </w:rPr>
        <w:t>。</w:t>
      </w:r>
    </w:p>
    <w:p w14:paraId="0F1088B8">
      <w:pPr>
        <w:numPr>
          <w:ilvl w:val="0"/>
          <w:numId w:val="0"/>
        </w:numPr>
        <w:bidi w:val="0"/>
        <w:rPr>
          <w:rFonts w:hint="eastAsia"/>
          <w:b/>
          <w:bCs/>
          <w:highlight w:val="none"/>
          <w:lang w:val="en-US" w:eastAsia="zh-CN"/>
        </w:rPr>
      </w:pPr>
      <w:r>
        <w:rPr>
          <w:rFonts w:hint="eastAsia"/>
          <w:b/>
          <w:bCs/>
          <w:highlight w:val="none"/>
          <w:lang w:val="en-US" w:eastAsia="zh-CN"/>
        </w:rPr>
        <w:t>五、成果提交</w:t>
      </w:r>
    </w:p>
    <w:p w14:paraId="1BEB6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en-US"/>
        </w:rPr>
      </w:pPr>
      <w:r>
        <w:rPr>
          <w:rFonts w:hint="eastAsia"/>
          <w:highlight w:val="none"/>
          <w:lang w:val="en-US" w:eastAsia="zh-CN"/>
        </w:rPr>
        <w:t>1、</w:t>
      </w:r>
      <w:r>
        <w:rPr>
          <w:rFonts w:hint="eastAsia"/>
          <w:highlight w:val="none"/>
          <w:lang w:val="en-US" w:eastAsia="en-US"/>
        </w:rPr>
        <w:t>按项目出具</w:t>
      </w:r>
      <w:r>
        <w:rPr>
          <w:rFonts w:hint="eastAsia"/>
          <w:highlight w:val="none"/>
          <w:lang w:val="en-US" w:eastAsia="zh-CN"/>
        </w:rPr>
        <w:t>评价</w:t>
      </w:r>
      <w:r>
        <w:rPr>
          <w:rFonts w:hint="eastAsia"/>
          <w:highlight w:val="none"/>
          <w:lang w:val="en-US" w:eastAsia="en-US"/>
        </w:rPr>
        <w:t>报告；</w:t>
      </w:r>
    </w:p>
    <w:p w14:paraId="6EA5D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highlight w:val="none"/>
          <w:lang w:val="en-US" w:eastAsia="zh-CN"/>
        </w:rPr>
        <w:t>2、</w:t>
      </w:r>
      <w:r>
        <w:rPr>
          <w:rFonts w:hint="eastAsia"/>
          <w:highlight w:val="none"/>
          <w:lang w:val="en-US" w:eastAsia="en-US"/>
        </w:rPr>
        <w:t>及时保质完成</w:t>
      </w:r>
      <w:r>
        <w:rPr>
          <w:rFonts w:hint="eastAsia"/>
          <w:highlight w:val="none"/>
          <w:lang w:val="en-US" w:eastAsia="zh-CN"/>
        </w:rPr>
        <w:t>绩效评价</w:t>
      </w:r>
      <w:r>
        <w:rPr>
          <w:rFonts w:hint="eastAsia"/>
          <w:highlight w:val="none"/>
          <w:lang w:val="en-US" w:eastAsia="en-US"/>
        </w:rPr>
        <w:t>跟踪监控各项工作，书面反馈</w:t>
      </w:r>
      <w:r>
        <w:rPr>
          <w:rFonts w:hint="eastAsia"/>
          <w:highlight w:val="none"/>
          <w:lang w:val="en-US" w:eastAsia="zh-CN"/>
        </w:rPr>
        <w:t>绩效评价</w:t>
      </w:r>
      <w:r>
        <w:rPr>
          <w:rFonts w:hint="eastAsia"/>
          <w:highlight w:val="none"/>
          <w:lang w:val="en-US" w:eastAsia="en-US"/>
        </w:rPr>
        <w:t>跟踪监控情况</w:t>
      </w:r>
      <w:r>
        <w:rPr>
          <w:rFonts w:hint="eastAsia"/>
          <w:highlight w:val="none"/>
          <w:lang w:val="en-US" w:eastAsia="zh-CN"/>
        </w:rPr>
        <w:t>。</w:t>
      </w:r>
    </w:p>
    <w:p w14:paraId="540FE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en-US"/>
        </w:rPr>
      </w:pPr>
      <w:r>
        <w:rPr>
          <w:rFonts w:hint="eastAsia"/>
          <w:highlight w:val="none"/>
          <w:lang w:val="en-US" w:eastAsia="zh-CN"/>
        </w:rPr>
        <w:t>3、</w:t>
      </w:r>
      <w:r>
        <w:rPr>
          <w:rFonts w:hint="eastAsia"/>
          <w:highlight w:val="none"/>
          <w:lang w:val="en-US" w:eastAsia="en-US"/>
        </w:rPr>
        <w:t>按项目书面反馈绩效自评核查情况，按</w:t>
      </w:r>
      <w:r>
        <w:rPr>
          <w:rFonts w:hint="eastAsia"/>
          <w:highlight w:val="none"/>
          <w:lang w:val="en-US" w:eastAsia="zh-CN"/>
        </w:rPr>
        <w:t>项目</w:t>
      </w:r>
      <w:r>
        <w:rPr>
          <w:rFonts w:hint="eastAsia"/>
          <w:highlight w:val="none"/>
          <w:lang w:val="en-US" w:eastAsia="en-US"/>
        </w:rPr>
        <w:t>建立绩效评价核查档案，出具项目绩效评价</w:t>
      </w:r>
      <w:r>
        <w:rPr>
          <w:rFonts w:hint="eastAsia"/>
          <w:highlight w:val="none"/>
          <w:lang w:val="en-US" w:eastAsia="zh-CN"/>
        </w:rPr>
        <w:t>核查反馈</w:t>
      </w:r>
      <w:r>
        <w:rPr>
          <w:rFonts w:hint="eastAsia"/>
          <w:highlight w:val="none"/>
          <w:lang w:val="en-US" w:eastAsia="en-US"/>
        </w:rPr>
        <w:t>报告；</w:t>
      </w:r>
    </w:p>
    <w:p w14:paraId="357EF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highlight w:val="none"/>
          <w:lang w:val="en-US" w:eastAsia="zh-CN"/>
        </w:rPr>
        <w:t>4、</w:t>
      </w:r>
      <w:r>
        <w:rPr>
          <w:rFonts w:hint="eastAsia"/>
          <w:highlight w:val="none"/>
          <w:lang w:val="en-US" w:eastAsia="en-US"/>
        </w:rPr>
        <w:t>按部门书面反馈部门整体支出绩效自评核查情况，建立绩效评价核查档案，出具绩效评价核查</w:t>
      </w:r>
      <w:r>
        <w:rPr>
          <w:rFonts w:hint="eastAsia"/>
          <w:highlight w:val="none"/>
          <w:lang w:val="en-US" w:eastAsia="zh-CN"/>
        </w:rPr>
        <w:t>反馈</w:t>
      </w:r>
      <w:r>
        <w:rPr>
          <w:rFonts w:hint="eastAsia"/>
          <w:highlight w:val="none"/>
          <w:lang w:val="en-US" w:eastAsia="en-US"/>
        </w:rPr>
        <w:t>报告及各部门汇总报告。</w:t>
      </w:r>
      <w:r>
        <w:rPr>
          <w:rFonts w:hint="eastAsia"/>
          <w:highlight w:val="none"/>
          <w:lang w:val="en-US" w:eastAsia="zh-CN"/>
        </w:rPr>
        <w:t xml:space="preserve"> </w:t>
      </w:r>
    </w:p>
    <w:sectPr>
      <w:footerReference r:id="rId11" w:type="default"/>
      <w:pgSz w:w="11906" w:h="16838"/>
      <w:pgMar w:top="1440" w:right="1800" w:bottom="1440" w:left="1800"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73F8">
    <w:pPr>
      <w:pStyle w:val="12"/>
      <w:framePr w:wrap="around" w:vAnchor="text" w:hAnchor="margin" w:xAlign="center" w:y="1"/>
      <w:rPr>
        <w:rStyle w:val="21"/>
      </w:rPr>
    </w:pPr>
    <w:r>
      <w:fldChar w:fldCharType="begin"/>
    </w:r>
    <w:r>
      <w:rPr>
        <w:rStyle w:val="21"/>
      </w:rPr>
      <w:instrText xml:space="preserve">PAGE  </w:instrText>
    </w:r>
    <w:r>
      <w:fldChar w:fldCharType="end"/>
    </w:r>
  </w:p>
  <w:p w14:paraId="5412F7C6">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EDEB">
    <w:pPr>
      <w:pStyle w:val="12"/>
      <w:tabs>
        <w:tab w:val="center" w:pos="4153"/>
        <w:tab w:val="right" w:pos="8306"/>
        <w:tab w:val="clear" w:pos="4140"/>
        <w:tab w:val="clear" w:pos="8300"/>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6F0161">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46F016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5008">
    <w:pPr>
      <w:pStyle w:val="12"/>
      <w:tabs>
        <w:tab w:val="center" w:pos="4153"/>
        <w:tab w:val="right" w:pos="8306"/>
        <w:tab w:val="clear" w:pos="4140"/>
        <w:tab w:val="clear" w:pos="8300"/>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5AD5">
    <w:pPr>
      <w:pStyle w:val="12"/>
      <w:tabs>
        <w:tab w:val="center" w:pos="4153"/>
        <w:tab w:val="right" w:pos="8306"/>
        <w:tab w:val="clear" w:pos="4140"/>
        <w:tab w:val="clear" w:pos="8300"/>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9A64">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5E681">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2935E68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C79C">
    <w:pPr>
      <w:pStyle w:val="13"/>
      <w:pBdr>
        <w:bottom w:val="none" w:color="auto" w:sz="0" w:space="1"/>
      </w:pBdr>
      <w:jc w:val="right"/>
      <w:rPr>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C0B2">
    <w:pPr>
      <w:pStyle w:val="13"/>
      <w:tabs>
        <w:tab w:val="center" w:pos="4153"/>
        <w:tab w:val="right" w:pos="8306"/>
        <w:tab w:val="clear" w:pos="4140"/>
        <w:tab w:val="clear" w:pos="8300"/>
      </w:tabs>
      <w:jc w:val="left"/>
      <w:rPr>
        <w:rFonts w:hint="default" w:eastAsia="仿宋_GB2312"/>
        <w:lang w:val="en-US" w:eastAsia="zh-CN"/>
      </w:rPr>
    </w:pPr>
    <w:r>
      <w:drawing>
        <wp:inline distT="0" distB="0" distL="0" distR="0">
          <wp:extent cx="2415540" cy="243840"/>
          <wp:effectExtent l="0" t="0" r="3810" b="3810"/>
          <wp:docPr id="3"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lang w:val="en-US" w:eastAsia="zh-CN"/>
      </w:rPr>
      <w:t xml:space="preserve">            青海联祥公招（服务）2024-069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280">
    <w:pPr>
      <w:pStyle w:val="13"/>
      <w:tabs>
        <w:tab w:val="center" w:pos="4153"/>
        <w:tab w:val="right" w:pos="8306"/>
        <w:tab w:val="clear" w:pos="4140"/>
        <w:tab w:val="clear" w:pos="8300"/>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D6DB">
    <w:pPr>
      <w:pStyle w:val="13"/>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lvlText w:val="(%1)"/>
      <w:lvlJc w:val="left"/>
      <w:pPr>
        <w:tabs>
          <w:tab w:val="left" w:pos="312"/>
        </w:tabs>
      </w:p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B"/>
    <w:multiLevelType w:val="singleLevel"/>
    <w:tmpl w:val="0000000B"/>
    <w:lvl w:ilvl="0" w:tentative="0">
      <w:start w:val="1"/>
      <w:numFmt w:val="decimal"/>
      <w:suff w:val="nothing"/>
      <w:lvlText w:val="（%1）"/>
      <w:lvlJc w:val="left"/>
    </w:lvl>
  </w:abstractNum>
  <w:abstractNum w:abstractNumId="5">
    <w:nsid w:val="0000000C"/>
    <w:multiLevelType w:val="singleLevel"/>
    <w:tmpl w:val="0000000C"/>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mYWExNmVlMTI3YzhiMjhhNWQwMWExMTA1NDQifQ=="/>
  </w:docVars>
  <w:rsids>
    <w:rsidRoot w:val="11441BFC"/>
    <w:rsid w:val="000D1232"/>
    <w:rsid w:val="001847DD"/>
    <w:rsid w:val="00245764"/>
    <w:rsid w:val="003F7B14"/>
    <w:rsid w:val="00411CA3"/>
    <w:rsid w:val="0055311A"/>
    <w:rsid w:val="006423D8"/>
    <w:rsid w:val="006E6CE6"/>
    <w:rsid w:val="00BE1545"/>
    <w:rsid w:val="00BE27E7"/>
    <w:rsid w:val="00C4716C"/>
    <w:rsid w:val="00F12089"/>
    <w:rsid w:val="012D1F41"/>
    <w:rsid w:val="014001AC"/>
    <w:rsid w:val="01457570"/>
    <w:rsid w:val="01B82438"/>
    <w:rsid w:val="01BD7A4F"/>
    <w:rsid w:val="01C71A02"/>
    <w:rsid w:val="01F66ABD"/>
    <w:rsid w:val="0273635F"/>
    <w:rsid w:val="02937B29"/>
    <w:rsid w:val="029E0581"/>
    <w:rsid w:val="02DF666D"/>
    <w:rsid w:val="02FA25DD"/>
    <w:rsid w:val="0343302B"/>
    <w:rsid w:val="0350044F"/>
    <w:rsid w:val="042502E5"/>
    <w:rsid w:val="04574E3B"/>
    <w:rsid w:val="048117A6"/>
    <w:rsid w:val="048F0228"/>
    <w:rsid w:val="04C6035B"/>
    <w:rsid w:val="057069F6"/>
    <w:rsid w:val="05DC422B"/>
    <w:rsid w:val="0667442D"/>
    <w:rsid w:val="06F35CC1"/>
    <w:rsid w:val="0783093F"/>
    <w:rsid w:val="07CA6A21"/>
    <w:rsid w:val="07F62A93"/>
    <w:rsid w:val="08183C31"/>
    <w:rsid w:val="08734A0E"/>
    <w:rsid w:val="09B039F5"/>
    <w:rsid w:val="09EF451D"/>
    <w:rsid w:val="0A2166A1"/>
    <w:rsid w:val="0A456833"/>
    <w:rsid w:val="0A516F86"/>
    <w:rsid w:val="0A6372F9"/>
    <w:rsid w:val="0A6F66C7"/>
    <w:rsid w:val="0AC57974"/>
    <w:rsid w:val="0B4E34C6"/>
    <w:rsid w:val="0B4E7969"/>
    <w:rsid w:val="0BF71DAF"/>
    <w:rsid w:val="0C226DA3"/>
    <w:rsid w:val="0C312DAA"/>
    <w:rsid w:val="0CE02843"/>
    <w:rsid w:val="0CF559D4"/>
    <w:rsid w:val="0CF84031"/>
    <w:rsid w:val="0E30628B"/>
    <w:rsid w:val="0E3E6453"/>
    <w:rsid w:val="0E5D3963"/>
    <w:rsid w:val="0EEE56EB"/>
    <w:rsid w:val="0F00541F"/>
    <w:rsid w:val="0F2F1CF8"/>
    <w:rsid w:val="0F67724C"/>
    <w:rsid w:val="0F783207"/>
    <w:rsid w:val="0FB0474F"/>
    <w:rsid w:val="0FF46D31"/>
    <w:rsid w:val="1102722C"/>
    <w:rsid w:val="112315BB"/>
    <w:rsid w:val="11441BFC"/>
    <w:rsid w:val="114F7F97"/>
    <w:rsid w:val="11991213"/>
    <w:rsid w:val="12107727"/>
    <w:rsid w:val="128E1B1D"/>
    <w:rsid w:val="12A10CC7"/>
    <w:rsid w:val="12CC54E2"/>
    <w:rsid w:val="12FC7CAB"/>
    <w:rsid w:val="13504407"/>
    <w:rsid w:val="13581385"/>
    <w:rsid w:val="13712447"/>
    <w:rsid w:val="13CE45F6"/>
    <w:rsid w:val="141259D8"/>
    <w:rsid w:val="14352161"/>
    <w:rsid w:val="1494463F"/>
    <w:rsid w:val="150E2D22"/>
    <w:rsid w:val="151B6B0E"/>
    <w:rsid w:val="15597637"/>
    <w:rsid w:val="15B8559D"/>
    <w:rsid w:val="166149F5"/>
    <w:rsid w:val="17306175"/>
    <w:rsid w:val="175C6F6A"/>
    <w:rsid w:val="17A10E21"/>
    <w:rsid w:val="17AF1790"/>
    <w:rsid w:val="17F23C73"/>
    <w:rsid w:val="180E4708"/>
    <w:rsid w:val="182361F1"/>
    <w:rsid w:val="182C4B8E"/>
    <w:rsid w:val="183F0D66"/>
    <w:rsid w:val="1853036D"/>
    <w:rsid w:val="18550589"/>
    <w:rsid w:val="18CB084B"/>
    <w:rsid w:val="18E1294F"/>
    <w:rsid w:val="1A5605E9"/>
    <w:rsid w:val="1AAB3868"/>
    <w:rsid w:val="1B697EA8"/>
    <w:rsid w:val="1BA86C22"/>
    <w:rsid w:val="1BEA723A"/>
    <w:rsid w:val="1C380FDF"/>
    <w:rsid w:val="1C4050AC"/>
    <w:rsid w:val="1C9C6787"/>
    <w:rsid w:val="1CC23D13"/>
    <w:rsid w:val="1CEB5167"/>
    <w:rsid w:val="1CEC7F94"/>
    <w:rsid w:val="1D717268"/>
    <w:rsid w:val="1D7A5924"/>
    <w:rsid w:val="1D7C0366"/>
    <w:rsid w:val="1DA8115B"/>
    <w:rsid w:val="1DAA4ED3"/>
    <w:rsid w:val="1DF83E91"/>
    <w:rsid w:val="1E114F52"/>
    <w:rsid w:val="1E127AF9"/>
    <w:rsid w:val="1E42335E"/>
    <w:rsid w:val="1E601C3E"/>
    <w:rsid w:val="1EF65EF6"/>
    <w:rsid w:val="1F564C37"/>
    <w:rsid w:val="1FE26663"/>
    <w:rsid w:val="205D622D"/>
    <w:rsid w:val="20765541"/>
    <w:rsid w:val="20A0611A"/>
    <w:rsid w:val="210C1A01"/>
    <w:rsid w:val="212D20A3"/>
    <w:rsid w:val="218C669E"/>
    <w:rsid w:val="21913DBA"/>
    <w:rsid w:val="21C87BB2"/>
    <w:rsid w:val="21D00C81"/>
    <w:rsid w:val="21D50045"/>
    <w:rsid w:val="222263B6"/>
    <w:rsid w:val="22821F7B"/>
    <w:rsid w:val="228F6032"/>
    <w:rsid w:val="22D447A0"/>
    <w:rsid w:val="231057D9"/>
    <w:rsid w:val="232526A6"/>
    <w:rsid w:val="236D2C2B"/>
    <w:rsid w:val="236D3D21"/>
    <w:rsid w:val="2382241C"/>
    <w:rsid w:val="238D507B"/>
    <w:rsid w:val="23BC7821"/>
    <w:rsid w:val="242552B4"/>
    <w:rsid w:val="24845C69"/>
    <w:rsid w:val="248D2E59"/>
    <w:rsid w:val="24F84776"/>
    <w:rsid w:val="25567985"/>
    <w:rsid w:val="25910727"/>
    <w:rsid w:val="25CB303D"/>
    <w:rsid w:val="26C708A4"/>
    <w:rsid w:val="281B4AE7"/>
    <w:rsid w:val="2874640F"/>
    <w:rsid w:val="28996270"/>
    <w:rsid w:val="28D948BF"/>
    <w:rsid w:val="28FC5218"/>
    <w:rsid w:val="29231FDE"/>
    <w:rsid w:val="29673C78"/>
    <w:rsid w:val="296D5007"/>
    <w:rsid w:val="2A16744D"/>
    <w:rsid w:val="2A3C5105"/>
    <w:rsid w:val="2A8F66D5"/>
    <w:rsid w:val="2A9211C9"/>
    <w:rsid w:val="2AA04781"/>
    <w:rsid w:val="2AB07AA6"/>
    <w:rsid w:val="2ABA348E"/>
    <w:rsid w:val="2ABC6246"/>
    <w:rsid w:val="2AE00186"/>
    <w:rsid w:val="2B5621F6"/>
    <w:rsid w:val="2B594C86"/>
    <w:rsid w:val="2B942D1F"/>
    <w:rsid w:val="2BCA04EF"/>
    <w:rsid w:val="2BDA4BD6"/>
    <w:rsid w:val="2C680433"/>
    <w:rsid w:val="2CAA6134"/>
    <w:rsid w:val="2CAC04A2"/>
    <w:rsid w:val="2CCE71F8"/>
    <w:rsid w:val="2CDC2BCF"/>
    <w:rsid w:val="2D053986"/>
    <w:rsid w:val="2DDB4C35"/>
    <w:rsid w:val="2DE560C8"/>
    <w:rsid w:val="2DF33D2D"/>
    <w:rsid w:val="2E2317A7"/>
    <w:rsid w:val="2E314855"/>
    <w:rsid w:val="2E7A444E"/>
    <w:rsid w:val="2ED753FC"/>
    <w:rsid w:val="2F320885"/>
    <w:rsid w:val="2F4E0D0E"/>
    <w:rsid w:val="2FB219C5"/>
    <w:rsid w:val="30BF25EC"/>
    <w:rsid w:val="30C15280"/>
    <w:rsid w:val="3148438F"/>
    <w:rsid w:val="316513E5"/>
    <w:rsid w:val="31937C0C"/>
    <w:rsid w:val="31E87583"/>
    <w:rsid w:val="324A4BD0"/>
    <w:rsid w:val="326C41B8"/>
    <w:rsid w:val="32A7158A"/>
    <w:rsid w:val="32C97752"/>
    <w:rsid w:val="32D87995"/>
    <w:rsid w:val="331704BD"/>
    <w:rsid w:val="33A37FA3"/>
    <w:rsid w:val="33C06DA7"/>
    <w:rsid w:val="33C67264"/>
    <w:rsid w:val="345A2A00"/>
    <w:rsid w:val="349472FB"/>
    <w:rsid w:val="34FA6C9F"/>
    <w:rsid w:val="353C420B"/>
    <w:rsid w:val="357F67EE"/>
    <w:rsid w:val="358E0835"/>
    <w:rsid w:val="36413AA3"/>
    <w:rsid w:val="36581D34"/>
    <w:rsid w:val="36633A19"/>
    <w:rsid w:val="37B02C8E"/>
    <w:rsid w:val="37F0359E"/>
    <w:rsid w:val="384B0C09"/>
    <w:rsid w:val="38543F62"/>
    <w:rsid w:val="394979EB"/>
    <w:rsid w:val="395E67A9"/>
    <w:rsid w:val="396401D4"/>
    <w:rsid w:val="397F0B6A"/>
    <w:rsid w:val="39B03F03"/>
    <w:rsid w:val="39C62C3D"/>
    <w:rsid w:val="39D96B1C"/>
    <w:rsid w:val="39E10598"/>
    <w:rsid w:val="3AE35129"/>
    <w:rsid w:val="3AEC0481"/>
    <w:rsid w:val="3B651FE2"/>
    <w:rsid w:val="3B9373B1"/>
    <w:rsid w:val="3C5E54EB"/>
    <w:rsid w:val="3C885F88"/>
    <w:rsid w:val="3D09490B"/>
    <w:rsid w:val="3D0C4E0B"/>
    <w:rsid w:val="3D1464EA"/>
    <w:rsid w:val="3D5B369C"/>
    <w:rsid w:val="3D5F13DF"/>
    <w:rsid w:val="3D6E1C03"/>
    <w:rsid w:val="3DC74EDD"/>
    <w:rsid w:val="3DD07BE6"/>
    <w:rsid w:val="3E1F3E38"/>
    <w:rsid w:val="3E287A22"/>
    <w:rsid w:val="3E8B6203"/>
    <w:rsid w:val="3E9C79A6"/>
    <w:rsid w:val="3EA846BF"/>
    <w:rsid w:val="3EB14C15"/>
    <w:rsid w:val="3EBB0897"/>
    <w:rsid w:val="3ECA0ADA"/>
    <w:rsid w:val="3EDF3E59"/>
    <w:rsid w:val="3EFB79C4"/>
    <w:rsid w:val="3F0B2EA0"/>
    <w:rsid w:val="3F501F66"/>
    <w:rsid w:val="3F596A08"/>
    <w:rsid w:val="3F7A2500"/>
    <w:rsid w:val="3F966C0E"/>
    <w:rsid w:val="40322DDA"/>
    <w:rsid w:val="4051335F"/>
    <w:rsid w:val="40572841"/>
    <w:rsid w:val="40A13ABC"/>
    <w:rsid w:val="41540B2E"/>
    <w:rsid w:val="41562AF9"/>
    <w:rsid w:val="41EE5DD1"/>
    <w:rsid w:val="421B164C"/>
    <w:rsid w:val="423D7815"/>
    <w:rsid w:val="42DE0FF8"/>
    <w:rsid w:val="431247FD"/>
    <w:rsid w:val="43301364"/>
    <w:rsid w:val="43CB5E81"/>
    <w:rsid w:val="43D62258"/>
    <w:rsid w:val="445B7750"/>
    <w:rsid w:val="446E63AB"/>
    <w:rsid w:val="44FE16D9"/>
    <w:rsid w:val="451A3E3D"/>
    <w:rsid w:val="453A2E61"/>
    <w:rsid w:val="45B24076"/>
    <w:rsid w:val="45B37F51"/>
    <w:rsid w:val="45E5117F"/>
    <w:rsid w:val="4605689B"/>
    <w:rsid w:val="4609638B"/>
    <w:rsid w:val="46DF0E9A"/>
    <w:rsid w:val="479550CE"/>
    <w:rsid w:val="4812529F"/>
    <w:rsid w:val="481D485C"/>
    <w:rsid w:val="486343E4"/>
    <w:rsid w:val="48645A5B"/>
    <w:rsid w:val="48653621"/>
    <w:rsid w:val="488B752C"/>
    <w:rsid w:val="48B66AB6"/>
    <w:rsid w:val="48EA3B26"/>
    <w:rsid w:val="496B4C67"/>
    <w:rsid w:val="49786DE4"/>
    <w:rsid w:val="498E0956"/>
    <w:rsid w:val="4A0B01F8"/>
    <w:rsid w:val="4A126A61"/>
    <w:rsid w:val="4A1C33B3"/>
    <w:rsid w:val="4A902436"/>
    <w:rsid w:val="4A9032DC"/>
    <w:rsid w:val="4AB368C6"/>
    <w:rsid w:val="4ADF3B5F"/>
    <w:rsid w:val="4B386DCB"/>
    <w:rsid w:val="4BCF5981"/>
    <w:rsid w:val="4BE07B8E"/>
    <w:rsid w:val="4C251A45"/>
    <w:rsid w:val="4C35155C"/>
    <w:rsid w:val="4C360DAD"/>
    <w:rsid w:val="4CF5766A"/>
    <w:rsid w:val="4D2910C1"/>
    <w:rsid w:val="4D9F1383"/>
    <w:rsid w:val="4E9C58C3"/>
    <w:rsid w:val="4EC92B5C"/>
    <w:rsid w:val="4EDF651A"/>
    <w:rsid w:val="4F245FE4"/>
    <w:rsid w:val="4F4026F2"/>
    <w:rsid w:val="4F781B05"/>
    <w:rsid w:val="4FAA7CA4"/>
    <w:rsid w:val="4FFF7CE9"/>
    <w:rsid w:val="50067F45"/>
    <w:rsid w:val="50324731"/>
    <w:rsid w:val="50AA605F"/>
    <w:rsid w:val="50DD3833"/>
    <w:rsid w:val="512749C6"/>
    <w:rsid w:val="51330760"/>
    <w:rsid w:val="51714DE5"/>
    <w:rsid w:val="5175315A"/>
    <w:rsid w:val="520D7203"/>
    <w:rsid w:val="5253098E"/>
    <w:rsid w:val="53EC2E48"/>
    <w:rsid w:val="544762D1"/>
    <w:rsid w:val="54680721"/>
    <w:rsid w:val="548B587A"/>
    <w:rsid w:val="54A72B99"/>
    <w:rsid w:val="54A760E1"/>
    <w:rsid w:val="54E0729F"/>
    <w:rsid w:val="55DD61BB"/>
    <w:rsid w:val="560A7182"/>
    <w:rsid w:val="56473984"/>
    <w:rsid w:val="565E6B64"/>
    <w:rsid w:val="56612B28"/>
    <w:rsid w:val="569F0646"/>
    <w:rsid w:val="56AD1351"/>
    <w:rsid w:val="56D57BC4"/>
    <w:rsid w:val="570B7A8A"/>
    <w:rsid w:val="57713D91"/>
    <w:rsid w:val="57A23F4A"/>
    <w:rsid w:val="5817513F"/>
    <w:rsid w:val="583A24C1"/>
    <w:rsid w:val="583C439E"/>
    <w:rsid w:val="585F111F"/>
    <w:rsid w:val="58D8195C"/>
    <w:rsid w:val="58FE78A6"/>
    <w:rsid w:val="595E5693"/>
    <w:rsid w:val="598A113A"/>
    <w:rsid w:val="598B6C60"/>
    <w:rsid w:val="599D60BE"/>
    <w:rsid w:val="59A0095D"/>
    <w:rsid w:val="59A85A64"/>
    <w:rsid w:val="59DB3743"/>
    <w:rsid w:val="59E7033A"/>
    <w:rsid w:val="5A00764E"/>
    <w:rsid w:val="5A040EEC"/>
    <w:rsid w:val="5A2B6347"/>
    <w:rsid w:val="5A82345C"/>
    <w:rsid w:val="5A8B6F17"/>
    <w:rsid w:val="5AA75D1B"/>
    <w:rsid w:val="5B726329"/>
    <w:rsid w:val="5B7B3430"/>
    <w:rsid w:val="5B8147BE"/>
    <w:rsid w:val="5B8F0C89"/>
    <w:rsid w:val="5B9670E9"/>
    <w:rsid w:val="5BE162F8"/>
    <w:rsid w:val="5BF46D3E"/>
    <w:rsid w:val="5C555E8F"/>
    <w:rsid w:val="5CE2303B"/>
    <w:rsid w:val="5D445AA3"/>
    <w:rsid w:val="5DAA7FFC"/>
    <w:rsid w:val="5E23758E"/>
    <w:rsid w:val="5EA44A4C"/>
    <w:rsid w:val="5EC21376"/>
    <w:rsid w:val="5EF157B7"/>
    <w:rsid w:val="5FC1162D"/>
    <w:rsid w:val="5FC829BC"/>
    <w:rsid w:val="601654D5"/>
    <w:rsid w:val="602120CC"/>
    <w:rsid w:val="6033618F"/>
    <w:rsid w:val="607041C2"/>
    <w:rsid w:val="60A8392E"/>
    <w:rsid w:val="60AC5E39"/>
    <w:rsid w:val="61045C75"/>
    <w:rsid w:val="617D1584"/>
    <w:rsid w:val="6183303E"/>
    <w:rsid w:val="62A55C7B"/>
    <w:rsid w:val="62F57E96"/>
    <w:rsid w:val="63161C90"/>
    <w:rsid w:val="635D341B"/>
    <w:rsid w:val="640F01F8"/>
    <w:rsid w:val="648D5F82"/>
    <w:rsid w:val="649E72F4"/>
    <w:rsid w:val="64CD637E"/>
    <w:rsid w:val="64DB0A9B"/>
    <w:rsid w:val="657F7905"/>
    <w:rsid w:val="65A417D5"/>
    <w:rsid w:val="65B01CD8"/>
    <w:rsid w:val="65C36E32"/>
    <w:rsid w:val="670D6F06"/>
    <w:rsid w:val="67157367"/>
    <w:rsid w:val="67966F51"/>
    <w:rsid w:val="68014CBD"/>
    <w:rsid w:val="684828EC"/>
    <w:rsid w:val="68752FB5"/>
    <w:rsid w:val="68784853"/>
    <w:rsid w:val="68943764"/>
    <w:rsid w:val="691C2BF6"/>
    <w:rsid w:val="69D02B99"/>
    <w:rsid w:val="6A0B3BD1"/>
    <w:rsid w:val="6A0E1913"/>
    <w:rsid w:val="6AE0505D"/>
    <w:rsid w:val="6B741C4A"/>
    <w:rsid w:val="6B833C3B"/>
    <w:rsid w:val="6C1943B2"/>
    <w:rsid w:val="6C3867D3"/>
    <w:rsid w:val="6C5F6456"/>
    <w:rsid w:val="6CB35C80"/>
    <w:rsid w:val="6CBD3651"/>
    <w:rsid w:val="6CDA788A"/>
    <w:rsid w:val="6D1014FE"/>
    <w:rsid w:val="6D7E771B"/>
    <w:rsid w:val="6D8765B3"/>
    <w:rsid w:val="6DE76703"/>
    <w:rsid w:val="6E5D69C5"/>
    <w:rsid w:val="6E6715F2"/>
    <w:rsid w:val="6E71421E"/>
    <w:rsid w:val="6E8846E6"/>
    <w:rsid w:val="6E9D5013"/>
    <w:rsid w:val="6EC30F1E"/>
    <w:rsid w:val="6EED7D49"/>
    <w:rsid w:val="6F146BB6"/>
    <w:rsid w:val="6F324D2E"/>
    <w:rsid w:val="7023779A"/>
    <w:rsid w:val="7040659E"/>
    <w:rsid w:val="705F6A24"/>
    <w:rsid w:val="70C96594"/>
    <w:rsid w:val="70DC0075"/>
    <w:rsid w:val="70F03B20"/>
    <w:rsid w:val="70F85171"/>
    <w:rsid w:val="715C7408"/>
    <w:rsid w:val="717C1858"/>
    <w:rsid w:val="723B1929"/>
    <w:rsid w:val="725A3947"/>
    <w:rsid w:val="727147ED"/>
    <w:rsid w:val="728A5B31"/>
    <w:rsid w:val="73027B3B"/>
    <w:rsid w:val="73440153"/>
    <w:rsid w:val="73BE3A62"/>
    <w:rsid w:val="74055A31"/>
    <w:rsid w:val="746C7962"/>
    <w:rsid w:val="74BF5CE3"/>
    <w:rsid w:val="74FD6F57"/>
    <w:rsid w:val="75DE488F"/>
    <w:rsid w:val="75F53987"/>
    <w:rsid w:val="76760624"/>
    <w:rsid w:val="76D23E28"/>
    <w:rsid w:val="77AE46B4"/>
    <w:rsid w:val="77BF249E"/>
    <w:rsid w:val="785D5F3F"/>
    <w:rsid w:val="78857C08"/>
    <w:rsid w:val="78C6422C"/>
    <w:rsid w:val="792E5DB0"/>
    <w:rsid w:val="79CE69C9"/>
    <w:rsid w:val="79D20267"/>
    <w:rsid w:val="79FE72AE"/>
    <w:rsid w:val="7A2B7977"/>
    <w:rsid w:val="7A3C470C"/>
    <w:rsid w:val="7A99316A"/>
    <w:rsid w:val="7AAF2DEB"/>
    <w:rsid w:val="7B0F4839"/>
    <w:rsid w:val="7B3479DB"/>
    <w:rsid w:val="7B3B1E3C"/>
    <w:rsid w:val="7B4C0E67"/>
    <w:rsid w:val="7B4F39AF"/>
    <w:rsid w:val="7BF81ADB"/>
    <w:rsid w:val="7C6152FA"/>
    <w:rsid w:val="7CAB4D9F"/>
    <w:rsid w:val="7CD10CAA"/>
    <w:rsid w:val="7D246222"/>
    <w:rsid w:val="7DD10B69"/>
    <w:rsid w:val="7DEB7B49"/>
    <w:rsid w:val="7EA321D2"/>
    <w:rsid w:val="7EFC7B34"/>
    <w:rsid w:val="7F692749"/>
    <w:rsid w:val="7FAE6103"/>
    <w:rsid w:val="7FDC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3"/>
    <w:next w:val="1"/>
    <w:qFormat/>
    <w:uiPriority w:val="0"/>
    <w:pPr>
      <w:widowControl w:val="0"/>
      <w:spacing w:before="400" w:after="60"/>
      <w:ind w:firstLine="200" w:firstLineChars="200"/>
      <w:contextualSpacing/>
      <w:jc w:val="both"/>
      <w:outlineLvl w:val="0"/>
    </w:pPr>
    <w:rPr>
      <w:rFonts w:ascii="Cambria" w:hAnsi="Cambria"/>
      <w:color w:val="0F243E"/>
      <w:spacing w:val="20"/>
      <w:kern w:val="2"/>
      <w:sz w:val="32"/>
      <w:szCs w:val="32"/>
    </w:rPr>
  </w:style>
  <w:style w:type="paragraph" w:styleId="3">
    <w:name w:val="heading 3"/>
    <w:basedOn w:val="1"/>
    <w:next w:val="1"/>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customStyle="1" w:styleId="5">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style>
  <w:style w:type="paragraph" w:styleId="8">
    <w:name w:val="Body Text Indent"/>
    <w:basedOn w:val="1"/>
    <w:qFormat/>
    <w:uiPriority w:val="0"/>
    <w:pPr>
      <w:spacing w:after="120"/>
      <w:ind w:left="420" w:leftChars="200"/>
    </w:pPr>
    <w:rPr>
      <w:sz w:val="21"/>
    </w:rPr>
  </w:style>
  <w:style w:type="paragraph" w:styleId="9">
    <w:name w:val="toc 3"/>
    <w:basedOn w:val="1"/>
    <w:next w:val="1"/>
    <w:qFormat/>
    <w:uiPriority w:val="0"/>
    <w:pPr>
      <w:ind w:left="840" w:leftChars="400"/>
    </w:pPr>
  </w:style>
  <w:style w:type="paragraph" w:styleId="10">
    <w:name w:val="Plain Text"/>
    <w:basedOn w:val="1"/>
    <w:qFormat/>
    <w:uiPriority w:val="99"/>
    <w:rPr>
      <w:rFonts w:ascii="宋体" w:hAnsi="Courier New"/>
      <w:sz w:val="21"/>
      <w:szCs w:val="21"/>
    </w:rPr>
  </w:style>
  <w:style w:type="paragraph" w:styleId="11">
    <w:name w:val="Balloon Text"/>
    <w:basedOn w:val="1"/>
    <w:link w:val="25"/>
    <w:qFormat/>
    <w:uiPriority w:val="0"/>
    <w:rPr>
      <w:sz w:val="18"/>
      <w:szCs w:val="18"/>
    </w:rPr>
  </w:style>
  <w:style w:type="paragraph" w:styleId="12">
    <w:name w:val="footer"/>
    <w:basedOn w:val="1"/>
    <w:qFormat/>
    <w:uiPriority w:val="99"/>
    <w:pPr>
      <w:tabs>
        <w:tab w:val="center" w:pos="4140"/>
        <w:tab w:val="right" w:pos="8300"/>
      </w:tabs>
      <w:snapToGrid w:val="0"/>
      <w:jc w:val="left"/>
    </w:pPr>
    <w:rPr>
      <w:sz w:val="18"/>
      <w:szCs w:val="18"/>
    </w:rPr>
  </w:style>
  <w:style w:type="paragraph" w:styleId="13">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14">
    <w:name w:val="toc 1"/>
    <w:basedOn w:val="1"/>
    <w:next w:val="1"/>
    <w:qFormat/>
    <w:uiPriority w:val="39"/>
    <w:pPr>
      <w:spacing w:before="120" w:after="120" w:line="400" w:lineRule="atLeast"/>
      <w:ind w:firstLine="200" w:firstLineChars="200"/>
      <w:jc w:val="left"/>
    </w:pPr>
    <w:rPr>
      <w:rFonts w:ascii="Calibri" w:hAnsi="Calibri"/>
      <w:b/>
      <w:bCs/>
      <w:caps/>
      <w:szCs w:val="20"/>
    </w:rPr>
  </w:style>
  <w:style w:type="paragraph" w:styleId="15">
    <w:name w:val="toc 2"/>
    <w:basedOn w:val="1"/>
    <w:next w:val="1"/>
    <w:qFormat/>
    <w:uiPriority w:val="0"/>
    <w:pPr>
      <w:ind w:left="420" w:leftChars="200"/>
    </w:p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Body Text First Indent"/>
    <w:basedOn w:val="7"/>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paragraph" w:customStyle="1" w:styleId="2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正文"/>
    <w:basedOn w:val="1"/>
    <w:qFormat/>
    <w:uiPriority w:val="0"/>
    <w:rPr>
      <w:rFonts w:ascii="仿宋" w:hAnsi="仿宋" w:eastAsia="仿宋" w:cs="黑体"/>
      <w:sz w:val="21"/>
      <w:szCs w:val="28"/>
    </w:rPr>
  </w:style>
  <w:style w:type="character" w:customStyle="1" w:styleId="24">
    <w:name w:val="Char Char6"/>
    <w:qFormat/>
    <w:uiPriority w:val="0"/>
    <w:rPr>
      <w:rFonts w:ascii="Cambria" w:hAnsi="Cambria" w:eastAsia="宋体" w:cs="Times New Roman"/>
      <w:b/>
      <w:bCs/>
      <w:kern w:val="2"/>
      <w:sz w:val="36"/>
      <w:szCs w:val="32"/>
    </w:rPr>
  </w:style>
  <w:style w:type="character" w:customStyle="1" w:styleId="25">
    <w:name w:val="批注框文本 Char"/>
    <w:basedOn w:val="20"/>
    <w:link w:val="11"/>
    <w:qFormat/>
    <w:uiPriority w:val="0"/>
    <w:rPr>
      <w:rFonts w:ascii="Times New Roman" w:hAnsi="Times New Roman" w:eastAsia="宋体" w:cs="Times New Roman"/>
      <w:kern w:val="2"/>
      <w:sz w:val="18"/>
      <w:szCs w:val="18"/>
    </w:rPr>
  </w:style>
  <w:style w:type="paragraph" w:customStyle="1" w:styleId="26">
    <w:name w:val="_Style 1"/>
    <w:basedOn w:val="1"/>
    <w:qFormat/>
    <w:uiPriority w:val="0"/>
    <w:pPr>
      <w:spacing w:line="481" w:lineRule="atLeast"/>
      <w:ind w:firstLine="623"/>
      <w:textAlignment w:val="baseline"/>
    </w:pPr>
    <w:rPr>
      <w:rFonts w:eastAsia="仿宋_GB2312"/>
      <w:sz w:val="31"/>
    </w:rPr>
  </w:style>
  <w:style w:type="paragraph" w:customStyle="1" w:styleId="27">
    <w:name w:val="列出段落11"/>
    <w:basedOn w:val="1"/>
    <w:qFormat/>
    <w:uiPriority w:val="99"/>
    <w:pPr>
      <w:widowControl w:val="0"/>
      <w:ind w:firstLine="420" w:firstLineChars="200"/>
      <w:jc w:val="both"/>
    </w:pPr>
    <w:rPr>
      <w:rFonts w:ascii="Calibri" w:hAnsi="Calibri"/>
      <w:kern w:val="2"/>
      <w:sz w:val="21"/>
      <w:szCs w:val="22"/>
    </w:rPr>
  </w:style>
  <w:style w:type="character" w:customStyle="1" w:styleId="28">
    <w:name w:val="font71"/>
    <w:basedOn w:val="20"/>
    <w:qFormat/>
    <w:uiPriority w:val="0"/>
    <w:rPr>
      <w:rFonts w:hint="eastAsia" w:ascii="宋体" w:hAnsi="宋体" w:eastAsia="宋体" w:cs="宋体"/>
      <w:color w:val="000000"/>
      <w:sz w:val="20"/>
      <w:szCs w:val="20"/>
      <w:u w:val="none"/>
    </w:rPr>
  </w:style>
  <w:style w:type="paragraph" w:customStyle="1" w:styleId="29">
    <w:name w:val="Table Paragraph"/>
    <w:basedOn w:val="1"/>
    <w:qFormat/>
    <w:uiPriority w:val="1"/>
  </w:style>
  <w:style w:type="character" w:customStyle="1" w:styleId="30">
    <w:name w:val="font41"/>
    <w:basedOn w:val="20"/>
    <w:qFormat/>
    <w:uiPriority w:val="0"/>
    <w:rPr>
      <w:rFonts w:ascii="Courier New" w:hAnsi="Courier New" w:cs="Courier New"/>
      <w:b/>
      <w:bCs/>
      <w:color w:val="000000"/>
      <w:sz w:val="26"/>
      <w:szCs w:val="26"/>
      <w:u w:val="none"/>
    </w:rPr>
  </w:style>
  <w:style w:type="character" w:customStyle="1" w:styleId="31">
    <w:name w:val="font6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31507</Words>
  <Characters>33110</Characters>
  <Lines>426</Lines>
  <Paragraphs>120</Paragraphs>
  <TotalTime>74</TotalTime>
  <ScaleCrop>false</ScaleCrop>
  <LinksUpToDate>false</LinksUpToDate>
  <CharactersWithSpaces>34781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2023-05-23T04:10:00Z</dcterms:created>
  <dc:creator>Administrator</dc:creator>
  <cp:lastModifiedBy>Administrator</cp:lastModifiedBy>
  <cp:lastPrinted>2024-09-20T02:01:00Z</cp:lastPrinted>
  <dcterms:modified xsi:type="dcterms:W3CDTF">2024-10-14T11:46:54Z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90F5734CE0D340ADB8F1F02D32C2FE95_13</vt:lpwstr>
  </property>
</Properties>
</file>