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E7" w:rsidRPr="00AE4C8A" w:rsidRDefault="00D23D3F" w:rsidP="008421CF">
      <w:pPr>
        <w:pStyle w:val="afffff8"/>
        <w:jc w:val="center"/>
        <w:outlineLvl w:val="0"/>
        <w:rPr>
          <w:rFonts w:ascii="Times New Roman" w:hAnsi="Times New Roman"/>
          <w:b/>
          <w:color w:val="auto"/>
          <w:sz w:val="28"/>
          <w:szCs w:val="24"/>
        </w:rPr>
      </w:pPr>
      <w:bookmarkStart w:id="0" w:name="_Toc41926030"/>
      <w:r w:rsidRPr="00AE4C8A">
        <w:rPr>
          <w:rFonts w:ascii="Times New Roman" w:hAnsi="Times New Roman" w:hint="eastAsia"/>
          <w:b/>
          <w:color w:val="auto"/>
          <w:sz w:val="48"/>
          <w:szCs w:val="24"/>
        </w:rPr>
        <w:t>第二章招标内容及要求</w:t>
      </w:r>
      <w:bookmarkEnd w:id="0"/>
    </w:p>
    <w:p w:rsidR="00403EE7" w:rsidRPr="00AE4C8A" w:rsidRDefault="00403EE7" w:rsidP="00DB39CD">
      <w:pPr>
        <w:pStyle w:val="afffff8"/>
        <w:outlineLvl w:val="0"/>
        <w:rPr>
          <w:rFonts w:cs="宋体"/>
          <w:b/>
          <w:color w:val="auto"/>
          <w:sz w:val="28"/>
          <w:szCs w:val="28"/>
        </w:rPr>
      </w:pPr>
    </w:p>
    <w:p w:rsidR="00403EE7" w:rsidRPr="00AE4C8A" w:rsidRDefault="00D23D3F" w:rsidP="00DB39CD">
      <w:pPr>
        <w:spacing w:line="320" w:lineRule="exact"/>
        <w:rPr>
          <w:rFonts w:ascii="宋体" w:hAnsi="宋体" w:cs="宋体"/>
          <w:b/>
          <w:color w:val="auto"/>
          <w:kern w:val="1"/>
          <w:sz w:val="32"/>
          <w:szCs w:val="32"/>
        </w:rPr>
      </w:pPr>
      <w:r w:rsidRPr="00AE4C8A">
        <w:rPr>
          <w:rFonts w:ascii="宋体" w:hAnsi="宋体" w:cs="宋体"/>
          <w:b/>
          <w:color w:val="auto"/>
          <w:kern w:val="1"/>
          <w:sz w:val="32"/>
          <w:szCs w:val="32"/>
        </w:rPr>
        <w:t>说明：</w:t>
      </w:r>
    </w:p>
    <w:p w:rsidR="00403EE7" w:rsidRPr="00AE4C8A" w:rsidRDefault="00D23D3F" w:rsidP="00DB39CD">
      <w:pPr>
        <w:spacing w:line="320" w:lineRule="exact"/>
        <w:ind w:firstLine="424"/>
        <w:rPr>
          <w:rFonts w:ascii="宋体" w:hAnsi="宋体" w:cs="宋体"/>
          <w:color w:val="auto"/>
          <w:kern w:val="1"/>
          <w:sz w:val="32"/>
          <w:szCs w:val="32"/>
        </w:rPr>
      </w:pPr>
      <w:r w:rsidRPr="00AE4C8A">
        <w:rPr>
          <w:rFonts w:ascii="宋体" w:hAnsi="宋体" w:cs="宋体"/>
          <w:color w:val="auto"/>
          <w:kern w:val="1"/>
          <w:sz w:val="32"/>
          <w:szCs w:val="32"/>
        </w:rPr>
        <w:t>1、本招标文件所称中小企业必须符合《政府采购促进中小企业发展暂行办法》第二条规定。</w:t>
      </w:r>
    </w:p>
    <w:p w:rsidR="00403EE7" w:rsidRPr="00AE4C8A" w:rsidRDefault="00D23D3F" w:rsidP="00DB39CD">
      <w:pPr>
        <w:spacing w:line="320" w:lineRule="exact"/>
        <w:ind w:firstLine="424"/>
        <w:rPr>
          <w:rFonts w:ascii="宋体" w:hAnsi="宋体" w:cs="宋体"/>
          <w:color w:val="auto"/>
          <w:kern w:val="1"/>
          <w:sz w:val="32"/>
          <w:szCs w:val="32"/>
        </w:rPr>
      </w:pPr>
      <w:r w:rsidRPr="00AE4C8A">
        <w:rPr>
          <w:rFonts w:ascii="宋体" w:hAnsi="宋体" w:cs="宋体"/>
          <w:color w:val="auto"/>
          <w:kern w:val="1"/>
          <w:sz w:val="32"/>
          <w:szCs w:val="32"/>
        </w:rPr>
        <w:t>2、小型、微型企业提供中型企业制造的货物的，视同为中型企业。</w:t>
      </w:r>
    </w:p>
    <w:p w:rsidR="00403EE7" w:rsidRPr="00AE4C8A" w:rsidRDefault="00D23D3F" w:rsidP="00DB39CD">
      <w:pPr>
        <w:spacing w:line="320" w:lineRule="exact"/>
        <w:ind w:firstLine="424"/>
        <w:rPr>
          <w:rFonts w:ascii="宋体" w:hAnsi="宋体" w:cs="宋体"/>
          <w:color w:val="auto"/>
          <w:kern w:val="1"/>
          <w:sz w:val="32"/>
          <w:szCs w:val="32"/>
        </w:rPr>
      </w:pPr>
      <w:r w:rsidRPr="00AE4C8A">
        <w:rPr>
          <w:rFonts w:ascii="宋体" w:hAnsi="宋体" w:cs="宋体"/>
          <w:color w:val="auto"/>
          <w:kern w:val="1"/>
          <w:sz w:val="32"/>
          <w:szCs w:val="32"/>
        </w:rPr>
        <w:t>3、小型、微型企业提供大型企业制造的货物的，视同为大型企业。</w:t>
      </w:r>
    </w:p>
    <w:p w:rsidR="00403EE7" w:rsidRPr="00AE4C8A" w:rsidRDefault="00D23D3F" w:rsidP="00DB39CD">
      <w:pPr>
        <w:spacing w:line="320" w:lineRule="exact"/>
        <w:ind w:firstLine="424"/>
        <w:rPr>
          <w:rFonts w:ascii="宋体" w:hAnsi="宋体" w:cs="宋体"/>
          <w:color w:val="auto"/>
          <w:kern w:val="1"/>
          <w:sz w:val="32"/>
          <w:szCs w:val="32"/>
        </w:rPr>
      </w:pPr>
      <w:r w:rsidRPr="00AE4C8A">
        <w:rPr>
          <w:rFonts w:ascii="宋体" w:hAnsi="宋体" w:cs="宋体"/>
          <w:color w:val="auto"/>
          <w:kern w:val="1"/>
          <w:sz w:val="32"/>
          <w:szCs w:val="32"/>
        </w:rPr>
        <w:t>4、按照《财政部、司法部关于政府采购支持监狱企业发展有关问题的通知》（财库〔2014</w:t>
      </w:r>
      <w:r w:rsidRPr="00AE4C8A">
        <w:rPr>
          <w:rFonts w:ascii="宋体" w:hAnsi="宋体" w:cs="宋体" w:hint="eastAsia"/>
          <w:color w:val="auto"/>
          <w:kern w:val="1"/>
          <w:sz w:val="32"/>
          <w:szCs w:val="32"/>
        </w:rPr>
        <w:t>〕</w:t>
      </w:r>
      <w:r w:rsidRPr="00AE4C8A">
        <w:rPr>
          <w:rFonts w:ascii="宋体" w:hAnsi="宋体" w:cs="宋体"/>
          <w:color w:val="auto"/>
          <w:kern w:val="1"/>
          <w:sz w:val="32"/>
          <w:szCs w:val="32"/>
        </w:rPr>
        <w:t>68号）的规定，监狱企业视同小型、微型企业。</w:t>
      </w:r>
    </w:p>
    <w:p w:rsidR="00403EE7" w:rsidRPr="00AE4C8A" w:rsidRDefault="00D23D3F" w:rsidP="00DB39CD">
      <w:pPr>
        <w:spacing w:line="320" w:lineRule="exact"/>
        <w:ind w:firstLine="424"/>
        <w:rPr>
          <w:rFonts w:ascii="宋体" w:hAnsi="宋体" w:cs="宋体"/>
          <w:color w:val="auto"/>
          <w:kern w:val="1"/>
          <w:sz w:val="32"/>
          <w:szCs w:val="32"/>
        </w:rPr>
      </w:pPr>
      <w:r w:rsidRPr="00AE4C8A">
        <w:rPr>
          <w:rFonts w:ascii="宋体" w:hAnsi="宋体" w:cs="宋体"/>
          <w:color w:val="auto"/>
          <w:kern w:val="1"/>
          <w:sz w:val="32"/>
          <w:szCs w:val="32"/>
        </w:rPr>
        <w:t>5、按照《关于促进残疾人就业政府采购政策的通知》（财库〔2017</w:t>
      </w:r>
      <w:r w:rsidRPr="00AE4C8A">
        <w:rPr>
          <w:rFonts w:ascii="宋体" w:hAnsi="宋体" w:cs="宋体" w:hint="eastAsia"/>
          <w:color w:val="auto"/>
          <w:kern w:val="1"/>
          <w:sz w:val="32"/>
          <w:szCs w:val="32"/>
        </w:rPr>
        <w:t>〕</w:t>
      </w:r>
      <w:r w:rsidRPr="00AE4C8A">
        <w:rPr>
          <w:rFonts w:ascii="宋体" w:hAnsi="宋体" w:cs="宋体"/>
          <w:color w:val="auto"/>
          <w:kern w:val="1"/>
          <w:sz w:val="32"/>
          <w:szCs w:val="32"/>
        </w:rPr>
        <w:t>141号）的规定，残疾人福利性单位视同小型、微型企业。残疾人福利性单位属于小型、微型企业的，不重复享受政策。</w:t>
      </w:r>
    </w:p>
    <w:p w:rsidR="00403EE7" w:rsidRPr="00AE4C8A" w:rsidRDefault="00D23D3F" w:rsidP="00DB39CD">
      <w:pPr>
        <w:spacing w:line="320" w:lineRule="exact"/>
        <w:ind w:firstLine="424"/>
        <w:rPr>
          <w:rFonts w:ascii="宋体" w:hAnsi="宋体" w:cs="宋体"/>
          <w:color w:val="auto"/>
          <w:kern w:val="1"/>
          <w:sz w:val="32"/>
          <w:szCs w:val="32"/>
        </w:rPr>
      </w:pPr>
      <w:r w:rsidRPr="00AE4C8A">
        <w:rPr>
          <w:rFonts w:ascii="宋体" w:hAnsi="宋体" w:cs="宋体"/>
          <w:color w:val="auto"/>
          <w:kern w:val="1"/>
          <w:sz w:val="32"/>
          <w:szCs w:val="32"/>
        </w:rPr>
        <w:t>6、小型和微型企业产品的价格给予6%-10%的扣除，用扣除后的价格参与评审，具体扣除比例请以第</w:t>
      </w:r>
      <w:r w:rsidRPr="00AE4C8A">
        <w:rPr>
          <w:rFonts w:ascii="宋体" w:hAnsi="宋体" w:cs="宋体" w:hint="eastAsia"/>
          <w:color w:val="auto"/>
          <w:kern w:val="1"/>
          <w:sz w:val="32"/>
          <w:szCs w:val="32"/>
        </w:rPr>
        <w:t>三</w:t>
      </w:r>
      <w:r w:rsidRPr="00AE4C8A">
        <w:rPr>
          <w:rFonts w:ascii="宋体" w:hAnsi="宋体" w:cs="宋体"/>
          <w:color w:val="auto"/>
          <w:kern w:val="1"/>
          <w:sz w:val="32"/>
          <w:szCs w:val="32"/>
        </w:rPr>
        <w:t>章《评标</w:t>
      </w:r>
      <w:r w:rsidRPr="00AE4C8A">
        <w:rPr>
          <w:rFonts w:ascii="宋体" w:hAnsi="宋体" w:cs="宋体" w:hint="eastAsia"/>
          <w:color w:val="auto"/>
          <w:kern w:val="1"/>
          <w:sz w:val="32"/>
          <w:szCs w:val="32"/>
        </w:rPr>
        <w:t>方</w:t>
      </w:r>
      <w:r w:rsidRPr="00AE4C8A">
        <w:rPr>
          <w:rFonts w:ascii="宋体" w:hAnsi="宋体" w:cs="宋体"/>
          <w:color w:val="auto"/>
          <w:kern w:val="1"/>
          <w:sz w:val="32"/>
          <w:szCs w:val="32"/>
        </w:rPr>
        <w:t>法》的规定为准。</w:t>
      </w:r>
    </w:p>
    <w:p w:rsidR="00403EE7" w:rsidRPr="00AE4C8A" w:rsidRDefault="00D23D3F" w:rsidP="00DB39CD">
      <w:pPr>
        <w:spacing w:line="320" w:lineRule="exact"/>
        <w:ind w:firstLineChars="150" w:firstLine="480"/>
        <w:rPr>
          <w:rFonts w:ascii="宋体" w:hAnsi="宋体" w:cs="宋体"/>
          <w:color w:val="auto"/>
          <w:kern w:val="1"/>
          <w:sz w:val="32"/>
          <w:szCs w:val="32"/>
        </w:rPr>
      </w:pPr>
      <w:r w:rsidRPr="00AE4C8A">
        <w:rPr>
          <w:rFonts w:ascii="宋体" w:hAnsi="宋体" w:cs="宋体"/>
          <w:color w:val="auto"/>
          <w:kern w:val="1"/>
          <w:sz w:val="32"/>
          <w:szCs w:val="32"/>
        </w:rPr>
        <w:t>7</w:t>
      </w:r>
      <w:r w:rsidRPr="00AE4C8A">
        <w:rPr>
          <w:rFonts w:ascii="宋体" w:hAnsi="宋体" w:cs="宋体" w:hint="eastAsia"/>
          <w:color w:val="auto"/>
          <w:kern w:val="1"/>
          <w:sz w:val="32"/>
          <w:szCs w:val="32"/>
        </w:rPr>
        <w:t>、</w:t>
      </w:r>
      <w:r w:rsidRPr="00AE4C8A">
        <w:rPr>
          <w:rFonts w:ascii="宋体" w:hAnsi="宋体" w:cs="宋体"/>
          <w:color w:val="auto"/>
          <w:kern w:val="1"/>
          <w:sz w:val="32"/>
          <w:szCs w:val="32"/>
          <w:u w:val="single"/>
        </w:rPr>
        <w:t>根据财库〔2019</w:t>
      </w:r>
      <w:r w:rsidRPr="00AE4C8A">
        <w:rPr>
          <w:rFonts w:ascii="宋体" w:hAnsi="宋体" w:cs="宋体" w:hint="eastAsia"/>
          <w:color w:val="auto"/>
          <w:kern w:val="1"/>
          <w:sz w:val="32"/>
          <w:szCs w:val="32"/>
          <w:u w:val="single"/>
        </w:rPr>
        <w:t>〕</w:t>
      </w:r>
      <w:r w:rsidRPr="00AE4C8A">
        <w:rPr>
          <w:rFonts w:ascii="宋体" w:hAnsi="宋体" w:cs="宋体"/>
          <w:color w:val="auto"/>
          <w:kern w:val="1"/>
          <w:sz w:val="32"/>
          <w:szCs w:val="32"/>
          <w:u w:val="single"/>
        </w:rPr>
        <w:t>9号及财库〔2019</w:t>
      </w:r>
      <w:r w:rsidRPr="00AE4C8A">
        <w:rPr>
          <w:rFonts w:ascii="宋体" w:hAnsi="宋体" w:cs="宋体" w:hint="eastAsia"/>
          <w:color w:val="auto"/>
          <w:kern w:val="1"/>
          <w:sz w:val="32"/>
          <w:szCs w:val="32"/>
          <w:u w:val="single"/>
        </w:rPr>
        <w:t>〕</w:t>
      </w:r>
      <w:r w:rsidRPr="00AE4C8A">
        <w:rPr>
          <w:rFonts w:ascii="宋体" w:hAnsi="宋体" w:cs="宋体"/>
          <w:color w:val="auto"/>
          <w:kern w:val="1"/>
          <w:sz w:val="32"/>
          <w:szCs w:val="32"/>
          <w:u w:val="single"/>
        </w:rPr>
        <w:t>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w:t>
      </w:r>
      <w:r w:rsidRPr="00AE4C8A">
        <w:rPr>
          <w:rFonts w:ascii="宋体" w:hAnsi="宋体" w:cs="宋体" w:hint="eastAsia"/>
          <w:color w:val="auto"/>
          <w:kern w:val="1"/>
          <w:sz w:val="32"/>
          <w:szCs w:val="32"/>
          <w:u w:val="single"/>
        </w:rPr>
        <w:t>）</w:t>
      </w:r>
      <w:r w:rsidRPr="00AE4C8A">
        <w:rPr>
          <w:rFonts w:ascii="宋体" w:hAnsi="宋体" w:cs="宋体"/>
          <w:color w:val="auto"/>
          <w:kern w:val="1"/>
          <w:sz w:val="32"/>
          <w:szCs w:val="32"/>
          <w:u w:val="single"/>
        </w:rPr>
        <w:t>]，专用制冷、空调设备（机房空调），镇流器（管型荧光灯镇流器），空调机[房间空气调节器、多联式空调（热泵）机组（制冷量</w:t>
      </w:r>
      <w:r w:rsidRPr="00AE4C8A">
        <w:rPr>
          <w:rFonts w:ascii="宋体" w:hAnsi="宋体" w:cs="宋体" w:hint="eastAsia"/>
          <w:color w:val="auto"/>
          <w:kern w:val="1"/>
          <w:sz w:val="32"/>
          <w:szCs w:val="32"/>
          <w:u w:val="single"/>
        </w:rPr>
        <w:t>≤</w:t>
      </w:r>
      <w:r w:rsidRPr="00AE4C8A">
        <w:rPr>
          <w:rFonts w:ascii="宋体" w:hAnsi="宋体" w:cs="宋体"/>
          <w:color w:val="auto"/>
          <w:kern w:val="1"/>
          <w:sz w:val="32"/>
          <w:szCs w:val="32"/>
          <w:u w:val="single"/>
        </w:rPr>
        <w:t>14000W）、单元式空气调节机（制冷量</w:t>
      </w:r>
      <w:r w:rsidRPr="00AE4C8A">
        <w:rPr>
          <w:rFonts w:ascii="宋体" w:hAnsi="宋体" w:cs="宋体" w:hint="eastAsia"/>
          <w:color w:val="auto"/>
          <w:kern w:val="1"/>
          <w:sz w:val="32"/>
          <w:szCs w:val="32"/>
          <w:u w:val="single"/>
        </w:rPr>
        <w:t>≤</w:t>
      </w:r>
      <w:r w:rsidRPr="00AE4C8A">
        <w:rPr>
          <w:rFonts w:ascii="宋体" w:hAnsi="宋体" w:cs="宋体"/>
          <w:color w:val="auto"/>
          <w:kern w:val="1"/>
          <w:sz w:val="32"/>
          <w:szCs w:val="32"/>
          <w:u w:val="single"/>
        </w:rPr>
        <w:t>14000W</w:t>
      </w:r>
      <w:r w:rsidRPr="00AE4C8A">
        <w:rPr>
          <w:rFonts w:ascii="宋体" w:hAnsi="宋体" w:cs="宋体" w:hint="eastAsia"/>
          <w:color w:val="auto"/>
          <w:kern w:val="1"/>
          <w:sz w:val="32"/>
          <w:szCs w:val="32"/>
          <w:u w:val="single"/>
        </w:rPr>
        <w:t>）</w:t>
      </w:r>
      <w:r w:rsidRPr="00AE4C8A">
        <w:rPr>
          <w:rFonts w:ascii="宋体" w:hAnsi="宋体" w:cs="宋体"/>
          <w:color w:val="auto"/>
          <w:kern w:val="1"/>
          <w:sz w:val="32"/>
          <w:szCs w:val="32"/>
          <w:u w:val="single"/>
        </w:rPr>
        <w:t>]，电热水器，普通照明用双端荧光灯，电视设备[普通电视设备（电视机）]，视频设备（视频监控设备、监视器），便器（坐便器、蹲便器、小便器），水嘴均为节能产品(政府采购品目清单内标注“★”的品目)，属于政府强制采购节能产品</w:t>
      </w:r>
      <w:r w:rsidRPr="00AE4C8A">
        <w:rPr>
          <w:rFonts w:ascii="宋体" w:hAnsi="宋体" w:cs="宋体" w:hint="eastAsia"/>
          <w:color w:val="auto"/>
          <w:kern w:val="1"/>
          <w:sz w:val="32"/>
          <w:szCs w:val="32"/>
          <w:u w:val="single"/>
        </w:rPr>
        <w:t>。</w:t>
      </w:r>
      <w:r w:rsidRPr="00AE4C8A">
        <w:rPr>
          <w:rFonts w:ascii="宋体" w:hAnsi="宋体" w:cs="宋体"/>
          <w:color w:val="auto"/>
          <w:kern w:val="1"/>
          <w:sz w:val="32"/>
          <w:szCs w:val="32"/>
          <w:u w:val="single"/>
        </w:rPr>
        <w:t>若采购货物属于以上品目列表的产品时，投标人的投标货物必须使用政府强制采购的节能产品，投标人必须在投标文件中提供由国家确定的认证机构出具的处于有效期之内的节能产品认证证书复印件（加盖投标人公章），否则相应投标无效</w:t>
      </w:r>
      <w:r w:rsidRPr="00AE4C8A">
        <w:rPr>
          <w:rFonts w:ascii="宋体" w:hAnsi="宋体" w:cs="宋体" w:hint="eastAsia"/>
          <w:color w:val="auto"/>
          <w:kern w:val="1"/>
          <w:sz w:val="32"/>
          <w:szCs w:val="32"/>
          <w:u w:val="single"/>
        </w:rPr>
        <w:t>。</w:t>
      </w:r>
    </w:p>
    <w:p w:rsidR="00403EE7" w:rsidRPr="00AE4C8A" w:rsidRDefault="00D23D3F" w:rsidP="00DB39CD">
      <w:pPr>
        <w:spacing w:line="320" w:lineRule="exact"/>
        <w:ind w:firstLine="420"/>
        <w:rPr>
          <w:rFonts w:ascii="宋体" w:hAnsi="宋体" w:cs="宋体"/>
          <w:color w:val="auto"/>
          <w:kern w:val="1"/>
          <w:sz w:val="32"/>
          <w:szCs w:val="32"/>
        </w:rPr>
      </w:pPr>
      <w:r w:rsidRPr="00AE4C8A">
        <w:rPr>
          <w:rFonts w:ascii="宋体" w:hAnsi="宋体" w:cs="宋体"/>
          <w:color w:val="auto"/>
          <w:kern w:val="1"/>
          <w:sz w:val="32"/>
          <w:szCs w:val="32"/>
        </w:rPr>
        <w:t>8、</w:t>
      </w:r>
      <w:r w:rsidRPr="00AE4C8A">
        <w:rPr>
          <w:rFonts w:ascii="宋体" w:hAnsi="宋体" w:cs="宋体" w:hint="eastAsia"/>
          <w:color w:val="auto"/>
          <w:kern w:val="1"/>
          <w:sz w:val="32"/>
          <w:szCs w:val="32"/>
        </w:rPr>
        <w:t>本招标内容及要求中所列的范围、内容</w:t>
      </w:r>
      <w:r w:rsidRPr="00AE4C8A">
        <w:rPr>
          <w:rFonts w:ascii="宋体" w:hAnsi="宋体" w:cs="宋体" w:hint="eastAsia"/>
          <w:b/>
          <w:color w:val="auto"/>
          <w:kern w:val="1"/>
          <w:sz w:val="32"/>
          <w:szCs w:val="32"/>
        </w:rPr>
        <w:t>仅起参考作用</w:t>
      </w:r>
      <w:r w:rsidRPr="00AE4C8A">
        <w:rPr>
          <w:rFonts w:ascii="宋体" w:hAnsi="宋体" w:cs="宋体" w:hint="eastAsia"/>
          <w:color w:val="auto"/>
          <w:kern w:val="1"/>
          <w:sz w:val="32"/>
          <w:szCs w:val="32"/>
        </w:rPr>
        <w:t>，投标人可选用其他范围、内容替代，但替代的范围、内容在实质性要求和条件上要</w:t>
      </w:r>
      <w:r w:rsidRPr="00AE4C8A">
        <w:rPr>
          <w:rFonts w:ascii="宋体" w:hAnsi="宋体" w:cs="宋体" w:hint="eastAsia"/>
          <w:b/>
          <w:color w:val="auto"/>
          <w:kern w:val="1"/>
          <w:sz w:val="32"/>
          <w:szCs w:val="32"/>
        </w:rPr>
        <w:t>相当于或优于</w:t>
      </w:r>
      <w:r w:rsidRPr="00AE4C8A">
        <w:rPr>
          <w:rFonts w:ascii="宋体" w:hAnsi="宋体" w:cs="宋体" w:hint="eastAsia"/>
          <w:color w:val="auto"/>
          <w:kern w:val="1"/>
          <w:sz w:val="32"/>
          <w:szCs w:val="32"/>
        </w:rPr>
        <w:t>参考范围、内容。</w:t>
      </w:r>
    </w:p>
    <w:p w:rsidR="00403EE7" w:rsidRPr="00AE4C8A" w:rsidRDefault="00D23D3F" w:rsidP="00DB39CD">
      <w:pPr>
        <w:spacing w:line="320" w:lineRule="exact"/>
        <w:ind w:firstLine="420"/>
        <w:rPr>
          <w:rFonts w:ascii="宋体" w:hAnsi="宋体" w:cs="宋体"/>
          <w:color w:val="auto"/>
          <w:kern w:val="1"/>
          <w:sz w:val="32"/>
          <w:szCs w:val="32"/>
        </w:rPr>
      </w:pPr>
      <w:r w:rsidRPr="00AE4C8A">
        <w:rPr>
          <w:rFonts w:ascii="宋体" w:hAnsi="宋体" w:cs="宋体"/>
          <w:color w:val="auto"/>
          <w:kern w:val="1"/>
          <w:sz w:val="32"/>
          <w:szCs w:val="32"/>
        </w:rPr>
        <w:t>9</w:t>
      </w:r>
      <w:r w:rsidRPr="00AE4C8A">
        <w:rPr>
          <w:rFonts w:ascii="宋体" w:hAnsi="宋体" w:cs="宋体" w:hint="eastAsia"/>
          <w:color w:val="auto"/>
          <w:kern w:val="1"/>
          <w:sz w:val="32"/>
          <w:szCs w:val="32"/>
        </w:rPr>
        <w:t>、本招标内容及要求</w:t>
      </w:r>
      <w:r w:rsidRPr="00AE4C8A">
        <w:rPr>
          <w:rFonts w:ascii="宋体" w:hAnsi="宋体" w:cs="宋体"/>
          <w:color w:val="auto"/>
          <w:kern w:val="1"/>
          <w:sz w:val="32"/>
          <w:szCs w:val="32"/>
        </w:rPr>
        <w:t>中标注</w:t>
      </w:r>
      <w:r w:rsidRPr="00AE4C8A">
        <w:rPr>
          <w:rFonts w:ascii="宋体" w:hAnsi="宋体" w:cs="宋体" w:hint="eastAsia"/>
          <w:color w:val="auto"/>
          <w:kern w:val="1"/>
          <w:sz w:val="32"/>
          <w:szCs w:val="32"/>
        </w:rPr>
        <w:t>“▲”</w:t>
      </w:r>
      <w:r w:rsidRPr="00AE4C8A">
        <w:rPr>
          <w:rFonts w:ascii="宋体" w:hAnsi="宋体" w:cs="宋体"/>
          <w:color w:val="auto"/>
          <w:kern w:val="1"/>
          <w:sz w:val="32"/>
          <w:szCs w:val="32"/>
        </w:rPr>
        <w:t>号的内容为实质性要求和条件，必须满足或优于，否则投标无效。</w:t>
      </w:r>
    </w:p>
    <w:p w:rsidR="00403EE7" w:rsidRPr="00AE4C8A" w:rsidRDefault="00D23D3F" w:rsidP="00DB39CD">
      <w:pPr>
        <w:spacing w:line="320" w:lineRule="exact"/>
        <w:ind w:firstLine="420"/>
        <w:rPr>
          <w:rFonts w:ascii="宋体" w:hAnsi="宋体" w:cs="宋体"/>
          <w:color w:val="auto"/>
          <w:kern w:val="1"/>
          <w:sz w:val="32"/>
          <w:szCs w:val="32"/>
        </w:rPr>
      </w:pPr>
      <w:r w:rsidRPr="00AE4C8A">
        <w:rPr>
          <w:rFonts w:ascii="宋体" w:hAnsi="宋体" w:cs="宋体" w:hint="eastAsia"/>
          <w:color w:val="auto"/>
          <w:kern w:val="1"/>
          <w:sz w:val="32"/>
          <w:szCs w:val="32"/>
        </w:rPr>
        <w:t>10、凡在“技术需求”中表述为“标配”或“标准配置”的内容，投标人应按第五章“投标文件格式”规定的格式在“投标产品技术资料表”中将其参数详细列明。</w:t>
      </w:r>
    </w:p>
    <w:p w:rsidR="00403EE7" w:rsidRPr="00AE4C8A" w:rsidRDefault="00D23D3F" w:rsidP="00DB39CD">
      <w:pPr>
        <w:spacing w:line="320" w:lineRule="exact"/>
        <w:ind w:firstLine="420"/>
        <w:rPr>
          <w:rFonts w:ascii="宋体" w:hAnsi="宋体" w:cs="宋体"/>
          <w:color w:val="auto"/>
          <w:kern w:val="1"/>
          <w:sz w:val="32"/>
          <w:szCs w:val="32"/>
        </w:rPr>
      </w:pPr>
      <w:r w:rsidRPr="00AE4C8A">
        <w:rPr>
          <w:rFonts w:ascii="宋体" w:hAnsi="宋体" w:cs="宋体"/>
          <w:color w:val="auto"/>
          <w:kern w:val="1"/>
          <w:sz w:val="32"/>
          <w:szCs w:val="32"/>
        </w:rPr>
        <w:t>1</w:t>
      </w:r>
      <w:r w:rsidRPr="00AE4C8A">
        <w:rPr>
          <w:rFonts w:ascii="宋体" w:hAnsi="宋体" w:cs="宋体" w:hint="eastAsia"/>
          <w:color w:val="auto"/>
          <w:kern w:val="1"/>
          <w:sz w:val="32"/>
          <w:szCs w:val="32"/>
        </w:rPr>
        <w:t>1、本</w:t>
      </w:r>
      <w:r w:rsidRPr="00AE4C8A">
        <w:rPr>
          <w:rFonts w:ascii="宋体" w:hAnsi="宋体" w:cs="宋体"/>
          <w:color w:val="auto"/>
          <w:kern w:val="1"/>
          <w:sz w:val="32"/>
          <w:szCs w:val="32"/>
        </w:rPr>
        <w:t>招标内容及要求中内容如与第六章“合同条款及格式”相关条款不一致的，以本表为准。</w:t>
      </w:r>
    </w:p>
    <w:p w:rsidR="00403EE7" w:rsidRPr="00AE4C8A" w:rsidRDefault="00D23D3F" w:rsidP="00DB39CD">
      <w:pPr>
        <w:spacing w:line="320" w:lineRule="exact"/>
        <w:ind w:firstLine="420"/>
        <w:rPr>
          <w:rFonts w:ascii="宋体" w:hAnsi="宋体" w:cs="宋体"/>
          <w:color w:val="auto"/>
          <w:kern w:val="1"/>
          <w:sz w:val="32"/>
          <w:szCs w:val="32"/>
        </w:rPr>
      </w:pPr>
      <w:r w:rsidRPr="00AE4C8A">
        <w:rPr>
          <w:rFonts w:ascii="宋体" w:hAnsi="宋体" w:cs="宋体" w:hint="eastAsia"/>
          <w:color w:val="auto"/>
          <w:kern w:val="1"/>
          <w:sz w:val="32"/>
          <w:szCs w:val="32"/>
        </w:rPr>
        <w:t>12、本项目为服务采购项目，无核心产品要求；本项目不接受进口产品（即通过中国海关报关验放进入中国境内且产自关境外的产品）参与投标，如有此类产品参与投标的做无效标处理。</w:t>
      </w:r>
    </w:p>
    <w:p w:rsidR="00403EE7" w:rsidRPr="00AE4C8A" w:rsidRDefault="00D23D3F" w:rsidP="008421CF">
      <w:pPr>
        <w:widowControl/>
        <w:spacing w:line="240" w:lineRule="auto"/>
        <w:rPr>
          <w:rFonts w:ascii="宋体" w:hAnsi="宋体" w:cs="宋体"/>
          <w:b/>
          <w:bCs/>
          <w:color w:val="auto"/>
          <w:sz w:val="36"/>
          <w:szCs w:val="36"/>
        </w:rPr>
      </w:pPr>
      <w:r w:rsidRPr="00AE4C8A">
        <w:rPr>
          <w:rFonts w:ascii="宋体" w:hAnsi="宋体" w:cs="宋体"/>
          <w:color w:val="auto"/>
          <w:kern w:val="1"/>
          <w:sz w:val="32"/>
          <w:szCs w:val="32"/>
        </w:rPr>
        <w:br w:type="page"/>
      </w:r>
      <w:r w:rsidRPr="00AE4C8A">
        <w:rPr>
          <w:rFonts w:ascii="宋体" w:hAnsi="宋体" w:cs="宋体" w:hint="eastAsia"/>
          <w:b/>
          <w:bCs/>
          <w:color w:val="auto"/>
          <w:sz w:val="36"/>
          <w:szCs w:val="36"/>
        </w:rPr>
        <w:lastRenderedPageBreak/>
        <w:t>一、项目概况（采购标的）</w:t>
      </w:r>
    </w:p>
    <w:p w:rsidR="00403EE7" w:rsidRPr="00AE4C8A" w:rsidRDefault="00D23D3F" w:rsidP="00DB39CD">
      <w:pPr>
        <w:widowControl/>
        <w:spacing w:line="400" w:lineRule="exact"/>
        <w:ind w:left="1600" w:hangingChars="500" w:hanging="1600"/>
        <w:rPr>
          <w:rFonts w:ascii="宋体" w:hAnsi="宋体" w:cs="宋体"/>
          <w:bCs/>
          <w:color w:val="auto"/>
          <w:sz w:val="32"/>
          <w:szCs w:val="32"/>
        </w:rPr>
      </w:pPr>
      <w:r w:rsidRPr="00AE4C8A">
        <w:rPr>
          <w:rFonts w:ascii="宋体" w:hAnsi="宋体" w:cs="宋体" w:hint="eastAsia"/>
          <w:bCs/>
          <w:color w:val="auto"/>
          <w:sz w:val="32"/>
          <w:szCs w:val="32"/>
        </w:rPr>
        <w:t>1.标段一：包括四个县区</w:t>
      </w:r>
      <w:r w:rsidRPr="00AE4C8A">
        <w:rPr>
          <w:rFonts w:asciiTheme="minorEastAsia" w:eastAsiaTheme="minorEastAsia" w:hAnsiTheme="minorEastAsia" w:cs="Arial" w:hint="eastAsia"/>
          <w:b/>
          <w:color w:val="auto"/>
          <w:kern w:val="2"/>
          <w:sz w:val="32"/>
          <w:szCs w:val="32"/>
        </w:rPr>
        <w:t>（武鸣、隆安、兴宁、广西东盟经开区）</w:t>
      </w:r>
      <w:r w:rsidRPr="00AE4C8A">
        <w:rPr>
          <w:rFonts w:ascii="宋体" w:hAnsi="宋体" w:cs="宋体" w:hint="eastAsia"/>
          <w:bCs/>
          <w:color w:val="auto"/>
          <w:sz w:val="32"/>
          <w:szCs w:val="32"/>
        </w:rPr>
        <w:t>，总面积</w:t>
      </w:r>
      <w:r w:rsidR="008F40E0" w:rsidRPr="00AE4C8A">
        <w:rPr>
          <w:rFonts w:ascii="宋体" w:hAnsi="宋体" w:cs="宋体" w:hint="eastAsia"/>
          <w:bCs/>
          <w:color w:val="auto"/>
          <w:sz w:val="32"/>
          <w:szCs w:val="32"/>
        </w:rPr>
        <w:t>约70万</w:t>
      </w:r>
      <w:r w:rsidRPr="00AE4C8A">
        <w:rPr>
          <w:rFonts w:ascii="宋体" w:hAnsi="宋体" w:cs="宋体" w:hint="eastAsia"/>
          <w:bCs/>
          <w:color w:val="auto"/>
          <w:sz w:val="32"/>
          <w:szCs w:val="32"/>
        </w:rPr>
        <w:t xml:space="preserve">亩，共建设安全利用类集中示范区4个，面积1700亩，安全利用类联合攻关示范区1个，面积500亩。预算175万元。   </w:t>
      </w:r>
    </w:p>
    <w:p w:rsidR="00403EE7" w:rsidRPr="00AE4C8A" w:rsidRDefault="00D23D3F" w:rsidP="00DB39CD">
      <w:pPr>
        <w:widowControl/>
        <w:spacing w:line="400" w:lineRule="exact"/>
        <w:ind w:left="1600" w:hangingChars="500" w:hanging="1600"/>
        <w:rPr>
          <w:rFonts w:ascii="宋体" w:hAnsi="宋体" w:cs="宋体"/>
          <w:bCs/>
          <w:color w:val="auto"/>
          <w:sz w:val="32"/>
          <w:szCs w:val="32"/>
        </w:rPr>
      </w:pPr>
      <w:r w:rsidRPr="00AE4C8A">
        <w:rPr>
          <w:rFonts w:ascii="宋体" w:hAnsi="宋体" w:cs="宋体" w:hint="eastAsia"/>
          <w:bCs/>
          <w:color w:val="auto"/>
          <w:sz w:val="32"/>
          <w:szCs w:val="32"/>
        </w:rPr>
        <w:t>2.标段二：包括三个县区</w:t>
      </w:r>
      <w:r w:rsidRPr="00AE4C8A">
        <w:rPr>
          <w:rFonts w:asciiTheme="minorEastAsia" w:eastAsiaTheme="minorEastAsia" w:hAnsiTheme="minorEastAsia" w:cs="Arial" w:hint="eastAsia"/>
          <w:b/>
          <w:color w:val="auto"/>
          <w:kern w:val="2"/>
          <w:sz w:val="32"/>
          <w:szCs w:val="32"/>
        </w:rPr>
        <w:t>（上林、良庆、马山）</w:t>
      </w:r>
      <w:r w:rsidRPr="00AE4C8A">
        <w:rPr>
          <w:rFonts w:ascii="宋体" w:hAnsi="宋体" w:cs="宋体" w:hint="eastAsia"/>
          <w:bCs/>
          <w:color w:val="auto"/>
          <w:sz w:val="32"/>
          <w:szCs w:val="32"/>
        </w:rPr>
        <w:t>，总面积</w:t>
      </w:r>
      <w:r w:rsidR="008F40E0" w:rsidRPr="00AE4C8A">
        <w:rPr>
          <w:rFonts w:ascii="宋体" w:hAnsi="宋体" w:cs="宋体" w:hint="eastAsia"/>
          <w:bCs/>
          <w:color w:val="auto"/>
          <w:sz w:val="32"/>
          <w:szCs w:val="32"/>
        </w:rPr>
        <w:t>约30万</w:t>
      </w:r>
      <w:r w:rsidRPr="00AE4C8A">
        <w:rPr>
          <w:rFonts w:ascii="宋体" w:hAnsi="宋体" w:cs="宋体" w:hint="eastAsia"/>
          <w:bCs/>
          <w:color w:val="auto"/>
          <w:sz w:val="32"/>
          <w:szCs w:val="32"/>
        </w:rPr>
        <w:t>亩，共建设集中示范区4个，面积1200亩，安全利用类联合攻关示范区1个，面积500亩。预算143.8万元。</w:t>
      </w:r>
    </w:p>
    <w:p w:rsidR="00403EE7" w:rsidRPr="00AE4C8A" w:rsidRDefault="00D23D3F" w:rsidP="00DB39CD">
      <w:pPr>
        <w:widowControl/>
        <w:spacing w:line="400" w:lineRule="exact"/>
        <w:ind w:left="1600" w:hangingChars="500" w:hanging="1600"/>
        <w:rPr>
          <w:rFonts w:ascii="宋体" w:hAnsi="宋体" w:cs="宋体"/>
          <w:bCs/>
          <w:color w:val="auto"/>
          <w:sz w:val="32"/>
          <w:szCs w:val="32"/>
        </w:rPr>
      </w:pPr>
      <w:r w:rsidRPr="00AE4C8A">
        <w:rPr>
          <w:rFonts w:ascii="宋体" w:hAnsi="宋体" w:cs="宋体" w:hint="eastAsia"/>
          <w:bCs/>
          <w:color w:val="auto"/>
          <w:sz w:val="32"/>
          <w:szCs w:val="32"/>
        </w:rPr>
        <w:t>3.标段三：包括三个县区</w:t>
      </w:r>
      <w:r w:rsidRPr="00AE4C8A">
        <w:rPr>
          <w:rFonts w:asciiTheme="minorEastAsia" w:eastAsiaTheme="minorEastAsia" w:hAnsiTheme="minorEastAsia" w:cs="Arial" w:hint="eastAsia"/>
          <w:b/>
          <w:color w:val="auto"/>
          <w:kern w:val="2"/>
          <w:sz w:val="32"/>
          <w:szCs w:val="32"/>
        </w:rPr>
        <w:t>（宾阳、西乡塘、青秀区）</w:t>
      </w:r>
      <w:r w:rsidRPr="00AE4C8A">
        <w:rPr>
          <w:rFonts w:ascii="宋体" w:hAnsi="宋体" w:cs="宋体" w:hint="eastAsia"/>
          <w:bCs/>
          <w:color w:val="auto"/>
          <w:sz w:val="32"/>
          <w:szCs w:val="32"/>
        </w:rPr>
        <w:t>，总面积</w:t>
      </w:r>
      <w:r w:rsidR="008F40E0" w:rsidRPr="00AE4C8A">
        <w:rPr>
          <w:rFonts w:ascii="宋体" w:hAnsi="宋体" w:cs="宋体" w:hint="eastAsia"/>
          <w:bCs/>
          <w:color w:val="auto"/>
          <w:sz w:val="32"/>
          <w:szCs w:val="32"/>
        </w:rPr>
        <w:t>约30万</w:t>
      </w:r>
      <w:r w:rsidRPr="00AE4C8A">
        <w:rPr>
          <w:rFonts w:ascii="宋体" w:hAnsi="宋体" w:cs="宋体" w:hint="eastAsia"/>
          <w:bCs/>
          <w:color w:val="auto"/>
          <w:sz w:val="32"/>
          <w:szCs w:val="32"/>
        </w:rPr>
        <w:t>亩，共建设集中示范区5个，面积1700亩，安全利用类联合攻关示范区1个，面积500亩。预算195.6万元。</w:t>
      </w:r>
    </w:p>
    <w:p w:rsidR="00403EE7" w:rsidRPr="00AE4C8A" w:rsidRDefault="00D23D3F" w:rsidP="00DB39CD">
      <w:pPr>
        <w:widowControl/>
        <w:spacing w:line="400" w:lineRule="exact"/>
        <w:ind w:left="1600" w:hangingChars="500" w:hanging="1600"/>
        <w:rPr>
          <w:rFonts w:ascii="宋体" w:hAnsi="宋体" w:cs="宋体"/>
          <w:bCs/>
          <w:color w:val="auto"/>
          <w:sz w:val="32"/>
          <w:szCs w:val="32"/>
        </w:rPr>
      </w:pPr>
      <w:r w:rsidRPr="00AE4C8A">
        <w:rPr>
          <w:rFonts w:ascii="宋体" w:hAnsi="宋体" w:cs="宋体" w:hint="eastAsia"/>
          <w:bCs/>
          <w:color w:val="auto"/>
          <w:sz w:val="32"/>
          <w:szCs w:val="32"/>
        </w:rPr>
        <w:t>4.标段四：包括三个县区</w:t>
      </w:r>
      <w:r w:rsidRPr="00AE4C8A">
        <w:rPr>
          <w:rFonts w:asciiTheme="minorEastAsia" w:eastAsiaTheme="minorEastAsia" w:hAnsiTheme="minorEastAsia" w:cs="Arial" w:hint="eastAsia"/>
          <w:b/>
          <w:color w:val="auto"/>
          <w:kern w:val="2"/>
          <w:sz w:val="32"/>
          <w:szCs w:val="32"/>
        </w:rPr>
        <w:t>（横县、江南、邕宁，经开区）</w:t>
      </w:r>
      <w:r w:rsidRPr="00AE4C8A">
        <w:rPr>
          <w:rFonts w:ascii="宋体" w:hAnsi="宋体" w:cs="宋体" w:hint="eastAsia"/>
          <w:bCs/>
          <w:color w:val="auto"/>
          <w:sz w:val="32"/>
          <w:szCs w:val="32"/>
        </w:rPr>
        <w:t>，总面积</w:t>
      </w:r>
      <w:r w:rsidR="008F40E0" w:rsidRPr="00AE4C8A">
        <w:rPr>
          <w:rFonts w:ascii="宋体" w:hAnsi="宋体" w:cs="宋体" w:hint="eastAsia"/>
          <w:bCs/>
          <w:color w:val="auto"/>
          <w:sz w:val="32"/>
          <w:szCs w:val="32"/>
        </w:rPr>
        <w:t>约30万</w:t>
      </w:r>
      <w:r w:rsidRPr="00AE4C8A">
        <w:rPr>
          <w:rFonts w:ascii="宋体" w:hAnsi="宋体" w:cs="宋体" w:hint="eastAsia"/>
          <w:bCs/>
          <w:color w:val="auto"/>
          <w:sz w:val="32"/>
          <w:szCs w:val="32"/>
        </w:rPr>
        <w:t>亩，共建设集中示范区5个，面积1700亩，安全利用类联合攻关示范区1个，面积500亩。预算195.6万元。</w:t>
      </w:r>
    </w:p>
    <w:p w:rsidR="00403EE7" w:rsidRPr="00AE4C8A" w:rsidRDefault="00D23D3F" w:rsidP="00DB39CD">
      <w:pPr>
        <w:spacing w:line="400" w:lineRule="exact"/>
        <w:rPr>
          <w:rFonts w:ascii="宋体" w:hAnsi="宋体" w:cs="宋体"/>
          <w:b/>
          <w:bCs/>
          <w:color w:val="auto"/>
          <w:sz w:val="36"/>
          <w:szCs w:val="36"/>
        </w:rPr>
      </w:pPr>
      <w:r w:rsidRPr="00AE4C8A">
        <w:rPr>
          <w:rFonts w:ascii="宋体" w:hAnsi="宋体" w:cs="宋体" w:hint="eastAsia"/>
          <w:b/>
          <w:bCs/>
          <w:color w:val="auto"/>
          <w:sz w:val="36"/>
          <w:szCs w:val="36"/>
        </w:rPr>
        <w:t>二、服务内容和技术要求</w:t>
      </w:r>
    </w:p>
    <w:p w:rsidR="00403EE7" w:rsidRPr="00AE4C8A" w:rsidRDefault="00D23D3F" w:rsidP="00DB39CD">
      <w:pPr>
        <w:spacing w:line="500" w:lineRule="exact"/>
        <w:ind w:firstLineChars="200" w:firstLine="640"/>
        <w:rPr>
          <w:color w:val="auto"/>
          <w:sz w:val="32"/>
          <w:szCs w:val="32"/>
        </w:rPr>
      </w:pPr>
      <w:r w:rsidRPr="00AE4C8A">
        <w:rPr>
          <w:rFonts w:hint="eastAsia"/>
          <w:color w:val="auto"/>
          <w:sz w:val="32"/>
          <w:szCs w:val="32"/>
        </w:rPr>
        <w:t>示范工程实施，在农户自愿的前提下开展安全利用示范实施效</w:t>
      </w:r>
      <w:r w:rsidRPr="00AE4C8A">
        <w:rPr>
          <w:color w:val="auto"/>
          <w:sz w:val="32"/>
          <w:szCs w:val="32"/>
        </w:rPr>
        <w:t>果承包工作，</w:t>
      </w:r>
      <w:r w:rsidRPr="00AE4C8A">
        <w:rPr>
          <w:rFonts w:hint="eastAsia"/>
          <w:color w:val="auto"/>
          <w:sz w:val="32"/>
          <w:szCs w:val="32"/>
        </w:rPr>
        <w:t>主要</w:t>
      </w:r>
      <w:r w:rsidRPr="00AE4C8A">
        <w:rPr>
          <w:color w:val="auto"/>
          <w:sz w:val="32"/>
          <w:szCs w:val="32"/>
        </w:rPr>
        <w:t>通过联合攻关示范区</w:t>
      </w:r>
      <w:r w:rsidRPr="00AE4C8A">
        <w:rPr>
          <w:rFonts w:hint="eastAsia"/>
          <w:color w:val="auto"/>
          <w:sz w:val="32"/>
          <w:szCs w:val="32"/>
        </w:rPr>
        <w:t>和</w:t>
      </w:r>
      <w:r w:rsidRPr="00AE4C8A">
        <w:rPr>
          <w:color w:val="auto"/>
          <w:sz w:val="32"/>
          <w:szCs w:val="32"/>
        </w:rPr>
        <w:t>集中推进示范区实施</w:t>
      </w:r>
      <w:r w:rsidRPr="00AE4C8A">
        <w:rPr>
          <w:rFonts w:hint="eastAsia"/>
          <w:color w:val="auto"/>
          <w:sz w:val="32"/>
          <w:szCs w:val="32"/>
        </w:rPr>
        <w:t>。</w:t>
      </w:r>
    </w:p>
    <w:p w:rsidR="00403EE7" w:rsidRPr="00AE4C8A" w:rsidRDefault="00D23D3F" w:rsidP="00DB39CD">
      <w:pPr>
        <w:spacing w:line="500" w:lineRule="exact"/>
        <w:ind w:firstLineChars="200" w:firstLine="640"/>
        <w:rPr>
          <w:color w:val="auto"/>
          <w:sz w:val="32"/>
          <w:szCs w:val="32"/>
        </w:rPr>
      </w:pPr>
      <w:r w:rsidRPr="00AE4C8A">
        <w:rPr>
          <w:rFonts w:hint="eastAsia"/>
          <w:color w:val="auto"/>
          <w:sz w:val="32"/>
          <w:szCs w:val="32"/>
        </w:rPr>
        <w:t>1.</w:t>
      </w:r>
      <w:r w:rsidRPr="00AE4C8A">
        <w:rPr>
          <w:rFonts w:hint="eastAsia"/>
          <w:color w:val="auto"/>
          <w:sz w:val="32"/>
          <w:szCs w:val="32"/>
        </w:rPr>
        <w:t>联合攻关示范区</w:t>
      </w:r>
    </w:p>
    <w:p w:rsidR="00403EE7" w:rsidRPr="00AE4C8A" w:rsidRDefault="00D23D3F" w:rsidP="00DB39CD">
      <w:pPr>
        <w:spacing w:line="500" w:lineRule="exact"/>
        <w:ind w:firstLineChars="200" w:firstLine="640"/>
        <w:rPr>
          <w:color w:val="auto"/>
          <w:sz w:val="32"/>
          <w:szCs w:val="32"/>
        </w:rPr>
      </w:pPr>
      <w:r w:rsidRPr="00AE4C8A">
        <w:rPr>
          <w:rFonts w:hint="eastAsia"/>
          <w:color w:val="auto"/>
          <w:sz w:val="32"/>
          <w:szCs w:val="32"/>
        </w:rPr>
        <w:t>每个标段中安全利用类联合攻关示范区内</w:t>
      </w:r>
      <w:r w:rsidRPr="00AE4C8A">
        <w:rPr>
          <w:color w:val="auto"/>
          <w:sz w:val="32"/>
          <w:szCs w:val="32"/>
        </w:rPr>
        <w:t>设置</w:t>
      </w:r>
      <w:r w:rsidRPr="00AE4C8A">
        <w:rPr>
          <w:rFonts w:hint="eastAsia"/>
          <w:color w:val="auto"/>
          <w:sz w:val="32"/>
          <w:szCs w:val="32"/>
        </w:rPr>
        <w:t>核心验证</w:t>
      </w:r>
      <w:r w:rsidRPr="00AE4C8A">
        <w:rPr>
          <w:color w:val="auto"/>
          <w:sz w:val="32"/>
          <w:szCs w:val="32"/>
        </w:rPr>
        <w:t>小区试验</w:t>
      </w:r>
      <w:r w:rsidRPr="00AE4C8A">
        <w:rPr>
          <w:rFonts w:hint="eastAsia"/>
          <w:color w:val="auto"/>
          <w:sz w:val="32"/>
          <w:szCs w:val="32"/>
        </w:rPr>
        <w:t>（方案一或方案二）</w:t>
      </w:r>
      <w:r w:rsidRPr="00AE4C8A">
        <w:rPr>
          <w:color w:val="auto"/>
          <w:sz w:val="32"/>
          <w:szCs w:val="32"/>
        </w:rPr>
        <w:t>和</w:t>
      </w:r>
      <w:r w:rsidRPr="00AE4C8A">
        <w:rPr>
          <w:rFonts w:hint="eastAsia"/>
          <w:color w:val="auto"/>
          <w:sz w:val="32"/>
          <w:szCs w:val="32"/>
        </w:rPr>
        <w:t>中试小区</w:t>
      </w:r>
      <w:r w:rsidRPr="00AE4C8A">
        <w:rPr>
          <w:color w:val="auto"/>
          <w:sz w:val="32"/>
          <w:szCs w:val="32"/>
        </w:rPr>
        <w:t>试验，选育创制</w:t>
      </w:r>
      <w:r w:rsidRPr="00AE4C8A">
        <w:rPr>
          <w:color w:val="auto"/>
          <w:sz w:val="32"/>
          <w:szCs w:val="32"/>
        </w:rPr>
        <w:t>1-2</w:t>
      </w:r>
      <w:r w:rsidRPr="00AE4C8A">
        <w:rPr>
          <w:color w:val="auto"/>
          <w:sz w:val="32"/>
          <w:szCs w:val="32"/>
        </w:rPr>
        <w:t>种镉低积累水稻品种</w:t>
      </w:r>
      <w:r w:rsidRPr="00AE4C8A">
        <w:rPr>
          <w:rFonts w:hint="eastAsia"/>
          <w:color w:val="auto"/>
          <w:sz w:val="32"/>
          <w:szCs w:val="32"/>
        </w:rPr>
        <w:t>（附件</w:t>
      </w:r>
      <w:r w:rsidRPr="00AE4C8A">
        <w:rPr>
          <w:rFonts w:hint="eastAsia"/>
          <w:color w:val="auto"/>
          <w:sz w:val="32"/>
          <w:szCs w:val="32"/>
        </w:rPr>
        <w:t xml:space="preserve">1 </w:t>
      </w:r>
      <w:r w:rsidRPr="00AE4C8A">
        <w:rPr>
          <w:rFonts w:hint="eastAsia"/>
          <w:color w:val="auto"/>
          <w:sz w:val="32"/>
          <w:szCs w:val="32"/>
        </w:rPr>
        <w:t>拟推荐使用的镉低积累水稻品种）</w:t>
      </w:r>
      <w:r w:rsidRPr="00AE4C8A">
        <w:rPr>
          <w:color w:val="auto"/>
          <w:sz w:val="32"/>
          <w:szCs w:val="32"/>
        </w:rPr>
        <w:t>，筛选验证</w:t>
      </w:r>
      <w:r w:rsidRPr="00AE4C8A">
        <w:rPr>
          <w:color w:val="auto"/>
          <w:sz w:val="32"/>
          <w:szCs w:val="32"/>
        </w:rPr>
        <w:t>1-2</w:t>
      </w:r>
      <w:r w:rsidRPr="00AE4C8A">
        <w:rPr>
          <w:color w:val="auto"/>
          <w:sz w:val="32"/>
          <w:szCs w:val="32"/>
        </w:rPr>
        <w:t>种耕地重金属污染治理修复产品，创新适用于南宁的</w:t>
      </w:r>
      <w:r w:rsidRPr="00AE4C8A">
        <w:rPr>
          <w:color w:val="auto"/>
          <w:sz w:val="32"/>
          <w:szCs w:val="32"/>
        </w:rPr>
        <w:t>1</w:t>
      </w:r>
      <w:r w:rsidRPr="00AE4C8A">
        <w:rPr>
          <w:color w:val="auto"/>
          <w:sz w:val="32"/>
          <w:szCs w:val="32"/>
        </w:rPr>
        <w:t>套农用地安全利用技术模式。</w:t>
      </w:r>
      <w:r w:rsidRPr="00AE4C8A">
        <w:rPr>
          <w:rFonts w:hint="eastAsia"/>
          <w:color w:val="auto"/>
          <w:sz w:val="32"/>
          <w:szCs w:val="32"/>
        </w:rPr>
        <w:t>试验地点分别为：标段一：武鸣县陆斡镇忠党村；标段二：上林县白圩镇覃排村；标段三：宾阳县王灵镇王灵社区；标段四：横县横州镇上淇村。</w:t>
      </w:r>
    </w:p>
    <w:p w:rsidR="00403EE7" w:rsidRPr="00AE4C8A" w:rsidRDefault="00D23D3F" w:rsidP="00DB39CD">
      <w:pPr>
        <w:spacing w:line="500" w:lineRule="exact"/>
        <w:ind w:firstLineChars="200" w:firstLine="640"/>
        <w:rPr>
          <w:color w:val="auto"/>
          <w:sz w:val="32"/>
          <w:szCs w:val="32"/>
        </w:rPr>
      </w:pPr>
      <w:r w:rsidRPr="00AE4C8A">
        <w:rPr>
          <w:rFonts w:hint="eastAsia"/>
          <w:color w:val="auto"/>
          <w:sz w:val="32"/>
          <w:szCs w:val="32"/>
        </w:rPr>
        <w:t>核心验证小区试验（方案一）要求：设置开展</w:t>
      </w:r>
      <w:r w:rsidRPr="00AE4C8A">
        <w:rPr>
          <w:rFonts w:hint="eastAsia"/>
          <w:color w:val="auto"/>
          <w:sz w:val="32"/>
          <w:szCs w:val="32"/>
        </w:rPr>
        <w:t>5-15</w:t>
      </w:r>
      <w:r w:rsidRPr="00AE4C8A">
        <w:rPr>
          <w:rFonts w:hint="eastAsia"/>
          <w:color w:val="auto"/>
          <w:sz w:val="32"/>
          <w:szCs w:val="32"/>
        </w:rPr>
        <w:t>个水稻品种、</w:t>
      </w:r>
      <w:r w:rsidRPr="00AE4C8A">
        <w:rPr>
          <w:rFonts w:eastAsia="仿宋_GB2312"/>
          <w:b/>
          <w:bCs/>
          <w:color w:val="auto"/>
          <w:sz w:val="32"/>
          <w:szCs w:val="32"/>
        </w:rPr>
        <w:t>水分调控</w:t>
      </w:r>
      <w:r w:rsidRPr="00AE4C8A">
        <w:rPr>
          <w:rFonts w:eastAsia="仿宋_GB2312" w:hint="eastAsia"/>
          <w:b/>
          <w:bCs/>
          <w:color w:val="auto"/>
          <w:sz w:val="32"/>
          <w:szCs w:val="32"/>
        </w:rPr>
        <w:t>、</w:t>
      </w:r>
      <w:r w:rsidRPr="00AE4C8A">
        <w:rPr>
          <w:rFonts w:hint="eastAsia"/>
          <w:color w:val="auto"/>
          <w:sz w:val="32"/>
          <w:szCs w:val="32"/>
        </w:rPr>
        <w:t>硅类与硒类叶面阻控剂，加上对照（空白）的正交试验。</w:t>
      </w:r>
    </w:p>
    <w:p w:rsidR="00403EE7" w:rsidRPr="00AE4C8A" w:rsidRDefault="00D23D3F" w:rsidP="00DB39CD">
      <w:pPr>
        <w:spacing w:line="500" w:lineRule="exact"/>
        <w:ind w:firstLineChars="200" w:firstLine="640"/>
        <w:rPr>
          <w:rFonts w:eastAsia="仿宋_GB2312"/>
          <w:b/>
          <w:bCs/>
          <w:color w:val="auto"/>
          <w:sz w:val="32"/>
          <w:szCs w:val="32"/>
        </w:rPr>
      </w:pPr>
      <w:r w:rsidRPr="00AE4C8A">
        <w:rPr>
          <w:rFonts w:hint="eastAsia"/>
          <w:color w:val="auto"/>
          <w:sz w:val="32"/>
          <w:szCs w:val="32"/>
        </w:rPr>
        <w:t>核心验证小区试验（方案二）要求：设置开展</w:t>
      </w:r>
      <w:r w:rsidRPr="00AE4C8A">
        <w:rPr>
          <w:rFonts w:hint="eastAsia"/>
          <w:color w:val="auto"/>
          <w:sz w:val="32"/>
          <w:szCs w:val="32"/>
        </w:rPr>
        <w:t>3</w:t>
      </w:r>
      <w:r w:rsidRPr="00AE4C8A">
        <w:rPr>
          <w:rFonts w:hint="eastAsia"/>
          <w:color w:val="auto"/>
          <w:sz w:val="32"/>
          <w:szCs w:val="32"/>
        </w:rPr>
        <w:t>个以上水稻品种筛选、</w:t>
      </w:r>
      <w:r w:rsidRPr="00AE4C8A">
        <w:rPr>
          <w:rFonts w:eastAsia="仿宋_GB2312"/>
          <w:b/>
          <w:bCs/>
          <w:color w:val="auto"/>
          <w:sz w:val="32"/>
          <w:szCs w:val="32"/>
        </w:rPr>
        <w:t>水分调控</w:t>
      </w:r>
      <w:r w:rsidRPr="00AE4C8A">
        <w:rPr>
          <w:rFonts w:eastAsia="仿宋_GB2312" w:hint="eastAsia"/>
          <w:b/>
          <w:bCs/>
          <w:color w:val="auto"/>
          <w:sz w:val="32"/>
          <w:szCs w:val="32"/>
        </w:rPr>
        <w:t>、</w:t>
      </w:r>
      <w:r w:rsidRPr="00AE4C8A">
        <w:rPr>
          <w:rFonts w:eastAsia="仿宋_GB2312"/>
          <w:b/>
          <w:bCs/>
          <w:color w:val="auto"/>
          <w:sz w:val="32"/>
          <w:szCs w:val="32"/>
        </w:rPr>
        <w:t>土壤</w:t>
      </w:r>
      <w:r w:rsidRPr="00AE4C8A">
        <w:rPr>
          <w:rFonts w:eastAsia="仿宋_GB2312" w:hint="eastAsia"/>
          <w:b/>
          <w:bCs/>
          <w:color w:val="auto"/>
          <w:sz w:val="32"/>
          <w:szCs w:val="32"/>
        </w:rPr>
        <w:t>酸碱</w:t>
      </w:r>
      <w:r w:rsidRPr="00AE4C8A">
        <w:rPr>
          <w:rFonts w:eastAsia="仿宋_GB2312"/>
          <w:b/>
          <w:bCs/>
          <w:color w:val="auto"/>
          <w:sz w:val="32"/>
          <w:szCs w:val="32"/>
        </w:rPr>
        <w:t>调理</w:t>
      </w:r>
      <w:r w:rsidRPr="00AE4C8A">
        <w:rPr>
          <w:rFonts w:eastAsia="仿宋_GB2312" w:hint="eastAsia"/>
          <w:b/>
          <w:bCs/>
          <w:color w:val="auto"/>
          <w:sz w:val="32"/>
          <w:szCs w:val="32"/>
        </w:rPr>
        <w:t>、土壤调理剂、</w:t>
      </w:r>
      <w:r w:rsidRPr="00AE4C8A">
        <w:rPr>
          <w:rFonts w:eastAsia="仿宋_GB2312"/>
          <w:b/>
          <w:bCs/>
          <w:color w:val="auto"/>
          <w:sz w:val="32"/>
          <w:szCs w:val="32"/>
        </w:rPr>
        <w:t>叶面阻控剂</w:t>
      </w:r>
      <w:r w:rsidRPr="00AE4C8A">
        <w:rPr>
          <w:rFonts w:eastAsia="仿宋_GB2312" w:hint="eastAsia"/>
          <w:b/>
          <w:bCs/>
          <w:color w:val="auto"/>
          <w:sz w:val="32"/>
          <w:szCs w:val="32"/>
        </w:rPr>
        <w:t>、施用有机肥等为处理，</w:t>
      </w:r>
      <w:r w:rsidRPr="00AE4C8A">
        <w:rPr>
          <w:rFonts w:hint="eastAsia"/>
          <w:color w:val="auto"/>
          <w:sz w:val="32"/>
          <w:szCs w:val="32"/>
        </w:rPr>
        <w:t>加上对照（空白）的正交试验</w:t>
      </w:r>
      <w:r w:rsidRPr="00AE4C8A">
        <w:rPr>
          <w:rFonts w:eastAsia="仿宋_GB2312" w:hint="eastAsia"/>
          <w:b/>
          <w:bCs/>
          <w:color w:val="auto"/>
          <w:sz w:val="32"/>
          <w:szCs w:val="32"/>
        </w:rPr>
        <w:t>。</w:t>
      </w:r>
    </w:p>
    <w:p w:rsidR="00403EE7" w:rsidRPr="00AE4C8A" w:rsidRDefault="00D23D3F" w:rsidP="00DB39CD">
      <w:pPr>
        <w:spacing w:line="500" w:lineRule="exact"/>
        <w:ind w:firstLineChars="200" w:firstLine="643"/>
        <w:rPr>
          <w:color w:val="auto"/>
          <w:sz w:val="32"/>
          <w:szCs w:val="32"/>
        </w:rPr>
      </w:pPr>
      <w:r w:rsidRPr="00AE4C8A">
        <w:rPr>
          <w:rFonts w:eastAsia="仿宋_GB2312" w:hint="eastAsia"/>
          <w:b/>
          <w:bCs/>
          <w:color w:val="auto"/>
          <w:sz w:val="32"/>
          <w:szCs w:val="32"/>
        </w:rPr>
        <w:t>以上两个试验任选其中一个，</w:t>
      </w:r>
      <w:r w:rsidRPr="00AE4C8A">
        <w:rPr>
          <w:rFonts w:hint="eastAsia"/>
          <w:color w:val="auto"/>
          <w:sz w:val="32"/>
          <w:szCs w:val="32"/>
        </w:rPr>
        <w:t>每个处理设</w:t>
      </w:r>
      <w:r w:rsidRPr="00AE4C8A">
        <w:rPr>
          <w:rFonts w:hint="eastAsia"/>
          <w:color w:val="auto"/>
          <w:sz w:val="32"/>
          <w:szCs w:val="32"/>
        </w:rPr>
        <w:t>3</w:t>
      </w:r>
      <w:r w:rsidRPr="00AE4C8A">
        <w:rPr>
          <w:rFonts w:hint="eastAsia"/>
          <w:color w:val="auto"/>
          <w:sz w:val="32"/>
          <w:szCs w:val="32"/>
        </w:rPr>
        <w:t>个重复</w:t>
      </w:r>
      <w:r w:rsidR="00206E58" w:rsidRPr="00AE4C8A">
        <w:rPr>
          <w:rFonts w:hint="eastAsia"/>
          <w:color w:val="auto"/>
          <w:sz w:val="32"/>
          <w:szCs w:val="32"/>
        </w:rPr>
        <w:t>，每个重复面</w:t>
      </w:r>
      <w:r w:rsidR="00206E58" w:rsidRPr="00AE4C8A">
        <w:rPr>
          <w:rFonts w:hint="eastAsia"/>
          <w:color w:val="auto"/>
          <w:sz w:val="32"/>
          <w:szCs w:val="32"/>
        </w:rPr>
        <w:lastRenderedPageBreak/>
        <w:t>积</w:t>
      </w:r>
      <w:r w:rsidR="00206E58" w:rsidRPr="00AE4C8A">
        <w:rPr>
          <w:rFonts w:hint="eastAsia"/>
          <w:color w:val="auto"/>
          <w:sz w:val="32"/>
          <w:szCs w:val="32"/>
        </w:rPr>
        <w:t>20</w:t>
      </w:r>
      <w:r w:rsidR="00206E58" w:rsidRPr="00AE4C8A">
        <w:rPr>
          <w:rFonts w:hint="eastAsia"/>
          <w:color w:val="auto"/>
          <w:sz w:val="32"/>
          <w:szCs w:val="32"/>
        </w:rPr>
        <w:t>平方米</w:t>
      </w:r>
      <w:r w:rsidRPr="00AE4C8A">
        <w:rPr>
          <w:rFonts w:hint="eastAsia"/>
          <w:color w:val="auto"/>
          <w:sz w:val="32"/>
          <w:szCs w:val="32"/>
        </w:rPr>
        <w:t>。按科研试验要求进行相关小区布设、建立隔离设施，完成从整地、育苗、移植、管护及场地复原等工作，并协助完成样品采集。叶面阻控剂按规范由人工喷施。</w:t>
      </w:r>
    </w:p>
    <w:p w:rsidR="00403EE7" w:rsidRPr="00AE4C8A" w:rsidRDefault="00D23D3F" w:rsidP="00DB39CD">
      <w:pPr>
        <w:numPr>
          <w:ilvl w:val="255"/>
          <w:numId w:val="0"/>
        </w:numPr>
        <w:spacing w:line="500" w:lineRule="exact"/>
        <w:ind w:firstLineChars="200" w:firstLine="640"/>
        <w:rPr>
          <w:color w:val="auto"/>
          <w:sz w:val="32"/>
          <w:szCs w:val="32"/>
        </w:rPr>
      </w:pPr>
      <w:r w:rsidRPr="00AE4C8A">
        <w:rPr>
          <w:rFonts w:hint="eastAsia"/>
          <w:color w:val="auto"/>
          <w:sz w:val="32"/>
          <w:szCs w:val="32"/>
        </w:rPr>
        <w:t>中试示范要求：在业主确定的联合攻关示范区范围内开展中试示范。中标者以组织农户开展</w:t>
      </w:r>
      <w:r w:rsidRPr="00AE4C8A">
        <w:rPr>
          <w:rFonts w:hint="eastAsia"/>
          <w:color w:val="auto"/>
          <w:sz w:val="32"/>
          <w:szCs w:val="32"/>
        </w:rPr>
        <w:t>12</w:t>
      </w:r>
      <w:r w:rsidRPr="00AE4C8A">
        <w:rPr>
          <w:rFonts w:hint="eastAsia"/>
          <w:color w:val="auto"/>
          <w:sz w:val="32"/>
          <w:szCs w:val="32"/>
        </w:rPr>
        <w:t>个耕地土壤安全利用集成技术（附件</w:t>
      </w:r>
      <w:r w:rsidRPr="00AE4C8A">
        <w:rPr>
          <w:rFonts w:hint="eastAsia"/>
          <w:color w:val="auto"/>
          <w:sz w:val="32"/>
          <w:szCs w:val="32"/>
        </w:rPr>
        <w:t>2</w:t>
      </w:r>
      <w:r w:rsidRPr="00AE4C8A">
        <w:rPr>
          <w:rFonts w:hint="eastAsia"/>
          <w:color w:val="auto"/>
          <w:sz w:val="32"/>
          <w:szCs w:val="32"/>
        </w:rPr>
        <w:t>）的中试示范工作。除品种示范外，每个集成技术示范面积在</w:t>
      </w:r>
      <w:r w:rsidRPr="00AE4C8A">
        <w:rPr>
          <w:rFonts w:hint="eastAsia"/>
          <w:color w:val="auto"/>
          <w:sz w:val="32"/>
          <w:szCs w:val="32"/>
        </w:rPr>
        <w:t>10</w:t>
      </w:r>
      <w:r w:rsidRPr="00AE4C8A">
        <w:rPr>
          <w:rFonts w:hint="eastAsia"/>
          <w:color w:val="auto"/>
          <w:sz w:val="32"/>
          <w:szCs w:val="32"/>
        </w:rPr>
        <w:t>亩以上，总面积要求达到</w:t>
      </w:r>
      <w:r w:rsidRPr="00AE4C8A">
        <w:rPr>
          <w:rFonts w:hint="eastAsia"/>
          <w:color w:val="auto"/>
          <w:sz w:val="32"/>
          <w:szCs w:val="32"/>
        </w:rPr>
        <w:t>480</w:t>
      </w:r>
      <w:r w:rsidRPr="00AE4C8A">
        <w:rPr>
          <w:rFonts w:hint="eastAsia"/>
          <w:color w:val="auto"/>
          <w:sz w:val="32"/>
          <w:szCs w:val="32"/>
        </w:rPr>
        <w:t>亩；品种示范的，每个集成技术示范面积在</w:t>
      </w:r>
      <w:r w:rsidRPr="00AE4C8A">
        <w:rPr>
          <w:rFonts w:hint="eastAsia"/>
          <w:color w:val="auto"/>
          <w:sz w:val="32"/>
          <w:szCs w:val="32"/>
        </w:rPr>
        <w:t>2</w:t>
      </w:r>
      <w:r w:rsidRPr="00AE4C8A">
        <w:rPr>
          <w:rFonts w:hint="eastAsia"/>
          <w:color w:val="auto"/>
          <w:sz w:val="32"/>
          <w:szCs w:val="32"/>
        </w:rPr>
        <w:t>亩以上。完成包括但不限于从动员农民参与、物料准备，向农户育苗、移植、管护等提供工作指导，可以使用无人机实施叶面阻控剂喷施，并协助完成样品采集。</w:t>
      </w:r>
    </w:p>
    <w:p w:rsidR="00403EE7" w:rsidRPr="00AE4C8A" w:rsidRDefault="00D23D3F" w:rsidP="00DB39CD">
      <w:pPr>
        <w:numPr>
          <w:ilvl w:val="0"/>
          <w:numId w:val="119"/>
        </w:numPr>
        <w:spacing w:line="500" w:lineRule="exact"/>
        <w:ind w:firstLineChars="200" w:firstLine="640"/>
        <w:rPr>
          <w:color w:val="auto"/>
          <w:sz w:val="32"/>
          <w:szCs w:val="32"/>
        </w:rPr>
      </w:pPr>
      <w:r w:rsidRPr="00AE4C8A">
        <w:rPr>
          <w:color w:val="auto"/>
          <w:sz w:val="32"/>
          <w:szCs w:val="32"/>
        </w:rPr>
        <w:t>集中推进示范区</w:t>
      </w:r>
    </w:p>
    <w:p w:rsidR="00403EE7" w:rsidRPr="00AE4C8A" w:rsidRDefault="00D23D3F" w:rsidP="00DB39CD">
      <w:pPr>
        <w:numPr>
          <w:ilvl w:val="255"/>
          <w:numId w:val="0"/>
        </w:numPr>
        <w:spacing w:line="500" w:lineRule="exact"/>
        <w:ind w:firstLineChars="200" w:firstLine="640"/>
        <w:rPr>
          <w:color w:val="auto"/>
          <w:sz w:val="32"/>
          <w:szCs w:val="32"/>
        </w:rPr>
      </w:pPr>
      <w:r w:rsidRPr="00AE4C8A">
        <w:rPr>
          <w:color w:val="auto"/>
          <w:sz w:val="32"/>
          <w:szCs w:val="32"/>
        </w:rPr>
        <w:t>做好示范区建设与展示工作，</w:t>
      </w:r>
      <w:r w:rsidRPr="00AE4C8A">
        <w:rPr>
          <w:rFonts w:hint="eastAsia"/>
          <w:color w:val="auto"/>
          <w:sz w:val="32"/>
          <w:szCs w:val="32"/>
        </w:rPr>
        <w:t>在业主确定的集中推进示范区内，从推荐技术措施清单（附件</w:t>
      </w:r>
      <w:r w:rsidRPr="00AE4C8A">
        <w:rPr>
          <w:rFonts w:hint="eastAsia"/>
          <w:color w:val="auto"/>
          <w:sz w:val="32"/>
          <w:szCs w:val="32"/>
        </w:rPr>
        <w:t>2</w:t>
      </w:r>
      <w:r w:rsidRPr="00AE4C8A">
        <w:rPr>
          <w:rFonts w:hint="eastAsia"/>
          <w:color w:val="auto"/>
          <w:sz w:val="32"/>
          <w:szCs w:val="32"/>
        </w:rPr>
        <w:t>）中选择成熟度较高，效果较好的</w:t>
      </w:r>
      <w:r w:rsidRPr="00AE4C8A">
        <w:rPr>
          <w:rFonts w:hint="eastAsia"/>
          <w:color w:val="auto"/>
          <w:sz w:val="32"/>
          <w:szCs w:val="32"/>
        </w:rPr>
        <w:t>3-4</w:t>
      </w:r>
      <w:r w:rsidRPr="00AE4C8A">
        <w:rPr>
          <w:rFonts w:hint="eastAsia"/>
          <w:color w:val="auto"/>
          <w:sz w:val="32"/>
          <w:szCs w:val="32"/>
        </w:rPr>
        <w:t>项土壤安全利用集成技术进行示范推广；在严格管控区域内，要按照严格管控类的技术措施进行示范推广。</w:t>
      </w:r>
    </w:p>
    <w:p w:rsidR="00403EE7" w:rsidRPr="00AE4C8A" w:rsidRDefault="00D23D3F" w:rsidP="00DB39CD">
      <w:pPr>
        <w:spacing w:line="400" w:lineRule="exact"/>
        <w:ind w:firstLineChars="200" w:firstLine="640"/>
        <w:rPr>
          <w:color w:val="auto"/>
          <w:sz w:val="40"/>
          <w:szCs w:val="40"/>
        </w:rPr>
      </w:pPr>
      <w:r w:rsidRPr="00AE4C8A">
        <w:rPr>
          <w:rFonts w:hint="eastAsia"/>
          <w:color w:val="auto"/>
          <w:sz w:val="32"/>
          <w:szCs w:val="32"/>
        </w:rPr>
        <w:t>3.</w:t>
      </w:r>
      <w:r w:rsidRPr="00AE4C8A">
        <w:rPr>
          <w:rFonts w:hint="eastAsia"/>
          <w:color w:val="auto"/>
          <w:sz w:val="32"/>
          <w:szCs w:val="32"/>
        </w:rPr>
        <w:t>面上</w:t>
      </w:r>
      <w:r w:rsidRPr="00AE4C8A">
        <w:rPr>
          <w:color w:val="auto"/>
          <w:sz w:val="32"/>
          <w:szCs w:val="32"/>
        </w:rPr>
        <w:t>推进区</w:t>
      </w:r>
      <w:r w:rsidRPr="00AE4C8A">
        <w:rPr>
          <w:rFonts w:hint="eastAsia"/>
          <w:color w:val="auto"/>
          <w:sz w:val="32"/>
          <w:szCs w:val="32"/>
        </w:rPr>
        <w:t>和集中推进区</w:t>
      </w:r>
    </w:p>
    <w:p w:rsidR="00403EE7" w:rsidRPr="00AE4C8A" w:rsidRDefault="00D23D3F" w:rsidP="00DB39CD">
      <w:pPr>
        <w:numPr>
          <w:ilvl w:val="255"/>
          <w:numId w:val="0"/>
        </w:numPr>
        <w:spacing w:line="500" w:lineRule="exact"/>
        <w:ind w:firstLineChars="200" w:firstLine="640"/>
        <w:rPr>
          <w:color w:val="auto"/>
          <w:sz w:val="32"/>
          <w:szCs w:val="32"/>
        </w:rPr>
      </w:pPr>
      <w:r w:rsidRPr="00AE4C8A">
        <w:rPr>
          <w:color w:val="auto"/>
          <w:sz w:val="32"/>
          <w:szCs w:val="32"/>
        </w:rPr>
        <w:t>开展承包区域内农用地安全利用工作</w:t>
      </w:r>
      <w:r w:rsidRPr="00AE4C8A">
        <w:rPr>
          <w:rFonts w:hint="eastAsia"/>
          <w:color w:val="auto"/>
          <w:sz w:val="32"/>
          <w:szCs w:val="32"/>
        </w:rPr>
        <w:t>；做好“一区一策”技术方案，</w:t>
      </w:r>
      <w:r w:rsidRPr="00AE4C8A">
        <w:rPr>
          <w:color w:val="auto"/>
          <w:sz w:val="32"/>
          <w:szCs w:val="32"/>
        </w:rPr>
        <w:t>负责承包区域内的农户宣传培训工作</w:t>
      </w:r>
      <w:r w:rsidRPr="00AE4C8A">
        <w:rPr>
          <w:color w:val="auto"/>
          <w:sz w:val="32"/>
          <w:szCs w:val="32"/>
        </w:rPr>
        <w:t>(</w:t>
      </w:r>
      <w:r w:rsidRPr="00AE4C8A">
        <w:rPr>
          <w:color w:val="auto"/>
          <w:sz w:val="32"/>
          <w:szCs w:val="32"/>
        </w:rPr>
        <w:t>每</w:t>
      </w:r>
      <w:r w:rsidRPr="00AE4C8A">
        <w:rPr>
          <w:rFonts w:hint="eastAsia"/>
          <w:color w:val="auto"/>
          <w:sz w:val="32"/>
          <w:szCs w:val="32"/>
        </w:rPr>
        <w:t>个标段</w:t>
      </w:r>
      <w:r w:rsidRPr="00AE4C8A">
        <w:rPr>
          <w:color w:val="auto"/>
          <w:sz w:val="32"/>
          <w:szCs w:val="32"/>
        </w:rPr>
        <w:t>培训不少于</w:t>
      </w:r>
      <w:r w:rsidRPr="00AE4C8A">
        <w:rPr>
          <w:color w:val="auto"/>
          <w:sz w:val="32"/>
          <w:szCs w:val="32"/>
        </w:rPr>
        <w:t>100</w:t>
      </w:r>
      <w:r w:rsidRPr="00AE4C8A">
        <w:rPr>
          <w:color w:val="auto"/>
          <w:sz w:val="32"/>
          <w:szCs w:val="32"/>
        </w:rPr>
        <w:t>人次</w:t>
      </w:r>
      <w:r w:rsidRPr="00AE4C8A">
        <w:rPr>
          <w:color w:val="auto"/>
          <w:sz w:val="32"/>
          <w:szCs w:val="32"/>
        </w:rPr>
        <w:t>)</w:t>
      </w:r>
      <w:r w:rsidRPr="00AE4C8A">
        <w:rPr>
          <w:color w:val="auto"/>
          <w:sz w:val="32"/>
          <w:szCs w:val="32"/>
        </w:rPr>
        <w:t>，指导承包区域内县区农业农村局构建农用地安全利用台账。</w:t>
      </w:r>
    </w:p>
    <w:p w:rsidR="00403EE7" w:rsidRPr="00AE4C8A" w:rsidRDefault="00D23D3F" w:rsidP="00DB39CD">
      <w:pPr>
        <w:numPr>
          <w:ilvl w:val="255"/>
          <w:numId w:val="0"/>
        </w:numPr>
        <w:spacing w:line="500" w:lineRule="exact"/>
        <w:ind w:firstLineChars="200" w:firstLine="640"/>
        <w:rPr>
          <w:color w:val="auto"/>
          <w:sz w:val="32"/>
          <w:szCs w:val="32"/>
        </w:rPr>
      </w:pPr>
      <w:r w:rsidRPr="00AE4C8A">
        <w:rPr>
          <w:rFonts w:ascii="宋体" w:hAnsi="宋体" w:cs="宋体" w:hint="eastAsia"/>
          <w:color w:val="auto"/>
          <w:kern w:val="1"/>
          <w:sz w:val="32"/>
          <w:szCs w:val="32"/>
        </w:rPr>
        <w:t>▲</w:t>
      </w:r>
      <w:r w:rsidRPr="00AE4C8A">
        <w:rPr>
          <w:color w:val="auto"/>
          <w:sz w:val="32"/>
          <w:szCs w:val="32"/>
        </w:rPr>
        <w:t>投标人中标后需根据项目区具体情况制定详细的实施方案，方案通过专家评审并经南宁市农业农村局同意后方可开展相关工作。</w:t>
      </w:r>
      <w:r w:rsidRPr="00AE4C8A">
        <w:rPr>
          <w:rFonts w:hint="eastAsia"/>
          <w:color w:val="auto"/>
          <w:sz w:val="32"/>
          <w:szCs w:val="32"/>
        </w:rPr>
        <w:t>各标段具体任务详见表</w:t>
      </w:r>
      <w:r w:rsidRPr="00AE4C8A">
        <w:rPr>
          <w:rFonts w:hint="eastAsia"/>
          <w:color w:val="auto"/>
          <w:sz w:val="32"/>
          <w:szCs w:val="32"/>
        </w:rPr>
        <w:t>1</w:t>
      </w:r>
      <w:r w:rsidRPr="00AE4C8A">
        <w:rPr>
          <w:rFonts w:hint="eastAsia"/>
          <w:color w:val="auto"/>
          <w:sz w:val="32"/>
          <w:szCs w:val="32"/>
        </w:rPr>
        <w:t>。</w:t>
      </w:r>
    </w:p>
    <w:p w:rsidR="00403EE7" w:rsidRPr="00AE4C8A" w:rsidRDefault="00403EE7" w:rsidP="00DB39CD">
      <w:pPr>
        <w:spacing w:line="400" w:lineRule="exact"/>
        <w:rPr>
          <w:color w:val="auto"/>
          <w:sz w:val="40"/>
          <w:szCs w:val="40"/>
        </w:rPr>
      </w:pPr>
    </w:p>
    <w:p w:rsidR="00403EE7" w:rsidRPr="00AE4C8A" w:rsidRDefault="00403EE7" w:rsidP="00DB39CD">
      <w:pPr>
        <w:spacing w:line="400" w:lineRule="exact"/>
        <w:ind w:firstLineChars="500" w:firstLine="2000"/>
        <w:rPr>
          <w:color w:val="auto"/>
          <w:sz w:val="40"/>
          <w:szCs w:val="40"/>
        </w:rPr>
      </w:pPr>
    </w:p>
    <w:p w:rsidR="00403EE7" w:rsidRPr="00AE4C8A" w:rsidRDefault="00403EE7" w:rsidP="00DB39CD">
      <w:pPr>
        <w:spacing w:line="400" w:lineRule="exact"/>
        <w:ind w:firstLineChars="500" w:firstLine="2000"/>
        <w:rPr>
          <w:color w:val="auto"/>
          <w:sz w:val="40"/>
          <w:szCs w:val="40"/>
        </w:rPr>
      </w:pPr>
    </w:p>
    <w:p w:rsidR="00403EE7" w:rsidRPr="00AE4C8A" w:rsidRDefault="00403EE7" w:rsidP="00DB39CD">
      <w:pPr>
        <w:spacing w:line="400" w:lineRule="exact"/>
        <w:ind w:firstLineChars="500" w:firstLine="2000"/>
        <w:rPr>
          <w:color w:val="auto"/>
          <w:sz w:val="40"/>
          <w:szCs w:val="40"/>
        </w:rPr>
      </w:pPr>
    </w:p>
    <w:p w:rsidR="00403EE7" w:rsidRPr="00AE4C8A" w:rsidRDefault="00403EE7" w:rsidP="00DB39CD">
      <w:pPr>
        <w:spacing w:line="400" w:lineRule="exact"/>
        <w:ind w:firstLineChars="500" w:firstLine="2000"/>
        <w:rPr>
          <w:color w:val="auto"/>
          <w:sz w:val="40"/>
          <w:szCs w:val="40"/>
        </w:rPr>
      </w:pPr>
    </w:p>
    <w:p w:rsidR="00403EE7" w:rsidRPr="00AE4C8A" w:rsidRDefault="00403EE7" w:rsidP="00DB39CD">
      <w:pPr>
        <w:spacing w:line="400" w:lineRule="exact"/>
        <w:ind w:firstLineChars="500" w:firstLine="2000"/>
        <w:rPr>
          <w:color w:val="auto"/>
          <w:sz w:val="40"/>
          <w:szCs w:val="40"/>
        </w:rPr>
      </w:pPr>
    </w:p>
    <w:p w:rsidR="00403EE7" w:rsidRPr="00AE4C8A" w:rsidRDefault="00403EE7" w:rsidP="00DB39CD">
      <w:pPr>
        <w:spacing w:line="400" w:lineRule="exact"/>
        <w:ind w:firstLineChars="500" w:firstLine="2000"/>
        <w:rPr>
          <w:color w:val="auto"/>
          <w:sz w:val="40"/>
          <w:szCs w:val="40"/>
        </w:rPr>
      </w:pPr>
    </w:p>
    <w:p w:rsidR="00403EE7" w:rsidRPr="00AE4C8A" w:rsidRDefault="00403EE7" w:rsidP="00DB39CD">
      <w:pPr>
        <w:spacing w:line="400" w:lineRule="exact"/>
        <w:ind w:firstLineChars="500" w:firstLine="2000"/>
        <w:rPr>
          <w:color w:val="auto"/>
          <w:sz w:val="40"/>
          <w:szCs w:val="40"/>
        </w:rPr>
        <w:sectPr w:rsidR="00403EE7" w:rsidRPr="00AE4C8A">
          <w:footerReference w:type="default" r:id="rId25"/>
          <w:pgSz w:w="11906" w:h="16838"/>
          <w:pgMar w:top="1134" w:right="850" w:bottom="1134" w:left="1134" w:header="720" w:footer="720" w:gutter="0"/>
          <w:pgNumType w:start="1"/>
          <w:cols w:space="0"/>
        </w:sectPr>
      </w:pPr>
    </w:p>
    <w:p w:rsidR="00403EE7" w:rsidRPr="00AE4C8A" w:rsidRDefault="00403EE7" w:rsidP="00DB39CD">
      <w:pPr>
        <w:spacing w:line="400" w:lineRule="exact"/>
        <w:ind w:firstLineChars="500" w:firstLine="2000"/>
        <w:rPr>
          <w:color w:val="auto"/>
          <w:sz w:val="40"/>
          <w:szCs w:val="40"/>
        </w:rPr>
      </w:pPr>
    </w:p>
    <w:p w:rsidR="00403EE7" w:rsidRPr="00AE4C8A" w:rsidRDefault="00D23D3F" w:rsidP="00DB39CD">
      <w:pPr>
        <w:spacing w:line="400" w:lineRule="exact"/>
        <w:ind w:firstLineChars="500" w:firstLine="1600"/>
        <w:rPr>
          <w:color w:val="auto"/>
          <w:sz w:val="32"/>
          <w:szCs w:val="32"/>
        </w:rPr>
      </w:pPr>
      <w:r w:rsidRPr="00AE4C8A">
        <w:rPr>
          <w:rFonts w:hint="eastAsia"/>
          <w:color w:val="auto"/>
          <w:sz w:val="32"/>
          <w:szCs w:val="32"/>
        </w:rPr>
        <w:t>表</w:t>
      </w:r>
      <w:r w:rsidRPr="00AE4C8A">
        <w:rPr>
          <w:rFonts w:hint="eastAsia"/>
          <w:color w:val="auto"/>
          <w:sz w:val="32"/>
          <w:szCs w:val="32"/>
        </w:rPr>
        <w:t xml:space="preserve">1  </w:t>
      </w:r>
      <w:r w:rsidRPr="00AE4C8A">
        <w:rPr>
          <w:rFonts w:hint="eastAsia"/>
          <w:color w:val="auto"/>
          <w:sz w:val="32"/>
          <w:szCs w:val="32"/>
        </w:rPr>
        <w:t>各标段具体任务表</w:t>
      </w:r>
    </w:p>
    <w:p w:rsidR="00403EE7" w:rsidRPr="00AE4C8A" w:rsidRDefault="00403EE7" w:rsidP="00DB39CD">
      <w:pPr>
        <w:spacing w:line="400" w:lineRule="exact"/>
        <w:ind w:firstLineChars="500" w:firstLine="1050"/>
        <w:rPr>
          <w:color w:val="auto"/>
          <w:szCs w:val="21"/>
        </w:rPr>
      </w:pPr>
    </w:p>
    <w:tbl>
      <w:tblPr>
        <w:tblW w:w="14137" w:type="dxa"/>
        <w:tblLayout w:type="fixed"/>
        <w:tblCellMar>
          <w:left w:w="0" w:type="dxa"/>
          <w:right w:w="0" w:type="dxa"/>
        </w:tblCellMar>
        <w:tblLook w:val="04A0"/>
      </w:tblPr>
      <w:tblGrid>
        <w:gridCol w:w="486"/>
        <w:gridCol w:w="970"/>
        <w:gridCol w:w="1944"/>
        <w:gridCol w:w="1959"/>
        <w:gridCol w:w="689"/>
        <w:gridCol w:w="702"/>
        <w:gridCol w:w="716"/>
        <w:gridCol w:w="756"/>
        <w:gridCol w:w="783"/>
        <w:gridCol w:w="770"/>
        <w:gridCol w:w="729"/>
        <w:gridCol w:w="797"/>
        <w:gridCol w:w="743"/>
        <w:gridCol w:w="716"/>
        <w:gridCol w:w="702"/>
        <w:gridCol w:w="675"/>
      </w:tblGrid>
      <w:tr w:rsidR="00403EE7" w:rsidRPr="00AE4C8A">
        <w:trPr>
          <w:trHeight w:val="300"/>
          <w:tblHeader/>
        </w:trPr>
        <w:tc>
          <w:tcPr>
            <w:tcW w:w="48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403EE7" w:rsidRPr="00AE4C8A" w:rsidRDefault="00D23D3F" w:rsidP="00DB39CD">
            <w:pPr>
              <w:widowControl/>
              <w:textAlignment w:val="center"/>
              <w:rPr>
                <w:b/>
                <w:color w:val="auto"/>
                <w:szCs w:val="21"/>
              </w:rPr>
            </w:pPr>
            <w:r w:rsidRPr="00AE4C8A">
              <w:rPr>
                <w:b/>
                <w:color w:val="auto"/>
                <w:szCs w:val="21"/>
              </w:rPr>
              <w:t>标段</w:t>
            </w:r>
          </w:p>
        </w:tc>
        <w:tc>
          <w:tcPr>
            <w:tcW w:w="970"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403EE7" w:rsidRPr="00AE4C8A" w:rsidRDefault="00D23D3F" w:rsidP="00DB39CD">
            <w:pPr>
              <w:widowControl/>
              <w:textAlignment w:val="center"/>
              <w:rPr>
                <w:b/>
                <w:color w:val="auto"/>
                <w:szCs w:val="21"/>
              </w:rPr>
            </w:pPr>
            <w:r w:rsidRPr="00AE4C8A">
              <w:rPr>
                <w:b/>
                <w:color w:val="auto"/>
                <w:szCs w:val="21"/>
              </w:rPr>
              <w:t>县（区）</w:t>
            </w:r>
          </w:p>
        </w:tc>
        <w:tc>
          <w:tcPr>
            <w:tcW w:w="1944"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403EE7" w:rsidRPr="00AE4C8A" w:rsidRDefault="00D23D3F" w:rsidP="009A3AE2">
            <w:pPr>
              <w:widowControl/>
              <w:jc w:val="center"/>
              <w:textAlignment w:val="center"/>
              <w:rPr>
                <w:b/>
                <w:color w:val="auto"/>
                <w:szCs w:val="21"/>
              </w:rPr>
            </w:pPr>
            <w:r w:rsidRPr="00AE4C8A">
              <w:rPr>
                <w:b/>
                <w:color w:val="auto"/>
                <w:szCs w:val="21"/>
              </w:rPr>
              <w:t>面上推进区</w:t>
            </w:r>
          </w:p>
        </w:tc>
        <w:tc>
          <w:tcPr>
            <w:tcW w:w="10737" w:type="dxa"/>
            <w:gridSpan w:val="13"/>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403EE7" w:rsidRPr="00AE4C8A" w:rsidRDefault="00D23D3F" w:rsidP="009A3AE2">
            <w:pPr>
              <w:widowControl/>
              <w:jc w:val="center"/>
              <w:textAlignment w:val="center"/>
              <w:rPr>
                <w:b/>
                <w:color w:val="auto"/>
                <w:szCs w:val="21"/>
              </w:rPr>
            </w:pPr>
            <w:r w:rsidRPr="00AE4C8A">
              <w:rPr>
                <w:b/>
                <w:color w:val="auto"/>
                <w:szCs w:val="21"/>
              </w:rPr>
              <w:t>集中推进区</w:t>
            </w:r>
          </w:p>
        </w:tc>
      </w:tr>
      <w:tr w:rsidR="005B5A54" w:rsidRPr="00AE4C8A" w:rsidTr="008421CF">
        <w:trPr>
          <w:trHeight w:val="300"/>
          <w:tblHeader/>
        </w:trPr>
        <w:tc>
          <w:tcPr>
            <w:tcW w:w="486"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b/>
                <w:color w:val="auto"/>
                <w:szCs w:val="21"/>
              </w:rPr>
            </w:pPr>
          </w:p>
        </w:tc>
        <w:tc>
          <w:tcPr>
            <w:tcW w:w="970"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b/>
                <w:color w:val="auto"/>
                <w:szCs w:val="21"/>
              </w:rPr>
            </w:pPr>
          </w:p>
        </w:tc>
        <w:tc>
          <w:tcPr>
            <w:tcW w:w="1944" w:type="dxa"/>
            <w:vMerge w:val="restart"/>
            <w:tcBorders>
              <w:top w:val="nil"/>
              <w:left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数量</w:t>
            </w:r>
          </w:p>
          <w:p w:rsidR="005B5A54" w:rsidRPr="00AE4C8A" w:rsidRDefault="005B5A54" w:rsidP="009A3AE2">
            <w:pPr>
              <w:jc w:val="center"/>
              <w:textAlignment w:val="center"/>
              <w:rPr>
                <w:b/>
                <w:color w:val="auto"/>
                <w:szCs w:val="21"/>
              </w:rPr>
            </w:pPr>
            <w:r w:rsidRPr="00AE4C8A">
              <w:rPr>
                <w:rFonts w:hint="eastAsia"/>
                <w:b/>
                <w:color w:val="auto"/>
                <w:szCs w:val="21"/>
              </w:rPr>
              <w:t>（个）</w:t>
            </w:r>
          </w:p>
        </w:tc>
        <w:tc>
          <w:tcPr>
            <w:tcW w:w="1959" w:type="dxa"/>
            <w:vMerge w:val="restart"/>
            <w:tcBorders>
              <w:top w:val="nil"/>
              <w:left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数量</w:t>
            </w:r>
          </w:p>
          <w:p w:rsidR="005B5A54" w:rsidRPr="00AE4C8A" w:rsidRDefault="005B5A54" w:rsidP="009A3AE2">
            <w:pPr>
              <w:jc w:val="center"/>
              <w:textAlignment w:val="center"/>
              <w:rPr>
                <w:b/>
                <w:color w:val="auto"/>
                <w:szCs w:val="21"/>
              </w:rPr>
            </w:pPr>
            <w:r w:rsidRPr="00AE4C8A">
              <w:rPr>
                <w:rFonts w:hint="eastAsia"/>
                <w:b/>
                <w:color w:val="auto"/>
                <w:szCs w:val="21"/>
              </w:rPr>
              <w:t>（个）</w:t>
            </w:r>
          </w:p>
        </w:tc>
        <w:tc>
          <w:tcPr>
            <w:tcW w:w="4416" w:type="dxa"/>
            <w:gridSpan w:val="6"/>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集中推进示范区</w:t>
            </w:r>
          </w:p>
        </w:tc>
        <w:tc>
          <w:tcPr>
            <w:tcW w:w="4362" w:type="dxa"/>
            <w:gridSpan w:val="6"/>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联合攻关示范区</w:t>
            </w:r>
          </w:p>
        </w:tc>
      </w:tr>
      <w:tr w:rsidR="005B5A54" w:rsidRPr="00AE4C8A" w:rsidTr="008421CF">
        <w:trPr>
          <w:trHeight w:val="90"/>
          <w:tblHeader/>
        </w:trPr>
        <w:tc>
          <w:tcPr>
            <w:tcW w:w="486"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b/>
                <w:color w:val="auto"/>
                <w:szCs w:val="21"/>
              </w:rPr>
            </w:pPr>
          </w:p>
        </w:tc>
        <w:tc>
          <w:tcPr>
            <w:tcW w:w="970"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b/>
                <w:color w:val="auto"/>
                <w:szCs w:val="21"/>
              </w:rPr>
            </w:pPr>
          </w:p>
        </w:tc>
        <w:tc>
          <w:tcPr>
            <w:tcW w:w="1944" w:type="dxa"/>
            <w:vMerge/>
            <w:tcBorders>
              <w:left w:val="nil"/>
              <w:bottom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p>
        </w:tc>
        <w:tc>
          <w:tcPr>
            <w:tcW w:w="1959" w:type="dxa"/>
            <w:vMerge/>
            <w:tcBorders>
              <w:left w:val="nil"/>
              <w:bottom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p>
        </w:tc>
        <w:tc>
          <w:tcPr>
            <w:tcW w:w="689" w:type="dxa"/>
            <w:tcBorders>
              <w:top w:val="nil"/>
              <w:left w:val="nil"/>
              <w:bottom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数量</w:t>
            </w:r>
          </w:p>
        </w:tc>
        <w:tc>
          <w:tcPr>
            <w:tcW w:w="702" w:type="dxa"/>
            <w:tcBorders>
              <w:top w:val="nil"/>
              <w:left w:val="nil"/>
              <w:bottom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面积</w:t>
            </w:r>
          </w:p>
        </w:tc>
        <w:tc>
          <w:tcPr>
            <w:tcW w:w="1472" w:type="dxa"/>
            <w:gridSpan w:val="2"/>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安全利用类</w:t>
            </w:r>
          </w:p>
        </w:tc>
        <w:tc>
          <w:tcPr>
            <w:tcW w:w="1553" w:type="dxa"/>
            <w:gridSpan w:val="2"/>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严格管控类</w:t>
            </w:r>
          </w:p>
        </w:tc>
        <w:tc>
          <w:tcPr>
            <w:tcW w:w="729" w:type="dxa"/>
            <w:tcBorders>
              <w:top w:val="nil"/>
              <w:left w:val="nil"/>
              <w:bottom w:val="nil"/>
              <w:right w:val="single" w:sz="8" w:space="0" w:color="auto"/>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数量</w:t>
            </w:r>
          </w:p>
        </w:tc>
        <w:tc>
          <w:tcPr>
            <w:tcW w:w="797" w:type="dxa"/>
            <w:tcBorders>
              <w:top w:val="single" w:sz="8" w:space="0" w:color="auto"/>
              <w:left w:val="single" w:sz="8" w:space="0" w:color="auto"/>
              <w:bottom w:val="nil"/>
              <w:right w:val="single" w:sz="8" w:space="0" w:color="auto"/>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面积</w:t>
            </w:r>
          </w:p>
        </w:tc>
        <w:tc>
          <w:tcPr>
            <w:tcW w:w="1459" w:type="dxa"/>
            <w:gridSpan w:val="2"/>
            <w:tcBorders>
              <w:top w:val="single" w:sz="8" w:space="0" w:color="auto"/>
              <w:left w:val="single" w:sz="8" w:space="0" w:color="auto"/>
              <w:bottom w:val="single" w:sz="8" w:space="0" w:color="auto"/>
              <w:right w:val="single" w:sz="8" w:space="0" w:color="auto"/>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安全利用类</w:t>
            </w:r>
          </w:p>
        </w:tc>
        <w:tc>
          <w:tcPr>
            <w:tcW w:w="1377" w:type="dxa"/>
            <w:gridSpan w:val="2"/>
            <w:tcBorders>
              <w:top w:val="single" w:sz="8" w:space="0" w:color="auto"/>
              <w:left w:val="single" w:sz="8" w:space="0" w:color="auto"/>
              <w:bottom w:val="single" w:sz="8" w:space="0" w:color="auto"/>
              <w:right w:val="single" w:sz="8" w:space="0" w:color="auto"/>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严格管控类</w:t>
            </w:r>
          </w:p>
        </w:tc>
      </w:tr>
      <w:tr w:rsidR="005B5A54" w:rsidRPr="00AE4C8A" w:rsidTr="008421CF">
        <w:trPr>
          <w:trHeight w:val="55"/>
          <w:tblHeader/>
        </w:trPr>
        <w:tc>
          <w:tcPr>
            <w:tcW w:w="486"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b/>
                <w:color w:val="auto"/>
                <w:szCs w:val="21"/>
              </w:rPr>
            </w:pPr>
          </w:p>
        </w:tc>
        <w:tc>
          <w:tcPr>
            <w:tcW w:w="970"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b/>
                <w:color w:val="auto"/>
                <w:szCs w:val="21"/>
              </w:rPr>
            </w:pPr>
          </w:p>
        </w:tc>
        <w:tc>
          <w:tcPr>
            <w:tcW w:w="1944" w:type="dxa"/>
            <w:vMerge w:val="restart"/>
            <w:tcBorders>
              <w:top w:val="nil"/>
              <w:left w:val="nil"/>
              <w:right w:val="single" w:sz="8" w:space="0" w:color="000000"/>
            </w:tcBorders>
            <w:shd w:val="clear" w:color="auto" w:fill="auto"/>
            <w:tcMar>
              <w:top w:w="12" w:type="dxa"/>
              <w:left w:w="12" w:type="dxa"/>
              <w:right w:w="12" w:type="dxa"/>
            </w:tcMar>
            <w:vAlign w:val="center"/>
          </w:tcPr>
          <w:p w:rsidR="005B5A54" w:rsidRPr="00AE4C8A" w:rsidRDefault="005B5A54" w:rsidP="009A3AE2">
            <w:pPr>
              <w:jc w:val="center"/>
              <w:rPr>
                <w:rFonts w:ascii="宋体" w:hAnsi="宋体" w:cs="宋体"/>
                <w:color w:val="auto"/>
                <w:szCs w:val="21"/>
              </w:rPr>
            </w:pPr>
          </w:p>
        </w:tc>
        <w:tc>
          <w:tcPr>
            <w:tcW w:w="1959" w:type="dxa"/>
            <w:vMerge w:val="restart"/>
            <w:tcBorders>
              <w:top w:val="nil"/>
              <w:left w:val="nil"/>
              <w:right w:val="single" w:sz="8" w:space="0" w:color="000000"/>
            </w:tcBorders>
            <w:shd w:val="clear" w:color="auto" w:fill="auto"/>
            <w:tcMar>
              <w:top w:w="12" w:type="dxa"/>
              <w:left w:w="12" w:type="dxa"/>
              <w:right w:w="12" w:type="dxa"/>
            </w:tcMar>
            <w:vAlign w:val="center"/>
          </w:tcPr>
          <w:p w:rsidR="005B5A54" w:rsidRPr="00AE4C8A" w:rsidRDefault="005B5A54" w:rsidP="009A3AE2">
            <w:pPr>
              <w:jc w:val="center"/>
              <w:rPr>
                <w:rFonts w:ascii="宋体" w:hAnsi="宋体" w:cs="宋体"/>
                <w:color w:val="auto"/>
                <w:szCs w:val="21"/>
              </w:rPr>
            </w:pPr>
          </w:p>
        </w:tc>
        <w:tc>
          <w:tcPr>
            <w:tcW w:w="689" w:type="dxa"/>
            <w:tcBorders>
              <w:top w:val="nil"/>
              <w:left w:val="nil"/>
              <w:bottom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（个）</w:t>
            </w:r>
          </w:p>
        </w:tc>
        <w:tc>
          <w:tcPr>
            <w:tcW w:w="702" w:type="dxa"/>
            <w:tcBorders>
              <w:top w:val="nil"/>
              <w:left w:val="nil"/>
              <w:bottom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（亩）</w:t>
            </w:r>
          </w:p>
        </w:tc>
        <w:tc>
          <w:tcPr>
            <w:tcW w:w="716" w:type="dxa"/>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数量（个）</w:t>
            </w:r>
          </w:p>
        </w:tc>
        <w:tc>
          <w:tcPr>
            <w:tcW w:w="756" w:type="dxa"/>
            <w:tcBorders>
              <w:top w:val="nil"/>
              <w:left w:val="nil"/>
              <w:bottom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面积</w:t>
            </w:r>
          </w:p>
        </w:tc>
        <w:tc>
          <w:tcPr>
            <w:tcW w:w="783" w:type="dxa"/>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数量（个）</w:t>
            </w:r>
          </w:p>
        </w:tc>
        <w:tc>
          <w:tcPr>
            <w:tcW w:w="770" w:type="dxa"/>
            <w:tcBorders>
              <w:top w:val="nil"/>
              <w:left w:val="nil"/>
              <w:bottom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面积</w:t>
            </w:r>
          </w:p>
        </w:tc>
        <w:tc>
          <w:tcPr>
            <w:tcW w:w="729" w:type="dxa"/>
            <w:tcBorders>
              <w:top w:val="nil"/>
              <w:left w:val="nil"/>
              <w:bottom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（个）</w:t>
            </w:r>
          </w:p>
        </w:tc>
        <w:tc>
          <w:tcPr>
            <w:tcW w:w="797" w:type="dxa"/>
            <w:tcBorders>
              <w:top w:val="nil"/>
              <w:left w:val="nil"/>
              <w:bottom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（亩）</w:t>
            </w:r>
          </w:p>
        </w:tc>
        <w:tc>
          <w:tcPr>
            <w:tcW w:w="743" w:type="dxa"/>
            <w:vMerge w:val="restart"/>
            <w:tcBorders>
              <w:top w:val="single" w:sz="8"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数量（个）</w:t>
            </w:r>
          </w:p>
        </w:tc>
        <w:tc>
          <w:tcPr>
            <w:tcW w:w="716" w:type="dxa"/>
            <w:tcBorders>
              <w:top w:val="single" w:sz="8" w:space="0" w:color="auto"/>
              <w:left w:val="nil"/>
              <w:bottom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面积</w:t>
            </w:r>
          </w:p>
        </w:tc>
        <w:tc>
          <w:tcPr>
            <w:tcW w:w="702" w:type="dxa"/>
            <w:vMerge w:val="restart"/>
            <w:tcBorders>
              <w:top w:val="single" w:sz="8"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数量（个）</w:t>
            </w:r>
          </w:p>
        </w:tc>
        <w:tc>
          <w:tcPr>
            <w:tcW w:w="675" w:type="dxa"/>
            <w:tcBorders>
              <w:top w:val="single" w:sz="8" w:space="0" w:color="auto"/>
              <w:left w:val="nil"/>
              <w:bottom w:val="nil"/>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面积</w:t>
            </w:r>
          </w:p>
        </w:tc>
      </w:tr>
      <w:tr w:rsidR="005B5A54" w:rsidRPr="00AE4C8A" w:rsidTr="008421CF">
        <w:trPr>
          <w:trHeight w:val="591"/>
          <w:tblHeader/>
        </w:trPr>
        <w:tc>
          <w:tcPr>
            <w:tcW w:w="486"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b/>
                <w:color w:val="auto"/>
                <w:szCs w:val="21"/>
              </w:rPr>
            </w:pPr>
          </w:p>
        </w:tc>
        <w:tc>
          <w:tcPr>
            <w:tcW w:w="970"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b/>
                <w:color w:val="auto"/>
                <w:szCs w:val="21"/>
              </w:rPr>
            </w:pPr>
          </w:p>
        </w:tc>
        <w:tc>
          <w:tcPr>
            <w:tcW w:w="1944" w:type="dxa"/>
            <w:vMerge/>
            <w:tcBorders>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color w:val="auto"/>
                <w:szCs w:val="21"/>
              </w:rPr>
            </w:pPr>
          </w:p>
        </w:tc>
        <w:tc>
          <w:tcPr>
            <w:tcW w:w="1959" w:type="dxa"/>
            <w:vMerge/>
            <w:tcBorders>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jc w:val="center"/>
              <w:rPr>
                <w:rFonts w:ascii="宋体" w:hAnsi="宋体" w:cs="宋体"/>
                <w:color w:val="auto"/>
                <w:szCs w:val="21"/>
              </w:rPr>
            </w:pP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jc w:val="center"/>
              <w:rPr>
                <w:rFonts w:ascii="宋体" w:hAnsi="宋体" w:cs="宋体"/>
                <w:color w:val="auto"/>
                <w:szCs w:val="21"/>
              </w:rPr>
            </w:pP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jc w:val="center"/>
              <w:rPr>
                <w:rFonts w:ascii="宋体" w:hAnsi="宋体" w:cs="宋体"/>
                <w:color w:val="auto"/>
                <w:szCs w:val="21"/>
              </w:rPr>
            </w:pPr>
          </w:p>
        </w:tc>
        <w:tc>
          <w:tcPr>
            <w:tcW w:w="716"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jc w:val="center"/>
              <w:rPr>
                <w:b/>
                <w:color w:val="auto"/>
                <w:szCs w:val="21"/>
              </w:rPr>
            </w:pP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（亩）</w:t>
            </w:r>
          </w:p>
        </w:tc>
        <w:tc>
          <w:tcPr>
            <w:tcW w:w="783"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jc w:val="center"/>
              <w:rPr>
                <w:b/>
                <w:color w:val="auto"/>
                <w:szCs w:val="21"/>
              </w:rPr>
            </w:pP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（亩）</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jc w:val="center"/>
              <w:rPr>
                <w:rFonts w:ascii="宋体" w:hAnsi="宋体" w:cs="宋体"/>
                <w:color w:val="auto"/>
                <w:szCs w:val="21"/>
              </w:rPr>
            </w:pP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jc w:val="center"/>
              <w:rPr>
                <w:rFonts w:ascii="宋体" w:hAnsi="宋体" w:cs="宋体"/>
                <w:color w:val="auto"/>
                <w:szCs w:val="21"/>
              </w:rPr>
            </w:pPr>
          </w:p>
        </w:tc>
        <w:tc>
          <w:tcPr>
            <w:tcW w:w="743"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jc w:val="center"/>
              <w:rPr>
                <w:b/>
                <w:color w:val="auto"/>
                <w:szCs w:val="21"/>
              </w:rPr>
            </w:pP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（亩）</w:t>
            </w:r>
          </w:p>
        </w:tc>
        <w:tc>
          <w:tcPr>
            <w:tcW w:w="702"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jc w:val="center"/>
              <w:rPr>
                <w:b/>
                <w:color w:val="auto"/>
                <w:szCs w:val="21"/>
              </w:rPr>
            </w:pP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9A3AE2">
            <w:pPr>
              <w:widowControl/>
              <w:jc w:val="center"/>
              <w:textAlignment w:val="center"/>
              <w:rPr>
                <w:b/>
                <w:color w:val="auto"/>
                <w:szCs w:val="21"/>
              </w:rPr>
            </w:pPr>
            <w:r w:rsidRPr="00AE4C8A">
              <w:rPr>
                <w:rFonts w:hint="eastAsia"/>
                <w:b/>
                <w:color w:val="auto"/>
                <w:szCs w:val="21"/>
              </w:rPr>
              <w:t>（亩）</w:t>
            </w:r>
          </w:p>
        </w:tc>
      </w:tr>
      <w:tr w:rsidR="005B5A54" w:rsidRPr="00AE4C8A" w:rsidTr="008421CF">
        <w:trPr>
          <w:trHeight w:val="624"/>
        </w:trPr>
        <w:tc>
          <w:tcPr>
            <w:tcW w:w="486" w:type="dxa"/>
            <w:vMerge w:val="restart"/>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hint="eastAsia"/>
                <w:b/>
                <w:color w:val="auto"/>
                <w:szCs w:val="21"/>
              </w:rPr>
              <w:t>一</w:t>
            </w: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A</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7</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20</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2</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1000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500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500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2</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1500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500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1000</w:t>
            </w:r>
          </w:p>
        </w:tc>
      </w:tr>
      <w:tr w:rsidR="005B5A54" w:rsidRPr="00AE4C8A" w:rsidTr="008421CF">
        <w:trPr>
          <w:trHeight w:val="573"/>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B</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2</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r>
      <w:tr w:rsidR="005B5A54" w:rsidRPr="00AE4C8A" w:rsidTr="008421CF">
        <w:trPr>
          <w:trHeight w:val="624"/>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C</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11</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16</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2</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700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500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200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r>
      <w:tr w:rsidR="005B5A54" w:rsidRPr="00AE4C8A" w:rsidTr="008421CF">
        <w:trPr>
          <w:trHeight w:val="624"/>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D</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r>
      <w:tr w:rsidR="005B5A54" w:rsidRPr="00AE4C8A" w:rsidTr="008421CF">
        <w:trPr>
          <w:trHeight w:val="624"/>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hint="eastAsia"/>
                <w:b/>
                <w:color w:val="auto"/>
                <w:szCs w:val="21"/>
              </w:rPr>
              <w:t>小计</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20</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39</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4</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1700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2</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1000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2</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700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2</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1500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500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1000</w:t>
            </w:r>
          </w:p>
        </w:tc>
      </w:tr>
      <w:tr w:rsidR="005B5A54" w:rsidRPr="00AE4C8A" w:rsidTr="008421CF">
        <w:trPr>
          <w:trHeight w:val="624"/>
        </w:trPr>
        <w:tc>
          <w:tcPr>
            <w:tcW w:w="486" w:type="dxa"/>
            <w:vMerge w:val="restart"/>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hint="eastAsia"/>
                <w:b/>
                <w:color w:val="auto"/>
                <w:szCs w:val="21"/>
              </w:rPr>
              <w:t>二</w:t>
            </w: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E</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6</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19</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2</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400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200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200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2</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1000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500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500</w:t>
            </w:r>
          </w:p>
        </w:tc>
      </w:tr>
      <w:tr w:rsidR="005B5A54" w:rsidRPr="00AE4C8A" w:rsidTr="008421CF">
        <w:trPr>
          <w:trHeight w:val="624"/>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F</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2</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2</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r>
      <w:tr w:rsidR="005B5A54" w:rsidRPr="00AE4C8A" w:rsidTr="008421CF">
        <w:trPr>
          <w:trHeight w:val="624"/>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G</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6</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18</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2</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800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500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300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r>
      <w:tr w:rsidR="005B5A54" w:rsidRPr="00AE4C8A" w:rsidTr="008421CF">
        <w:trPr>
          <w:trHeight w:val="624"/>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hint="eastAsia"/>
                <w:b/>
                <w:color w:val="auto"/>
                <w:szCs w:val="21"/>
              </w:rPr>
              <w:t>小计</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14</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39</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4</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1200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2</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700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2</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500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2</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1000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500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500</w:t>
            </w:r>
          </w:p>
        </w:tc>
      </w:tr>
      <w:tr w:rsidR="005B5A54" w:rsidRPr="00AE4C8A" w:rsidTr="008421CF">
        <w:trPr>
          <w:trHeight w:val="624"/>
        </w:trPr>
        <w:tc>
          <w:tcPr>
            <w:tcW w:w="486" w:type="dxa"/>
            <w:vMerge w:val="restart"/>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hint="eastAsia"/>
                <w:b/>
                <w:color w:val="auto"/>
                <w:szCs w:val="21"/>
              </w:rPr>
              <w:lastRenderedPageBreak/>
              <w:t>三</w:t>
            </w: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H</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12</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24</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2</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800</w:t>
            </w:r>
          </w:p>
        </w:tc>
        <w:tc>
          <w:tcPr>
            <w:tcW w:w="716" w:type="dxa"/>
            <w:tcBorders>
              <w:top w:val="nil"/>
              <w:left w:val="nil"/>
              <w:bottom w:val="nil"/>
              <w:right w:val="nil"/>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75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500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300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2</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1000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500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500</w:t>
            </w:r>
          </w:p>
        </w:tc>
      </w:tr>
      <w:tr w:rsidR="005B5A54" w:rsidRPr="00AE4C8A" w:rsidTr="008421CF">
        <w:trPr>
          <w:trHeight w:val="624"/>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I</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3</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14</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2</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600</w:t>
            </w:r>
          </w:p>
        </w:tc>
        <w:tc>
          <w:tcPr>
            <w:tcW w:w="716"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400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200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r>
      <w:tr w:rsidR="005B5A54" w:rsidRPr="00AE4C8A" w:rsidTr="008421CF">
        <w:trPr>
          <w:trHeight w:val="624"/>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J</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5</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300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300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color w:val="auto"/>
                <w:szCs w:val="21"/>
              </w:rPr>
            </w:pPr>
            <w:r w:rsidRPr="00AE4C8A">
              <w:rPr>
                <w:rFonts w:ascii="宋体" w:hAnsi="宋体" w:cs="宋体"/>
                <w:color w:val="auto"/>
                <w:szCs w:val="21"/>
              </w:rPr>
              <w:t>0</w:t>
            </w:r>
          </w:p>
        </w:tc>
      </w:tr>
      <w:tr w:rsidR="005B5A54" w:rsidRPr="00AE4C8A" w:rsidTr="008421CF">
        <w:trPr>
          <w:trHeight w:val="624"/>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hint="eastAsia"/>
                <w:b/>
                <w:color w:val="auto"/>
                <w:szCs w:val="21"/>
              </w:rPr>
              <w:t>小计</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15</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43</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5</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1700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3</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1200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2</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500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2</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1000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500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500</w:t>
            </w:r>
          </w:p>
        </w:tc>
      </w:tr>
      <w:tr w:rsidR="005B5A54" w:rsidRPr="00AE4C8A" w:rsidTr="008421CF">
        <w:trPr>
          <w:trHeight w:val="624"/>
        </w:trPr>
        <w:tc>
          <w:tcPr>
            <w:tcW w:w="486" w:type="dxa"/>
            <w:vMerge w:val="restart"/>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hint="eastAsia"/>
                <w:b/>
                <w:color w:val="auto"/>
                <w:szCs w:val="21"/>
              </w:rPr>
              <w:t>四</w:t>
            </w: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L</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13</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52</w:t>
            </w:r>
          </w:p>
        </w:tc>
        <w:tc>
          <w:tcPr>
            <w:tcW w:w="689" w:type="dxa"/>
            <w:tcBorders>
              <w:top w:val="nil"/>
              <w:left w:val="nil"/>
              <w:bottom w:val="nil"/>
              <w:right w:val="nil"/>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2</w:t>
            </w:r>
          </w:p>
        </w:tc>
        <w:tc>
          <w:tcPr>
            <w:tcW w:w="702"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800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500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300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2</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750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500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1</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hint="eastAsia"/>
                <w:color w:val="auto"/>
                <w:szCs w:val="21"/>
              </w:rPr>
              <w:t>250</w:t>
            </w:r>
          </w:p>
        </w:tc>
      </w:tr>
      <w:tr w:rsidR="005B5A54" w:rsidRPr="00AE4C8A" w:rsidTr="008421CF">
        <w:trPr>
          <w:trHeight w:val="624"/>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M</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8</w:t>
            </w:r>
          </w:p>
        </w:tc>
        <w:tc>
          <w:tcPr>
            <w:tcW w:w="689"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2</w:t>
            </w:r>
          </w:p>
        </w:tc>
        <w:tc>
          <w:tcPr>
            <w:tcW w:w="702"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200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200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r>
      <w:tr w:rsidR="005B5A54" w:rsidRPr="00AE4C8A" w:rsidTr="008421CF">
        <w:trPr>
          <w:trHeight w:val="624"/>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N</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8</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02"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400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400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r>
      <w:tr w:rsidR="005B5A54" w:rsidRPr="00AE4C8A" w:rsidTr="008421CF">
        <w:trPr>
          <w:trHeight w:val="624"/>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P</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8</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702"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300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1</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300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color w:val="auto"/>
                <w:szCs w:val="21"/>
              </w:rPr>
            </w:pPr>
            <w:r w:rsidRPr="00AE4C8A">
              <w:rPr>
                <w:rFonts w:ascii="宋体" w:hAnsi="宋体" w:cs="宋体"/>
                <w:color w:val="auto"/>
                <w:szCs w:val="21"/>
              </w:rPr>
              <w:t>0</w:t>
            </w:r>
          </w:p>
        </w:tc>
      </w:tr>
      <w:tr w:rsidR="005B5A54" w:rsidRPr="00AE4C8A" w:rsidTr="008421CF">
        <w:trPr>
          <w:trHeight w:val="624"/>
        </w:trPr>
        <w:tc>
          <w:tcPr>
            <w:tcW w:w="486"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rPr>
                <w:rFonts w:ascii="宋体" w:hAnsi="宋体" w:cs="宋体"/>
                <w:b/>
                <w:color w:val="auto"/>
                <w:szCs w:val="21"/>
              </w:rPr>
            </w:pPr>
          </w:p>
        </w:tc>
        <w:tc>
          <w:tcPr>
            <w:tcW w:w="9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hint="eastAsia"/>
                <w:b/>
                <w:color w:val="auto"/>
                <w:szCs w:val="21"/>
              </w:rPr>
              <w:t>小计</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14</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76</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5</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1700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3</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1200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2</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500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2</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750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500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1</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b/>
                <w:color w:val="auto"/>
                <w:szCs w:val="21"/>
              </w:rPr>
              <w:t>250</w:t>
            </w:r>
          </w:p>
        </w:tc>
      </w:tr>
      <w:tr w:rsidR="005B5A54" w:rsidRPr="00AE4C8A" w:rsidTr="008421CF">
        <w:trPr>
          <w:trHeight w:val="624"/>
        </w:trPr>
        <w:tc>
          <w:tcPr>
            <w:tcW w:w="1456" w:type="dxa"/>
            <w:gridSpan w:val="2"/>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rFonts w:ascii="宋体" w:hAnsi="宋体" w:cs="宋体"/>
                <w:b/>
                <w:color w:val="auto"/>
                <w:szCs w:val="21"/>
              </w:rPr>
            </w:pPr>
            <w:r w:rsidRPr="00AE4C8A">
              <w:rPr>
                <w:rFonts w:ascii="宋体" w:hAnsi="宋体" w:cs="宋体" w:hint="eastAsia"/>
                <w:b/>
                <w:color w:val="auto"/>
                <w:szCs w:val="21"/>
              </w:rPr>
              <w:t>合计</w:t>
            </w:r>
          </w:p>
        </w:tc>
        <w:tc>
          <w:tcPr>
            <w:tcW w:w="194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63</w:t>
            </w:r>
          </w:p>
        </w:tc>
        <w:tc>
          <w:tcPr>
            <w:tcW w:w="195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197</w:t>
            </w:r>
          </w:p>
        </w:tc>
        <w:tc>
          <w:tcPr>
            <w:tcW w:w="6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18</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6300</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10</w:t>
            </w:r>
          </w:p>
        </w:tc>
        <w:tc>
          <w:tcPr>
            <w:tcW w:w="7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4100</w:t>
            </w:r>
          </w:p>
        </w:tc>
        <w:tc>
          <w:tcPr>
            <w:tcW w:w="78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8</w:t>
            </w:r>
          </w:p>
        </w:tc>
        <w:tc>
          <w:tcPr>
            <w:tcW w:w="77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2200</w:t>
            </w:r>
          </w:p>
        </w:tc>
        <w:tc>
          <w:tcPr>
            <w:tcW w:w="72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8</w:t>
            </w:r>
          </w:p>
        </w:tc>
        <w:tc>
          <w:tcPr>
            <w:tcW w:w="79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4250</w:t>
            </w:r>
          </w:p>
        </w:tc>
        <w:tc>
          <w:tcPr>
            <w:tcW w:w="74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4</w:t>
            </w:r>
          </w:p>
        </w:tc>
        <w:tc>
          <w:tcPr>
            <w:tcW w:w="7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2000</w:t>
            </w:r>
          </w:p>
        </w:tc>
        <w:tc>
          <w:tcPr>
            <w:tcW w:w="7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4</w:t>
            </w:r>
          </w:p>
        </w:tc>
        <w:tc>
          <w:tcPr>
            <w:tcW w:w="6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B5A54" w:rsidRPr="00AE4C8A" w:rsidRDefault="005B5A54" w:rsidP="00DB39CD">
            <w:pPr>
              <w:widowControl/>
              <w:textAlignment w:val="center"/>
              <w:rPr>
                <w:b/>
                <w:color w:val="auto"/>
                <w:szCs w:val="21"/>
              </w:rPr>
            </w:pPr>
            <w:r w:rsidRPr="00AE4C8A">
              <w:rPr>
                <w:b/>
                <w:color w:val="auto"/>
                <w:szCs w:val="21"/>
              </w:rPr>
              <w:t>2250</w:t>
            </w:r>
          </w:p>
        </w:tc>
      </w:tr>
    </w:tbl>
    <w:p w:rsidR="00403EE7" w:rsidRPr="00AE4C8A" w:rsidRDefault="00D23D3F" w:rsidP="00DB39CD">
      <w:pPr>
        <w:spacing w:line="400" w:lineRule="exact"/>
        <w:ind w:firstLineChars="500" w:firstLine="1050"/>
        <w:rPr>
          <w:color w:val="auto"/>
          <w:szCs w:val="21"/>
        </w:rPr>
      </w:pPr>
      <w:r w:rsidRPr="00AE4C8A">
        <w:rPr>
          <w:rFonts w:hint="eastAsia"/>
          <w:color w:val="auto"/>
          <w:szCs w:val="21"/>
        </w:rPr>
        <w:t>注：</w:t>
      </w:r>
      <w:r w:rsidR="00D022A2" w:rsidRPr="00AE4C8A">
        <w:rPr>
          <w:rFonts w:hint="eastAsia"/>
          <w:color w:val="auto"/>
          <w:szCs w:val="21"/>
        </w:rPr>
        <w:t>本表</w:t>
      </w:r>
      <w:r w:rsidRPr="00AE4C8A">
        <w:rPr>
          <w:rFonts w:hint="eastAsia"/>
          <w:color w:val="auto"/>
          <w:szCs w:val="21"/>
        </w:rPr>
        <w:t>各标段中县区</w:t>
      </w:r>
      <w:r w:rsidR="00D022A2" w:rsidRPr="00AE4C8A">
        <w:rPr>
          <w:rFonts w:hint="eastAsia"/>
          <w:color w:val="auto"/>
          <w:szCs w:val="21"/>
        </w:rPr>
        <w:t>字母所代表的</w:t>
      </w:r>
      <w:r w:rsidRPr="00AE4C8A">
        <w:rPr>
          <w:rFonts w:hint="eastAsia"/>
          <w:color w:val="auto"/>
          <w:szCs w:val="21"/>
        </w:rPr>
        <w:t>具体名称待确定中标单位后告知。</w:t>
      </w:r>
    </w:p>
    <w:p w:rsidR="00403EE7" w:rsidRPr="00AE4C8A" w:rsidRDefault="00403EE7" w:rsidP="00DB39CD">
      <w:pPr>
        <w:spacing w:line="400" w:lineRule="exact"/>
        <w:rPr>
          <w:color w:val="auto"/>
          <w:sz w:val="32"/>
          <w:szCs w:val="32"/>
        </w:rPr>
        <w:sectPr w:rsidR="00403EE7" w:rsidRPr="00AE4C8A" w:rsidSect="00FC1B37">
          <w:pgSz w:w="16838" w:h="11906" w:orient="landscape"/>
          <w:pgMar w:top="1134" w:right="1134" w:bottom="850" w:left="1134" w:header="720" w:footer="720" w:gutter="0"/>
          <w:pgNumType w:start="10"/>
          <w:cols w:space="0"/>
        </w:sectPr>
      </w:pPr>
    </w:p>
    <w:p w:rsidR="00403EE7" w:rsidRPr="00AE4C8A" w:rsidRDefault="00D23D3F" w:rsidP="00DB39CD">
      <w:pPr>
        <w:spacing w:line="400" w:lineRule="exact"/>
        <w:rPr>
          <w:color w:val="auto"/>
          <w:sz w:val="32"/>
          <w:szCs w:val="32"/>
        </w:rPr>
      </w:pPr>
      <w:r w:rsidRPr="00AE4C8A">
        <w:rPr>
          <w:color w:val="auto"/>
          <w:sz w:val="32"/>
          <w:szCs w:val="32"/>
        </w:rPr>
        <w:lastRenderedPageBreak/>
        <w:br/>
      </w:r>
      <w:r w:rsidRPr="00AE4C8A">
        <w:rPr>
          <w:rFonts w:hint="eastAsia"/>
          <w:color w:val="auto"/>
          <w:sz w:val="32"/>
          <w:szCs w:val="32"/>
        </w:rPr>
        <w:t>4</w:t>
      </w:r>
      <w:r w:rsidRPr="00AE4C8A">
        <w:rPr>
          <w:color w:val="auto"/>
          <w:sz w:val="32"/>
          <w:szCs w:val="32"/>
        </w:rPr>
        <w:t>.</w:t>
      </w:r>
      <w:r w:rsidRPr="00AE4C8A">
        <w:rPr>
          <w:color w:val="auto"/>
          <w:sz w:val="32"/>
          <w:szCs w:val="32"/>
        </w:rPr>
        <w:t>技术要求</w:t>
      </w:r>
      <w:r w:rsidRPr="00AE4C8A">
        <w:rPr>
          <w:color w:val="auto"/>
          <w:sz w:val="32"/>
          <w:szCs w:val="32"/>
        </w:rPr>
        <w:t>:</w:t>
      </w:r>
      <w:r w:rsidRPr="00AE4C8A">
        <w:rPr>
          <w:color w:val="auto"/>
          <w:sz w:val="32"/>
          <w:szCs w:val="32"/>
        </w:rPr>
        <w:br/>
      </w:r>
      <w:r w:rsidRPr="00AE4C8A">
        <w:rPr>
          <w:rFonts w:ascii="宋体" w:hAnsi="宋体" w:cs="宋体" w:hint="eastAsia"/>
          <w:color w:val="auto"/>
          <w:sz w:val="32"/>
          <w:szCs w:val="32"/>
        </w:rPr>
        <w:t xml:space="preserve">    ①</w:t>
      </w:r>
      <w:r w:rsidRPr="00AE4C8A">
        <w:rPr>
          <w:color w:val="auto"/>
          <w:sz w:val="32"/>
          <w:szCs w:val="32"/>
        </w:rPr>
        <w:t>联合攻关示范区和集中推进区示范区，实施前由中标人按照制定的水质监测与净化方案开展工作。实施措施前需先对水源进行检测，水源检测点每标段不少于</w:t>
      </w:r>
      <w:r w:rsidRPr="00AE4C8A">
        <w:rPr>
          <w:color w:val="auto"/>
          <w:sz w:val="32"/>
          <w:szCs w:val="32"/>
        </w:rPr>
        <w:t>3</w:t>
      </w:r>
      <w:r w:rsidRPr="00AE4C8A">
        <w:rPr>
          <w:color w:val="auto"/>
          <w:sz w:val="32"/>
          <w:szCs w:val="32"/>
        </w:rPr>
        <w:t>个，检测要求按照《农用水源环境质量检测技术规范》</w:t>
      </w:r>
      <w:r w:rsidRPr="00AE4C8A">
        <w:rPr>
          <w:color w:val="auto"/>
          <w:sz w:val="32"/>
          <w:szCs w:val="32"/>
        </w:rPr>
        <w:t>(NY/T396-2000)</w:t>
      </w:r>
      <w:r w:rsidRPr="00AE4C8A">
        <w:rPr>
          <w:color w:val="auto"/>
          <w:sz w:val="32"/>
          <w:szCs w:val="32"/>
        </w:rPr>
        <w:t>执行</w:t>
      </w:r>
      <w:r w:rsidRPr="00AE4C8A">
        <w:rPr>
          <w:color w:val="auto"/>
          <w:sz w:val="32"/>
          <w:szCs w:val="32"/>
        </w:rPr>
        <w:t>(</w:t>
      </w:r>
      <w:r w:rsidRPr="00AE4C8A">
        <w:rPr>
          <w:color w:val="auto"/>
          <w:sz w:val="32"/>
          <w:szCs w:val="32"/>
        </w:rPr>
        <w:t>样品必须由具备相应计量认证资质单位进行检测，且出具相应的计量认证报告</w:t>
      </w:r>
      <w:r w:rsidRPr="00AE4C8A">
        <w:rPr>
          <w:rFonts w:hint="eastAsia"/>
          <w:color w:val="auto"/>
          <w:sz w:val="32"/>
          <w:szCs w:val="32"/>
        </w:rPr>
        <w:t>；</w:t>
      </w:r>
      <w:r w:rsidRPr="00AE4C8A">
        <w:rPr>
          <w:color w:val="auto"/>
          <w:sz w:val="32"/>
          <w:szCs w:val="32"/>
        </w:rPr>
        <w:t>水质监测</w:t>
      </w:r>
      <w:r w:rsidRPr="00AE4C8A">
        <w:rPr>
          <w:color w:val="auto"/>
          <w:sz w:val="32"/>
          <w:szCs w:val="32"/>
        </w:rPr>
        <w:t>/</w:t>
      </w:r>
      <w:r w:rsidRPr="00AE4C8A">
        <w:rPr>
          <w:color w:val="auto"/>
          <w:sz w:val="32"/>
          <w:szCs w:val="32"/>
        </w:rPr>
        <w:t>检测指标包括</w:t>
      </w:r>
      <w:r w:rsidRPr="00AE4C8A">
        <w:rPr>
          <w:color w:val="auto"/>
          <w:sz w:val="32"/>
          <w:szCs w:val="32"/>
        </w:rPr>
        <w:t>:</w:t>
      </w:r>
      <w:r w:rsidRPr="00AE4C8A">
        <w:rPr>
          <w:color w:val="auto"/>
          <w:sz w:val="32"/>
          <w:szCs w:val="32"/>
        </w:rPr>
        <w:t>灌溉水的</w:t>
      </w:r>
      <w:r w:rsidRPr="00AE4C8A">
        <w:rPr>
          <w:color w:val="auto"/>
          <w:sz w:val="32"/>
          <w:szCs w:val="32"/>
        </w:rPr>
        <w:t>pH</w:t>
      </w:r>
      <w:r w:rsidRPr="00AE4C8A">
        <w:rPr>
          <w:color w:val="auto"/>
          <w:sz w:val="32"/>
          <w:szCs w:val="32"/>
        </w:rPr>
        <w:t>值、水</w:t>
      </w:r>
      <w:r w:rsidRPr="00AE4C8A">
        <w:rPr>
          <w:color w:val="auto"/>
          <w:sz w:val="32"/>
          <w:szCs w:val="32"/>
        </w:rPr>
        <w:t>(</w:t>
      </w:r>
      <w:r w:rsidRPr="00AE4C8A">
        <w:rPr>
          <w:color w:val="auto"/>
          <w:sz w:val="32"/>
          <w:szCs w:val="32"/>
        </w:rPr>
        <w:t>含悬浮物</w:t>
      </w:r>
      <w:r w:rsidRPr="00AE4C8A">
        <w:rPr>
          <w:color w:val="auto"/>
          <w:sz w:val="32"/>
          <w:szCs w:val="32"/>
        </w:rPr>
        <w:t>)</w:t>
      </w:r>
      <w:r w:rsidRPr="00AE4C8A">
        <w:rPr>
          <w:color w:val="auto"/>
          <w:sz w:val="32"/>
          <w:szCs w:val="32"/>
        </w:rPr>
        <w:t>中总镉</w:t>
      </w:r>
      <w:r w:rsidRPr="00AE4C8A">
        <w:rPr>
          <w:color w:val="auto"/>
          <w:sz w:val="32"/>
          <w:szCs w:val="32"/>
        </w:rPr>
        <w:t>(Cd)</w:t>
      </w:r>
      <w:r w:rsidRPr="00AE4C8A">
        <w:rPr>
          <w:color w:val="auto"/>
          <w:sz w:val="32"/>
          <w:szCs w:val="32"/>
        </w:rPr>
        <w:t>、总铅</w:t>
      </w:r>
      <w:r w:rsidRPr="00AE4C8A">
        <w:rPr>
          <w:color w:val="auto"/>
          <w:sz w:val="32"/>
          <w:szCs w:val="32"/>
        </w:rPr>
        <w:t>(Pb)</w:t>
      </w:r>
      <w:r w:rsidRPr="00AE4C8A">
        <w:rPr>
          <w:color w:val="auto"/>
          <w:sz w:val="32"/>
          <w:szCs w:val="32"/>
        </w:rPr>
        <w:t>、总汞</w:t>
      </w:r>
      <w:r w:rsidRPr="00AE4C8A">
        <w:rPr>
          <w:color w:val="auto"/>
          <w:sz w:val="32"/>
          <w:szCs w:val="32"/>
        </w:rPr>
        <w:t>(Hg)</w:t>
      </w:r>
      <w:r w:rsidRPr="00AE4C8A">
        <w:rPr>
          <w:color w:val="auto"/>
          <w:sz w:val="32"/>
          <w:szCs w:val="32"/>
        </w:rPr>
        <w:t>、总铬</w:t>
      </w:r>
      <w:r w:rsidRPr="00AE4C8A">
        <w:rPr>
          <w:color w:val="auto"/>
          <w:sz w:val="32"/>
          <w:szCs w:val="32"/>
        </w:rPr>
        <w:t>(Cr)</w:t>
      </w:r>
      <w:r w:rsidRPr="00AE4C8A">
        <w:rPr>
          <w:color w:val="auto"/>
          <w:sz w:val="32"/>
          <w:szCs w:val="32"/>
        </w:rPr>
        <w:t>和总砷</w:t>
      </w:r>
      <w:r w:rsidRPr="00AE4C8A">
        <w:rPr>
          <w:color w:val="auto"/>
          <w:sz w:val="32"/>
          <w:szCs w:val="32"/>
        </w:rPr>
        <w:t>(As))</w:t>
      </w:r>
      <w:r w:rsidRPr="00AE4C8A">
        <w:rPr>
          <w:color w:val="auto"/>
          <w:sz w:val="32"/>
          <w:szCs w:val="32"/>
        </w:rPr>
        <w:t>。</w:t>
      </w:r>
      <w:r w:rsidRPr="00AE4C8A">
        <w:rPr>
          <w:rFonts w:hint="eastAsia"/>
          <w:color w:val="auto"/>
          <w:sz w:val="32"/>
          <w:szCs w:val="32"/>
        </w:rPr>
        <w:t>检测费用由中标人承担。</w:t>
      </w:r>
      <w:r w:rsidRPr="00AE4C8A">
        <w:rPr>
          <w:color w:val="auto"/>
          <w:sz w:val="32"/>
          <w:szCs w:val="32"/>
        </w:rPr>
        <w:t>建设区域入田灌溉水水质必须满足《农田灌溉水质标准》</w:t>
      </w:r>
      <w:r w:rsidRPr="00AE4C8A">
        <w:rPr>
          <w:color w:val="auto"/>
          <w:sz w:val="32"/>
          <w:szCs w:val="32"/>
        </w:rPr>
        <w:t>GB5084-2005</w:t>
      </w:r>
      <w:r w:rsidRPr="00AE4C8A">
        <w:rPr>
          <w:rFonts w:hint="eastAsia"/>
          <w:color w:val="auto"/>
          <w:sz w:val="32"/>
          <w:szCs w:val="32"/>
        </w:rPr>
        <w:t>，</w:t>
      </w:r>
      <w:r w:rsidRPr="00AE4C8A">
        <w:rPr>
          <w:color w:val="auto"/>
          <w:sz w:val="32"/>
          <w:szCs w:val="32"/>
        </w:rPr>
        <w:t>如果不达标，需重新选择实施地点，或者由中标人负责进行灌溉水入田前的水质净化，以确保水源达标，保障示范区修复治理效果。</w:t>
      </w:r>
      <w:r w:rsidRPr="00AE4C8A">
        <w:rPr>
          <w:color w:val="auto"/>
          <w:sz w:val="32"/>
          <w:szCs w:val="32"/>
        </w:rPr>
        <w:br/>
      </w:r>
      <w:r w:rsidRPr="00AE4C8A">
        <w:rPr>
          <w:rFonts w:ascii="宋体" w:hAnsi="宋体" w:cs="宋体" w:hint="eastAsia"/>
          <w:color w:val="auto"/>
          <w:sz w:val="32"/>
          <w:szCs w:val="32"/>
        </w:rPr>
        <w:t xml:space="preserve">    ②</w:t>
      </w:r>
      <w:r w:rsidRPr="00AE4C8A">
        <w:rPr>
          <w:color w:val="auto"/>
          <w:sz w:val="32"/>
          <w:szCs w:val="32"/>
        </w:rPr>
        <w:t>土壤调理剂或钝化剂等物料需符合国家相关标准并取得相应的肥料登记证，在犁耙田前撒施，土壤调理剂</w:t>
      </w:r>
      <w:r w:rsidRPr="00AE4C8A">
        <w:rPr>
          <w:color w:val="auto"/>
          <w:sz w:val="32"/>
          <w:szCs w:val="32"/>
        </w:rPr>
        <w:t>(</w:t>
      </w:r>
      <w:r w:rsidRPr="00AE4C8A">
        <w:rPr>
          <w:color w:val="auto"/>
          <w:sz w:val="32"/>
          <w:szCs w:val="32"/>
        </w:rPr>
        <w:t>或钝化剂</w:t>
      </w:r>
      <w:r w:rsidRPr="00AE4C8A">
        <w:rPr>
          <w:color w:val="auto"/>
          <w:sz w:val="32"/>
          <w:szCs w:val="32"/>
        </w:rPr>
        <w:t>)</w:t>
      </w:r>
      <w:r w:rsidRPr="00AE4C8A">
        <w:rPr>
          <w:color w:val="auto"/>
          <w:sz w:val="32"/>
          <w:szCs w:val="32"/>
        </w:rPr>
        <w:t>每季</w:t>
      </w:r>
      <w:r w:rsidRPr="00AE4C8A">
        <w:rPr>
          <w:color w:val="auto"/>
          <w:sz w:val="32"/>
          <w:szCs w:val="32"/>
        </w:rPr>
        <w:t>(</w:t>
      </w:r>
      <w:r w:rsidRPr="00AE4C8A">
        <w:rPr>
          <w:color w:val="auto"/>
          <w:sz w:val="32"/>
          <w:szCs w:val="32"/>
        </w:rPr>
        <w:t>造</w:t>
      </w:r>
      <w:r w:rsidRPr="00AE4C8A">
        <w:rPr>
          <w:color w:val="auto"/>
          <w:sz w:val="32"/>
          <w:szCs w:val="32"/>
        </w:rPr>
        <w:t>)</w:t>
      </w:r>
      <w:r w:rsidRPr="00AE4C8A">
        <w:rPr>
          <w:color w:val="auto"/>
          <w:sz w:val="32"/>
          <w:szCs w:val="32"/>
        </w:rPr>
        <w:t>施用量不得超过</w:t>
      </w:r>
      <w:r w:rsidRPr="00AE4C8A">
        <w:rPr>
          <w:color w:val="auto"/>
          <w:sz w:val="32"/>
          <w:szCs w:val="32"/>
        </w:rPr>
        <w:t>300kg/</w:t>
      </w:r>
      <w:r w:rsidRPr="00AE4C8A">
        <w:rPr>
          <w:color w:val="auto"/>
          <w:sz w:val="32"/>
          <w:szCs w:val="32"/>
        </w:rPr>
        <w:t>亩</w:t>
      </w:r>
      <w:r w:rsidRPr="00AE4C8A">
        <w:rPr>
          <w:rFonts w:hint="eastAsia"/>
          <w:color w:val="auto"/>
          <w:sz w:val="32"/>
          <w:szCs w:val="32"/>
        </w:rPr>
        <w:t>；</w:t>
      </w:r>
      <w:r w:rsidRPr="00AE4C8A">
        <w:rPr>
          <w:color w:val="auto"/>
          <w:sz w:val="32"/>
          <w:szCs w:val="32"/>
        </w:rPr>
        <w:br/>
      </w:r>
      <w:r w:rsidRPr="00AE4C8A">
        <w:rPr>
          <w:rFonts w:ascii="宋体" w:hAnsi="宋体" w:cs="宋体" w:hint="eastAsia"/>
          <w:color w:val="auto"/>
          <w:sz w:val="32"/>
          <w:szCs w:val="32"/>
        </w:rPr>
        <w:t xml:space="preserve">    ③</w:t>
      </w:r>
      <w:r w:rsidRPr="00AE4C8A">
        <w:rPr>
          <w:color w:val="auto"/>
          <w:sz w:val="32"/>
          <w:szCs w:val="32"/>
        </w:rPr>
        <w:t>有机肥需符合国家相关标准并取得相应的肥料登记证，每年施</w:t>
      </w:r>
      <w:r w:rsidRPr="00AE4C8A">
        <w:rPr>
          <w:rFonts w:hint="eastAsia"/>
          <w:color w:val="auto"/>
          <w:sz w:val="32"/>
          <w:szCs w:val="32"/>
        </w:rPr>
        <w:t>用</w:t>
      </w:r>
      <w:r w:rsidRPr="00AE4C8A">
        <w:rPr>
          <w:color w:val="auto"/>
          <w:sz w:val="32"/>
          <w:szCs w:val="32"/>
        </w:rPr>
        <w:t>量不得低于</w:t>
      </w:r>
      <w:r w:rsidRPr="00AE4C8A">
        <w:rPr>
          <w:color w:val="auto"/>
          <w:sz w:val="32"/>
          <w:szCs w:val="32"/>
        </w:rPr>
        <w:t>100 kg/</w:t>
      </w:r>
      <w:r w:rsidRPr="00AE4C8A">
        <w:rPr>
          <w:color w:val="auto"/>
          <w:sz w:val="32"/>
          <w:szCs w:val="32"/>
        </w:rPr>
        <w:t>亩</w:t>
      </w:r>
      <w:r w:rsidRPr="00AE4C8A">
        <w:rPr>
          <w:rFonts w:hint="eastAsia"/>
          <w:color w:val="auto"/>
          <w:sz w:val="32"/>
          <w:szCs w:val="32"/>
        </w:rPr>
        <w:t>；</w:t>
      </w:r>
      <w:r w:rsidRPr="00AE4C8A">
        <w:rPr>
          <w:color w:val="auto"/>
          <w:sz w:val="32"/>
          <w:szCs w:val="32"/>
        </w:rPr>
        <w:t>pH</w:t>
      </w:r>
      <w:r w:rsidRPr="00AE4C8A">
        <w:rPr>
          <w:color w:val="auto"/>
          <w:sz w:val="32"/>
          <w:szCs w:val="32"/>
        </w:rPr>
        <w:t>调节剂</w:t>
      </w:r>
      <w:r w:rsidRPr="00AE4C8A">
        <w:rPr>
          <w:color w:val="auto"/>
          <w:sz w:val="32"/>
          <w:szCs w:val="32"/>
        </w:rPr>
        <w:t>(</w:t>
      </w:r>
      <w:r w:rsidRPr="00AE4C8A">
        <w:rPr>
          <w:color w:val="auto"/>
          <w:sz w:val="32"/>
          <w:szCs w:val="32"/>
        </w:rPr>
        <w:t>或其他碱性物料</w:t>
      </w:r>
      <w:r w:rsidRPr="00AE4C8A">
        <w:rPr>
          <w:color w:val="auto"/>
          <w:sz w:val="32"/>
          <w:szCs w:val="32"/>
        </w:rPr>
        <w:t>)</w:t>
      </w:r>
      <w:r w:rsidRPr="00AE4C8A">
        <w:rPr>
          <w:color w:val="auto"/>
          <w:sz w:val="32"/>
          <w:szCs w:val="32"/>
        </w:rPr>
        <w:t>需符合相关标准并取得相应的肥料登记证</w:t>
      </w:r>
      <w:r w:rsidR="00804567" w:rsidRPr="00AE4C8A">
        <w:rPr>
          <w:rFonts w:hint="eastAsia"/>
          <w:color w:val="auto"/>
          <w:sz w:val="32"/>
          <w:szCs w:val="32"/>
        </w:rPr>
        <w:t>（若施用石灰不需</w:t>
      </w:r>
      <w:r w:rsidR="00804567" w:rsidRPr="00AE4C8A">
        <w:rPr>
          <w:color w:val="auto"/>
          <w:sz w:val="32"/>
          <w:szCs w:val="32"/>
        </w:rPr>
        <w:t>肥料登记证</w:t>
      </w:r>
      <w:r w:rsidR="00804567" w:rsidRPr="00AE4C8A">
        <w:rPr>
          <w:rFonts w:hint="eastAsia"/>
          <w:color w:val="auto"/>
          <w:sz w:val="32"/>
          <w:szCs w:val="32"/>
        </w:rPr>
        <w:t>）</w:t>
      </w:r>
      <w:r w:rsidRPr="00AE4C8A">
        <w:rPr>
          <w:color w:val="auto"/>
          <w:sz w:val="32"/>
          <w:szCs w:val="32"/>
        </w:rPr>
        <w:t>，每季</w:t>
      </w:r>
      <w:r w:rsidRPr="00AE4C8A">
        <w:rPr>
          <w:color w:val="auto"/>
          <w:sz w:val="32"/>
          <w:szCs w:val="32"/>
        </w:rPr>
        <w:t>(</w:t>
      </w:r>
      <w:r w:rsidRPr="00AE4C8A">
        <w:rPr>
          <w:color w:val="auto"/>
          <w:sz w:val="32"/>
          <w:szCs w:val="32"/>
        </w:rPr>
        <w:t>造</w:t>
      </w:r>
      <w:r w:rsidRPr="00AE4C8A">
        <w:rPr>
          <w:color w:val="auto"/>
          <w:sz w:val="32"/>
          <w:szCs w:val="32"/>
        </w:rPr>
        <w:t>)</w:t>
      </w:r>
      <w:r w:rsidRPr="00AE4C8A">
        <w:rPr>
          <w:color w:val="auto"/>
          <w:sz w:val="32"/>
          <w:szCs w:val="32"/>
        </w:rPr>
        <w:t>施用量不得超过</w:t>
      </w:r>
      <w:r w:rsidRPr="00AE4C8A">
        <w:rPr>
          <w:color w:val="auto"/>
          <w:sz w:val="32"/>
          <w:szCs w:val="32"/>
        </w:rPr>
        <w:t>100kg/</w:t>
      </w:r>
      <w:r w:rsidRPr="00AE4C8A">
        <w:rPr>
          <w:color w:val="auto"/>
          <w:sz w:val="32"/>
          <w:szCs w:val="32"/>
        </w:rPr>
        <w:t>亩</w:t>
      </w:r>
      <w:r w:rsidRPr="00AE4C8A">
        <w:rPr>
          <w:rFonts w:hint="eastAsia"/>
          <w:color w:val="auto"/>
          <w:sz w:val="32"/>
          <w:szCs w:val="32"/>
        </w:rPr>
        <w:t>；</w:t>
      </w:r>
    </w:p>
    <w:p w:rsidR="00403EE7" w:rsidRPr="00AE4C8A" w:rsidRDefault="00D23D3F" w:rsidP="00DB39CD">
      <w:pPr>
        <w:spacing w:line="400" w:lineRule="exact"/>
        <w:ind w:firstLineChars="200" w:firstLine="640"/>
        <w:rPr>
          <w:color w:val="auto"/>
          <w:sz w:val="32"/>
          <w:szCs w:val="32"/>
        </w:rPr>
      </w:pPr>
      <w:r w:rsidRPr="00AE4C8A">
        <w:rPr>
          <w:rFonts w:ascii="宋体" w:hAnsi="宋体" w:cs="宋体" w:hint="eastAsia"/>
          <w:color w:val="auto"/>
          <w:sz w:val="32"/>
          <w:szCs w:val="32"/>
        </w:rPr>
        <w:t>④</w:t>
      </w:r>
      <w:r w:rsidRPr="00AE4C8A">
        <w:rPr>
          <w:color w:val="auto"/>
          <w:sz w:val="32"/>
          <w:szCs w:val="32"/>
        </w:rPr>
        <w:t>叶面阻控剂需符合国家相关标准并取得相应的肥料登记证，在水稻最佳生育期喷施，一般应在水稻分蘖期或灌浆期喷施，不得在扬花期喷施</w:t>
      </w:r>
      <w:r w:rsidRPr="00AE4C8A">
        <w:rPr>
          <w:rFonts w:hint="eastAsia"/>
          <w:color w:val="auto"/>
          <w:sz w:val="32"/>
          <w:szCs w:val="32"/>
        </w:rPr>
        <w:t>；</w:t>
      </w:r>
      <w:r w:rsidRPr="00AE4C8A">
        <w:rPr>
          <w:color w:val="auto"/>
          <w:sz w:val="32"/>
          <w:szCs w:val="32"/>
        </w:rPr>
        <w:br/>
      </w:r>
      <w:r w:rsidRPr="00AE4C8A">
        <w:rPr>
          <w:rFonts w:ascii="宋体" w:hAnsi="宋体" w:cs="宋体" w:hint="eastAsia"/>
          <w:color w:val="auto"/>
          <w:sz w:val="32"/>
          <w:szCs w:val="32"/>
        </w:rPr>
        <w:t xml:space="preserve">    ⑤</w:t>
      </w:r>
      <w:r w:rsidRPr="00AE4C8A">
        <w:rPr>
          <w:color w:val="auto"/>
          <w:sz w:val="32"/>
          <w:szCs w:val="32"/>
        </w:rPr>
        <w:t>低积累水稻品种必须通过国家或者自治区的审定，且适宜当地气候条件，确保产量不显著低于当地主栽品种</w:t>
      </w:r>
      <w:r w:rsidRPr="00AE4C8A">
        <w:rPr>
          <w:rFonts w:hint="eastAsia"/>
          <w:color w:val="auto"/>
          <w:sz w:val="32"/>
          <w:szCs w:val="32"/>
        </w:rPr>
        <w:t>；</w:t>
      </w:r>
      <w:r w:rsidRPr="00AE4C8A">
        <w:rPr>
          <w:color w:val="auto"/>
          <w:sz w:val="32"/>
          <w:szCs w:val="32"/>
        </w:rPr>
        <w:br/>
      </w:r>
      <w:r w:rsidRPr="00AE4C8A">
        <w:rPr>
          <w:rFonts w:ascii="宋体" w:hAnsi="宋体" w:cs="宋体" w:hint="eastAsia"/>
          <w:color w:val="auto"/>
          <w:sz w:val="32"/>
          <w:szCs w:val="32"/>
        </w:rPr>
        <w:t xml:space="preserve">    ⑥</w:t>
      </w:r>
      <w:r w:rsidRPr="00AE4C8A">
        <w:rPr>
          <w:color w:val="auto"/>
          <w:sz w:val="32"/>
          <w:szCs w:val="32"/>
        </w:rPr>
        <w:t>其他技术措施须经过大田试验且证实安全有效</w:t>
      </w:r>
      <w:r w:rsidRPr="00AE4C8A">
        <w:rPr>
          <w:color w:val="auto"/>
          <w:sz w:val="32"/>
          <w:szCs w:val="32"/>
        </w:rPr>
        <w:t>(</w:t>
      </w:r>
      <w:r w:rsidRPr="00AE4C8A">
        <w:rPr>
          <w:rFonts w:hint="eastAsia"/>
          <w:color w:val="auto"/>
          <w:sz w:val="32"/>
          <w:szCs w:val="32"/>
        </w:rPr>
        <w:t>证明材料需由省级以上农业农村部门出具，需作为项目整体验收报告出具前提供的材料</w:t>
      </w:r>
      <w:r w:rsidRPr="00AE4C8A">
        <w:rPr>
          <w:color w:val="auto"/>
          <w:sz w:val="32"/>
          <w:szCs w:val="32"/>
        </w:rPr>
        <w:t>)</w:t>
      </w:r>
      <w:r w:rsidRPr="00AE4C8A">
        <w:rPr>
          <w:rFonts w:hint="eastAsia"/>
          <w:color w:val="auto"/>
          <w:sz w:val="32"/>
          <w:szCs w:val="32"/>
        </w:rPr>
        <w:t>；</w:t>
      </w:r>
      <w:r w:rsidRPr="00AE4C8A">
        <w:rPr>
          <w:color w:val="auto"/>
          <w:sz w:val="32"/>
          <w:szCs w:val="32"/>
        </w:rPr>
        <w:br/>
      </w:r>
      <w:r w:rsidRPr="00AE4C8A">
        <w:rPr>
          <w:rFonts w:ascii="宋体" w:hAnsi="宋体" w:cs="宋体" w:hint="eastAsia"/>
          <w:color w:val="auto"/>
          <w:sz w:val="32"/>
          <w:szCs w:val="32"/>
        </w:rPr>
        <w:t xml:space="preserve">    ⑦</w:t>
      </w:r>
      <w:r w:rsidRPr="00AE4C8A">
        <w:rPr>
          <w:color w:val="auto"/>
          <w:sz w:val="32"/>
          <w:szCs w:val="32"/>
        </w:rPr>
        <w:t>所采用技术措施的开展不能产生土壤二次污染风险或对耕地质量产生明显的不良影响，不能造成农产品产量显著下降。</w:t>
      </w:r>
    </w:p>
    <w:p w:rsidR="00403EE7" w:rsidRPr="00AE4C8A" w:rsidRDefault="00D23D3F" w:rsidP="00DB39CD">
      <w:pPr>
        <w:widowControl/>
        <w:spacing w:before="75" w:after="75" w:line="240" w:lineRule="auto"/>
        <w:rPr>
          <w:rFonts w:ascii="宋体" w:hAnsi="宋体" w:cs="宋体"/>
          <w:b/>
          <w:bCs/>
          <w:color w:val="auto"/>
          <w:sz w:val="36"/>
          <w:szCs w:val="36"/>
        </w:rPr>
      </w:pPr>
      <w:r w:rsidRPr="00AE4C8A">
        <w:rPr>
          <w:rFonts w:ascii="宋体" w:hAnsi="宋体" w:cs="宋体" w:hint="eastAsia"/>
          <w:color w:val="auto"/>
          <w:kern w:val="1"/>
          <w:sz w:val="32"/>
          <w:szCs w:val="32"/>
        </w:rPr>
        <w:t>▲</w:t>
      </w:r>
      <w:r w:rsidRPr="00AE4C8A">
        <w:rPr>
          <w:rFonts w:ascii="宋体" w:hAnsi="宋体" w:cs="宋体" w:hint="eastAsia"/>
          <w:b/>
          <w:bCs/>
          <w:color w:val="auto"/>
          <w:sz w:val="36"/>
          <w:szCs w:val="36"/>
        </w:rPr>
        <w:t>三、服务要求</w:t>
      </w:r>
    </w:p>
    <w:p w:rsidR="00403EE7" w:rsidRPr="00AE4C8A" w:rsidRDefault="00D23D3F" w:rsidP="00DB39CD">
      <w:pPr>
        <w:spacing w:line="440" w:lineRule="atLeast"/>
        <w:ind w:firstLineChars="200" w:firstLine="640"/>
        <w:rPr>
          <w:color w:val="auto"/>
          <w:sz w:val="32"/>
          <w:szCs w:val="32"/>
        </w:rPr>
      </w:pPr>
      <w:r w:rsidRPr="00AE4C8A">
        <w:rPr>
          <w:color w:val="auto"/>
          <w:sz w:val="32"/>
          <w:szCs w:val="32"/>
        </w:rPr>
        <w:t>1</w:t>
      </w:r>
      <w:r w:rsidRPr="00AE4C8A">
        <w:rPr>
          <w:rFonts w:hint="eastAsia"/>
          <w:color w:val="auto"/>
          <w:sz w:val="32"/>
          <w:szCs w:val="32"/>
        </w:rPr>
        <w:t>.</w:t>
      </w:r>
      <w:r w:rsidRPr="00AE4C8A">
        <w:rPr>
          <w:color w:val="auto"/>
          <w:sz w:val="32"/>
          <w:szCs w:val="32"/>
        </w:rPr>
        <w:t>投标人需严格遵守项目保密要求，严禁泄露项目秘密。投标人制作</w:t>
      </w:r>
      <w:r w:rsidRPr="00AE4C8A">
        <w:rPr>
          <w:rFonts w:hint="eastAsia"/>
          <w:color w:val="auto"/>
          <w:sz w:val="32"/>
          <w:szCs w:val="32"/>
        </w:rPr>
        <w:t>投标文件</w:t>
      </w:r>
      <w:r w:rsidRPr="00AE4C8A">
        <w:rPr>
          <w:color w:val="auto"/>
          <w:sz w:val="32"/>
          <w:szCs w:val="32"/>
        </w:rPr>
        <w:t>中需提供项目保密方案</w:t>
      </w:r>
      <w:r w:rsidRPr="00AE4C8A">
        <w:rPr>
          <w:rFonts w:hint="eastAsia"/>
          <w:color w:val="auto"/>
          <w:sz w:val="32"/>
          <w:szCs w:val="32"/>
        </w:rPr>
        <w:t>；</w:t>
      </w:r>
      <w:r w:rsidRPr="00AE4C8A">
        <w:rPr>
          <w:color w:val="auto"/>
          <w:sz w:val="32"/>
          <w:szCs w:val="32"/>
        </w:rPr>
        <w:t>投标人中标后需与南宁市农业农村局签订保密责任书</w:t>
      </w:r>
      <w:r w:rsidRPr="00AE4C8A">
        <w:rPr>
          <w:rFonts w:hint="eastAsia"/>
          <w:color w:val="auto"/>
          <w:sz w:val="32"/>
          <w:szCs w:val="32"/>
        </w:rPr>
        <w:t>，并</w:t>
      </w:r>
      <w:r w:rsidRPr="00AE4C8A">
        <w:rPr>
          <w:color w:val="auto"/>
          <w:sz w:val="32"/>
          <w:szCs w:val="32"/>
        </w:rPr>
        <w:t>按照项目保密要求，完善项目保密方案并严格执行。</w:t>
      </w:r>
      <w:r w:rsidRPr="00AE4C8A">
        <w:rPr>
          <w:color w:val="auto"/>
          <w:sz w:val="32"/>
          <w:szCs w:val="32"/>
        </w:rPr>
        <w:br/>
      </w:r>
      <w:r w:rsidR="009A3AE2" w:rsidRPr="00AE4C8A">
        <w:rPr>
          <w:rFonts w:hint="eastAsia"/>
          <w:color w:val="auto"/>
          <w:sz w:val="32"/>
          <w:szCs w:val="32"/>
        </w:rPr>
        <w:t xml:space="preserve">    </w:t>
      </w:r>
      <w:r w:rsidRPr="00AE4C8A">
        <w:rPr>
          <w:color w:val="auto"/>
          <w:sz w:val="32"/>
          <w:szCs w:val="32"/>
        </w:rPr>
        <w:t>2</w:t>
      </w:r>
      <w:r w:rsidRPr="00AE4C8A">
        <w:rPr>
          <w:rFonts w:hint="eastAsia"/>
          <w:color w:val="auto"/>
          <w:sz w:val="32"/>
          <w:szCs w:val="32"/>
        </w:rPr>
        <w:t>.</w:t>
      </w:r>
      <w:r w:rsidRPr="00AE4C8A">
        <w:rPr>
          <w:color w:val="auto"/>
          <w:sz w:val="32"/>
          <w:szCs w:val="32"/>
        </w:rPr>
        <w:t>投标人中标后需严格按照实施方案组织项目实施人员，并配齐技</w:t>
      </w:r>
      <w:r w:rsidRPr="00AE4C8A">
        <w:rPr>
          <w:color w:val="auto"/>
          <w:sz w:val="32"/>
          <w:szCs w:val="32"/>
        </w:rPr>
        <w:lastRenderedPageBreak/>
        <w:t>术力量和服务于本项目的相关人员。</w:t>
      </w:r>
      <w:r w:rsidRPr="00AE4C8A">
        <w:rPr>
          <w:color w:val="auto"/>
          <w:sz w:val="32"/>
          <w:szCs w:val="32"/>
        </w:rPr>
        <w:br/>
      </w:r>
      <w:r w:rsidR="009A3AE2" w:rsidRPr="00AE4C8A">
        <w:rPr>
          <w:rFonts w:hint="eastAsia"/>
          <w:color w:val="auto"/>
          <w:sz w:val="32"/>
          <w:szCs w:val="32"/>
        </w:rPr>
        <w:t xml:space="preserve">    </w:t>
      </w:r>
      <w:r w:rsidRPr="00AE4C8A">
        <w:rPr>
          <w:color w:val="auto"/>
          <w:sz w:val="32"/>
          <w:szCs w:val="32"/>
        </w:rPr>
        <w:t>3</w:t>
      </w:r>
      <w:r w:rsidRPr="00AE4C8A">
        <w:rPr>
          <w:rFonts w:hint="eastAsia"/>
          <w:color w:val="auto"/>
          <w:sz w:val="32"/>
          <w:szCs w:val="32"/>
        </w:rPr>
        <w:t>.</w:t>
      </w:r>
      <w:r w:rsidRPr="00AE4C8A">
        <w:rPr>
          <w:color w:val="auto"/>
          <w:sz w:val="32"/>
          <w:szCs w:val="32"/>
        </w:rPr>
        <w:t>中标人在项目实施期间，应加强与当地乡镇、村委、农户等个人或单位沟通协调，确保在农户自愿的前提下实施项目。</w:t>
      </w:r>
      <w:r w:rsidRPr="00AE4C8A">
        <w:rPr>
          <w:color w:val="auto"/>
          <w:sz w:val="32"/>
          <w:szCs w:val="32"/>
        </w:rPr>
        <w:br/>
      </w:r>
      <w:r w:rsidR="009A3AE2" w:rsidRPr="00AE4C8A">
        <w:rPr>
          <w:rFonts w:hint="eastAsia"/>
          <w:color w:val="auto"/>
          <w:sz w:val="32"/>
          <w:szCs w:val="32"/>
        </w:rPr>
        <w:t xml:space="preserve">    </w:t>
      </w:r>
      <w:r w:rsidRPr="00AE4C8A">
        <w:rPr>
          <w:color w:val="auto"/>
          <w:sz w:val="32"/>
          <w:szCs w:val="32"/>
        </w:rPr>
        <w:t>4</w:t>
      </w:r>
      <w:r w:rsidRPr="00AE4C8A">
        <w:rPr>
          <w:rFonts w:hint="eastAsia"/>
          <w:color w:val="auto"/>
          <w:sz w:val="32"/>
          <w:szCs w:val="32"/>
        </w:rPr>
        <w:t>.</w:t>
      </w:r>
      <w:r w:rsidRPr="00AE4C8A">
        <w:rPr>
          <w:color w:val="auto"/>
          <w:sz w:val="32"/>
          <w:szCs w:val="32"/>
        </w:rPr>
        <w:t>中标人需配合本项目其他第三方实施单位</w:t>
      </w:r>
      <w:r w:rsidRPr="00AE4C8A">
        <w:rPr>
          <w:rFonts w:hint="eastAsia"/>
          <w:color w:val="auto"/>
          <w:sz w:val="32"/>
          <w:szCs w:val="32"/>
        </w:rPr>
        <w:t>（如县、区级农业农村部门）</w:t>
      </w:r>
      <w:r w:rsidRPr="00AE4C8A">
        <w:rPr>
          <w:color w:val="auto"/>
          <w:sz w:val="32"/>
          <w:szCs w:val="32"/>
        </w:rPr>
        <w:t>的工作，包括配合治理效果评价、稻谷重金属</w:t>
      </w:r>
      <w:r w:rsidRPr="00AE4C8A">
        <w:rPr>
          <w:rFonts w:hint="eastAsia"/>
          <w:color w:val="auto"/>
          <w:sz w:val="32"/>
          <w:szCs w:val="32"/>
        </w:rPr>
        <w:t>田间</w:t>
      </w:r>
      <w:r w:rsidRPr="00AE4C8A">
        <w:rPr>
          <w:color w:val="auto"/>
          <w:sz w:val="32"/>
          <w:szCs w:val="32"/>
        </w:rPr>
        <w:t>检测、项目培训、项目监督工作等。</w:t>
      </w:r>
    </w:p>
    <w:p w:rsidR="00403EE7" w:rsidRPr="00AE4C8A" w:rsidRDefault="00D23D3F" w:rsidP="009A3AE2">
      <w:pPr>
        <w:spacing w:line="440" w:lineRule="atLeast"/>
        <w:ind w:firstLineChars="200" w:firstLine="640"/>
        <w:rPr>
          <w:rFonts w:ascii="宋体" w:hAnsi="宋体"/>
          <w:color w:val="auto"/>
          <w:sz w:val="32"/>
          <w:szCs w:val="32"/>
        </w:rPr>
      </w:pPr>
      <w:r w:rsidRPr="00AE4C8A">
        <w:rPr>
          <w:color w:val="auto"/>
          <w:sz w:val="32"/>
          <w:szCs w:val="32"/>
        </w:rPr>
        <w:t>5</w:t>
      </w:r>
      <w:r w:rsidRPr="00AE4C8A">
        <w:rPr>
          <w:rFonts w:hint="eastAsia"/>
          <w:color w:val="auto"/>
          <w:sz w:val="32"/>
          <w:szCs w:val="32"/>
        </w:rPr>
        <w:t>.</w:t>
      </w:r>
      <w:r w:rsidRPr="00AE4C8A">
        <w:rPr>
          <w:color w:val="auto"/>
          <w:sz w:val="32"/>
          <w:szCs w:val="32"/>
        </w:rPr>
        <w:t>中标人完成阶段性工作应及时向南宁市农业农村局报告，及时申请并配合相关单位完成评价、考核和验收等工作</w:t>
      </w:r>
      <w:r w:rsidRPr="00AE4C8A">
        <w:rPr>
          <w:rFonts w:hint="eastAsia"/>
          <w:color w:val="auto"/>
          <w:sz w:val="32"/>
          <w:szCs w:val="32"/>
        </w:rPr>
        <w:t>；</w:t>
      </w:r>
      <w:r w:rsidRPr="00AE4C8A">
        <w:rPr>
          <w:color w:val="auto"/>
          <w:sz w:val="32"/>
          <w:szCs w:val="32"/>
        </w:rPr>
        <w:t>因中标人原因导政相关单位未能顺利开展评价、考核和验收工作的，后果由中标人承担。</w:t>
      </w:r>
      <w:r w:rsidRPr="00AE4C8A">
        <w:rPr>
          <w:color w:val="auto"/>
          <w:sz w:val="32"/>
          <w:szCs w:val="32"/>
        </w:rPr>
        <w:br/>
      </w:r>
      <w:r w:rsidR="009A3AE2" w:rsidRPr="00AE4C8A">
        <w:rPr>
          <w:rFonts w:hint="eastAsia"/>
          <w:color w:val="auto"/>
          <w:sz w:val="32"/>
          <w:szCs w:val="32"/>
        </w:rPr>
        <w:t xml:space="preserve">    </w:t>
      </w:r>
      <w:r w:rsidRPr="00AE4C8A">
        <w:rPr>
          <w:color w:val="auto"/>
          <w:sz w:val="32"/>
          <w:szCs w:val="32"/>
        </w:rPr>
        <w:t>6</w:t>
      </w:r>
      <w:r w:rsidRPr="00AE4C8A">
        <w:rPr>
          <w:rFonts w:hint="eastAsia"/>
          <w:color w:val="auto"/>
          <w:sz w:val="32"/>
          <w:szCs w:val="32"/>
        </w:rPr>
        <w:t>.</w:t>
      </w:r>
      <w:r w:rsidRPr="00AE4C8A">
        <w:rPr>
          <w:color w:val="auto"/>
          <w:sz w:val="32"/>
          <w:szCs w:val="32"/>
        </w:rPr>
        <w:t> </w:t>
      </w:r>
      <w:r w:rsidRPr="00AE4C8A">
        <w:rPr>
          <w:color w:val="auto"/>
          <w:sz w:val="32"/>
          <w:szCs w:val="32"/>
        </w:rPr>
        <w:t>中标人需规范项目全过程的实施和管理工作，做好项目实施台账、资金规范使用和管理、各类总结编制、项目验收申请等工作。</w:t>
      </w:r>
      <w:r w:rsidRPr="00AE4C8A">
        <w:rPr>
          <w:color w:val="auto"/>
          <w:sz w:val="32"/>
          <w:szCs w:val="32"/>
        </w:rPr>
        <w:br/>
      </w:r>
      <w:r w:rsidR="009A3AE2" w:rsidRPr="00AE4C8A">
        <w:rPr>
          <w:rFonts w:hint="eastAsia"/>
          <w:color w:val="auto"/>
          <w:sz w:val="32"/>
          <w:szCs w:val="32"/>
        </w:rPr>
        <w:t xml:space="preserve">    </w:t>
      </w:r>
      <w:r w:rsidRPr="00AE4C8A">
        <w:rPr>
          <w:color w:val="auto"/>
          <w:sz w:val="32"/>
          <w:szCs w:val="32"/>
        </w:rPr>
        <w:t>7</w:t>
      </w:r>
      <w:r w:rsidRPr="00AE4C8A">
        <w:rPr>
          <w:rFonts w:hint="eastAsia"/>
          <w:color w:val="auto"/>
          <w:sz w:val="32"/>
          <w:szCs w:val="32"/>
        </w:rPr>
        <w:t>.</w:t>
      </w:r>
      <w:r w:rsidRPr="00AE4C8A">
        <w:rPr>
          <w:color w:val="auto"/>
          <w:sz w:val="32"/>
          <w:szCs w:val="32"/>
        </w:rPr>
        <w:t> </w:t>
      </w:r>
      <w:r w:rsidRPr="00AE4C8A">
        <w:rPr>
          <w:color w:val="auto"/>
          <w:sz w:val="32"/>
          <w:szCs w:val="32"/>
        </w:rPr>
        <w:t>中标人在集中推进示范区和联合攻关示范区安全利用后稻谷亩均产量不得低于同等耕作条件下空白对照点亩均产量的</w:t>
      </w:r>
      <w:r w:rsidRPr="00AE4C8A">
        <w:rPr>
          <w:color w:val="auto"/>
          <w:sz w:val="32"/>
          <w:szCs w:val="32"/>
        </w:rPr>
        <w:t>90%</w:t>
      </w:r>
      <w:r w:rsidRPr="00AE4C8A">
        <w:rPr>
          <w:color w:val="auto"/>
          <w:sz w:val="32"/>
          <w:szCs w:val="32"/>
        </w:rPr>
        <w:t>。因中标人安全利用导致减产</w:t>
      </w:r>
      <w:r w:rsidRPr="00AE4C8A">
        <w:rPr>
          <w:color w:val="auto"/>
          <w:sz w:val="32"/>
          <w:szCs w:val="32"/>
        </w:rPr>
        <w:t>10%</w:t>
      </w:r>
      <w:r w:rsidRPr="00AE4C8A">
        <w:rPr>
          <w:color w:val="auto"/>
          <w:sz w:val="32"/>
          <w:szCs w:val="32"/>
        </w:rPr>
        <w:t>以上的</w:t>
      </w:r>
      <w:r w:rsidRPr="00AE4C8A">
        <w:rPr>
          <w:color w:val="auto"/>
          <w:sz w:val="32"/>
          <w:szCs w:val="32"/>
        </w:rPr>
        <w:t>(</w:t>
      </w:r>
      <w:r w:rsidRPr="00AE4C8A">
        <w:rPr>
          <w:color w:val="auto"/>
          <w:sz w:val="32"/>
          <w:szCs w:val="32"/>
        </w:rPr>
        <w:t>自然灾害等不可抗力因素除外</w:t>
      </w:r>
      <w:r w:rsidRPr="00AE4C8A">
        <w:rPr>
          <w:color w:val="auto"/>
          <w:sz w:val="32"/>
          <w:szCs w:val="32"/>
        </w:rPr>
        <w:t>)</w:t>
      </w:r>
      <w:r w:rsidRPr="00AE4C8A">
        <w:rPr>
          <w:color w:val="auto"/>
          <w:sz w:val="32"/>
          <w:szCs w:val="32"/>
        </w:rPr>
        <w:t>，由中标人赔偿相应的产量损</w:t>
      </w:r>
      <w:r w:rsidRPr="00AE4C8A">
        <w:rPr>
          <w:rFonts w:hint="eastAsia"/>
          <w:color w:val="auto"/>
          <w:sz w:val="32"/>
          <w:szCs w:val="32"/>
        </w:rPr>
        <w:t>失。</w:t>
      </w:r>
      <w:r w:rsidRPr="00AE4C8A">
        <w:rPr>
          <w:color w:val="auto"/>
          <w:sz w:val="32"/>
          <w:szCs w:val="32"/>
        </w:rPr>
        <w:br/>
      </w:r>
      <w:r w:rsidR="009A3AE2" w:rsidRPr="00AE4C8A">
        <w:rPr>
          <w:rFonts w:hint="eastAsia"/>
          <w:color w:val="auto"/>
          <w:sz w:val="32"/>
          <w:szCs w:val="32"/>
        </w:rPr>
        <w:t xml:space="preserve">    </w:t>
      </w:r>
      <w:r w:rsidRPr="00AE4C8A">
        <w:rPr>
          <w:color w:val="auto"/>
          <w:sz w:val="32"/>
          <w:szCs w:val="32"/>
        </w:rPr>
        <w:t>8</w:t>
      </w:r>
      <w:r w:rsidRPr="00AE4C8A">
        <w:rPr>
          <w:rFonts w:hint="eastAsia"/>
          <w:color w:val="auto"/>
          <w:sz w:val="32"/>
          <w:szCs w:val="32"/>
        </w:rPr>
        <w:t>.</w:t>
      </w:r>
      <w:r w:rsidRPr="00AE4C8A">
        <w:rPr>
          <w:color w:val="auto"/>
          <w:sz w:val="32"/>
          <w:szCs w:val="32"/>
        </w:rPr>
        <w:t>中标人相关治理活动不得造成环境二次污染或对耕地质量产生不良影响。因中标人相关治理活动对环境造成二次污染或对耕地质量产生不良影响的，并按照相关法律法规追究中标人责任。</w:t>
      </w:r>
    </w:p>
    <w:p w:rsidR="00403EE7" w:rsidRPr="00AE4C8A" w:rsidRDefault="00D23D3F" w:rsidP="00DB39CD">
      <w:pPr>
        <w:widowControl/>
        <w:spacing w:before="75" w:after="75" w:line="440" w:lineRule="exact"/>
        <w:rPr>
          <w:color w:val="auto"/>
          <w:sz w:val="32"/>
          <w:szCs w:val="32"/>
        </w:rPr>
      </w:pPr>
      <w:r w:rsidRPr="00AE4C8A">
        <w:rPr>
          <w:rFonts w:ascii="宋体" w:hAnsi="宋体" w:cs="宋体" w:hint="eastAsia"/>
          <w:b/>
          <w:bCs/>
          <w:color w:val="auto"/>
          <w:sz w:val="36"/>
          <w:szCs w:val="36"/>
        </w:rPr>
        <w:t>四、</w:t>
      </w:r>
      <w:r w:rsidRPr="00AE4C8A">
        <w:rPr>
          <w:rFonts w:ascii="宋体" w:hAnsi="宋体" w:cs="宋体"/>
          <w:b/>
          <w:bCs/>
          <w:color w:val="auto"/>
          <w:sz w:val="36"/>
          <w:szCs w:val="36"/>
        </w:rPr>
        <w:t>项目保密方案、实施方案编制要求</w:t>
      </w:r>
      <w:r w:rsidRPr="00AE4C8A">
        <w:rPr>
          <w:color w:val="auto"/>
          <w:sz w:val="28"/>
          <w:szCs w:val="36"/>
        </w:rPr>
        <w:br/>
      </w:r>
      <w:r w:rsidRPr="00AE4C8A">
        <w:rPr>
          <w:color w:val="auto"/>
          <w:sz w:val="32"/>
          <w:szCs w:val="32"/>
        </w:rPr>
        <w:t>投标人应根据项目招标文件要求和投标文件承诺，自行编制科学、合理的保密方案及实施方案。</w:t>
      </w:r>
      <w:r w:rsidRPr="00AE4C8A">
        <w:rPr>
          <w:color w:val="auto"/>
          <w:sz w:val="32"/>
          <w:szCs w:val="32"/>
        </w:rPr>
        <w:br/>
        <w:t>1</w:t>
      </w:r>
      <w:r w:rsidRPr="00AE4C8A">
        <w:rPr>
          <w:rFonts w:hint="eastAsia"/>
          <w:color w:val="auto"/>
          <w:sz w:val="32"/>
          <w:szCs w:val="32"/>
        </w:rPr>
        <w:t>.</w:t>
      </w:r>
      <w:r w:rsidRPr="00AE4C8A">
        <w:rPr>
          <w:color w:val="auto"/>
          <w:sz w:val="32"/>
          <w:szCs w:val="32"/>
        </w:rPr>
        <w:t>项目保密方案</w:t>
      </w:r>
      <w:r w:rsidRPr="00AE4C8A">
        <w:rPr>
          <w:color w:val="auto"/>
          <w:sz w:val="32"/>
          <w:szCs w:val="32"/>
        </w:rPr>
        <w:br/>
      </w:r>
      <w:r w:rsidRPr="00AE4C8A">
        <w:rPr>
          <w:color w:val="auto"/>
          <w:sz w:val="32"/>
          <w:szCs w:val="32"/>
        </w:rPr>
        <w:t>投标人制定的项目保密方案应包含以下内容，但不仅限于以下内容</w:t>
      </w:r>
      <w:r w:rsidRPr="00AE4C8A">
        <w:rPr>
          <w:color w:val="auto"/>
          <w:sz w:val="32"/>
          <w:szCs w:val="32"/>
        </w:rPr>
        <w:t>:</w:t>
      </w:r>
      <w:r w:rsidRPr="00AE4C8A">
        <w:rPr>
          <w:color w:val="auto"/>
          <w:sz w:val="32"/>
          <w:szCs w:val="32"/>
        </w:rPr>
        <w:br/>
        <w:t>(1) </w:t>
      </w:r>
      <w:r w:rsidRPr="00AE4C8A">
        <w:rPr>
          <w:color w:val="auto"/>
          <w:sz w:val="32"/>
          <w:szCs w:val="32"/>
        </w:rPr>
        <w:t>保密原则</w:t>
      </w:r>
      <w:r w:rsidRPr="00AE4C8A">
        <w:rPr>
          <w:rFonts w:hint="eastAsia"/>
          <w:color w:val="auto"/>
          <w:sz w:val="32"/>
          <w:szCs w:val="32"/>
        </w:rPr>
        <w:t>；</w:t>
      </w:r>
      <w:r w:rsidRPr="00AE4C8A">
        <w:rPr>
          <w:color w:val="auto"/>
          <w:sz w:val="32"/>
          <w:szCs w:val="32"/>
        </w:rPr>
        <w:br/>
        <w:t>(2) </w:t>
      </w:r>
      <w:r w:rsidRPr="00AE4C8A">
        <w:rPr>
          <w:color w:val="auto"/>
          <w:sz w:val="32"/>
          <w:szCs w:val="32"/>
        </w:rPr>
        <w:t>保密内容</w:t>
      </w:r>
      <w:r w:rsidRPr="00AE4C8A">
        <w:rPr>
          <w:rFonts w:hint="eastAsia"/>
          <w:color w:val="auto"/>
          <w:sz w:val="32"/>
          <w:szCs w:val="32"/>
        </w:rPr>
        <w:t>；</w:t>
      </w:r>
      <w:r w:rsidRPr="00AE4C8A">
        <w:rPr>
          <w:color w:val="auto"/>
          <w:sz w:val="32"/>
          <w:szCs w:val="32"/>
        </w:rPr>
        <w:br/>
        <w:t>(3) </w:t>
      </w:r>
      <w:r w:rsidRPr="00AE4C8A">
        <w:rPr>
          <w:color w:val="auto"/>
          <w:sz w:val="32"/>
          <w:szCs w:val="32"/>
        </w:rPr>
        <w:t>保密制度</w:t>
      </w:r>
      <w:r w:rsidRPr="00AE4C8A">
        <w:rPr>
          <w:rFonts w:hint="eastAsia"/>
          <w:color w:val="auto"/>
          <w:sz w:val="32"/>
          <w:szCs w:val="32"/>
        </w:rPr>
        <w:t>；</w:t>
      </w:r>
      <w:r w:rsidRPr="00AE4C8A">
        <w:rPr>
          <w:color w:val="auto"/>
          <w:sz w:val="32"/>
          <w:szCs w:val="32"/>
        </w:rPr>
        <w:br/>
        <w:t>(4)</w:t>
      </w:r>
      <w:r w:rsidRPr="00AE4C8A">
        <w:rPr>
          <w:color w:val="auto"/>
          <w:sz w:val="32"/>
          <w:szCs w:val="32"/>
        </w:rPr>
        <w:t>保密工作安排。</w:t>
      </w:r>
    </w:p>
    <w:p w:rsidR="00403EE7" w:rsidRPr="00AE4C8A" w:rsidRDefault="00D23D3F" w:rsidP="00DB39CD">
      <w:pPr>
        <w:widowControl/>
        <w:spacing w:before="75" w:after="75" w:line="440" w:lineRule="exact"/>
        <w:ind w:firstLineChars="100" w:firstLine="320"/>
        <w:rPr>
          <w:rFonts w:ascii="宋体" w:hAnsi="宋体" w:cs="宋体"/>
          <w:b/>
          <w:bCs/>
          <w:color w:val="auto"/>
          <w:sz w:val="36"/>
          <w:szCs w:val="36"/>
        </w:rPr>
      </w:pPr>
      <w:r w:rsidRPr="00AE4C8A">
        <w:rPr>
          <w:rFonts w:ascii="宋体" w:hAnsi="宋体" w:cs="宋体" w:hint="eastAsia"/>
          <w:color w:val="auto"/>
          <w:kern w:val="2"/>
          <w:sz w:val="32"/>
          <w:szCs w:val="32"/>
        </w:rPr>
        <w:t>▲</w:t>
      </w:r>
      <w:r w:rsidRPr="00AE4C8A">
        <w:rPr>
          <w:color w:val="auto"/>
          <w:sz w:val="32"/>
          <w:szCs w:val="32"/>
        </w:rPr>
        <w:t>注</w:t>
      </w:r>
      <w:r w:rsidRPr="00AE4C8A">
        <w:rPr>
          <w:color w:val="auto"/>
          <w:sz w:val="32"/>
          <w:szCs w:val="32"/>
        </w:rPr>
        <w:t>:</w:t>
      </w:r>
      <w:r w:rsidRPr="00AE4C8A">
        <w:rPr>
          <w:rFonts w:hint="eastAsia"/>
          <w:color w:val="auto"/>
          <w:sz w:val="32"/>
          <w:szCs w:val="32"/>
        </w:rPr>
        <w:t>中标人必须与采购人签订保密协议，其他按关于印发《全国土壤污染状况详查工作保密管理办法》的通知（环办土壤函</w:t>
      </w:r>
      <w:r w:rsidRPr="00AE4C8A">
        <w:rPr>
          <w:rFonts w:hint="eastAsia"/>
          <w:color w:val="auto"/>
          <w:sz w:val="32"/>
          <w:szCs w:val="32"/>
        </w:rPr>
        <w:t>[2018]729</w:t>
      </w:r>
      <w:r w:rsidRPr="00AE4C8A">
        <w:rPr>
          <w:rFonts w:hint="eastAsia"/>
          <w:color w:val="auto"/>
          <w:sz w:val="32"/>
          <w:szCs w:val="32"/>
        </w:rPr>
        <w:t>号）文件执行，中标人一旦泄露项目秘密采购人将严格按我国相关法律法规追究法律责任。</w:t>
      </w:r>
      <w:r w:rsidRPr="00AE4C8A">
        <w:rPr>
          <w:color w:val="auto"/>
          <w:sz w:val="32"/>
          <w:szCs w:val="32"/>
        </w:rPr>
        <w:br/>
        <w:t>2</w:t>
      </w:r>
      <w:r w:rsidRPr="00AE4C8A">
        <w:rPr>
          <w:rFonts w:hint="eastAsia"/>
          <w:color w:val="auto"/>
          <w:sz w:val="32"/>
          <w:szCs w:val="32"/>
        </w:rPr>
        <w:t>.</w:t>
      </w:r>
      <w:r w:rsidRPr="00AE4C8A">
        <w:rPr>
          <w:color w:val="auto"/>
          <w:sz w:val="32"/>
          <w:szCs w:val="32"/>
        </w:rPr>
        <w:t>实施方案</w:t>
      </w:r>
      <w:r w:rsidRPr="00AE4C8A">
        <w:rPr>
          <w:color w:val="auto"/>
          <w:sz w:val="32"/>
          <w:szCs w:val="32"/>
        </w:rPr>
        <w:br/>
      </w:r>
      <w:r w:rsidRPr="00AE4C8A">
        <w:rPr>
          <w:color w:val="auto"/>
          <w:sz w:val="32"/>
          <w:szCs w:val="32"/>
        </w:rPr>
        <w:lastRenderedPageBreak/>
        <w:t>投标人应按项目建设要求及项目区具体情况编制科学、合理的实施方案。实施方案内容应包含但不限于编制思路与原则、技术模式、技术措施、承包预期效果、组织实施与培训、进度计划、保障措施、二次污染与防治、风险管控、以及应急预案、预算单价等。</w:t>
      </w:r>
      <w:r w:rsidRPr="00AE4C8A">
        <w:rPr>
          <w:color w:val="auto"/>
          <w:sz w:val="28"/>
          <w:szCs w:val="36"/>
        </w:rPr>
        <w:br/>
      </w:r>
    </w:p>
    <w:p w:rsidR="00403EE7" w:rsidRPr="00AE4C8A" w:rsidRDefault="00D23D3F" w:rsidP="00DB39CD">
      <w:pPr>
        <w:widowControl/>
        <w:spacing w:before="75" w:after="75" w:line="440" w:lineRule="exact"/>
        <w:rPr>
          <w:rFonts w:ascii="宋体" w:hAnsi="宋体" w:cs="宋体"/>
          <w:b/>
          <w:bCs/>
          <w:color w:val="auto"/>
          <w:sz w:val="36"/>
          <w:szCs w:val="36"/>
        </w:rPr>
      </w:pPr>
      <w:r w:rsidRPr="00AE4C8A">
        <w:rPr>
          <w:rFonts w:ascii="宋体" w:hAnsi="宋体" w:cs="宋体" w:hint="eastAsia"/>
          <w:b/>
          <w:bCs/>
          <w:color w:val="auto"/>
          <w:sz w:val="36"/>
          <w:szCs w:val="36"/>
        </w:rPr>
        <w:t>五、商务条件</w:t>
      </w:r>
    </w:p>
    <w:p w:rsidR="00403EE7" w:rsidRPr="00AE4C8A" w:rsidRDefault="00D23D3F" w:rsidP="00DB39CD">
      <w:pPr>
        <w:widowControl/>
        <w:shd w:val="clear" w:color="auto" w:fill="FFFFFF"/>
        <w:spacing w:line="440" w:lineRule="exact"/>
        <w:ind w:firstLineChars="150" w:firstLine="480"/>
        <w:rPr>
          <w:rFonts w:ascii="宋体" w:hAnsi="宋体" w:cs="宋体"/>
          <w:color w:val="auto"/>
          <w:sz w:val="32"/>
          <w:szCs w:val="32"/>
        </w:rPr>
      </w:pPr>
      <w:r w:rsidRPr="00AE4C8A">
        <w:rPr>
          <w:rFonts w:ascii="宋体" w:hAnsi="宋体" w:cs="宋体" w:hint="eastAsia"/>
          <w:color w:val="auto"/>
          <w:sz w:val="32"/>
          <w:szCs w:val="32"/>
        </w:rPr>
        <w:t>（一）合同签订期：自中标通知书发出之日起</w:t>
      </w:r>
      <w:r w:rsidRPr="00AE4C8A">
        <w:rPr>
          <w:rFonts w:ascii="宋体" w:hAnsi="宋体" w:cs="宋体" w:hint="eastAsia"/>
          <w:color w:val="auto"/>
          <w:sz w:val="32"/>
          <w:szCs w:val="32"/>
          <w:u w:val="single"/>
        </w:rPr>
        <w:t>30日</w:t>
      </w:r>
      <w:r w:rsidRPr="00AE4C8A">
        <w:rPr>
          <w:rFonts w:ascii="宋体" w:hAnsi="宋体" w:cs="宋体" w:hint="eastAsia"/>
          <w:color w:val="auto"/>
          <w:sz w:val="32"/>
          <w:szCs w:val="32"/>
        </w:rPr>
        <w:t>内。</w:t>
      </w:r>
    </w:p>
    <w:p w:rsidR="00403EE7" w:rsidRPr="00AE4C8A" w:rsidRDefault="00D23D3F" w:rsidP="00DB39CD">
      <w:pPr>
        <w:spacing w:line="440" w:lineRule="exact"/>
        <w:ind w:firstLineChars="150" w:firstLine="480"/>
        <w:rPr>
          <w:rFonts w:ascii="宋体" w:hAnsi="宋体" w:cs="宋体"/>
          <w:color w:val="auto"/>
          <w:sz w:val="32"/>
          <w:szCs w:val="32"/>
        </w:rPr>
      </w:pPr>
      <w:r w:rsidRPr="00AE4C8A">
        <w:rPr>
          <w:rFonts w:ascii="宋体" w:hAnsi="宋体" w:cs="宋体" w:hint="eastAsia"/>
          <w:color w:val="auto"/>
          <w:sz w:val="32"/>
          <w:szCs w:val="32"/>
        </w:rPr>
        <w:t>（二）提供服务时间：</w:t>
      </w:r>
      <w:r w:rsidRPr="00AE4C8A">
        <w:rPr>
          <w:color w:val="auto"/>
          <w:sz w:val="32"/>
          <w:szCs w:val="32"/>
        </w:rPr>
        <w:t>2020</w:t>
      </w:r>
      <w:r w:rsidRPr="00AE4C8A">
        <w:rPr>
          <w:color w:val="auto"/>
          <w:sz w:val="32"/>
          <w:szCs w:val="32"/>
        </w:rPr>
        <w:t>年晚稻季开始至</w:t>
      </w:r>
      <w:r w:rsidRPr="00AE4C8A">
        <w:rPr>
          <w:color w:val="auto"/>
          <w:sz w:val="32"/>
          <w:szCs w:val="32"/>
        </w:rPr>
        <w:t>2020</w:t>
      </w:r>
      <w:r w:rsidRPr="00AE4C8A">
        <w:rPr>
          <w:color w:val="auto"/>
          <w:sz w:val="32"/>
          <w:szCs w:val="32"/>
        </w:rPr>
        <w:t>年</w:t>
      </w:r>
      <w:r w:rsidRPr="00AE4C8A">
        <w:rPr>
          <w:color w:val="auto"/>
          <w:sz w:val="32"/>
          <w:szCs w:val="32"/>
        </w:rPr>
        <w:t>12</w:t>
      </w:r>
      <w:r w:rsidRPr="00AE4C8A">
        <w:rPr>
          <w:color w:val="auto"/>
          <w:sz w:val="32"/>
          <w:szCs w:val="32"/>
        </w:rPr>
        <w:t>月</w:t>
      </w:r>
      <w:r w:rsidRPr="00AE4C8A">
        <w:rPr>
          <w:color w:val="auto"/>
          <w:sz w:val="32"/>
          <w:szCs w:val="32"/>
        </w:rPr>
        <w:t>30</w:t>
      </w:r>
      <w:r w:rsidRPr="00AE4C8A">
        <w:rPr>
          <w:color w:val="auto"/>
          <w:sz w:val="32"/>
          <w:szCs w:val="32"/>
        </w:rPr>
        <w:t>日。</w:t>
      </w:r>
    </w:p>
    <w:p w:rsidR="00403EE7" w:rsidRPr="00AE4C8A" w:rsidRDefault="00D23D3F" w:rsidP="00DB39CD">
      <w:pPr>
        <w:widowControl/>
        <w:shd w:val="clear" w:color="auto" w:fill="FFFFFF"/>
        <w:spacing w:line="440" w:lineRule="exact"/>
        <w:ind w:firstLineChars="150" w:firstLine="480"/>
        <w:rPr>
          <w:rFonts w:ascii="宋体" w:hAnsi="宋体" w:cs="宋体"/>
          <w:color w:val="auto"/>
          <w:sz w:val="32"/>
          <w:szCs w:val="32"/>
          <w:u w:val="single"/>
        </w:rPr>
      </w:pPr>
      <w:r w:rsidRPr="00AE4C8A">
        <w:rPr>
          <w:rFonts w:ascii="宋体" w:hAnsi="宋体" w:cs="宋体" w:hint="eastAsia"/>
          <w:color w:val="auto"/>
          <w:sz w:val="32"/>
          <w:szCs w:val="32"/>
        </w:rPr>
        <w:t>（三）服务地点：中标的</w:t>
      </w:r>
      <w:r w:rsidRPr="00AE4C8A">
        <w:rPr>
          <w:rFonts w:ascii="宋体" w:hAnsi="宋体" w:cs="宋体" w:hint="eastAsia"/>
          <w:color w:val="auto"/>
          <w:sz w:val="32"/>
          <w:szCs w:val="32"/>
          <w:u w:val="single"/>
        </w:rPr>
        <w:t>县区</w:t>
      </w:r>
      <w:r w:rsidRPr="00AE4C8A">
        <w:rPr>
          <w:rFonts w:hint="eastAsia"/>
          <w:color w:val="auto"/>
          <w:kern w:val="1"/>
          <w:sz w:val="32"/>
          <w:szCs w:val="32"/>
          <w:lang w:val="zh-CN"/>
        </w:rPr>
        <w:t>（开发区）。</w:t>
      </w:r>
    </w:p>
    <w:p w:rsidR="00403EE7" w:rsidRPr="00AE4C8A" w:rsidRDefault="00D23D3F" w:rsidP="00DB39CD">
      <w:pPr>
        <w:widowControl/>
        <w:shd w:val="clear" w:color="auto" w:fill="FFFFFF"/>
        <w:spacing w:line="440" w:lineRule="exact"/>
        <w:ind w:firstLineChars="150" w:firstLine="480"/>
        <w:rPr>
          <w:rFonts w:ascii="宋体" w:hAnsi="宋体" w:cs="宋体"/>
          <w:color w:val="auto"/>
          <w:sz w:val="32"/>
          <w:szCs w:val="32"/>
        </w:rPr>
      </w:pPr>
      <w:r w:rsidRPr="00AE4C8A">
        <w:rPr>
          <w:rFonts w:ascii="宋体" w:hAnsi="宋体" w:cs="宋体" w:hint="eastAsia"/>
          <w:color w:val="auto"/>
          <w:kern w:val="2"/>
          <w:sz w:val="32"/>
          <w:szCs w:val="32"/>
        </w:rPr>
        <w:t>▲</w:t>
      </w:r>
      <w:r w:rsidRPr="00AE4C8A">
        <w:rPr>
          <w:rFonts w:ascii="宋体" w:hAnsi="宋体" w:cs="宋体" w:hint="eastAsia"/>
          <w:color w:val="auto"/>
          <w:sz w:val="32"/>
          <w:szCs w:val="32"/>
        </w:rPr>
        <w:t>（四）售后技术服务要求：</w:t>
      </w:r>
    </w:p>
    <w:p w:rsidR="00403EE7" w:rsidRPr="00AE4C8A" w:rsidRDefault="00D23D3F" w:rsidP="00DB39CD">
      <w:pPr>
        <w:widowControl/>
        <w:shd w:val="clear" w:color="auto" w:fill="FFFFFF"/>
        <w:spacing w:line="440" w:lineRule="exact"/>
        <w:ind w:firstLineChars="190" w:firstLine="608"/>
        <w:rPr>
          <w:rFonts w:ascii="宋体" w:hAnsi="宋体" w:cs="宋体"/>
          <w:color w:val="auto"/>
          <w:sz w:val="32"/>
          <w:szCs w:val="32"/>
        </w:rPr>
      </w:pPr>
      <w:r w:rsidRPr="00AE4C8A">
        <w:rPr>
          <w:rFonts w:ascii="宋体" w:hAnsi="宋体" w:cs="宋体" w:hint="eastAsia"/>
          <w:color w:val="auto"/>
          <w:sz w:val="32"/>
          <w:szCs w:val="32"/>
        </w:rPr>
        <w:t>1、</w:t>
      </w:r>
      <w:r w:rsidRPr="00AE4C8A">
        <w:rPr>
          <w:rFonts w:ascii="宋体" w:hAnsi="宋体" w:hint="eastAsia"/>
          <w:color w:val="auto"/>
          <w:sz w:val="32"/>
          <w:szCs w:val="32"/>
        </w:rPr>
        <w:t>中标人</w:t>
      </w:r>
      <w:r w:rsidRPr="00AE4C8A">
        <w:rPr>
          <w:rFonts w:ascii="宋体" w:hAnsi="宋体" w:cs="宋体" w:hint="eastAsia"/>
          <w:color w:val="auto"/>
          <w:sz w:val="32"/>
          <w:szCs w:val="32"/>
        </w:rPr>
        <w:t>不得将服务转包或委托给其他单位，一经发现并查实，取消合作并追回资金，由此产生的一切费用由中标单位负责。</w:t>
      </w:r>
    </w:p>
    <w:p w:rsidR="00403EE7" w:rsidRPr="00AE4C8A" w:rsidRDefault="00D23D3F" w:rsidP="00DB39CD">
      <w:pPr>
        <w:widowControl/>
        <w:shd w:val="clear" w:color="auto" w:fill="FFFFFF"/>
        <w:spacing w:line="440" w:lineRule="exact"/>
        <w:ind w:firstLineChars="190" w:firstLine="608"/>
        <w:rPr>
          <w:rFonts w:ascii="宋体" w:hAnsi="宋体" w:cs="仿宋_GB2312"/>
          <w:color w:val="auto"/>
          <w:sz w:val="32"/>
          <w:szCs w:val="32"/>
        </w:rPr>
      </w:pPr>
      <w:r w:rsidRPr="00AE4C8A">
        <w:rPr>
          <w:rFonts w:ascii="宋体" w:hAnsi="宋体" w:cs="仿宋_GB2312" w:hint="eastAsia"/>
          <w:color w:val="auto"/>
          <w:sz w:val="32"/>
          <w:szCs w:val="32"/>
        </w:rPr>
        <w:t>2、处理问题响应时间：接到采购人处理问题通知后24小时内到达采购人指定现场。</w:t>
      </w:r>
    </w:p>
    <w:p w:rsidR="00403EE7" w:rsidRPr="00AE4C8A" w:rsidRDefault="00D23D3F" w:rsidP="00DB39CD">
      <w:pPr>
        <w:widowControl/>
        <w:shd w:val="clear" w:color="auto" w:fill="FFFFFF"/>
        <w:spacing w:line="440" w:lineRule="exact"/>
        <w:ind w:firstLineChars="190" w:firstLine="608"/>
        <w:rPr>
          <w:rFonts w:ascii="宋体" w:hAnsi="宋体" w:cs="仿宋_GB2312"/>
          <w:color w:val="auto"/>
          <w:sz w:val="32"/>
          <w:szCs w:val="32"/>
        </w:rPr>
      </w:pPr>
      <w:r w:rsidRPr="00AE4C8A">
        <w:rPr>
          <w:rFonts w:ascii="宋体" w:hAnsi="宋体" w:cs="仿宋_GB2312" w:hint="eastAsia"/>
          <w:color w:val="auto"/>
          <w:sz w:val="32"/>
          <w:szCs w:val="32"/>
        </w:rPr>
        <w:t>3、中标人必须配合采购人完成整体项目的验收。</w:t>
      </w:r>
    </w:p>
    <w:p w:rsidR="00403EE7" w:rsidRPr="00AE4C8A" w:rsidRDefault="00D23D3F" w:rsidP="00DB39CD">
      <w:pPr>
        <w:widowControl/>
        <w:shd w:val="clear" w:color="auto" w:fill="FFFFFF"/>
        <w:spacing w:line="440" w:lineRule="exact"/>
        <w:ind w:firstLineChars="200" w:firstLine="640"/>
        <w:rPr>
          <w:rFonts w:ascii="宋体" w:hAnsi="宋体" w:cs="宋体"/>
          <w:color w:val="auto"/>
          <w:sz w:val="32"/>
          <w:szCs w:val="32"/>
        </w:rPr>
      </w:pPr>
      <w:r w:rsidRPr="00AE4C8A">
        <w:rPr>
          <w:rFonts w:ascii="宋体" w:hAnsi="宋体" w:cs="宋体" w:hint="eastAsia"/>
          <w:color w:val="auto"/>
          <w:kern w:val="2"/>
          <w:sz w:val="32"/>
          <w:szCs w:val="32"/>
        </w:rPr>
        <w:t>▲（</w:t>
      </w:r>
      <w:r w:rsidRPr="00AE4C8A">
        <w:rPr>
          <w:rFonts w:ascii="宋体" w:hAnsi="宋体" w:cs="宋体" w:hint="eastAsia"/>
          <w:color w:val="auto"/>
          <w:sz w:val="32"/>
          <w:szCs w:val="32"/>
        </w:rPr>
        <w:t>五）投标报价为采购人指定地点的现场交付价，投标人应根据项目要求和实际情况的报价需进行合理总价预算，包括：</w:t>
      </w:r>
    </w:p>
    <w:p w:rsidR="00403EE7" w:rsidRPr="00AE4C8A" w:rsidRDefault="00D23D3F" w:rsidP="00DB39CD">
      <w:pPr>
        <w:widowControl/>
        <w:spacing w:line="440" w:lineRule="exact"/>
        <w:ind w:firstLineChars="200" w:firstLine="640"/>
        <w:rPr>
          <w:rFonts w:ascii="宋体" w:hAnsi="宋体" w:cs="宋体"/>
          <w:color w:val="auto"/>
          <w:sz w:val="32"/>
          <w:szCs w:val="32"/>
        </w:rPr>
      </w:pPr>
      <w:r w:rsidRPr="00AE4C8A">
        <w:rPr>
          <w:rFonts w:ascii="宋体" w:hAnsi="宋体" w:cs="宋体" w:hint="eastAsia"/>
          <w:color w:val="auto"/>
          <w:sz w:val="32"/>
          <w:szCs w:val="32"/>
        </w:rPr>
        <w:t>本项目采用全费用包干方式，投标人的报价应包括效果承包所有技术实施到田的货物价格、运输、装卸、保险、税费、管理、财务等费用和售后服务、技术服务到位、培训费用以及撒施到田等所有人工费用的全费用单价，采购人不再支付任何费用。【特别说明产品运输、保险是至少包括</w:t>
      </w:r>
      <w:r w:rsidRPr="00AE4C8A">
        <w:rPr>
          <w:color w:val="auto"/>
          <w:sz w:val="32"/>
          <w:szCs w:val="32"/>
        </w:rPr>
        <w:t>(1)</w:t>
      </w:r>
      <w:r w:rsidRPr="00AE4C8A">
        <w:rPr>
          <w:rFonts w:hint="eastAsia"/>
          <w:color w:val="auto"/>
          <w:sz w:val="32"/>
          <w:szCs w:val="32"/>
        </w:rPr>
        <w:t>中标人负责产品到施工地点的全部运输，包括装卸及现场搬运等；</w:t>
      </w:r>
      <w:r w:rsidRPr="00AE4C8A">
        <w:rPr>
          <w:color w:val="auto"/>
          <w:sz w:val="32"/>
          <w:szCs w:val="32"/>
        </w:rPr>
        <w:t>(2)</w:t>
      </w:r>
      <w:r w:rsidRPr="00AE4C8A">
        <w:rPr>
          <w:rFonts w:hint="eastAsia"/>
          <w:color w:val="auto"/>
          <w:sz w:val="32"/>
          <w:szCs w:val="32"/>
        </w:rPr>
        <w:t>中标人负责其派出的施工、服务、售后等人员的人身意外保险</w:t>
      </w:r>
      <w:r w:rsidRPr="00AE4C8A">
        <w:rPr>
          <w:color w:val="auto"/>
          <w:sz w:val="32"/>
          <w:szCs w:val="32"/>
        </w:rPr>
        <w:t> </w:t>
      </w:r>
      <w:r w:rsidRPr="00AE4C8A">
        <w:rPr>
          <w:rFonts w:hint="eastAsia"/>
          <w:color w:val="auto"/>
          <w:sz w:val="32"/>
          <w:szCs w:val="32"/>
        </w:rPr>
        <w:t>。</w:t>
      </w:r>
      <w:r w:rsidRPr="00AE4C8A">
        <w:rPr>
          <w:rFonts w:ascii="宋体" w:hAnsi="宋体" w:cs="宋体" w:hint="eastAsia"/>
          <w:color w:val="auto"/>
          <w:sz w:val="32"/>
          <w:szCs w:val="32"/>
        </w:rPr>
        <w:t>】</w:t>
      </w:r>
    </w:p>
    <w:p w:rsidR="00403EE7" w:rsidRPr="00AE4C8A" w:rsidRDefault="00D23D3F" w:rsidP="00DB39CD">
      <w:pPr>
        <w:widowControl/>
        <w:spacing w:line="440" w:lineRule="exact"/>
        <w:ind w:firstLineChars="200" w:firstLine="640"/>
        <w:rPr>
          <w:rFonts w:ascii="宋体" w:hAnsi="宋体"/>
          <w:color w:val="auto"/>
          <w:sz w:val="32"/>
          <w:szCs w:val="32"/>
        </w:rPr>
      </w:pPr>
      <w:r w:rsidRPr="00AE4C8A">
        <w:rPr>
          <w:rFonts w:ascii="宋体" w:hAnsi="宋体" w:hint="eastAsia"/>
          <w:color w:val="auto"/>
          <w:sz w:val="32"/>
          <w:szCs w:val="32"/>
        </w:rPr>
        <w:t>（六）采购项目其他商务要求</w:t>
      </w:r>
    </w:p>
    <w:p w:rsidR="00403EE7" w:rsidRPr="00AE4C8A" w:rsidRDefault="00D23D3F" w:rsidP="00DB39CD">
      <w:pPr>
        <w:widowControl/>
        <w:spacing w:line="440" w:lineRule="exact"/>
        <w:ind w:firstLineChars="200" w:firstLine="640"/>
        <w:rPr>
          <w:rFonts w:ascii="宋体" w:hAnsi="宋体"/>
          <w:color w:val="auto"/>
          <w:sz w:val="32"/>
          <w:szCs w:val="32"/>
        </w:rPr>
      </w:pPr>
      <w:r w:rsidRPr="00AE4C8A">
        <w:rPr>
          <w:rFonts w:ascii="宋体" w:hAnsi="宋体" w:hint="eastAsia"/>
          <w:color w:val="auto"/>
          <w:sz w:val="32"/>
          <w:szCs w:val="32"/>
        </w:rPr>
        <w:t>1、交付要求: 2020年安全利用面积不得低于项目标段中联合攻关示范区和集中推进示范区实施面积，并承诺负责指导标段内集中推进区和面上推进区县(区)级安全利用台账构建，培训农业农村行政主管部门工作人员、农民等。</w:t>
      </w:r>
    </w:p>
    <w:p w:rsidR="00403EE7" w:rsidRPr="00AE4C8A" w:rsidRDefault="00D23D3F" w:rsidP="00DB39CD">
      <w:pPr>
        <w:widowControl/>
        <w:spacing w:line="440" w:lineRule="exact"/>
        <w:ind w:firstLineChars="150" w:firstLine="480"/>
        <w:rPr>
          <w:rFonts w:ascii="宋体" w:hAnsi="宋体" w:cs="宋体"/>
          <w:color w:val="auto"/>
          <w:sz w:val="32"/>
          <w:szCs w:val="32"/>
        </w:rPr>
      </w:pPr>
      <w:r w:rsidRPr="00AE4C8A">
        <w:rPr>
          <w:rFonts w:ascii="宋体" w:hAnsi="宋体" w:cs="宋体" w:hint="eastAsia"/>
          <w:bCs/>
          <w:color w:val="auto"/>
          <w:sz w:val="32"/>
          <w:szCs w:val="32"/>
        </w:rPr>
        <w:t>（七）</w:t>
      </w:r>
      <w:r w:rsidRPr="00AE4C8A">
        <w:rPr>
          <w:rFonts w:ascii="宋体" w:hAnsi="宋体" w:cs="宋体" w:hint="eastAsia"/>
          <w:color w:val="auto"/>
          <w:sz w:val="32"/>
          <w:szCs w:val="32"/>
        </w:rPr>
        <w:t>付款方式：</w:t>
      </w:r>
    </w:p>
    <w:p w:rsidR="00403EE7" w:rsidRPr="00AE4C8A" w:rsidRDefault="00D23D3F" w:rsidP="00DB39CD">
      <w:pPr>
        <w:widowControl/>
        <w:spacing w:line="440" w:lineRule="exact"/>
        <w:ind w:firstLineChars="200" w:firstLine="640"/>
        <w:rPr>
          <w:color w:val="auto"/>
          <w:sz w:val="32"/>
          <w:szCs w:val="32"/>
        </w:rPr>
      </w:pPr>
      <w:r w:rsidRPr="00AE4C8A">
        <w:rPr>
          <w:color w:val="auto"/>
          <w:sz w:val="32"/>
          <w:szCs w:val="32"/>
        </w:rPr>
        <w:t>本项目在签订合同后一个月内，预付</w:t>
      </w:r>
      <w:r w:rsidRPr="00AE4C8A">
        <w:rPr>
          <w:rFonts w:hint="eastAsia"/>
          <w:color w:val="auto"/>
          <w:sz w:val="32"/>
          <w:szCs w:val="32"/>
        </w:rPr>
        <w:t>该标段</w:t>
      </w:r>
      <w:r w:rsidRPr="00AE4C8A">
        <w:rPr>
          <w:color w:val="auto"/>
          <w:sz w:val="32"/>
          <w:szCs w:val="32"/>
        </w:rPr>
        <w:t>合同款</w:t>
      </w:r>
      <w:r w:rsidRPr="00AE4C8A">
        <w:rPr>
          <w:color w:val="auto"/>
          <w:sz w:val="32"/>
          <w:szCs w:val="32"/>
        </w:rPr>
        <w:t>30%</w:t>
      </w:r>
      <w:r w:rsidRPr="00AE4C8A">
        <w:rPr>
          <w:rFonts w:hint="eastAsia"/>
          <w:color w:val="auto"/>
          <w:sz w:val="32"/>
          <w:szCs w:val="32"/>
        </w:rPr>
        <w:t>；</w:t>
      </w:r>
      <w:r w:rsidRPr="00AE4C8A">
        <w:rPr>
          <w:color w:val="auto"/>
          <w:sz w:val="32"/>
          <w:szCs w:val="32"/>
        </w:rPr>
        <w:t>其余按实施效果</w:t>
      </w:r>
      <w:r w:rsidRPr="00AE4C8A">
        <w:rPr>
          <w:rFonts w:hint="eastAsia"/>
          <w:color w:val="auto"/>
          <w:sz w:val="32"/>
          <w:szCs w:val="32"/>
        </w:rPr>
        <w:t>与</w:t>
      </w:r>
      <w:r w:rsidRPr="00AE4C8A">
        <w:rPr>
          <w:color w:val="auto"/>
          <w:sz w:val="32"/>
          <w:szCs w:val="32"/>
        </w:rPr>
        <w:t>综合技术措施落地率的评价结果</w:t>
      </w:r>
      <w:r w:rsidRPr="00AE4C8A">
        <w:rPr>
          <w:rFonts w:hint="eastAsia"/>
          <w:color w:val="auto"/>
          <w:sz w:val="32"/>
          <w:szCs w:val="32"/>
        </w:rPr>
        <w:t>分别</w:t>
      </w:r>
      <w:r w:rsidRPr="00AE4C8A">
        <w:rPr>
          <w:color w:val="auto"/>
          <w:sz w:val="32"/>
          <w:szCs w:val="32"/>
        </w:rPr>
        <w:t>付费，实施效果和综合</w:t>
      </w:r>
      <w:r w:rsidRPr="00AE4C8A">
        <w:rPr>
          <w:color w:val="auto"/>
          <w:sz w:val="32"/>
          <w:szCs w:val="32"/>
        </w:rPr>
        <w:lastRenderedPageBreak/>
        <w:t>技术措施落地率各占</w:t>
      </w:r>
      <w:r w:rsidRPr="00AE4C8A">
        <w:rPr>
          <w:color w:val="auto"/>
          <w:sz w:val="32"/>
          <w:szCs w:val="32"/>
        </w:rPr>
        <w:t>50%</w:t>
      </w:r>
      <w:r w:rsidRPr="00AE4C8A">
        <w:rPr>
          <w:color w:val="auto"/>
          <w:sz w:val="32"/>
          <w:szCs w:val="32"/>
        </w:rPr>
        <w:t>，在项目验收通过后，根据评价结果，</w:t>
      </w:r>
      <w:r w:rsidRPr="00AE4C8A">
        <w:rPr>
          <w:rFonts w:hint="eastAsia"/>
          <w:color w:val="auto"/>
          <w:sz w:val="32"/>
          <w:szCs w:val="32"/>
        </w:rPr>
        <w:t>一次性</w:t>
      </w:r>
      <w:r w:rsidRPr="00AE4C8A">
        <w:rPr>
          <w:color w:val="auto"/>
          <w:sz w:val="32"/>
          <w:szCs w:val="32"/>
        </w:rPr>
        <w:t>支付余下费用。</w:t>
      </w:r>
      <w:r w:rsidRPr="00AE4C8A">
        <w:rPr>
          <w:color w:val="auto"/>
          <w:sz w:val="32"/>
          <w:szCs w:val="32"/>
        </w:rPr>
        <w:br/>
      </w:r>
      <w:r w:rsidRPr="00AE4C8A">
        <w:rPr>
          <w:color w:val="auto"/>
          <w:sz w:val="32"/>
          <w:szCs w:val="32"/>
        </w:rPr>
        <w:t>合同款基本结算办法</w:t>
      </w:r>
      <w:r w:rsidRPr="00AE4C8A">
        <w:rPr>
          <w:color w:val="auto"/>
          <w:sz w:val="32"/>
          <w:szCs w:val="32"/>
        </w:rPr>
        <w:t>:</w:t>
      </w:r>
      <w:r w:rsidRPr="00AE4C8A">
        <w:rPr>
          <w:color w:val="auto"/>
          <w:sz w:val="32"/>
          <w:szCs w:val="32"/>
        </w:rPr>
        <w:br/>
        <w:t>(1)</w:t>
      </w:r>
      <w:r w:rsidRPr="00AE4C8A">
        <w:rPr>
          <w:color w:val="auto"/>
          <w:sz w:val="32"/>
          <w:szCs w:val="32"/>
        </w:rPr>
        <w:t>实施面积</w:t>
      </w:r>
      <w:r w:rsidRPr="00AE4C8A">
        <w:rPr>
          <w:color w:val="auto"/>
          <w:sz w:val="32"/>
          <w:szCs w:val="32"/>
        </w:rPr>
        <w:t>:</w:t>
      </w:r>
      <w:r w:rsidRPr="00AE4C8A">
        <w:rPr>
          <w:color w:val="auto"/>
          <w:sz w:val="32"/>
          <w:szCs w:val="32"/>
        </w:rPr>
        <w:t>中标人实施面积以实际核定面积为结算依据，但原则上必须</w:t>
      </w:r>
      <w:r w:rsidRPr="00AE4C8A">
        <w:rPr>
          <w:rFonts w:hint="eastAsia"/>
          <w:color w:val="auto"/>
          <w:sz w:val="32"/>
          <w:szCs w:val="32"/>
        </w:rPr>
        <w:t>≥</w:t>
      </w:r>
      <w:r w:rsidRPr="00AE4C8A">
        <w:rPr>
          <w:color w:val="auto"/>
          <w:sz w:val="32"/>
          <w:szCs w:val="32"/>
        </w:rPr>
        <w:t>采购面积。实施面积不足采购面积的，采购人有权拒付费用，如因客观原因造实施面积确实达不到采购面积的，需向</w:t>
      </w:r>
      <w:r w:rsidRPr="00AE4C8A">
        <w:rPr>
          <w:rFonts w:hint="eastAsia"/>
          <w:color w:val="auto"/>
          <w:sz w:val="32"/>
          <w:szCs w:val="32"/>
        </w:rPr>
        <w:t>采购人（</w:t>
      </w:r>
      <w:r w:rsidRPr="00AE4C8A">
        <w:rPr>
          <w:color w:val="auto"/>
          <w:sz w:val="32"/>
          <w:szCs w:val="32"/>
        </w:rPr>
        <w:t>南宁市农业农村局</w:t>
      </w:r>
      <w:r w:rsidRPr="00AE4C8A">
        <w:rPr>
          <w:rFonts w:hint="eastAsia"/>
          <w:color w:val="auto"/>
          <w:sz w:val="32"/>
          <w:szCs w:val="32"/>
        </w:rPr>
        <w:t>）</w:t>
      </w:r>
      <w:r w:rsidRPr="00AE4C8A">
        <w:rPr>
          <w:color w:val="auto"/>
          <w:sz w:val="32"/>
          <w:szCs w:val="32"/>
        </w:rPr>
        <w:t>书面说明且提供相关佐证材料，以实际核定面积为结算依据</w:t>
      </w:r>
      <w:r w:rsidRPr="00AE4C8A">
        <w:rPr>
          <w:color w:val="auto"/>
          <w:sz w:val="32"/>
          <w:szCs w:val="32"/>
        </w:rPr>
        <w:t>;</w:t>
      </w:r>
      <w:r w:rsidRPr="00AE4C8A">
        <w:rPr>
          <w:color w:val="auto"/>
          <w:sz w:val="32"/>
          <w:szCs w:val="32"/>
        </w:rPr>
        <w:t>超过约定采购面积的部分，不多支付相应费用。</w:t>
      </w:r>
      <w:r w:rsidRPr="00AE4C8A">
        <w:rPr>
          <w:color w:val="auto"/>
          <w:sz w:val="32"/>
          <w:szCs w:val="32"/>
        </w:rPr>
        <w:br/>
        <w:t>(2)</w:t>
      </w:r>
      <w:r w:rsidRPr="00AE4C8A">
        <w:rPr>
          <w:color w:val="auto"/>
          <w:sz w:val="32"/>
          <w:szCs w:val="32"/>
        </w:rPr>
        <w:t>综合技术措施落地率</w:t>
      </w:r>
      <w:r w:rsidRPr="00AE4C8A">
        <w:rPr>
          <w:color w:val="auto"/>
          <w:sz w:val="32"/>
          <w:szCs w:val="32"/>
        </w:rPr>
        <w:t>=100%</w:t>
      </w:r>
      <w:r w:rsidRPr="00AE4C8A">
        <w:rPr>
          <w:color w:val="auto"/>
          <w:sz w:val="32"/>
          <w:szCs w:val="32"/>
        </w:rPr>
        <w:t>，支付</w:t>
      </w:r>
      <w:r w:rsidRPr="00AE4C8A">
        <w:rPr>
          <w:rFonts w:hint="eastAsia"/>
          <w:color w:val="auto"/>
          <w:sz w:val="32"/>
          <w:szCs w:val="32"/>
        </w:rPr>
        <w:t>全部</w:t>
      </w:r>
      <w:r w:rsidRPr="00AE4C8A">
        <w:rPr>
          <w:color w:val="auto"/>
          <w:sz w:val="32"/>
          <w:szCs w:val="32"/>
        </w:rPr>
        <w:t>安全利用费用</w:t>
      </w:r>
      <w:r w:rsidRPr="00AE4C8A">
        <w:rPr>
          <w:rFonts w:hint="eastAsia"/>
          <w:color w:val="auto"/>
          <w:sz w:val="32"/>
          <w:szCs w:val="32"/>
        </w:rPr>
        <w:t>；</w:t>
      </w:r>
      <w:r w:rsidRPr="00AE4C8A">
        <w:rPr>
          <w:color w:val="auto"/>
          <w:sz w:val="32"/>
          <w:szCs w:val="32"/>
        </w:rPr>
        <w:t>综合技术措施落地率</w:t>
      </w:r>
      <w:r w:rsidRPr="00AE4C8A">
        <w:rPr>
          <w:color w:val="auto"/>
          <w:sz w:val="32"/>
          <w:szCs w:val="32"/>
        </w:rPr>
        <w:t>&lt;100%</w:t>
      </w:r>
      <w:r w:rsidRPr="00AE4C8A">
        <w:rPr>
          <w:color w:val="auto"/>
          <w:sz w:val="32"/>
          <w:szCs w:val="32"/>
        </w:rPr>
        <w:t>的每降低</w:t>
      </w:r>
      <w:r w:rsidRPr="00AE4C8A">
        <w:rPr>
          <w:color w:val="auto"/>
          <w:sz w:val="32"/>
          <w:szCs w:val="32"/>
        </w:rPr>
        <w:t>1</w:t>
      </w:r>
      <w:r w:rsidRPr="00AE4C8A">
        <w:rPr>
          <w:color w:val="auto"/>
          <w:sz w:val="32"/>
          <w:szCs w:val="32"/>
        </w:rPr>
        <w:t>个百分点扣去</w:t>
      </w:r>
      <w:r w:rsidRPr="00AE4C8A">
        <w:rPr>
          <w:color w:val="auto"/>
          <w:sz w:val="32"/>
          <w:szCs w:val="32"/>
        </w:rPr>
        <w:t>2.5%</w:t>
      </w:r>
      <w:r w:rsidRPr="00AE4C8A">
        <w:rPr>
          <w:color w:val="auto"/>
          <w:sz w:val="32"/>
          <w:szCs w:val="32"/>
        </w:rPr>
        <w:t>的技术措施实施费，直至扣完。</w:t>
      </w:r>
    </w:p>
    <w:p w:rsidR="00403EE7" w:rsidRPr="00AE4C8A" w:rsidRDefault="00D23D3F" w:rsidP="00DB39CD">
      <w:pPr>
        <w:widowControl/>
        <w:spacing w:line="440" w:lineRule="exact"/>
        <w:ind w:firstLineChars="200" w:firstLine="640"/>
        <w:rPr>
          <w:rFonts w:ascii="宋体" w:hAnsi="宋体"/>
          <w:color w:val="auto"/>
          <w:sz w:val="32"/>
          <w:szCs w:val="32"/>
        </w:rPr>
      </w:pPr>
      <w:r w:rsidRPr="00AE4C8A">
        <w:rPr>
          <w:color w:val="auto"/>
          <w:sz w:val="32"/>
          <w:szCs w:val="32"/>
        </w:rPr>
        <w:t>(3)</w:t>
      </w:r>
      <w:r w:rsidRPr="00AE4C8A">
        <w:rPr>
          <w:color w:val="auto"/>
          <w:sz w:val="32"/>
          <w:szCs w:val="32"/>
        </w:rPr>
        <w:t>实施效果付费计算方式</w:t>
      </w:r>
      <w:r w:rsidRPr="00AE4C8A">
        <w:rPr>
          <w:rFonts w:hint="eastAsia"/>
          <w:color w:val="auto"/>
          <w:sz w:val="32"/>
          <w:szCs w:val="32"/>
        </w:rPr>
        <w:t>：</w:t>
      </w:r>
      <w:r w:rsidRPr="00AE4C8A">
        <w:rPr>
          <w:color w:val="auto"/>
          <w:sz w:val="32"/>
          <w:szCs w:val="32"/>
        </w:rPr>
        <w:t>稻米重金属达标率</w:t>
      </w:r>
      <w:r w:rsidR="00DB39CD" w:rsidRPr="00AE4C8A">
        <w:rPr>
          <w:rFonts w:hint="eastAsia"/>
          <w:color w:val="auto"/>
          <w:sz w:val="32"/>
          <w:szCs w:val="32"/>
        </w:rPr>
        <w:t>平</w:t>
      </w:r>
      <w:r w:rsidRPr="00AE4C8A">
        <w:rPr>
          <w:color w:val="auto"/>
          <w:sz w:val="32"/>
          <w:szCs w:val="32"/>
        </w:rPr>
        <w:t>均</w:t>
      </w:r>
      <w:r w:rsidRPr="00AE4C8A">
        <w:rPr>
          <w:color w:val="auto"/>
          <w:sz w:val="32"/>
          <w:szCs w:val="32"/>
        </w:rPr>
        <w:t>&gt;85%</w:t>
      </w:r>
      <w:r w:rsidRPr="00AE4C8A">
        <w:rPr>
          <w:color w:val="auto"/>
          <w:sz w:val="32"/>
          <w:szCs w:val="32"/>
        </w:rPr>
        <w:t>，支付当季</w:t>
      </w:r>
      <w:r w:rsidRPr="00AE4C8A">
        <w:rPr>
          <w:color w:val="auto"/>
          <w:sz w:val="32"/>
          <w:szCs w:val="32"/>
        </w:rPr>
        <w:t>(</w:t>
      </w:r>
      <w:r w:rsidRPr="00AE4C8A">
        <w:rPr>
          <w:color w:val="auto"/>
          <w:sz w:val="32"/>
          <w:szCs w:val="32"/>
        </w:rPr>
        <w:t>造</w:t>
      </w:r>
      <w:r w:rsidRPr="00AE4C8A">
        <w:rPr>
          <w:color w:val="auto"/>
          <w:sz w:val="32"/>
          <w:szCs w:val="32"/>
        </w:rPr>
        <w:t>)</w:t>
      </w:r>
      <w:r w:rsidRPr="00AE4C8A">
        <w:rPr>
          <w:color w:val="auto"/>
          <w:sz w:val="32"/>
          <w:szCs w:val="32"/>
        </w:rPr>
        <w:t>全部的效果达标款</w:t>
      </w:r>
      <w:r w:rsidRPr="00AE4C8A">
        <w:rPr>
          <w:rFonts w:hint="eastAsia"/>
          <w:color w:val="auto"/>
          <w:sz w:val="32"/>
          <w:szCs w:val="32"/>
        </w:rPr>
        <w:t>；</w:t>
      </w:r>
      <w:r w:rsidRPr="00AE4C8A">
        <w:rPr>
          <w:color w:val="auto"/>
          <w:sz w:val="32"/>
          <w:szCs w:val="32"/>
        </w:rPr>
        <w:t>如果稻米重金属达标率</w:t>
      </w:r>
      <w:r w:rsidRPr="00AE4C8A">
        <w:rPr>
          <w:color w:val="auto"/>
          <w:sz w:val="32"/>
          <w:szCs w:val="32"/>
        </w:rPr>
        <w:t>≤85%</w:t>
      </w:r>
      <w:r w:rsidRPr="00AE4C8A">
        <w:rPr>
          <w:color w:val="auto"/>
          <w:sz w:val="32"/>
          <w:szCs w:val="32"/>
        </w:rPr>
        <w:t>，以稻米达标率</w:t>
      </w:r>
      <w:r w:rsidRPr="00AE4C8A">
        <w:rPr>
          <w:color w:val="auto"/>
          <w:sz w:val="32"/>
          <w:szCs w:val="32"/>
        </w:rPr>
        <w:t>85%</w:t>
      </w:r>
      <w:r w:rsidRPr="00AE4C8A">
        <w:rPr>
          <w:color w:val="auto"/>
          <w:sz w:val="32"/>
          <w:szCs w:val="32"/>
        </w:rPr>
        <w:t>为基数，每降低</w:t>
      </w:r>
      <w:r w:rsidRPr="00AE4C8A">
        <w:rPr>
          <w:color w:val="auto"/>
          <w:sz w:val="32"/>
          <w:szCs w:val="32"/>
        </w:rPr>
        <w:t>1</w:t>
      </w:r>
      <w:r w:rsidRPr="00AE4C8A">
        <w:rPr>
          <w:color w:val="auto"/>
          <w:sz w:val="32"/>
          <w:szCs w:val="32"/>
        </w:rPr>
        <w:t>个百分点扣去</w:t>
      </w:r>
      <w:r w:rsidRPr="00AE4C8A">
        <w:rPr>
          <w:color w:val="auto"/>
          <w:sz w:val="32"/>
          <w:szCs w:val="32"/>
        </w:rPr>
        <w:t>5%</w:t>
      </w:r>
      <w:r w:rsidRPr="00AE4C8A">
        <w:rPr>
          <w:color w:val="auto"/>
          <w:sz w:val="32"/>
          <w:szCs w:val="32"/>
        </w:rPr>
        <w:t>，直至扣完</w:t>
      </w:r>
      <w:r w:rsidRPr="00AE4C8A">
        <w:rPr>
          <w:rFonts w:hint="eastAsia"/>
          <w:color w:val="auto"/>
          <w:sz w:val="32"/>
          <w:szCs w:val="32"/>
        </w:rPr>
        <w:t>。</w:t>
      </w:r>
      <w:r w:rsidRPr="00AE4C8A">
        <w:rPr>
          <w:color w:val="auto"/>
          <w:sz w:val="32"/>
          <w:szCs w:val="32"/>
        </w:rPr>
        <w:br/>
      </w:r>
      <w:r w:rsidRPr="00AE4C8A">
        <w:rPr>
          <w:rFonts w:hint="eastAsia"/>
          <w:color w:val="auto"/>
          <w:sz w:val="32"/>
          <w:szCs w:val="32"/>
        </w:rPr>
        <w:t>最终</w:t>
      </w:r>
      <w:r w:rsidRPr="00AE4C8A">
        <w:rPr>
          <w:color w:val="auto"/>
          <w:sz w:val="32"/>
          <w:szCs w:val="32"/>
        </w:rPr>
        <w:t>具体付款方式及结算办法按签订的中标合同执行。</w:t>
      </w:r>
    </w:p>
    <w:p w:rsidR="00403EE7" w:rsidRPr="00AE4C8A" w:rsidRDefault="00D23D3F" w:rsidP="00DB39CD">
      <w:pPr>
        <w:widowControl/>
        <w:spacing w:line="440" w:lineRule="exact"/>
        <w:rPr>
          <w:rFonts w:ascii="宋体" w:hAnsi="宋体"/>
          <w:color w:val="auto"/>
          <w:sz w:val="32"/>
          <w:szCs w:val="32"/>
        </w:rPr>
      </w:pPr>
      <w:r w:rsidRPr="00AE4C8A">
        <w:rPr>
          <w:rFonts w:ascii="宋体" w:hAnsi="宋体" w:cs="宋体" w:hint="eastAsia"/>
          <w:color w:val="auto"/>
          <w:kern w:val="2"/>
          <w:sz w:val="32"/>
          <w:szCs w:val="32"/>
        </w:rPr>
        <w:t>▲</w:t>
      </w:r>
      <w:r w:rsidRPr="00AE4C8A">
        <w:rPr>
          <w:rFonts w:ascii="宋体" w:hAnsi="宋体" w:cs="宋体" w:hint="eastAsia"/>
          <w:b/>
          <w:bCs/>
          <w:color w:val="auto"/>
          <w:sz w:val="36"/>
          <w:szCs w:val="36"/>
        </w:rPr>
        <w:t>六、验收说明</w:t>
      </w:r>
    </w:p>
    <w:p w:rsidR="00403EE7" w:rsidRPr="00AE4C8A" w:rsidRDefault="00D23D3F" w:rsidP="00DB39CD">
      <w:pPr>
        <w:widowControl/>
        <w:spacing w:line="440" w:lineRule="exact"/>
        <w:ind w:firstLineChars="200" w:firstLine="640"/>
        <w:rPr>
          <w:color w:val="auto"/>
          <w:sz w:val="32"/>
          <w:szCs w:val="32"/>
        </w:rPr>
      </w:pPr>
      <w:r w:rsidRPr="00AE4C8A">
        <w:rPr>
          <w:rFonts w:hint="eastAsia"/>
          <w:color w:val="auto"/>
          <w:sz w:val="32"/>
          <w:szCs w:val="32"/>
        </w:rPr>
        <w:t>1.</w:t>
      </w:r>
      <w:r w:rsidRPr="00AE4C8A">
        <w:rPr>
          <w:rFonts w:hint="eastAsia"/>
          <w:color w:val="auto"/>
          <w:sz w:val="32"/>
          <w:szCs w:val="32"/>
        </w:rPr>
        <w:t>本</w:t>
      </w:r>
      <w:r w:rsidRPr="00AE4C8A">
        <w:rPr>
          <w:color w:val="auto"/>
          <w:sz w:val="32"/>
          <w:szCs w:val="32"/>
        </w:rPr>
        <w:t>项目评价与项目实施同期进行，由第三方评价单位完成。评价结果将作为拨付合同约定款项和项目考核的主要依据，主要评价指标</w:t>
      </w:r>
      <w:r w:rsidRPr="00AE4C8A">
        <w:rPr>
          <w:rFonts w:hint="eastAsia"/>
          <w:color w:val="auto"/>
          <w:sz w:val="32"/>
          <w:szCs w:val="32"/>
        </w:rPr>
        <w:t>：</w:t>
      </w:r>
      <w:r w:rsidRPr="00AE4C8A">
        <w:rPr>
          <w:color w:val="auto"/>
          <w:sz w:val="32"/>
          <w:szCs w:val="32"/>
        </w:rPr>
        <w:br/>
      </w:r>
      <w:r w:rsidRPr="00AE4C8A">
        <w:rPr>
          <w:rFonts w:ascii="宋体" w:hAnsi="宋体" w:cs="宋体" w:hint="eastAsia"/>
          <w:color w:val="auto"/>
          <w:sz w:val="32"/>
          <w:szCs w:val="32"/>
        </w:rPr>
        <w:t xml:space="preserve">    ①</w:t>
      </w:r>
      <w:r w:rsidRPr="00AE4C8A">
        <w:rPr>
          <w:color w:val="auto"/>
          <w:sz w:val="32"/>
          <w:szCs w:val="32"/>
        </w:rPr>
        <w:t>实施面积</w:t>
      </w:r>
      <w:r w:rsidRPr="00AE4C8A">
        <w:rPr>
          <w:color w:val="auto"/>
          <w:sz w:val="32"/>
          <w:szCs w:val="32"/>
        </w:rPr>
        <w:t>:</w:t>
      </w:r>
      <w:r w:rsidRPr="00AE4C8A">
        <w:rPr>
          <w:color w:val="auto"/>
          <w:sz w:val="32"/>
          <w:szCs w:val="32"/>
        </w:rPr>
        <w:t>实施面积不得少于采购面积，</w:t>
      </w:r>
      <w:r w:rsidRPr="00AE4C8A">
        <w:rPr>
          <w:color w:val="auto"/>
          <w:sz w:val="32"/>
          <w:szCs w:val="32"/>
        </w:rPr>
        <w:t> </w:t>
      </w:r>
      <w:r w:rsidRPr="00AE4C8A">
        <w:rPr>
          <w:color w:val="auto"/>
          <w:sz w:val="32"/>
          <w:szCs w:val="32"/>
        </w:rPr>
        <w:t>如因客观原因早</w:t>
      </w:r>
      <w:r w:rsidRPr="00AE4C8A">
        <w:rPr>
          <w:color w:val="auto"/>
          <w:sz w:val="32"/>
          <w:szCs w:val="32"/>
        </w:rPr>
        <w:t>(</w:t>
      </w:r>
      <w:r w:rsidRPr="00AE4C8A">
        <w:rPr>
          <w:color w:val="auto"/>
          <w:sz w:val="32"/>
          <w:szCs w:val="32"/>
        </w:rPr>
        <w:t>晚</w:t>
      </w:r>
      <w:r w:rsidRPr="00AE4C8A">
        <w:rPr>
          <w:color w:val="auto"/>
          <w:sz w:val="32"/>
          <w:szCs w:val="32"/>
        </w:rPr>
        <w:t>)</w:t>
      </w:r>
      <w:r w:rsidRPr="00AE4C8A">
        <w:rPr>
          <w:color w:val="auto"/>
          <w:sz w:val="32"/>
          <w:szCs w:val="32"/>
        </w:rPr>
        <w:t>造实施面积确实达不到采购面积的，需向</w:t>
      </w:r>
      <w:r w:rsidRPr="00AE4C8A">
        <w:rPr>
          <w:rFonts w:hint="eastAsia"/>
          <w:color w:val="auto"/>
          <w:sz w:val="32"/>
          <w:szCs w:val="32"/>
        </w:rPr>
        <w:t>采购人（</w:t>
      </w:r>
      <w:r w:rsidRPr="00AE4C8A">
        <w:rPr>
          <w:color w:val="auto"/>
          <w:sz w:val="32"/>
          <w:szCs w:val="32"/>
        </w:rPr>
        <w:t>南宁市农业农村局</w:t>
      </w:r>
      <w:r w:rsidRPr="00AE4C8A">
        <w:rPr>
          <w:rFonts w:hint="eastAsia"/>
          <w:color w:val="auto"/>
          <w:sz w:val="32"/>
          <w:szCs w:val="32"/>
        </w:rPr>
        <w:t>）</w:t>
      </w:r>
      <w:r w:rsidRPr="00AE4C8A">
        <w:rPr>
          <w:color w:val="auto"/>
          <w:sz w:val="32"/>
          <w:szCs w:val="32"/>
        </w:rPr>
        <w:t>书面说明且提供相关佐证材料。</w:t>
      </w:r>
      <w:r w:rsidRPr="00AE4C8A">
        <w:rPr>
          <w:color w:val="auto"/>
          <w:sz w:val="32"/>
          <w:szCs w:val="32"/>
        </w:rPr>
        <w:br/>
      </w:r>
      <w:r w:rsidRPr="00AE4C8A">
        <w:rPr>
          <w:rFonts w:ascii="宋体" w:hAnsi="宋体" w:cs="宋体" w:hint="eastAsia"/>
          <w:color w:val="auto"/>
          <w:sz w:val="32"/>
          <w:szCs w:val="32"/>
        </w:rPr>
        <w:t xml:space="preserve">    ②</w:t>
      </w:r>
      <w:r w:rsidRPr="00AE4C8A">
        <w:rPr>
          <w:color w:val="auto"/>
          <w:sz w:val="32"/>
          <w:szCs w:val="32"/>
        </w:rPr>
        <w:t>技术措施落地率</w:t>
      </w:r>
      <w:r w:rsidRPr="00AE4C8A">
        <w:rPr>
          <w:rFonts w:hint="eastAsia"/>
          <w:color w:val="auto"/>
          <w:sz w:val="32"/>
          <w:szCs w:val="32"/>
        </w:rPr>
        <w:t>：</w:t>
      </w:r>
      <w:r w:rsidRPr="00AE4C8A">
        <w:rPr>
          <w:color w:val="auto"/>
          <w:sz w:val="32"/>
          <w:szCs w:val="32"/>
        </w:rPr>
        <w:t>技术措施为中标人实施方案中采用的技术，包括单项技术落地率和综合技术措施落地率。</w:t>
      </w:r>
      <w:r w:rsidRPr="00AE4C8A">
        <w:rPr>
          <w:color w:val="auto"/>
          <w:sz w:val="32"/>
          <w:szCs w:val="32"/>
        </w:rPr>
        <w:br/>
      </w:r>
      <w:r w:rsidRPr="00AE4C8A">
        <w:rPr>
          <w:color w:val="auto"/>
          <w:sz w:val="32"/>
          <w:szCs w:val="32"/>
        </w:rPr>
        <w:t>注</w:t>
      </w:r>
      <w:r w:rsidRPr="00AE4C8A">
        <w:rPr>
          <w:color w:val="auto"/>
          <w:sz w:val="32"/>
          <w:szCs w:val="32"/>
        </w:rPr>
        <w:t>:</w:t>
      </w:r>
      <w:r w:rsidRPr="00AE4C8A">
        <w:rPr>
          <w:color w:val="auto"/>
          <w:sz w:val="32"/>
          <w:szCs w:val="32"/>
        </w:rPr>
        <w:t>单项技术措施落地率</w:t>
      </w:r>
      <w:r w:rsidRPr="00AE4C8A">
        <w:rPr>
          <w:color w:val="auto"/>
          <w:sz w:val="32"/>
          <w:szCs w:val="32"/>
        </w:rPr>
        <w:t>=</w:t>
      </w:r>
      <w:r w:rsidRPr="00AE4C8A">
        <w:rPr>
          <w:color w:val="auto"/>
          <w:sz w:val="32"/>
          <w:szCs w:val="32"/>
        </w:rPr>
        <w:t>单项技术措施实施面积</w:t>
      </w:r>
      <w:r w:rsidRPr="00AE4C8A">
        <w:rPr>
          <w:color w:val="auto"/>
          <w:sz w:val="32"/>
          <w:szCs w:val="32"/>
        </w:rPr>
        <w:t>/</w:t>
      </w:r>
      <w:r w:rsidRPr="00AE4C8A">
        <w:rPr>
          <w:color w:val="auto"/>
          <w:sz w:val="32"/>
          <w:szCs w:val="32"/>
        </w:rPr>
        <w:t>合同方案面积</w:t>
      </w:r>
      <w:r w:rsidRPr="00AE4C8A">
        <w:rPr>
          <w:color w:val="auto"/>
          <w:sz w:val="32"/>
          <w:szCs w:val="32"/>
        </w:rPr>
        <w:t>*100%</w:t>
      </w:r>
      <w:r w:rsidRPr="00AE4C8A">
        <w:rPr>
          <w:color w:val="auto"/>
          <w:sz w:val="32"/>
          <w:szCs w:val="32"/>
        </w:rPr>
        <w:t>，综合技术措施落地率</w:t>
      </w:r>
      <w:r w:rsidRPr="00AE4C8A">
        <w:rPr>
          <w:color w:val="auto"/>
          <w:sz w:val="32"/>
          <w:szCs w:val="32"/>
        </w:rPr>
        <w:t>=</w:t>
      </w:r>
      <w:r w:rsidRPr="00AE4C8A">
        <w:rPr>
          <w:color w:val="auto"/>
          <w:sz w:val="32"/>
          <w:szCs w:val="32"/>
        </w:rPr>
        <w:t>最小单项技术措施落</w:t>
      </w:r>
      <w:r w:rsidRPr="00AE4C8A">
        <w:rPr>
          <w:rFonts w:hint="eastAsia"/>
          <w:color w:val="auto"/>
          <w:sz w:val="32"/>
          <w:szCs w:val="32"/>
        </w:rPr>
        <w:t>地率</w:t>
      </w:r>
      <w:r w:rsidRPr="00AE4C8A">
        <w:rPr>
          <w:color w:val="auto"/>
          <w:sz w:val="32"/>
          <w:szCs w:val="32"/>
        </w:rPr>
        <w:br/>
      </w:r>
      <w:r w:rsidRPr="00AE4C8A">
        <w:rPr>
          <w:rFonts w:ascii="Cambria Math" w:hAnsi="Cambria Math" w:cs="Cambria Math" w:hint="eastAsia"/>
          <w:color w:val="auto"/>
          <w:sz w:val="32"/>
          <w:szCs w:val="32"/>
        </w:rPr>
        <w:t>③</w:t>
      </w:r>
      <w:r w:rsidRPr="00AE4C8A">
        <w:rPr>
          <w:color w:val="auto"/>
          <w:sz w:val="32"/>
          <w:szCs w:val="32"/>
        </w:rPr>
        <w:t>实施效果</w:t>
      </w:r>
      <w:r w:rsidRPr="00AE4C8A">
        <w:rPr>
          <w:rFonts w:hint="eastAsia"/>
          <w:color w:val="auto"/>
          <w:sz w:val="32"/>
          <w:szCs w:val="32"/>
        </w:rPr>
        <w:t>：</w:t>
      </w:r>
      <w:r w:rsidRPr="00AE4C8A">
        <w:rPr>
          <w:color w:val="auto"/>
          <w:sz w:val="32"/>
          <w:szCs w:val="32"/>
        </w:rPr>
        <w:t> </w:t>
      </w:r>
      <w:r w:rsidRPr="00AE4C8A">
        <w:rPr>
          <w:color w:val="auto"/>
          <w:sz w:val="32"/>
          <w:szCs w:val="32"/>
        </w:rPr>
        <w:t>包括稻米重金属达标率、联合攻关示范区和集中推进区示范区稻米降重金属平均降低率等。</w:t>
      </w:r>
      <w:r w:rsidRPr="00AE4C8A">
        <w:rPr>
          <w:color w:val="auto"/>
          <w:sz w:val="32"/>
          <w:szCs w:val="32"/>
        </w:rPr>
        <w:br/>
      </w:r>
      <w:r w:rsidRPr="00AE4C8A">
        <w:rPr>
          <w:color w:val="auto"/>
          <w:sz w:val="32"/>
          <w:szCs w:val="32"/>
        </w:rPr>
        <w:t>注</w:t>
      </w:r>
      <w:r w:rsidRPr="00AE4C8A">
        <w:rPr>
          <w:color w:val="auto"/>
          <w:sz w:val="32"/>
          <w:szCs w:val="32"/>
        </w:rPr>
        <w:t>:</w:t>
      </w:r>
      <w:r w:rsidRPr="00AE4C8A">
        <w:rPr>
          <w:rFonts w:ascii="宋体" w:hAnsi="宋体" w:cs="宋体" w:hint="eastAsia"/>
          <w:color w:val="auto"/>
          <w:sz w:val="32"/>
          <w:szCs w:val="32"/>
        </w:rPr>
        <w:t>①</w:t>
      </w:r>
      <w:r w:rsidRPr="00AE4C8A">
        <w:rPr>
          <w:color w:val="auto"/>
          <w:sz w:val="32"/>
          <w:szCs w:val="32"/>
        </w:rPr>
        <w:t>稻米重金属达标率</w:t>
      </w:r>
      <w:r w:rsidRPr="00AE4C8A">
        <w:rPr>
          <w:color w:val="auto"/>
          <w:sz w:val="32"/>
          <w:szCs w:val="32"/>
        </w:rPr>
        <w:t>(%)=</w:t>
      </w:r>
      <w:r w:rsidRPr="00AE4C8A">
        <w:rPr>
          <w:color w:val="auto"/>
          <w:sz w:val="32"/>
          <w:szCs w:val="32"/>
        </w:rPr>
        <w:t>达标监测点个数</w:t>
      </w:r>
      <w:r w:rsidRPr="00AE4C8A">
        <w:rPr>
          <w:color w:val="auto"/>
          <w:sz w:val="32"/>
          <w:szCs w:val="32"/>
        </w:rPr>
        <w:t>(</w:t>
      </w:r>
      <w:r w:rsidRPr="00AE4C8A">
        <w:rPr>
          <w:color w:val="auto"/>
          <w:sz w:val="32"/>
          <w:szCs w:val="32"/>
        </w:rPr>
        <w:t>目标检测金属均达标</w:t>
      </w:r>
      <w:r w:rsidRPr="00AE4C8A">
        <w:rPr>
          <w:color w:val="auto"/>
          <w:sz w:val="32"/>
          <w:szCs w:val="32"/>
        </w:rPr>
        <w:t>)/</w:t>
      </w:r>
      <w:r w:rsidRPr="00AE4C8A">
        <w:rPr>
          <w:color w:val="auto"/>
          <w:sz w:val="32"/>
          <w:szCs w:val="32"/>
        </w:rPr>
        <w:t>全部监测点个数</w:t>
      </w:r>
      <w:r w:rsidRPr="00AE4C8A">
        <w:rPr>
          <w:rFonts w:hint="eastAsia"/>
          <w:color w:val="auto"/>
          <w:sz w:val="32"/>
          <w:szCs w:val="32"/>
        </w:rPr>
        <w:t>×</w:t>
      </w:r>
      <w:r w:rsidRPr="00AE4C8A">
        <w:rPr>
          <w:color w:val="auto"/>
          <w:sz w:val="32"/>
          <w:szCs w:val="32"/>
        </w:rPr>
        <w:t>100% (</w:t>
      </w:r>
      <w:r w:rsidRPr="00AE4C8A">
        <w:rPr>
          <w:color w:val="auto"/>
          <w:sz w:val="32"/>
          <w:szCs w:val="32"/>
        </w:rPr>
        <w:t>糙米镉达标判定标准为</w:t>
      </w:r>
      <w:r w:rsidRPr="00AE4C8A">
        <w:rPr>
          <w:rFonts w:hint="eastAsia"/>
          <w:color w:val="auto"/>
          <w:sz w:val="32"/>
          <w:szCs w:val="32"/>
        </w:rPr>
        <w:t>≤</w:t>
      </w:r>
      <w:r w:rsidRPr="00AE4C8A">
        <w:rPr>
          <w:color w:val="auto"/>
          <w:sz w:val="32"/>
          <w:szCs w:val="32"/>
        </w:rPr>
        <w:t>0.2mg</w:t>
      </w:r>
      <w:r w:rsidR="001F4366" w:rsidRPr="00AE4C8A">
        <w:rPr>
          <w:color w:val="auto"/>
          <w:sz w:val="32"/>
          <w:szCs w:val="32"/>
        </w:rPr>
        <w:t>/</w:t>
      </w:r>
      <w:r w:rsidRPr="00AE4C8A">
        <w:rPr>
          <w:color w:val="auto"/>
          <w:sz w:val="32"/>
          <w:szCs w:val="32"/>
        </w:rPr>
        <w:t>kg</w:t>
      </w:r>
      <w:r w:rsidRPr="00AE4C8A">
        <w:rPr>
          <w:rFonts w:hint="eastAsia"/>
          <w:color w:val="auto"/>
          <w:sz w:val="32"/>
          <w:szCs w:val="32"/>
        </w:rPr>
        <w:t>，</w:t>
      </w:r>
      <w:r w:rsidRPr="00AE4C8A">
        <w:rPr>
          <w:color w:val="auto"/>
          <w:sz w:val="32"/>
          <w:szCs w:val="32"/>
        </w:rPr>
        <w:t>糙米铅达标判定</w:t>
      </w:r>
      <w:r w:rsidRPr="00AE4C8A">
        <w:rPr>
          <w:color w:val="auto"/>
          <w:sz w:val="32"/>
          <w:szCs w:val="32"/>
        </w:rPr>
        <w:t> </w:t>
      </w:r>
      <w:r w:rsidRPr="00AE4C8A">
        <w:rPr>
          <w:color w:val="auto"/>
          <w:sz w:val="32"/>
          <w:szCs w:val="32"/>
        </w:rPr>
        <w:t>标准为</w:t>
      </w:r>
      <w:r w:rsidRPr="00AE4C8A">
        <w:rPr>
          <w:rFonts w:hint="eastAsia"/>
          <w:color w:val="auto"/>
          <w:sz w:val="32"/>
          <w:szCs w:val="32"/>
        </w:rPr>
        <w:t>≤</w:t>
      </w:r>
      <w:r w:rsidRPr="00AE4C8A">
        <w:rPr>
          <w:rFonts w:hint="eastAsia"/>
          <w:color w:val="auto"/>
          <w:sz w:val="32"/>
          <w:szCs w:val="32"/>
        </w:rPr>
        <w:t>0</w:t>
      </w:r>
      <w:r w:rsidRPr="00AE4C8A">
        <w:rPr>
          <w:color w:val="auto"/>
          <w:sz w:val="32"/>
          <w:szCs w:val="32"/>
        </w:rPr>
        <w:t>.2mg/kg</w:t>
      </w:r>
      <w:r w:rsidRPr="00AE4C8A">
        <w:rPr>
          <w:rFonts w:hint="eastAsia"/>
          <w:color w:val="auto"/>
          <w:sz w:val="32"/>
          <w:szCs w:val="32"/>
        </w:rPr>
        <w:t>，</w:t>
      </w:r>
      <w:r w:rsidRPr="00AE4C8A">
        <w:rPr>
          <w:color w:val="auto"/>
          <w:sz w:val="32"/>
          <w:szCs w:val="32"/>
        </w:rPr>
        <w:t>糙米砷达标判定标准为糙米无机砷</w:t>
      </w:r>
      <w:r w:rsidRPr="00AE4C8A">
        <w:rPr>
          <w:rFonts w:hint="eastAsia"/>
          <w:color w:val="auto"/>
          <w:sz w:val="32"/>
          <w:szCs w:val="32"/>
        </w:rPr>
        <w:t>≤</w:t>
      </w:r>
      <w:r w:rsidRPr="00AE4C8A">
        <w:rPr>
          <w:color w:val="auto"/>
          <w:sz w:val="32"/>
          <w:szCs w:val="32"/>
        </w:rPr>
        <w:t>0.2mg/kg )</w:t>
      </w:r>
      <w:r w:rsidRPr="00AE4C8A">
        <w:rPr>
          <w:rFonts w:ascii="宋体" w:hAnsi="宋体" w:cs="宋体" w:hint="eastAsia"/>
          <w:color w:val="auto"/>
          <w:sz w:val="32"/>
          <w:szCs w:val="32"/>
        </w:rPr>
        <w:t>②</w:t>
      </w:r>
      <w:r w:rsidRPr="00AE4C8A">
        <w:rPr>
          <w:color w:val="auto"/>
          <w:sz w:val="32"/>
          <w:szCs w:val="32"/>
        </w:rPr>
        <w:t>联合攻关示范区和集中推进区示范区稻米降重金属平均降低率</w:t>
      </w:r>
      <w:r w:rsidRPr="00AE4C8A">
        <w:rPr>
          <w:color w:val="auto"/>
          <w:sz w:val="32"/>
          <w:szCs w:val="32"/>
        </w:rPr>
        <w:t>(%)=(1-</w:t>
      </w:r>
      <w:r w:rsidRPr="00AE4C8A">
        <w:rPr>
          <w:color w:val="auto"/>
          <w:sz w:val="32"/>
          <w:szCs w:val="32"/>
        </w:rPr>
        <w:t>处理稻米重金属含量</w:t>
      </w:r>
      <w:r w:rsidRPr="00AE4C8A">
        <w:rPr>
          <w:color w:val="auto"/>
          <w:sz w:val="32"/>
          <w:szCs w:val="32"/>
        </w:rPr>
        <w:t>/</w:t>
      </w:r>
      <w:r w:rsidRPr="00AE4C8A">
        <w:rPr>
          <w:color w:val="auto"/>
          <w:sz w:val="32"/>
          <w:szCs w:val="32"/>
        </w:rPr>
        <w:t>对照稻米重金属含量</w:t>
      </w:r>
      <w:r w:rsidRPr="00AE4C8A">
        <w:rPr>
          <w:color w:val="auto"/>
          <w:sz w:val="32"/>
          <w:szCs w:val="32"/>
        </w:rPr>
        <w:t>)</w:t>
      </w:r>
      <w:r w:rsidRPr="00AE4C8A">
        <w:rPr>
          <w:rFonts w:hint="eastAsia"/>
          <w:color w:val="auto"/>
          <w:sz w:val="32"/>
          <w:szCs w:val="32"/>
        </w:rPr>
        <w:t>×</w:t>
      </w:r>
      <w:r w:rsidRPr="00AE4C8A">
        <w:rPr>
          <w:color w:val="auto"/>
          <w:sz w:val="32"/>
          <w:szCs w:val="32"/>
        </w:rPr>
        <w:t>100%</w:t>
      </w:r>
    </w:p>
    <w:p w:rsidR="00403EE7" w:rsidRPr="00AE4C8A" w:rsidRDefault="00D23D3F" w:rsidP="00DB39CD">
      <w:pPr>
        <w:widowControl/>
        <w:spacing w:line="440" w:lineRule="exact"/>
        <w:ind w:leftChars="-26" w:left="-55" w:firstLineChars="226" w:firstLine="723"/>
        <w:rPr>
          <w:color w:val="auto"/>
          <w:sz w:val="32"/>
          <w:szCs w:val="32"/>
        </w:rPr>
      </w:pPr>
      <w:r w:rsidRPr="00AE4C8A">
        <w:rPr>
          <w:rFonts w:hint="eastAsia"/>
          <w:color w:val="auto"/>
          <w:sz w:val="32"/>
          <w:szCs w:val="32"/>
        </w:rPr>
        <w:lastRenderedPageBreak/>
        <w:t>④稻米产量：</w:t>
      </w:r>
      <w:r w:rsidRPr="00AE4C8A">
        <w:rPr>
          <w:color w:val="auto"/>
          <w:sz w:val="32"/>
          <w:szCs w:val="32"/>
        </w:rPr>
        <w:t>水稻产量无明显减产、减产超过</w:t>
      </w:r>
      <w:r w:rsidR="001F4366" w:rsidRPr="00AE4C8A">
        <w:rPr>
          <w:rFonts w:hint="eastAsia"/>
          <w:color w:val="auto"/>
          <w:sz w:val="32"/>
          <w:szCs w:val="32"/>
        </w:rPr>
        <w:t>1</w:t>
      </w:r>
      <w:r w:rsidRPr="00AE4C8A">
        <w:rPr>
          <w:color w:val="auto"/>
          <w:sz w:val="32"/>
          <w:szCs w:val="32"/>
        </w:rPr>
        <w:t>0%</w:t>
      </w:r>
      <w:r w:rsidRPr="00AE4C8A">
        <w:rPr>
          <w:rFonts w:hint="eastAsia"/>
          <w:color w:val="auto"/>
          <w:sz w:val="32"/>
          <w:szCs w:val="32"/>
        </w:rPr>
        <w:t>视</w:t>
      </w:r>
      <w:r w:rsidRPr="00AE4C8A">
        <w:rPr>
          <w:color w:val="auto"/>
          <w:sz w:val="32"/>
          <w:szCs w:val="32"/>
        </w:rPr>
        <w:t>为明显减产，并由中标人赔偿相应的损失</w:t>
      </w:r>
      <w:r w:rsidRPr="00AE4C8A">
        <w:rPr>
          <w:rFonts w:hint="eastAsia"/>
          <w:color w:val="auto"/>
          <w:sz w:val="32"/>
          <w:szCs w:val="32"/>
        </w:rPr>
        <w:t>。</w:t>
      </w:r>
    </w:p>
    <w:p w:rsidR="00403EE7" w:rsidRPr="00AE4C8A" w:rsidRDefault="00D23D3F" w:rsidP="00DB39CD">
      <w:pPr>
        <w:widowControl/>
        <w:spacing w:line="440" w:lineRule="exact"/>
        <w:ind w:leftChars="-26" w:left="-55" w:firstLineChars="176" w:firstLine="563"/>
        <w:rPr>
          <w:color w:val="auto"/>
          <w:sz w:val="32"/>
          <w:szCs w:val="32"/>
        </w:rPr>
      </w:pPr>
      <w:r w:rsidRPr="00AE4C8A">
        <w:rPr>
          <w:rFonts w:hint="eastAsia"/>
          <w:color w:val="auto"/>
          <w:sz w:val="32"/>
          <w:szCs w:val="32"/>
        </w:rPr>
        <w:t>2.</w:t>
      </w:r>
      <w:r w:rsidRPr="00AE4C8A">
        <w:rPr>
          <w:color w:val="auto"/>
          <w:sz w:val="32"/>
          <w:szCs w:val="32"/>
        </w:rPr>
        <w:t>验收要求</w:t>
      </w:r>
      <w:r w:rsidRPr="00AE4C8A">
        <w:rPr>
          <w:rFonts w:hint="eastAsia"/>
          <w:color w:val="auto"/>
          <w:sz w:val="32"/>
          <w:szCs w:val="32"/>
        </w:rPr>
        <w:t>：项目验收工作在南宁市农业农村局统一组织下进行，验收工作于项目</w:t>
      </w:r>
      <w:r w:rsidRPr="00AE4C8A">
        <w:rPr>
          <w:rFonts w:hint="eastAsia"/>
          <w:color w:val="auto"/>
          <w:sz w:val="32"/>
          <w:szCs w:val="32"/>
        </w:rPr>
        <w:t>2020</w:t>
      </w:r>
      <w:r w:rsidRPr="00AE4C8A">
        <w:rPr>
          <w:rFonts w:hint="eastAsia"/>
          <w:color w:val="auto"/>
          <w:sz w:val="32"/>
          <w:szCs w:val="32"/>
        </w:rPr>
        <w:t>年晚造实施完成后开展。</w:t>
      </w:r>
    </w:p>
    <w:p w:rsidR="00403EE7" w:rsidRPr="00AE4C8A" w:rsidRDefault="00403EE7" w:rsidP="00DB39CD">
      <w:pPr>
        <w:widowControl/>
        <w:spacing w:before="100" w:beforeAutospacing="1" w:after="150" w:line="300" w:lineRule="atLeast"/>
        <w:rPr>
          <w:rFonts w:ascii="微软雅黑" w:eastAsia="微软雅黑" w:hAnsi="微软雅黑" w:cs="宋体"/>
          <w:color w:val="auto"/>
          <w:sz w:val="36"/>
          <w:szCs w:val="36"/>
        </w:rPr>
      </w:pPr>
    </w:p>
    <w:p w:rsidR="00403EE7" w:rsidRPr="00AE4C8A" w:rsidRDefault="00403EE7" w:rsidP="00DB39CD">
      <w:pPr>
        <w:widowControl/>
        <w:spacing w:before="100" w:beforeAutospacing="1" w:after="150" w:line="300" w:lineRule="atLeast"/>
        <w:rPr>
          <w:rFonts w:ascii="微软雅黑" w:eastAsia="微软雅黑" w:hAnsi="微软雅黑" w:cs="宋体"/>
          <w:color w:val="auto"/>
          <w:sz w:val="36"/>
          <w:szCs w:val="36"/>
        </w:rPr>
      </w:pPr>
    </w:p>
    <w:p w:rsidR="00403EE7" w:rsidRPr="00AE4C8A" w:rsidRDefault="00403EE7" w:rsidP="00DB39CD">
      <w:pPr>
        <w:widowControl/>
        <w:spacing w:before="100" w:beforeAutospacing="1" w:after="150" w:line="300" w:lineRule="atLeast"/>
        <w:rPr>
          <w:rFonts w:ascii="微软雅黑" w:eastAsia="微软雅黑" w:hAnsi="微软雅黑" w:cs="宋体"/>
          <w:color w:val="auto"/>
          <w:sz w:val="36"/>
          <w:szCs w:val="36"/>
        </w:rPr>
      </w:pPr>
    </w:p>
    <w:p w:rsidR="00403EE7" w:rsidRPr="00AE4C8A" w:rsidRDefault="00403EE7" w:rsidP="00DB39CD">
      <w:pPr>
        <w:widowControl/>
        <w:spacing w:before="100" w:beforeAutospacing="1" w:after="150" w:line="300" w:lineRule="atLeast"/>
        <w:rPr>
          <w:rFonts w:ascii="微软雅黑" w:eastAsia="微软雅黑" w:hAnsi="微软雅黑" w:cs="宋体"/>
          <w:color w:val="auto"/>
          <w:sz w:val="36"/>
          <w:szCs w:val="36"/>
        </w:rPr>
      </w:pPr>
    </w:p>
    <w:p w:rsidR="00403EE7" w:rsidRPr="00AE4C8A" w:rsidRDefault="00403EE7" w:rsidP="00DB39CD">
      <w:pPr>
        <w:widowControl/>
        <w:spacing w:before="100" w:beforeAutospacing="1" w:after="150" w:line="300" w:lineRule="atLeast"/>
        <w:rPr>
          <w:rFonts w:ascii="微软雅黑" w:eastAsia="微软雅黑" w:hAnsi="微软雅黑" w:cs="宋体"/>
          <w:color w:val="auto"/>
          <w:sz w:val="36"/>
          <w:szCs w:val="36"/>
        </w:rPr>
      </w:pPr>
    </w:p>
    <w:p w:rsidR="00403EE7" w:rsidRPr="00AE4C8A" w:rsidRDefault="00403EE7" w:rsidP="00DB39CD">
      <w:pPr>
        <w:widowControl/>
        <w:spacing w:before="100" w:beforeAutospacing="1" w:after="150" w:line="300" w:lineRule="atLeast"/>
        <w:rPr>
          <w:rFonts w:ascii="微软雅黑" w:eastAsia="微软雅黑" w:hAnsi="微软雅黑" w:cs="宋体"/>
          <w:color w:val="auto"/>
          <w:sz w:val="36"/>
          <w:szCs w:val="36"/>
        </w:rPr>
      </w:pPr>
    </w:p>
    <w:p w:rsidR="00403EE7" w:rsidRPr="00AE4C8A" w:rsidRDefault="00403EE7" w:rsidP="00DB39CD">
      <w:pPr>
        <w:widowControl/>
        <w:spacing w:before="100" w:beforeAutospacing="1" w:after="150" w:line="300" w:lineRule="atLeast"/>
        <w:rPr>
          <w:rFonts w:ascii="微软雅黑" w:eastAsia="微软雅黑" w:hAnsi="微软雅黑" w:cs="宋体"/>
          <w:color w:val="auto"/>
          <w:sz w:val="36"/>
          <w:szCs w:val="36"/>
        </w:rPr>
      </w:pPr>
    </w:p>
    <w:p w:rsidR="00403EE7" w:rsidRPr="00AE4C8A" w:rsidRDefault="00403EE7" w:rsidP="00DB39CD">
      <w:pPr>
        <w:widowControl/>
        <w:spacing w:before="100" w:beforeAutospacing="1" w:after="150" w:line="300" w:lineRule="atLeast"/>
        <w:rPr>
          <w:rFonts w:ascii="微软雅黑" w:eastAsia="微软雅黑" w:hAnsi="微软雅黑" w:cs="宋体"/>
          <w:color w:val="auto"/>
          <w:sz w:val="36"/>
          <w:szCs w:val="36"/>
        </w:rPr>
      </w:pPr>
    </w:p>
    <w:p w:rsidR="00403EE7" w:rsidRPr="00AE4C8A" w:rsidRDefault="00403EE7" w:rsidP="00DB39CD">
      <w:pPr>
        <w:widowControl/>
        <w:spacing w:before="100" w:beforeAutospacing="1" w:after="150" w:line="300" w:lineRule="atLeast"/>
        <w:rPr>
          <w:rFonts w:ascii="微软雅黑" w:eastAsia="微软雅黑" w:hAnsi="微软雅黑" w:cs="宋体"/>
          <w:color w:val="auto"/>
          <w:sz w:val="36"/>
          <w:szCs w:val="36"/>
        </w:rPr>
      </w:pPr>
    </w:p>
    <w:p w:rsidR="00403EE7" w:rsidRPr="00AE4C8A" w:rsidRDefault="00403EE7" w:rsidP="00DB39CD">
      <w:pPr>
        <w:widowControl/>
        <w:spacing w:before="100" w:beforeAutospacing="1" w:after="150" w:line="300" w:lineRule="atLeast"/>
        <w:rPr>
          <w:rFonts w:ascii="微软雅黑" w:eastAsia="微软雅黑" w:hAnsi="微软雅黑" w:cs="宋体"/>
          <w:color w:val="auto"/>
          <w:sz w:val="36"/>
          <w:szCs w:val="36"/>
        </w:rPr>
      </w:pPr>
    </w:p>
    <w:p w:rsidR="00403EE7" w:rsidRPr="00AE4C8A" w:rsidRDefault="00D23D3F" w:rsidP="00DB39CD">
      <w:pPr>
        <w:widowControl/>
        <w:spacing w:line="240" w:lineRule="auto"/>
        <w:rPr>
          <w:b/>
          <w:color w:val="auto"/>
          <w:kern w:val="1"/>
          <w:sz w:val="48"/>
          <w:szCs w:val="28"/>
        </w:rPr>
      </w:pPr>
      <w:r w:rsidRPr="00AE4C8A">
        <w:rPr>
          <w:b/>
          <w:color w:val="auto"/>
          <w:kern w:val="1"/>
          <w:sz w:val="48"/>
          <w:szCs w:val="28"/>
        </w:rPr>
        <w:br w:type="page"/>
      </w:r>
    </w:p>
    <w:p w:rsidR="00403EE7" w:rsidRPr="00AE4C8A" w:rsidRDefault="00D23D3F" w:rsidP="00DB39CD">
      <w:pPr>
        <w:adjustRightInd w:val="0"/>
        <w:snapToGrid w:val="0"/>
        <w:spacing w:line="600" w:lineRule="atLeast"/>
        <w:rPr>
          <w:rFonts w:eastAsia="仿宋_GB2312"/>
          <w:b/>
          <w:bCs/>
          <w:color w:val="auto"/>
          <w:spacing w:val="-2"/>
          <w:kern w:val="2"/>
          <w:sz w:val="28"/>
          <w:szCs w:val="28"/>
        </w:rPr>
      </w:pPr>
      <w:r w:rsidRPr="00AE4C8A">
        <w:rPr>
          <w:rFonts w:eastAsia="仿宋_GB2312" w:hint="eastAsia"/>
          <w:b/>
          <w:bCs/>
          <w:color w:val="auto"/>
          <w:spacing w:val="-2"/>
          <w:kern w:val="2"/>
          <w:sz w:val="28"/>
          <w:szCs w:val="28"/>
        </w:rPr>
        <w:lastRenderedPageBreak/>
        <w:t>附件</w:t>
      </w:r>
      <w:r w:rsidRPr="00AE4C8A">
        <w:rPr>
          <w:rFonts w:eastAsia="仿宋_GB2312" w:hint="eastAsia"/>
          <w:b/>
          <w:bCs/>
          <w:color w:val="auto"/>
          <w:spacing w:val="-2"/>
          <w:kern w:val="2"/>
          <w:sz w:val="28"/>
          <w:szCs w:val="28"/>
        </w:rPr>
        <w:t>1</w:t>
      </w:r>
    </w:p>
    <w:p w:rsidR="00403EE7" w:rsidRPr="00AE4C8A" w:rsidRDefault="00D23D3F" w:rsidP="00DB39CD">
      <w:pPr>
        <w:adjustRightInd w:val="0"/>
        <w:snapToGrid w:val="0"/>
        <w:spacing w:line="600" w:lineRule="atLeast"/>
        <w:ind w:firstLineChars="200" w:firstLine="554"/>
        <w:rPr>
          <w:rFonts w:eastAsia="仿宋_GB2312" w:cs="宋体"/>
          <w:color w:val="auto"/>
          <w:kern w:val="2"/>
          <w:sz w:val="28"/>
          <w:szCs w:val="28"/>
        </w:rPr>
      </w:pPr>
      <w:r w:rsidRPr="00AE4C8A">
        <w:rPr>
          <w:rFonts w:eastAsia="仿宋_GB2312"/>
          <w:b/>
          <w:bCs/>
          <w:color w:val="auto"/>
          <w:spacing w:val="-2"/>
          <w:kern w:val="2"/>
          <w:sz w:val="28"/>
          <w:szCs w:val="28"/>
        </w:rPr>
        <w:t>表</w:t>
      </w:r>
      <w:r w:rsidRPr="00AE4C8A">
        <w:rPr>
          <w:rFonts w:eastAsia="仿宋_GB2312" w:hint="eastAsia"/>
          <w:b/>
          <w:bCs/>
          <w:color w:val="auto"/>
          <w:spacing w:val="-2"/>
          <w:kern w:val="2"/>
          <w:sz w:val="28"/>
          <w:szCs w:val="28"/>
        </w:rPr>
        <w:t>2</w:t>
      </w:r>
      <w:r w:rsidRPr="00AE4C8A">
        <w:rPr>
          <w:rFonts w:eastAsia="仿宋_GB2312"/>
          <w:b/>
          <w:bCs/>
          <w:color w:val="auto"/>
          <w:spacing w:val="-2"/>
          <w:kern w:val="2"/>
          <w:sz w:val="28"/>
          <w:szCs w:val="28"/>
        </w:rPr>
        <w:t xml:space="preserve">-1 </w:t>
      </w:r>
      <w:r w:rsidRPr="00AE4C8A">
        <w:rPr>
          <w:rFonts w:eastAsia="仿宋_GB2312" w:hint="eastAsia"/>
          <w:b/>
          <w:bCs/>
          <w:color w:val="auto"/>
          <w:spacing w:val="-2"/>
          <w:kern w:val="2"/>
          <w:sz w:val="28"/>
          <w:szCs w:val="28"/>
          <w:lang w:val="zh-CN"/>
        </w:rPr>
        <w:t>拟</w:t>
      </w:r>
      <w:r w:rsidR="005D1975" w:rsidRPr="00AE4C8A">
        <w:rPr>
          <w:rFonts w:eastAsia="仿宋_GB2312" w:hint="eastAsia"/>
          <w:b/>
          <w:bCs/>
          <w:color w:val="auto"/>
          <w:spacing w:val="-2"/>
          <w:kern w:val="2"/>
          <w:sz w:val="28"/>
          <w:szCs w:val="28"/>
          <w:lang w:val="zh-CN"/>
        </w:rPr>
        <w:t>推荐使用的镉低积累水稻品种</w:t>
      </w:r>
    </w:p>
    <w:tbl>
      <w:tblPr>
        <w:tblW w:w="0" w:type="auto"/>
        <w:tblLayout w:type="fixed"/>
        <w:tblLook w:val="04A0"/>
      </w:tblPr>
      <w:tblGrid>
        <w:gridCol w:w="3514"/>
        <w:gridCol w:w="2125"/>
        <w:gridCol w:w="2001"/>
        <w:gridCol w:w="2498"/>
      </w:tblGrid>
      <w:tr w:rsidR="00403EE7" w:rsidRPr="00AE4C8A" w:rsidTr="00A846EA">
        <w:trPr>
          <w:trHeight w:val="996"/>
        </w:trPr>
        <w:tc>
          <w:tcPr>
            <w:tcW w:w="3514" w:type="dxa"/>
            <w:tcBorders>
              <w:top w:val="single" w:sz="4" w:space="0" w:color="auto"/>
              <w:left w:val="single" w:sz="4" w:space="0" w:color="auto"/>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品种</w:t>
            </w:r>
          </w:p>
        </w:tc>
        <w:tc>
          <w:tcPr>
            <w:tcW w:w="2125" w:type="dxa"/>
            <w:tcBorders>
              <w:top w:val="single" w:sz="4" w:space="0" w:color="auto"/>
              <w:left w:val="nil"/>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用量</w:t>
            </w:r>
          </w:p>
          <w:p w:rsidR="00403EE7" w:rsidRPr="00AE4C8A" w:rsidRDefault="005D1975" w:rsidP="00A846EA">
            <w:pPr>
              <w:rPr>
                <w:color w:val="auto"/>
                <w:sz w:val="28"/>
              </w:rPr>
            </w:pPr>
            <w:r w:rsidRPr="00AE4C8A">
              <w:rPr>
                <w:rFonts w:hint="eastAsia"/>
                <w:color w:val="auto"/>
                <w:sz w:val="28"/>
              </w:rPr>
              <w:t>（公斤）</w:t>
            </w:r>
          </w:p>
        </w:tc>
        <w:tc>
          <w:tcPr>
            <w:tcW w:w="2001" w:type="dxa"/>
            <w:tcBorders>
              <w:top w:val="single" w:sz="4" w:space="0" w:color="auto"/>
              <w:left w:val="nil"/>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产量</w:t>
            </w:r>
          </w:p>
          <w:p w:rsidR="00403EE7" w:rsidRPr="00AE4C8A" w:rsidRDefault="005D1975" w:rsidP="00A846EA">
            <w:pPr>
              <w:rPr>
                <w:color w:val="auto"/>
                <w:sz w:val="28"/>
              </w:rPr>
            </w:pPr>
            <w:r w:rsidRPr="00AE4C8A">
              <w:rPr>
                <w:rFonts w:hint="eastAsia"/>
                <w:color w:val="auto"/>
                <w:sz w:val="28"/>
              </w:rPr>
              <w:t>（公斤</w:t>
            </w:r>
            <w:r w:rsidRPr="00AE4C8A">
              <w:rPr>
                <w:color w:val="auto"/>
                <w:sz w:val="28"/>
              </w:rPr>
              <w:t>/</w:t>
            </w:r>
            <w:r w:rsidRPr="00AE4C8A">
              <w:rPr>
                <w:rFonts w:hint="eastAsia"/>
                <w:color w:val="auto"/>
                <w:sz w:val="28"/>
              </w:rPr>
              <w:t>亩）</w:t>
            </w:r>
          </w:p>
        </w:tc>
        <w:tc>
          <w:tcPr>
            <w:tcW w:w="2498" w:type="dxa"/>
            <w:tcBorders>
              <w:top w:val="single" w:sz="4" w:space="0" w:color="auto"/>
              <w:left w:val="nil"/>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价格</w:t>
            </w:r>
          </w:p>
          <w:p w:rsidR="00403EE7" w:rsidRPr="00AE4C8A" w:rsidRDefault="005D1975" w:rsidP="00A846EA">
            <w:pPr>
              <w:rPr>
                <w:color w:val="auto"/>
                <w:sz w:val="28"/>
              </w:rPr>
            </w:pPr>
            <w:r w:rsidRPr="00AE4C8A">
              <w:rPr>
                <w:rFonts w:hint="eastAsia"/>
                <w:color w:val="auto"/>
                <w:sz w:val="28"/>
              </w:rPr>
              <w:t>（元</w:t>
            </w:r>
            <w:r w:rsidRPr="00AE4C8A">
              <w:rPr>
                <w:color w:val="auto"/>
                <w:sz w:val="28"/>
              </w:rPr>
              <w:t>/</w:t>
            </w:r>
            <w:r w:rsidRPr="00AE4C8A">
              <w:rPr>
                <w:rFonts w:hint="eastAsia"/>
                <w:color w:val="auto"/>
                <w:sz w:val="28"/>
              </w:rPr>
              <w:t>公斤）</w:t>
            </w:r>
          </w:p>
        </w:tc>
      </w:tr>
      <w:tr w:rsidR="00403EE7" w:rsidRPr="00AE4C8A" w:rsidTr="00A846EA">
        <w:trPr>
          <w:trHeight w:val="397"/>
        </w:trPr>
        <w:tc>
          <w:tcPr>
            <w:tcW w:w="3514" w:type="dxa"/>
            <w:tcBorders>
              <w:top w:val="single" w:sz="4" w:space="0" w:color="auto"/>
              <w:left w:val="single" w:sz="4" w:space="0" w:color="auto"/>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lcd1</w:t>
            </w:r>
          </w:p>
        </w:tc>
        <w:tc>
          <w:tcPr>
            <w:tcW w:w="2125" w:type="dxa"/>
            <w:tcBorders>
              <w:top w:val="single" w:sz="4" w:space="0" w:color="auto"/>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2.5</w:t>
            </w:r>
          </w:p>
        </w:tc>
        <w:tc>
          <w:tcPr>
            <w:tcW w:w="2001" w:type="dxa"/>
            <w:tcBorders>
              <w:top w:val="single" w:sz="4" w:space="0" w:color="auto"/>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550</w:t>
            </w:r>
          </w:p>
        </w:tc>
        <w:tc>
          <w:tcPr>
            <w:tcW w:w="2498" w:type="dxa"/>
            <w:tcBorders>
              <w:top w:val="single" w:sz="4" w:space="0" w:color="auto"/>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8</w:t>
            </w:r>
          </w:p>
        </w:tc>
      </w:tr>
      <w:tr w:rsidR="00403EE7" w:rsidRPr="00AE4C8A" w:rsidTr="00A846EA">
        <w:trPr>
          <w:trHeight w:val="397"/>
        </w:trPr>
        <w:tc>
          <w:tcPr>
            <w:tcW w:w="3514" w:type="dxa"/>
            <w:tcBorders>
              <w:top w:val="single" w:sz="4" w:space="0" w:color="auto"/>
              <w:left w:val="single" w:sz="4" w:space="0" w:color="auto"/>
              <w:bottom w:val="single" w:sz="4" w:space="0" w:color="auto"/>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桂育</w:t>
            </w:r>
            <w:r w:rsidRPr="00AE4C8A">
              <w:rPr>
                <w:color w:val="auto"/>
                <w:sz w:val="28"/>
              </w:rPr>
              <w:t>12</w:t>
            </w:r>
            <w:r w:rsidRPr="00AE4C8A">
              <w:rPr>
                <w:rFonts w:hint="eastAsia"/>
                <w:color w:val="auto"/>
                <w:sz w:val="28"/>
              </w:rPr>
              <w:t>（</w:t>
            </w:r>
            <w:r w:rsidRPr="00AE4C8A">
              <w:rPr>
                <w:color w:val="auto"/>
                <w:sz w:val="28"/>
              </w:rPr>
              <w:t>2019</w:t>
            </w:r>
            <w:r w:rsidRPr="00AE4C8A">
              <w:rPr>
                <w:rFonts w:hint="eastAsia"/>
                <w:color w:val="auto"/>
                <w:sz w:val="28"/>
              </w:rPr>
              <w:t>）</w:t>
            </w:r>
          </w:p>
        </w:tc>
        <w:tc>
          <w:tcPr>
            <w:tcW w:w="2125" w:type="dxa"/>
            <w:tcBorders>
              <w:top w:val="single" w:sz="4" w:space="0" w:color="auto"/>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2</w:t>
            </w:r>
          </w:p>
        </w:tc>
        <w:tc>
          <w:tcPr>
            <w:tcW w:w="2001" w:type="dxa"/>
            <w:tcBorders>
              <w:top w:val="single" w:sz="4" w:space="0" w:color="auto"/>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450</w:t>
            </w:r>
            <w:r w:rsidRPr="00AE4C8A">
              <w:rPr>
                <w:rFonts w:hint="eastAsia"/>
                <w:color w:val="auto"/>
                <w:sz w:val="28"/>
              </w:rPr>
              <w:t>—</w:t>
            </w:r>
            <w:r w:rsidRPr="00AE4C8A">
              <w:rPr>
                <w:color w:val="auto"/>
                <w:sz w:val="28"/>
              </w:rPr>
              <w:t>500</w:t>
            </w:r>
          </w:p>
        </w:tc>
        <w:tc>
          <w:tcPr>
            <w:tcW w:w="2498" w:type="dxa"/>
            <w:tcBorders>
              <w:top w:val="single" w:sz="4" w:space="0" w:color="auto"/>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50</w:t>
            </w:r>
          </w:p>
        </w:tc>
      </w:tr>
      <w:tr w:rsidR="00403EE7" w:rsidRPr="00AE4C8A" w:rsidTr="00A846EA">
        <w:trPr>
          <w:trHeight w:val="397"/>
        </w:trPr>
        <w:tc>
          <w:tcPr>
            <w:tcW w:w="3514" w:type="dxa"/>
            <w:tcBorders>
              <w:top w:val="nil"/>
              <w:left w:val="single" w:sz="4" w:space="0" w:color="auto"/>
              <w:bottom w:val="single" w:sz="4" w:space="0" w:color="auto"/>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桂香</w:t>
            </w:r>
            <w:r w:rsidRPr="00AE4C8A">
              <w:rPr>
                <w:color w:val="auto"/>
                <w:sz w:val="28"/>
              </w:rPr>
              <w:t>18</w:t>
            </w:r>
            <w:r w:rsidRPr="00AE4C8A">
              <w:rPr>
                <w:rFonts w:hint="eastAsia"/>
                <w:color w:val="auto"/>
                <w:sz w:val="28"/>
              </w:rPr>
              <w:t>（</w:t>
            </w:r>
            <w:r w:rsidRPr="00AE4C8A">
              <w:rPr>
                <w:color w:val="auto"/>
                <w:sz w:val="28"/>
              </w:rPr>
              <w:t>2020</w:t>
            </w:r>
            <w:r w:rsidRPr="00AE4C8A">
              <w:rPr>
                <w:rFonts w:hint="eastAsia"/>
                <w:color w:val="auto"/>
                <w:sz w:val="28"/>
              </w:rPr>
              <w:t>）</w:t>
            </w:r>
          </w:p>
        </w:tc>
        <w:tc>
          <w:tcPr>
            <w:tcW w:w="2125"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2</w:t>
            </w:r>
          </w:p>
        </w:tc>
        <w:tc>
          <w:tcPr>
            <w:tcW w:w="2001"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450—500</w:t>
            </w:r>
          </w:p>
        </w:tc>
        <w:tc>
          <w:tcPr>
            <w:tcW w:w="2498"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50</w:t>
            </w:r>
          </w:p>
        </w:tc>
      </w:tr>
      <w:tr w:rsidR="00403EE7" w:rsidRPr="00AE4C8A" w:rsidTr="00A846EA">
        <w:trPr>
          <w:trHeight w:val="397"/>
        </w:trPr>
        <w:tc>
          <w:tcPr>
            <w:tcW w:w="3514" w:type="dxa"/>
            <w:tcBorders>
              <w:top w:val="nil"/>
              <w:left w:val="single" w:sz="4" w:space="0" w:color="auto"/>
              <w:bottom w:val="single" w:sz="4" w:space="0" w:color="auto"/>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桂香</w:t>
            </w:r>
            <w:r w:rsidRPr="00AE4C8A">
              <w:rPr>
                <w:color w:val="auto"/>
                <w:sz w:val="28"/>
              </w:rPr>
              <w:t>99</w:t>
            </w:r>
            <w:r w:rsidRPr="00AE4C8A">
              <w:rPr>
                <w:rFonts w:hint="eastAsia"/>
                <w:color w:val="auto"/>
                <w:sz w:val="28"/>
              </w:rPr>
              <w:t>（</w:t>
            </w:r>
            <w:r w:rsidRPr="00AE4C8A">
              <w:rPr>
                <w:color w:val="auto"/>
                <w:sz w:val="28"/>
              </w:rPr>
              <w:t>2020</w:t>
            </w:r>
            <w:r w:rsidRPr="00AE4C8A">
              <w:rPr>
                <w:rFonts w:hint="eastAsia"/>
                <w:color w:val="auto"/>
                <w:sz w:val="28"/>
              </w:rPr>
              <w:t>）</w:t>
            </w:r>
          </w:p>
        </w:tc>
        <w:tc>
          <w:tcPr>
            <w:tcW w:w="2125"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2</w:t>
            </w:r>
          </w:p>
        </w:tc>
        <w:tc>
          <w:tcPr>
            <w:tcW w:w="2001"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450—500</w:t>
            </w:r>
          </w:p>
        </w:tc>
        <w:tc>
          <w:tcPr>
            <w:tcW w:w="2498"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50</w:t>
            </w:r>
          </w:p>
        </w:tc>
      </w:tr>
      <w:tr w:rsidR="00403EE7" w:rsidRPr="00AE4C8A" w:rsidTr="00A846EA">
        <w:trPr>
          <w:trHeight w:val="397"/>
        </w:trPr>
        <w:tc>
          <w:tcPr>
            <w:tcW w:w="3514" w:type="dxa"/>
            <w:tcBorders>
              <w:top w:val="nil"/>
              <w:left w:val="single" w:sz="4" w:space="0" w:color="auto"/>
              <w:bottom w:val="single" w:sz="4" w:space="0" w:color="auto"/>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野香优</w:t>
            </w:r>
            <w:r w:rsidRPr="00AE4C8A">
              <w:rPr>
                <w:color w:val="auto"/>
                <w:sz w:val="28"/>
              </w:rPr>
              <w:t>2</w:t>
            </w:r>
            <w:r w:rsidRPr="00AE4C8A">
              <w:rPr>
                <w:rFonts w:hint="eastAsia"/>
                <w:color w:val="auto"/>
                <w:sz w:val="28"/>
              </w:rPr>
              <w:t>号</w:t>
            </w:r>
          </w:p>
        </w:tc>
        <w:tc>
          <w:tcPr>
            <w:tcW w:w="2125"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1</w:t>
            </w:r>
          </w:p>
        </w:tc>
        <w:tc>
          <w:tcPr>
            <w:tcW w:w="2001"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460</w:t>
            </w:r>
          </w:p>
        </w:tc>
        <w:tc>
          <w:tcPr>
            <w:tcW w:w="2498"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40</w:t>
            </w:r>
          </w:p>
        </w:tc>
      </w:tr>
      <w:tr w:rsidR="00403EE7" w:rsidRPr="00AE4C8A" w:rsidTr="00A846EA">
        <w:trPr>
          <w:trHeight w:val="397"/>
        </w:trPr>
        <w:tc>
          <w:tcPr>
            <w:tcW w:w="3514" w:type="dxa"/>
            <w:tcBorders>
              <w:top w:val="nil"/>
              <w:left w:val="single" w:sz="4" w:space="0" w:color="auto"/>
              <w:bottom w:val="single" w:sz="4" w:space="0" w:color="auto"/>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泰丰优</w:t>
            </w:r>
            <w:r w:rsidRPr="00AE4C8A">
              <w:rPr>
                <w:color w:val="auto"/>
                <w:sz w:val="28"/>
              </w:rPr>
              <w:t>208</w:t>
            </w:r>
          </w:p>
        </w:tc>
        <w:tc>
          <w:tcPr>
            <w:tcW w:w="2125"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1.5</w:t>
            </w:r>
          </w:p>
        </w:tc>
        <w:tc>
          <w:tcPr>
            <w:tcW w:w="2001"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550</w:t>
            </w:r>
          </w:p>
        </w:tc>
        <w:tc>
          <w:tcPr>
            <w:tcW w:w="2498"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50</w:t>
            </w:r>
          </w:p>
        </w:tc>
      </w:tr>
      <w:tr w:rsidR="00403EE7" w:rsidRPr="00AE4C8A" w:rsidTr="00A846EA">
        <w:trPr>
          <w:trHeight w:val="397"/>
        </w:trPr>
        <w:tc>
          <w:tcPr>
            <w:tcW w:w="3514" w:type="dxa"/>
            <w:tcBorders>
              <w:top w:val="nil"/>
              <w:left w:val="single" w:sz="4" w:space="0" w:color="auto"/>
              <w:bottom w:val="single" w:sz="4" w:space="0" w:color="auto"/>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合美占</w:t>
            </w:r>
          </w:p>
        </w:tc>
        <w:tc>
          <w:tcPr>
            <w:tcW w:w="2125"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2.0</w:t>
            </w:r>
          </w:p>
        </w:tc>
        <w:tc>
          <w:tcPr>
            <w:tcW w:w="2001"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500</w:t>
            </w:r>
          </w:p>
        </w:tc>
        <w:tc>
          <w:tcPr>
            <w:tcW w:w="2498"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20</w:t>
            </w:r>
          </w:p>
        </w:tc>
      </w:tr>
      <w:tr w:rsidR="00403EE7" w:rsidRPr="00AE4C8A" w:rsidTr="00A846EA">
        <w:trPr>
          <w:trHeight w:val="397"/>
        </w:trPr>
        <w:tc>
          <w:tcPr>
            <w:tcW w:w="3514" w:type="dxa"/>
            <w:tcBorders>
              <w:top w:val="single" w:sz="4" w:space="0" w:color="auto"/>
              <w:left w:val="single" w:sz="4" w:space="0" w:color="auto"/>
              <w:bottom w:val="single" w:sz="4" w:space="0" w:color="auto"/>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广红</w:t>
            </w:r>
            <w:r w:rsidRPr="00AE4C8A">
              <w:rPr>
                <w:color w:val="auto"/>
                <w:sz w:val="28"/>
              </w:rPr>
              <w:t>3</w:t>
            </w:r>
            <w:r w:rsidRPr="00AE4C8A">
              <w:rPr>
                <w:rFonts w:hint="eastAsia"/>
                <w:color w:val="auto"/>
                <w:sz w:val="28"/>
              </w:rPr>
              <w:t>号</w:t>
            </w:r>
          </w:p>
        </w:tc>
        <w:tc>
          <w:tcPr>
            <w:tcW w:w="2125" w:type="dxa"/>
            <w:tcBorders>
              <w:top w:val="single" w:sz="4" w:space="0" w:color="auto"/>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2.0</w:t>
            </w:r>
          </w:p>
        </w:tc>
        <w:tc>
          <w:tcPr>
            <w:tcW w:w="2001" w:type="dxa"/>
            <w:tcBorders>
              <w:top w:val="single" w:sz="4" w:space="0" w:color="auto"/>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450</w:t>
            </w:r>
          </w:p>
        </w:tc>
        <w:tc>
          <w:tcPr>
            <w:tcW w:w="2498" w:type="dxa"/>
            <w:tcBorders>
              <w:top w:val="single" w:sz="4" w:space="0" w:color="auto"/>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20</w:t>
            </w:r>
          </w:p>
        </w:tc>
      </w:tr>
      <w:tr w:rsidR="00403EE7" w:rsidRPr="00AE4C8A" w:rsidTr="00A846EA">
        <w:trPr>
          <w:trHeight w:val="397"/>
        </w:trPr>
        <w:tc>
          <w:tcPr>
            <w:tcW w:w="3514" w:type="dxa"/>
            <w:tcBorders>
              <w:top w:val="nil"/>
              <w:left w:val="single" w:sz="4" w:space="0" w:color="auto"/>
              <w:bottom w:val="single" w:sz="4" w:space="0" w:color="auto"/>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粤禾丝苗</w:t>
            </w:r>
          </w:p>
        </w:tc>
        <w:tc>
          <w:tcPr>
            <w:tcW w:w="2125"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2.0</w:t>
            </w:r>
          </w:p>
        </w:tc>
        <w:tc>
          <w:tcPr>
            <w:tcW w:w="2001"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500</w:t>
            </w:r>
          </w:p>
        </w:tc>
        <w:tc>
          <w:tcPr>
            <w:tcW w:w="2498"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20</w:t>
            </w:r>
          </w:p>
        </w:tc>
      </w:tr>
      <w:tr w:rsidR="00403EE7" w:rsidRPr="00AE4C8A" w:rsidTr="00A846EA">
        <w:trPr>
          <w:trHeight w:val="397"/>
        </w:trPr>
        <w:tc>
          <w:tcPr>
            <w:tcW w:w="3514" w:type="dxa"/>
            <w:tcBorders>
              <w:top w:val="nil"/>
              <w:left w:val="single" w:sz="4" w:space="0" w:color="auto"/>
              <w:bottom w:val="single" w:sz="4" w:space="0" w:color="auto"/>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深优</w:t>
            </w:r>
            <w:r w:rsidRPr="00AE4C8A">
              <w:rPr>
                <w:color w:val="auto"/>
                <w:sz w:val="28"/>
              </w:rPr>
              <w:t>957</w:t>
            </w:r>
          </w:p>
        </w:tc>
        <w:tc>
          <w:tcPr>
            <w:tcW w:w="2125"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2</w:t>
            </w:r>
          </w:p>
        </w:tc>
        <w:tc>
          <w:tcPr>
            <w:tcW w:w="2001"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550</w:t>
            </w:r>
          </w:p>
        </w:tc>
        <w:tc>
          <w:tcPr>
            <w:tcW w:w="2498"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36</w:t>
            </w:r>
          </w:p>
        </w:tc>
      </w:tr>
      <w:tr w:rsidR="00403EE7" w:rsidRPr="00AE4C8A" w:rsidTr="00A846EA">
        <w:trPr>
          <w:trHeight w:val="397"/>
        </w:trPr>
        <w:tc>
          <w:tcPr>
            <w:tcW w:w="3514" w:type="dxa"/>
            <w:tcBorders>
              <w:top w:val="nil"/>
              <w:left w:val="single" w:sz="4" w:space="0" w:color="auto"/>
              <w:bottom w:val="single" w:sz="4" w:space="0" w:color="auto"/>
              <w:right w:val="single" w:sz="4" w:space="0" w:color="auto"/>
            </w:tcBorders>
            <w:noWrap/>
            <w:vAlign w:val="center"/>
          </w:tcPr>
          <w:p w:rsidR="00403EE7" w:rsidRPr="00AE4C8A" w:rsidRDefault="005D1975" w:rsidP="00A846EA">
            <w:pPr>
              <w:rPr>
                <w:color w:val="auto"/>
                <w:sz w:val="28"/>
              </w:rPr>
            </w:pPr>
            <w:r w:rsidRPr="00AE4C8A">
              <w:rPr>
                <w:rFonts w:hint="eastAsia"/>
                <w:color w:val="auto"/>
                <w:sz w:val="28"/>
              </w:rPr>
              <w:t>深优</w:t>
            </w:r>
            <w:r w:rsidRPr="00AE4C8A">
              <w:rPr>
                <w:color w:val="auto"/>
                <w:sz w:val="28"/>
              </w:rPr>
              <w:t>9516</w:t>
            </w:r>
          </w:p>
        </w:tc>
        <w:tc>
          <w:tcPr>
            <w:tcW w:w="2125"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1.5</w:t>
            </w:r>
          </w:p>
        </w:tc>
        <w:tc>
          <w:tcPr>
            <w:tcW w:w="2001"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550</w:t>
            </w:r>
          </w:p>
        </w:tc>
        <w:tc>
          <w:tcPr>
            <w:tcW w:w="2498" w:type="dxa"/>
            <w:tcBorders>
              <w:top w:val="nil"/>
              <w:left w:val="nil"/>
              <w:bottom w:val="single" w:sz="4" w:space="0" w:color="auto"/>
              <w:right w:val="single" w:sz="4" w:space="0" w:color="auto"/>
            </w:tcBorders>
            <w:noWrap/>
            <w:vAlign w:val="center"/>
          </w:tcPr>
          <w:p w:rsidR="00403EE7" w:rsidRPr="00AE4C8A" w:rsidRDefault="005D1975" w:rsidP="00A846EA">
            <w:pPr>
              <w:rPr>
                <w:color w:val="auto"/>
                <w:sz w:val="28"/>
              </w:rPr>
            </w:pPr>
            <w:r w:rsidRPr="00AE4C8A">
              <w:rPr>
                <w:color w:val="auto"/>
                <w:sz w:val="28"/>
              </w:rPr>
              <w:t>40</w:t>
            </w:r>
          </w:p>
        </w:tc>
      </w:tr>
    </w:tbl>
    <w:p w:rsidR="00403EE7" w:rsidRPr="00AE4C8A" w:rsidRDefault="00DB39CD" w:rsidP="00DB39CD">
      <w:pPr>
        <w:spacing w:line="240" w:lineRule="auto"/>
        <w:rPr>
          <w:rFonts w:ascii="Calibri" w:hAnsi="Calibri"/>
          <w:color w:val="auto"/>
          <w:kern w:val="2"/>
          <w:sz w:val="28"/>
          <w:szCs w:val="28"/>
        </w:rPr>
      </w:pPr>
      <w:r w:rsidRPr="00AE4C8A">
        <w:rPr>
          <w:rFonts w:ascii="Calibri" w:hAnsi="Calibri" w:hint="eastAsia"/>
          <w:color w:val="auto"/>
          <w:kern w:val="2"/>
          <w:sz w:val="28"/>
          <w:szCs w:val="28"/>
        </w:rPr>
        <w:t>另</w:t>
      </w:r>
      <w:r w:rsidR="00F169F0" w:rsidRPr="00AE4C8A">
        <w:rPr>
          <w:rFonts w:ascii="Calibri" w:hAnsi="Calibri" w:hint="eastAsia"/>
          <w:color w:val="auto"/>
          <w:kern w:val="2"/>
          <w:sz w:val="28"/>
          <w:szCs w:val="28"/>
        </w:rPr>
        <w:t>可选</w:t>
      </w:r>
      <w:r w:rsidR="005D1975" w:rsidRPr="00AE4C8A">
        <w:rPr>
          <w:rFonts w:ascii="Calibri" w:hAnsi="Calibri" w:hint="eastAsia"/>
          <w:color w:val="auto"/>
          <w:kern w:val="2"/>
          <w:sz w:val="28"/>
          <w:szCs w:val="28"/>
        </w:rPr>
        <w:t>试验区域当地农民主要种植</w:t>
      </w:r>
      <w:r w:rsidR="00873581" w:rsidRPr="00AE4C8A">
        <w:rPr>
          <w:rFonts w:ascii="Calibri" w:hAnsi="Calibri" w:hint="eastAsia"/>
          <w:color w:val="auto"/>
          <w:kern w:val="2"/>
          <w:sz w:val="28"/>
          <w:szCs w:val="28"/>
        </w:rPr>
        <w:t>的</w:t>
      </w:r>
      <w:r w:rsidR="005D1975" w:rsidRPr="00AE4C8A">
        <w:rPr>
          <w:rFonts w:ascii="Calibri" w:hAnsi="Calibri" w:hint="eastAsia"/>
          <w:color w:val="auto"/>
          <w:kern w:val="2"/>
          <w:sz w:val="28"/>
          <w:szCs w:val="28"/>
        </w:rPr>
        <w:t>水稻品种</w:t>
      </w:r>
      <w:r w:rsidR="00F169F0" w:rsidRPr="00AE4C8A">
        <w:rPr>
          <w:rFonts w:ascii="Calibri" w:hAnsi="Calibri" w:hint="eastAsia"/>
          <w:color w:val="auto"/>
          <w:kern w:val="2"/>
          <w:sz w:val="28"/>
          <w:szCs w:val="28"/>
        </w:rPr>
        <w:t>（招标后确定）。</w:t>
      </w:r>
    </w:p>
    <w:p w:rsidR="00403EE7" w:rsidRPr="00AE4C8A" w:rsidRDefault="00403EE7" w:rsidP="00DB39CD">
      <w:pPr>
        <w:widowControl/>
        <w:spacing w:line="240" w:lineRule="auto"/>
        <w:rPr>
          <w:b/>
          <w:color w:val="auto"/>
          <w:kern w:val="1"/>
          <w:sz w:val="48"/>
          <w:szCs w:val="28"/>
        </w:rPr>
      </w:pPr>
    </w:p>
    <w:p w:rsidR="00403EE7" w:rsidRPr="00AE4C8A" w:rsidRDefault="00403EE7" w:rsidP="00DB39CD">
      <w:pPr>
        <w:widowControl/>
        <w:spacing w:line="240" w:lineRule="auto"/>
        <w:rPr>
          <w:b/>
          <w:color w:val="auto"/>
          <w:kern w:val="1"/>
          <w:sz w:val="48"/>
          <w:szCs w:val="28"/>
        </w:rPr>
      </w:pPr>
    </w:p>
    <w:p w:rsidR="00403EE7" w:rsidRPr="00AE4C8A" w:rsidRDefault="00403EE7" w:rsidP="00DB39CD">
      <w:pPr>
        <w:widowControl/>
        <w:spacing w:line="240" w:lineRule="auto"/>
        <w:rPr>
          <w:b/>
          <w:color w:val="auto"/>
          <w:kern w:val="1"/>
          <w:sz w:val="48"/>
          <w:szCs w:val="28"/>
        </w:rPr>
      </w:pPr>
    </w:p>
    <w:p w:rsidR="00403EE7" w:rsidRPr="00AE4C8A" w:rsidRDefault="00403EE7" w:rsidP="00DB39CD">
      <w:pPr>
        <w:widowControl/>
        <w:spacing w:line="240" w:lineRule="auto"/>
        <w:rPr>
          <w:b/>
          <w:color w:val="auto"/>
          <w:kern w:val="1"/>
          <w:sz w:val="48"/>
          <w:szCs w:val="28"/>
        </w:rPr>
      </w:pPr>
    </w:p>
    <w:p w:rsidR="00403EE7" w:rsidRPr="00AE4C8A" w:rsidRDefault="00403EE7" w:rsidP="00DB39CD">
      <w:pPr>
        <w:widowControl/>
        <w:spacing w:line="240" w:lineRule="auto"/>
        <w:rPr>
          <w:b/>
          <w:color w:val="auto"/>
          <w:kern w:val="1"/>
          <w:sz w:val="48"/>
          <w:szCs w:val="28"/>
        </w:rPr>
      </w:pPr>
    </w:p>
    <w:p w:rsidR="00403EE7" w:rsidRPr="00AE4C8A" w:rsidRDefault="00403EE7" w:rsidP="00DB39CD">
      <w:pPr>
        <w:widowControl/>
        <w:spacing w:line="240" w:lineRule="auto"/>
        <w:rPr>
          <w:b/>
          <w:color w:val="auto"/>
          <w:kern w:val="1"/>
          <w:sz w:val="48"/>
          <w:szCs w:val="28"/>
        </w:rPr>
      </w:pPr>
    </w:p>
    <w:p w:rsidR="00403EE7" w:rsidRPr="00AE4C8A" w:rsidRDefault="00403EE7" w:rsidP="00DB39CD">
      <w:pPr>
        <w:widowControl/>
        <w:spacing w:line="240" w:lineRule="auto"/>
        <w:rPr>
          <w:b/>
          <w:color w:val="auto"/>
          <w:kern w:val="1"/>
          <w:sz w:val="48"/>
          <w:szCs w:val="28"/>
        </w:rPr>
      </w:pPr>
    </w:p>
    <w:p w:rsidR="00403EE7" w:rsidRPr="00AE4C8A" w:rsidRDefault="00403EE7" w:rsidP="00DB39CD">
      <w:pPr>
        <w:widowControl/>
        <w:spacing w:line="240" w:lineRule="auto"/>
        <w:rPr>
          <w:b/>
          <w:color w:val="auto"/>
          <w:kern w:val="1"/>
          <w:sz w:val="48"/>
          <w:szCs w:val="28"/>
        </w:rPr>
      </w:pPr>
    </w:p>
    <w:p w:rsidR="00403EE7" w:rsidRPr="00AE4C8A" w:rsidRDefault="00403EE7" w:rsidP="00DB39CD">
      <w:pPr>
        <w:widowControl/>
        <w:spacing w:line="240" w:lineRule="auto"/>
        <w:rPr>
          <w:b/>
          <w:color w:val="auto"/>
          <w:kern w:val="1"/>
          <w:sz w:val="48"/>
          <w:szCs w:val="28"/>
        </w:rPr>
      </w:pPr>
    </w:p>
    <w:p w:rsidR="003007DF" w:rsidRPr="00AE4C8A" w:rsidRDefault="003007DF" w:rsidP="00DB39CD">
      <w:pPr>
        <w:widowControl/>
        <w:spacing w:line="240" w:lineRule="auto"/>
        <w:rPr>
          <w:b/>
          <w:color w:val="auto"/>
          <w:kern w:val="1"/>
          <w:sz w:val="48"/>
          <w:szCs w:val="28"/>
        </w:rPr>
      </w:pPr>
    </w:p>
    <w:p w:rsidR="003007DF" w:rsidRPr="00AE4C8A" w:rsidRDefault="003007DF" w:rsidP="00DB39CD">
      <w:pPr>
        <w:widowControl/>
        <w:spacing w:line="240" w:lineRule="auto"/>
        <w:rPr>
          <w:b/>
          <w:color w:val="auto"/>
          <w:kern w:val="1"/>
          <w:sz w:val="48"/>
          <w:szCs w:val="28"/>
        </w:rPr>
      </w:pPr>
    </w:p>
    <w:p w:rsidR="00403EE7" w:rsidRPr="00AE4C8A" w:rsidRDefault="00403EE7" w:rsidP="00DB39CD">
      <w:pPr>
        <w:widowControl/>
        <w:spacing w:line="240" w:lineRule="auto"/>
        <w:rPr>
          <w:b/>
          <w:color w:val="auto"/>
          <w:kern w:val="1"/>
          <w:sz w:val="48"/>
          <w:szCs w:val="28"/>
        </w:rPr>
      </w:pPr>
    </w:p>
    <w:p w:rsidR="00403EE7" w:rsidRPr="00AE4C8A" w:rsidRDefault="00D23D3F" w:rsidP="00DB39CD">
      <w:pPr>
        <w:spacing w:line="600" w:lineRule="exact"/>
        <w:rPr>
          <w:rFonts w:ascii="Calibri" w:hAnsi="Calibri"/>
          <w:color w:val="auto"/>
          <w:kern w:val="2"/>
          <w:sz w:val="30"/>
          <w:szCs w:val="30"/>
        </w:rPr>
      </w:pPr>
      <w:r w:rsidRPr="00AE4C8A">
        <w:rPr>
          <w:rFonts w:ascii="Calibri" w:hAnsi="Calibri" w:hint="eastAsia"/>
          <w:color w:val="auto"/>
          <w:kern w:val="2"/>
          <w:sz w:val="30"/>
          <w:szCs w:val="30"/>
        </w:rPr>
        <w:t>附件</w:t>
      </w:r>
      <w:r w:rsidRPr="00AE4C8A">
        <w:rPr>
          <w:rFonts w:ascii="Calibri" w:hAnsi="Calibri" w:hint="eastAsia"/>
          <w:color w:val="auto"/>
          <w:kern w:val="2"/>
          <w:sz w:val="30"/>
          <w:szCs w:val="30"/>
        </w:rPr>
        <w:t>2</w:t>
      </w:r>
      <w:r w:rsidRPr="00AE4C8A">
        <w:rPr>
          <w:rFonts w:ascii="Calibri" w:hAnsi="Calibri" w:hint="eastAsia"/>
          <w:color w:val="auto"/>
          <w:kern w:val="2"/>
          <w:sz w:val="30"/>
          <w:szCs w:val="30"/>
        </w:rPr>
        <w:t>：</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lastRenderedPageBreak/>
        <w:t>12</w:t>
      </w:r>
      <w:r w:rsidRPr="00AE4C8A">
        <w:rPr>
          <w:rFonts w:ascii="Calibri" w:hAnsi="Calibri" w:hint="eastAsia"/>
          <w:color w:val="auto"/>
          <w:kern w:val="2"/>
          <w:sz w:val="30"/>
          <w:szCs w:val="30"/>
        </w:rPr>
        <w:t>种集成技术清单</w:t>
      </w:r>
    </w:p>
    <w:p w:rsidR="00403EE7" w:rsidRPr="00AE4C8A" w:rsidRDefault="00D23D3F" w:rsidP="00DB39CD">
      <w:pPr>
        <w:numPr>
          <w:ilvl w:val="0"/>
          <w:numId w:val="120"/>
        </w:numPr>
        <w:spacing w:line="600" w:lineRule="exact"/>
        <w:ind w:left="142" w:firstLineChars="200" w:firstLine="602"/>
        <w:rPr>
          <w:rFonts w:ascii="Calibri" w:hAnsi="Calibri"/>
          <w:b/>
          <w:color w:val="auto"/>
          <w:kern w:val="2"/>
          <w:sz w:val="30"/>
          <w:szCs w:val="30"/>
        </w:rPr>
      </w:pPr>
      <w:r w:rsidRPr="00AE4C8A">
        <w:rPr>
          <w:rFonts w:ascii="Calibri" w:hAnsi="Calibri" w:hint="eastAsia"/>
          <w:b/>
          <w:color w:val="auto"/>
          <w:kern w:val="2"/>
          <w:sz w:val="30"/>
          <w:szCs w:val="30"/>
        </w:rPr>
        <w:t>试验技术：品种</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具体技术：</w:t>
      </w:r>
    </w:p>
    <w:p w:rsidR="00403EE7" w:rsidRPr="00AE4C8A" w:rsidRDefault="00D23D3F" w:rsidP="00F411A1">
      <w:pPr>
        <w:spacing w:line="600" w:lineRule="exact"/>
        <w:ind w:firstLineChars="400" w:firstLine="1200"/>
        <w:rPr>
          <w:rFonts w:ascii="Calibri" w:hAnsi="Calibri"/>
          <w:color w:val="auto"/>
          <w:kern w:val="2"/>
          <w:sz w:val="30"/>
          <w:szCs w:val="30"/>
        </w:rPr>
      </w:pPr>
      <w:r w:rsidRPr="00AE4C8A">
        <w:rPr>
          <w:rFonts w:ascii="Calibri" w:hAnsi="Calibri"/>
          <w:color w:val="auto"/>
          <w:kern w:val="2"/>
          <w:sz w:val="30"/>
          <w:szCs w:val="30"/>
        </w:rPr>
        <w:t>种植低积累水稻</w:t>
      </w:r>
      <w:r w:rsidRPr="00AE4C8A">
        <w:rPr>
          <w:rFonts w:ascii="Calibri" w:hAnsi="Calibri" w:hint="eastAsia"/>
          <w:color w:val="auto"/>
          <w:kern w:val="2"/>
          <w:sz w:val="30"/>
          <w:szCs w:val="30"/>
        </w:rPr>
        <w:t>品种：桂育</w:t>
      </w:r>
      <w:r w:rsidRPr="00AE4C8A">
        <w:rPr>
          <w:rFonts w:ascii="Calibri" w:hAnsi="Calibri" w:hint="eastAsia"/>
          <w:color w:val="auto"/>
          <w:kern w:val="2"/>
          <w:sz w:val="30"/>
          <w:szCs w:val="30"/>
        </w:rPr>
        <w:t>12</w:t>
      </w:r>
      <w:r w:rsidRPr="00AE4C8A">
        <w:rPr>
          <w:rFonts w:ascii="Calibri" w:hAnsi="Calibri" w:hint="eastAsia"/>
          <w:color w:val="auto"/>
          <w:kern w:val="2"/>
          <w:sz w:val="30"/>
          <w:szCs w:val="30"/>
        </w:rPr>
        <w:t>号</w:t>
      </w:r>
      <w:r w:rsidR="005B5A54" w:rsidRPr="00AE4C8A">
        <w:rPr>
          <w:rFonts w:ascii="Calibri" w:hAnsi="Calibri" w:hint="eastAsia"/>
          <w:color w:val="auto"/>
          <w:kern w:val="2"/>
          <w:sz w:val="30"/>
          <w:szCs w:val="30"/>
        </w:rPr>
        <w:t>等</w:t>
      </w:r>
      <w:r w:rsidRPr="00AE4C8A">
        <w:rPr>
          <w:rFonts w:ascii="Calibri" w:hAnsi="Calibri" w:hint="eastAsia"/>
          <w:color w:val="auto"/>
          <w:kern w:val="2"/>
          <w:sz w:val="30"/>
          <w:szCs w:val="30"/>
        </w:rPr>
        <w:t>。</w:t>
      </w:r>
    </w:p>
    <w:p w:rsidR="00403EE7" w:rsidRPr="00AE4C8A" w:rsidRDefault="00D23D3F" w:rsidP="00F411A1">
      <w:pPr>
        <w:spacing w:line="600" w:lineRule="exact"/>
        <w:ind w:firstLineChars="400" w:firstLine="1200"/>
        <w:rPr>
          <w:rFonts w:ascii="Calibri" w:hAnsi="Calibri"/>
          <w:color w:val="auto"/>
          <w:kern w:val="2"/>
          <w:sz w:val="30"/>
          <w:szCs w:val="30"/>
        </w:rPr>
      </w:pPr>
      <w:r w:rsidRPr="00AE4C8A">
        <w:rPr>
          <w:rFonts w:ascii="Calibri" w:hAnsi="Calibri" w:hint="eastAsia"/>
          <w:color w:val="auto"/>
          <w:kern w:val="2"/>
          <w:sz w:val="30"/>
          <w:szCs w:val="30"/>
        </w:rPr>
        <w:t>注：水分按传统进行。</w:t>
      </w:r>
    </w:p>
    <w:p w:rsidR="00403EE7" w:rsidRPr="00AE4C8A" w:rsidRDefault="00D23D3F" w:rsidP="00DB39CD">
      <w:pPr>
        <w:numPr>
          <w:ilvl w:val="0"/>
          <w:numId w:val="120"/>
        </w:numPr>
        <w:spacing w:line="600" w:lineRule="exact"/>
        <w:ind w:left="426" w:firstLineChars="94" w:firstLine="283"/>
        <w:rPr>
          <w:rFonts w:ascii="Calibri" w:hAnsi="Calibri"/>
          <w:b/>
          <w:color w:val="auto"/>
          <w:kern w:val="2"/>
          <w:sz w:val="30"/>
          <w:szCs w:val="30"/>
        </w:rPr>
      </w:pPr>
      <w:r w:rsidRPr="00AE4C8A">
        <w:rPr>
          <w:rFonts w:ascii="Calibri" w:hAnsi="Calibri" w:hint="eastAsia"/>
          <w:b/>
          <w:color w:val="auto"/>
          <w:kern w:val="2"/>
          <w:sz w:val="30"/>
          <w:szCs w:val="30"/>
        </w:rPr>
        <w:t>试验技术：品种</w:t>
      </w:r>
      <w:r w:rsidRPr="00AE4C8A">
        <w:rPr>
          <w:rFonts w:ascii="Calibri" w:hAnsi="Calibri"/>
          <w:b/>
          <w:color w:val="auto"/>
          <w:kern w:val="2"/>
          <w:sz w:val="30"/>
          <w:szCs w:val="30"/>
        </w:rPr>
        <w:t>+</w:t>
      </w:r>
      <w:r w:rsidRPr="00AE4C8A">
        <w:rPr>
          <w:rFonts w:ascii="Calibri" w:hAnsi="Calibri" w:hint="eastAsia"/>
          <w:b/>
          <w:color w:val="auto"/>
          <w:kern w:val="2"/>
          <w:sz w:val="30"/>
          <w:szCs w:val="30"/>
        </w:rPr>
        <w:t>水分调控。</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具体技术：</w:t>
      </w:r>
    </w:p>
    <w:p w:rsidR="00403EE7" w:rsidRPr="00AE4C8A" w:rsidRDefault="00D23D3F" w:rsidP="00DB39CD">
      <w:pPr>
        <w:numPr>
          <w:ilvl w:val="0"/>
          <w:numId w:val="121"/>
        </w:num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水稻品种：桂育</w:t>
      </w:r>
      <w:r w:rsidRPr="00AE4C8A">
        <w:rPr>
          <w:rFonts w:ascii="Calibri" w:hAnsi="Calibri" w:hint="eastAsia"/>
          <w:color w:val="auto"/>
          <w:kern w:val="2"/>
          <w:sz w:val="30"/>
          <w:szCs w:val="30"/>
        </w:rPr>
        <w:t>12</w:t>
      </w:r>
      <w:r w:rsidRPr="00AE4C8A">
        <w:rPr>
          <w:rFonts w:ascii="Calibri" w:hAnsi="Calibri" w:hint="eastAsia"/>
          <w:color w:val="auto"/>
          <w:kern w:val="2"/>
          <w:sz w:val="30"/>
          <w:szCs w:val="30"/>
        </w:rPr>
        <w:t>号</w:t>
      </w:r>
      <w:r w:rsidR="00C11931" w:rsidRPr="00AE4C8A">
        <w:rPr>
          <w:rFonts w:ascii="Calibri" w:hAnsi="Calibri" w:hint="eastAsia"/>
          <w:color w:val="auto"/>
          <w:kern w:val="2"/>
          <w:sz w:val="30"/>
          <w:szCs w:val="30"/>
        </w:rPr>
        <w:t>等</w:t>
      </w:r>
      <w:r w:rsidRPr="00AE4C8A">
        <w:rPr>
          <w:rFonts w:ascii="Calibri" w:hAnsi="Calibri" w:hint="eastAsia"/>
          <w:color w:val="auto"/>
          <w:kern w:val="2"/>
          <w:sz w:val="30"/>
          <w:szCs w:val="30"/>
        </w:rPr>
        <w:t>。</w:t>
      </w:r>
    </w:p>
    <w:p w:rsidR="00403EE7" w:rsidRPr="00AE4C8A" w:rsidRDefault="00D23D3F" w:rsidP="00DB39CD">
      <w:pPr>
        <w:numPr>
          <w:ilvl w:val="0"/>
          <w:numId w:val="121"/>
        </w:num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水分调控：在水稻分蘖中后期，采取淹水管理直至水稻到乳熟期。</w:t>
      </w:r>
    </w:p>
    <w:p w:rsidR="00403EE7" w:rsidRPr="00AE4C8A" w:rsidRDefault="00D23D3F" w:rsidP="00DB39CD">
      <w:pPr>
        <w:numPr>
          <w:ilvl w:val="0"/>
          <w:numId w:val="120"/>
        </w:numPr>
        <w:spacing w:line="600" w:lineRule="exact"/>
        <w:ind w:left="567" w:firstLineChars="47" w:firstLine="142"/>
        <w:rPr>
          <w:rFonts w:ascii="Calibri" w:hAnsi="Calibri"/>
          <w:b/>
          <w:color w:val="auto"/>
          <w:kern w:val="2"/>
          <w:sz w:val="30"/>
          <w:szCs w:val="30"/>
        </w:rPr>
      </w:pPr>
      <w:r w:rsidRPr="00AE4C8A">
        <w:rPr>
          <w:rFonts w:ascii="Calibri" w:hAnsi="Calibri" w:hint="eastAsia"/>
          <w:b/>
          <w:color w:val="auto"/>
          <w:kern w:val="2"/>
          <w:sz w:val="30"/>
          <w:szCs w:val="30"/>
        </w:rPr>
        <w:t>试验技术：品种</w:t>
      </w:r>
      <w:r w:rsidRPr="00AE4C8A">
        <w:rPr>
          <w:rFonts w:ascii="Calibri" w:hAnsi="Calibri"/>
          <w:b/>
          <w:color w:val="auto"/>
          <w:kern w:val="2"/>
          <w:sz w:val="30"/>
          <w:szCs w:val="30"/>
        </w:rPr>
        <w:t>+</w:t>
      </w:r>
      <w:r w:rsidRPr="00AE4C8A">
        <w:rPr>
          <w:rFonts w:ascii="Calibri" w:hAnsi="Calibri" w:hint="eastAsia"/>
          <w:b/>
          <w:color w:val="auto"/>
          <w:kern w:val="2"/>
          <w:sz w:val="30"/>
          <w:szCs w:val="30"/>
        </w:rPr>
        <w:t>水分调控</w:t>
      </w:r>
      <w:r w:rsidRPr="00AE4C8A">
        <w:rPr>
          <w:rFonts w:ascii="Calibri" w:hAnsi="Calibri"/>
          <w:b/>
          <w:color w:val="auto"/>
          <w:kern w:val="2"/>
          <w:sz w:val="30"/>
          <w:szCs w:val="30"/>
        </w:rPr>
        <w:t>+</w:t>
      </w:r>
      <w:r w:rsidRPr="00AE4C8A">
        <w:rPr>
          <w:rFonts w:ascii="Calibri" w:hAnsi="Calibri" w:hint="eastAsia"/>
          <w:b/>
          <w:color w:val="auto"/>
          <w:kern w:val="2"/>
          <w:sz w:val="30"/>
          <w:szCs w:val="30"/>
        </w:rPr>
        <w:t>叶面阻控（硅类）。</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具体技术：</w:t>
      </w:r>
    </w:p>
    <w:p w:rsidR="00403EE7" w:rsidRPr="00AE4C8A" w:rsidRDefault="00D23D3F" w:rsidP="00DB39CD">
      <w:pPr>
        <w:numPr>
          <w:ilvl w:val="0"/>
          <w:numId w:val="122"/>
        </w:num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水稻品种：桂育</w:t>
      </w:r>
      <w:r w:rsidRPr="00AE4C8A">
        <w:rPr>
          <w:rFonts w:ascii="Calibri" w:hAnsi="Calibri" w:hint="eastAsia"/>
          <w:color w:val="auto"/>
          <w:kern w:val="2"/>
          <w:sz w:val="30"/>
          <w:szCs w:val="30"/>
        </w:rPr>
        <w:t>12</w:t>
      </w:r>
      <w:r w:rsidRPr="00AE4C8A">
        <w:rPr>
          <w:rFonts w:ascii="Calibri" w:hAnsi="Calibri" w:hint="eastAsia"/>
          <w:color w:val="auto"/>
          <w:kern w:val="2"/>
          <w:sz w:val="30"/>
          <w:szCs w:val="30"/>
        </w:rPr>
        <w:t>号</w:t>
      </w:r>
      <w:r w:rsidR="00C11931" w:rsidRPr="00AE4C8A">
        <w:rPr>
          <w:rFonts w:ascii="Calibri" w:hAnsi="Calibri" w:hint="eastAsia"/>
          <w:color w:val="auto"/>
          <w:kern w:val="2"/>
          <w:sz w:val="30"/>
          <w:szCs w:val="30"/>
        </w:rPr>
        <w:t>等</w:t>
      </w:r>
      <w:r w:rsidRPr="00AE4C8A">
        <w:rPr>
          <w:rFonts w:ascii="Calibri" w:hAnsi="Calibri" w:hint="eastAsia"/>
          <w:color w:val="auto"/>
          <w:kern w:val="2"/>
          <w:sz w:val="30"/>
          <w:szCs w:val="30"/>
        </w:rPr>
        <w:t>。</w:t>
      </w:r>
    </w:p>
    <w:p w:rsidR="00403EE7" w:rsidRPr="00AE4C8A" w:rsidRDefault="00D23D3F" w:rsidP="00DB39CD">
      <w:pPr>
        <w:numPr>
          <w:ilvl w:val="0"/>
          <w:numId w:val="122"/>
        </w:num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水分调控：在水稻分蘖中后期，采取淹水管理直至水稻到乳熟期。</w:t>
      </w:r>
    </w:p>
    <w:p w:rsidR="00403EE7" w:rsidRPr="00AE4C8A" w:rsidRDefault="00D23D3F" w:rsidP="00DB39CD">
      <w:pPr>
        <w:numPr>
          <w:ilvl w:val="0"/>
          <w:numId w:val="122"/>
        </w:num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硅类叶面阻控剂：在拔节至抽穗期，喷硅溶液，每亩喷施量为</w:t>
      </w:r>
      <w:r w:rsidRPr="00AE4C8A">
        <w:rPr>
          <w:rFonts w:ascii="Calibri" w:hAnsi="Calibri" w:hint="eastAsia"/>
          <w:color w:val="auto"/>
          <w:kern w:val="2"/>
          <w:sz w:val="30"/>
          <w:szCs w:val="30"/>
        </w:rPr>
        <w:t>1</w:t>
      </w:r>
      <w:r w:rsidRPr="00AE4C8A">
        <w:rPr>
          <w:rFonts w:ascii="Calibri" w:hAnsi="Calibri" w:hint="eastAsia"/>
          <w:color w:val="auto"/>
          <w:kern w:val="2"/>
          <w:sz w:val="30"/>
          <w:szCs w:val="30"/>
        </w:rPr>
        <w:t>升，稀释</w:t>
      </w:r>
      <w:r w:rsidRPr="00AE4C8A">
        <w:rPr>
          <w:rFonts w:ascii="Calibri" w:hAnsi="Calibri" w:hint="eastAsia"/>
          <w:color w:val="auto"/>
          <w:kern w:val="2"/>
          <w:sz w:val="30"/>
          <w:szCs w:val="30"/>
        </w:rPr>
        <w:t>100</w:t>
      </w:r>
      <w:r w:rsidRPr="00AE4C8A">
        <w:rPr>
          <w:rFonts w:ascii="Calibri" w:hAnsi="Calibri" w:hint="eastAsia"/>
          <w:color w:val="auto"/>
          <w:kern w:val="2"/>
          <w:sz w:val="30"/>
          <w:szCs w:val="30"/>
        </w:rPr>
        <w:t>倍后叶面喷雾。</w:t>
      </w:r>
    </w:p>
    <w:p w:rsidR="00403EE7" w:rsidRPr="00AE4C8A" w:rsidRDefault="00D23D3F" w:rsidP="00DB39CD">
      <w:pPr>
        <w:numPr>
          <w:ilvl w:val="0"/>
          <w:numId w:val="120"/>
        </w:numPr>
        <w:spacing w:line="600" w:lineRule="exact"/>
        <w:ind w:left="426" w:firstLineChars="94" w:firstLine="283"/>
        <w:rPr>
          <w:rFonts w:ascii="Calibri" w:hAnsi="Calibri"/>
          <w:b/>
          <w:color w:val="auto"/>
          <w:kern w:val="2"/>
          <w:sz w:val="30"/>
          <w:szCs w:val="30"/>
        </w:rPr>
      </w:pPr>
      <w:r w:rsidRPr="00AE4C8A">
        <w:rPr>
          <w:rFonts w:ascii="Calibri" w:hAnsi="Calibri" w:hint="eastAsia"/>
          <w:b/>
          <w:color w:val="auto"/>
          <w:kern w:val="2"/>
          <w:sz w:val="30"/>
          <w:szCs w:val="30"/>
        </w:rPr>
        <w:t>试验技术：</w:t>
      </w:r>
      <w:r w:rsidR="00686D07" w:rsidRPr="00AE4C8A">
        <w:rPr>
          <w:rFonts w:ascii="Calibri" w:hAnsi="Calibri" w:hint="eastAsia"/>
          <w:b/>
          <w:color w:val="auto"/>
          <w:kern w:val="2"/>
          <w:sz w:val="30"/>
          <w:szCs w:val="30"/>
        </w:rPr>
        <w:t>（品种）</w:t>
      </w:r>
      <w:r w:rsidR="00686D07" w:rsidRPr="00AE4C8A">
        <w:rPr>
          <w:rFonts w:ascii="Calibri" w:hAnsi="Calibri" w:hint="eastAsia"/>
          <w:b/>
          <w:color w:val="auto"/>
          <w:kern w:val="2"/>
          <w:sz w:val="30"/>
          <w:szCs w:val="30"/>
        </w:rPr>
        <w:t>+</w:t>
      </w:r>
      <w:r w:rsidRPr="00AE4C8A">
        <w:rPr>
          <w:rFonts w:ascii="Calibri" w:hAnsi="Calibri" w:hint="eastAsia"/>
          <w:b/>
          <w:color w:val="auto"/>
          <w:kern w:val="2"/>
          <w:sz w:val="30"/>
          <w:szCs w:val="30"/>
        </w:rPr>
        <w:t>水分调控</w:t>
      </w:r>
      <w:r w:rsidRPr="00AE4C8A">
        <w:rPr>
          <w:rFonts w:ascii="Calibri" w:hAnsi="Calibri"/>
          <w:b/>
          <w:color w:val="auto"/>
          <w:kern w:val="2"/>
          <w:sz w:val="30"/>
          <w:szCs w:val="30"/>
        </w:rPr>
        <w:t>+</w:t>
      </w:r>
      <w:r w:rsidRPr="00AE4C8A">
        <w:rPr>
          <w:rFonts w:ascii="Calibri" w:hAnsi="Calibri" w:hint="eastAsia"/>
          <w:b/>
          <w:color w:val="auto"/>
          <w:kern w:val="2"/>
          <w:sz w:val="30"/>
          <w:szCs w:val="30"/>
        </w:rPr>
        <w:t>叶面阻控（硅类）</w:t>
      </w:r>
      <w:r w:rsidRPr="00AE4C8A">
        <w:rPr>
          <w:rFonts w:ascii="Calibri" w:hAnsi="Calibri"/>
          <w:b/>
          <w:color w:val="auto"/>
          <w:kern w:val="2"/>
          <w:sz w:val="30"/>
          <w:szCs w:val="30"/>
        </w:rPr>
        <w:t>+</w:t>
      </w:r>
      <w:r w:rsidRPr="00AE4C8A">
        <w:rPr>
          <w:rFonts w:ascii="Calibri" w:hAnsi="Calibri" w:hint="eastAsia"/>
          <w:b/>
          <w:color w:val="auto"/>
          <w:kern w:val="2"/>
          <w:sz w:val="30"/>
          <w:szCs w:val="30"/>
        </w:rPr>
        <w:t>叶面阻控（硒类）。</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具体技术：</w:t>
      </w:r>
    </w:p>
    <w:p w:rsidR="00403EE7" w:rsidRPr="00AE4C8A" w:rsidRDefault="00D23D3F" w:rsidP="00DB39CD">
      <w:pPr>
        <w:numPr>
          <w:ilvl w:val="0"/>
          <w:numId w:val="123"/>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水稻品种：桂育</w:t>
      </w:r>
      <w:r w:rsidRPr="00AE4C8A">
        <w:rPr>
          <w:rFonts w:ascii="Calibri" w:hAnsi="Calibri" w:hint="eastAsia"/>
          <w:color w:val="auto"/>
          <w:kern w:val="2"/>
          <w:sz w:val="30"/>
          <w:szCs w:val="30"/>
        </w:rPr>
        <w:t>12</w:t>
      </w:r>
      <w:r w:rsidRPr="00AE4C8A">
        <w:rPr>
          <w:rFonts w:ascii="Calibri" w:hAnsi="Calibri" w:hint="eastAsia"/>
          <w:color w:val="auto"/>
          <w:kern w:val="2"/>
          <w:sz w:val="30"/>
          <w:szCs w:val="30"/>
        </w:rPr>
        <w:t>号</w:t>
      </w:r>
      <w:r w:rsidR="00C11931" w:rsidRPr="00AE4C8A">
        <w:rPr>
          <w:rFonts w:ascii="Calibri" w:hAnsi="Calibri" w:hint="eastAsia"/>
          <w:color w:val="auto"/>
          <w:kern w:val="2"/>
          <w:sz w:val="30"/>
          <w:szCs w:val="30"/>
        </w:rPr>
        <w:t>等</w:t>
      </w:r>
      <w:r w:rsidRPr="00AE4C8A">
        <w:rPr>
          <w:rFonts w:ascii="Calibri" w:hAnsi="Calibri" w:hint="eastAsia"/>
          <w:color w:val="auto"/>
          <w:kern w:val="2"/>
          <w:sz w:val="30"/>
          <w:szCs w:val="30"/>
        </w:rPr>
        <w:t>。</w:t>
      </w:r>
    </w:p>
    <w:p w:rsidR="00403EE7" w:rsidRPr="00AE4C8A" w:rsidRDefault="00D23D3F" w:rsidP="00DB39CD">
      <w:pPr>
        <w:numPr>
          <w:ilvl w:val="0"/>
          <w:numId w:val="123"/>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水分调控：在水稻分蘖中后期，采取淹水管理直至水稻到乳熟期。</w:t>
      </w:r>
    </w:p>
    <w:p w:rsidR="00403EE7" w:rsidRPr="00AE4C8A" w:rsidRDefault="00D23D3F" w:rsidP="00DB39CD">
      <w:pPr>
        <w:numPr>
          <w:ilvl w:val="0"/>
          <w:numId w:val="123"/>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硅类叶面阻控剂：在拔节至抽穗期，喷硅溶液，每亩喷施量为</w:t>
      </w:r>
      <w:r w:rsidRPr="00AE4C8A">
        <w:rPr>
          <w:rFonts w:ascii="Calibri" w:hAnsi="Calibri" w:hint="eastAsia"/>
          <w:color w:val="auto"/>
          <w:kern w:val="2"/>
          <w:sz w:val="30"/>
          <w:szCs w:val="30"/>
        </w:rPr>
        <w:t>1</w:t>
      </w:r>
      <w:r w:rsidRPr="00AE4C8A">
        <w:rPr>
          <w:rFonts w:ascii="Calibri" w:hAnsi="Calibri" w:hint="eastAsia"/>
          <w:color w:val="auto"/>
          <w:kern w:val="2"/>
          <w:sz w:val="30"/>
          <w:szCs w:val="30"/>
        </w:rPr>
        <w:t>升，稀释</w:t>
      </w:r>
      <w:r w:rsidRPr="00AE4C8A">
        <w:rPr>
          <w:rFonts w:ascii="Calibri" w:hAnsi="Calibri" w:hint="eastAsia"/>
          <w:color w:val="auto"/>
          <w:kern w:val="2"/>
          <w:sz w:val="30"/>
          <w:szCs w:val="30"/>
        </w:rPr>
        <w:t>100</w:t>
      </w:r>
      <w:r w:rsidRPr="00AE4C8A">
        <w:rPr>
          <w:rFonts w:ascii="Calibri" w:hAnsi="Calibri" w:hint="eastAsia"/>
          <w:color w:val="auto"/>
          <w:kern w:val="2"/>
          <w:sz w:val="30"/>
          <w:szCs w:val="30"/>
        </w:rPr>
        <w:t>倍后叶面喷雾。</w:t>
      </w:r>
    </w:p>
    <w:p w:rsidR="00403EE7" w:rsidRPr="00AE4C8A" w:rsidRDefault="00D23D3F" w:rsidP="00DB39CD">
      <w:pPr>
        <w:numPr>
          <w:ilvl w:val="0"/>
          <w:numId w:val="123"/>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lastRenderedPageBreak/>
        <w:t>硒类叶面阻控剂：在拔节至灌浆期喷硒类叶面阻控剂溶液，每亩喷施量为</w:t>
      </w:r>
      <w:r w:rsidRPr="00AE4C8A">
        <w:rPr>
          <w:rFonts w:ascii="Calibri" w:hAnsi="Calibri"/>
          <w:color w:val="auto"/>
          <w:kern w:val="2"/>
          <w:sz w:val="30"/>
          <w:szCs w:val="30"/>
        </w:rPr>
        <w:t>1</w:t>
      </w:r>
      <w:r w:rsidRPr="00AE4C8A">
        <w:rPr>
          <w:rFonts w:ascii="Calibri" w:hAnsi="Calibri" w:hint="eastAsia"/>
          <w:color w:val="auto"/>
          <w:kern w:val="2"/>
          <w:sz w:val="30"/>
          <w:szCs w:val="30"/>
        </w:rPr>
        <w:t>升，稀释</w:t>
      </w:r>
      <w:r w:rsidRPr="00AE4C8A">
        <w:rPr>
          <w:rFonts w:ascii="Calibri" w:hAnsi="Calibri"/>
          <w:color w:val="auto"/>
          <w:kern w:val="2"/>
          <w:sz w:val="30"/>
          <w:szCs w:val="30"/>
        </w:rPr>
        <w:t>100</w:t>
      </w:r>
      <w:r w:rsidRPr="00AE4C8A">
        <w:rPr>
          <w:rFonts w:ascii="Calibri" w:hAnsi="Calibri" w:hint="eastAsia"/>
          <w:color w:val="auto"/>
          <w:kern w:val="2"/>
          <w:sz w:val="30"/>
          <w:szCs w:val="30"/>
        </w:rPr>
        <w:t>倍后叶面喷雾。</w:t>
      </w:r>
    </w:p>
    <w:p w:rsidR="00403EE7" w:rsidRPr="00AE4C8A" w:rsidRDefault="00D23D3F" w:rsidP="00DB39CD">
      <w:pPr>
        <w:numPr>
          <w:ilvl w:val="0"/>
          <w:numId w:val="120"/>
        </w:numPr>
        <w:spacing w:line="600" w:lineRule="exact"/>
        <w:rPr>
          <w:rFonts w:ascii="Calibri" w:hAnsi="Calibri"/>
          <w:b/>
          <w:color w:val="auto"/>
          <w:kern w:val="2"/>
          <w:sz w:val="30"/>
          <w:szCs w:val="30"/>
        </w:rPr>
      </w:pPr>
      <w:r w:rsidRPr="00AE4C8A">
        <w:rPr>
          <w:rFonts w:ascii="Calibri" w:hAnsi="Calibri" w:hint="eastAsia"/>
          <w:b/>
          <w:color w:val="auto"/>
          <w:kern w:val="2"/>
          <w:sz w:val="30"/>
          <w:szCs w:val="30"/>
        </w:rPr>
        <w:t>试验技术：品种</w:t>
      </w:r>
      <w:r w:rsidRPr="00AE4C8A">
        <w:rPr>
          <w:rFonts w:ascii="Calibri" w:hAnsi="Calibri"/>
          <w:b/>
          <w:color w:val="auto"/>
          <w:kern w:val="2"/>
          <w:sz w:val="30"/>
          <w:szCs w:val="30"/>
        </w:rPr>
        <w:t>+</w:t>
      </w:r>
      <w:r w:rsidRPr="00AE4C8A">
        <w:rPr>
          <w:rFonts w:ascii="Calibri" w:hAnsi="Calibri" w:hint="eastAsia"/>
          <w:b/>
          <w:color w:val="auto"/>
          <w:kern w:val="2"/>
          <w:sz w:val="30"/>
          <w:szCs w:val="30"/>
        </w:rPr>
        <w:t>叶面阻控（硅类）。</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具体技术：</w:t>
      </w:r>
    </w:p>
    <w:p w:rsidR="00403EE7" w:rsidRPr="00AE4C8A" w:rsidRDefault="00D23D3F" w:rsidP="00DB39CD">
      <w:pPr>
        <w:numPr>
          <w:ilvl w:val="0"/>
          <w:numId w:val="124"/>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水稻品种：桂育</w:t>
      </w:r>
      <w:r w:rsidRPr="00AE4C8A">
        <w:rPr>
          <w:rFonts w:ascii="Calibri" w:hAnsi="Calibri" w:hint="eastAsia"/>
          <w:color w:val="auto"/>
          <w:kern w:val="2"/>
          <w:sz w:val="30"/>
          <w:szCs w:val="30"/>
        </w:rPr>
        <w:t>12</w:t>
      </w:r>
      <w:r w:rsidRPr="00AE4C8A">
        <w:rPr>
          <w:rFonts w:ascii="Calibri" w:hAnsi="Calibri" w:hint="eastAsia"/>
          <w:color w:val="auto"/>
          <w:kern w:val="2"/>
          <w:sz w:val="30"/>
          <w:szCs w:val="30"/>
        </w:rPr>
        <w:t>号</w:t>
      </w:r>
      <w:r w:rsidR="00C11931" w:rsidRPr="00AE4C8A">
        <w:rPr>
          <w:rFonts w:ascii="Calibri" w:hAnsi="Calibri" w:hint="eastAsia"/>
          <w:color w:val="auto"/>
          <w:kern w:val="2"/>
          <w:sz w:val="30"/>
          <w:szCs w:val="30"/>
        </w:rPr>
        <w:t>等</w:t>
      </w:r>
      <w:r w:rsidRPr="00AE4C8A">
        <w:rPr>
          <w:rFonts w:ascii="Calibri" w:hAnsi="Calibri" w:hint="eastAsia"/>
          <w:color w:val="auto"/>
          <w:kern w:val="2"/>
          <w:sz w:val="30"/>
          <w:szCs w:val="30"/>
        </w:rPr>
        <w:t>。</w:t>
      </w:r>
    </w:p>
    <w:p w:rsidR="00403EE7" w:rsidRPr="00AE4C8A" w:rsidRDefault="00D23D3F" w:rsidP="00DB39CD">
      <w:pPr>
        <w:numPr>
          <w:ilvl w:val="0"/>
          <w:numId w:val="124"/>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硅类叶面阻控剂：在拔节至抽穗期，喷硅溶液，每亩喷施量为</w:t>
      </w:r>
      <w:r w:rsidRPr="00AE4C8A">
        <w:rPr>
          <w:rFonts w:ascii="Calibri" w:hAnsi="Calibri" w:hint="eastAsia"/>
          <w:color w:val="auto"/>
          <w:kern w:val="2"/>
          <w:sz w:val="30"/>
          <w:szCs w:val="30"/>
        </w:rPr>
        <w:t>1</w:t>
      </w:r>
      <w:r w:rsidRPr="00AE4C8A">
        <w:rPr>
          <w:rFonts w:ascii="Calibri" w:hAnsi="Calibri" w:hint="eastAsia"/>
          <w:color w:val="auto"/>
          <w:kern w:val="2"/>
          <w:sz w:val="30"/>
          <w:szCs w:val="30"/>
        </w:rPr>
        <w:t>升，稀释</w:t>
      </w:r>
      <w:r w:rsidRPr="00AE4C8A">
        <w:rPr>
          <w:rFonts w:ascii="Calibri" w:hAnsi="Calibri" w:hint="eastAsia"/>
          <w:color w:val="auto"/>
          <w:kern w:val="2"/>
          <w:sz w:val="30"/>
          <w:szCs w:val="30"/>
        </w:rPr>
        <w:t>100</w:t>
      </w:r>
      <w:r w:rsidRPr="00AE4C8A">
        <w:rPr>
          <w:rFonts w:ascii="Calibri" w:hAnsi="Calibri" w:hint="eastAsia"/>
          <w:color w:val="auto"/>
          <w:kern w:val="2"/>
          <w:sz w:val="30"/>
          <w:szCs w:val="30"/>
        </w:rPr>
        <w:t>倍后叶面喷雾。</w:t>
      </w:r>
    </w:p>
    <w:p w:rsidR="00403EE7" w:rsidRPr="00AE4C8A" w:rsidRDefault="00D23D3F" w:rsidP="00DB39CD">
      <w:pPr>
        <w:spacing w:line="600" w:lineRule="exact"/>
        <w:ind w:left="600"/>
        <w:rPr>
          <w:rFonts w:ascii="Calibri" w:hAnsi="Calibri"/>
          <w:color w:val="auto"/>
          <w:kern w:val="2"/>
          <w:sz w:val="30"/>
          <w:szCs w:val="30"/>
        </w:rPr>
      </w:pPr>
      <w:r w:rsidRPr="00AE4C8A">
        <w:rPr>
          <w:rFonts w:ascii="Calibri" w:hAnsi="Calibri" w:hint="eastAsia"/>
          <w:color w:val="auto"/>
          <w:kern w:val="2"/>
          <w:sz w:val="30"/>
          <w:szCs w:val="30"/>
        </w:rPr>
        <w:t>注：水分按传统进行。</w:t>
      </w:r>
    </w:p>
    <w:p w:rsidR="00403EE7" w:rsidRPr="00AE4C8A" w:rsidRDefault="00D23D3F" w:rsidP="00DB39CD">
      <w:pPr>
        <w:numPr>
          <w:ilvl w:val="0"/>
          <w:numId w:val="120"/>
        </w:numPr>
        <w:spacing w:line="600" w:lineRule="exact"/>
        <w:rPr>
          <w:rFonts w:ascii="Calibri" w:hAnsi="Calibri"/>
          <w:b/>
          <w:color w:val="auto"/>
          <w:kern w:val="2"/>
          <w:sz w:val="30"/>
          <w:szCs w:val="30"/>
        </w:rPr>
      </w:pPr>
      <w:r w:rsidRPr="00AE4C8A">
        <w:rPr>
          <w:rFonts w:ascii="Calibri" w:hAnsi="Calibri" w:hint="eastAsia"/>
          <w:b/>
          <w:color w:val="auto"/>
          <w:kern w:val="2"/>
          <w:sz w:val="30"/>
          <w:szCs w:val="30"/>
        </w:rPr>
        <w:t>试验技术：</w:t>
      </w:r>
      <w:r w:rsidR="00686D07" w:rsidRPr="00AE4C8A">
        <w:rPr>
          <w:rFonts w:ascii="Calibri" w:hAnsi="Calibri" w:hint="eastAsia"/>
          <w:b/>
          <w:color w:val="auto"/>
          <w:kern w:val="2"/>
          <w:sz w:val="30"/>
          <w:szCs w:val="30"/>
        </w:rPr>
        <w:t>（品种）</w:t>
      </w:r>
      <w:r w:rsidR="00686D07" w:rsidRPr="00AE4C8A">
        <w:rPr>
          <w:rFonts w:ascii="Calibri" w:hAnsi="Calibri" w:hint="eastAsia"/>
          <w:b/>
          <w:color w:val="auto"/>
          <w:kern w:val="2"/>
          <w:sz w:val="30"/>
          <w:szCs w:val="30"/>
        </w:rPr>
        <w:t>+</w:t>
      </w:r>
      <w:r w:rsidRPr="00AE4C8A">
        <w:rPr>
          <w:rFonts w:ascii="Calibri" w:hAnsi="Calibri" w:hint="eastAsia"/>
          <w:b/>
          <w:color w:val="auto"/>
          <w:kern w:val="2"/>
          <w:sz w:val="30"/>
          <w:szCs w:val="30"/>
        </w:rPr>
        <w:t>叶面阻控（硅类）</w:t>
      </w:r>
      <w:r w:rsidRPr="00AE4C8A">
        <w:rPr>
          <w:rFonts w:ascii="Calibri" w:hAnsi="Calibri" w:hint="eastAsia"/>
          <w:b/>
          <w:color w:val="auto"/>
          <w:kern w:val="2"/>
          <w:sz w:val="30"/>
          <w:szCs w:val="30"/>
        </w:rPr>
        <w:t>+</w:t>
      </w:r>
      <w:r w:rsidRPr="00AE4C8A">
        <w:rPr>
          <w:rFonts w:ascii="Calibri" w:hAnsi="Calibri" w:hint="eastAsia"/>
          <w:b/>
          <w:color w:val="auto"/>
          <w:kern w:val="2"/>
          <w:sz w:val="30"/>
          <w:szCs w:val="30"/>
        </w:rPr>
        <w:t>叶面阻控（硒类）。</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具体技术：</w:t>
      </w:r>
    </w:p>
    <w:p w:rsidR="00403EE7" w:rsidRPr="00AE4C8A" w:rsidRDefault="00D23D3F" w:rsidP="00DB39CD">
      <w:pPr>
        <w:numPr>
          <w:ilvl w:val="0"/>
          <w:numId w:val="125"/>
        </w:num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水稻品种：桂育</w:t>
      </w:r>
      <w:r w:rsidRPr="00AE4C8A">
        <w:rPr>
          <w:rFonts w:ascii="Calibri" w:hAnsi="Calibri" w:hint="eastAsia"/>
          <w:color w:val="auto"/>
          <w:kern w:val="2"/>
          <w:sz w:val="30"/>
          <w:szCs w:val="30"/>
        </w:rPr>
        <w:t>12</w:t>
      </w:r>
      <w:r w:rsidRPr="00AE4C8A">
        <w:rPr>
          <w:rFonts w:ascii="Calibri" w:hAnsi="Calibri" w:hint="eastAsia"/>
          <w:color w:val="auto"/>
          <w:kern w:val="2"/>
          <w:sz w:val="30"/>
          <w:szCs w:val="30"/>
        </w:rPr>
        <w:t>号</w:t>
      </w:r>
      <w:r w:rsidR="00C11931" w:rsidRPr="00AE4C8A">
        <w:rPr>
          <w:rFonts w:ascii="Calibri" w:hAnsi="Calibri" w:hint="eastAsia"/>
          <w:color w:val="auto"/>
          <w:kern w:val="2"/>
          <w:sz w:val="30"/>
          <w:szCs w:val="30"/>
        </w:rPr>
        <w:t>等</w:t>
      </w:r>
      <w:r w:rsidRPr="00AE4C8A">
        <w:rPr>
          <w:rFonts w:ascii="Calibri" w:hAnsi="Calibri" w:hint="eastAsia"/>
          <w:color w:val="auto"/>
          <w:kern w:val="2"/>
          <w:sz w:val="30"/>
          <w:szCs w:val="30"/>
        </w:rPr>
        <w:t>。</w:t>
      </w:r>
    </w:p>
    <w:p w:rsidR="00403EE7" w:rsidRPr="00AE4C8A" w:rsidRDefault="00D23D3F" w:rsidP="00DB39CD">
      <w:pPr>
        <w:numPr>
          <w:ilvl w:val="0"/>
          <w:numId w:val="125"/>
        </w:num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硅类叶面阻控剂：在拔节至抽穗期，喷硅溶液，每亩喷施量为</w:t>
      </w:r>
      <w:r w:rsidRPr="00AE4C8A">
        <w:rPr>
          <w:rFonts w:ascii="Calibri" w:hAnsi="Calibri" w:hint="eastAsia"/>
          <w:color w:val="auto"/>
          <w:kern w:val="2"/>
          <w:sz w:val="30"/>
          <w:szCs w:val="30"/>
        </w:rPr>
        <w:t>1</w:t>
      </w:r>
      <w:r w:rsidRPr="00AE4C8A">
        <w:rPr>
          <w:rFonts w:ascii="Calibri" w:hAnsi="Calibri" w:hint="eastAsia"/>
          <w:color w:val="auto"/>
          <w:kern w:val="2"/>
          <w:sz w:val="30"/>
          <w:szCs w:val="30"/>
        </w:rPr>
        <w:t>升，稀释</w:t>
      </w:r>
      <w:r w:rsidRPr="00AE4C8A">
        <w:rPr>
          <w:rFonts w:ascii="Calibri" w:hAnsi="Calibri" w:hint="eastAsia"/>
          <w:color w:val="auto"/>
          <w:kern w:val="2"/>
          <w:sz w:val="30"/>
          <w:szCs w:val="30"/>
        </w:rPr>
        <w:t>100</w:t>
      </w:r>
      <w:r w:rsidRPr="00AE4C8A">
        <w:rPr>
          <w:rFonts w:ascii="Calibri" w:hAnsi="Calibri" w:hint="eastAsia"/>
          <w:color w:val="auto"/>
          <w:kern w:val="2"/>
          <w:sz w:val="30"/>
          <w:szCs w:val="30"/>
        </w:rPr>
        <w:t>倍后叶面喷雾。</w:t>
      </w:r>
    </w:p>
    <w:p w:rsidR="00403EE7" w:rsidRPr="00AE4C8A" w:rsidRDefault="00D23D3F" w:rsidP="00DB39CD">
      <w:pPr>
        <w:numPr>
          <w:ilvl w:val="0"/>
          <w:numId w:val="125"/>
        </w:num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硒类叶面阻控剂：在拔节至灌浆期喷硒类叶面阻控剂溶液，每亩喷施量为</w:t>
      </w:r>
      <w:r w:rsidRPr="00AE4C8A">
        <w:rPr>
          <w:rFonts w:ascii="Calibri" w:hAnsi="Calibri" w:hint="eastAsia"/>
          <w:color w:val="auto"/>
          <w:kern w:val="2"/>
          <w:sz w:val="30"/>
          <w:szCs w:val="30"/>
        </w:rPr>
        <w:t>1</w:t>
      </w:r>
      <w:r w:rsidRPr="00AE4C8A">
        <w:rPr>
          <w:rFonts w:ascii="Calibri" w:hAnsi="Calibri" w:hint="eastAsia"/>
          <w:color w:val="auto"/>
          <w:kern w:val="2"/>
          <w:sz w:val="30"/>
          <w:szCs w:val="30"/>
        </w:rPr>
        <w:t>升，稀释</w:t>
      </w:r>
      <w:r w:rsidRPr="00AE4C8A">
        <w:rPr>
          <w:rFonts w:ascii="Calibri" w:hAnsi="Calibri" w:hint="eastAsia"/>
          <w:color w:val="auto"/>
          <w:kern w:val="2"/>
          <w:sz w:val="30"/>
          <w:szCs w:val="30"/>
        </w:rPr>
        <w:t>100</w:t>
      </w:r>
      <w:r w:rsidRPr="00AE4C8A">
        <w:rPr>
          <w:rFonts w:ascii="Calibri" w:hAnsi="Calibri" w:hint="eastAsia"/>
          <w:color w:val="auto"/>
          <w:kern w:val="2"/>
          <w:sz w:val="30"/>
          <w:szCs w:val="30"/>
        </w:rPr>
        <w:t>倍后叶面喷雾。</w:t>
      </w:r>
    </w:p>
    <w:p w:rsidR="00403EE7" w:rsidRPr="00AE4C8A" w:rsidRDefault="00D23D3F" w:rsidP="00DB39CD">
      <w:pPr>
        <w:spacing w:line="600" w:lineRule="exact"/>
        <w:ind w:left="600"/>
        <w:rPr>
          <w:rFonts w:ascii="Calibri" w:hAnsi="Calibri"/>
          <w:color w:val="auto"/>
          <w:kern w:val="2"/>
          <w:sz w:val="30"/>
          <w:szCs w:val="30"/>
        </w:rPr>
      </w:pPr>
      <w:r w:rsidRPr="00AE4C8A">
        <w:rPr>
          <w:rFonts w:ascii="Calibri" w:hAnsi="Calibri" w:hint="eastAsia"/>
          <w:color w:val="auto"/>
          <w:kern w:val="2"/>
          <w:sz w:val="30"/>
          <w:szCs w:val="30"/>
        </w:rPr>
        <w:t>注：水分按传统进行。</w:t>
      </w:r>
    </w:p>
    <w:p w:rsidR="00403EE7" w:rsidRPr="00AE4C8A" w:rsidRDefault="00D23D3F" w:rsidP="00DB39CD">
      <w:pPr>
        <w:numPr>
          <w:ilvl w:val="0"/>
          <w:numId w:val="120"/>
        </w:numPr>
        <w:spacing w:line="600" w:lineRule="exact"/>
        <w:ind w:left="426" w:firstLineChars="46" w:firstLine="139"/>
        <w:rPr>
          <w:rFonts w:ascii="Calibri" w:hAnsi="Calibri"/>
          <w:b/>
          <w:color w:val="auto"/>
          <w:kern w:val="2"/>
          <w:sz w:val="30"/>
          <w:szCs w:val="30"/>
        </w:rPr>
      </w:pPr>
      <w:r w:rsidRPr="00AE4C8A">
        <w:rPr>
          <w:rFonts w:ascii="Calibri" w:hAnsi="Calibri" w:hint="eastAsia"/>
          <w:b/>
          <w:color w:val="auto"/>
          <w:kern w:val="2"/>
          <w:sz w:val="30"/>
          <w:szCs w:val="30"/>
        </w:rPr>
        <w:t>试验技术：品种</w:t>
      </w:r>
      <w:r w:rsidRPr="00AE4C8A">
        <w:rPr>
          <w:rFonts w:ascii="Calibri" w:hAnsi="Calibri"/>
          <w:b/>
          <w:color w:val="auto"/>
          <w:kern w:val="2"/>
          <w:sz w:val="30"/>
          <w:szCs w:val="30"/>
        </w:rPr>
        <w:t>+</w:t>
      </w:r>
      <w:r w:rsidRPr="00AE4C8A">
        <w:rPr>
          <w:rFonts w:ascii="Calibri" w:hAnsi="Calibri" w:hint="eastAsia"/>
          <w:b/>
          <w:color w:val="auto"/>
          <w:kern w:val="2"/>
          <w:sz w:val="30"/>
          <w:szCs w:val="30"/>
        </w:rPr>
        <w:t>土壤酸度调理剂。</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具体技术：</w:t>
      </w:r>
    </w:p>
    <w:p w:rsidR="00403EE7" w:rsidRPr="00AE4C8A" w:rsidRDefault="00D23D3F" w:rsidP="00DB39CD">
      <w:pPr>
        <w:numPr>
          <w:ilvl w:val="0"/>
          <w:numId w:val="126"/>
        </w:num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水稻品种：桂育</w:t>
      </w:r>
      <w:r w:rsidRPr="00AE4C8A">
        <w:rPr>
          <w:rFonts w:ascii="Calibri" w:hAnsi="Calibri" w:hint="eastAsia"/>
          <w:color w:val="auto"/>
          <w:kern w:val="2"/>
          <w:sz w:val="30"/>
          <w:szCs w:val="30"/>
        </w:rPr>
        <w:t>12</w:t>
      </w:r>
      <w:r w:rsidRPr="00AE4C8A">
        <w:rPr>
          <w:rFonts w:ascii="Calibri" w:hAnsi="Calibri" w:hint="eastAsia"/>
          <w:color w:val="auto"/>
          <w:kern w:val="2"/>
          <w:sz w:val="30"/>
          <w:szCs w:val="30"/>
        </w:rPr>
        <w:t>号</w:t>
      </w:r>
      <w:r w:rsidR="00C11931" w:rsidRPr="00AE4C8A">
        <w:rPr>
          <w:rFonts w:ascii="Calibri" w:hAnsi="Calibri" w:hint="eastAsia"/>
          <w:color w:val="auto"/>
          <w:kern w:val="2"/>
          <w:sz w:val="30"/>
          <w:szCs w:val="30"/>
        </w:rPr>
        <w:t>等</w:t>
      </w:r>
      <w:r w:rsidRPr="00AE4C8A">
        <w:rPr>
          <w:rFonts w:ascii="Calibri" w:hAnsi="Calibri" w:hint="eastAsia"/>
          <w:color w:val="auto"/>
          <w:kern w:val="2"/>
          <w:sz w:val="30"/>
          <w:szCs w:val="30"/>
        </w:rPr>
        <w:t>。</w:t>
      </w:r>
    </w:p>
    <w:p w:rsidR="00403EE7" w:rsidRPr="00AE4C8A" w:rsidRDefault="00D23D3F" w:rsidP="00DB39CD">
      <w:pPr>
        <w:numPr>
          <w:ilvl w:val="0"/>
          <w:numId w:val="126"/>
        </w:num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土壤调理：主要使用调整土壤酸度调理剂，作底肥，在耙地时将土壤改良调理剂与底肥混匀后施入。</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注：水分按传统进行。</w:t>
      </w:r>
    </w:p>
    <w:p w:rsidR="00403EE7" w:rsidRPr="00AE4C8A" w:rsidRDefault="00D23D3F" w:rsidP="00DB39CD">
      <w:pPr>
        <w:numPr>
          <w:ilvl w:val="0"/>
          <w:numId w:val="120"/>
        </w:numPr>
        <w:spacing w:line="600" w:lineRule="exact"/>
        <w:rPr>
          <w:rFonts w:ascii="Calibri" w:hAnsi="Calibri"/>
          <w:b/>
          <w:color w:val="auto"/>
          <w:kern w:val="2"/>
          <w:sz w:val="30"/>
          <w:szCs w:val="30"/>
        </w:rPr>
      </w:pPr>
      <w:r w:rsidRPr="00AE4C8A">
        <w:rPr>
          <w:rFonts w:ascii="Calibri" w:hAnsi="Calibri" w:hint="eastAsia"/>
          <w:b/>
          <w:color w:val="auto"/>
          <w:kern w:val="2"/>
          <w:sz w:val="30"/>
          <w:szCs w:val="30"/>
        </w:rPr>
        <w:t>试验技术：品种</w:t>
      </w:r>
      <w:r w:rsidRPr="00AE4C8A">
        <w:rPr>
          <w:rFonts w:ascii="Calibri" w:hAnsi="Calibri" w:hint="eastAsia"/>
          <w:b/>
          <w:color w:val="auto"/>
          <w:kern w:val="2"/>
          <w:sz w:val="30"/>
          <w:szCs w:val="30"/>
        </w:rPr>
        <w:t>+</w:t>
      </w:r>
      <w:r w:rsidRPr="00AE4C8A">
        <w:rPr>
          <w:rFonts w:ascii="Calibri" w:hAnsi="Calibri" w:hint="eastAsia"/>
          <w:b/>
          <w:color w:val="auto"/>
          <w:kern w:val="2"/>
          <w:sz w:val="30"/>
          <w:szCs w:val="30"/>
        </w:rPr>
        <w:t>土壤酸度调理剂</w:t>
      </w:r>
      <w:r w:rsidRPr="00AE4C8A">
        <w:rPr>
          <w:rFonts w:ascii="Calibri" w:hAnsi="Calibri"/>
          <w:b/>
          <w:color w:val="auto"/>
          <w:kern w:val="2"/>
          <w:sz w:val="30"/>
          <w:szCs w:val="30"/>
        </w:rPr>
        <w:t>+</w:t>
      </w:r>
      <w:r w:rsidRPr="00AE4C8A">
        <w:rPr>
          <w:rFonts w:ascii="Calibri" w:hAnsi="Calibri" w:hint="eastAsia"/>
          <w:b/>
          <w:color w:val="auto"/>
          <w:kern w:val="2"/>
          <w:sz w:val="30"/>
          <w:szCs w:val="30"/>
        </w:rPr>
        <w:t>叶面阻控（硅类）。</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具体技术：</w:t>
      </w:r>
    </w:p>
    <w:p w:rsidR="00403EE7" w:rsidRPr="00AE4C8A" w:rsidRDefault="00D23D3F" w:rsidP="00DB39CD">
      <w:pPr>
        <w:numPr>
          <w:ilvl w:val="0"/>
          <w:numId w:val="127"/>
        </w:num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lastRenderedPageBreak/>
        <w:t>水稻品种：桂育</w:t>
      </w:r>
      <w:r w:rsidRPr="00AE4C8A">
        <w:rPr>
          <w:rFonts w:ascii="Calibri" w:hAnsi="Calibri" w:hint="eastAsia"/>
          <w:color w:val="auto"/>
          <w:kern w:val="2"/>
          <w:sz w:val="30"/>
          <w:szCs w:val="30"/>
        </w:rPr>
        <w:t>12</w:t>
      </w:r>
      <w:r w:rsidRPr="00AE4C8A">
        <w:rPr>
          <w:rFonts w:ascii="Calibri" w:hAnsi="Calibri" w:hint="eastAsia"/>
          <w:color w:val="auto"/>
          <w:kern w:val="2"/>
          <w:sz w:val="30"/>
          <w:szCs w:val="30"/>
        </w:rPr>
        <w:t>号</w:t>
      </w:r>
      <w:r w:rsidR="00C11931" w:rsidRPr="00AE4C8A">
        <w:rPr>
          <w:rFonts w:ascii="Calibri" w:hAnsi="Calibri" w:hint="eastAsia"/>
          <w:color w:val="auto"/>
          <w:kern w:val="2"/>
          <w:sz w:val="30"/>
          <w:szCs w:val="30"/>
        </w:rPr>
        <w:t>等</w:t>
      </w:r>
      <w:r w:rsidRPr="00AE4C8A">
        <w:rPr>
          <w:rFonts w:ascii="Calibri" w:hAnsi="Calibri" w:hint="eastAsia"/>
          <w:color w:val="auto"/>
          <w:kern w:val="2"/>
          <w:sz w:val="30"/>
          <w:szCs w:val="30"/>
        </w:rPr>
        <w:t>。</w:t>
      </w:r>
    </w:p>
    <w:p w:rsidR="00403EE7" w:rsidRPr="00AE4C8A" w:rsidRDefault="00D23D3F" w:rsidP="00DB39CD">
      <w:pPr>
        <w:numPr>
          <w:ilvl w:val="0"/>
          <w:numId w:val="127"/>
        </w:num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土壤调理：主要使用调整土壤酸度调理剂，作底肥，在耙地时将土壤改良调理剂与底肥混匀后施入。</w:t>
      </w:r>
    </w:p>
    <w:p w:rsidR="00403EE7" w:rsidRPr="00AE4C8A" w:rsidRDefault="00D23D3F" w:rsidP="00DB39CD">
      <w:pPr>
        <w:numPr>
          <w:ilvl w:val="0"/>
          <w:numId w:val="127"/>
        </w:num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硅类叶面阻控剂：在拔节至抽穗期喷硅溶液，每亩喷施量为</w:t>
      </w:r>
      <w:r w:rsidRPr="00AE4C8A">
        <w:rPr>
          <w:rFonts w:ascii="Calibri" w:hAnsi="Calibri"/>
          <w:color w:val="auto"/>
          <w:kern w:val="2"/>
          <w:sz w:val="30"/>
          <w:szCs w:val="30"/>
        </w:rPr>
        <w:t>1</w:t>
      </w:r>
      <w:r w:rsidRPr="00AE4C8A">
        <w:rPr>
          <w:rFonts w:ascii="Calibri" w:hAnsi="Calibri" w:hint="eastAsia"/>
          <w:color w:val="auto"/>
          <w:kern w:val="2"/>
          <w:sz w:val="30"/>
          <w:szCs w:val="30"/>
        </w:rPr>
        <w:t>升，稀释</w:t>
      </w:r>
      <w:r w:rsidRPr="00AE4C8A">
        <w:rPr>
          <w:rFonts w:ascii="Calibri" w:hAnsi="Calibri"/>
          <w:color w:val="auto"/>
          <w:kern w:val="2"/>
          <w:sz w:val="30"/>
          <w:szCs w:val="30"/>
        </w:rPr>
        <w:t>100</w:t>
      </w:r>
      <w:r w:rsidRPr="00AE4C8A">
        <w:rPr>
          <w:rFonts w:ascii="Calibri" w:hAnsi="Calibri" w:hint="eastAsia"/>
          <w:color w:val="auto"/>
          <w:kern w:val="2"/>
          <w:sz w:val="30"/>
          <w:szCs w:val="30"/>
        </w:rPr>
        <w:t>倍后叶面喷雾。</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注：水分按传统进行。</w:t>
      </w:r>
    </w:p>
    <w:p w:rsidR="00403EE7" w:rsidRPr="00AE4C8A" w:rsidRDefault="00D23D3F" w:rsidP="00DB39CD">
      <w:pPr>
        <w:numPr>
          <w:ilvl w:val="0"/>
          <w:numId w:val="120"/>
        </w:numPr>
        <w:spacing w:line="600" w:lineRule="exact"/>
        <w:rPr>
          <w:rFonts w:ascii="Calibri" w:hAnsi="Calibri"/>
          <w:b/>
          <w:color w:val="auto"/>
          <w:kern w:val="2"/>
          <w:sz w:val="30"/>
          <w:szCs w:val="30"/>
        </w:rPr>
      </w:pPr>
      <w:r w:rsidRPr="00AE4C8A">
        <w:rPr>
          <w:rFonts w:ascii="Calibri" w:hAnsi="Calibri" w:hint="eastAsia"/>
          <w:b/>
          <w:color w:val="auto"/>
          <w:kern w:val="2"/>
          <w:sz w:val="30"/>
          <w:szCs w:val="30"/>
        </w:rPr>
        <w:t>试验技术：品种</w:t>
      </w:r>
      <w:r w:rsidRPr="00AE4C8A">
        <w:rPr>
          <w:rFonts w:ascii="Calibri" w:hAnsi="Calibri"/>
          <w:b/>
          <w:color w:val="auto"/>
          <w:kern w:val="2"/>
          <w:sz w:val="30"/>
          <w:szCs w:val="30"/>
        </w:rPr>
        <w:t>+</w:t>
      </w:r>
      <w:r w:rsidRPr="00AE4C8A">
        <w:rPr>
          <w:rFonts w:ascii="Calibri" w:hAnsi="Calibri" w:hint="eastAsia"/>
          <w:b/>
          <w:color w:val="auto"/>
          <w:kern w:val="2"/>
          <w:sz w:val="30"/>
          <w:szCs w:val="30"/>
        </w:rPr>
        <w:t>土壤酸度调理剂</w:t>
      </w:r>
      <w:r w:rsidRPr="00AE4C8A">
        <w:rPr>
          <w:rFonts w:ascii="Calibri" w:hAnsi="Calibri" w:hint="eastAsia"/>
          <w:b/>
          <w:color w:val="auto"/>
          <w:kern w:val="2"/>
          <w:sz w:val="30"/>
          <w:szCs w:val="30"/>
        </w:rPr>
        <w:t>+</w:t>
      </w:r>
      <w:r w:rsidRPr="00AE4C8A">
        <w:rPr>
          <w:rFonts w:ascii="Calibri" w:hAnsi="Calibri" w:hint="eastAsia"/>
          <w:b/>
          <w:color w:val="auto"/>
          <w:kern w:val="2"/>
          <w:sz w:val="30"/>
          <w:szCs w:val="30"/>
        </w:rPr>
        <w:t>水分调控。</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具体技术：</w:t>
      </w:r>
    </w:p>
    <w:p w:rsidR="00403EE7" w:rsidRPr="00AE4C8A" w:rsidRDefault="00D23D3F" w:rsidP="00DB39CD">
      <w:pPr>
        <w:numPr>
          <w:ilvl w:val="0"/>
          <w:numId w:val="128"/>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水稻品种：桂育</w:t>
      </w:r>
      <w:r w:rsidRPr="00AE4C8A">
        <w:rPr>
          <w:rFonts w:ascii="Calibri" w:hAnsi="Calibri" w:hint="eastAsia"/>
          <w:color w:val="auto"/>
          <w:kern w:val="2"/>
          <w:sz w:val="30"/>
          <w:szCs w:val="30"/>
        </w:rPr>
        <w:t>12</w:t>
      </w:r>
      <w:r w:rsidRPr="00AE4C8A">
        <w:rPr>
          <w:rFonts w:ascii="Calibri" w:hAnsi="Calibri" w:hint="eastAsia"/>
          <w:color w:val="auto"/>
          <w:kern w:val="2"/>
          <w:sz w:val="30"/>
          <w:szCs w:val="30"/>
        </w:rPr>
        <w:t>号</w:t>
      </w:r>
      <w:r w:rsidR="00C11931" w:rsidRPr="00AE4C8A">
        <w:rPr>
          <w:rFonts w:ascii="Calibri" w:hAnsi="Calibri" w:hint="eastAsia"/>
          <w:color w:val="auto"/>
          <w:kern w:val="2"/>
          <w:sz w:val="30"/>
          <w:szCs w:val="30"/>
        </w:rPr>
        <w:t>等</w:t>
      </w:r>
      <w:r w:rsidRPr="00AE4C8A">
        <w:rPr>
          <w:rFonts w:ascii="Calibri" w:hAnsi="Calibri" w:hint="eastAsia"/>
          <w:color w:val="auto"/>
          <w:kern w:val="2"/>
          <w:sz w:val="30"/>
          <w:szCs w:val="30"/>
        </w:rPr>
        <w:t>。</w:t>
      </w:r>
    </w:p>
    <w:p w:rsidR="00403EE7" w:rsidRPr="00AE4C8A" w:rsidRDefault="00D23D3F" w:rsidP="00DB39CD">
      <w:pPr>
        <w:numPr>
          <w:ilvl w:val="0"/>
          <w:numId w:val="128"/>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土壤调理：主要使用调整土壤酸度调理剂，作底肥，在耙地时将土壤改良调理剂与底肥混匀后施入。</w:t>
      </w:r>
    </w:p>
    <w:p w:rsidR="00403EE7" w:rsidRPr="00AE4C8A" w:rsidRDefault="00D23D3F" w:rsidP="00DB39CD">
      <w:pPr>
        <w:numPr>
          <w:ilvl w:val="0"/>
          <w:numId w:val="128"/>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水分调控：在水稻分蘖中后期，采取淹水管理直至水稻到乳熟期。</w:t>
      </w:r>
    </w:p>
    <w:p w:rsidR="00403EE7" w:rsidRPr="00AE4C8A" w:rsidRDefault="00D23D3F" w:rsidP="00DB39CD">
      <w:pPr>
        <w:numPr>
          <w:ilvl w:val="0"/>
          <w:numId w:val="120"/>
        </w:numPr>
        <w:spacing w:line="600" w:lineRule="exact"/>
        <w:ind w:left="284" w:firstLineChars="94" w:firstLine="283"/>
        <w:rPr>
          <w:rFonts w:ascii="Calibri" w:hAnsi="Calibri"/>
          <w:b/>
          <w:color w:val="auto"/>
          <w:kern w:val="2"/>
          <w:sz w:val="30"/>
          <w:szCs w:val="30"/>
        </w:rPr>
      </w:pPr>
      <w:r w:rsidRPr="00AE4C8A">
        <w:rPr>
          <w:rFonts w:ascii="Calibri" w:hAnsi="Calibri" w:hint="eastAsia"/>
          <w:b/>
          <w:color w:val="auto"/>
          <w:kern w:val="2"/>
          <w:sz w:val="30"/>
          <w:szCs w:val="30"/>
        </w:rPr>
        <w:t>试验技术：品种</w:t>
      </w:r>
      <w:r w:rsidRPr="00AE4C8A">
        <w:rPr>
          <w:rFonts w:ascii="Calibri" w:hAnsi="Calibri"/>
          <w:b/>
          <w:color w:val="auto"/>
          <w:kern w:val="2"/>
          <w:sz w:val="30"/>
          <w:szCs w:val="30"/>
        </w:rPr>
        <w:t>+</w:t>
      </w:r>
      <w:r w:rsidRPr="00AE4C8A">
        <w:rPr>
          <w:rFonts w:ascii="Calibri" w:hAnsi="Calibri" w:hint="eastAsia"/>
          <w:b/>
          <w:color w:val="auto"/>
          <w:kern w:val="2"/>
          <w:sz w:val="30"/>
          <w:szCs w:val="30"/>
        </w:rPr>
        <w:t>土壤酸度调理剂</w:t>
      </w:r>
      <w:r w:rsidRPr="00AE4C8A">
        <w:rPr>
          <w:rFonts w:ascii="Calibri" w:hAnsi="Calibri"/>
          <w:b/>
          <w:color w:val="auto"/>
          <w:kern w:val="2"/>
          <w:sz w:val="30"/>
          <w:szCs w:val="30"/>
        </w:rPr>
        <w:t>+</w:t>
      </w:r>
      <w:r w:rsidRPr="00AE4C8A">
        <w:rPr>
          <w:rFonts w:ascii="Calibri" w:hAnsi="Calibri" w:hint="eastAsia"/>
          <w:b/>
          <w:color w:val="auto"/>
          <w:kern w:val="2"/>
          <w:sz w:val="30"/>
          <w:szCs w:val="30"/>
        </w:rPr>
        <w:t>叶面阻控（硅类）</w:t>
      </w:r>
      <w:r w:rsidRPr="00AE4C8A">
        <w:rPr>
          <w:rFonts w:ascii="Calibri" w:hAnsi="Calibri"/>
          <w:b/>
          <w:color w:val="auto"/>
          <w:kern w:val="2"/>
          <w:sz w:val="30"/>
          <w:szCs w:val="30"/>
        </w:rPr>
        <w:t>+</w:t>
      </w:r>
      <w:r w:rsidRPr="00AE4C8A">
        <w:rPr>
          <w:rFonts w:ascii="Calibri" w:hAnsi="Calibri" w:hint="eastAsia"/>
          <w:b/>
          <w:color w:val="auto"/>
          <w:kern w:val="2"/>
          <w:sz w:val="30"/>
          <w:szCs w:val="30"/>
        </w:rPr>
        <w:t>叶面阻控（硒类）。</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具体技术：</w:t>
      </w:r>
    </w:p>
    <w:p w:rsidR="00403EE7" w:rsidRPr="00AE4C8A" w:rsidRDefault="00D23D3F" w:rsidP="00DB39CD">
      <w:pPr>
        <w:numPr>
          <w:ilvl w:val="0"/>
          <w:numId w:val="129"/>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水稻品种：桂育</w:t>
      </w:r>
      <w:r w:rsidRPr="00AE4C8A">
        <w:rPr>
          <w:rFonts w:ascii="Calibri" w:hAnsi="Calibri" w:hint="eastAsia"/>
          <w:color w:val="auto"/>
          <w:kern w:val="2"/>
          <w:sz w:val="30"/>
          <w:szCs w:val="30"/>
        </w:rPr>
        <w:t>12</w:t>
      </w:r>
      <w:r w:rsidRPr="00AE4C8A">
        <w:rPr>
          <w:rFonts w:ascii="Calibri" w:hAnsi="Calibri" w:hint="eastAsia"/>
          <w:color w:val="auto"/>
          <w:kern w:val="2"/>
          <w:sz w:val="30"/>
          <w:szCs w:val="30"/>
        </w:rPr>
        <w:t>号</w:t>
      </w:r>
      <w:r w:rsidR="00C11931" w:rsidRPr="00AE4C8A">
        <w:rPr>
          <w:rFonts w:ascii="Calibri" w:hAnsi="Calibri" w:hint="eastAsia"/>
          <w:color w:val="auto"/>
          <w:kern w:val="2"/>
          <w:sz w:val="30"/>
          <w:szCs w:val="30"/>
        </w:rPr>
        <w:t>等</w:t>
      </w:r>
      <w:r w:rsidRPr="00AE4C8A">
        <w:rPr>
          <w:rFonts w:ascii="Calibri" w:hAnsi="Calibri" w:hint="eastAsia"/>
          <w:color w:val="auto"/>
          <w:kern w:val="2"/>
          <w:sz w:val="30"/>
          <w:szCs w:val="30"/>
        </w:rPr>
        <w:t>。</w:t>
      </w:r>
    </w:p>
    <w:p w:rsidR="00403EE7" w:rsidRPr="00AE4C8A" w:rsidRDefault="00D23D3F" w:rsidP="00DB39CD">
      <w:pPr>
        <w:numPr>
          <w:ilvl w:val="0"/>
          <w:numId w:val="129"/>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土壤调理：主要使用调整土壤酸度调理剂，作底肥，在耙地时将土壤改良调理剂与底肥混匀后施入。</w:t>
      </w:r>
    </w:p>
    <w:p w:rsidR="00403EE7" w:rsidRPr="00AE4C8A" w:rsidRDefault="00D23D3F" w:rsidP="00DB39CD">
      <w:pPr>
        <w:numPr>
          <w:ilvl w:val="0"/>
          <w:numId w:val="129"/>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硅类叶面阻控剂：在拔节至抽穗期，喷硅溶液，每亩喷施量为</w:t>
      </w:r>
      <w:r w:rsidRPr="00AE4C8A">
        <w:rPr>
          <w:rFonts w:ascii="Calibri" w:hAnsi="Calibri" w:hint="eastAsia"/>
          <w:color w:val="auto"/>
          <w:kern w:val="2"/>
          <w:sz w:val="30"/>
          <w:szCs w:val="30"/>
        </w:rPr>
        <w:t>1</w:t>
      </w:r>
      <w:r w:rsidRPr="00AE4C8A">
        <w:rPr>
          <w:rFonts w:ascii="Calibri" w:hAnsi="Calibri" w:hint="eastAsia"/>
          <w:color w:val="auto"/>
          <w:kern w:val="2"/>
          <w:sz w:val="30"/>
          <w:szCs w:val="30"/>
        </w:rPr>
        <w:t>升，稀释</w:t>
      </w:r>
      <w:r w:rsidRPr="00AE4C8A">
        <w:rPr>
          <w:rFonts w:ascii="Calibri" w:hAnsi="Calibri" w:hint="eastAsia"/>
          <w:color w:val="auto"/>
          <w:kern w:val="2"/>
          <w:sz w:val="30"/>
          <w:szCs w:val="30"/>
        </w:rPr>
        <w:t>100</w:t>
      </w:r>
      <w:r w:rsidRPr="00AE4C8A">
        <w:rPr>
          <w:rFonts w:ascii="Calibri" w:hAnsi="Calibri" w:hint="eastAsia"/>
          <w:color w:val="auto"/>
          <w:kern w:val="2"/>
          <w:sz w:val="30"/>
          <w:szCs w:val="30"/>
        </w:rPr>
        <w:t>倍后叶面喷雾。</w:t>
      </w:r>
    </w:p>
    <w:p w:rsidR="00403EE7" w:rsidRPr="00AE4C8A" w:rsidRDefault="00D23D3F" w:rsidP="00DB39CD">
      <w:pPr>
        <w:numPr>
          <w:ilvl w:val="0"/>
          <w:numId w:val="129"/>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硒类叶面阻控剂：在拔节至灌浆期喷硒类叶面阻控剂溶液，每亩喷施量为</w:t>
      </w:r>
      <w:r w:rsidRPr="00AE4C8A">
        <w:rPr>
          <w:rFonts w:ascii="Calibri" w:hAnsi="Calibri" w:hint="eastAsia"/>
          <w:color w:val="auto"/>
          <w:kern w:val="2"/>
          <w:sz w:val="30"/>
          <w:szCs w:val="30"/>
        </w:rPr>
        <w:t>1</w:t>
      </w:r>
      <w:r w:rsidRPr="00AE4C8A">
        <w:rPr>
          <w:rFonts w:ascii="Calibri" w:hAnsi="Calibri" w:hint="eastAsia"/>
          <w:color w:val="auto"/>
          <w:kern w:val="2"/>
          <w:sz w:val="30"/>
          <w:szCs w:val="30"/>
        </w:rPr>
        <w:t>升，稀释</w:t>
      </w:r>
      <w:r w:rsidRPr="00AE4C8A">
        <w:rPr>
          <w:rFonts w:ascii="Calibri" w:hAnsi="Calibri" w:hint="eastAsia"/>
          <w:color w:val="auto"/>
          <w:kern w:val="2"/>
          <w:sz w:val="30"/>
          <w:szCs w:val="30"/>
        </w:rPr>
        <w:t>100</w:t>
      </w:r>
      <w:r w:rsidRPr="00AE4C8A">
        <w:rPr>
          <w:rFonts w:ascii="Calibri" w:hAnsi="Calibri" w:hint="eastAsia"/>
          <w:color w:val="auto"/>
          <w:kern w:val="2"/>
          <w:sz w:val="30"/>
          <w:szCs w:val="30"/>
        </w:rPr>
        <w:t>倍后叶面喷雾。</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注：水分按传统进行。</w:t>
      </w:r>
    </w:p>
    <w:p w:rsidR="00403EE7" w:rsidRPr="00AE4C8A" w:rsidRDefault="00D23D3F" w:rsidP="00DB39CD">
      <w:pPr>
        <w:numPr>
          <w:ilvl w:val="0"/>
          <w:numId w:val="120"/>
        </w:numPr>
        <w:spacing w:line="600" w:lineRule="exact"/>
        <w:ind w:left="426" w:firstLine="0"/>
        <w:rPr>
          <w:rFonts w:ascii="Calibri" w:hAnsi="Calibri"/>
          <w:b/>
          <w:color w:val="auto"/>
          <w:kern w:val="2"/>
          <w:sz w:val="30"/>
          <w:szCs w:val="30"/>
        </w:rPr>
      </w:pPr>
      <w:r w:rsidRPr="00AE4C8A">
        <w:rPr>
          <w:rFonts w:ascii="Calibri" w:hAnsi="Calibri" w:hint="eastAsia"/>
          <w:b/>
          <w:color w:val="auto"/>
          <w:kern w:val="2"/>
          <w:sz w:val="30"/>
          <w:szCs w:val="30"/>
        </w:rPr>
        <w:t>试验技术：</w:t>
      </w:r>
      <w:r w:rsidR="00686D07" w:rsidRPr="00AE4C8A">
        <w:rPr>
          <w:rFonts w:ascii="Calibri" w:hAnsi="Calibri" w:hint="eastAsia"/>
          <w:b/>
          <w:color w:val="auto"/>
          <w:kern w:val="2"/>
          <w:sz w:val="30"/>
          <w:szCs w:val="30"/>
        </w:rPr>
        <w:t>（品种）</w:t>
      </w:r>
      <w:r w:rsidR="00686D07" w:rsidRPr="00AE4C8A">
        <w:rPr>
          <w:rFonts w:ascii="Calibri" w:hAnsi="Calibri" w:hint="eastAsia"/>
          <w:b/>
          <w:color w:val="auto"/>
          <w:kern w:val="2"/>
          <w:sz w:val="30"/>
          <w:szCs w:val="30"/>
        </w:rPr>
        <w:t>+</w:t>
      </w:r>
      <w:r w:rsidRPr="00AE4C8A">
        <w:rPr>
          <w:rFonts w:ascii="Calibri" w:hAnsi="Calibri" w:hint="eastAsia"/>
          <w:b/>
          <w:color w:val="auto"/>
          <w:kern w:val="2"/>
          <w:sz w:val="30"/>
          <w:szCs w:val="30"/>
        </w:rPr>
        <w:t>水分调控</w:t>
      </w:r>
      <w:r w:rsidRPr="00AE4C8A">
        <w:rPr>
          <w:rFonts w:ascii="Calibri" w:hAnsi="Calibri" w:hint="eastAsia"/>
          <w:b/>
          <w:color w:val="auto"/>
          <w:kern w:val="2"/>
          <w:sz w:val="30"/>
          <w:szCs w:val="30"/>
        </w:rPr>
        <w:t>+</w:t>
      </w:r>
      <w:r w:rsidRPr="00AE4C8A">
        <w:rPr>
          <w:rFonts w:ascii="Calibri" w:hAnsi="Calibri" w:hint="eastAsia"/>
          <w:b/>
          <w:color w:val="auto"/>
          <w:kern w:val="2"/>
          <w:sz w:val="30"/>
          <w:szCs w:val="30"/>
        </w:rPr>
        <w:t>叶面阻控</w:t>
      </w:r>
      <w:r w:rsidRPr="00AE4C8A">
        <w:rPr>
          <w:rFonts w:ascii="Calibri" w:hAnsi="Calibri"/>
          <w:b/>
          <w:color w:val="auto"/>
          <w:kern w:val="2"/>
          <w:sz w:val="30"/>
          <w:szCs w:val="30"/>
        </w:rPr>
        <w:t>+</w:t>
      </w:r>
      <w:r w:rsidRPr="00AE4C8A">
        <w:rPr>
          <w:rFonts w:ascii="Calibri" w:hAnsi="Calibri" w:hint="eastAsia"/>
          <w:b/>
          <w:color w:val="auto"/>
          <w:kern w:val="2"/>
          <w:sz w:val="30"/>
          <w:szCs w:val="30"/>
        </w:rPr>
        <w:t>（硅类）土壤酸度调理剂。</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lastRenderedPageBreak/>
        <w:t>具体技术：</w:t>
      </w:r>
    </w:p>
    <w:p w:rsidR="00403EE7" w:rsidRPr="00AE4C8A" w:rsidRDefault="00D23D3F" w:rsidP="00DB39CD">
      <w:pPr>
        <w:numPr>
          <w:ilvl w:val="0"/>
          <w:numId w:val="130"/>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水稻品种：桂育</w:t>
      </w:r>
      <w:r w:rsidRPr="00AE4C8A">
        <w:rPr>
          <w:rFonts w:ascii="Calibri" w:hAnsi="Calibri" w:hint="eastAsia"/>
          <w:color w:val="auto"/>
          <w:kern w:val="2"/>
          <w:sz w:val="30"/>
          <w:szCs w:val="30"/>
        </w:rPr>
        <w:t>12</w:t>
      </w:r>
      <w:r w:rsidRPr="00AE4C8A">
        <w:rPr>
          <w:rFonts w:ascii="Calibri" w:hAnsi="Calibri" w:hint="eastAsia"/>
          <w:color w:val="auto"/>
          <w:kern w:val="2"/>
          <w:sz w:val="30"/>
          <w:szCs w:val="30"/>
        </w:rPr>
        <w:t>号</w:t>
      </w:r>
      <w:r w:rsidR="00C11931" w:rsidRPr="00AE4C8A">
        <w:rPr>
          <w:rFonts w:ascii="Calibri" w:hAnsi="Calibri" w:hint="eastAsia"/>
          <w:color w:val="auto"/>
          <w:kern w:val="2"/>
          <w:sz w:val="30"/>
          <w:szCs w:val="30"/>
        </w:rPr>
        <w:t>等</w:t>
      </w:r>
      <w:r w:rsidRPr="00AE4C8A">
        <w:rPr>
          <w:rFonts w:ascii="Calibri" w:hAnsi="Calibri" w:hint="eastAsia"/>
          <w:color w:val="auto"/>
          <w:kern w:val="2"/>
          <w:sz w:val="30"/>
          <w:szCs w:val="30"/>
        </w:rPr>
        <w:t>。</w:t>
      </w:r>
    </w:p>
    <w:p w:rsidR="00403EE7" w:rsidRPr="00AE4C8A" w:rsidRDefault="00D23D3F" w:rsidP="00DB39CD">
      <w:pPr>
        <w:numPr>
          <w:ilvl w:val="0"/>
          <w:numId w:val="130"/>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水分调控：在水稻分蘖中后期，采取淹水管理直至水稻到乳熟期</w:t>
      </w:r>
    </w:p>
    <w:p w:rsidR="00403EE7" w:rsidRPr="00AE4C8A" w:rsidRDefault="00D23D3F" w:rsidP="00DB39CD">
      <w:pPr>
        <w:numPr>
          <w:ilvl w:val="0"/>
          <w:numId w:val="130"/>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硅类叶面阻控剂：在拔节至抽穗期喷硅溶液，每亩喷施量为</w:t>
      </w:r>
      <w:r w:rsidRPr="00AE4C8A">
        <w:rPr>
          <w:rFonts w:ascii="Calibri" w:hAnsi="Calibri"/>
          <w:color w:val="auto"/>
          <w:kern w:val="2"/>
          <w:sz w:val="30"/>
          <w:szCs w:val="30"/>
        </w:rPr>
        <w:t>1</w:t>
      </w:r>
      <w:r w:rsidRPr="00AE4C8A">
        <w:rPr>
          <w:rFonts w:ascii="Calibri" w:hAnsi="Calibri" w:hint="eastAsia"/>
          <w:color w:val="auto"/>
          <w:kern w:val="2"/>
          <w:sz w:val="30"/>
          <w:szCs w:val="30"/>
        </w:rPr>
        <w:t>升，稀释</w:t>
      </w:r>
      <w:r w:rsidRPr="00AE4C8A">
        <w:rPr>
          <w:rFonts w:ascii="Calibri" w:hAnsi="Calibri"/>
          <w:color w:val="auto"/>
          <w:kern w:val="2"/>
          <w:sz w:val="30"/>
          <w:szCs w:val="30"/>
        </w:rPr>
        <w:t>100</w:t>
      </w:r>
      <w:r w:rsidRPr="00AE4C8A">
        <w:rPr>
          <w:rFonts w:ascii="Calibri" w:hAnsi="Calibri" w:hint="eastAsia"/>
          <w:color w:val="auto"/>
          <w:kern w:val="2"/>
          <w:sz w:val="30"/>
          <w:szCs w:val="30"/>
        </w:rPr>
        <w:t>倍后叶面喷雾。</w:t>
      </w:r>
    </w:p>
    <w:p w:rsidR="00403EE7" w:rsidRPr="00AE4C8A" w:rsidRDefault="00D23D3F" w:rsidP="00DB39CD">
      <w:pPr>
        <w:numPr>
          <w:ilvl w:val="0"/>
          <w:numId w:val="130"/>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土壤调理：主要使用土壤酸度调理剂。作底肥，在耙地时将土壤改良调理剂与底肥混匀后施入。</w:t>
      </w:r>
    </w:p>
    <w:p w:rsidR="00403EE7" w:rsidRPr="00AE4C8A" w:rsidRDefault="00D23D3F" w:rsidP="00DB39CD">
      <w:pPr>
        <w:numPr>
          <w:ilvl w:val="0"/>
          <w:numId w:val="120"/>
        </w:numPr>
        <w:spacing w:line="600" w:lineRule="exact"/>
        <w:ind w:left="426" w:firstLine="0"/>
        <w:rPr>
          <w:rFonts w:ascii="Calibri" w:hAnsi="Calibri"/>
          <w:b/>
          <w:color w:val="auto"/>
          <w:kern w:val="2"/>
          <w:sz w:val="30"/>
          <w:szCs w:val="30"/>
        </w:rPr>
      </w:pPr>
      <w:r w:rsidRPr="00AE4C8A">
        <w:rPr>
          <w:rFonts w:ascii="Calibri" w:hAnsi="Calibri" w:hint="eastAsia"/>
          <w:b/>
          <w:color w:val="auto"/>
          <w:kern w:val="2"/>
          <w:sz w:val="30"/>
          <w:szCs w:val="30"/>
        </w:rPr>
        <w:t>试验技术：</w:t>
      </w:r>
      <w:r w:rsidR="00686D07" w:rsidRPr="00AE4C8A">
        <w:rPr>
          <w:rFonts w:ascii="Calibri" w:hAnsi="Calibri" w:hint="eastAsia"/>
          <w:b/>
          <w:color w:val="auto"/>
          <w:kern w:val="2"/>
          <w:sz w:val="30"/>
          <w:szCs w:val="30"/>
        </w:rPr>
        <w:t>（品种）</w:t>
      </w:r>
      <w:r w:rsidR="00686D07" w:rsidRPr="00AE4C8A">
        <w:rPr>
          <w:rFonts w:ascii="Calibri" w:hAnsi="Calibri" w:hint="eastAsia"/>
          <w:b/>
          <w:color w:val="auto"/>
          <w:kern w:val="2"/>
          <w:sz w:val="30"/>
          <w:szCs w:val="30"/>
        </w:rPr>
        <w:t>+</w:t>
      </w:r>
      <w:r w:rsidRPr="00AE4C8A">
        <w:rPr>
          <w:rFonts w:ascii="Calibri" w:hAnsi="Calibri" w:hint="eastAsia"/>
          <w:b/>
          <w:color w:val="auto"/>
          <w:kern w:val="2"/>
          <w:sz w:val="30"/>
          <w:szCs w:val="30"/>
        </w:rPr>
        <w:t>水分调控</w:t>
      </w:r>
      <w:r w:rsidRPr="00AE4C8A">
        <w:rPr>
          <w:rFonts w:ascii="Calibri" w:hAnsi="Calibri" w:hint="eastAsia"/>
          <w:b/>
          <w:color w:val="auto"/>
          <w:kern w:val="2"/>
          <w:sz w:val="30"/>
          <w:szCs w:val="30"/>
        </w:rPr>
        <w:t>+</w:t>
      </w:r>
      <w:r w:rsidRPr="00AE4C8A">
        <w:rPr>
          <w:rFonts w:ascii="Calibri" w:hAnsi="Calibri" w:hint="eastAsia"/>
          <w:b/>
          <w:color w:val="auto"/>
          <w:kern w:val="2"/>
          <w:sz w:val="30"/>
          <w:szCs w:val="30"/>
        </w:rPr>
        <w:t>土壤酸度调理剂</w:t>
      </w:r>
      <w:r w:rsidRPr="00AE4C8A">
        <w:rPr>
          <w:rFonts w:ascii="Calibri" w:hAnsi="Calibri" w:hint="eastAsia"/>
          <w:b/>
          <w:color w:val="auto"/>
          <w:kern w:val="2"/>
          <w:sz w:val="30"/>
          <w:szCs w:val="30"/>
        </w:rPr>
        <w:t>+</w:t>
      </w:r>
      <w:r w:rsidRPr="00AE4C8A">
        <w:rPr>
          <w:rFonts w:ascii="Calibri" w:hAnsi="Calibri" w:hint="eastAsia"/>
          <w:b/>
          <w:color w:val="auto"/>
          <w:kern w:val="2"/>
          <w:sz w:val="30"/>
          <w:szCs w:val="30"/>
        </w:rPr>
        <w:t>叶面阻控（硅类）</w:t>
      </w:r>
      <w:r w:rsidRPr="00AE4C8A">
        <w:rPr>
          <w:rFonts w:ascii="Calibri" w:hAnsi="Calibri" w:hint="eastAsia"/>
          <w:b/>
          <w:color w:val="auto"/>
          <w:kern w:val="2"/>
          <w:sz w:val="30"/>
          <w:szCs w:val="30"/>
        </w:rPr>
        <w:t>+</w:t>
      </w:r>
      <w:r w:rsidRPr="00AE4C8A">
        <w:rPr>
          <w:rFonts w:ascii="Calibri" w:hAnsi="Calibri" w:hint="eastAsia"/>
          <w:b/>
          <w:color w:val="auto"/>
          <w:kern w:val="2"/>
          <w:sz w:val="30"/>
          <w:szCs w:val="30"/>
        </w:rPr>
        <w:t>叶面阻控（硒类）</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具体技术：</w:t>
      </w:r>
    </w:p>
    <w:p w:rsidR="00403EE7" w:rsidRPr="00AE4C8A" w:rsidRDefault="00D23D3F" w:rsidP="00DB39CD">
      <w:pPr>
        <w:numPr>
          <w:ilvl w:val="0"/>
          <w:numId w:val="131"/>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水稻品种：桂育</w:t>
      </w:r>
      <w:r w:rsidRPr="00AE4C8A">
        <w:rPr>
          <w:rFonts w:ascii="Calibri" w:hAnsi="Calibri" w:hint="eastAsia"/>
          <w:color w:val="auto"/>
          <w:kern w:val="2"/>
          <w:sz w:val="30"/>
          <w:szCs w:val="30"/>
        </w:rPr>
        <w:t>12</w:t>
      </w:r>
      <w:r w:rsidRPr="00AE4C8A">
        <w:rPr>
          <w:rFonts w:ascii="Calibri" w:hAnsi="Calibri" w:hint="eastAsia"/>
          <w:color w:val="auto"/>
          <w:kern w:val="2"/>
          <w:sz w:val="30"/>
          <w:szCs w:val="30"/>
        </w:rPr>
        <w:t>号</w:t>
      </w:r>
      <w:r w:rsidR="00C11931" w:rsidRPr="00AE4C8A">
        <w:rPr>
          <w:rFonts w:ascii="Calibri" w:hAnsi="Calibri" w:hint="eastAsia"/>
          <w:color w:val="auto"/>
          <w:kern w:val="2"/>
          <w:sz w:val="30"/>
          <w:szCs w:val="30"/>
        </w:rPr>
        <w:t>等</w:t>
      </w:r>
      <w:r w:rsidRPr="00AE4C8A">
        <w:rPr>
          <w:rFonts w:ascii="Calibri" w:hAnsi="Calibri" w:hint="eastAsia"/>
          <w:color w:val="auto"/>
          <w:kern w:val="2"/>
          <w:sz w:val="30"/>
          <w:szCs w:val="30"/>
        </w:rPr>
        <w:t>。</w:t>
      </w:r>
    </w:p>
    <w:p w:rsidR="00403EE7" w:rsidRPr="00AE4C8A" w:rsidRDefault="00D23D3F" w:rsidP="00DB39CD">
      <w:pPr>
        <w:numPr>
          <w:ilvl w:val="0"/>
          <w:numId w:val="131"/>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水分调控：在水稻分蘖中后期，采取淹水管理直至水稻到乳熟期</w:t>
      </w:r>
    </w:p>
    <w:p w:rsidR="00403EE7" w:rsidRPr="00AE4C8A" w:rsidRDefault="00D23D3F" w:rsidP="00DB39CD">
      <w:pPr>
        <w:numPr>
          <w:ilvl w:val="0"/>
          <w:numId w:val="131"/>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土壤调理：主要使用土壤酸度调理剂。作底肥，在耙地时将土壤改良调理剂与底肥混匀后施入。</w:t>
      </w:r>
    </w:p>
    <w:p w:rsidR="00403EE7" w:rsidRPr="00AE4C8A" w:rsidRDefault="00D23D3F" w:rsidP="00DB39CD">
      <w:pPr>
        <w:numPr>
          <w:ilvl w:val="0"/>
          <w:numId w:val="131"/>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硅类叶面阻控剂：在拔节至抽穗期喷硅溶液，每亩喷施量为</w:t>
      </w:r>
      <w:r w:rsidRPr="00AE4C8A">
        <w:rPr>
          <w:rFonts w:ascii="Calibri" w:hAnsi="Calibri"/>
          <w:color w:val="auto"/>
          <w:kern w:val="2"/>
          <w:sz w:val="30"/>
          <w:szCs w:val="30"/>
        </w:rPr>
        <w:t>1</w:t>
      </w:r>
      <w:r w:rsidRPr="00AE4C8A">
        <w:rPr>
          <w:rFonts w:ascii="Calibri" w:hAnsi="Calibri" w:hint="eastAsia"/>
          <w:color w:val="auto"/>
          <w:kern w:val="2"/>
          <w:sz w:val="30"/>
          <w:szCs w:val="30"/>
        </w:rPr>
        <w:t>升，稀释</w:t>
      </w:r>
      <w:r w:rsidRPr="00AE4C8A">
        <w:rPr>
          <w:rFonts w:ascii="Calibri" w:hAnsi="Calibri"/>
          <w:color w:val="auto"/>
          <w:kern w:val="2"/>
          <w:sz w:val="30"/>
          <w:szCs w:val="30"/>
        </w:rPr>
        <w:t>100</w:t>
      </w:r>
      <w:r w:rsidRPr="00AE4C8A">
        <w:rPr>
          <w:rFonts w:ascii="Calibri" w:hAnsi="Calibri" w:hint="eastAsia"/>
          <w:color w:val="auto"/>
          <w:kern w:val="2"/>
          <w:sz w:val="30"/>
          <w:szCs w:val="30"/>
        </w:rPr>
        <w:t>倍后叶面喷雾。</w:t>
      </w:r>
    </w:p>
    <w:p w:rsidR="00403EE7" w:rsidRPr="00AE4C8A" w:rsidRDefault="00D23D3F" w:rsidP="00DB39CD">
      <w:pPr>
        <w:numPr>
          <w:ilvl w:val="0"/>
          <w:numId w:val="131"/>
        </w:numPr>
        <w:spacing w:line="600" w:lineRule="exact"/>
        <w:ind w:left="0" w:firstLineChars="200" w:firstLine="600"/>
        <w:rPr>
          <w:rFonts w:ascii="Calibri" w:hAnsi="Calibri"/>
          <w:color w:val="auto"/>
          <w:kern w:val="2"/>
          <w:sz w:val="30"/>
          <w:szCs w:val="30"/>
        </w:rPr>
      </w:pPr>
      <w:r w:rsidRPr="00AE4C8A">
        <w:rPr>
          <w:rFonts w:ascii="Calibri" w:hAnsi="Calibri" w:hint="eastAsia"/>
          <w:color w:val="auto"/>
          <w:kern w:val="2"/>
          <w:sz w:val="30"/>
          <w:szCs w:val="30"/>
        </w:rPr>
        <w:t>硒类叶面阻控剂：在拔节至灌浆期喷硒类叶面阻控剂溶液，每亩喷施量为</w:t>
      </w:r>
      <w:r w:rsidRPr="00AE4C8A">
        <w:rPr>
          <w:rFonts w:ascii="Calibri" w:hAnsi="Calibri" w:hint="eastAsia"/>
          <w:color w:val="auto"/>
          <w:kern w:val="2"/>
          <w:sz w:val="30"/>
          <w:szCs w:val="30"/>
        </w:rPr>
        <w:t>1</w:t>
      </w:r>
      <w:r w:rsidRPr="00AE4C8A">
        <w:rPr>
          <w:rFonts w:ascii="Calibri" w:hAnsi="Calibri" w:hint="eastAsia"/>
          <w:color w:val="auto"/>
          <w:kern w:val="2"/>
          <w:sz w:val="30"/>
          <w:szCs w:val="30"/>
        </w:rPr>
        <w:t>升，稀释</w:t>
      </w:r>
      <w:r w:rsidRPr="00AE4C8A">
        <w:rPr>
          <w:rFonts w:ascii="Calibri" w:hAnsi="Calibri" w:hint="eastAsia"/>
          <w:color w:val="auto"/>
          <w:kern w:val="2"/>
          <w:sz w:val="30"/>
          <w:szCs w:val="30"/>
        </w:rPr>
        <w:t>100</w:t>
      </w:r>
      <w:r w:rsidRPr="00AE4C8A">
        <w:rPr>
          <w:rFonts w:ascii="Calibri" w:hAnsi="Calibri" w:hint="eastAsia"/>
          <w:color w:val="auto"/>
          <w:kern w:val="2"/>
          <w:sz w:val="30"/>
          <w:szCs w:val="30"/>
        </w:rPr>
        <w:t>倍后叶面喷雾。</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水稻品种建议：</w:t>
      </w:r>
    </w:p>
    <w:p w:rsidR="00403EE7" w:rsidRPr="00AE4C8A" w:rsidRDefault="00D23D3F" w:rsidP="00DB39CD">
      <w:pPr>
        <w:spacing w:line="600" w:lineRule="exact"/>
        <w:ind w:firstLineChars="200" w:firstLine="600"/>
        <w:rPr>
          <w:rFonts w:ascii="Calibri" w:hAnsi="Calibri"/>
          <w:color w:val="auto"/>
          <w:kern w:val="2"/>
          <w:sz w:val="30"/>
          <w:szCs w:val="30"/>
        </w:rPr>
      </w:pPr>
      <w:r w:rsidRPr="00AE4C8A">
        <w:rPr>
          <w:rFonts w:ascii="Calibri" w:hAnsi="Calibri" w:hint="eastAsia"/>
          <w:color w:val="auto"/>
          <w:kern w:val="2"/>
          <w:sz w:val="30"/>
          <w:szCs w:val="30"/>
        </w:rPr>
        <w:t>推荐：桂育</w:t>
      </w:r>
      <w:r w:rsidRPr="00AE4C8A">
        <w:rPr>
          <w:rFonts w:ascii="Calibri" w:hAnsi="Calibri" w:hint="eastAsia"/>
          <w:color w:val="auto"/>
          <w:kern w:val="2"/>
          <w:sz w:val="30"/>
          <w:szCs w:val="30"/>
        </w:rPr>
        <w:t>12</w:t>
      </w:r>
      <w:r w:rsidRPr="00AE4C8A">
        <w:rPr>
          <w:rFonts w:ascii="Calibri" w:hAnsi="Calibri" w:hint="eastAsia"/>
          <w:color w:val="auto"/>
          <w:kern w:val="2"/>
          <w:sz w:val="30"/>
          <w:szCs w:val="30"/>
        </w:rPr>
        <w:t>、桂香</w:t>
      </w:r>
      <w:r w:rsidRPr="00AE4C8A">
        <w:rPr>
          <w:rFonts w:ascii="Calibri" w:hAnsi="Calibri" w:hint="eastAsia"/>
          <w:color w:val="auto"/>
          <w:kern w:val="2"/>
          <w:sz w:val="30"/>
          <w:szCs w:val="30"/>
        </w:rPr>
        <w:t>18</w:t>
      </w:r>
      <w:r w:rsidRPr="00AE4C8A">
        <w:rPr>
          <w:rFonts w:ascii="Calibri" w:hAnsi="Calibri" w:hint="eastAsia"/>
          <w:color w:val="auto"/>
          <w:kern w:val="2"/>
          <w:sz w:val="30"/>
          <w:szCs w:val="30"/>
        </w:rPr>
        <w:t>、桂香</w:t>
      </w:r>
      <w:r w:rsidRPr="00AE4C8A">
        <w:rPr>
          <w:rFonts w:ascii="Calibri" w:hAnsi="Calibri" w:hint="eastAsia"/>
          <w:color w:val="auto"/>
          <w:kern w:val="2"/>
          <w:sz w:val="30"/>
          <w:szCs w:val="30"/>
        </w:rPr>
        <w:t>99</w:t>
      </w:r>
      <w:r w:rsidR="00F411A1" w:rsidRPr="00AE4C8A">
        <w:rPr>
          <w:rFonts w:ascii="Calibri" w:hAnsi="Calibri" w:hint="eastAsia"/>
          <w:color w:val="auto"/>
          <w:kern w:val="2"/>
          <w:sz w:val="30"/>
          <w:szCs w:val="30"/>
        </w:rPr>
        <w:t>三</w:t>
      </w:r>
      <w:r w:rsidRPr="00AE4C8A">
        <w:rPr>
          <w:rFonts w:ascii="Calibri" w:hAnsi="Calibri" w:hint="eastAsia"/>
          <w:color w:val="auto"/>
          <w:kern w:val="2"/>
          <w:sz w:val="30"/>
          <w:szCs w:val="30"/>
        </w:rPr>
        <w:t>个品种。其他品种在当地正在使用的水稻品种中，在属如下系列的水稻品种中选用：野香优莉丝，又香优龙丝苗，广</w:t>
      </w:r>
      <w:r w:rsidRPr="00AE4C8A">
        <w:rPr>
          <w:rFonts w:ascii="Calibri" w:hAnsi="Calibri" w:hint="eastAsia"/>
          <w:color w:val="auto"/>
          <w:kern w:val="2"/>
          <w:sz w:val="30"/>
          <w:szCs w:val="30"/>
        </w:rPr>
        <w:t>8</w:t>
      </w:r>
      <w:r w:rsidRPr="00AE4C8A">
        <w:rPr>
          <w:rFonts w:ascii="Calibri" w:hAnsi="Calibri" w:hint="eastAsia"/>
          <w:color w:val="auto"/>
          <w:kern w:val="2"/>
          <w:sz w:val="30"/>
          <w:szCs w:val="30"/>
        </w:rPr>
        <w:t>优香丝苗，丰田优</w:t>
      </w:r>
      <w:r w:rsidRPr="00AE4C8A">
        <w:rPr>
          <w:rFonts w:ascii="Calibri" w:hAnsi="Calibri" w:hint="eastAsia"/>
          <w:color w:val="auto"/>
          <w:kern w:val="2"/>
          <w:sz w:val="30"/>
          <w:szCs w:val="30"/>
        </w:rPr>
        <w:t>553</w:t>
      </w:r>
      <w:r w:rsidRPr="00AE4C8A">
        <w:rPr>
          <w:rFonts w:ascii="Calibri" w:hAnsi="Calibri" w:hint="eastAsia"/>
          <w:color w:val="auto"/>
          <w:kern w:val="2"/>
          <w:sz w:val="30"/>
          <w:szCs w:val="30"/>
        </w:rPr>
        <w:t>，隆晶优</w:t>
      </w:r>
      <w:r w:rsidRPr="00AE4C8A">
        <w:rPr>
          <w:rFonts w:ascii="Calibri" w:hAnsi="Calibri" w:hint="eastAsia"/>
          <w:color w:val="auto"/>
          <w:kern w:val="2"/>
          <w:sz w:val="30"/>
          <w:szCs w:val="30"/>
        </w:rPr>
        <w:t>212</w:t>
      </w:r>
      <w:r w:rsidRPr="00AE4C8A">
        <w:rPr>
          <w:rFonts w:ascii="Calibri" w:hAnsi="Calibri" w:hint="eastAsia"/>
          <w:color w:val="auto"/>
          <w:kern w:val="2"/>
          <w:sz w:val="30"/>
          <w:szCs w:val="30"/>
        </w:rPr>
        <w:t>，</w:t>
      </w:r>
      <w:r w:rsidRPr="00AE4C8A">
        <w:rPr>
          <w:rFonts w:ascii="Calibri" w:hAnsi="Calibri" w:hint="eastAsia"/>
          <w:color w:val="auto"/>
          <w:kern w:val="2"/>
          <w:sz w:val="30"/>
          <w:szCs w:val="30"/>
        </w:rPr>
        <w:t>Y</w:t>
      </w:r>
      <w:r w:rsidRPr="00AE4C8A">
        <w:rPr>
          <w:rFonts w:ascii="Calibri" w:hAnsi="Calibri" w:hint="eastAsia"/>
          <w:color w:val="auto"/>
          <w:kern w:val="2"/>
          <w:sz w:val="30"/>
          <w:szCs w:val="30"/>
        </w:rPr>
        <w:t>两优系列（以</w:t>
      </w:r>
      <w:r w:rsidRPr="00AE4C8A">
        <w:rPr>
          <w:rFonts w:ascii="Calibri" w:hAnsi="Calibri" w:hint="eastAsia"/>
          <w:color w:val="auto"/>
          <w:kern w:val="2"/>
          <w:sz w:val="30"/>
          <w:szCs w:val="30"/>
        </w:rPr>
        <w:t>Y58S</w:t>
      </w:r>
      <w:r w:rsidRPr="00AE4C8A">
        <w:rPr>
          <w:rFonts w:ascii="Calibri" w:hAnsi="Calibri" w:hint="eastAsia"/>
          <w:color w:val="auto"/>
          <w:kern w:val="2"/>
          <w:sz w:val="30"/>
          <w:szCs w:val="30"/>
        </w:rPr>
        <w:t>为母本的）。对照品种选用当地目前广泛使用的非</w:t>
      </w:r>
      <w:r w:rsidR="00F411A1" w:rsidRPr="00AE4C8A">
        <w:rPr>
          <w:rFonts w:ascii="Calibri" w:hAnsi="Calibri" w:hint="eastAsia"/>
          <w:color w:val="auto"/>
          <w:kern w:val="2"/>
          <w:sz w:val="30"/>
          <w:szCs w:val="30"/>
        </w:rPr>
        <w:t>上述</w:t>
      </w:r>
      <w:r w:rsidRPr="00AE4C8A">
        <w:rPr>
          <w:rFonts w:ascii="Calibri" w:hAnsi="Calibri" w:hint="eastAsia"/>
          <w:color w:val="auto"/>
          <w:kern w:val="2"/>
          <w:sz w:val="30"/>
          <w:szCs w:val="30"/>
        </w:rPr>
        <w:t>品种。</w:t>
      </w:r>
    </w:p>
    <w:p w:rsidR="00403EE7" w:rsidRPr="00AE4C8A" w:rsidRDefault="00403EE7" w:rsidP="00DB39CD">
      <w:pPr>
        <w:spacing w:line="600" w:lineRule="exact"/>
        <w:ind w:firstLineChars="200" w:firstLine="600"/>
        <w:rPr>
          <w:rFonts w:ascii="Calibri" w:hAnsi="Calibri"/>
          <w:color w:val="auto"/>
          <w:kern w:val="2"/>
          <w:sz w:val="30"/>
          <w:szCs w:val="30"/>
        </w:rPr>
      </w:pPr>
    </w:p>
    <w:sectPr w:rsidR="00403EE7" w:rsidRPr="00AE4C8A" w:rsidSect="00483914">
      <w:headerReference w:type="default" r:id="rId26"/>
      <w:footerReference w:type="default" r:id="rId27"/>
      <w:headerReference w:type="first" r:id="rId28"/>
      <w:pgSz w:w="11906" w:h="16838"/>
      <w:pgMar w:top="1134" w:right="850" w:bottom="1134" w:left="1134" w:header="720" w:footer="720" w:gutter="0"/>
      <w:pgNumType w:start="12"/>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496" w:rsidRDefault="00590496" w:rsidP="00403EE7">
      <w:pPr>
        <w:spacing w:line="240" w:lineRule="auto"/>
      </w:pPr>
      <w:r>
        <w:separator/>
      </w:r>
    </w:p>
  </w:endnote>
  <w:endnote w:type="continuationSeparator" w:id="1">
    <w:p w:rsidR="00590496" w:rsidRDefault="00590496" w:rsidP="00403E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Frutiger-Bold">
    <w:altName w:val="Times New Roman"/>
    <w:charset w:val="00"/>
    <w:family w:val="auto"/>
    <w:pitch w:val="default"/>
    <w:sig w:usb0="00000000" w:usb1="00000000" w:usb2="00000000" w:usb3="00000000" w:csb0="00000009" w:csb1="00000000"/>
  </w:font>
  <w:font w:name="Frutiger-Roman">
    <w:altName w:val="Times New Roman"/>
    <w:charset w:val="00"/>
    <w:family w:val="auto"/>
    <w:pitch w:val="default"/>
    <w:sig w:usb0="00000000"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金山简黑体">
    <w:altName w:val="黑体"/>
    <w:charset w:val="00"/>
    <w:family w:val="modern"/>
    <w:pitch w:val="default"/>
    <w:sig w:usb0="00000000" w:usb1="00000000" w:usb2="00000000" w:usb3="00000000" w:csb0="00040001" w:csb1="00000000"/>
  </w:font>
  <w:font w:name="楷体_GB2312">
    <w:altName w:val="Arial Unicode MS"/>
    <w:charset w:val="86"/>
    <w:family w:val="modern"/>
    <w:pitch w:val="fixed"/>
    <w:sig w:usb0="00000000" w:usb1="080E0000" w:usb2="00000010" w:usb3="00000000" w:csb0="00040000" w:csb1="00000000"/>
  </w:font>
  <w:font w:name="Footlight MT Light">
    <w:panose1 w:val="0204060206030A0203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五">
    <w:altName w:val="黑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IBM Helvetica Light">
    <w:altName w:val="Arial"/>
    <w:charset w:val="00"/>
    <w:family w:val="swiss"/>
    <w:pitch w:val="default"/>
    <w:sig w:usb0="00000000" w:usb1="00000000" w:usb2="00000000" w:usb3="00000000" w:csb0="00000001" w:csb1="00000000"/>
  </w:font>
  <w:font w:name="文鼎粗黑">
    <w:altName w:val="黑体"/>
    <w:charset w:val="86"/>
    <w:family w:val="modern"/>
    <w:pitch w:val="default"/>
    <w:sig w:usb0="00000000" w:usb1="00000000" w:usb2="00000010" w:usb3="00000000" w:csb0="00040000" w:csb1="00000000"/>
  </w:font>
  <w:font w:name="Yenti EG">
    <w:altName w:val="宋体"/>
    <w:charset w:val="86"/>
    <w:family w:val="roman"/>
    <w:pitch w:val="default"/>
    <w:sig w:usb0="00000000" w:usb1="00000000" w:usb2="00000010" w:usb3="00000000" w:csb0="00040000" w:csb1="00000000"/>
  </w:font>
  <w:font w:name="Beijing">
    <w:altName w:val="Arial"/>
    <w:charset w:val="50"/>
    <w:family w:val="auto"/>
    <w:pitch w:val="default"/>
    <w:sig w:usb0="00000000" w:usb1="00000000" w:usb2="00000000" w:usb3="00000000" w:csb0="00000000" w:csb1="00000000"/>
  </w:font>
  <w:font w:name="CG Times">
    <w:altName w:val="Times New Roman"/>
    <w:charset w:val="00"/>
    <w:family w:val="roman"/>
    <w:pitch w:val="default"/>
    <w:sig w:usb0="00000000" w:usb1="00000000" w:usb2="00000000" w:usb3="00000000" w:csb0="00000001" w:csb1="00000000"/>
  </w:font>
  <w:font w:name="..">
    <w:altName w:val="Courier New"/>
    <w:charset w:val="00"/>
    <w:family w:val="auto"/>
    <w:pitch w:val="default"/>
    <w:sig w:usb0="00000000"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长城特粗黑体">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汉仪细等线简">
    <w:altName w:val="宋体"/>
    <w:charset w:val="86"/>
    <w:family w:val="modern"/>
    <w:pitch w:val="default"/>
    <w:sig w:usb0="00000000" w:usb1="00000000" w:usb2="00000012" w:usb3="00000000" w:csb0="00040000" w:csb1="00000000"/>
  </w:font>
  <w:font w:name="幼圆">
    <w:panose1 w:val="02010509060101010101"/>
    <w:charset w:val="86"/>
    <w:family w:val="modern"/>
    <w:pitch w:val="fixed"/>
    <w:sig w:usb0="00000001" w:usb1="080E0000" w:usb2="00000010" w:usb3="00000000" w:csb0="00040000" w:csb1="00000000"/>
  </w:font>
  <w:font w:name="EU-F1">
    <w:altName w:val="宋体"/>
    <w:charset w:val="86"/>
    <w:family w:val="script"/>
    <w:pitch w:val="default"/>
    <w:sig w:usb0="00000000" w:usb1="00000000" w:usb2="00000010" w:usb3="00000000" w:csb0="00040000" w:csb1="00000000"/>
  </w:font>
  <w:font w:name="Univers (WN)">
    <w:altName w:val="Courier New"/>
    <w:charset w:val="00"/>
    <w:family w:val="auto"/>
    <w:pitch w:val="default"/>
    <w:sig w:usb0="00000000" w:usb1="00000000" w:usb2="00000000" w:usb3="00000000" w:csb0="00000001" w:csb1="00000000"/>
  </w:font>
  <w:font w:name="Calibri Light">
    <w:charset w:val="00"/>
    <w:family w:val="swiss"/>
    <w:pitch w:val="variable"/>
    <w:sig w:usb0="A00002EF" w:usb1="4000207B" w:usb2="00000000" w:usb3="00000000" w:csb0="0000019F" w:csb1="00000000"/>
  </w:font>
  <w:font w:name="方正黑体简体">
    <w:altName w:val="黑体"/>
    <w:charset w:val="86"/>
    <w:family w:val="script"/>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l‚r –¾’©">
    <w:altName w:val="Yu Gothic"/>
    <w:charset w:val="80"/>
    <w:family w:val="roman"/>
    <w:pitch w:val="default"/>
    <w:sig w:usb0="00000000" w:usb1="0000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CF" w:rsidRDefault="008421CF">
    <w:pPr>
      <w:pStyle w:val="afffffc"/>
      <w:jc w:val="center"/>
    </w:pPr>
  </w:p>
  <w:p w:rsidR="008421CF" w:rsidRPr="00D022A2" w:rsidRDefault="008421CF" w:rsidP="00D022A2">
    <w:pPr>
      <w:pStyle w:val="afff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CF" w:rsidRDefault="008421CF">
    <w:pPr>
      <w:pStyle w:val="afffff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496" w:rsidRDefault="00590496" w:rsidP="00403EE7">
      <w:pPr>
        <w:spacing w:line="240" w:lineRule="auto"/>
      </w:pPr>
      <w:r>
        <w:separator/>
      </w:r>
    </w:p>
  </w:footnote>
  <w:footnote w:type="continuationSeparator" w:id="1">
    <w:p w:rsidR="00590496" w:rsidRDefault="00590496" w:rsidP="00403E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CF" w:rsidRDefault="008421CF" w:rsidP="00CC0EAE">
    <w:pPr>
      <w:pStyle w:val="afffff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CF" w:rsidRDefault="008421CF">
    <w:pPr>
      <w:pStyle w:val="afffff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pStyle w:val="a"/>
      <w:lvlText w:val=""/>
      <w:lvlJc w:val="left"/>
      <w:pPr>
        <w:tabs>
          <w:tab w:val="left" w:pos="584"/>
        </w:tabs>
        <w:ind w:left="584" w:hanging="42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00000A"/>
    <w:multiLevelType w:val="multilevel"/>
    <w:tmpl w:val="0000000A"/>
    <w:lvl w:ilvl="0">
      <w:start w:val="1"/>
      <w:numFmt w:val="chineseCountingThousand"/>
      <w:pStyle w:val="a0"/>
      <w:lvlText w:val="%1、"/>
      <w:lvlJc w:val="left"/>
      <w:pPr>
        <w:ind w:left="420" w:hanging="420"/>
      </w:pPr>
      <w:rPr>
        <w:rFonts w:hint="eastAsia"/>
        <w:sz w:val="44"/>
        <w:szCs w:val="44"/>
      </w:rPr>
    </w:lvl>
    <w:lvl w:ilvl="1">
      <w:start w:val="1"/>
      <w:numFmt w:val="decimal"/>
      <w:isLgl/>
      <w:lvlText w:val="%1.%2"/>
      <w:lvlJc w:val="left"/>
      <w:pPr>
        <w:ind w:left="720" w:hanging="720"/>
      </w:pPr>
      <w:rPr>
        <w:rFonts w:hint="default"/>
      </w:rPr>
    </w:lvl>
    <w:lvl w:ilvl="2">
      <w:start w:val="1"/>
      <w:numFmt w:val="decimal"/>
      <w:pStyle w:val="a1"/>
      <w:isLgl/>
      <w:lvlText w:val="%1.%2.%3"/>
      <w:lvlJc w:val="left"/>
      <w:pPr>
        <w:ind w:left="1080" w:hanging="1080"/>
      </w:pPr>
      <w:rPr>
        <w:rFonts w:hint="default"/>
      </w:rPr>
    </w:lvl>
    <w:lvl w:ilvl="3">
      <w:start w:val="1"/>
      <w:numFmt w:val="decimal"/>
      <w:pStyle w:val="4"/>
      <w:isLgl/>
      <w:lvlText w:val="%1.%2.%3.%4"/>
      <w:lvlJc w:val="left"/>
      <w:pPr>
        <w:ind w:left="1080" w:hanging="1080"/>
      </w:pPr>
      <w:rPr>
        <w:rFonts w:hint="default"/>
      </w:rPr>
    </w:lvl>
    <w:lvl w:ilvl="4">
      <w:start w:val="1"/>
      <w:numFmt w:val="decimal"/>
      <w:pStyle w:val="a2"/>
      <w:isLgl/>
      <w:lvlText w:val="%1.%2.%3.%4.%5"/>
      <w:lvlJc w:val="left"/>
      <w:pPr>
        <w:ind w:left="1440" w:hanging="1440"/>
      </w:pPr>
      <w:rPr>
        <w:rFonts w:hint="default"/>
        <w:sz w:val="24"/>
        <w:szCs w:val="24"/>
      </w:rPr>
    </w:lvl>
    <w:lvl w:ilvl="5">
      <w:start w:val="1"/>
      <w:numFmt w:val="decimal"/>
      <w:pStyle w:val="a3"/>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nsid w:val="00000015"/>
    <w:multiLevelType w:val="multilevel"/>
    <w:tmpl w:val="00000015"/>
    <w:lvl w:ilvl="0">
      <w:start w:val="1"/>
      <w:numFmt w:val="decimal"/>
      <w:isLgl/>
      <w:suff w:val="space"/>
      <w:lvlText w:val="%1"/>
      <w:lvlJc w:val="left"/>
      <w:pPr>
        <w:ind w:left="0" w:firstLine="0"/>
      </w:pPr>
      <w:rPr>
        <w:rFonts w:ascii="Arial" w:eastAsia="黑体" w:hAnsi="Arial" w:cs="Times New Roman" w:hint="default"/>
        <w:b/>
        <w:i w:val="0"/>
        <w:color w:val="auto"/>
        <w:sz w:val="32"/>
        <w:szCs w:val="32"/>
      </w:rPr>
    </w:lvl>
    <w:lvl w:ilvl="1">
      <w:start w:val="1"/>
      <w:numFmt w:val="decimal"/>
      <w:pStyle w:val="22"/>
      <w:isLgl/>
      <w:lvlText w:val="%1.%2"/>
      <w:lvlJc w:val="left"/>
      <w:pPr>
        <w:tabs>
          <w:tab w:val="left" w:pos="567"/>
        </w:tabs>
        <w:ind w:left="567" w:hanging="567"/>
      </w:pPr>
      <w:rPr>
        <w:rFonts w:ascii="Times New Roman" w:eastAsia="宋体" w:hAnsi="Times New Roman" w:hint="eastAsia"/>
        <w:b/>
        <w:i w:val="0"/>
        <w:sz w:val="28"/>
        <w:szCs w:val="28"/>
      </w:rPr>
    </w:lvl>
    <w:lvl w:ilvl="2">
      <w:start w:val="1"/>
      <w:numFmt w:val="decimal"/>
      <w:lvlText w:val="%1.%2.%3"/>
      <w:lvlJc w:val="left"/>
      <w:pPr>
        <w:tabs>
          <w:tab w:val="left" w:pos="993"/>
        </w:tabs>
        <w:ind w:left="993" w:hanging="709"/>
      </w:pPr>
      <w:rPr>
        <w:rFonts w:ascii="Times New Roman" w:eastAsia="华文中宋" w:hAnsi="Times New Roman" w:cs="Times New Roman" w:hint="default"/>
        <w:sz w:val="24"/>
        <w:szCs w:val="24"/>
      </w:rPr>
    </w:lvl>
    <w:lvl w:ilvl="3">
      <w:start w:val="1"/>
      <w:numFmt w:val="decimal"/>
      <w:lvlRestart w:val="1"/>
      <w:isLgl/>
      <w:suff w:val="space"/>
      <w:lvlText w:val="图%1-%4"/>
      <w:lvlJc w:val="left"/>
      <w:pPr>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99797E"/>
    <w:multiLevelType w:val="multilevel"/>
    <w:tmpl w:val="0199797E"/>
    <w:lvl w:ilvl="0">
      <w:start w:val="1"/>
      <w:numFmt w:val="decimal"/>
      <w:lvlText w:val="%1."/>
      <w:lvlJc w:val="left"/>
      <w:pPr>
        <w:tabs>
          <w:tab w:val="left" w:pos="420"/>
        </w:tabs>
        <w:ind w:left="420" w:hanging="420"/>
      </w:pPr>
    </w:lvl>
    <w:lvl w:ilvl="1">
      <w:start w:val="1"/>
      <w:numFmt w:val="bullet"/>
      <w:lvlText w:val=""/>
      <w:lvlJc w:val="left"/>
      <w:pPr>
        <w:tabs>
          <w:tab w:val="left" w:pos="360"/>
        </w:tabs>
        <w:ind w:left="272" w:hanging="272"/>
      </w:pPr>
      <w:rPr>
        <w:rFonts w:ascii="Webdings" w:eastAsia="宋体" w:hAnsi="Webdings" w:hint="default"/>
        <w:sz w:val="32"/>
      </w:rPr>
    </w:lvl>
    <w:lvl w:ilvl="2">
      <w:start w:val="1"/>
      <w:numFmt w:val="bullet"/>
      <w:pStyle w:val="a10"/>
      <w:lvlText w:val=""/>
      <w:lvlJc w:val="left"/>
      <w:pPr>
        <w:tabs>
          <w:tab w:val="left" w:pos="964"/>
        </w:tabs>
        <w:ind w:left="964" w:hanging="454"/>
      </w:pPr>
      <w:rPr>
        <w:rFonts w:ascii="Webdings" w:eastAsia="黑体" w:hAnsi="Webdings" w:hint="default"/>
        <w:color w:val="auto"/>
        <w:sz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1B23B14"/>
    <w:multiLevelType w:val="multilevel"/>
    <w:tmpl w:val="01B23B14"/>
    <w:lvl w:ilvl="0">
      <w:start w:val="1"/>
      <w:numFmt w:val="decimal"/>
      <w:pStyle w:val="GP1"/>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1EB3EAF"/>
    <w:multiLevelType w:val="multilevel"/>
    <w:tmpl w:val="01EB3EAF"/>
    <w:lvl w:ilvl="0">
      <w:start w:val="1"/>
      <w:numFmt w:val="decimal"/>
      <w:pStyle w:val="1"/>
      <w:lvlText w:val="第%1章、"/>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
    <w:nsid w:val="029B148B"/>
    <w:multiLevelType w:val="multilevel"/>
    <w:tmpl w:val="029B148B"/>
    <w:lvl w:ilvl="0">
      <w:start w:val="1"/>
      <w:numFmt w:val="decimal"/>
      <w:pStyle w:val="1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04DD3DBE"/>
    <w:multiLevelType w:val="multilevel"/>
    <w:tmpl w:val="04DD3DBE"/>
    <w:lvl w:ilvl="0">
      <w:start w:val="1"/>
      <w:numFmt w:val="bullet"/>
      <w:pStyle w:val="2a"/>
      <w:lvlText w:val=""/>
      <w:lvlJc w:val="left"/>
      <w:pPr>
        <w:ind w:left="900" w:hanging="420"/>
      </w:pPr>
      <w:rPr>
        <w:rFonts w:ascii="Wingdings" w:hAnsi="Wingdings" w:hint="default"/>
        <w:b w:val="0"/>
        <w:bCs w:val="0"/>
        <w:i w:val="0"/>
        <w:iCs w:val="0"/>
        <w:caps w:val="0"/>
        <w:smallCaps w:val="0"/>
        <w:strike w:val="0"/>
        <w:dstrike w:val="0"/>
        <w:vanish w:val="0"/>
        <w:color w:val="000000"/>
        <w:spacing w:val="0"/>
        <w:position w:val="0"/>
        <w:u w:val="none"/>
        <w:vertAlign w:val="baseli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04E867D0"/>
    <w:multiLevelType w:val="multilevel"/>
    <w:tmpl w:val="04E867D0"/>
    <w:lvl w:ilvl="0">
      <w:start w:val="1"/>
      <w:numFmt w:val="bullet"/>
      <w:pStyle w:val="a9"/>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04F151D3"/>
    <w:multiLevelType w:val="multilevel"/>
    <w:tmpl w:val="04F151D3"/>
    <w:lvl w:ilvl="0">
      <w:start w:val="4"/>
      <w:numFmt w:val="decimal"/>
      <w:lvlText w:val="%1"/>
      <w:lvlJc w:val="left"/>
      <w:pPr>
        <w:tabs>
          <w:tab w:val="left" w:pos="840"/>
        </w:tabs>
        <w:ind w:left="840" w:hanging="840"/>
      </w:pPr>
      <w:rPr>
        <w:rFonts w:hint="eastAsia"/>
      </w:rPr>
    </w:lvl>
    <w:lvl w:ilvl="1">
      <w:start w:val="2"/>
      <w:numFmt w:val="decimal"/>
      <w:pStyle w:val="24"/>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11">
    <w:nsid w:val="06DE2FD1"/>
    <w:multiLevelType w:val="multilevel"/>
    <w:tmpl w:val="06DE2FD1"/>
    <w:lvl w:ilvl="0">
      <w:start w:val="1"/>
      <w:numFmt w:val="bullet"/>
      <w:pStyle w:val="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nsid w:val="07E34F2C"/>
    <w:multiLevelType w:val="multilevel"/>
    <w:tmpl w:val="07E34F2C"/>
    <w:lvl w:ilvl="0">
      <w:start w:val="1"/>
      <w:numFmt w:val="bullet"/>
      <w:pStyle w:val="HS-3"/>
      <w:lvlText w:val=""/>
      <w:lvlJc w:val="left"/>
      <w:pPr>
        <w:tabs>
          <w:tab w:val="left" w:pos="794"/>
        </w:tabs>
        <w:ind w:left="794" w:hanging="39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08111797"/>
    <w:multiLevelType w:val="multilevel"/>
    <w:tmpl w:val="08111797"/>
    <w:lvl w:ilvl="0">
      <w:start w:val="1"/>
      <w:numFmt w:val="decimal"/>
      <w:pStyle w:val="324"/>
      <w:lvlText w:val="3.2.4.%1  "/>
      <w:lvlJc w:val="left"/>
      <w:pPr>
        <w:tabs>
          <w:tab w:val="left" w:pos="635"/>
        </w:tabs>
        <w:ind w:left="635" w:hanging="425"/>
      </w:pPr>
      <w:rPr>
        <w:rFonts w:hint="eastAsia"/>
      </w:rPr>
    </w:lvl>
    <w:lvl w:ilvl="1">
      <w:start w:val="5"/>
      <w:numFmt w:val="none"/>
      <w:lvlText w:val="6.1"/>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4.1"/>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14">
    <w:nsid w:val="0AE367E9"/>
    <w:multiLevelType w:val="multilevel"/>
    <w:tmpl w:val="0AE367E9"/>
    <w:lvl w:ilvl="0">
      <w:start w:val="1"/>
      <w:numFmt w:val="none"/>
      <w:pStyle w:val="a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0C3C128D"/>
    <w:multiLevelType w:val="multilevel"/>
    <w:tmpl w:val="0C3C128D"/>
    <w:lvl w:ilvl="0">
      <w:start w:val="1"/>
      <w:numFmt w:val="decimal"/>
      <w:pStyle w:val="-"/>
      <w:lvlText w:val="（%1）"/>
      <w:lvlJc w:val="left"/>
      <w:pPr>
        <w:ind w:left="420" w:hanging="420"/>
      </w:pPr>
      <w:rPr>
        <w:rFonts w:hint="default"/>
      </w:rPr>
    </w:lvl>
    <w:lvl w:ilvl="1">
      <w:start w:val="1"/>
      <w:numFmt w:val="upp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7B1CEB"/>
    <w:multiLevelType w:val="multilevel"/>
    <w:tmpl w:val="0F7B1CEB"/>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7">
    <w:nsid w:val="103F0274"/>
    <w:multiLevelType w:val="multilevel"/>
    <w:tmpl w:val="103F0274"/>
    <w:lvl w:ilvl="0">
      <w:start w:val="1"/>
      <w:numFmt w:val="decimal"/>
      <w:pStyle w:val="yyw1"/>
      <w:suff w:val="space"/>
      <w:lvlText w:val="第%1章"/>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pStyle w:val="yyw3"/>
      <w:isLgl/>
      <w:suff w:val="space"/>
      <w:lvlText w:val="%1.%2.%3"/>
      <w:lvlJc w:val="left"/>
      <w:pPr>
        <w:ind w:left="0" w:firstLine="0"/>
      </w:pPr>
      <w:rPr>
        <w:rFonts w:hint="eastAsia"/>
      </w:rPr>
    </w:lvl>
    <w:lvl w:ilvl="3">
      <w:start w:val="1"/>
      <w:numFmt w:val="decimal"/>
      <w:pStyle w:val="yyw4"/>
      <w:isLgl/>
      <w:suff w:val="space"/>
      <w:lvlText w:val="%1.%2.%3.%4"/>
      <w:lvlJc w:val="left"/>
      <w:pPr>
        <w:ind w:left="0" w:firstLine="0"/>
      </w:pPr>
      <w:rPr>
        <w:rFonts w:hint="eastAsia"/>
      </w:rPr>
    </w:lvl>
    <w:lvl w:ilvl="4">
      <w:start w:val="1"/>
      <w:numFmt w:val="decimal"/>
      <w:pStyle w:val="yyw5"/>
      <w:isLgl/>
      <w:suff w:val="space"/>
      <w:lvlText w:val="%1.%2.%3.%4.%5"/>
      <w:lvlJc w:val="left"/>
      <w:pPr>
        <w:ind w:left="1702" w:firstLine="0"/>
      </w:pPr>
      <w:rPr>
        <w:rFonts w:hint="eastAsia"/>
        <w:b w:val="0"/>
      </w:rPr>
    </w:lvl>
    <w:lvl w:ilvl="5">
      <w:start w:val="1"/>
      <w:numFmt w:val="decimal"/>
      <w:lvlText w:val="（%6）"/>
      <w:lvlJc w:val="left"/>
      <w:pPr>
        <w:ind w:left="1260" w:hanging="1260"/>
      </w:pPr>
      <w:rPr>
        <w:rFonts w:hint="default"/>
      </w:rPr>
    </w:lvl>
    <w:lvl w:ilvl="6">
      <w:start w:val="1"/>
      <w:numFmt w:val="decimal"/>
      <w:lvlText w:val="%7）"/>
      <w:lvlJc w:val="left"/>
      <w:pPr>
        <w:ind w:left="2921" w:hanging="370"/>
      </w:pPr>
      <w:rPr>
        <w:rFonts w:hint="default"/>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105C3E58"/>
    <w:multiLevelType w:val="multilevel"/>
    <w:tmpl w:val="105C3E58"/>
    <w:lvl w:ilvl="0">
      <w:start w:val="1"/>
      <w:numFmt w:val="bullet"/>
      <w:pStyle w:val="33113"/>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9">
    <w:nsid w:val="11726C7F"/>
    <w:multiLevelType w:val="multilevel"/>
    <w:tmpl w:val="11726C7F"/>
    <w:lvl w:ilvl="0">
      <w:start w:val="1"/>
      <w:numFmt w:val="decimal"/>
      <w:pStyle w:val="D"/>
      <w:lvlText w:val="%1．"/>
      <w:lvlJc w:val="left"/>
      <w:pPr>
        <w:tabs>
          <w:tab w:val="left" w:pos="839"/>
        </w:tabs>
        <w:ind w:left="839" w:hanging="419"/>
      </w:pPr>
      <w:rPr>
        <w:rFonts w:eastAsia="宋体" w:hint="eastAsia"/>
        <w:kern w:val="2"/>
        <w:sz w:val="24"/>
        <w:szCs w:val="24"/>
      </w:rPr>
    </w:lvl>
    <w:lvl w:ilvl="1">
      <w:start w:val="1"/>
      <w:numFmt w:val="decimal"/>
      <w:lvlText w:val="%2)"/>
      <w:lvlJc w:val="left"/>
      <w:pPr>
        <w:tabs>
          <w:tab w:val="left" w:pos="840"/>
        </w:tabs>
        <w:ind w:left="840" w:hanging="1"/>
      </w:pPr>
      <w:rPr>
        <w:rFonts w:hint="eastAsia"/>
      </w:rPr>
    </w:lvl>
    <w:lvl w:ilvl="2">
      <w:start w:val="1"/>
      <w:numFmt w:val="decimalEnclosedCircle"/>
      <w:lvlText w:val="%3"/>
      <w:lvlJc w:val="left"/>
      <w:pPr>
        <w:tabs>
          <w:tab w:val="left" w:pos="1260"/>
        </w:tabs>
        <w:ind w:left="1260" w:firstLine="16"/>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0">
    <w:nsid w:val="12503483"/>
    <w:multiLevelType w:val="multilevel"/>
    <w:tmpl w:val="12503483"/>
    <w:lvl w:ilvl="0">
      <w:start w:val="1"/>
      <w:numFmt w:val="bullet"/>
      <w:pStyle w:val="ab"/>
      <w:lvlText w:val=""/>
      <w:lvlJc w:val="left"/>
      <w:pPr>
        <w:tabs>
          <w:tab w:val="left" w:pos="420"/>
        </w:tabs>
        <w:ind w:left="420" w:hanging="420"/>
      </w:pPr>
      <w:rPr>
        <w:rFonts w:ascii="Wingdings" w:hAnsi="Wingdings" w:hint="default"/>
      </w:rPr>
    </w:lvl>
    <w:lvl w:ilvl="1">
      <w:start w:val="1"/>
      <w:numFmt w:val="bullet"/>
      <w:pStyle w:val="ac"/>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13997F91"/>
    <w:multiLevelType w:val="multilevel"/>
    <w:tmpl w:val="13997F91"/>
    <w:lvl w:ilvl="0">
      <w:start w:val="1"/>
      <w:numFmt w:val="chineseCountingThousand"/>
      <w:pStyle w:val="GW-1"/>
      <w:lvlText w:val="第%1章."/>
      <w:lvlJc w:val="left"/>
      <w:pPr>
        <w:ind w:left="420" w:hanging="420"/>
      </w:pPr>
      <w:rPr>
        <w:rFonts w:hint="eastAsia"/>
        <w:b/>
        <w:i w:val="0"/>
        <w:sz w:val="44"/>
        <w:szCs w:val="44"/>
      </w:rPr>
    </w:lvl>
    <w:lvl w:ilvl="1">
      <w:start w:val="1"/>
      <w:numFmt w:val="decimal"/>
      <w:pStyle w:val="GW-2"/>
      <w:isLgl/>
      <w:suff w:val="space"/>
      <w:lvlText w:val="%1.%2"/>
      <w:lvlJc w:val="left"/>
      <w:pPr>
        <w:ind w:left="562" w:hanging="420"/>
      </w:pPr>
      <w:rPr>
        <w:b w:val="0"/>
        <w:bCs w:val="0"/>
        <w:i w:val="0"/>
        <w:iCs w:val="0"/>
        <w:caps w:val="0"/>
        <w:smallCaps w:val="0"/>
        <w:strike w:val="0"/>
        <w:dstrike w:val="0"/>
        <w:vanish w:val="0"/>
        <w:color w:val="000000"/>
        <w:spacing w:val="0"/>
        <w:position w:val="0"/>
        <w:u w:val="none"/>
        <w:vertAlign w:val="baseline"/>
      </w:rPr>
    </w:lvl>
    <w:lvl w:ilvl="2">
      <w:start w:val="1"/>
      <w:numFmt w:val="decimal"/>
      <w:pStyle w:val="GW-3"/>
      <w:isLgl/>
      <w:suff w:val="space"/>
      <w:lvlText w:val="%1.%2.%3"/>
      <w:lvlJc w:val="left"/>
      <w:pPr>
        <w:ind w:left="420" w:hanging="420"/>
      </w:pPr>
      <w:rPr>
        <w:rFonts w:ascii="Cambria" w:eastAsia="仿宋_GB2312" w:hAnsi="Cambria" w:hint="default"/>
        <w:b/>
        <w:i w:val="0"/>
        <w:sz w:val="32"/>
        <w:szCs w:val="32"/>
      </w:rPr>
    </w:lvl>
    <w:lvl w:ilvl="3">
      <w:start w:val="1"/>
      <w:numFmt w:val="decimal"/>
      <w:isLgl/>
      <w:suff w:val="space"/>
      <w:lvlText w:val="%1.%2.%3.%4"/>
      <w:lvlJc w:val="left"/>
      <w:pPr>
        <w:ind w:left="2688" w:hanging="2688"/>
      </w:pPr>
      <w:rPr>
        <w:rFonts w:ascii="Cambria" w:eastAsia="仿宋_GB2312" w:hAnsi="Cambria" w:hint="default"/>
        <w:b/>
        <w:i w:val="0"/>
      </w:rPr>
    </w:lvl>
    <w:lvl w:ilvl="4">
      <w:start w:val="1"/>
      <w:numFmt w:val="decimal"/>
      <w:pStyle w:val="GW-5"/>
      <w:isLgl/>
      <w:suff w:val="space"/>
      <w:lvlText w:val="%1.%2.%3.%4.%5"/>
      <w:lvlJc w:val="left"/>
      <w:pPr>
        <w:ind w:left="420" w:hanging="420"/>
      </w:pPr>
      <w:rPr>
        <w:rFonts w:ascii="Cambria" w:eastAsia="仿宋_GB2312" w:hAnsi="Cambria" w:hint="default"/>
        <w:b/>
        <w:i w:val="0"/>
      </w:rPr>
    </w:lvl>
    <w:lvl w:ilvl="5">
      <w:start w:val="1"/>
      <w:numFmt w:val="decimal"/>
      <w:pStyle w:val="GW-6"/>
      <w:isLgl/>
      <w:suff w:val="space"/>
      <w:lvlText w:val="%1.%2.%3.%4.%5.%6"/>
      <w:lvlJc w:val="left"/>
      <w:pPr>
        <w:ind w:left="420" w:hanging="420"/>
      </w:pPr>
      <w:rPr>
        <w:rFonts w:ascii="Cambria" w:eastAsia="仿宋_GB2312" w:hAnsi="Cambria" w:hint="default"/>
        <w:b/>
        <w:i w:val="0"/>
      </w:rPr>
    </w:lvl>
    <w:lvl w:ilvl="6">
      <w:start w:val="1"/>
      <w:numFmt w:val="decimal"/>
      <w:pStyle w:val="GW-7"/>
      <w:isLgl/>
      <w:suff w:val="space"/>
      <w:lvlText w:val="%1.%2.%3.%4.%5.%6.%7"/>
      <w:lvlJc w:val="left"/>
      <w:pPr>
        <w:ind w:left="420" w:hanging="420"/>
      </w:pPr>
      <w:rPr>
        <w:rFonts w:ascii="Cambria" w:eastAsia="仿宋_GB2312" w:hAnsi="Cambria" w:hint="default"/>
        <w:b/>
      </w:rPr>
    </w:lvl>
    <w:lvl w:ilvl="7">
      <w:start w:val="1"/>
      <w:numFmt w:val="decimal"/>
      <w:pStyle w:val="GW-8"/>
      <w:isLgl/>
      <w:suff w:val="space"/>
      <w:lvlText w:val="%1.%2.%3.%4.%5.%6.%7.%8"/>
      <w:lvlJc w:val="left"/>
      <w:pPr>
        <w:ind w:left="420" w:hanging="420"/>
      </w:pPr>
      <w:rPr>
        <w:rFonts w:ascii="Cambria" w:eastAsia="仿宋_GB2312" w:hAnsi="Cambria" w:hint="default"/>
      </w:rPr>
    </w:lvl>
    <w:lvl w:ilvl="8">
      <w:start w:val="1"/>
      <w:numFmt w:val="decimal"/>
      <w:pStyle w:val="GW-9"/>
      <w:isLgl/>
      <w:suff w:val="space"/>
      <w:lvlText w:val="%1.%2.%3.%4.%5.%6.%7.%8.%9"/>
      <w:lvlJc w:val="left"/>
      <w:pPr>
        <w:ind w:left="420" w:hanging="420"/>
      </w:pPr>
      <w:rPr>
        <w:rFonts w:ascii="Cambria" w:eastAsia="仿宋_GB2312" w:hAnsi="Cambria" w:hint="default"/>
      </w:rPr>
    </w:lvl>
  </w:abstractNum>
  <w:abstractNum w:abstractNumId="22">
    <w:nsid w:val="13D92318"/>
    <w:multiLevelType w:val="multilevel"/>
    <w:tmpl w:val="13D92318"/>
    <w:lvl w:ilvl="0">
      <w:start w:val="1"/>
      <w:numFmt w:val="bullet"/>
      <w:pStyle w:val="ad"/>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3">
    <w:nsid w:val="140C3B0A"/>
    <w:multiLevelType w:val="multilevel"/>
    <w:tmpl w:val="140C3B0A"/>
    <w:lvl w:ilvl="0">
      <w:start w:val="1"/>
      <w:numFmt w:val="chineseCountingThousand"/>
      <w:pStyle w:val="ae"/>
      <w:suff w:val="nothing"/>
      <w:lvlText w:val="第%1部分  "/>
      <w:lvlJc w:val="left"/>
      <w:pPr>
        <w:ind w:left="0" w:firstLine="0"/>
      </w:pPr>
      <w:rPr>
        <w:rFonts w:ascii="Times New Roman" w:eastAsia="黑体" w:hAnsi="Times New Roman" w:hint="default"/>
        <w:b/>
        <w:i w:val="0"/>
        <w:color w:val="auto"/>
        <w:sz w:val="44"/>
        <w:szCs w:val="44"/>
        <w:u w:val="none"/>
      </w:rPr>
    </w:lvl>
    <w:lvl w:ilvl="1">
      <w:start w:val="1"/>
      <w:numFmt w:val="chineseCountingThousand"/>
      <w:suff w:val="nothing"/>
      <w:lvlText w:val="第%2节   "/>
      <w:lvlJc w:val="left"/>
      <w:pPr>
        <w:ind w:left="0" w:firstLine="0"/>
      </w:pPr>
      <w:rPr>
        <w:rFonts w:ascii="Times New Roman" w:eastAsia="黑体" w:hAnsi="Times New Roman" w:hint="default"/>
        <w:b/>
        <w:i w:val="0"/>
        <w:color w:val="auto"/>
        <w:sz w:val="32"/>
        <w:szCs w:val="32"/>
        <w:u w:val="none"/>
      </w:rPr>
    </w:lvl>
    <w:lvl w:ilvl="2">
      <w:start w:val="1"/>
      <w:numFmt w:val="decimal"/>
      <w:suff w:val="nothing"/>
      <w:lvlText w:val="%3  "/>
      <w:lvlJc w:val="left"/>
      <w:pPr>
        <w:ind w:left="0" w:firstLine="0"/>
      </w:pPr>
      <w:rPr>
        <w:rFonts w:ascii="Times New Roman" w:eastAsia="仿宋_GB2312" w:hAnsi="Times New Roman" w:hint="default"/>
        <w:b/>
        <w:i w:val="0"/>
        <w:color w:val="auto"/>
        <w:sz w:val="30"/>
        <w:szCs w:val="30"/>
        <w:u w:val="none"/>
      </w:rPr>
    </w:lvl>
    <w:lvl w:ilvl="3">
      <w:start w:val="1"/>
      <w:numFmt w:val="decimal"/>
      <w:suff w:val="nothing"/>
      <w:lvlText w:val="%3.%4 "/>
      <w:lvlJc w:val="left"/>
      <w:pPr>
        <w:ind w:left="227" w:firstLine="0"/>
      </w:pPr>
      <w:rPr>
        <w:rFonts w:ascii="Times New Roman" w:eastAsia="仿宋_GB2312" w:hAnsi="Times New Roman" w:hint="default"/>
        <w:b w:val="0"/>
        <w:i w:val="0"/>
        <w:color w:val="auto"/>
        <w:sz w:val="28"/>
        <w:szCs w:val="28"/>
        <w:u w:val="none"/>
      </w:rPr>
    </w:lvl>
    <w:lvl w:ilvl="4">
      <w:start w:val="1"/>
      <w:numFmt w:val="decimal"/>
      <w:suff w:val="nothing"/>
      <w:lvlText w:val="%3.%5.%4 "/>
      <w:lvlJc w:val="left"/>
      <w:pPr>
        <w:ind w:left="340" w:firstLine="0"/>
      </w:pPr>
      <w:rPr>
        <w:rFonts w:ascii="Times New Roman" w:eastAsia="仿宋_GB2312" w:hAnsi="Times New Roman" w:hint="default"/>
        <w:b w:val="0"/>
        <w:i w:val="0"/>
        <w:color w:val="auto"/>
        <w:sz w:val="28"/>
        <w:szCs w:val="28"/>
        <w:u w:val="none"/>
      </w:rPr>
    </w:lvl>
    <w:lvl w:ilvl="5">
      <w:start w:val="1"/>
      <w:numFmt w:val="decimal"/>
      <w:suff w:val="nothing"/>
      <w:lvlText w:val="%3.%4.%5.%6  "/>
      <w:lvlJc w:val="left"/>
      <w:pPr>
        <w:ind w:left="340" w:firstLine="0"/>
      </w:pPr>
      <w:rPr>
        <w:rFonts w:ascii="Times New Roman" w:eastAsia="仿宋_GB2312" w:hAnsi="Times New Roman" w:hint="default"/>
        <w:b w:val="0"/>
        <w:i w:val="0"/>
        <w:color w:val="auto"/>
        <w:sz w:val="28"/>
        <w:szCs w:val="28"/>
        <w:u w:val="none"/>
      </w:rPr>
    </w:lvl>
    <w:lvl w:ilvl="6">
      <w:start w:val="1"/>
      <w:numFmt w:val="none"/>
      <w:suff w:val="nothing"/>
      <w:lvlText w:val=""/>
      <w:lvlJc w:val="left"/>
      <w:pPr>
        <w:ind w:left="-288" w:firstLine="0"/>
      </w:pPr>
      <w:rPr>
        <w:rFonts w:hint="eastAsia"/>
      </w:rPr>
    </w:lvl>
    <w:lvl w:ilvl="7">
      <w:start w:val="1"/>
      <w:numFmt w:val="none"/>
      <w:suff w:val="nothing"/>
      <w:lvlText w:val=""/>
      <w:lvlJc w:val="left"/>
      <w:pPr>
        <w:ind w:left="-288" w:firstLine="0"/>
      </w:pPr>
      <w:rPr>
        <w:rFonts w:hint="eastAsia"/>
      </w:rPr>
    </w:lvl>
    <w:lvl w:ilvl="8">
      <w:start w:val="1"/>
      <w:numFmt w:val="none"/>
      <w:suff w:val="nothing"/>
      <w:lvlText w:val=""/>
      <w:lvlJc w:val="left"/>
      <w:pPr>
        <w:ind w:left="-288" w:firstLine="0"/>
      </w:pPr>
      <w:rPr>
        <w:rFonts w:hint="eastAsia"/>
      </w:rPr>
    </w:lvl>
  </w:abstractNum>
  <w:abstractNum w:abstractNumId="24">
    <w:nsid w:val="15133C0F"/>
    <w:multiLevelType w:val="multilevel"/>
    <w:tmpl w:val="15133C0F"/>
    <w:lvl w:ilvl="0">
      <w:start w:val="1"/>
      <w:numFmt w:val="decimal"/>
      <w:pStyle w:val="3"/>
      <w:suff w:val="nothing"/>
      <w:lvlText w:val="%1、"/>
      <w:lvlJc w:val="left"/>
      <w:pPr>
        <w:ind w:left="0" w:firstLine="482"/>
      </w:pPr>
      <w:rPr>
        <w:rFonts w:eastAsia="宋体" w:hint="eastAsia"/>
        <w:kern w:val="2"/>
        <w:sz w:val="24"/>
      </w:rPr>
    </w:lvl>
    <w:lvl w:ilvl="1">
      <w:start w:val="1"/>
      <w:numFmt w:val="lowerLetter"/>
      <w:lvlText w:val="%2)"/>
      <w:lvlJc w:val="left"/>
      <w:pPr>
        <w:tabs>
          <w:tab w:val="left" w:pos="1320"/>
        </w:tabs>
        <w:ind w:left="1320" w:hanging="420"/>
      </w:pPr>
      <w:rPr>
        <w:rFonts w:hint="eastAsia"/>
      </w:rPr>
    </w:lvl>
    <w:lvl w:ilvl="2">
      <w:start w:val="1"/>
      <w:numFmt w:val="lowerRoman"/>
      <w:lvlText w:val="%3."/>
      <w:lvlJc w:val="right"/>
      <w:pPr>
        <w:tabs>
          <w:tab w:val="left" w:pos="1740"/>
        </w:tabs>
        <w:ind w:left="1740" w:hanging="420"/>
      </w:pPr>
      <w:rPr>
        <w:rFonts w:hint="eastAsia"/>
      </w:rPr>
    </w:lvl>
    <w:lvl w:ilvl="3">
      <w:start w:val="1"/>
      <w:numFmt w:val="decimal"/>
      <w:lvlText w:val="%4."/>
      <w:lvlJc w:val="left"/>
      <w:pPr>
        <w:tabs>
          <w:tab w:val="left" w:pos="2160"/>
        </w:tabs>
        <w:ind w:left="2160" w:hanging="420"/>
      </w:pPr>
      <w:rPr>
        <w:rFonts w:hint="eastAsia"/>
      </w:rPr>
    </w:lvl>
    <w:lvl w:ilvl="4">
      <w:start w:val="1"/>
      <w:numFmt w:val="lowerLetter"/>
      <w:lvlText w:val="%5)"/>
      <w:lvlJc w:val="left"/>
      <w:pPr>
        <w:tabs>
          <w:tab w:val="left" w:pos="2580"/>
        </w:tabs>
        <w:ind w:left="2580" w:hanging="420"/>
      </w:pPr>
      <w:rPr>
        <w:rFonts w:hint="eastAsia"/>
      </w:rPr>
    </w:lvl>
    <w:lvl w:ilvl="5">
      <w:start w:val="1"/>
      <w:numFmt w:val="lowerRoman"/>
      <w:lvlText w:val="%6."/>
      <w:lvlJc w:val="right"/>
      <w:pPr>
        <w:tabs>
          <w:tab w:val="left" w:pos="3000"/>
        </w:tabs>
        <w:ind w:left="3000" w:hanging="420"/>
      </w:pPr>
      <w:rPr>
        <w:rFonts w:hint="eastAsia"/>
      </w:rPr>
    </w:lvl>
    <w:lvl w:ilvl="6">
      <w:start w:val="1"/>
      <w:numFmt w:val="decimal"/>
      <w:lvlText w:val="%7."/>
      <w:lvlJc w:val="left"/>
      <w:pPr>
        <w:tabs>
          <w:tab w:val="left" w:pos="3420"/>
        </w:tabs>
        <w:ind w:left="3420" w:hanging="420"/>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abstractNum w:abstractNumId="25">
    <w:nsid w:val="152444BE"/>
    <w:multiLevelType w:val="multilevel"/>
    <w:tmpl w:val="152444B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bullet"/>
      <w:lvlText w:val=""/>
      <w:lvlJc w:val="left"/>
      <w:pPr>
        <w:tabs>
          <w:tab w:val="left" w:pos="1040"/>
        </w:tabs>
        <w:ind w:left="1021" w:hanging="341"/>
      </w:pPr>
      <w:rPr>
        <w:rFonts w:ascii="Wingdings" w:hAnsi="Wingdings" w:hint="default"/>
        <w:sz w:val="24"/>
      </w:rPr>
    </w:lvl>
    <w:lvl w:ilvl="4">
      <w:start w:val="1"/>
      <w:numFmt w:val="bullet"/>
      <w:lvlText w:val=""/>
      <w:lvlJc w:val="left"/>
      <w:pPr>
        <w:tabs>
          <w:tab w:val="left" w:pos="567"/>
        </w:tabs>
        <w:ind w:left="567" w:hanging="397"/>
      </w:pPr>
      <w:rPr>
        <w:rFonts w:ascii="Webdings" w:eastAsia="宋体" w:hAnsi="Webdings" w:hint="default"/>
        <w:color w:val="auto"/>
        <w:sz w:val="28"/>
      </w:rPr>
    </w:lvl>
    <w:lvl w:ilvl="5">
      <w:start w:val="1"/>
      <w:numFmt w:val="bullet"/>
      <w:pStyle w:val="list11"/>
      <w:lvlText w:val=""/>
      <w:lvlJc w:val="left"/>
      <w:pPr>
        <w:tabs>
          <w:tab w:val="left" w:pos="964"/>
        </w:tabs>
        <w:ind w:left="964" w:hanging="397"/>
      </w:pPr>
      <w:rPr>
        <w:rFonts w:ascii="Wingdings" w:hAnsi="Wingdings" w:hint="default"/>
        <w:sz w:val="24"/>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173C050D"/>
    <w:multiLevelType w:val="multilevel"/>
    <w:tmpl w:val="173C050D"/>
    <w:lvl w:ilvl="0">
      <w:start w:val="1"/>
      <w:numFmt w:val="decimal"/>
      <w:pStyle w:val="8-----------"/>
      <w:lvlText w:val="%1 )"/>
      <w:lvlJc w:val="left"/>
      <w:pPr>
        <w:ind w:left="1271"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nsid w:val="17D21840"/>
    <w:multiLevelType w:val="multilevel"/>
    <w:tmpl w:val="17D21840"/>
    <w:lvl w:ilvl="0">
      <w:start w:val="1"/>
      <w:numFmt w:val="decimal"/>
      <w:lvlText w:val="3.%1  "/>
      <w:lvlJc w:val="left"/>
      <w:pPr>
        <w:tabs>
          <w:tab w:val="left" w:pos="635"/>
        </w:tabs>
        <w:ind w:left="635" w:hanging="425"/>
      </w:pPr>
      <w:rPr>
        <w:rFonts w:hint="eastAsia"/>
      </w:rPr>
    </w:lvl>
    <w:lvl w:ilvl="1">
      <w:start w:val="5"/>
      <w:numFmt w:val="none"/>
      <w:lvlText w:val="6.1"/>
      <w:lvlJc w:val="left"/>
      <w:pPr>
        <w:tabs>
          <w:tab w:val="left" w:pos="1202"/>
        </w:tabs>
        <w:ind w:left="1202" w:hanging="567"/>
      </w:pPr>
      <w:rPr>
        <w:rFonts w:hint="eastAsia"/>
      </w:rPr>
    </w:lvl>
    <w:lvl w:ilvl="2">
      <w:start w:val="1"/>
      <w:numFmt w:val="decimal"/>
      <w:pStyle w:val="30"/>
      <w:lvlText w:val="3.%3"/>
      <w:lvlJc w:val="left"/>
      <w:pPr>
        <w:tabs>
          <w:tab w:val="left" w:pos="1628"/>
        </w:tabs>
        <w:ind w:left="1628" w:hanging="567"/>
      </w:pPr>
      <w:rPr>
        <w:rFonts w:hint="eastAsia"/>
      </w:rPr>
    </w:lvl>
    <w:lvl w:ilvl="3">
      <w:start w:val="1"/>
      <w:numFmt w:val="decimal"/>
      <w:lvlText w:val="%4.1"/>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28">
    <w:nsid w:val="17DD363B"/>
    <w:multiLevelType w:val="multilevel"/>
    <w:tmpl w:val="17DD363B"/>
    <w:lvl w:ilvl="0">
      <w:start w:val="1"/>
      <w:numFmt w:val="bullet"/>
      <w:pStyle w:val="HS-2"/>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9">
    <w:nsid w:val="19797FEC"/>
    <w:multiLevelType w:val="multilevel"/>
    <w:tmpl w:val="19797FEC"/>
    <w:lvl w:ilvl="0">
      <w:start w:val="1"/>
      <w:numFmt w:val="bullet"/>
      <w:pStyle w:val="af"/>
      <w:lvlText w:val=""/>
      <w:lvlJc w:val="left"/>
      <w:pPr>
        <w:tabs>
          <w:tab w:val="left" w:pos="480"/>
        </w:tabs>
        <w:ind w:left="480" w:hanging="420"/>
      </w:pPr>
      <w:rPr>
        <w:rFonts w:ascii="Wingdings" w:hAnsi="Wingdings" w:hint="default"/>
      </w:rPr>
    </w:lvl>
    <w:lvl w:ilvl="1">
      <w:start w:val="1"/>
      <w:numFmt w:val="bullet"/>
      <w:lvlText w:val=""/>
      <w:lvlJc w:val="left"/>
      <w:pPr>
        <w:tabs>
          <w:tab w:val="left" w:pos="900"/>
        </w:tabs>
        <w:ind w:left="900" w:hanging="420"/>
      </w:pPr>
      <w:rPr>
        <w:rFonts w:ascii="Wingdings" w:hAnsi="Wingdings" w:hint="default"/>
      </w:rPr>
    </w:lvl>
    <w:lvl w:ilvl="2">
      <w:start w:val="1"/>
      <w:numFmt w:val="bullet"/>
      <w:lvlText w:val=""/>
      <w:lvlJc w:val="left"/>
      <w:pPr>
        <w:tabs>
          <w:tab w:val="left" w:pos="1320"/>
        </w:tabs>
        <w:ind w:left="1320" w:hanging="420"/>
      </w:pPr>
      <w:rPr>
        <w:rFonts w:ascii="Wingdings" w:hAnsi="Wingdings" w:hint="default"/>
      </w:rPr>
    </w:lvl>
    <w:lvl w:ilvl="3">
      <w:start w:val="1"/>
      <w:numFmt w:val="bullet"/>
      <w:lvlText w:val=""/>
      <w:lvlJc w:val="left"/>
      <w:pPr>
        <w:tabs>
          <w:tab w:val="left" w:pos="1740"/>
        </w:tabs>
        <w:ind w:left="1740" w:hanging="420"/>
      </w:pPr>
      <w:rPr>
        <w:rFonts w:ascii="Wingdings" w:hAnsi="Wingdings" w:hint="default"/>
      </w:rPr>
    </w:lvl>
    <w:lvl w:ilvl="4">
      <w:start w:val="1"/>
      <w:numFmt w:val="bullet"/>
      <w:lvlText w:val=""/>
      <w:lvlJc w:val="left"/>
      <w:pPr>
        <w:tabs>
          <w:tab w:val="left" w:pos="2160"/>
        </w:tabs>
        <w:ind w:left="2160" w:hanging="420"/>
      </w:pPr>
      <w:rPr>
        <w:rFonts w:ascii="Wingdings" w:hAnsi="Wingdings" w:hint="default"/>
      </w:rPr>
    </w:lvl>
    <w:lvl w:ilvl="5">
      <w:start w:val="1"/>
      <w:numFmt w:val="bullet"/>
      <w:lvlText w:val=""/>
      <w:lvlJc w:val="left"/>
      <w:pPr>
        <w:tabs>
          <w:tab w:val="left" w:pos="2580"/>
        </w:tabs>
        <w:ind w:left="2580" w:hanging="420"/>
      </w:pPr>
      <w:rPr>
        <w:rFonts w:ascii="Wingdings" w:hAnsi="Wingdings" w:hint="default"/>
      </w:rPr>
    </w:lvl>
    <w:lvl w:ilvl="6">
      <w:start w:val="1"/>
      <w:numFmt w:val="bullet"/>
      <w:lvlText w:val=""/>
      <w:lvlJc w:val="left"/>
      <w:pPr>
        <w:tabs>
          <w:tab w:val="left" w:pos="3000"/>
        </w:tabs>
        <w:ind w:left="3000" w:hanging="420"/>
      </w:pPr>
      <w:rPr>
        <w:rFonts w:ascii="Wingdings" w:hAnsi="Wingdings" w:hint="default"/>
      </w:rPr>
    </w:lvl>
    <w:lvl w:ilvl="7">
      <w:start w:val="1"/>
      <w:numFmt w:val="bullet"/>
      <w:lvlText w:val=""/>
      <w:lvlJc w:val="left"/>
      <w:pPr>
        <w:tabs>
          <w:tab w:val="left" w:pos="3420"/>
        </w:tabs>
        <w:ind w:left="3420" w:hanging="420"/>
      </w:pPr>
      <w:rPr>
        <w:rFonts w:ascii="Wingdings" w:hAnsi="Wingdings" w:hint="default"/>
      </w:rPr>
    </w:lvl>
    <w:lvl w:ilvl="8">
      <w:start w:val="1"/>
      <w:numFmt w:val="bullet"/>
      <w:lvlText w:val=""/>
      <w:lvlJc w:val="left"/>
      <w:pPr>
        <w:tabs>
          <w:tab w:val="left" w:pos="3840"/>
        </w:tabs>
        <w:ind w:left="3840" w:hanging="420"/>
      </w:pPr>
      <w:rPr>
        <w:rFonts w:ascii="Wingdings" w:hAnsi="Wingdings" w:hint="default"/>
      </w:rPr>
    </w:lvl>
  </w:abstractNum>
  <w:abstractNum w:abstractNumId="30">
    <w:nsid w:val="1A8B0DEE"/>
    <w:multiLevelType w:val="multilevel"/>
    <w:tmpl w:val="1A8B0DEE"/>
    <w:lvl w:ilvl="0">
      <w:start w:val="1"/>
      <w:numFmt w:val="bullet"/>
      <w:pStyle w:val="af0"/>
      <w:lvlText w:val=""/>
      <w:lvlJc w:val="left"/>
      <w:pPr>
        <w:tabs>
          <w:tab w:val="left" w:pos="907"/>
        </w:tabs>
        <w:ind w:left="907" w:hanging="397"/>
      </w:pPr>
      <w:rPr>
        <w:rFonts w:ascii="Wingdings" w:hAnsi="Wingdings" w:hint="default"/>
      </w:rPr>
    </w:lvl>
    <w:lvl w:ilvl="1">
      <w:start w:val="1"/>
      <w:numFmt w:val="bullet"/>
      <w:lvlText w:val=""/>
      <w:lvlJc w:val="left"/>
      <w:pPr>
        <w:tabs>
          <w:tab w:val="left" w:pos="1033"/>
        </w:tabs>
        <w:ind w:left="1033" w:hanging="420"/>
      </w:pPr>
      <w:rPr>
        <w:rFonts w:ascii="Wingdings" w:hAnsi="Wingdings" w:hint="default"/>
      </w:rPr>
    </w:lvl>
    <w:lvl w:ilvl="2">
      <w:start w:val="1"/>
      <w:numFmt w:val="bullet"/>
      <w:lvlText w:val=""/>
      <w:lvlJc w:val="left"/>
      <w:pPr>
        <w:tabs>
          <w:tab w:val="left" w:pos="1453"/>
        </w:tabs>
        <w:ind w:left="1453" w:hanging="420"/>
      </w:pPr>
      <w:rPr>
        <w:rFonts w:ascii="Wingdings" w:hAnsi="Wingdings" w:hint="default"/>
      </w:rPr>
    </w:lvl>
    <w:lvl w:ilvl="3">
      <w:start w:val="1"/>
      <w:numFmt w:val="bullet"/>
      <w:lvlText w:val=""/>
      <w:lvlJc w:val="left"/>
      <w:pPr>
        <w:tabs>
          <w:tab w:val="left" w:pos="1873"/>
        </w:tabs>
        <w:ind w:left="1873" w:hanging="420"/>
      </w:pPr>
      <w:rPr>
        <w:rFonts w:ascii="Wingdings" w:hAnsi="Wingdings" w:hint="default"/>
      </w:rPr>
    </w:lvl>
    <w:lvl w:ilvl="4">
      <w:start w:val="1"/>
      <w:numFmt w:val="bullet"/>
      <w:lvlText w:val=""/>
      <w:lvlJc w:val="left"/>
      <w:pPr>
        <w:tabs>
          <w:tab w:val="left" w:pos="2293"/>
        </w:tabs>
        <w:ind w:left="2293" w:hanging="420"/>
      </w:pPr>
      <w:rPr>
        <w:rFonts w:ascii="Wingdings" w:hAnsi="Wingdings" w:hint="default"/>
      </w:rPr>
    </w:lvl>
    <w:lvl w:ilvl="5">
      <w:start w:val="1"/>
      <w:numFmt w:val="bullet"/>
      <w:lvlText w:val=""/>
      <w:lvlJc w:val="left"/>
      <w:pPr>
        <w:tabs>
          <w:tab w:val="left" w:pos="2713"/>
        </w:tabs>
        <w:ind w:left="2713" w:hanging="420"/>
      </w:pPr>
      <w:rPr>
        <w:rFonts w:ascii="Wingdings" w:hAnsi="Wingdings" w:hint="default"/>
      </w:rPr>
    </w:lvl>
    <w:lvl w:ilvl="6">
      <w:start w:val="1"/>
      <w:numFmt w:val="bullet"/>
      <w:lvlText w:val=""/>
      <w:lvlJc w:val="left"/>
      <w:pPr>
        <w:tabs>
          <w:tab w:val="left" w:pos="3133"/>
        </w:tabs>
        <w:ind w:left="3133" w:hanging="420"/>
      </w:pPr>
      <w:rPr>
        <w:rFonts w:ascii="Wingdings" w:hAnsi="Wingdings" w:hint="default"/>
      </w:rPr>
    </w:lvl>
    <w:lvl w:ilvl="7">
      <w:start w:val="1"/>
      <w:numFmt w:val="bullet"/>
      <w:lvlText w:val=""/>
      <w:lvlJc w:val="left"/>
      <w:pPr>
        <w:tabs>
          <w:tab w:val="left" w:pos="3553"/>
        </w:tabs>
        <w:ind w:left="3553" w:hanging="420"/>
      </w:pPr>
      <w:rPr>
        <w:rFonts w:ascii="Wingdings" w:hAnsi="Wingdings" w:hint="default"/>
      </w:rPr>
    </w:lvl>
    <w:lvl w:ilvl="8">
      <w:start w:val="1"/>
      <w:numFmt w:val="bullet"/>
      <w:lvlText w:val=""/>
      <w:lvlJc w:val="left"/>
      <w:pPr>
        <w:tabs>
          <w:tab w:val="left" w:pos="3973"/>
        </w:tabs>
        <w:ind w:left="3973" w:hanging="420"/>
      </w:pPr>
      <w:rPr>
        <w:rFonts w:ascii="Wingdings" w:hAnsi="Wingdings" w:hint="default"/>
      </w:rPr>
    </w:lvl>
  </w:abstractNum>
  <w:abstractNum w:abstractNumId="31">
    <w:nsid w:val="1B443608"/>
    <w:multiLevelType w:val="multilevel"/>
    <w:tmpl w:val="1B443608"/>
    <w:lvl w:ilvl="0">
      <w:start w:val="1"/>
      <w:numFmt w:val="bullet"/>
      <w:pStyle w:val="11"/>
      <w:lvlText w:val=""/>
      <w:lvlJc w:val="left"/>
      <w:pPr>
        <w:tabs>
          <w:tab w:val="left" w:pos="420"/>
        </w:tabs>
        <w:ind w:left="420" w:hanging="42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1D04497B"/>
    <w:multiLevelType w:val="multilevel"/>
    <w:tmpl w:val="1D04497B"/>
    <w:lvl w:ilvl="0">
      <w:start w:val="1"/>
      <w:numFmt w:val="chineseCountingThousand"/>
      <w:pStyle w:val="12"/>
      <w:lvlText w:val="%1、"/>
      <w:lvlJc w:val="left"/>
      <w:pPr>
        <w:ind w:left="425" w:hanging="425"/>
      </w:pPr>
      <w:rPr>
        <w:rFonts w:hint="eastAsia"/>
      </w:rPr>
    </w:lvl>
    <w:lvl w:ilvl="1">
      <w:start w:val="1"/>
      <w:numFmt w:val="decimal"/>
      <w:pStyle w:val="20"/>
      <w:isLgl/>
      <w:lvlText w:val="%1.%2"/>
      <w:lvlJc w:val="left"/>
      <w:pPr>
        <w:ind w:left="992"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chineseCountingThousand"/>
      <w:pStyle w:val="af1"/>
      <w:lvlText w:val="%3、"/>
      <w:lvlJc w:val="left"/>
      <w:pPr>
        <w:ind w:left="1418" w:hanging="567"/>
      </w:pPr>
      <w:rPr>
        <w:rFonts w:hint="eastAsia"/>
      </w:rPr>
    </w:lvl>
    <w:lvl w:ilvl="3">
      <w:start w:val="1"/>
      <w:numFmt w:val="decimal"/>
      <w:pStyle w:val="40"/>
      <w:isLgl/>
      <w:lvlText w:val="%1.%2.%3.%4"/>
      <w:lvlJc w:val="left"/>
      <w:pPr>
        <w:ind w:left="1984" w:hanging="708"/>
      </w:pPr>
      <w:rPr>
        <w:rFonts w:hint="eastAsia"/>
      </w:rPr>
    </w:lvl>
    <w:lvl w:ilvl="4">
      <w:start w:val="1"/>
      <w:numFmt w:val="decimal"/>
      <w:pStyle w:val="5"/>
      <w:isLgl/>
      <w:lvlText w:val="%1.%2.%3.%4.%5"/>
      <w:lvlJc w:val="left"/>
      <w:pPr>
        <w:ind w:left="2551" w:hanging="850"/>
      </w:pPr>
      <w:rPr>
        <w:rFonts w:hint="eastAsia"/>
      </w:rPr>
    </w:lvl>
    <w:lvl w:ilvl="5">
      <w:start w:val="1"/>
      <w:numFmt w:val="decimal"/>
      <w:pStyle w:val="6"/>
      <w:isLgl/>
      <w:lvlText w:val="%1.%2.%3.%4.%5.%6"/>
      <w:lvlJc w:val="left"/>
      <w:pPr>
        <w:ind w:left="3260" w:hanging="1134"/>
      </w:pPr>
      <w:rPr>
        <w:rFonts w:hint="eastAsia"/>
      </w:rPr>
    </w:lvl>
    <w:lvl w:ilvl="6">
      <w:start w:val="1"/>
      <w:numFmt w:val="decimal"/>
      <w:pStyle w:val="7"/>
      <w:isLgl/>
      <w:lvlText w:val="%1.%2.%3.%4.%5.%6.%7"/>
      <w:lvlJc w:val="left"/>
      <w:pPr>
        <w:ind w:left="3827" w:hanging="1276"/>
      </w:pPr>
      <w:rPr>
        <w:rFonts w:hint="eastAsia"/>
      </w:rPr>
    </w:lvl>
    <w:lvl w:ilvl="7">
      <w:start w:val="1"/>
      <w:numFmt w:val="decimal"/>
      <w:pStyle w:val="8"/>
      <w:isLgl/>
      <w:lvlText w:val="%1.%2.%3.%4.%5.%6.%7.%8"/>
      <w:lvlJc w:val="left"/>
      <w:pPr>
        <w:ind w:left="4394" w:hanging="1418"/>
      </w:pPr>
      <w:rPr>
        <w:rFonts w:hint="eastAsia"/>
      </w:rPr>
    </w:lvl>
    <w:lvl w:ilvl="8">
      <w:start w:val="1"/>
      <w:numFmt w:val="decimal"/>
      <w:pStyle w:val="9"/>
      <w:isLgl/>
      <w:lvlText w:val="%1.%2.%3.%4.%5.%6.%7.%8.%9"/>
      <w:lvlJc w:val="left"/>
      <w:pPr>
        <w:ind w:left="5102" w:hanging="1700"/>
      </w:pPr>
      <w:rPr>
        <w:rFonts w:hint="eastAsia"/>
      </w:rPr>
    </w:lvl>
  </w:abstractNum>
  <w:abstractNum w:abstractNumId="33">
    <w:nsid w:val="1E497ED8"/>
    <w:multiLevelType w:val="multilevel"/>
    <w:tmpl w:val="1E497ED8"/>
    <w:lvl w:ilvl="0">
      <w:start w:val="1"/>
      <w:numFmt w:val="chineseCountingThousand"/>
      <w:lvlText w:val="第%1章."/>
      <w:lvlJc w:val="left"/>
      <w:pPr>
        <w:ind w:left="420" w:hanging="420"/>
      </w:pPr>
      <w:rPr>
        <w:rFonts w:hint="eastAsia"/>
        <w:b/>
        <w:i w:val="0"/>
        <w:sz w:val="44"/>
        <w:szCs w:val="44"/>
      </w:rPr>
    </w:lvl>
    <w:lvl w:ilvl="1">
      <w:start w:val="1"/>
      <w:numFmt w:val="decimal"/>
      <w:isLgl/>
      <w:suff w:val="space"/>
      <w:lvlText w:val="%1.%2"/>
      <w:lvlJc w:val="left"/>
      <w:pPr>
        <w:ind w:left="420" w:hanging="420"/>
      </w:pPr>
      <w:rPr>
        <w:rFonts w:ascii="Cambria" w:eastAsia="仿宋_GB2312" w:hAnsi="Cambria" w:hint="default"/>
        <w:b/>
        <w:i w:val="0"/>
      </w:rPr>
    </w:lvl>
    <w:lvl w:ilvl="2">
      <w:start w:val="1"/>
      <w:numFmt w:val="decimal"/>
      <w:isLgl/>
      <w:suff w:val="space"/>
      <w:lvlText w:val="%1.%2.%3"/>
      <w:lvlJc w:val="left"/>
      <w:pPr>
        <w:ind w:left="420" w:hanging="420"/>
      </w:pPr>
      <w:rPr>
        <w:rFonts w:ascii="Cambria" w:eastAsia="仿宋_GB2312" w:hAnsi="Cambria" w:hint="default"/>
        <w:b/>
        <w:i w:val="0"/>
        <w:sz w:val="32"/>
        <w:szCs w:val="32"/>
      </w:rPr>
    </w:lvl>
    <w:lvl w:ilvl="3">
      <w:start w:val="1"/>
      <w:numFmt w:val="decimal"/>
      <w:pStyle w:val="GW-4"/>
      <w:isLgl/>
      <w:suff w:val="space"/>
      <w:lvlText w:val="%1.%2.%3.%4"/>
      <w:lvlJc w:val="left"/>
      <w:pPr>
        <w:ind w:left="2688" w:hanging="2688"/>
      </w:pPr>
      <w:rPr>
        <w:rFonts w:ascii="Cambria" w:eastAsia="仿宋_GB2312" w:hAnsi="Cambria" w:hint="default"/>
        <w:b/>
        <w:i w:val="0"/>
      </w:rPr>
    </w:lvl>
    <w:lvl w:ilvl="4">
      <w:start w:val="1"/>
      <w:numFmt w:val="decimal"/>
      <w:isLgl/>
      <w:suff w:val="space"/>
      <w:lvlText w:val="%1.%2.%3.%4.%5"/>
      <w:lvlJc w:val="left"/>
      <w:pPr>
        <w:ind w:left="420" w:hanging="420"/>
      </w:pPr>
      <w:rPr>
        <w:rFonts w:ascii="Cambria" w:eastAsia="仿宋_GB2312" w:hAnsi="Cambria" w:hint="default"/>
        <w:b/>
        <w:i w:val="0"/>
      </w:rPr>
    </w:lvl>
    <w:lvl w:ilvl="5">
      <w:start w:val="1"/>
      <w:numFmt w:val="decimal"/>
      <w:isLgl/>
      <w:suff w:val="space"/>
      <w:lvlText w:val="%1.%2.%3.%4.%5.%6"/>
      <w:lvlJc w:val="left"/>
      <w:pPr>
        <w:ind w:left="420" w:hanging="420"/>
      </w:pPr>
      <w:rPr>
        <w:rFonts w:ascii="Cambria" w:eastAsia="仿宋_GB2312" w:hAnsi="Cambria" w:hint="default"/>
        <w:b/>
        <w:i w:val="0"/>
      </w:rPr>
    </w:lvl>
    <w:lvl w:ilvl="6">
      <w:start w:val="1"/>
      <w:numFmt w:val="decimal"/>
      <w:isLgl/>
      <w:suff w:val="space"/>
      <w:lvlText w:val="%1.%2.%3.%4.%5.%6.%7"/>
      <w:lvlJc w:val="left"/>
      <w:pPr>
        <w:ind w:left="420" w:hanging="420"/>
      </w:pPr>
      <w:rPr>
        <w:rFonts w:ascii="Cambria" w:eastAsia="仿宋_GB2312" w:hAnsi="Cambria" w:hint="default"/>
        <w:b/>
      </w:rPr>
    </w:lvl>
    <w:lvl w:ilvl="7">
      <w:start w:val="1"/>
      <w:numFmt w:val="decimal"/>
      <w:isLgl/>
      <w:suff w:val="space"/>
      <w:lvlText w:val="%1.%2.%3.%4.%5.%6.%7.%8"/>
      <w:lvlJc w:val="left"/>
      <w:pPr>
        <w:ind w:left="420" w:hanging="420"/>
      </w:pPr>
      <w:rPr>
        <w:rFonts w:ascii="Cambria" w:eastAsia="仿宋_GB2312" w:hAnsi="Cambria" w:hint="default"/>
      </w:rPr>
    </w:lvl>
    <w:lvl w:ilvl="8">
      <w:start w:val="1"/>
      <w:numFmt w:val="decimal"/>
      <w:isLgl/>
      <w:suff w:val="space"/>
      <w:lvlText w:val="%1.%2.%3.%4.%5.%6.%7.%8.%9"/>
      <w:lvlJc w:val="left"/>
      <w:pPr>
        <w:ind w:left="420" w:hanging="420"/>
      </w:pPr>
      <w:rPr>
        <w:rFonts w:ascii="Cambria" w:eastAsia="仿宋_GB2312" w:hAnsi="Cambria" w:hint="default"/>
      </w:rPr>
    </w:lvl>
  </w:abstractNum>
  <w:abstractNum w:abstractNumId="34">
    <w:nsid w:val="1E537BC4"/>
    <w:multiLevelType w:val="multilevel"/>
    <w:tmpl w:val="1E537BC4"/>
    <w:lvl w:ilvl="0">
      <w:start w:val="1"/>
      <w:numFmt w:val="decimal"/>
      <w:pStyle w:val="af2"/>
      <w:lvlText w:val="%1)"/>
      <w:lvlJc w:val="left"/>
      <w:pPr>
        <w:ind w:left="420" w:hanging="420"/>
      </w:pPr>
      <w:rPr>
        <w:rFonts w:hint="default"/>
      </w:rPr>
    </w:lvl>
    <w:lvl w:ilvl="1">
      <w:start w:val="1"/>
      <w:numFmt w:val="decimal"/>
      <w:lvlText w:val="%2)"/>
      <w:lvlJc w:val="left"/>
      <w:pPr>
        <w:ind w:left="1260" w:hanging="84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1F67671A"/>
    <w:multiLevelType w:val="multilevel"/>
    <w:tmpl w:val="1F67671A"/>
    <w:lvl w:ilvl="0">
      <w:start w:val="1"/>
      <w:numFmt w:val="decimal"/>
      <w:lvlText w:val="%1."/>
      <w:lvlJc w:val="left"/>
      <w:pPr>
        <w:tabs>
          <w:tab w:val="left" w:pos="709"/>
        </w:tabs>
        <w:ind w:left="709" w:hanging="284"/>
      </w:pPr>
      <w:rPr>
        <w:rFonts w:hint="eastAsia"/>
      </w:rPr>
    </w:lvl>
    <w:lvl w:ilvl="1">
      <w:start w:val="1"/>
      <w:numFmt w:val="decimal"/>
      <w:lvlRestart w:val="0"/>
      <w:pStyle w:val="21"/>
      <w:lvlText w:val="%2)"/>
      <w:lvlJc w:val="left"/>
      <w:pPr>
        <w:tabs>
          <w:tab w:val="left" w:pos="1134"/>
        </w:tabs>
        <w:ind w:left="1134" w:hanging="425"/>
      </w:pPr>
      <w:rPr>
        <w:rFonts w:hint="default"/>
        <w:b w:val="0"/>
      </w:rPr>
    </w:lvl>
    <w:lvl w:ilvl="2">
      <w:start w:val="1"/>
      <w:numFmt w:val="lowerLetter"/>
      <w:lvlRestart w:val="0"/>
      <w:pStyle w:val="31"/>
      <w:lvlText w:val="%3)"/>
      <w:lvlJc w:val="left"/>
      <w:pPr>
        <w:tabs>
          <w:tab w:val="left" w:pos="1559"/>
        </w:tabs>
        <w:ind w:left="1559" w:hanging="425"/>
      </w:pPr>
      <w:rPr>
        <w:rFonts w:hint="eastAsia"/>
      </w:rPr>
    </w:lvl>
    <w:lvl w:ilvl="3">
      <w:start w:val="1"/>
      <w:numFmt w:val="bullet"/>
      <w:lvlRestart w:val="0"/>
      <w:pStyle w:val="41"/>
      <w:lvlText w:val=""/>
      <w:lvlJc w:val="left"/>
      <w:pPr>
        <w:tabs>
          <w:tab w:val="left" w:pos="1843"/>
        </w:tabs>
        <w:ind w:left="1843" w:hanging="284"/>
      </w:pPr>
      <w:rPr>
        <w:rFonts w:ascii="Wingdings" w:hAnsi="Wingdings" w:hint="default"/>
      </w:rPr>
    </w:lvl>
    <w:lvl w:ilvl="4">
      <w:start w:val="1"/>
      <w:numFmt w:val="lowerLetter"/>
      <w:lvlText w:val="%5)"/>
      <w:lvlJc w:val="left"/>
      <w:pPr>
        <w:tabs>
          <w:tab w:val="left" w:pos="2810"/>
        </w:tabs>
        <w:ind w:left="2810" w:hanging="420"/>
      </w:pPr>
      <w:rPr>
        <w:rFonts w:hint="eastAsia"/>
      </w:rPr>
    </w:lvl>
    <w:lvl w:ilvl="5">
      <w:start w:val="1"/>
      <w:numFmt w:val="lowerRoman"/>
      <w:lvlText w:val="%6."/>
      <w:lvlJc w:val="right"/>
      <w:pPr>
        <w:tabs>
          <w:tab w:val="left" w:pos="3230"/>
        </w:tabs>
        <w:ind w:left="3230" w:hanging="420"/>
      </w:pPr>
      <w:rPr>
        <w:rFonts w:hint="eastAsia"/>
      </w:rPr>
    </w:lvl>
    <w:lvl w:ilvl="6">
      <w:start w:val="1"/>
      <w:numFmt w:val="decimal"/>
      <w:lvlText w:val="%7."/>
      <w:lvlJc w:val="left"/>
      <w:pPr>
        <w:tabs>
          <w:tab w:val="left" w:pos="3650"/>
        </w:tabs>
        <w:ind w:left="3650" w:hanging="420"/>
      </w:pPr>
      <w:rPr>
        <w:rFonts w:hint="eastAsia"/>
      </w:rPr>
    </w:lvl>
    <w:lvl w:ilvl="7">
      <w:start w:val="1"/>
      <w:numFmt w:val="lowerLetter"/>
      <w:lvlText w:val="%8)"/>
      <w:lvlJc w:val="left"/>
      <w:pPr>
        <w:tabs>
          <w:tab w:val="left" w:pos="4070"/>
        </w:tabs>
        <w:ind w:left="4070" w:hanging="420"/>
      </w:pPr>
      <w:rPr>
        <w:rFonts w:hint="eastAsia"/>
      </w:rPr>
    </w:lvl>
    <w:lvl w:ilvl="8">
      <w:start w:val="1"/>
      <w:numFmt w:val="lowerRoman"/>
      <w:lvlText w:val="%9."/>
      <w:lvlJc w:val="right"/>
      <w:pPr>
        <w:tabs>
          <w:tab w:val="left" w:pos="4490"/>
        </w:tabs>
        <w:ind w:left="4490" w:hanging="420"/>
      </w:pPr>
      <w:rPr>
        <w:rFonts w:hint="eastAsia"/>
      </w:rPr>
    </w:lvl>
  </w:abstractNum>
  <w:abstractNum w:abstractNumId="36">
    <w:nsid w:val="208A7ABE"/>
    <w:multiLevelType w:val="multilevel"/>
    <w:tmpl w:val="208A7ABE"/>
    <w:lvl w:ilvl="0">
      <w:start w:val="1"/>
      <w:numFmt w:val="decimal"/>
      <w:pStyle w:val="13"/>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pStyle w:val="505"/>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pStyle w:val="90"/>
      <w:lvlText w:val="%9."/>
      <w:lvlJc w:val="right"/>
      <w:pPr>
        <w:ind w:left="4260" w:hanging="420"/>
      </w:pPr>
    </w:lvl>
  </w:abstractNum>
  <w:abstractNum w:abstractNumId="37">
    <w:nsid w:val="20F62B17"/>
    <w:multiLevelType w:val="multilevel"/>
    <w:tmpl w:val="20F62B17"/>
    <w:lvl w:ilvl="0">
      <w:start w:val="1"/>
      <w:numFmt w:val="bullet"/>
      <w:pStyle w:val="GP"/>
      <w:lvlText w:val=""/>
      <w:lvlJc w:val="left"/>
      <w:pPr>
        <w:ind w:left="902"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21BE1BDB"/>
    <w:multiLevelType w:val="multilevel"/>
    <w:tmpl w:val="21BE1BDB"/>
    <w:lvl w:ilvl="0">
      <w:start w:val="1"/>
      <w:numFmt w:val="decimal"/>
      <w:pStyle w:val="7-----------------"/>
      <w:lvlText w:val="（%1）"/>
      <w:lvlJc w:val="left"/>
      <w:pPr>
        <w:ind w:left="0" w:firstLine="480"/>
      </w:pPr>
      <w:rPr>
        <w:rFonts w:hint="default"/>
        <w:lang w:val="en-US"/>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39">
    <w:nsid w:val="21DA619B"/>
    <w:multiLevelType w:val="multilevel"/>
    <w:tmpl w:val="21DA619B"/>
    <w:lvl w:ilvl="0">
      <w:start w:val="1"/>
      <w:numFmt w:val="decimal"/>
      <w:lvlText w:val="%1."/>
      <w:lvlJc w:val="left"/>
      <w:pPr>
        <w:tabs>
          <w:tab w:val="left" w:pos="360"/>
        </w:tabs>
        <w:ind w:left="360" w:hanging="360"/>
      </w:pPr>
      <w:rPr>
        <w:rFonts w:hint="eastAsia"/>
      </w:rPr>
    </w:lvl>
    <w:lvl w:ilvl="1">
      <w:start w:val="2"/>
      <w:numFmt w:val="decimal"/>
      <w:pStyle w:val="Normal1"/>
      <w:lvlText w:val="%2．"/>
      <w:lvlJc w:val="left"/>
      <w:pPr>
        <w:tabs>
          <w:tab w:val="left" w:pos="780"/>
        </w:tabs>
        <w:ind w:left="780" w:hanging="360"/>
      </w:pPr>
      <w:rPr>
        <w:rFonts w:eastAsia="仿宋体" w:hint="eastAsia"/>
      </w:rPr>
    </w:lvl>
    <w:lvl w:ilvl="2">
      <w:start w:val="4"/>
      <w:numFmt w:val="japaneseCounting"/>
      <w:lvlText w:val="%3、"/>
      <w:lvlJc w:val="left"/>
      <w:pPr>
        <w:tabs>
          <w:tab w:val="left" w:pos="1560"/>
        </w:tabs>
        <w:ind w:left="1560" w:hanging="720"/>
      </w:pPr>
      <w:rPr>
        <w:rFonts w:hAnsi="宋体" w:hint="eastAsia"/>
        <w:sz w:val="21"/>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2234501E"/>
    <w:multiLevelType w:val="multilevel"/>
    <w:tmpl w:val="2234501E"/>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1">
    <w:nsid w:val="22874447"/>
    <w:multiLevelType w:val="multilevel"/>
    <w:tmpl w:val="22874447"/>
    <w:lvl w:ilvl="0">
      <w:start w:val="1"/>
      <w:numFmt w:val="bullet"/>
      <w:pStyle w:val="af3"/>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nsid w:val="23F52D02"/>
    <w:multiLevelType w:val="multilevel"/>
    <w:tmpl w:val="23F52D02"/>
    <w:lvl w:ilvl="0">
      <w:start w:val="1"/>
      <w:numFmt w:val="bullet"/>
      <w:pStyle w:val="af4"/>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43">
    <w:nsid w:val="25F84F19"/>
    <w:multiLevelType w:val="multilevel"/>
    <w:tmpl w:val="25F84F19"/>
    <w:lvl w:ilvl="0">
      <w:start w:val="1"/>
      <w:numFmt w:val="chineseCountingThousand"/>
      <w:pStyle w:val="HX1"/>
      <w:lvlText w:val="%1、"/>
      <w:lvlJc w:val="left"/>
      <w:pPr>
        <w:ind w:left="0" w:firstLine="0"/>
      </w:pPr>
      <w:rPr>
        <w:rFonts w:hint="eastAsia"/>
      </w:rPr>
    </w:lvl>
    <w:lvl w:ilvl="1">
      <w:start w:val="1"/>
      <w:numFmt w:val="decimal"/>
      <w:pStyle w:val="HX2"/>
      <w:isLgl/>
      <w:lvlText w:val="%1.%2、"/>
      <w:lvlJc w:val="left"/>
      <w:pPr>
        <w:ind w:left="0" w:firstLine="0"/>
      </w:pPr>
      <w:rPr>
        <w:rFonts w:hint="eastAsia"/>
      </w:rPr>
    </w:lvl>
    <w:lvl w:ilvl="2">
      <w:start w:val="1"/>
      <w:numFmt w:val="decimal"/>
      <w:pStyle w:val="HX3"/>
      <w:isLgl/>
      <w:lvlText w:val="%1.%2.%3、"/>
      <w:lvlJc w:val="left"/>
      <w:pPr>
        <w:ind w:left="283" w:firstLine="0"/>
      </w:pPr>
      <w:rPr>
        <w:rFonts w:hint="eastAsia"/>
        <w:b/>
      </w:rPr>
    </w:lvl>
    <w:lvl w:ilvl="3">
      <w:start w:val="1"/>
      <w:numFmt w:val="decimal"/>
      <w:pStyle w:val="HX4"/>
      <w:isLgl/>
      <w:lvlText w:val="%1.%2.%3.%4、"/>
      <w:lvlJc w:val="left"/>
      <w:pPr>
        <w:ind w:left="5529" w:firstLine="0"/>
      </w:pPr>
      <w:rPr>
        <w:rFonts w:hint="eastAsia"/>
      </w:rPr>
    </w:lvl>
    <w:lvl w:ilvl="4">
      <w:start w:val="1"/>
      <w:numFmt w:val="decimal"/>
      <w:pStyle w:val="HX5"/>
      <w:isLgl/>
      <w:lvlText w:val="%1.%2.%3.%4.%5、"/>
      <w:lvlJc w:val="left"/>
      <w:pPr>
        <w:ind w:left="0" w:firstLine="0"/>
      </w:pPr>
      <w:rPr>
        <w:rFonts w:hint="eastAsia"/>
      </w:rPr>
    </w:lvl>
    <w:lvl w:ilvl="5">
      <w:start w:val="1"/>
      <w:numFmt w:val="decimal"/>
      <w:pStyle w:val="HX6"/>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44">
    <w:nsid w:val="28091F5E"/>
    <w:multiLevelType w:val="multilevel"/>
    <w:tmpl w:val="28091F5E"/>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5">
    <w:nsid w:val="284516B5"/>
    <w:multiLevelType w:val="multilevel"/>
    <w:tmpl w:val="284516B5"/>
    <w:lvl w:ilvl="0">
      <w:start w:val="1"/>
      <w:numFmt w:val="chineseCountingThousand"/>
      <w:pStyle w:val="2HS-2HS-2h2sect12h21h22sect121h23sec"/>
      <w:suff w:val="space"/>
      <w:lvlText w:val="第%1章"/>
      <w:lvlJc w:val="left"/>
      <w:pPr>
        <w:ind w:left="0" w:firstLine="0"/>
      </w:pPr>
      <w:rPr>
        <w:rFonts w:hint="eastAsia"/>
        <w:sz w:val="44"/>
      </w:rPr>
    </w:lvl>
    <w:lvl w:ilvl="1">
      <w:start w:val="1"/>
      <w:numFmt w:val="decimal"/>
      <w:isLgl/>
      <w:suff w:val="space"/>
      <w:lvlText w:val="%1.%2"/>
      <w:lvlJc w:val="left"/>
      <w:pPr>
        <w:ind w:left="0" w:firstLine="0"/>
      </w:pPr>
      <w:rPr>
        <w:rFonts w:hint="eastAsia"/>
        <w:sz w:val="32"/>
        <w:szCs w:val="32"/>
      </w:rPr>
    </w:lvl>
    <w:lvl w:ilvl="2">
      <w:start w:val="1"/>
      <w:numFmt w:val="decimal"/>
      <w:isLgl/>
      <w:suff w:val="space"/>
      <w:lvlText w:val="%1.%2.%3"/>
      <w:lvlJc w:val="left"/>
      <w:pPr>
        <w:ind w:left="0" w:firstLine="0"/>
      </w:pPr>
      <w:rPr>
        <w:rFonts w:hint="eastAsia"/>
        <w:b/>
        <w:sz w:val="32"/>
        <w:szCs w:val="32"/>
      </w:rPr>
    </w:lvl>
    <w:lvl w:ilvl="3">
      <w:start w:val="1"/>
      <w:numFmt w:val="decimal"/>
      <w:isLgl/>
      <w:suff w:val="space"/>
      <w:lvlText w:val="%1.%2.%3.%4"/>
      <w:lvlJc w:val="left"/>
      <w:pPr>
        <w:ind w:left="0" w:firstLine="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6">
    <w:nsid w:val="29CE702D"/>
    <w:multiLevelType w:val="multilevel"/>
    <w:tmpl w:val="29CE702D"/>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7">
    <w:nsid w:val="2A110AF0"/>
    <w:multiLevelType w:val="multilevel"/>
    <w:tmpl w:val="2A110AF0"/>
    <w:lvl w:ilvl="0">
      <w:start w:val="1"/>
      <w:numFmt w:val="decimal"/>
      <w:pStyle w:val="22ndlevelh22Header2H2l2Heading2LN2ttulo2DO"/>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8">
    <w:nsid w:val="2B355632"/>
    <w:multiLevelType w:val="multilevel"/>
    <w:tmpl w:val="2B355632"/>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9">
    <w:nsid w:val="2B8002DF"/>
    <w:multiLevelType w:val="multilevel"/>
    <w:tmpl w:val="2B8002DF"/>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0">
    <w:nsid w:val="312E7354"/>
    <w:multiLevelType w:val="multilevel"/>
    <w:tmpl w:val="312E7354"/>
    <w:lvl w:ilvl="0">
      <w:start w:val="1"/>
      <w:numFmt w:val="bullet"/>
      <w:pStyle w:val="14"/>
      <w:lvlText w:val=""/>
      <w:lvlJc w:val="left"/>
      <w:pPr>
        <w:ind w:left="622" w:hanging="420"/>
      </w:pPr>
      <w:rPr>
        <w:rFonts w:ascii="Wingdings" w:eastAsia="宋体" w:hAnsi="Wingdings" w:hint="default"/>
        <w:b w:val="0"/>
        <w:i w:val="0"/>
        <w:sz w:val="24"/>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1">
    <w:nsid w:val="3146156C"/>
    <w:multiLevelType w:val="multilevel"/>
    <w:tmpl w:val="3146156C"/>
    <w:lvl w:ilvl="0">
      <w:start w:val="1"/>
      <w:numFmt w:val="decimal"/>
      <w:pStyle w:val="af5"/>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32E52C5B"/>
    <w:multiLevelType w:val="multilevel"/>
    <w:tmpl w:val="32E52C5B"/>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3">
    <w:nsid w:val="32FB7DB0"/>
    <w:multiLevelType w:val="multilevel"/>
    <w:tmpl w:val="32FB7DB0"/>
    <w:lvl w:ilvl="0">
      <w:start w:val="1"/>
      <w:numFmt w:val="japaneseCounting"/>
      <w:pStyle w:val="Heading1"/>
      <w:lvlText w:val="第%1章  "/>
      <w:lvlJc w:val="center"/>
      <w:pPr>
        <w:tabs>
          <w:tab w:val="left" w:pos="1134"/>
        </w:tabs>
        <w:ind w:left="1134" w:hanging="1134"/>
      </w:pPr>
      <w:rPr>
        <w:rFonts w:ascii="Times New Roman" w:eastAsia="黑体" w:hAnsi="Times New Roman" w:hint="default"/>
        <w:b/>
        <w:i w:val="0"/>
        <w:sz w:val="32"/>
        <w:szCs w:val="32"/>
      </w:rPr>
    </w:lvl>
    <w:lvl w:ilvl="1">
      <w:start w:val="1"/>
      <w:numFmt w:val="japaneseCounting"/>
      <w:lvlText w:val="%2、"/>
      <w:lvlJc w:val="left"/>
      <w:pPr>
        <w:tabs>
          <w:tab w:val="left" w:pos="900"/>
        </w:tabs>
        <w:ind w:left="900" w:hanging="48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nsid w:val="333D690F"/>
    <w:multiLevelType w:val="multilevel"/>
    <w:tmpl w:val="333D690F"/>
    <w:lvl w:ilvl="0">
      <w:start w:val="1"/>
      <w:numFmt w:val="decimal"/>
      <w:pStyle w:val="af6"/>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5">
    <w:nsid w:val="33BC0086"/>
    <w:multiLevelType w:val="multilevel"/>
    <w:tmpl w:val="33BC0086"/>
    <w:lvl w:ilvl="0">
      <w:start w:val="1"/>
      <w:numFmt w:val="chineseCountingThousand"/>
      <w:pStyle w:val="23"/>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34392363"/>
    <w:multiLevelType w:val="multilevel"/>
    <w:tmpl w:val="34392363"/>
    <w:lvl w:ilvl="0">
      <w:start w:val="1"/>
      <w:numFmt w:val="chineseCountingThousand"/>
      <w:pStyle w:val="af7"/>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35B944B1"/>
    <w:multiLevelType w:val="multilevel"/>
    <w:tmpl w:val="35B944B1"/>
    <w:lvl w:ilvl="0">
      <w:start w:val="1"/>
      <w:numFmt w:val="bullet"/>
      <w:pStyle w:val="af8"/>
      <w:lvlText w:val="*"/>
      <w:lvlJc w:val="left"/>
      <w:pPr>
        <w:tabs>
          <w:tab w:val="left" w:pos="420"/>
        </w:tabs>
        <w:ind w:left="420" w:hanging="420"/>
      </w:pPr>
      <w:rPr>
        <w:rFonts w:ascii="Times New Roman" w:hAnsi="Times New Roman" w:cs="Times New Roman" w:hint="default"/>
        <w:b/>
        <w:i w:val="0"/>
        <w:sz w:val="2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nsid w:val="376B4189"/>
    <w:multiLevelType w:val="multilevel"/>
    <w:tmpl w:val="376B4189"/>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9">
    <w:nsid w:val="37811E51"/>
    <w:multiLevelType w:val="multilevel"/>
    <w:tmpl w:val="37811E51"/>
    <w:lvl w:ilvl="0">
      <w:start w:val="1"/>
      <w:numFmt w:val="decimal"/>
      <w:pStyle w:val="15"/>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3BC77AC6"/>
    <w:multiLevelType w:val="multilevel"/>
    <w:tmpl w:val="3BC77AC6"/>
    <w:lvl w:ilvl="0">
      <w:start w:val="1"/>
      <w:numFmt w:val="decimal"/>
      <w:pStyle w:val="32"/>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3BDD4927"/>
    <w:multiLevelType w:val="multilevel"/>
    <w:tmpl w:val="3BDD4927"/>
    <w:lvl w:ilvl="0">
      <w:start w:val="1"/>
      <w:numFmt w:val="bullet"/>
      <w:pStyle w:val="af9"/>
      <w:lvlText w:val=""/>
      <w:lvlJc w:val="left"/>
      <w:pPr>
        <w:tabs>
          <w:tab w:val="left" w:pos="1680"/>
        </w:tabs>
        <w:ind w:left="1680" w:hanging="420"/>
      </w:pPr>
      <w:rPr>
        <w:rFonts w:ascii="Wingdings" w:hAnsi="Wingdings" w:hint="default"/>
      </w:rPr>
    </w:lvl>
    <w:lvl w:ilvl="1">
      <w:start w:val="1"/>
      <w:numFmt w:val="bullet"/>
      <w:lvlText w:val=""/>
      <w:lvlJc w:val="left"/>
      <w:pPr>
        <w:tabs>
          <w:tab w:val="left" w:pos="2100"/>
        </w:tabs>
        <w:ind w:left="2100" w:hanging="420"/>
      </w:pPr>
      <w:rPr>
        <w:rFonts w:ascii="Wingdings" w:hAnsi="Wingdings" w:hint="default"/>
      </w:rPr>
    </w:lvl>
    <w:lvl w:ilvl="2">
      <w:start w:val="1"/>
      <w:numFmt w:val="bullet"/>
      <w:lvlText w:val=""/>
      <w:lvlJc w:val="left"/>
      <w:pPr>
        <w:tabs>
          <w:tab w:val="left" w:pos="2520"/>
        </w:tabs>
        <w:ind w:left="2520" w:hanging="420"/>
      </w:pPr>
      <w:rPr>
        <w:rFonts w:ascii="Wingdings" w:hAnsi="Wingdings" w:hint="default"/>
      </w:rPr>
    </w:lvl>
    <w:lvl w:ilvl="3">
      <w:start w:val="1"/>
      <w:numFmt w:val="bullet"/>
      <w:lvlText w:val=""/>
      <w:lvlJc w:val="left"/>
      <w:pPr>
        <w:tabs>
          <w:tab w:val="left" w:pos="2940"/>
        </w:tabs>
        <w:ind w:left="2940" w:hanging="420"/>
      </w:pPr>
      <w:rPr>
        <w:rFonts w:ascii="Wingdings" w:hAnsi="Wingdings" w:hint="default"/>
      </w:rPr>
    </w:lvl>
    <w:lvl w:ilvl="4">
      <w:start w:val="1"/>
      <w:numFmt w:val="bullet"/>
      <w:lvlText w:val=""/>
      <w:lvlJc w:val="left"/>
      <w:pPr>
        <w:tabs>
          <w:tab w:val="left" w:pos="3360"/>
        </w:tabs>
        <w:ind w:left="3360" w:hanging="420"/>
      </w:pPr>
      <w:rPr>
        <w:rFonts w:ascii="Wingdings" w:hAnsi="Wingdings" w:hint="default"/>
      </w:rPr>
    </w:lvl>
    <w:lvl w:ilvl="5">
      <w:start w:val="1"/>
      <w:numFmt w:val="bullet"/>
      <w:lvlText w:val=""/>
      <w:lvlJc w:val="left"/>
      <w:pPr>
        <w:tabs>
          <w:tab w:val="left" w:pos="3780"/>
        </w:tabs>
        <w:ind w:left="3780" w:hanging="420"/>
      </w:pPr>
      <w:rPr>
        <w:rFonts w:ascii="Wingdings" w:hAnsi="Wingdings" w:hint="default"/>
      </w:rPr>
    </w:lvl>
    <w:lvl w:ilvl="6">
      <w:start w:val="1"/>
      <w:numFmt w:val="bullet"/>
      <w:lvlText w:val=""/>
      <w:lvlJc w:val="left"/>
      <w:pPr>
        <w:tabs>
          <w:tab w:val="left" w:pos="4200"/>
        </w:tabs>
        <w:ind w:left="4200" w:hanging="420"/>
      </w:pPr>
      <w:rPr>
        <w:rFonts w:ascii="Wingdings" w:hAnsi="Wingdings" w:hint="default"/>
      </w:rPr>
    </w:lvl>
    <w:lvl w:ilvl="7">
      <w:start w:val="1"/>
      <w:numFmt w:val="bullet"/>
      <w:lvlText w:val=""/>
      <w:lvlJc w:val="left"/>
      <w:pPr>
        <w:tabs>
          <w:tab w:val="left" w:pos="4620"/>
        </w:tabs>
        <w:ind w:left="4620" w:hanging="420"/>
      </w:pPr>
      <w:rPr>
        <w:rFonts w:ascii="Wingdings" w:hAnsi="Wingdings" w:hint="default"/>
      </w:rPr>
    </w:lvl>
    <w:lvl w:ilvl="8">
      <w:start w:val="1"/>
      <w:numFmt w:val="bullet"/>
      <w:lvlText w:val=""/>
      <w:lvlJc w:val="left"/>
      <w:pPr>
        <w:tabs>
          <w:tab w:val="left" w:pos="5040"/>
        </w:tabs>
        <w:ind w:left="5040" w:hanging="420"/>
      </w:pPr>
      <w:rPr>
        <w:rFonts w:ascii="Wingdings" w:hAnsi="Wingdings" w:hint="default"/>
      </w:rPr>
    </w:lvl>
  </w:abstractNum>
  <w:abstractNum w:abstractNumId="62">
    <w:nsid w:val="3C4F6FCF"/>
    <w:multiLevelType w:val="multilevel"/>
    <w:tmpl w:val="3C4F6FCF"/>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571"/>
        </w:tabs>
        <w:ind w:left="1418" w:hanging="567"/>
      </w:pPr>
    </w:lvl>
    <w:lvl w:ilvl="3">
      <w:start w:val="1"/>
      <w:numFmt w:val="decimal"/>
      <w:pStyle w:val="4-1"/>
      <w:lvlText w:val="%1.%2.%3.%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71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922"/>
        </w:tabs>
        <w:ind w:left="5102" w:hanging="1700"/>
      </w:pPr>
    </w:lvl>
  </w:abstractNum>
  <w:abstractNum w:abstractNumId="63">
    <w:nsid w:val="3D617760"/>
    <w:multiLevelType w:val="multilevel"/>
    <w:tmpl w:val="3D617760"/>
    <w:lvl w:ilvl="0">
      <w:start w:val="1"/>
      <w:numFmt w:val="decimal"/>
      <w:pStyle w:val="GP3"/>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4">
    <w:nsid w:val="3E020746"/>
    <w:multiLevelType w:val="multilevel"/>
    <w:tmpl w:val="3E020746"/>
    <w:lvl w:ilvl="0">
      <w:start w:val="1"/>
      <w:numFmt w:val="decimal"/>
      <w:pStyle w:val="25"/>
      <w:lvlText w:val="表 %1 "/>
      <w:lvlJc w:val="center"/>
      <w:pPr>
        <w:ind w:left="420" w:hanging="420"/>
      </w:pPr>
      <w:rPr>
        <w:rFonts w:ascii="微软雅黑" w:eastAsia="微软雅黑" w:hAnsi="微软雅黑" w:cs="Times New Roman" w:hint="eastAsia"/>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3E1A3692"/>
    <w:multiLevelType w:val="multilevel"/>
    <w:tmpl w:val="3E1A3692"/>
    <w:lvl w:ilvl="0">
      <w:start w:val="1"/>
      <w:numFmt w:val="chineseCountingThousand"/>
      <w:pStyle w:val="GP10"/>
      <w:suff w:val="space"/>
      <w:lvlText w:val="%1."/>
      <w:lvlJc w:val="left"/>
      <w:pPr>
        <w:ind w:left="0" w:firstLine="0"/>
      </w:pPr>
      <w:rPr>
        <w:rFonts w:hint="eastAsia"/>
      </w:rPr>
    </w:lvl>
    <w:lvl w:ilvl="1">
      <w:start w:val="1"/>
      <w:numFmt w:val="chineseCountingThousand"/>
      <w:pStyle w:val="GP2"/>
      <w:suff w:val="space"/>
      <w:lvlText w:val="(%2)"/>
      <w:lvlJc w:val="left"/>
      <w:pPr>
        <w:ind w:left="0" w:firstLine="0"/>
      </w:pPr>
      <w:rPr>
        <w:rFonts w:hint="eastAsia"/>
      </w:rPr>
    </w:lvl>
    <w:lvl w:ilvl="2">
      <w:start w:val="1"/>
      <w:numFmt w:val="decimal"/>
      <w:pStyle w:val="GP30"/>
      <w:suff w:val="space"/>
      <w:lvlText w:val="%3."/>
      <w:lvlJc w:val="left"/>
      <w:pPr>
        <w:ind w:left="0" w:firstLine="284"/>
      </w:pPr>
      <w:rPr>
        <w:rFonts w:hint="eastAsia"/>
      </w:rPr>
    </w:lvl>
    <w:lvl w:ilvl="3">
      <w:start w:val="1"/>
      <w:numFmt w:val="decimal"/>
      <w:pStyle w:val="GP4"/>
      <w:suff w:val="space"/>
      <w:lvlText w:val="(%4)"/>
      <w:lvlJc w:val="left"/>
      <w:pPr>
        <w:ind w:left="0" w:firstLine="284"/>
      </w:pPr>
      <w:rPr>
        <w:rFonts w:hint="eastAsia"/>
      </w:rPr>
    </w:lvl>
    <w:lvl w:ilvl="4">
      <w:start w:val="1"/>
      <w:numFmt w:val="decimal"/>
      <w:pStyle w:val="GP5"/>
      <w:suff w:val="space"/>
      <w:lvlText w:val="%5)"/>
      <w:lvlJc w:val="left"/>
      <w:pPr>
        <w:ind w:left="0" w:firstLine="454"/>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6">
    <w:nsid w:val="3E340210"/>
    <w:multiLevelType w:val="multilevel"/>
    <w:tmpl w:val="3E340210"/>
    <w:lvl w:ilvl="0">
      <w:start w:val="1"/>
      <w:numFmt w:val="decimal"/>
      <w:pStyle w:val="26"/>
      <w:lvlText w:val="%1."/>
      <w:lvlJc w:val="left"/>
      <w:pPr>
        <w:ind w:left="720" w:hanging="720"/>
      </w:pPr>
      <w:rPr>
        <w:rFonts w:hint="default"/>
      </w:rPr>
    </w:lvl>
    <w:lvl w:ilvl="1">
      <w:start w:val="1"/>
      <w:numFmt w:val="decimal"/>
      <w:pStyle w:val="27"/>
      <w:lvlText w:val="%2.1"/>
      <w:lvlJc w:val="left"/>
      <w:pPr>
        <w:ind w:left="840" w:hanging="420"/>
      </w:pPr>
      <w:rPr>
        <w:rFonts w:hint="eastAsia"/>
      </w:rPr>
    </w:lvl>
    <w:lvl w:ilvl="2">
      <w:start w:val="1"/>
      <w:numFmt w:val="lowerRoman"/>
      <w:pStyle w:val="33"/>
      <w:lvlText w:val="%3."/>
      <w:lvlJc w:val="right"/>
      <w:pPr>
        <w:ind w:left="1260" w:hanging="420"/>
      </w:pPr>
    </w:lvl>
    <w:lvl w:ilvl="3">
      <w:start w:val="1"/>
      <w:numFmt w:val="decimal"/>
      <w:pStyle w:val="42"/>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3EAB73EB"/>
    <w:multiLevelType w:val="multilevel"/>
    <w:tmpl w:val="3EAB73EB"/>
    <w:lvl w:ilvl="0">
      <w:start w:val="1"/>
      <w:numFmt w:val="decimal"/>
      <w:pStyle w:val="2HS"/>
      <w:lvlText w:val="%1"/>
      <w:lvlJc w:val="left"/>
      <w:pPr>
        <w:ind w:left="425" w:hanging="425"/>
      </w:pPr>
      <w:rPr>
        <w:rFonts w:ascii="Cambria" w:hAnsi="Cambria" w:hint="default"/>
      </w:rPr>
    </w:lvl>
    <w:lvl w:ilvl="1">
      <w:start w:val="1"/>
      <w:numFmt w:val="decimal"/>
      <w:lvlText w:val="%1.%2"/>
      <w:lvlJc w:val="left"/>
      <w:pPr>
        <w:ind w:left="992" w:hanging="567"/>
      </w:pPr>
      <w:rPr>
        <w:rFonts w:hint="eastAsia"/>
      </w:rPr>
    </w:lvl>
    <w:lvl w:ilvl="2">
      <w:start w:val="1"/>
      <w:numFmt w:val="decimal"/>
      <w:pStyle w:val="3HS"/>
      <w:lvlText w:val="%1.%2.%3"/>
      <w:lvlJc w:val="left"/>
      <w:pPr>
        <w:ind w:left="1418" w:hanging="567"/>
      </w:pPr>
      <w:rPr>
        <w:rFonts w:hint="eastAsia"/>
      </w:rPr>
    </w:lvl>
    <w:lvl w:ilvl="3">
      <w:start w:val="1"/>
      <w:numFmt w:val="decimal"/>
      <w:pStyle w:val="4HS"/>
      <w:lvlText w:val="%1.%2.%3.%4"/>
      <w:lvlJc w:val="left"/>
      <w:pPr>
        <w:ind w:left="1984" w:hanging="708"/>
      </w:pPr>
      <w:rPr>
        <w:rFonts w:hint="eastAsia"/>
      </w:rPr>
    </w:lvl>
    <w:lvl w:ilvl="4">
      <w:start w:val="1"/>
      <w:numFmt w:val="decimal"/>
      <w:pStyle w:val="5HS"/>
      <w:lvlText w:val="%1.%2.%3.%4.%5"/>
      <w:lvlJc w:val="left"/>
      <w:pPr>
        <w:ind w:left="1701" w:hanging="850"/>
      </w:pPr>
      <w:rPr>
        <w:rFonts w:hint="eastAsia"/>
      </w:rPr>
    </w:lvl>
    <w:lvl w:ilvl="5">
      <w:start w:val="1"/>
      <w:numFmt w:val="decimal"/>
      <w:pStyle w:val="6HS"/>
      <w:lvlText w:val="%1.%2.%3.%4.%5.%6"/>
      <w:lvlJc w:val="left"/>
      <w:pPr>
        <w:ind w:left="3260" w:hanging="1134"/>
      </w:pPr>
      <w:rPr>
        <w:rFonts w:hint="eastAsia"/>
      </w:rPr>
    </w:lvl>
    <w:lvl w:ilvl="6">
      <w:start w:val="1"/>
      <w:numFmt w:val="decimal"/>
      <w:pStyle w:val="7HS"/>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nsid w:val="3EB91258"/>
    <w:multiLevelType w:val="multilevel"/>
    <w:tmpl w:val="3EB91258"/>
    <w:lvl w:ilvl="0">
      <w:start w:val="1"/>
      <w:numFmt w:val="bullet"/>
      <w:pStyle w:val="34"/>
      <w:lvlText w:val=""/>
      <w:lvlJc w:val="left"/>
      <w:pPr>
        <w:tabs>
          <w:tab w:val="left" w:pos="892"/>
        </w:tabs>
        <w:ind w:left="892" w:hanging="420"/>
      </w:pPr>
      <w:rPr>
        <w:rFonts w:ascii="Wingdings" w:hAnsi="Wingdings" w:hint="default"/>
      </w:rPr>
    </w:lvl>
    <w:lvl w:ilvl="1">
      <w:start w:val="1"/>
      <w:numFmt w:val="bullet"/>
      <w:lvlText w:val=""/>
      <w:lvlJc w:val="left"/>
      <w:pPr>
        <w:tabs>
          <w:tab w:val="left" w:pos="1312"/>
        </w:tabs>
        <w:ind w:left="1312" w:hanging="420"/>
      </w:pPr>
      <w:rPr>
        <w:rFonts w:ascii="Wingdings" w:hAnsi="Wingdings" w:hint="default"/>
      </w:rPr>
    </w:lvl>
    <w:lvl w:ilvl="2">
      <w:start w:val="1"/>
      <w:numFmt w:val="bullet"/>
      <w:lvlText w:val=""/>
      <w:lvlJc w:val="left"/>
      <w:pPr>
        <w:tabs>
          <w:tab w:val="left" w:pos="1732"/>
        </w:tabs>
        <w:ind w:left="1732" w:hanging="420"/>
      </w:pPr>
      <w:rPr>
        <w:rFonts w:ascii="Wingdings" w:hAnsi="Wingdings" w:hint="default"/>
      </w:rPr>
    </w:lvl>
    <w:lvl w:ilvl="3">
      <w:start w:val="1"/>
      <w:numFmt w:val="bullet"/>
      <w:lvlText w:val=""/>
      <w:lvlJc w:val="left"/>
      <w:pPr>
        <w:tabs>
          <w:tab w:val="left" w:pos="2152"/>
        </w:tabs>
        <w:ind w:left="2152" w:hanging="420"/>
      </w:pPr>
      <w:rPr>
        <w:rFonts w:ascii="Wingdings" w:hAnsi="Wingdings" w:hint="default"/>
      </w:rPr>
    </w:lvl>
    <w:lvl w:ilvl="4">
      <w:start w:val="1"/>
      <w:numFmt w:val="bullet"/>
      <w:lvlText w:val=""/>
      <w:lvlJc w:val="left"/>
      <w:pPr>
        <w:tabs>
          <w:tab w:val="left" w:pos="2572"/>
        </w:tabs>
        <w:ind w:left="2572" w:hanging="420"/>
      </w:pPr>
      <w:rPr>
        <w:rFonts w:ascii="Wingdings" w:hAnsi="Wingdings" w:hint="default"/>
      </w:rPr>
    </w:lvl>
    <w:lvl w:ilvl="5">
      <w:start w:val="1"/>
      <w:numFmt w:val="bullet"/>
      <w:lvlText w:val=""/>
      <w:lvlJc w:val="left"/>
      <w:pPr>
        <w:tabs>
          <w:tab w:val="left" w:pos="2992"/>
        </w:tabs>
        <w:ind w:left="2992" w:hanging="420"/>
      </w:pPr>
      <w:rPr>
        <w:rFonts w:ascii="Wingdings" w:hAnsi="Wingdings" w:hint="default"/>
      </w:rPr>
    </w:lvl>
    <w:lvl w:ilvl="6">
      <w:start w:val="1"/>
      <w:numFmt w:val="bullet"/>
      <w:lvlText w:val=""/>
      <w:lvlJc w:val="left"/>
      <w:pPr>
        <w:tabs>
          <w:tab w:val="left" w:pos="3412"/>
        </w:tabs>
        <w:ind w:left="3412" w:hanging="420"/>
      </w:pPr>
      <w:rPr>
        <w:rFonts w:ascii="Wingdings" w:hAnsi="Wingdings" w:hint="default"/>
      </w:rPr>
    </w:lvl>
    <w:lvl w:ilvl="7">
      <w:start w:val="1"/>
      <w:numFmt w:val="bullet"/>
      <w:lvlText w:val=""/>
      <w:lvlJc w:val="left"/>
      <w:pPr>
        <w:tabs>
          <w:tab w:val="left" w:pos="3832"/>
        </w:tabs>
        <w:ind w:left="3832" w:hanging="420"/>
      </w:pPr>
      <w:rPr>
        <w:rFonts w:ascii="Wingdings" w:hAnsi="Wingdings" w:hint="default"/>
      </w:rPr>
    </w:lvl>
    <w:lvl w:ilvl="8">
      <w:start w:val="1"/>
      <w:numFmt w:val="bullet"/>
      <w:lvlText w:val=""/>
      <w:lvlJc w:val="left"/>
      <w:pPr>
        <w:tabs>
          <w:tab w:val="left" w:pos="4252"/>
        </w:tabs>
        <w:ind w:left="4252" w:hanging="420"/>
      </w:pPr>
      <w:rPr>
        <w:rFonts w:ascii="Wingdings" w:hAnsi="Wingdings" w:hint="default"/>
      </w:rPr>
    </w:lvl>
  </w:abstractNum>
  <w:abstractNum w:abstractNumId="69">
    <w:nsid w:val="407E65F9"/>
    <w:multiLevelType w:val="multilevel"/>
    <w:tmpl w:val="407E65F9"/>
    <w:lvl w:ilvl="0">
      <w:start w:val="1"/>
      <w:numFmt w:val="none"/>
      <w:pStyle w:val="afa"/>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0">
    <w:nsid w:val="423C4574"/>
    <w:multiLevelType w:val="multilevel"/>
    <w:tmpl w:val="423C4574"/>
    <w:lvl w:ilvl="0">
      <w:start w:val="1"/>
      <w:numFmt w:val="decimal"/>
      <w:pStyle w:val="28"/>
      <w:lvlText w:val="（%1）"/>
      <w:lvlJc w:val="left"/>
      <w:pPr>
        <w:ind w:left="620" w:hanging="420"/>
      </w:pPr>
      <w:rPr>
        <w:rFonts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1">
    <w:nsid w:val="428E13C2"/>
    <w:multiLevelType w:val="multilevel"/>
    <w:tmpl w:val="428E13C2"/>
    <w:lvl w:ilvl="0">
      <w:start w:val="1"/>
      <w:numFmt w:val="bullet"/>
      <w:pStyle w:val="16"/>
      <w:lvlText w:val=""/>
      <w:lvlJc w:val="left"/>
      <w:pPr>
        <w:tabs>
          <w:tab w:val="left" w:pos="420"/>
        </w:tabs>
        <w:ind w:left="420" w:hanging="420"/>
      </w:pPr>
      <w:rPr>
        <w:rFonts w:ascii="Wingdings" w:hAnsi="Wingdings" w:hint="default"/>
      </w:rPr>
    </w:lvl>
    <w:lvl w:ilvl="1">
      <w:start w:val="1"/>
      <w:numFmt w:val="bullet"/>
      <w:lvlText w:val=""/>
      <w:lvlJc w:val="left"/>
      <w:pPr>
        <w:tabs>
          <w:tab w:val="left" w:pos="-360"/>
        </w:tabs>
        <w:ind w:left="-360" w:hanging="420"/>
      </w:pPr>
      <w:rPr>
        <w:rFonts w:ascii="Wingdings" w:hAnsi="Wingdings" w:hint="default"/>
      </w:rPr>
    </w:lvl>
    <w:lvl w:ilvl="2">
      <w:start w:val="1"/>
      <w:numFmt w:val="bullet"/>
      <w:lvlText w:val=""/>
      <w:lvlJc w:val="left"/>
      <w:pPr>
        <w:tabs>
          <w:tab w:val="left" w:pos="60"/>
        </w:tabs>
        <w:ind w:left="60" w:hanging="420"/>
      </w:pPr>
      <w:rPr>
        <w:rFonts w:ascii="Wingdings" w:hAnsi="Wingdings" w:hint="default"/>
      </w:rPr>
    </w:lvl>
    <w:lvl w:ilvl="3">
      <w:start w:val="1"/>
      <w:numFmt w:val="bullet"/>
      <w:lvlText w:val=""/>
      <w:lvlJc w:val="left"/>
      <w:pPr>
        <w:tabs>
          <w:tab w:val="left" w:pos="480"/>
        </w:tabs>
        <w:ind w:left="480" w:hanging="420"/>
      </w:pPr>
      <w:rPr>
        <w:rFonts w:ascii="Wingdings" w:hAnsi="Wingdings" w:hint="default"/>
      </w:rPr>
    </w:lvl>
    <w:lvl w:ilvl="4">
      <w:start w:val="1"/>
      <w:numFmt w:val="bullet"/>
      <w:lvlText w:val=""/>
      <w:lvlJc w:val="left"/>
      <w:pPr>
        <w:tabs>
          <w:tab w:val="left" w:pos="900"/>
        </w:tabs>
        <w:ind w:left="900" w:hanging="420"/>
      </w:pPr>
      <w:rPr>
        <w:rFonts w:ascii="Wingdings" w:hAnsi="Wingdings" w:hint="default"/>
      </w:rPr>
    </w:lvl>
    <w:lvl w:ilvl="5">
      <w:start w:val="1"/>
      <w:numFmt w:val="bullet"/>
      <w:lvlText w:val=""/>
      <w:lvlJc w:val="left"/>
      <w:pPr>
        <w:tabs>
          <w:tab w:val="left" w:pos="1320"/>
        </w:tabs>
        <w:ind w:left="1320" w:hanging="420"/>
      </w:pPr>
      <w:rPr>
        <w:rFonts w:ascii="Wingdings" w:hAnsi="Wingdings" w:hint="default"/>
      </w:rPr>
    </w:lvl>
    <w:lvl w:ilvl="6">
      <w:start w:val="1"/>
      <w:numFmt w:val="bullet"/>
      <w:lvlText w:val=""/>
      <w:lvlJc w:val="left"/>
      <w:pPr>
        <w:tabs>
          <w:tab w:val="left" w:pos="1740"/>
        </w:tabs>
        <w:ind w:left="1740" w:hanging="420"/>
      </w:pPr>
      <w:rPr>
        <w:rFonts w:ascii="Wingdings" w:hAnsi="Wingdings" w:hint="default"/>
      </w:rPr>
    </w:lvl>
    <w:lvl w:ilvl="7">
      <w:start w:val="1"/>
      <w:numFmt w:val="bullet"/>
      <w:lvlText w:val=""/>
      <w:lvlJc w:val="left"/>
      <w:pPr>
        <w:tabs>
          <w:tab w:val="left" w:pos="2160"/>
        </w:tabs>
        <w:ind w:left="2160" w:hanging="420"/>
      </w:pPr>
      <w:rPr>
        <w:rFonts w:ascii="Wingdings" w:hAnsi="Wingdings" w:hint="default"/>
      </w:rPr>
    </w:lvl>
    <w:lvl w:ilvl="8">
      <w:start w:val="1"/>
      <w:numFmt w:val="bullet"/>
      <w:lvlText w:val=""/>
      <w:lvlJc w:val="left"/>
      <w:pPr>
        <w:tabs>
          <w:tab w:val="left" w:pos="2580"/>
        </w:tabs>
        <w:ind w:left="2580" w:hanging="420"/>
      </w:pPr>
      <w:rPr>
        <w:rFonts w:ascii="Wingdings" w:hAnsi="Wingdings" w:hint="default"/>
      </w:rPr>
    </w:lvl>
  </w:abstractNum>
  <w:abstractNum w:abstractNumId="72">
    <w:nsid w:val="42ED3A2C"/>
    <w:multiLevelType w:val="multilevel"/>
    <w:tmpl w:val="42ED3A2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3">
    <w:nsid w:val="44C5073E"/>
    <w:multiLevelType w:val="multilevel"/>
    <w:tmpl w:val="44C5073E"/>
    <w:lvl w:ilvl="0">
      <w:start w:val="1"/>
      <w:numFmt w:val="bullet"/>
      <w:pStyle w:val="do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nsid w:val="455C1E65"/>
    <w:multiLevelType w:val="multilevel"/>
    <w:tmpl w:val="455C1E65"/>
    <w:lvl w:ilvl="0">
      <w:start w:val="1"/>
      <w:numFmt w:val="decimal"/>
      <w:pStyle w:val="35"/>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473034A9"/>
    <w:multiLevelType w:val="multilevel"/>
    <w:tmpl w:val="473034A9"/>
    <w:lvl w:ilvl="0">
      <w:start w:val="1"/>
      <w:numFmt w:val="bullet"/>
      <w:lvlText w:val=""/>
      <w:lvlJc w:val="left"/>
      <w:pPr>
        <w:tabs>
          <w:tab w:val="left" w:pos="840"/>
        </w:tabs>
        <w:ind w:left="840" w:hanging="420"/>
      </w:pPr>
      <w:rPr>
        <w:rFonts w:ascii="Wingdings" w:hAnsi="Wingdings" w:hint="default"/>
      </w:rPr>
    </w:lvl>
    <w:lvl w:ilvl="1">
      <w:start w:val="1"/>
      <w:numFmt w:val="bullet"/>
      <w:pStyle w:val="ABC"/>
      <w:lvlText w:val="-"/>
      <w:lvlJc w:val="left"/>
      <w:pPr>
        <w:tabs>
          <w:tab w:val="left" w:pos="1260"/>
        </w:tabs>
        <w:ind w:left="1260" w:hanging="420"/>
      </w:pPr>
      <w:rPr>
        <w:rFonts w:ascii="Batang" w:eastAsia="Batang" w:hAnsi="Batang" w:hint="eastAsia"/>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6">
    <w:nsid w:val="47473E51"/>
    <w:multiLevelType w:val="multilevel"/>
    <w:tmpl w:val="47473E51"/>
    <w:lvl w:ilvl="0">
      <w:start w:val="1"/>
      <w:numFmt w:val="bullet"/>
      <w:lvlText w:val=""/>
      <w:lvlJc w:val="left"/>
      <w:pPr>
        <w:tabs>
          <w:tab w:val="left" w:pos="704"/>
        </w:tabs>
        <w:ind w:left="704" w:hanging="420"/>
      </w:pPr>
      <w:rPr>
        <w:rFonts w:ascii="Wingdings" w:hAnsi="Wingdings" w:hint="default"/>
      </w:rPr>
    </w:lvl>
    <w:lvl w:ilvl="1">
      <w:start w:val="1"/>
      <w:numFmt w:val="upperLetter"/>
      <w:pStyle w:val="SUR-ABC"/>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7">
    <w:nsid w:val="4757095E"/>
    <w:multiLevelType w:val="multilevel"/>
    <w:tmpl w:val="4757095E"/>
    <w:lvl w:ilvl="0">
      <w:start w:val="1"/>
      <w:numFmt w:val="bullet"/>
      <w:pStyle w:val="9------------------------"/>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8">
    <w:nsid w:val="47D7577E"/>
    <w:multiLevelType w:val="multilevel"/>
    <w:tmpl w:val="47D7577E"/>
    <w:lvl w:ilvl="0">
      <w:start w:val="2"/>
      <w:numFmt w:val="decimal"/>
      <w:lvlText w:val="%1"/>
      <w:lvlJc w:val="left"/>
      <w:pPr>
        <w:tabs>
          <w:tab w:val="left" w:pos="450"/>
        </w:tabs>
        <w:ind w:left="450" w:hanging="450"/>
      </w:pPr>
    </w:lvl>
    <w:lvl w:ilvl="1">
      <w:start w:val="1"/>
      <w:numFmt w:val="decimal"/>
      <w:lvlText w:val="%1.%2"/>
      <w:lvlJc w:val="left"/>
      <w:pPr>
        <w:tabs>
          <w:tab w:val="left" w:pos="720"/>
        </w:tabs>
        <w:ind w:left="720" w:hanging="720"/>
      </w:pPr>
      <w:rPr>
        <w:lang w:val="en-US"/>
      </w:rPr>
    </w:lvl>
    <w:lvl w:ilvl="2">
      <w:start w:val="1"/>
      <w:numFmt w:val="decimal"/>
      <w:lvlText w:val="%1.%2.%3"/>
      <w:lvlJc w:val="left"/>
      <w:pPr>
        <w:tabs>
          <w:tab w:val="left" w:pos="720"/>
        </w:tabs>
        <w:ind w:left="720" w:hanging="720"/>
      </w:pPr>
    </w:lvl>
    <w:lvl w:ilvl="3">
      <w:start w:val="1"/>
      <w:numFmt w:val="decimal"/>
      <w:pStyle w:val="afb"/>
      <w:lvlText w:val="%1.%2.%3.%4"/>
      <w:lvlJc w:val="left"/>
      <w:pPr>
        <w:tabs>
          <w:tab w:val="left" w:pos="1080"/>
        </w:tabs>
        <w:ind w:left="1080" w:hanging="1080"/>
      </w:pPr>
    </w:lvl>
    <w:lvl w:ilvl="4">
      <w:start w:val="1"/>
      <w:numFmt w:val="decimal"/>
      <w:lvlText w:val="%1.%2.%3.%4.%5"/>
      <w:lvlJc w:val="left"/>
      <w:pPr>
        <w:tabs>
          <w:tab w:val="left" w:pos="1440"/>
        </w:tabs>
        <w:ind w:left="1440" w:hanging="1440"/>
      </w:pPr>
    </w:lvl>
    <w:lvl w:ilvl="5">
      <w:start w:val="1"/>
      <w:numFmt w:val="decimal"/>
      <w:lvlText w:val="%1.%2.%3.%4.%5.%6"/>
      <w:lvlJc w:val="left"/>
      <w:pPr>
        <w:tabs>
          <w:tab w:val="left" w:pos="1800"/>
        </w:tabs>
        <w:ind w:left="1800" w:hanging="180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2160"/>
        </w:tabs>
        <w:ind w:left="2160" w:hanging="2160"/>
      </w:pPr>
    </w:lvl>
    <w:lvl w:ilvl="8">
      <w:start w:val="1"/>
      <w:numFmt w:val="decimal"/>
      <w:lvlText w:val="%1.%2.%3.%4.%5.%6.%7.%8.%9"/>
      <w:lvlJc w:val="left"/>
      <w:pPr>
        <w:tabs>
          <w:tab w:val="left" w:pos="2520"/>
        </w:tabs>
        <w:ind w:left="2520" w:hanging="2520"/>
      </w:pPr>
    </w:lvl>
  </w:abstractNum>
  <w:abstractNum w:abstractNumId="79">
    <w:nsid w:val="48D0278B"/>
    <w:multiLevelType w:val="multilevel"/>
    <w:tmpl w:val="48D0278B"/>
    <w:lvl w:ilvl="0">
      <w:start w:val="1"/>
      <w:numFmt w:val="decimal"/>
      <w:lvlText w:val="第%1章"/>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pStyle w:val="3173"/>
      <w:lvlText w:val="%1.%2.%3"/>
      <w:lvlJc w:val="left"/>
      <w:pPr>
        <w:tabs>
          <w:tab w:val="left" w:pos="1080"/>
        </w:tabs>
        <w:ind w:left="108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0">
    <w:nsid w:val="496E4D7B"/>
    <w:multiLevelType w:val="multilevel"/>
    <w:tmpl w:val="496E4D7B"/>
    <w:lvl w:ilvl="0">
      <w:start w:val="1"/>
      <w:numFmt w:val="none"/>
      <w:pStyle w:val="afc"/>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1">
    <w:nsid w:val="4AB30CBB"/>
    <w:multiLevelType w:val="multilevel"/>
    <w:tmpl w:val="4AB30CBB"/>
    <w:lvl w:ilvl="0">
      <w:start w:val="1"/>
      <w:numFmt w:val="bullet"/>
      <w:pStyle w:val="afd"/>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2">
    <w:nsid w:val="4B9D13A2"/>
    <w:multiLevelType w:val="multilevel"/>
    <w:tmpl w:val="4B9D13A2"/>
    <w:lvl w:ilvl="0">
      <w:start w:val="1"/>
      <w:numFmt w:val="bullet"/>
      <w:pStyle w:val="afe"/>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3">
    <w:nsid w:val="4BCE66BE"/>
    <w:multiLevelType w:val="multilevel"/>
    <w:tmpl w:val="4BCE66BE"/>
    <w:lvl w:ilvl="0">
      <w:start w:val="1"/>
      <w:numFmt w:val="decimal"/>
      <w:pStyle w:val="17"/>
      <w:lvlText w:val="%1）"/>
      <w:lvlJc w:val="left"/>
      <w:pPr>
        <w:ind w:left="366" w:hanging="360"/>
      </w:pPr>
      <w:rPr>
        <w:rFonts w:hint="default"/>
        <w:sz w:val="28"/>
        <w:szCs w:val="28"/>
      </w:rPr>
    </w:lvl>
    <w:lvl w:ilvl="1">
      <w:start w:val="1"/>
      <w:numFmt w:val="lowerLetter"/>
      <w:lvlText w:val="%2)"/>
      <w:lvlJc w:val="left"/>
      <w:pPr>
        <w:ind w:left="846" w:hanging="420"/>
      </w:pPr>
    </w:lvl>
    <w:lvl w:ilvl="2">
      <w:start w:val="1"/>
      <w:numFmt w:val="lowerRoman"/>
      <w:lvlText w:val="%3."/>
      <w:lvlJc w:val="right"/>
      <w:pPr>
        <w:ind w:left="1266" w:hanging="420"/>
      </w:pPr>
    </w:lvl>
    <w:lvl w:ilvl="3">
      <w:start w:val="1"/>
      <w:numFmt w:val="decimal"/>
      <w:lvlText w:val="%4."/>
      <w:lvlJc w:val="left"/>
      <w:pPr>
        <w:ind w:left="1686" w:hanging="420"/>
      </w:pPr>
    </w:lvl>
    <w:lvl w:ilvl="4">
      <w:start w:val="1"/>
      <w:numFmt w:val="lowerLetter"/>
      <w:lvlText w:val="%5)"/>
      <w:lvlJc w:val="left"/>
      <w:pPr>
        <w:ind w:left="2106" w:hanging="420"/>
      </w:pPr>
    </w:lvl>
    <w:lvl w:ilvl="5">
      <w:start w:val="1"/>
      <w:numFmt w:val="lowerRoman"/>
      <w:lvlText w:val="%6."/>
      <w:lvlJc w:val="right"/>
      <w:pPr>
        <w:ind w:left="2526" w:hanging="420"/>
      </w:pPr>
    </w:lvl>
    <w:lvl w:ilvl="6">
      <w:start w:val="1"/>
      <w:numFmt w:val="decimal"/>
      <w:lvlText w:val="%7."/>
      <w:lvlJc w:val="left"/>
      <w:pPr>
        <w:ind w:left="2946" w:hanging="420"/>
      </w:pPr>
    </w:lvl>
    <w:lvl w:ilvl="7">
      <w:start w:val="1"/>
      <w:numFmt w:val="lowerLetter"/>
      <w:lvlText w:val="%8)"/>
      <w:lvlJc w:val="left"/>
      <w:pPr>
        <w:ind w:left="3366" w:hanging="420"/>
      </w:pPr>
    </w:lvl>
    <w:lvl w:ilvl="8">
      <w:start w:val="1"/>
      <w:numFmt w:val="lowerRoman"/>
      <w:lvlText w:val="%9."/>
      <w:lvlJc w:val="right"/>
      <w:pPr>
        <w:ind w:left="3786" w:hanging="420"/>
      </w:pPr>
    </w:lvl>
  </w:abstractNum>
  <w:abstractNum w:abstractNumId="84">
    <w:nsid w:val="4C6E6E98"/>
    <w:multiLevelType w:val="multilevel"/>
    <w:tmpl w:val="4C6E6E98"/>
    <w:lvl w:ilvl="0">
      <w:start w:val="1"/>
      <w:numFmt w:val="bullet"/>
      <w:pStyle w:val="aff"/>
      <w:lvlText w:val=""/>
      <w:lvlJc w:val="left"/>
      <w:pPr>
        <w:tabs>
          <w:tab w:val="left" w:pos="3300"/>
        </w:tabs>
        <w:ind w:left="3300" w:hanging="420"/>
      </w:pPr>
      <w:rPr>
        <w:rFonts w:ascii="Wingdings" w:hAnsi="Wingdings" w:hint="default"/>
      </w:rPr>
    </w:lvl>
    <w:lvl w:ilvl="1">
      <w:start w:val="4"/>
      <w:numFmt w:val="japaneseCounting"/>
      <w:lvlText w:val="第%2章"/>
      <w:lvlJc w:val="left"/>
      <w:pPr>
        <w:tabs>
          <w:tab w:val="left" w:pos="1695"/>
        </w:tabs>
        <w:ind w:left="1695" w:hanging="1275"/>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20"/>
        </w:tabs>
        <w:ind w:left="162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5">
    <w:nsid w:val="4CA75A52"/>
    <w:multiLevelType w:val="multilevel"/>
    <w:tmpl w:val="4CA75A52"/>
    <w:lvl w:ilvl="0">
      <w:start w:val="1"/>
      <w:numFmt w:val="decimal"/>
      <w:pStyle w:val="aff0"/>
      <w:lvlText w:val="%1)"/>
      <w:lvlJc w:val="left"/>
      <w:pPr>
        <w:ind w:left="420" w:firstLine="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86">
    <w:nsid w:val="4DB279DD"/>
    <w:multiLevelType w:val="multilevel"/>
    <w:tmpl w:val="4DB279DD"/>
    <w:lvl w:ilvl="0">
      <w:start w:val="1"/>
      <w:numFmt w:val="chineseCountingThousand"/>
      <w:pStyle w:val="q1"/>
      <w:lvlText w:val="第%1章 "/>
      <w:lvlJc w:val="left"/>
      <w:pPr>
        <w:tabs>
          <w:tab w:val="left" w:pos="740"/>
        </w:tabs>
        <w:ind w:left="740" w:hanging="54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decimal"/>
      <w:pStyle w:val="q2"/>
      <w:isLgl/>
      <w:suff w:val="space"/>
      <w:lvlText w:val="%1.%2"/>
      <w:lvlJc w:val="left"/>
      <w:pPr>
        <w:ind w:left="767" w:hanging="567"/>
      </w:pPr>
      <w:rPr>
        <w:rFonts w:hint="default"/>
        <w:b/>
      </w:rPr>
    </w:lvl>
    <w:lvl w:ilvl="2">
      <w:start w:val="1"/>
      <w:numFmt w:val="decimal"/>
      <w:pStyle w:val="q3"/>
      <w:isLgl/>
      <w:lvlText w:val="%1.%2.%3"/>
      <w:lvlJc w:val="left"/>
      <w:pPr>
        <w:tabs>
          <w:tab w:val="left" w:pos="1280"/>
        </w:tabs>
        <w:ind w:left="1280" w:hanging="1080"/>
      </w:pPr>
      <w:rPr>
        <w:rFonts w:hint="default"/>
        <w:sz w:val="28"/>
        <w:szCs w:val="28"/>
      </w:rPr>
    </w:lvl>
    <w:lvl w:ilvl="3">
      <w:start w:val="1"/>
      <w:numFmt w:val="decimal"/>
      <w:pStyle w:val="q4"/>
      <w:isLgl/>
      <w:lvlText w:val="%1.%2.%3.%4"/>
      <w:lvlJc w:val="left"/>
      <w:pPr>
        <w:tabs>
          <w:tab w:val="left" w:pos="1280"/>
        </w:tabs>
        <w:ind w:left="1280" w:hanging="1080"/>
      </w:pPr>
      <w:rPr>
        <w:rFonts w:hint="default"/>
        <w:sz w:val="24"/>
        <w:szCs w:val="24"/>
      </w:rPr>
    </w:lvl>
    <w:lvl w:ilvl="4">
      <w:start w:val="1"/>
      <w:numFmt w:val="decimal"/>
      <w:isLgl/>
      <w:lvlText w:val="%1.%2.%3.%4.%5 "/>
      <w:lvlJc w:val="left"/>
      <w:pPr>
        <w:tabs>
          <w:tab w:val="left" w:pos="1640"/>
        </w:tabs>
        <w:ind w:left="1640" w:hanging="1440"/>
      </w:pPr>
      <w:rPr>
        <w:rFonts w:hint="default"/>
      </w:rPr>
    </w:lvl>
    <w:lvl w:ilvl="5">
      <w:start w:val="1"/>
      <w:numFmt w:val="decimal"/>
      <w:isLgl/>
      <w:lvlText w:val="%1.%2.%3.%4.%5.%6 "/>
      <w:lvlJc w:val="left"/>
      <w:pPr>
        <w:tabs>
          <w:tab w:val="left" w:pos="2000"/>
        </w:tabs>
        <w:ind w:left="2000" w:hanging="1800"/>
      </w:pPr>
      <w:rPr>
        <w:rFonts w:hint="default"/>
      </w:rPr>
    </w:lvl>
    <w:lvl w:ilvl="6">
      <w:start w:val="1"/>
      <w:numFmt w:val="decimal"/>
      <w:isLgl/>
      <w:lvlText w:val="%1.%2.%3.%4.%5.%6.%7 "/>
      <w:lvlJc w:val="left"/>
      <w:pPr>
        <w:tabs>
          <w:tab w:val="left" w:pos="2360"/>
        </w:tabs>
        <w:ind w:left="2360" w:hanging="2160"/>
      </w:pPr>
      <w:rPr>
        <w:rFonts w:hint="default"/>
      </w:rPr>
    </w:lvl>
    <w:lvl w:ilvl="7">
      <w:start w:val="1"/>
      <w:numFmt w:val="decimal"/>
      <w:isLgl/>
      <w:lvlText w:val="%1.%2.%3.%4.%5.%6.%7.%8 "/>
      <w:lvlJc w:val="left"/>
      <w:pPr>
        <w:tabs>
          <w:tab w:val="left" w:pos="2360"/>
        </w:tabs>
        <w:ind w:left="2360" w:hanging="2160"/>
      </w:pPr>
      <w:rPr>
        <w:rFonts w:hint="default"/>
      </w:rPr>
    </w:lvl>
    <w:lvl w:ilvl="8">
      <w:start w:val="1"/>
      <w:numFmt w:val="decimal"/>
      <w:isLgl/>
      <w:lvlText w:val="%1.%2.%3.%4.%5.%6.%7.%8.%9 "/>
      <w:lvlJc w:val="left"/>
      <w:pPr>
        <w:tabs>
          <w:tab w:val="left" w:pos="2720"/>
        </w:tabs>
        <w:ind w:left="2720" w:hanging="2520"/>
      </w:pPr>
      <w:rPr>
        <w:rFonts w:hint="default"/>
      </w:rPr>
    </w:lvl>
  </w:abstractNum>
  <w:abstractNum w:abstractNumId="87">
    <w:nsid w:val="4DDD5643"/>
    <w:multiLevelType w:val="multilevel"/>
    <w:tmpl w:val="4DDD5643"/>
    <w:lvl w:ilvl="0">
      <w:start w:val="1"/>
      <w:numFmt w:val="decimal"/>
      <w:pStyle w:val="MyHeading1"/>
      <w:lvlText w:val="第%1章"/>
      <w:lvlJc w:val="left"/>
      <w:pPr>
        <w:ind w:left="360" w:hanging="360"/>
      </w:pPr>
      <w:rPr>
        <w:rFonts w:hint="eastAsia"/>
      </w:rPr>
    </w:lvl>
    <w:lvl w:ilvl="1">
      <w:start w:val="1"/>
      <w:numFmt w:val="decimal"/>
      <w:pStyle w:val="MyHeading2"/>
      <w:lvlText w:val="%1.%2"/>
      <w:lvlJc w:val="left"/>
      <w:pPr>
        <w:ind w:left="720" w:hanging="720"/>
      </w:pPr>
      <w:rPr>
        <w:rFonts w:hint="eastAsia"/>
      </w:rPr>
    </w:lvl>
    <w:lvl w:ilvl="2">
      <w:start w:val="1"/>
      <w:numFmt w:val="decimal"/>
      <w:pStyle w:val="MyHeading3"/>
      <w:lvlText w:val="%1.%2.%3 "/>
      <w:lvlJc w:val="left"/>
      <w:pPr>
        <w:ind w:left="1080" w:hanging="1080"/>
      </w:pPr>
      <w:rPr>
        <w:rFonts w:hint="eastAsia"/>
      </w:rPr>
    </w:lvl>
    <w:lvl w:ilvl="3">
      <w:start w:val="1"/>
      <w:numFmt w:val="upperLetter"/>
      <w:pStyle w:val="MyHeading4"/>
      <w:lvlText w:val="%1.%2.%3.%4"/>
      <w:lvlJc w:val="left"/>
      <w:pPr>
        <w:ind w:left="1440" w:hanging="1296"/>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8">
    <w:nsid w:val="51980B8F"/>
    <w:multiLevelType w:val="multilevel"/>
    <w:tmpl w:val="51980B8F"/>
    <w:lvl w:ilvl="0">
      <w:start w:val="1"/>
      <w:numFmt w:val="bullet"/>
      <w:pStyle w:val="aff1"/>
      <w:lvlText w:val=""/>
      <w:lvlJc w:val="left"/>
      <w:pPr>
        <w:tabs>
          <w:tab w:val="left" w:pos="900"/>
        </w:tabs>
        <w:ind w:left="90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9">
    <w:nsid w:val="521D69D2"/>
    <w:multiLevelType w:val="multilevel"/>
    <w:tmpl w:val="521D69D2"/>
    <w:lvl w:ilvl="0">
      <w:start w:val="1"/>
      <w:numFmt w:val="bullet"/>
      <w:pStyle w:val="aff2"/>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90">
    <w:nsid w:val="527753BB"/>
    <w:multiLevelType w:val="singleLevel"/>
    <w:tmpl w:val="527753BB"/>
    <w:lvl w:ilvl="0">
      <w:start w:val="1"/>
      <w:numFmt w:val="bullet"/>
      <w:pStyle w:val="Level4"/>
      <w:lvlText w:val=""/>
      <w:lvlJc w:val="left"/>
      <w:pPr>
        <w:tabs>
          <w:tab w:val="left" w:pos="432"/>
        </w:tabs>
        <w:ind w:left="432" w:hanging="432"/>
      </w:pPr>
      <w:rPr>
        <w:rFonts w:ascii="Symbol" w:hAnsi="Symbol" w:hint="default"/>
      </w:rPr>
    </w:lvl>
  </w:abstractNum>
  <w:abstractNum w:abstractNumId="91">
    <w:nsid w:val="534BD756"/>
    <w:multiLevelType w:val="multilevel"/>
    <w:tmpl w:val="534BD756"/>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92">
    <w:nsid w:val="53BE65E3"/>
    <w:multiLevelType w:val="singleLevel"/>
    <w:tmpl w:val="53BE65E3"/>
    <w:lvl w:ilvl="0">
      <w:start w:val="1"/>
      <w:numFmt w:val="bullet"/>
      <w:pStyle w:val="32340512"/>
      <w:lvlText w:val=""/>
      <w:lvlJc w:val="left"/>
      <w:pPr>
        <w:tabs>
          <w:tab w:val="left" w:pos="927"/>
        </w:tabs>
        <w:ind w:left="0" w:firstLine="567"/>
      </w:pPr>
      <w:rPr>
        <w:rFonts w:ascii="Wingdings" w:hAnsi="Wingdings" w:hint="default"/>
        <w:sz w:val="13"/>
      </w:rPr>
    </w:lvl>
  </w:abstractNum>
  <w:abstractNum w:abstractNumId="93">
    <w:nsid w:val="552D61DC"/>
    <w:multiLevelType w:val="multilevel"/>
    <w:tmpl w:val="552D61DC"/>
    <w:lvl w:ilvl="0">
      <w:start w:val="1"/>
      <w:numFmt w:val="decimal"/>
      <w:pStyle w:val="aff3"/>
      <w:lvlText w:val="%1"/>
      <w:lvlJc w:val="left"/>
      <w:pPr>
        <w:ind w:left="425" w:hanging="425"/>
      </w:pPr>
    </w:lvl>
    <w:lvl w:ilvl="1">
      <w:start w:val="1"/>
      <w:numFmt w:val="decimal"/>
      <w:lvlText w:val="%1.%2"/>
      <w:lvlJc w:val="left"/>
      <w:pPr>
        <w:ind w:left="992" w:hanging="567"/>
      </w:pPr>
    </w:lvl>
    <w:lvl w:ilvl="2">
      <w:start w:val="1"/>
      <w:numFmt w:val="decimal"/>
      <w:pStyle w:val="aff4"/>
      <w:lvlText w:val="%1.%2.%3"/>
      <w:lvlJc w:val="left"/>
      <w:pPr>
        <w:ind w:left="1418" w:hanging="567"/>
      </w:pPr>
    </w:lvl>
    <w:lvl w:ilvl="3">
      <w:start w:val="1"/>
      <w:numFmt w:val="decimal"/>
      <w:pStyle w:val="aff5"/>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4">
    <w:nsid w:val="557C2AF5"/>
    <w:multiLevelType w:val="multilevel"/>
    <w:tmpl w:val="557C2AF5"/>
    <w:lvl w:ilvl="0">
      <w:start w:val="1"/>
      <w:numFmt w:val="decimal"/>
      <w:pStyle w:val="aff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5">
    <w:nsid w:val="55FED24E"/>
    <w:multiLevelType w:val="singleLevel"/>
    <w:tmpl w:val="55FED24E"/>
    <w:lvl w:ilvl="0">
      <w:start w:val="2"/>
      <w:numFmt w:val="decimal"/>
      <w:suff w:val="space"/>
      <w:lvlText w:val="%1."/>
      <w:lvlJc w:val="left"/>
    </w:lvl>
  </w:abstractNum>
  <w:abstractNum w:abstractNumId="96">
    <w:nsid w:val="588A6F6D"/>
    <w:multiLevelType w:val="multilevel"/>
    <w:tmpl w:val="588A6F6D"/>
    <w:lvl w:ilvl="0">
      <w:start w:val="1"/>
      <w:numFmt w:val="decimal"/>
      <w:pStyle w:val="GP20"/>
      <w:lvlText w:val="(%1)"/>
      <w:lvlJc w:val="left"/>
      <w:pPr>
        <w:ind w:left="900" w:hanging="420"/>
      </w:pPr>
      <w:rPr>
        <w:rFonts w:hint="eastAsia"/>
      </w:rPr>
    </w:lvl>
    <w:lvl w:ilvl="1">
      <w:start w:val="1"/>
      <w:numFmt w:val="lowerLetter"/>
      <w:pStyle w:val="GP21"/>
      <w:lvlText w:val="%2)"/>
      <w:lvlJc w:val="left"/>
      <w:pPr>
        <w:ind w:left="1320" w:hanging="420"/>
      </w:pPr>
    </w:lvl>
    <w:lvl w:ilvl="2">
      <w:start w:val="1"/>
      <w:numFmt w:val="lowerRoman"/>
      <w:pStyle w:val="GP31"/>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7">
    <w:nsid w:val="59DB78B8"/>
    <w:multiLevelType w:val="multilevel"/>
    <w:tmpl w:val="59DB78B8"/>
    <w:lvl w:ilvl="0">
      <w:start w:val="1"/>
      <w:numFmt w:val="bullet"/>
      <w:pStyle w:val="aff7"/>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8">
    <w:nsid w:val="5AF06855"/>
    <w:multiLevelType w:val="multilevel"/>
    <w:tmpl w:val="5AF06855"/>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99">
    <w:nsid w:val="5B2435CD"/>
    <w:multiLevelType w:val="multilevel"/>
    <w:tmpl w:val="5B2435CD"/>
    <w:lvl w:ilvl="0">
      <w:start w:val="1"/>
      <w:numFmt w:val="decimal"/>
      <w:pStyle w:val="18"/>
      <w:suff w:val="space"/>
      <w:lvlText w:val="第%1章"/>
      <w:lvlJc w:val="left"/>
      <w:pPr>
        <w:ind w:left="0" w:firstLine="0"/>
      </w:pPr>
      <w:rPr>
        <w:rFonts w:ascii="Times New Roman" w:eastAsia="仿宋" w:hAnsi="Times New Roman" w:hint="default"/>
        <w:b w:val="0"/>
        <w:i w:val="0"/>
        <w:sz w:val="44"/>
      </w:rPr>
    </w:lvl>
    <w:lvl w:ilvl="1">
      <w:start w:val="1"/>
      <w:numFmt w:val="decimal"/>
      <w:suff w:val="space"/>
      <w:lvlText w:val="%1.%2"/>
      <w:lvlJc w:val="left"/>
      <w:pPr>
        <w:ind w:left="0" w:firstLine="0"/>
      </w:pPr>
      <w:rPr>
        <w:rFonts w:ascii="Times New Roman" w:eastAsia="仿宋" w:hAnsi="Times New Roman" w:hint="default"/>
        <w:b w:val="0"/>
        <w:i w:val="0"/>
        <w:sz w:val="36"/>
      </w:rPr>
    </w:lvl>
    <w:lvl w:ilvl="2">
      <w:start w:val="1"/>
      <w:numFmt w:val="decimal"/>
      <w:suff w:val="space"/>
      <w:lvlText w:val="%1.%2.%3"/>
      <w:lvlJc w:val="left"/>
      <w:pPr>
        <w:ind w:left="0" w:firstLine="0"/>
      </w:pPr>
      <w:rPr>
        <w:rFonts w:ascii="Times New Roman" w:eastAsia="仿宋" w:hAnsi="Times New Roman" w:hint="default"/>
        <w:b w:val="0"/>
        <w:i w:val="0"/>
        <w:sz w:val="32"/>
      </w:rPr>
    </w:lvl>
    <w:lvl w:ilvl="3">
      <w:start w:val="1"/>
      <w:numFmt w:val="decimal"/>
      <w:isLgl/>
      <w:suff w:val="space"/>
      <w:lvlText w:val="%1.%2.%3.%4"/>
      <w:lvlJc w:val="left"/>
      <w:pPr>
        <w:ind w:left="0" w:firstLine="0"/>
      </w:pPr>
      <w:rPr>
        <w:rFonts w:ascii="Times New Roman" w:eastAsia="仿宋" w:hAnsi="Times New Roman" w:hint="default"/>
        <w:b w:val="0"/>
        <w:i w:val="0"/>
        <w:sz w:val="30"/>
      </w:rPr>
    </w:lvl>
    <w:lvl w:ilvl="4">
      <w:start w:val="1"/>
      <w:numFmt w:val="decimal"/>
      <w:isLgl/>
      <w:suff w:val="space"/>
      <w:lvlText w:val="%1.%2.%3.%4.%5"/>
      <w:lvlJc w:val="left"/>
      <w:pPr>
        <w:ind w:left="0" w:firstLine="0"/>
      </w:pPr>
      <w:rPr>
        <w:rFonts w:ascii="Times New Roman" w:eastAsia="仿宋" w:hAnsi="Times New Roman" w:hint="default"/>
        <w:b w:val="0"/>
        <w:i w:val="0"/>
        <w:sz w:val="28"/>
      </w:rPr>
    </w:lvl>
    <w:lvl w:ilvl="5">
      <w:start w:val="1"/>
      <w:numFmt w:val="decimal"/>
      <w:pStyle w:val="H6"/>
      <w:lvlText w:val="%1.%2.%3.%4.%5.%6"/>
      <w:lvlJc w:val="left"/>
      <w:pPr>
        <w:ind w:left="1152" w:hanging="1152"/>
      </w:pPr>
      <w:rPr>
        <w:rFonts w:hint="eastAsia"/>
        <w:sz w:val="28"/>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0">
    <w:nsid w:val="5C1F65D2"/>
    <w:multiLevelType w:val="multilevel"/>
    <w:tmpl w:val="5C1F65D2"/>
    <w:lvl w:ilvl="0">
      <w:start w:val="1"/>
      <w:numFmt w:val="decimal"/>
      <w:pStyle w:val="HS-20"/>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1">
    <w:nsid w:val="5D2A5C06"/>
    <w:multiLevelType w:val="multilevel"/>
    <w:tmpl w:val="5D2A5C06"/>
    <w:lvl w:ilvl="0">
      <w:start w:val="1"/>
      <w:numFmt w:val="chineseCountingThousand"/>
      <w:pStyle w:val="aff8"/>
      <w:lvlText w:val="第%1部分"/>
      <w:lvlJc w:val="left"/>
      <w:pPr>
        <w:tabs>
          <w:tab w:val="left" w:pos="420"/>
        </w:tabs>
        <w:ind w:left="420" w:hanging="420"/>
      </w:pPr>
      <w:rPr>
        <w:rFonts w:ascii="黑体" w:eastAsia="黑体" w:hint="eastAsia"/>
      </w:rPr>
    </w:lvl>
    <w:lvl w:ilvl="1">
      <w:start w:val="1"/>
      <w:numFmt w:val="japaneseCounting"/>
      <w:lvlText w:val="%2、"/>
      <w:lvlJc w:val="left"/>
      <w:pPr>
        <w:tabs>
          <w:tab w:val="left" w:pos="1140"/>
        </w:tabs>
        <w:ind w:left="1140" w:hanging="720"/>
      </w:pPr>
      <w:rPr>
        <w:rFonts w:hint="default"/>
      </w:rPr>
    </w:lvl>
    <w:lvl w:ilvl="2">
      <w:start w:val="3"/>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2">
    <w:nsid w:val="5E413570"/>
    <w:multiLevelType w:val="multilevel"/>
    <w:tmpl w:val="5E413570"/>
    <w:lvl w:ilvl="0">
      <w:start w:val="1"/>
      <w:numFmt w:val="bullet"/>
      <w:pStyle w:val="aff9"/>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nsid w:val="63D1121F"/>
    <w:multiLevelType w:val="multilevel"/>
    <w:tmpl w:val="63D1121F"/>
    <w:lvl w:ilvl="0">
      <w:start w:val="1"/>
      <w:numFmt w:val="bullet"/>
      <w:pStyle w:val="GB23121251"/>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4">
    <w:nsid w:val="64073465"/>
    <w:multiLevelType w:val="multilevel"/>
    <w:tmpl w:val="6407346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pStyle w:val="affa"/>
      <w:lvlText w:val=""/>
      <w:lvlJc w:val="left"/>
      <w:pPr>
        <w:ind w:left="2520" w:hanging="420"/>
      </w:pPr>
      <w:rPr>
        <w:rFonts w:ascii="Wingdings" w:hAnsi="Wingdings" w:hint="default"/>
      </w:rPr>
    </w:lvl>
    <w:lvl w:ilvl="6">
      <w:start w:val="1"/>
      <w:numFmt w:val="bullet"/>
      <w:pStyle w:val="affb"/>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nsid w:val="64513345"/>
    <w:multiLevelType w:val="multilevel"/>
    <w:tmpl w:val="64513345"/>
    <w:lvl w:ilvl="0">
      <w:start w:val="1"/>
      <w:numFmt w:val="decimal"/>
      <w:pStyle w:val="MMTopic1"/>
      <w:suff w:val="space"/>
      <w:lvlText w:val="%1"/>
      <w:lvlJc w:val="left"/>
      <w:pPr>
        <w:tabs>
          <w:tab w:val="left" w:pos="425"/>
        </w:tabs>
        <w:ind w:left="0" w:firstLine="0"/>
      </w:pPr>
    </w:lvl>
    <w:lvl w:ilvl="1">
      <w:start w:val="1"/>
      <w:numFmt w:val="decimal"/>
      <w:suff w:val="space"/>
      <w:lvlText w:val="%1.%2"/>
      <w:lvlJc w:val="left"/>
      <w:pPr>
        <w:tabs>
          <w:tab w:val="left" w:pos="992"/>
        </w:tabs>
        <w:ind w:left="0" w:firstLine="0"/>
      </w:pPr>
      <w:rPr>
        <w:b/>
      </w:rPr>
    </w:lvl>
    <w:lvl w:ilvl="2">
      <w:start w:val="1"/>
      <w:numFmt w:val="decimal"/>
      <w:pStyle w:val="MMTopic3"/>
      <w:suff w:val="space"/>
      <w:lvlText w:val="%1.%2.%3"/>
      <w:lvlJc w:val="left"/>
      <w:pPr>
        <w:tabs>
          <w:tab w:val="left" w:pos="1418"/>
        </w:tabs>
        <w:ind w:left="0" w:firstLine="0"/>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6">
    <w:nsid w:val="646260FA"/>
    <w:multiLevelType w:val="multilevel"/>
    <w:tmpl w:val="646260FA"/>
    <w:lvl w:ilvl="0">
      <w:start w:val="1"/>
      <w:numFmt w:val="decimal"/>
      <w:pStyle w:val="affc"/>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7">
    <w:nsid w:val="657D3FBC"/>
    <w:multiLevelType w:val="multilevel"/>
    <w:tmpl w:val="657D3FBC"/>
    <w:lvl w:ilvl="0">
      <w:start w:val="1"/>
      <w:numFmt w:val="upperLetter"/>
      <w:pStyle w:val="affd"/>
      <w:suff w:val="nothing"/>
      <w:lvlText w:val="附　录　%1"/>
      <w:lvlJc w:val="left"/>
      <w:pPr>
        <w:ind w:left="0" w:firstLine="0"/>
      </w:pPr>
      <w:rPr>
        <w:rFonts w:ascii="黑体" w:eastAsia="黑体" w:hAnsi="Times New Roman" w:hint="eastAsia"/>
        <w:b w:val="0"/>
        <w:i w:val="0"/>
        <w:sz w:val="21"/>
      </w:rPr>
    </w:lvl>
    <w:lvl w:ilvl="1">
      <w:start w:val="1"/>
      <w:numFmt w:val="decimal"/>
      <w:pStyle w:val="af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f"/>
      <w:suff w:val="nothing"/>
      <w:lvlText w:val="%1.%2.%3　"/>
      <w:lvlJc w:val="left"/>
      <w:pPr>
        <w:ind w:left="0" w:firstLine="0"/>
      </w:pPr>
      <w:rPr>
        <w:rFonts w:ascii="黑体" w:eastAsia="黑体" w:hAnsi="Times New Roman" w:hint="eastAsia"/>
        <w:b w:val="0"/>
        <w:i w:val="0"/>
        <w:sz w:val="21"/>
      </w:rPr>
    </w:lvl>
    <w:lvl w:ilvl="3">
      <w:start w:val="1"/>
      <w:numFmt w:val="decimal"/>
      <w:pStyle w:val="afff0"/>
      <w:suff w:val="nothing"/>
      <w:lvlText w:val="%1.%2.%3.%4　"/>
      <w:lvlJc w:val="left"/>
      <w:pPr>
        <w:ind w:left="0" w:firstLine="0"/>
      </w:pPr>
      <w:rPr>
        <w:rFonts w:ascii="黑体" w:eastAsia="黑体" w:hAnsi="Times New Roman" w:hint="eastAsia"/>
        <w:b w:val="0"/>
        <w:i w:val="0"/>
        <w:sz w:val="21"/>
      </w:rPr>
    </w:lvl>
    <w:lvl w:ilvl="4">
      <w:start w:val="1"/>
      <w:numFmt w:val="decimal"/>
      <w:pStyle w:val="afff1"/>
      <w:suff w:val="nothing"/>
      <w:lvlText w:val="%1.%2.%3.%4.%5　"/>
      <w:lvlJc w:val="left"/>
      <w:pPr>
        <w:ind w:left="0" w:firstLine="0"/>
      </w:pPr>
      <w:rPr>
        <w:rFonts w:ascii="黑体" w:eastAsia="黑体" w:hAnsi="Times New Roman" w:hint="eastAsia"/>
        <w:b w:val="0"/>
        <w:i w:val="0"/>
        <w:sz w:val="21"/>
      </w:rPr>
    </w:lvl>
    <w:lvl w:ilvl="5">
      <w:start w:val="1"/>
      <w:numFmt w:val="decimal"/>
      <w:pStyle w:val="afff2"/>
      <w:suff w:val="nothing"/>
      <w:lvlText w:val="%1.%2.%3.%4.%5.%6　"/>
      <w:lvlJc w:val="left"/>
      <w:pPr>
        <w:ind w:left="0" w:firstLine="0"/>
      </w:pPr>
      <w:rPr>
        <w:rFonts w:ascii="黑体" w:eastAsia="黑体" w:hAnsi="Times New Roman" w:hint="eastAsia"/>
        <w:b w:val="0"/>
        <w:i w:val="0"/>
        <w:sz w:val="21"/>
      </w:rPr>
    </w:lvl>
    <w:lvl w:ilvl="6">
      <w:start w:val="1"/>
      <w:numFmt w:val="decimal"/>
      <w:pStyle w:val="af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8">
    <w:nsid w:val="65C179D8"/>
    <w:multiLevelType w:val="multilevel"/>
    <w:tmpl w:val="65C179D8"/>
    <w:lvl w:ilvl="0">
      <w:start w:val="1"/>
      <w:numFmt w:val="chineseCountingThousand"/>
      <w:pStyle w:val="l-0"/>
      <w:lvlText w:val="第%1章"/>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rPr>
    </w:lvl>
    <w:lvl w:ilvl="1">
      <w:start w:val="1"/>
      <w:numFmt w:val="decimal"/>
      <w:pStyle w:val="l-1"/>
      <w:isLgl/>
      <w:suff w:val="space"/>
      <w:lvlText w:val="%1.%2"/>
      <w:lvlJc w:val="left"/>
      <w:pPr>
        <w:ind w:left="0" w:firstLine="0"/>
      </w:pPr>
      <w:rPr>
        <w:rFonts w:hint="eastAsia"/>
      </w:rPr>
    </w:lvl>
    <w:lvl w:ilvl="2">
      <w:start w:val="1"/>
      <w:numFmt w:val="decimal"/>
      <w:pStyle w:val="l-2"/>
      <w:isLgl/>
      <w:suff w:val="space"/>
      <w:lvlText w:val="%1.%2.%3"/>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pStyle w:val="afff4"/>
      <w:isLgl/>
      <w:suff w:val="space"/>
      <w:lvlText w:val="%1.%2.%3.%4"/>
      <w:lvlJc w:val="left"/>
      <w:pPr>
        <w:ind w:left="0" w:firstLine="0"/>
      </w:pPr>
      <w:rPr>
        <w:rFonts w:hint="eastAsia"/>
      </w:rPr>
    </w:lvl>
    <w:lvl w:ilvl="4">
      <w:start w:val="1"/>
      <w:numFmt w:val="lowerLetter"/>
      <w:lvlText w:val="%5)"/>
      <w:lvlJc w:val="left"/>
      <w:pPr>
        <w:ind w:left="1680" w:firstLine="0"/>
      </w:pPr>
      <w:rPr>
        <w:rFonts w:hint="eastAsia"/>
      </w:rPr>
    </w:lvl>
    <w:lvl w:ilvl="5">
      <w:start w:val="1"/>
      <w:numFmt w:val="lowerRoman"/>
      <w:lvlText w:val="%6."/>
      <w:lvlJc w:val="right"/>
      <w:pPr>
        <w:ind w:left="2100" w:firstLine="0"/>
      </w:pPr>
      <w:rPr>
        <w:rFonts w:hint="eastAsia"/>
      </w:rPr>
    </w:lvl>
    <w:lvl w:ilvl="6">
      <w:start w:val="1"/>
      <w:numFmt w:val="decimal"/>
      <w:lvlText w:val="%7."/>
      <w:lvlJc w:val="left"/>
      <w:pPr>
        <w:ind w:left="2520" w:firstLine="0"/>
      </w:pPr>
      <w:rPr>
        <w:rFonts w:hint="eastAsia"/>
      </w:rPr>
    </w:lvl>
    <w:lvl w:ilvl="7">
      <w:start w:val="1"/>
      <w:numFmt w:val="decimal"/>
      <w:lvlRestart w:val="1"/>
      <w:pStyle w:val="afff5"/>
      <w:isLgl/>
      <w:suff w:val="space"/>
      <w:lvlText w:val="图%1-%8"/>
      <w:lvlJc w:val="left"/>
      <w:pPr>
        <w:ind w:left="0" w:firstLine="0"/>
      </w:pPr>
      <w:rPr>
        <w:rFonts w:hint="eastAsia"/>
      </w:rPr>
    </w:lvl>
    <w:lvl w:ilvl="8">
      <w:start w:val="1"/>
      <w:numFmt w:val="decimal"/>
      <w:lvlRestart w:val="1"/>
      <w:pStyle w:val="l-"/>
      <w:isLgl/>
      <w:suff w:val="space"/>
      <w:lvlText w:val="表%1-%9"/>
      <w:lvlJc w:val="left"/>
      <w:pPr>
        <w:ind w:left="2978" w:firstLine="0"/>
      </w:pPr>
      <w:rPr>
        <w:rFonts w:hint="eastAsia"/>
        <w:lang w:val="en-US"/>
      </w:rPr>
    </w:lvl>
  </w:abstractNum>
  <w:abstractNum w:abstractNumId="109">
    <w:nsid w:val="66232511"/>
    <w:multiLevelType w:val="multilevel"/>
    <w:tmpl w:val="66232511"/>
    <w:lvl w:ilvl="0">
      <w:start w:val="1"/>
      <w:numFmt w:val="decimal"/>
      <w:pStyle w:val="50"/>
      <w:lvlText w:val="3.%1."/>
      <w:lvlJc w:val="left"/>
      <w:pPr>
        <w:tabs>
          <w:tab w:val="left" w:pos="510"/>
        </w:tabs>
        <w:ind w:left="510" w:hanging="510"/>
      </w:pPr>
      <w:rPr>
        <w:rFonts w:hint="eastAsia"/>
      </w:rPr>
    </w:lvl>
    <w:lvl w:ilvl="1">
      <w:start w:val="1"/>
      <w:numFmt w:val="decimal"/>
      <w:lvlText w:val="%2."/>
      <w:lvlJc w:val="left"/>
      <w:pPr>
        <w:tabs>
          <w:tab w:val="left" w:pos="840"/>
        </w:tabs>
        <w:ind w:left="840" w:hanging="420"/>
      </w:p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0">
    <w:nsid w:val="663309ED"/>
    <w:multiLevelType w:val="multilevel"/>
    <w:tmpl w:val="663309ED"/>
    <w:lvl w:ilvl="0">
      <w:start w:val="1"/>
      <w:numFmt w:val="decimal"/>
      <w:pStyle w:val="19"/>
      <w:lvlText w:val="（%1）"/>
      <w:lvlJc w:val="left"/>
      <w:pPr>
        <w:ind w:left="3174" w:hanging="480"/>
      </w:pPr>
      <w:rPr>
        <w:rFonts w:hint="default"/>
        <w:lang w:val="en-US"/>
      </w:rPr>
    </w:lvl>
    <w:lvl w:ilvl="1">
      <w:start w:val="1"/>
      <w:numFmt w:val="lowerLetter"/>
      <w:lvlText w:val="%2)"/>
      <w:lvlJc w:val="left"/>
      <w:pPr>
        <w:ind w:left="3654" w:hanging="480"/>
      </w:pPr>
    </w:lvl>
    <w:lvl w:ilvl="2">
      <w:start w:val="1"/>
      <w:numFmt w:val="lowerRoman"/>
      <w:lvlText w:val="%3."/>
      <w:lvlJc w:val="right"/>
      <w:pPr>
        <w:ind w:left="4134" w:hanging="480"/>
      </w:pPr>
    </w:lvl>
    <w:lvl w:ilvl="3">
      <w:start w:val="1"/>
      <w:numFmt w:val="decimal"/>
      <w:lvlText w:val="%4."/>
      <w:lvlJc w:val="left"/>
      <w:pPr>
        <w:ind w:left="4614" w:hanging="480"/>
      </w:pPr>
    </w:lvl>
    <w:lvl w:ilvl="4">
      <w:start w:val="1"/>
      <w:numFmt w:val="lowerLetter"/>
      <w:lvlText w:val="%5)"/>
      <w:lvlJc w:val="left"/>
      <w:pPr>
        <w:ind w:left="5094" w:hanging="480"/>
      </w:pPr>
    </w:lvl>
    <w:lvl w:ilvl="5">
      <w:start w:val="1"/>
      <w:numFmt w:val="lowerRoman"/>
      <w:lvlText w:val="%6."/>
      <w:lvlJc w:val="right"/>
      <w:pPr>
        <w:ind w:left="5574" w:hanging="480"/>
      </w:pPr>
    </w:lvl>
    <w:lvl w:ilvl="6">
      <w:start w:val="1"/>
      <w:numFmt w:val="decimal"/>
      <w:lvlText w:val="%7."/>
      <w:lvlJc w:val="left"/>
      <w:pPr>
        <w:ind w:left="6054" w:hanging="480"/>
      </w:pPr>
    </w:lvl>
    <w:lvl w:ilvl="7">
      <w:start w:val="1"/>
      <w:numFmt w:val="lowerLetter"/>
      <w:lvlText w:val="%8)"/>
      <w:lvlJc w:val="left"/>
      <w:pPr>
        <w:ind w:left="6534" w:hanging="480"/>
      </w:pPr>
    </w:lvl>
    <w:lvl w:ilvl="8">
      <w:start w:val="1"/>
      <w:numFmt w:val="lowerRoman"/>
      <w:lvlText w:val="%9."/>
      <w:lvlJc w:val="right"/>
      <w:pPr>
        <w:ind w:left="7014" w:hanging="480"/>
      </w:pPr>
    </w:lvl>
  </w:abstractNum>
  <w:abstractNum w:abstractNumId="111">
    <w:nsid w:val="68012D15"/>
    <w:multiLevelType w:val="multilevel"/>
    <w:tmpl w:val="68012D15"/>
    <w:lvl w:ilvl="0">
      <w:start w:val="1"/>
      <w:numFmt w:val="decimal"/>
      <w:pStyle w:val="3247"/>
      <w:lvlText w:val="3.2.4.7.%1  "/>
      <w:lvlJc w:val="left"/>
      <w:pPr>
        <w:tabs>
          <w:tab w:val="left" w:pos="635"/>
        </w:tabs>
        <w:ind w:left="635" w:hanging="425"/>
      </w:pPr>
      <w:rPr>
        <w:rFonts w:hint="eastAsia"/>
      </w:rPr>
    </w:lvl>
    <w:lvl w:ilvl="1">
      <w:start w:val="5"/>
      <w:numFmt w:val="none"/>
      <w:lvlText w:val="6.1"/>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4.1"/>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112">
    <w:nsid w:val="68FD71F2"/>
    <w:multiLevelType w:val="multilevel"/>
    <w:tmpl w:val="68FD71F2"/>
    <w:lvl w:ilvl="0">
      <w:start w:val="1"/>
      <w:numFmt w:val="decimal"/>
      <w:pStyle w:val="3a"/>
      <w:lvlText w:val="（%1）"/>
      <w:lvlJc w:val="left"/>
      <w:pPr>
        <w:ind w:left="900" w:hanging="420"/>
      </w:pPr>
      <w:rPr>
        <w:lang w:val="en-G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3">
    <w:nsid w:val="69A52669"/>
    <w:multiLevelType w:val="multilevel"/>
    <w:tmpl w:val="69A52669"/>
    <w:lvl w:ilvl="0">
      <w:start w:val="1"/>
      <w:numFmt w:val="chineseCountingThousand"/>
      <w:pStyle w:val="1a"/>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start w:val="1"/>
      <w:numFmt w:val="decimal"/>
      <w:pStyle w:val="29"/>
      <w:isLgl/>
      <w:lvlText w:val="%1.%2."/>
      <w:lvlJc w:val="left"/>
      <w:pPr>
        <w:ind w:left="567" w:hanging="567"/>
      </w:pPr>
      <w:rPr>
        <w:rFonts w:hint="eastAsia"/>
      </w:rPr>
    </w:lvl>
    <w:lvl w:ilvl="2">
      <w:start w:val="1"/>
      <w:numFmt w:val="decimal"/>
      <w:pStyle w:val="36"/>
      <w:isLgl/>
      <w:lvlText w:val="%1.%2.%3."/>
      <w:lvlJc w:val="left"/>
      <w:pPr>
        <w:ind w:left="709" w:hanging="709"/>
      </w:pPr>
      <w:rPr>
        <w:rFonts w:hint="eastAsia"/>
      </w:rPr>
    </w:lvl>
    <w:lvl w:ilvl="3">
      <w:start w:val="1"/>
      <w:numFmt w:val="decimal"/>
      <w:pStyle w:val="43"/>
      <w:isLgl/>
      <w:lvlText w:val="%1.%2.%3.%4."/>
      <w:lvlJc w:val="left"/>
      <w:pPr>
        <w:ind w:left="851" w:hanging="851"/>
      </w:pPr>
      <w:rPr>
        <w:rFonts w:hint="eastAsia"/>
      </w:rPr>
    </w:lvl>
    <w:lvl w:ilvl="4">
      <w:start w:val="1"/>
      <w:numFmt w:val="decimal"/>
      <w:pStyle w:val="51"/>
      <w:isLgl/>
      <w:lvlText w:val="%1.%2.%3.%4.%5."/>
      <w:lvlJc w:val="left"/>
      <w:pPr>
        <w:ind w:left="992" w:hanging="992"/>
      </w:pPr>
      <w:rPr>
        <w:rFonts w:hint="eastAsia"/>
      </w:rPr>
    </w:lvl>
    <w:lvl w:ilvl="5">
      <w:start w:val="1"/>
      <w:numFmt w:val="decimal"/>
      <w:pStyle w:val="60"/>
      <w:isLgl/>
      <w:lvlText w:val="%1.%2.%3.%4.%5.%6."/>
      <w:lvlJc w:val="left"/>
      <w:pPr>
        <w:ind w:left="1134" w:hanging="1134"/>
      </w:pPr>
      <w:rPr>
        <w:rFonts w:cs="Times New Roman"/>
        <w:b w:val="0"/>
        <w:i w:val="0"/>
        <w:iCs w:val="0"/>
        <w:smallCaps w:val="0"/>
        <w:strike w:val="0"/>
        <w:dstrike w:val="0"/>
        <w:vanish w:val="0"/>
        <w:color w:val="000000"/>
        <w:spacing w:val="0"/>
        <w:position w:val="0"/>
        <w:u w:val="none"/>
        <w:vertAlign w:val="baseline"/>
      </w:rPr>
    </w:lvl>
    <w:lvl w:ilvl="6">
      <w:start w:val="1"/>
      <w:numFmt w:val="decimal"/>
      <w:pStyle w:val="70"/>
      <w:isLgl/>
      <w:lvlText w:val="%1.%2.%3.%4.%5.%6.%7."/>
      <w:lvlJc w:val="left"/>
      <w:pPr>
        <w:ind w:left="1276" w:hanging="1276"/>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7">
      <w:start w:val="1"/>
      <w:numFmt w:val="decimal"/>
      <w:isLgl/>
      <w:lvlText w:val="%1.%2.%3.%4.%5.%6.%7.%8."/>
      <w:lvlJc w:val="left"/>
      <w:pPr>
        <w:ind w:left="1418" w:hanging="1418"/>
      </w:pPr>
      <w:rPr>
        <w:rFonts w:hint="eastAsia"/>
      </w:rPr>
    </w:lvl>
    <w:lvl w:ilvl="8">
      <w:start w:val="1"/>
      <w:numFmt w:val="decimal"/>
      <w:isLgl/>
      <w:lvlText w:val="%1.%2.%3.%4.%5.%6.%7.%8.%9."/>
      <w:lvlJc w:val="left"/>
      <w:pPr>
        <w:ind w:left="1559" w:hanging="1559"/>
      </w:pPr>
      <w:rPr>
        <w:rFonts w:hint="eastAsia"/>
      </w:rPr>
    </w:lvl>
  </w:abstractNum>
  <w:abstractNum w:abstractNumId="114">
    <w:nsid w:val="6A1E3DD4"/>
    <w:multiLevelType w:val="multilevel"/>
    <w:tmpl w:val="6A1E3DD4"/>
    <w:lvl w:ilvl="0">
      <w:start w:val="1"/>
      <w:numFmt w:val="decimal"/>
      <w:lvlText w:val="图 %1."/>
      <w:lvlJc w:val="left"/>
      <w:pPr>
        <w:tabs>
          <w:tab w:val="left" w:pos="0"/>
        </w:tabs>
        <w:ind w:left="0" w:firstLine="0"/>
      </w:pPr>
      <w:rPr>
        <w:rFonts w:hint="eastAsia"/>
      </w:rPr>
    </w:lvl>
    <w:lvl w:ilvl="1">
      <w:start w:val="1"/>
      <w:numFmt w:val="decimal"/>
      <w:pStyle w:val="afff6"/>
      <w:lvlText w:val="表 %2."/>
      <w:lvlJc w:val="left"/>
      <w:pPr>
        <w:tabs>
          <w:tab w:val="left" w:pos="0"/>
        </w:tabs>
        <w:ind w:left="0" w:firstLine="0"/>
      </w:pPr>
      <w:rPr>
        <w:rFonts w:hint="eastAsia"/>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115">
    <w:nsid w:val="6CEA2025"/>
    <w:multiLevelType w:val="multilevel"/>
    <w:tmpl w:val="6CEA2025"/>
    <w:lvl w:ilvl="0">
      <w:start w:val="1"/>
      <w:numFmt w:val="none"/>
      <w:pStyle w:val="afff7"/>
      <w:suff w:val="nothing"/>
      <w:lvlText w:val="%1"/>
      <w:lvlJc w:val="left"/>
      <w:pPr>
        <w:ind w:left="0" w:firstLine="0"/>
      </w:pPr>
      <w:rPr>
        <w:rFonts w:ascii="Times New Roman" w:hAnsi="Times New Roman" w:hint="default"/>
        <w:b/>
        <w:i w:val="0"/>
        <w:sz w:val="21"/>
      </w:rPr>
    </w:lvl>
    <w:lvl w:ilvl="1">
      <w:start w:val="1"/>
      <w:numFmt w:val="decimal"/>
      <w:pStyle w:val="afff8"/>
      <w:suff w:val="nothing"/>
      <w:lvlText w:val="%1%2　"/>
      <w:lvlJc w:val="left"/>
      <w:pPr>
        <w:ind w:left="0" w:firstLine="0"/>
      </w:pPr>
      <w:rPr>
        <w:rFonts w:ascii="黑体" w:eastAsia="黑体" w:hAnsi="Times New Roman" w:hint="eastAsia"/>
        <w:b w:val="0"/>
        <w:i w:val="0"/>
        <w:sz w:val="21"/>
      </w:rPr>
    </w:lvl>
    <w:lvl w:ilvl="2">
      <w:start w:val="1"/>
      <w:numFmt w:val="decimal"/>
      <w:pStyle w:val="afff9"/>
      <w:suff w:val="nothing"/>
      <w:lvlText w:val="%1%2.%3　"/>
      <w:lvlJc w:val="left"/>
      <w:pPr>
        <w:ind w:left="0" w:firstLine="0"/>
      </w:pPr>
      <w:rPr>
        <w:rFonts w:ascii="黑体" w:eastAsia="黑体" w:hAnsi="Times New Roman" w:hint="eastAsia"/>
        <w:b w:val="0"/>
        <w:i w:val="0"/>
        <w:sz w:val="21"/>
      </w:rPr>
    </w:lvl>
    <w:lvl w:ilvl="3">
      <w:start w:val="1"/>
      <w:numFmt w:val="decimal"/>
      <w:pStyle w:val="afffa"/>
      <w:suff w:val="nothing"/>
      <w:lvlText w:val="%1%2.%3.%4　"/>
      <w:lvlJc w:val="left"/>
      <w:pPr>
        <w:ind w:left="0" w:firstLine="0"/>
      </w:pPr>
      <w:rPr>
        <w:rFonts w:ascii="黑体" w:eastAsia="黑体" w:hAnsi="Times New Roman" w:hint="eastAsia"/>
        <w:b w:val="0"/>
        <w:i w:val="0"/>
        <w:sz w:val="21"/>
      </w:rPr>
    </w:lvl>
    <w:lvl w:ilvl="4">
      <w:start w:val="1"/>
      <w:numFmt w:val="decimal"/>
      <w:pStyle w:val="afffb"/>
      <w:suff w:val="nothing"/>
      <w:lvlText w:val="%1%2.%3.%4.%5　"/>
      <w:lvlJc w:val="left"/>
      <w:pPr>
        <w:ind w:left="0" w:firstLine="0"/>
      </w:pPr>
      <w:rPr>
        <w:rFonts w:ascii="黑体" w:eastAsia="黑体" w:hAnsi="Times New Roman" w:hint="eastAsia"/>
        <w:b w:val="0"/>
        <w:i w:val="0"/>
        <w:sz w:val="21"/>
      </w:rPr>
    </w:lvl>
    <w:lvl w:ilvl="5">
      <w:start w:val="1"/>
      <w:numFmt w:val="decimal"/>
      <w:pStyle w:val="afffc"/>
      <w:suff w:val="nothing"/>
      <w:lvlText w:val="%1%2.%3.%4.%5.%6　"/>
      <w:lvlJc w:val="left"/>
      <w:pPr>
        <w:ind w:left="0" w:firstLine="0"/>
      </w:pPr>
      <w:rPr>
        <w:rFonts w:ascii="黑体" w:eastAsia="黑体" w:hAnsi="Times New Roman" w:hint="eastAsia"/>
        <w:b w:val="0"/>
        <w:i w:val="0"/>
        <w:sz w:val="21"/>
      </w:rPr>
    </w:lvl>
    <w:lvl w:ilvl="6">
      <w:start w:val="1"/>
      <w:numFmt w:val="decimal"/>
      <w:pStyle w:val="aff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6">
    <w:nsid w:val="6DBF04F4"/>
    <w:multiLevelType w:val="multilevel"/>
    <w:tmpl w:val="6DBF04F4"/>
    <w:lvl w:ilvl="0">
      <w:start w:val="1"/>
      <w:numFmt w:val="none"/>
      <w:pStyle w:val="afffe"/>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7">
    <w:nsid w:val="6EB576DD"/>
    <w:multiLevelType w:val="multilevel"/>
    <w:tmpl w:val="6EB576DD"/>
    <w:lvl w:ilvl="0">
      <w:start w:val="1"/>
      <w:numFmt w:val="lowerLetter"/>
      <w:pStyle w:val="44"/>
      <w:lvlText w:val="%1)"/>
      <w:lvlJc w:val="left"/>
      <w:pPr>
        <w:ind w:left="62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8">
    <w:nsid w:val="6FE5658B"/>
    <w:multiLevelType w:val="multilevel"/>
    <w:tmpl w:val="6FE5658B"/>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9">
    <w:nsid w:val="705C50BC"/>
    <w:multiLevelType w:val="multilevel"/>
    <w:tmpl w:val="705C50BC"/>
    <w:lvl w:ilvl="0">
      <w:start w:val="1"/>
      <w:numFmt w:val="decimal"/>
      <w:pStyle w:val="HS-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71023074"/>
    <w:multiLevelType w:val="multilevel"/>
    <w:tmpl w:val="71023074"/>
    <w:lvl w:ilvl="0">
      <w:start w:val="1"/>
      <w:numFmt w:val="chineseCountingThousand"/>
      <w:lvlText w:val="%1、"/>
      <w:lvlJc w:val="left"/>
      <w:pPr>
        <w:tabs>
          <w:tab w:val="left" w:pos="432"/>
        </w:tabs>
        <w:ind w:left="432" w:hanging="432"/>
      </w:pPr>
      <w:rPr>
        <w:rFonts w:hint="eastAsia"/>
      </w:rPr>
    </w:lvl>
    <w:lvl w:ilvl="1">
      <w:start w:val="1"/>
      <w:numFmt w:val="decimal"/>
      <w:pStyle w:val="PartIIITitle"/>
      <w:isLgl/>
      <w:lvlText w:val="%1.%2"/>
      <w:lvlJc w:val="left"/>
      <w:pPr>
        <w:tabs>
          <w:tab w:val="left" w:pos="576"/>
        </w:tabs>
        <w:ind w:left="576" w:hanging="576"/>
      </w:pPr>
      <w:rPr>
        <w:rFonts w:hint="eastAsia"/>
      </w:rPr>
    </w:lvl>
    <w:lvl w:ilvl="2">
      <w:start w:val="1"/>
      <w:numFmt w:val="decimal"/>
      <w:pStyle w:val="PartIVTitle"/>
      <w:isLg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1">
    <w:nsid w:val="715511C6"/>
    <w:multiLevelType w:val="multilevel"/>
    <w:tmpl w:val="715511C6"/>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2">
    <w:nsid w:val="71632FAE"/>
    <w:multiLevelType w:val="multilevel"/>
    <w:tmpl w:val="71632FAE"/>
    <w:lvl w:ilvl="0">
      <w:start w:val="1"/>
      <w:numFmt w:val="bullet"/>
      <w:pStyle w:val="ST20-2"/>
      <w:lvlText w:val=""/>
      <w:lvlJc w:val="left"/>
      <w:pPr>
        <w:tabs>
          <w:tab w:val="left" w:pos="976"/>
        </w:tabs>
        <w:ind w:left="976" w:hanging="420"/>
      </w:pPr>
      <w:rPr>
        <w:rFonts w:ascii="Wingdings" w:hAnsi="Wingdings" w:hint="default"/>
      </w:rPr>
    </w:lvl>
    <w:lvl w:ilvl="1">
      <w:start w:val="1"/>
      <w:numFmt w:val="bullet"/>
      <w:lvlText w:val=""/>
      <w:lvlJc w:val="left"/>
      <w:pPr>
        <w:tabs>
          <w:tab w:val="left" w:pos="1396"/>
        </w:tabs>
        <w:ind w:left="1396" w:hanging="420"/>
      </w:pPr>
      <w:rPr>
        <w:rFonts w:ascii="Wingdings" w:hAnsi="Wingdings" w:hint="default"/>
      </w:rPr>
    </w:lvl>
    <w:lvl w:ilvl="2">
      <w:start w:val="1"/>
      <w:numFmt w:val="bullet"/>
      <w:lvlText w:val=""/>
      <w:lvlJc w:val="left"/>
      <w:pPr>
        <w:tabs>
          <w:tab w:val="left" w:pos="1816"/>
        </w:tabs>
        <w:ind w:left="1816" w:hanging="420"/>
      </w:pPr>
      <w:rPr>
        <w:rFonts w:ascii="Wingdings" w:hAnsi="Wingdings" w:hint="default"/>
      </w:rPr>
    </w:lvl>
    <w:lvl w:ilvl="3">
      <w:start w:val="1"/>
      <w:numFmt w:val="bullet"/>
      <w:lvlText w:val=""/>
      <w:lvlJc w:val="left"/>
      <w:pPr>
        <w:tabs>
          <w:tab w:val="left" w:pos="2236"/>
        </w:tabs>
        <w:ind w:left="2236" w:hanging="420"/>
      </w:pPr>
      <w:rPr>
        <w:rFonts w:ascii="Wingdings" w:hAnsi="Wingdings" w:hint="default"/>
      </w:rPr>
    </w:lvl>
    <w:lvl w:ilvl="4">
      <w:start w:val="1"/>
      <w:numFmt w:val="bullet"/>
      <w:lvlText w:val=""/>
      <w:lvlJc w:val="left"/>
      <w:pPr>
        <w:tabs>
          <w:tab w:val="left" w:pos="2656"/>
        </w:tabs>
        <w:ind w:left="2656" w:hanging="420"/>
      </w:pPr>
      <w:rPr>
        <w:rFonts w:ascii="Wingdings" w:hAnsi="Wingdings" w:hint="default"/>
      </w:rPr>
    </w:lvl>
    <w:lvl w:ilvl="5">
      <w:start w:val="1"/>
      <w:numFmt w:val="bullet"/>
      <w:lvlText w:val=""/>
      <w:lvlJc w:val="left"/>
      <w:pPr>
        <w:tabs>
          <w:tab w:val="left" w:pos="3076"/>
        </w:tabs>
        <w:ind w:left="3076" w:hanging="420"/>
      </w:pPr>
      <w:rPr>
        <w:rFonts w:ascii="Wingdings" w:hAnsi="Wingdings" w:hint="default"/>
      </w:rPr>
    </w:lvl>
    <w:lvl w:ilvl="6">
      <w:start w:val="1"/>
      <w:numFmt w:val="bullet"/>
      <w:lvlText w:val=""/>
      <w:lvlJc w:val="left"/>
      <w:pPr>
        <w:tabs>
          <w:tab w:val="left" w:pos="3496"/>
        </w:tabs>
        <w:ind w:left="3496" w:hanging="420"/>
      </w:pPr>
      <w:rPr>
        <w:rFonts w:ascii="Wingdings" w:hAnsi="Wingdings" w:hint="default"/>
      </w:rPr>
    </w:lvl>
    <w:lvl w:ilvl="7">
      <w:start w:val="1"/>
      <w:numFmt w:val="bullet"/>
      <w:lvlText w:val=""/>
      <w:lvlJc w:val="left"/>
      <w:pPr>
        <w:tabs>
          <w:tab w:val="left" w:pos="3916"/>
        </w:tabs>
        <w:ind w:left="3916" w:hanging="420"/>
      </w:pPr>
      <w:rPr>
        <w:rFonts w:ascii="Wingdings" w:hAnsi="Wingdings" w:hint="default"/>
      </w:rPr>
    </w:lvl>
    <w:lvl w:ilvl="8">
      <w:start w:val="1"/>
      <w:numFmt w:val="bullet"/>
      <w:lvlText w:val=""/>
      <w:lvlJc w:val="left"/>
      <w:pPr>
        <w:tabs>
          <w:tab w:val="left" w:pos="4336"/>
        </w:tabs>
        <w:ind w:left="4336" w:hanging="420"/>
      </w:pPr>
      <w:rPr>
        <w:rFonts w:ascii="Wingdings" w:hAnsi="Wingdings" w:hint="default"/>
      </w:rPr>
    </w:lvl>
  </w:abstractNum>
  <w:abstractNum w:abstractNumId="123">
    <w:nsid w:val="73CD61AD"/>
    <w:multiLevelType w:val="multilevel"/>
    <w:tmpl w:val="73CD61AD"/>
    <w:lvl w:ilvl="0">
      <w:start w:val="1"/>
      <w:numFmt w:val="chineseCountingThousand"/>
      <w:pStyle w:val="affff"/>
      <w:suff w:val="nothing"/>
      <w:lvlText w:val="%1、"/>
      <w:lvlJc w:val="left"/>
      <w:pPr>
        <w:ind w:left="425" w:hanging="425"/>
      </w:pPr>
      <w:rPr>
        <w:rFonts w:eastAsia="黑体" w:hint="eastAsia"/>
        <w:b/>
        <w:i w:val="0"/>
        <w:sz w:val="32"/>
      </w:rPr>
    </w:lvl>
    <w:lvl w:ilvl="1">
      <w:start w:val="1"/>
      <w:numFmt w:val="decimal"/>
      <w:isLgl/>
      <w:lvlText w:val="%1.%2"/>
      <w:lvlJc w:val="left"/>
      <w:pPr>
        <w:tabs>
          <w:tab w:val="left" w:pos="-360"/>
        </w:tabs>
        <w:ind w:left="-247" w:hanging="113"/>
      </w:pPr>
      <w:rPr>
        <w:rFonts w:hint="eastAsia"/>
      </w:rPr>
    </w:lvl>
    <w:lvl w:ilvl="2">
      <w:start w:val="1"/>
      <w:numFmt w:val="decimal"/>
      <w:pStyle w:val="37"/>
      <w:isLgl/>
      <w:lvlText w:val="%1.%2.%3"/>
      <w:lvlJc w:val="left"/>
      <w:pPr>
        <w:tabs>
          <w:tab w:val="left" w:pos="-247"/>
        </w:tabs>
        <w:ind w:left="-360" w:firstLine="113"/>
      </w:pPr>
      <w:rPr>
        <w:rFonts w:hint="eastAsia"/>
      </w:rPr>
    </w:lvl>
    <w:lvl w:ilvl="3">
      <w:start w:val="1"/>
      <w:numFmt w:val="decimal"/>
      <w:pStyle w:val="45"/>
      <w:lvlText w:val="%1.%2.%3.%4"/>
      <w:lvlJc w:val="left"/>
      <w:pPr>
        <w:tabs>
          <w:tab w:val="left" w:pos="1624"/>
        </w:tabs>
        <w:ind w:left="1624" w:hanging="708"/>
      </w:pPr>
      <w:rPr>
        <w:rFonts w:hint="eastAsia"/>
      </w:rPr>
    </w:lvl>
    <w:lvl w:ilvl="4">
      <w:start w:val="1"/>
      <w:numFmt w:val="decimal"/>
      <w:lvlText w:val="%1.%2.%3.%4.%5"/>
      <w:lvlJc w:val="left"/>
      <w:pPr>
        <w:tabs>
          <w:tab w:val="left" w:pos="2421"/>
        </w:tabs>
        <w:ind w:left="2191" w:hanging="850"/>
      </w:pPr>
      <w:rPr>
        <w:rFonts w:hint="eastAsia"/>
      </w:rPr>
    </w:lvl>
    <w:lvl w:ilvl="5">
      <w:start w:val="1"/>
      <w:numFmt w:val="decimal"/>
      <w:lvlText w:val="%1.%2.%3.%4.%5.%6"/>
      <w:lvlJc w:val="left"/>
      <w:pPr>
        <w:tabs>
          <w:tab w:val="left" w:pos="2900"/>
        </w:tabs>
        <w:ind w:left="2900" w:hanging="1134"/>
      </w:pPr>
      <w:rPr>
        <w:rFonts w:hint="eastAsia"/>
      </w:rPr>
    </w:lvl>
    <w:lvl w:ilvl="6">
      <w:start w:val="1"/>
      <w:numFmt w:val="decimal"/>
      <w:lvlText w:val="%1.%2.%3.%4.%5.%6.%7"/>
      <w:lvlJc w:val="left"/>
      <w:pPr>
        <w:tabs>
          <w:tab w:val="left" w:pos="3631"/>
        </w:tabs>
        <w:ind w:left="3467" w:hanging="1276"/>
      </w:pPr>
      <w:rPr>
        <w:rFonts w:hint="eastAsia"/>
      </w:rPr>
    </w:lvl>
    <w:lvl w:ilvl="7">
      <w:start w:val="1"/>
      <w:numFmt w:val="decimal"/>
      <w:lvlText w:val="%1.%2.%3.%4.%5.%6.%7.%8"/>
      <w:lvlJc w:val="left"/>
      <w:pPr>
        <w:tabs>
          <w:tab w:val="left" w:pos="4416"/>
        </w:tabs>
        <w:ind w:left="4034" w:hanging="1418"/>
      </w:pPr>
      <w:rPr>
        <w:rFonts w:hint="eastAsia"/>
      </w:rPr>
    </w:lvl>
    <w:lvl w:ilvl="8">
      <w:start w:val="1"/>
      <w:numFmt w:val="decimal"/>
      <w:lvlText w:val="%1.%2.%3.%4.%5.%6.%7.%8.%9"/>
      <w:lvlJc w:val="left"/>
      <w:pPr>
        <w:tabs>
          <w:tab w:val="left" w:pos="4742"/>
        </w:tabs>
        <w:ind w:left="4742" w:hanging="1700"/>
      </w:pPr>
      <w:rPr>
        <w:rFonts w:hint="eastAsia"/>
      </w:rPr>
    </w:lvl>
  </w:abstractNum>
  <w:abstractNum w:abstractNumId="124">
    <w:nsid w:val="74CF6EEF"/>
    <w:multiLevelType w:val="multilevel"/>
    <w:tmpl w:val="74CF6EEF"/>
    <w:lvl w:ilvl="0">
      <w:start w:val="1"/>
      <w:numFmt w:val="decimal"/>
      <w:pStyle w:val="120"/>
      <w:lvlText w:val="%1)"/>
      <w:lvlJc w:val="left"/>
      <w:pPr>
        <w:tabs>
          <w:tab w:val="left" w:pos="420"/>
        </w:tabs>
        <w:ind w:left="420" w:hanging="420"/>
      </w:pPr>
    </w:lvl>
    <w:lvl w:ilvl="1">
      <w:start w:val="1"/>
      <w:numFmt w:val="lowerLetter"/>
      <w:pStyle w:val="ab0"/>
      <w:lvlText w:val="%2) "/>
      <w:lvlJc w:val="left"/>
      <w:pPr>
        <w:tabs>
          <w:tab w:val="left" w:pos="845"/>
        </w:tabs>
        <w:ind w:left="845" w:hanging="425"/>
      </w:pPr>
      <w:rPr>
        <w:rFonts w:ascii="Times New Roman" w:eastAsia="宋体" w:hAnsi="Times New Roman" w:hint="default"/>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5">
    <w:nsid w:val="757E27C1"/>
    <w:multiLevelType w:val="multilevel"/>
    <w:tmpl w:val="757E27C1"/>
    <w:lvl w:ilvl="0">
      <w:start w:val="1"/>
      <w:numFmt w:val="decimal"/>
      <w:pStyle w:val="320"/>
      <w:lvlText w:val="3.2.%1  "/>
      <w:lvlJc w:val="left"/>
      <w:pPr>
        <w:tabs>
          <w:tab w:val="left" w:pos="635"/>
        </w:tabs>
        <w:ind w:left="635" w:hanging="425"/>
      </w:pPr>
      <w:rPr>
        <w:rFonts w:hint="eastAsia"/>
      </w:rPr>
    </w:lvl>
    <w:lvl w:ilvl="1">
      <w:start w:val="5"/>
      <w:numFmt w:val="none"/>
      <w:lvlText w:val="6.1"/>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4.1"/>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126">
    <w:nsid w:val="76933334"/>
    <w:multiLevelType w:val="multilevel"/>
    <w:tmpl w:val="76933334"/>
    <w:lvl w:ilvl="0">
      <w:start w:val="1"/>
      <w:numFmt w:val="none"/>
      <w:pStyle w:val="affff0"/>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7">
    <w:nsid w:val="77136CB3"/>
    <w:multiLevelType w:val="multilevel"/>
    <w:tmpl w:val="77136CB3"/>
    <w:lvl w:ilvl="0">
      <w:start w:val="1"/>
      <w:numFmt w:val="decimal"/>
      <w:pStyle w:val="Punto1"/>
      <w:lvlText w:val="%1."/>
      <w:lvlJc w:val="left"/>
      <w:pPr>
        <w:tabs>
          <w:tab w:val="left" w:pos="432"/>
        </w:tabs>
        <w:ind w:left="432" w:hanging="432"/>
      </w:pPr>
      <w:rPr>
        <w:rFonts w:ascii="Frutiger-Bold" w:hAnsi="Frutiger-Bold" w:hint="default"/>
        <w:b w:val="0"/>
        <w:i w:val="0"/>
        <w:sz w:val="24"/>
        <w:u w:val="single"/>
      </w:rPr>
    </w:lvl>
    <w:lvl w:ilvl="1">
      <w:start w:val="1"/>
      <w:numFmt w:val="decimal"/>
      <w:pStyle w:val="Punto2"/>
      <w:lvlText w:val="%1.%2."/>
      <w:lvlJc w:val="left"/>
      <w:pPr>
        <w:tabs>
          <w:tab w:val="left" w:pos="576"/>
        </w:tabs>
        <w:ind w:left="576" w:hanging="576"/>
      </w:pPr>
      <w:rPr>
        <w:rFonts w:ascii="Frutiger-Roman" w:hAnsi="Frutiger-Roman" w:hint="default"/>
        <w:b w:val="0"/>
        <w:i w:val="0"/>
        <w:sz w:val="24"/>
        <w:u w:val="single"/>
      </w:rPr>
    </w:lvl>
    <w:lvl w:ilvl="2">
      <w:start w:val="1"/>
      <w:numFmt w:val="decimal"/>
      <w:pStyle w:val="Punto3"/>
      <w:lvlText w:val="%1.%2.%3."/>
      <w:lvlJc w:val="left"/>
      <w:pPr>
        <w:tabs>
          <w:tab w:val="left" w:pos="720"/>
        </w:tabs>
        <w:ind w:left="720" w:hanging="720"/>
      </w:pPr>
      <w:rPr>
        <w:rFonts w:ascii="Frutiger-Roman" w:hAnsi="Frutiger-Roman" w:hint="default"/>
        <w:b w:val="0"/>
        <w:i w:val="0"/>
        <w:sz w:val="24"/>
        <w:u w:val="single"/>
      </w:rPr>
    </w:lvl>
    <w:lvl w:ilvl="3">
      <w:start w:val="1"/>
      <w:numFmt w:val="decimal"/>
      <w:pStyle w:val="Punto4"/>
      <w:lvlText w:val="%1.%2.%3.%4."/>
      <w:lvlJc w:val="left"/>
      <w:pPr>
        <w:tabs>
          <w:tab w:val="left" w:pos="864"/>
        </w:tabs>
        <w:ind w:left="864" w:hanging="864"/>
      </w:pPr>
      <w:rPr>
        <w:rFonts w:ascii="Frutiger-Roman" w:hAnsi="Frutiger-Roman" w:hint="default"/>
        <w:b w:val="0"/>
        <w:i w:val="0"/>
        <w:sz w:val="24"/>
        <w:u w:val="single"/>
      </w:rPr>
    </w:lvl>
    <w:lvl w:ilvl="4">
      <w:start w:val="1"/>
      <w:numFmt w:val="decimal"/>
      <w:pStyle w:val="Punto5"/>
      <w:lvlText w:val="%1.%2.%3.%4.%5."/>
      <w:lvlJc w:val="left"/>
      <w:pPr>
        <w:tabs>
          <w:tab w:val="left" w:pos="1008"/>
        </w:tabs>
        <w:ind w:left="1008" w:hanging="1008"/>
      </w:pPr>
      <w:rPr>
        <w:rFonts w:ascii="Frutiger-Roman" w:hAnsi="Frutiger-Roman" w:hint="default"/>
        <w:b w:val="0"/>
        <w:i w:val="0"/>
        <w:sz w:val="24"/>
        <w:u w:val="single"/>
      </w:r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28">
    <w:nsid w:val="77A3688A"/>
    <w:multiLevelType w:val="multilevel"/>
    <w:tmpl w:val="77A3688A"/>
    <w:lvl w:ilvl="0">
      <w:start w:val="1"/>
      <w:numFmt w:val="bullet"/>
      <w:pStyle w:val="61"/>
      <w:lvlText w:val=""/>
      <w:lvlJc w:val="left"/>
      <w:pPr>
        <w:tabs>
          <w:tab w:val="left" w:pos="1680"/>
        </w:tabs>
        <w:ind w:left="1680" w:hanging="420"/>
      </w:pPr>
      <w:rPr>
        <w:rFonts w:ascii="Wingdings" w:hAnsi="Wingdings" w:hint="default"/>
        <w:sz w:val="21"/>
        <w:szCs w:val="21"/>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9">
    <w:nsid w:val="7F470863"/>
    <w:multiLevelType w:val="multilevel"/>
    <w:tmpl w:val="7F470863"/>
    <w:lvl w:ilvl="0">
      <w:start w:val="1"/>
      <w:numFmt w:val="decimal"/>
      <w:pStyle w:val="affff1"/>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nsid w:val="7FF36D2F"/>
    <w:multiLevelType w:val="multilevel"/>
    <w:tmpl w:val="7FF36D2F"/>
    <w:lvl w:ilvl="0">
      <w:start w:val="1"/>
      <w:numFmt w:val="decimal"/>
      <w:pStyle w:val="12312"/>
      <w:lvlText w:val="%1)"/>
      <w:lvlJc w:val="left"/>
      <w:pPr>
        <w:tabs>
          <w:tab w:val="left" w:pos="839"/>
        </w:tabs>
        <w:ind w:left="839" w:hanging="419"/>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15"/>
  </w:num>
  <w:num w:numId="2">
    <w:abstractNumId w:val="7"/>
  </w:num>
  <w:num w:numId="3">
    <w:abstractNumId w:val="107"/>
  </w:num>
  <w:num w:numId="4">
    <w:abstractNumId w:val="126"/>
  </w:num>
  <w:num w:numId="5">
    <w:abstractNumId w:val="69"/>
  </w:num>
  <w:num w:numId="6">
    <w:abstractNumId w:val="14"/>
  </w:num>
  <w:num w:numId="7">
    <w:abstractNumId w:val="106"/>
  </w:num>
  <w:num w:numId="8">
    <w:abstractNumId w:val="94"/>
  </w:num>
  <w:num w:numId="9">
    <w:abstractNumId w:val="116"/>
  </w:num>
  <w:num w:numId="10">
    <w:abstractNumId w:val="80"/>
  </w:num>
  <w:num w:numId="11">
    <w:abstractNumId w:val="113"/>
  </w:num>
  <w:num w:numId="12">
    <w:abstractNumId w:val="66"/>
  </w:num>
  <w:num w:numId="13">
    <w:abstractNumId w:val="74"/>
  </w:num>
  <w:num w:numId="14">
    <w:abstractNumId w:val="71"/>
  </w:num>
  <w:num w:numId="15">
    <w:abstractNumId w:val="47"/>
  </w:num>
  <w:num w:numId="16">
    <w:abstractNumId w:val="61"/>
  </w:num>
  <w:num w:numId="17">
    <w:abstractNumId w:val="10"/>
  </w:num>
  <w:num w:numId="1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23"/>
  </w:num>
  <w:num w:numId="21">
    <w:abstractNumId w:val="109"/>
  </w:num>
  <w:num w:numId="22">
    <w:abstractNumId w:val="39"/>
  </w:num>
  <w:num w:numId="23">
    <w:abstractNumId w:val="30"/>
  </w:num>
  <w:num w:numId="24">
    <w:abstractNumId w:val="32"/>
  </w:num>
  <w:num w:numId="25">
    <w:abstractNumId w:val="34"/>
  </w:num>
  <w:num w:numId="26">
    <w:abstractNumId w:val="11"/>
  </w:num>
  <w:num w:numId="27">
    <w:abstractNumId w:val="104"/>
  </w:num>
  <w:num w:numId="28">
    <w:abstractNumId w:val="60"/>
  </w:num>
  <w:num w:numId="29">
    <w:abstractNumId w:val="12"/>
  </w:num>
  <w:num w:numId="30">
    <w:abstractNumId w:val="45"/>
  </w:num>
  <w:num w:numId="31">
    <w:abstractNumId w:val="120"/>
  </w:num>
  <w:num w:numId="32">
    <w:abstractNumId w:val="27"/>
  </w:num>
  <w:num w:numId="33">
    <w:abstractNumId w:val="125"/>
  </w:num>
  <w:num w:numId="34">
    <w:abstractNumId w:val="13"/>
  </w:num>
  <w:num w:numId="35">
    <w:abstractNumId w:val="111"/>
  </w:num>
  <w:num w:numId="36">
    <w:abstractNumId w:val="84"/>
  </w:num>
  <w:num w:numId="37">
    <w:abstractNumId w:val="105"/>
  </w:num>
  <w:num w:numId="38">
    <w:abstractNumId w:val="81"/>
  </w:num>
  <w:num w:numId="39">
    <w:abstractNumId w:val="42"/>
  </w:num>
  <w:num w:numId="40">
    <w:abstractNumId w:val="92"/>
  </w:num>
  <w:num w:numId="41">
    <w:abstractNumId w:val="79"/>
  </w:num>
  <w:num w:numId="42">
    <w:abstractNumId w:val="57"/>
  </w:num>
  <w:num w:numId="43">
    <w:abstractNumId w:val="119"/>
  </w:num>
  <w:num w:numId="44">
    <w:abstractNumId w:val="28"/>
  </w:num>
  <w:num w:numId="45">
    <w:abstractNumId w:val="55"/>
  </w:num>
  <w:num w:numId="46">
    <w:abstractNumId w:val="56"/>
  </w:num>
  <w:num w:numId="47">
    <w:abstractNumId w:val="37"/>
  </w:num>
  <w:num w:numId="48">
    <w:abstractNumId w:val="70"/>
  </w:num>
  <w:num w:numId="49">
    <w:abstractNumId w:val="50"/>
  </w:num>
  <w:num w:numId="50">
    <w:abstractNumId w:val="0"/>
  </w:num>
  <w:num w:numId="51">
    <w:abstractNumId w:val="96"/>
  </w:num>
  <w:num w:numId="52">
    <w:abstractNumId w:val="4"/>
  </w:num>
  <w:num w:numId="53">
    <w:abstractNumId w:val="63"/>
  </w:num>
  <w:num w:numId="54">
    <w:abstractNumId w:val="65"/>
  </w:num>
  <w:num w:numId="55">
    <w:abstractNumId w:val="5"/>
  </w:num>
  <w:num w:numId="56">
    <w:abstractNumId w:val="75"/>
  </w:num>
  <w:num w:numId="57">
    <w:abstractNumId w:val="76"/>
  </w:num>
  <w:num w:numId="58">
    <w:abstractNumId w:val="64"/>
  </w:num>
  <w:num w:numId="59">
    <w:abstractNumId w:val="101"/>
  </w:num>
  <w:num w:numId="60">
    <w:abstractNumId w:val="130"/>
  </w:num>
  <w:num w:numId="61">
    <w:abstractNumId w:val="97"/>
  </w:num>
  <w:num w:numId="62">
    <w:abstractNumId w:val="25"/>
  </w:num>
  <w:num w:numId="63">
    <w:abstractNumId w:val="3"/>
  </w:num>
  <w:num w:numId="64">
    <w:abstractNumId w:val="18"/>
  </w:num>
  <w:num w:numId="65">
    <w:abstractNumId w:val="128"/>
  </w:num>
  <w:num w:numId="66">
    <w:abstractNumId w:val="19"/>
  </w:num>
  <w:num w:numId="67">
    <w:abstractNumId w:val="35"/>
  </w:num>
  <w:num w:numId="68">
    <w:abstractNumId w:val="114"/>
  </w:num>
  <w:num w:numId="69">
    <w:abstractNumId w:val="127"/>
  </w:num>
  <w:num w:numId="70">
    <w:abstractNumId w:val="22"/>
  </w:num>
  <w:num w:numId="71">
    <w:abstractNumId w:val="59"/>
  </w:num>
  <w:num w:numId="72">
    <w:abstractNumId w:val="88"/>
  </w:num>
  <w:num w:numId="73">
    <w:abstractNumId w:val="20"/>
  </w:num>
  <w:num w:numId="74">
    <w:abstractNumId w:val="91"/>
  </w:num>
  <w:num w:numId="75">
    <w:abstractNumId w:val="67"/>
  </w:num>
  <w:num w:numId="76">
    <w:abstractNumId w:val="41"/>
  </w:num>
  <w:num w:numId="77">
    <w:abstractNumId w:val="93"/>
  </w:num>
  <w:num w:numId="78">
    <w:abstractNumId w:val="51"/>
  </w:num>
  <w:num w:numId="79">
    <w:abstractNumId w:val="85"/>
  </w:num>
  <w:num w:numId="80">
    <w:abstractNumId w:val="2"/>
  </w:num>
  <w:num w:numId="81">
    <w:abstractNumId w:val="36"/>
  </w:num>
  <w:num w:numId="82">
    <w:abstractNumId w:val="43"/>
  </w:num>
  <w:num w:numId="83">
    <w:abstractNumId w:val="68"/>
  </w:num>
  <w:num w:numId="84">
    <w:abstractNumId w:val="122"/>
  </w:num>
  <w:num w:numId="85">
    <w:abstractNumId w:val="73"/>
  </w:num>
  <w:num w:numId="86">
    <w:abstractNumId w:val="17"/>
  </w:num>
  <w:num w:numId="87">
    <w:abstractNumId w:val="110"/>
  </w:num>
  <w:num w:numId="88">
    <w:abstractNumId w:val="83"/>
  </w:num>
  <w:num w:numId="89">
    <w:abstractNumId w:val="102"/>
  </w:num>
  <w:num w:numId="90">
    <w:abstractNumId w:val="108"/>
  </w:num>
  <w:num w:numId="91">
    <w:abstractNumId w:val="62"/>
  </w:num>
  <w:num w:numId="92">
    <w:abstractNumId w:val="6"/>
  </w:num>
  <w:num w:numId="93">
    <w:abstractNumId w:val="8"/>
  </w:num>
  <w:num w:numId="94">
    <w:abstractNumId w:val="9"/>
  </w:num>
  <w:num w:numId="95">
    <w:abstractNumId w:val="38"/>
  </w:num>
  <w:num w:numId="96">
    <w:abstractNumId w:val="26"/>
  </w:num>
  <w:num w:numId="97">
    <w:abstractNumId w:val="77"/>
  </w:num>
  <w:num w:numId="98">
    <w:abstractNumId w:val="103"/>
  </w:num>
  <w:num w:numId="99">
    <w:abstractNumId w:val="112"/>
  </w:num>
  <w:num w:numId="100">
    <w:abstractNumId w:val="99"/>
  </w:num>
  <w:num w:numId="101">
    <w:abstractNumId w:val="129"/>
  </w:num>
  <w:num w:numId="102">
    <w:abstractNumId w:val="15"/>
  </w:num>
  <w:num w:numId="103">
    <w:abstractNumId w:val="100"/>
  </w:num>
  <w:num w:numId="104">
    <w:abstractNumId w:val="29"/>
  </w:num>
  <w:num w:numId="105">
    <w:abstractNumId w:val="53"/>
  </w:num>
  <w:num w:numId="106">
    <w:abstractNumId w:val="117"/>
  </w:num>
  <w:num w:numId="107">
    <w:abstractNumId w:val="86"/>
  </w:num>
  <w:num w:numId="108">
    <w:abstractNumId w:val="54"/>
  </w:num>
  <w:num w:numId="109">
    <w:abstractNumId w:val="90"/>
  </w:num>
  <w:num w:numId="110">
    <w:abstractNumId w:val="124"/>
  </w:num>
  <w:num w:numId="111">
    <w:abstractNumId w:val="24"/>
  </w:num>
  <w:num w:numId="112">
    <w:abstractNumId w:val="89"/>
  </w:num>
  <w:num w:numId="113">
    <w:abstractNumId w:val="23"/>
  </w:num>
  <w:num w:numId="114">
    <w:abstractNumId w:val="21"/>
  </w:num>
  <w:num w:numId="115">
    <w:abstractNumId w:val="33"/>
  </w:num>
  <w:num w:numId="116">
    <w:abstractNumId w:val="87"/>
  </w:num>
  <w:num w:numId="117">
    <w:abstractNumId w:val="1"/>
  </w:num>
  <w:num w:numId="118">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5"/>
  </w:num>
  <w:num w:numId="120">
    <w:abstractNumId w:val="118"/>
  </w:num>
  <w:num w:numId="121">
    <w:abstractNumId w:val="52"/>
  </w:num>
  <w:num w:numId="122">
    <w:abstractNumId w:val="16"/>
  </w:num>
  <w:num w:numId="123">
    <w:abstractNumId w:val="40"/>
  </w:num>
  <w:num w:numId="124">
    <w:abstractNumId w:val="49"/>
  </w:num>
  <w:num w:numId="125">
    <w:abstractNumId w:val="72"/>
  </w:num>
  <w:num w:numId="126">
    <w:abstractNumId w:val="58"/>
  </w:num>
  <w:num w:numId="127">
    <w:abstractNumId w:val="121"/>
  </w:num>
  <w:num w:numId="128">
    <w:abstractNumId w:val="44"/>
  </w:num>
  <w:num w:numId="129">
    <w:abstractNumId w:val="48"/>
  </w:num>
  <w:num w:numId="130">
    <w:abstractNumId w:val="98"/>
  </w:num>
  <w:num w:numId="131">
    <w:abstractNumId w:val="46"/>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gutterAtTop/>
  <w:hideSpellingErrors/>
  <w:hideGrammaticalErrors/>
  <w:defaultTabStop w:val="420"/>
  <w:drawingGridHorizontalSpacing w:val="0"/>
  <w:drawingGridVerticalSpacing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796E"/>
    <w:rsid w:val="00003942"/>
    <w:rsid w:val="00003988"/>
    <w:rsid w:val="00003C16"/>
    <w:rsid w:val="00005D1B"/>
    <w:rsid w:val="00006760"/>
    <w:rsid w:val="00007288"/>
    <w:rsid w:val="00007684"/>
    <w:rsid w:val="000109C2"/>
    <w:rsid w:val="000119B1"/>
    <w:rsid w:val="000134D7"/>
    <w:rsid w:val="000135EC"/>
    <w:rsid w:val="00013732"/>
    <w:rsid w:val="00013801"/>
    <w:rsid w:val="0001393A"/>
    <w:rsid w:val="000141AB"/>
    <w:rsid w:val="000143A4"/>
    <w:rsid w:val="00015925"/>
    <w:rsid w:val="00015B20"/>
    <w:rsid w:val="00017032"/>
    <w:rsid w:val="0002051A"/>
    <w:rsid w:val="00020706"/>
    <w:rsid w:val="0002088B"/>
    <w:rsid w:val="00020B18"/>
    <w:rsid w:val="000213CA"/>
    <w:rsid w:val="00021DCF"/>
    <w:rsid w:val="00023B37"/>
    <w:rsid w:val="000248F2"/>
    <w:rsid w:val="00025DF5"/>
    <w:rsid w:val="00026238"/>
    <w:rsid w:val="00030489"/>
    <w:rsid w:val="00030CD9"/>
    <w:rsid w:val="00031881"/>
    <w:rsid w:val="00031AE2"/>
    <w:rsid w:val="00032B3C"/>
    <w:rsid w:val="00033211"/>
    <w:rsid w:val="00034074"/>
    <w:rsid w:val="000350AE"/>
    <w:rsid w:val="000353F0"/>
    <w:rsid w:val="00037D7D"/>
    <w:rsid w:val="00040CED"/>
    <w:rsid w:val="00040E2B"/>
    <w:rsid w:val="00042E5D"/>
    <w:rsid w:val="00045FF1"/>
    <w:rsid w:val="00046F34"/>
    <w:rsid w:val="00051626"/>
    <w:rsid w:val="00053B5E"/>
    <w:rsid w:val="00056465"/>
    <w:rsid w:val="00056D91"/>
    <w:rsid w:val="00057933"/>
    <w:rsid w:val="000607F8"/>
    <w:rsid w:val="00060D92"/>
    <w:rsid w:val="000622C3"/>
    <w:rsid w:val="0006526B"/>
    <w:rsid w:val="00065E72"/>
    <w:rsid w:val="00065F18"/>
    <w:rsid w:val="00066816"/>
    <w:rsid w:val="00067F91"/>
    <w:rsid w:val="00070F10"/>
    <w:rsid w:val="0007135B"/>
    <w:rsid w:val="00071408"/>
    <w:rsid w:val="000716D4"/>
    <w:rsid w:val="0007243A"/>
    <w:rsid w:val="000742B0"/>
    <w:rsid w:val="00074C2A"/>
    <w:rsid w:val="000754DD"/>
    <w:rsid w:val="00075D82"/>
    <w:rsid w:val="00075FE1"/>
    <w:rsid w:val="000760B2"/>
    <w:rsid w:val="000760DB"/>
    <w:rsid w:val="00076C79"/>
    <w:rsid w:val="00077F4A"/>
    <w:rsid w:val="000808EE"/>
    <w:rsid w:val="00083CF6"/>
    <w:rsid w:val="000846BC"/>
    <w:rsid w:val="0008577C"/>
    <w:rsid w:val="00085836"/>
    <w:rsid w:val="0008637E"/>
    <w:rsid w:val="00086EE8"/>
    <w:rsid w:val="00086F29"/>
    <w:rsid w:val="000878C6"/>
    <w:rsid w:val="0008795D"/>
    <w:rsid w:val="00090164"/>
    <w:rsid w:val="00090E71"/>
    <w:rsid w:val="00090EAD"/>
    <w:rsid w:val="00092398"/>
    <w:rsid w:val="00092FD0"/>
    <w:rsid w:val="00093545"/>
    <w:rsid w:val="0009431A"/>
    <w:rsid w:val="0009456A"/>
    <w:rsid w:val="00094ED8"/>
    <w:rsid w:val="0009562C"/>
    <w:rsid w:val="00096380"/>
    <w:rsid w:val="000A092D"/>
    <w:rsid w:val="000A0C59"/>
    <w:rsid w:val="000A16D7"/>
    <w:rsid w:val="000A466F"/>
    <w:rsid w:val="000A4733"/>
    <w:rsid w:val="000A4B6F"/>
    <w:rsid w:val="000A59CD"/>
    <w:rsid w:val="000A5E2C"/>
    <w:rsid w:val="000A611A"/>
    <w:rsid w:val="000B005C"/>
    <w:rsid w:val="000B191E"/>
    <w:rsid w:val="000B1A0F"/>
    <w:rsid w:val="000B257D"/>
    <w:rsid w:val="000B4310"/>
    <w:rsid w:val="000B4DD6"/>
    <w:rsid w:val="000B58D4"/>
    <w:rsid w:val="000B62B2"/>
    <w:rsid w:val="000B7121"/>
    <w:rsid w:val="000B7C5E"/>
    <w:rsid w:val="000C0354"/>
    <w:rsid w:val="000C0C2E"/>
    <w:rsid w:val="000C1289"/>
    <w:rsid w:val="000C21AE"/>
    <w:rsid w:val="000C34BE"/>
    <w:rsid w:val="000C53E6"/>
    <w:rsid w:val="000C5E16"/>
    <w:rsid w:val="000C61D7"/>
    <w:rsid w:val="000C650D"/>
    <w:rsid w:val="000C69D5"/>
    <w:rsid w:val="000C7557"/>
    <w:rsid w:val="000D0E7F"/>
    <w:rsid w:val="000D1587"/>
    <w:rsid w:val="000D1E13"/>
    <w:rsid w:val="000D241B"/>
    <w:rsid w:val="000D263A"/>
    <w:rsid w:val="000D2B5E"/>
    <w:rsid w:val="000D37E0"/>
    <w:rsid w:val="000D3895"/>
    <w:rsid w:val="000D3F7A"/>
    <w:rsid w:val="000D4577"/>
    <w:rsid w:val="000D4C05"/>
    <w:rsid w:val="000D5290"/>
    <w:rsid w:val="000D55A7"/>
    <w:rsid w:val="000D5AB1"/>
    <w:rsid w:val="000D6F6A"/>
    <w:rsid w:val="000D7D6B"/>
    <w:rsid w:val="000E08B0"/>
    <w:rsid w:val="000E0FBF"/>
    <w:rsid w:val="000E1A5D"/>
    <w:rsid w:val="000E3A4D"/>
    <w:rsid w:val="000E3C45"/>
    <w:rsid w:val="000E47DE"/>
    <w:rsid w:val="000E54AB"/>
    <w:rsid w:val="000E5968"/>
    <w:rsid w:val="000E5979"/>
    <w:rsid w:val="000E5E9B"/>
    <w:rsid w:val="000E77D0"/>
    <w:rsid w:val="000E7AF4"/>
    <w:rsid w:val="000F0E99"/>
    <w:rsid w:val="000F1E46"/>
    <w:rsid w:val="000F2F40"/>
    <w:rsid w:val="000F30EF"/>
    <w:rsid w:val="000F34E2"/>
    <w:rsid w:val="000F3FEC"/>
    <w:rsid w:val="000F4658"/>
    <w:rsid w:val="000F67DC"/>
    <w:rsid w:val="000F6C9D"/>
    <w:rsid w:val="000F7913"/>
    <w:rsid w:val="001013E9"/>
    <w:rsid w:val="00101611"/>
    <w:rsid w:val="00102591"/>
    <w:rsid w:val="00102AE0"/>
    <w:rsid w:val="00102C2B"/>
    <w:rsid w:val="00103C30"/>
    <w:rsid w:val="00103F70"/>
    <w:rsid w:val="00105A27"/>
    <w:rsid w:val="00106445"/>
    <w:rsid w:val="00106A42"/>
    <w:rsid w:val="0010750B"/>
    <w:rsid w:val="00107ABC"/>
    <w:rsid w:val="00107F4E"/>
    <w:rsid w:val="001127B6"/>
    <w:rsid w:val="00113559"/>
    <w:rsid w:val="0011357F"/>
    <w:rsid w:val="00113798"/>
    <w:rsid w:val="00117CF5"/>
    <w:rsid w:val="001203B3"/>
    <w:rsid w:val="00121356"/>
    <w:rsid w:val="00123BAF"/>
    <w:rsid w:val="001256BA"/>
    <w:rsid w:val="001257BF"/>
    <w:rsid w:val="00125D6B"/>
    <w:rsid w:val="00126144"/>
    <w:rsid w:val="001270D5"/>
    <w:rsid w:val="00130198"/>
    <w:rsid w:val="0013179E"/>
    <w:rsid w:val="00131938"/>
    <w:rsid w:val="0013223C"/>
    <w:rsid w:val="0013475D"/>
    <w:rsid w:val="00134B2C"/>
    <w:rsid w:val="00136A06"/>
    <w:rsid w:val="001375D3"/>
    <w:rsid w:val="00140896"/>
    <w:rsid w:val="0014134E"/>
    <w:rsid w:val="001416F5"/>
    <w:rsid w:val="00142ABB"/>
    <w:rsid w:val="00142CB4"/>
    <w:rsid w:val="0014384A"/>
    <w:rsid w:val="00143B12"/>
    <w:rsid w:val="00144EA6"/>
    <w:rsid w:val="00147C6C"/>
    <w:rsid w:val="00150D03"/>
    <w:rsid w:val="00151A05"/>
    <w:rsid w:val="00151E8F"/>
    <w:rsid w:val="00152189"/>
    <w:rsid w:val="0015231E"/>
    <w:rsid w:val="001536FF"/>
    <w:rsid w:val="00154554"/>
    <w:rsid w:val="001558C9"/>
    <w:rsid w:val="00156686"/>
    <w:rsid w:val="00156A19"/>
    <w:rsid w:val="00156AAF"/>
    <w:rsid w:val="00156BDE"/>
    <w:rsid w:val="00156EEA"/>
    <w:rsid w:val="00157629"/>
    <w:rsid w:val="001603BE"/>
    <w:rsid w:val="00160A7F"/>
    <w:rsid w:val="00161203"/>
    <w:rsid w:val="001617A6"/>
    <w:rsid w:val="00162684"/>
    <w:rsid w:val="0016380D"/>
    <w:rsid w:val="00164095"/>
    <w:rsid w:val="00166209"/>
    <w:rsid w:val="0016648E"/>
    <w:rsid w:val="00167A92"/>
    <w:rsid w:val="00170369"/>
    <w:rsid w:val="00171B4C"/>
    <w:rsid w:val="00172762"/>
    <w:rsid w:val="001730B8"/>
    <w:rsid w:val="00177106"/>
    <w:rsid w:val="0017772F"/>
    <w:rsid w:val="00180453"/>
    <w:rsid w:val="00181847"/>
    <w:rsid w:val="0018186E"/>
    <w:rsid w:val="001824BD"/>
    <w:rsid w:val="001826AD"/>
    <w:rsid w:val="001853F4"/>
    <w:rsid w:val="00185840"/>
    <w:rsid w:val="001930AF"/>
    <w:rsid w:val="00193A3D"/>
    <w:rsid w:val="00193E93"/>
    <w:rsid w:val="001954BF"/>
    <w:rsid w:val="00195CCA"/>
    <w:rsid w:val="00196070"/>
    <w:rsid w:val="001968A2"/>
    <w:rsid w:val="00196FDB"/>
    <w:rsid w:val="0019782E"/>
    <w:rsid w:val="001A00E2"/>
    <w:rsid w:val="001A08B9"/>
    <w:rsid w:val="001A08BB"/>
    <w:rsid w:val="001A15F1"/>
    <w:rsid w:val="001A1BD7"/>
    <w:rsid w:val="001A21CD"/>
    <w:rsid w:val="001A292B"/>
    <w:rsid w:val="001A4AC3"/>
    <w:rsid w:val="001A5487"/>
    <w:rsid w:val="001A74E3"/>
    <w:rsid w:val="001A7FB2"/>
    <w:rsid w:val="001B26AE"/>
    <w:rsid w:val="001B41AC"/>
    <w:rsid w:val="001B5CBE"/>
    <w:rsid w:val="001B73FD"/>
    <w:rsid w:val="001B76C1"/>
    <w:rsid w:val="001C2195"/>
    <w:rsid w:val="001C2B2D"/>
    <w:rsid w:val="001C320D"/>
    <w:rsid w:val="001C3CFB"/>
    <w:rsid w:val="001C3FE5"/>
    <w:rsid w:val="001C4E22"/>
    <w:rsid w:val="001C5A63"/>
    <w:rsid w:val="001C5E22"/>
    <w:rsid w:val="001C71D8"/>
    <w:rsid w:val="001D14E3"/>
    <w:rsid w:val="001D274F"/>
    <w:rsid w:val="001D2AF5"/>
    <w:rsid w:val="001D44F5"/>
    <w:rsid w:val="001D4CD0"/>
    <w:rsid w:val="001D56DE"/>
    <w:rsid w:val="001D6117"/>
    <w:rsid w:val="001D6D58"/>
    <w:rsid w:val="001D6E77"/>
    <w:rsid w:val="001D7496"/>
    <w:rsid w:val="001E166F"/>
    <w:rsid w:val="001E1CD3"/>
    <w:rsid w:val="001E21C2"/>
    <w:rsid w:val="001E2B91"/>
    <w:rsid w:val="001E328E"/>
    <w:rsid w:val="001E3CBF"/>
    <w:rsid w:val="001E4185"/>
    <w:rsid w:val="001E44E1"/>
    <w:rsid w:val="001E5A7F"/>
    <w:rsid w:val="001E64B6"/>
    <w:rsid w:val="001E6E9A"/>
    <w:rsid w:val="001E6FF6"/>
    <w:rsid w:val="001E7843"/>
    <w:rsid w:val="001E7F0C"/>
    <w:rsid w:val="001F0A26"/>
    <w:rsid w:val="001F0E31"/>
    <w:rsid w:val="001F1B49"/>
    <w:rsid w:val="001F39AD"/>
    <w:rsid w:val="001F4366"/>
    <w:rsid w:val="001F4AC2"/>
    <w:rsid w:val="001F5489"/>
    <w:rsid w:val="001F5DE9"/>
    <w:rsid w:val="001F6F24"/>
    <w:rsid w:val="001F72DB"/>
    <w:rsid w:val="001F7BA9"/>
    <w:rsid w:val="001F7DCB"/>
    <w:rsid w:val="00202608"/>
    <w:rsid w:val="00203DAB"/>
    <w:rsid w:val="0020458F"/>
    <w:rsid w:val="00204B97"/>
    <w:rsid w:val="00204EC3"/>
    <w:rsid w:val="00206E58"/>
    <w:rsid w:val="00207DD0"/>
    <w:rsid w:val="00207FEE"/>
    <w:rsid w:val="0021252B"/>
    <w:rsid w:val="002126CB"/>
    <w:rsid w:val="00212D2F"/>
    <w:rsid w:val="00212EC0"/>
    <w:rsid w:val="00213702"/>
    <w:rsid w:val="00214FEE"/>
    <w:rsid w:val="0021541D"/>
    <w:rsid w:val="0021583C"/>
    <w:rsid w:val="00215A45"/>
    <w:rsid w:val="00215C92"/>
    <w:rsid w:val="00215FC2"/>
    <w:rsid w:val="0021667A"/>
    <w:rsid w:val="00217DE9"/>
    <w:rsid w:val="00217E9D"/>
    <w:rsid w:val="00217F69"/>
    <w:rsid w:val="002218E4"/>
    <w:rsid w:val="00224F1D"/>
    <w:rsid w:val="0022562D"/>
    <w:rsid w:val="002258F3"/>
    <w:rsid w:val="00227A38"/>
    <w:rsid w:val="002301BE"/>
    <w:rsid w:val="0023111E"/>
    <w:rsid w:val="00231532"/>
    <w:rsid w:val="002338FA"/>
    <w:rsid w:val="00234023"/>
    <w:rsid w:val="00234806"/>
    <w:rsid w:val="00235A40"/>
    <w:rsid w:val="00235CFC"/>
    <w:rsid w:val="00236752"/>
    <w:rsid w:val="002400B8"/>
    <w:rsid w:val="00240350"/>
    <w:rsid w:val="00242E50"/>
    <w:rsid w:val="00243133"/>
    <w:rsid w:val="00243A84"/>
    <w:rsid w:val="002441A5"/>
    <w:rsid w:val="00244A3B"/>
    <w:rsid w:val="00246556"/>
    <w:rsid w:val="00250C23"/>
    <w:rsid w:val="00252435"/>
    <w:rsid w:val="0025320B"/>
    <w:rsid w:val="00253457"/>
    <w:rsid w:val="00255573"/>
    <w:rsid w:val="00260801"/>
    <w:rsid w:val="00261DEE"/>
    <w:rsid w:val="00262BDD"/>
    <w:rsid w:val="0026327C"/>
    <w:rsid w:val="00265821"/>
    <w:rsid w:val="0027036F"/>
    <w:rsid w:val="002718D7"/>
    <w:rsid w:val="00271E06"/>
    <w:rsid w:val="00272AA8"/>
    <w:rsid w:val="00272BB9"/>
    <w:rsid w:val="002732F5"/>
    <w:rsid w:val="00273D1C"/>
    <w:rsid w:val="00276C22"/>
    <w:rsid w:val="00277DAD"/>
    <w:rsid w:val="00277ECA"/>
    <w:rsid w:val="00281A74"/>
    <w:rsid w:val="0028268F"/>
    <w:rsid w:val="002839A8"/>
    <w:rsid w:val="00283CC5"/>
    <w:rsid w:val="0028426B"/>
    <w:rsid w:val="00284DD2"/>
    <w:rsid w:val="0028638B"/>
    <w:rsid w:val="00291413"/>
    <w:rsid w:val="00293587"/>
    <w:rsid w:val="00294A82"/>
    <w:rsid w:val="00296138"/>
    <w:rsid w:val="00296231"/>
    <w:rsid w:val="002A0FE8"/>
    <w:rsid w:val="002A203E"/>
    <w:rsid w:val="002A2934"/>
    <w:rsid w:val="002A3C33"/>
    <w:rsid w:val="002A3EDE"/>
    <w:rsid w:val="002A4256"/>
    <w:rsid w:val="002A46E9"/>
    <w:rsid w:val="002A5187"/>
    <w:rsid w:val="002A5832"/>
    <w:rsid w:val="002A5CBF"/>
    <w:rsid w:val="002A65C5"/>
    <w:rsid w:val="002B24AB"/>
    <w:rsid w:val="002B39B2"/>
    <w:rsid w:val="002B430A"/>
    <w:rsid w:val="002B44BC"/>
    <w:rsid w:val="002B4A12"/>
    <w:rsid w:val="002B4D24"/>
    <w:rsid w:val="002B6359"/>
    <w:rsid w:val="002B70FA"/>
    <w:rsid w:val="002B79F1"/>
    <w:rsid w:val="002C215F"/>
    <w:rsid w:val="002C22BF"/>
    <w:rsid w:val="002C27F9"/>
    <w:rsid w:val="002C2CA0"/>
    <w:rsid w:val="002C397D"/>
    <w:rsid w:val="002C3CFE"/>
    <w:rsid w:val="002C4389"/>
    <w:rsid w:val="002C759D"/>
    <w:rsid w:val="002C7ADA"/>
    <w:rsid w:val="002D0615"/>
    <w:rsid w:val="002D1EF0"/>
    <w:rsid w:val="002D2C56"/>
    <w:rsid w:val="002D2F28"/>
    <w:rsid w:val="002D4B38"/>
    <w:rsid w:val="002D593A"/>
    <w:rsid w:val="002D78E3"/>
    <w:rsid w:val="002E1F86"/>
    <w:rsid w:val="002E2348"/>
    <w:rsid w:val="002E23D3"/>
    <w:rsid w:val="002E325A"/>
    <w:rsid w:val="002E4477"/>
    <w:rsid w:val="002E45E6"/>
    <w:rsid w:val="002E46C4"/>
    <w:rsid w:val="002E47CF"/>
    <w:rsid w:val="002E4E68"/>
    <w:rsid w:val="002E673D"/>
    <w:rsid w:val="002E7A2F"/>
    <w:rsid w:val="002E7ACC"/>
    <w:rsid w:val="002F01FD"/>
    <w:rsid w:val="002F1002"/>
    <w:rsid w:val="002F1A14"/>
    <w:rsid w:val="002F218B"/>
    <w:rsid w:val="002F2E48"/>
    <w:rsid w:val="002F349A"/>
    <w:rsid w:val="002F3FD0"/>
    <w:rsid w:val="002F43C7"/>
    <w:rsid w:val="002F4A83"/>
    <w:rsid w:val="002F59E2"/>
    <w:rsid w:val="002F6EB3"/>
    <w:rsid w:val="002F6ED1"/>
    <w:rsid w:val="002F7A0D"/>
    <w:rsid w:val="002F7D8B"/>
    <w:rsid w:val="00300522"/>
    <w:rsid w:val="003007DF"/>
    <w:rsid w:val="00302F55"/>
    <w:rsid w:val="003054B6"/>
    <w:rsid w:val="00305DCD"/>
    <w:rsid w:val="00307A8D"/>
    <w:rsid w:val="00310006"/>
    <w:rsid w:val="00310AD9"/>
    <w:rsid w:val="00312A8B"/>
    <w:rsid w:val="0031313D"/>
    <w:rsid w:val="00313C29"/>
    <w:rsid w:val="003143D2"/>
    <w:rsid w:val="00314DC7"/>
    <w:rsid w:val="00315111"/>
    <w:rsid w:val="003159A8"/>
    <w:rsid w:val="00315AF3"/>
    <w:rsid w:val="00316D0D"/>
    <w:rsid w:val="00316F6E"/>
    <w:rsid w:val="003214EE"/>
    <w:rsid w:val="00322ABD"/>
    <w:rsid w:val="00322C66"/>
    <w:rsid w:val="0032414F"/>
    <w:rsid w:val="00324312"/>
    <w:rsid w:val="003243A6"/>
    <w:rsid w:val="003248DC"/>
    <w:rsid w:val="00326436"/>
    <w:rsid w:val="00326705"/>
    <w:rsid w:val="003269AF"/>
    <w:rsid w:val="0032732C"/>
    <w:rsid w:val="00327B6D"/>
    <w:rsid w:val="0033005F"/>
    <w:rsid w:val="00330DD5"/>
    <w:rsid w:val="00331FEC"/>
    <w:rsid w:val="00333C73"/>
    <w:rsid w:val="00335592"/>
    <w:rsid w:val="00335750"/>
    <w:rsid w:val="0033604B"/>
    <w:rsid w:val="00336C66"/>
    <w:rsid w:val="00336DA5"/>
    <w:rsid w:val="003401F6"/>
    <w:rsid w:val="0034118D"/>
    <w:rsid w:val="00341A4A"/>
    <w:rsid w:val="003432A6"/>
    <w:rsid w:val="00343DE6"/>
    <w:rsid w:val="00344141"/>
    <w:rsid w:val="00344A42"/>
    <w:rsid w:val="00344EE8"/>
    <w:rsid w:val="00345F15"/>
    <w:rsid w:val="003522DB"/>
    <w:rsid w:val="00354374"/>
    <w:rsid w:val="00354D12"/>
    <w:rsid w:val="0035506E"/>
    <w:rsid w:val="0035711E"/>
    <w:rsid w:val="00357A15"/>
    <w:rsid w:val="00357A8F"/>
    <w:rsid w:val="00360161"/>
    <w:rsid w:val="0036159F"/>
    <w:rsid w:val="00363461"/>
    <w:rsid w:val="00363615"/>
    <w:rsid w:val="00365B08"/>
    <w:rsid w:val="00365C81"/>
    <w:rsid w:val="00365EC8"/>
    <w:rsid w:val="0036752B"/>
    <w:rsid w:val="003675D3"/>
    <w:rsid w:val="0036761D"/>
    <w:rsid w:val="00370BCC"/>
    <w:rsid w:val="003738A2"/>
    <w:rsid w:val="00373EC3"/>
    <w:rsid w:val="003749CE"/>
    <w:rsid w:val="003762F2"/>
    <w:rsid w:val="00376F7B"/>
    <w:rsid w:val="0037780C"/>
    <w:rsid w:val="003804F9"/>
    <w:rsid w:val="0038078B"/>
    <w:rsid w:val="00380947"/>
    <w:rsid w:val="00382854"/>
    <w:rsid w:val="00382D66"/>
    <w:rsid w:val="003846D2"/>
    <w:rsid w:val="003858D0"/>
    <w:rsid w:val="00387112"/>
    <w:rsid w:val="003902C6"/>
    <w:rsid w:val="00390896"/>
    <w:rsid w:val="00390EB9"/>
    <w:rsid w:val="00392564"/>
    <w:rsid w:val="00393043"/>
    <w:rsid w:val="00393481"/>
    <w:rsid w:val="00393C48"/>
    <w:rsid w:val="00394DE1"/>
    <w:rsid w:val="00394F9E"/>
    <w:rsid w:val="0039562A"/>
    <w:rsid w:val="00395A2A"/>
    <w:rsid w:val="00395E8B"/>
    <w:rsid w:val="00397339"/>
    <w:rsid w:val="003973F6"/>
    <w:rsid w:val="00397BB4"/>
    <w:rsid w:val="003A1D25"/>
    <w:rsid w:val="003A222B"/>
    <w:rsid w:val="003A4C46"/>
    <w:rsid w:val="003A7674"/>
    <w:rsid w:val="003A7869"/>
    <w:rsid w:val="003A7A1C"/>
    <w:rsid w:val="003A7AA4"/>
    <w:rsid w:val="003B021D"/>
    <w:rsid w:val="003B05A7"/>
    <w:rsid w:val="003B0631"/>
    <w:rsid w:val="003B070C"/>
    <w:rsid w:val="003B1EF3"/>
    <w:rsid w:val="003B25D0"/>
    <w:rsid w:val="003B3673"/>
    <w:rsid w:val="003B3831"/>
    <w:rsid w:val="003B3D0C"/>
    <w:rsid w:val="003B4CAE"/>
    <w:rsid w:val="003B5B70"/>
    <w:rsid w:val="003B6995"/>
    <w:rsid w:val="003B7350"/>
    <w:rsid w:val="003C02CF"/>
    <w:rsid w:val="003C084F"/>
    <w:rsid w:val="003C123D"/>
    <w:rsid w:val="003C1A81"/>
    <w:rsid w:val="003C1AF5"/>
    <w:rsid w:val="003C1B24"/>
    <w:rsid w:val="003C53F1"/>
    <w:rsid w:val="003C5CD2"/>
    <w:rsid w:val="003C6B08"/>
    <w:rsid w:val="003C6EC7"/>
    <w:rsid w:val="003C71FE"/>
    <w:rsid w:val="003C74BA"/>
    <w:rsid w:val="003D073D"/>
    <w:rsid w:val="003D155D"/>
    <w:rsid w:val="003D2B27"/>
    <w:rsid w:val="003D472C"/>
    <w:rsid w:val="003D4A12"/>
    <w:rsid w:val="003D4AED"/>
    <w:rsid w:val="003D4BE7"/>
    <w:rsid w:val="003D4F92"/>
    <w:rsid w:val="003D5AB0"/>
    <w:rsid w:val="003D633D"/>
    <w:rsid w:val="003D795F"/>
    <w:rsid w:val="003D7E72"/>
    <w:rsid w:val="003E1F74"/>
    <w:rsid w:val="003E3055"/>
    <w:rsid w:val="003E34F7"/>
    <w:rsid w:val="003E453A"/>
    <w:rsid w:val="003E4A68"/>
    <w:rsid w:val="003E4B76"/>
    <w:rsid w:val="003E504F"/>
    <w:rsid w:val="003E74C1"/>
    <w:rsid w:val="003F001D"/>
    <w:rsid w:val="003F0656"/>
    <w:rsid w:val="003F16C3"/>
    <w:rsid w:val="003F26D0"/>
    <w:rsid w:val="003F324F"/>
    <w:rsid w:val="003F34E6"/>
    <w:rsid w:val="003F35BF"/>
    <w:rsid w:val="003F3771"/>
    <w:rsid w:val="003F40B6"/>
    <w:rsid w:val="003F560D"/>
    <w:rsid w:val="003F6F34"/>
    <w:rsid w:val="003F71E0"/>
    <w:rsid w:val="003F78E7"/>
    <w:rsid w:val="004006E5"/>
    <w:rsid w:val="00400B29"/>
    <w:rsid w:val="00400ECB"/>
    <w:rsid w:val="00400FCE"/>
    <w:rsid w:val="0040359C"/>
    <w:rsid w:val="00403E3E"/>
    <w:rsid w:val="00403EE7"/>
    <w:rsid w:val="00404110"/>
    <w:rsid w:val="0040511C"/>
    <w:rsid w:val="004109B8"/>
    <w:rsid w:val="00410A9C"/>
    <w:rsid w:val="00410DF2"/>
    <w:rsid w:val="004117A4"/>
    <w:rsid w:val="004118F6"/>
    <w:rsid w:val="00411F7A"/>
    <w:rsid w:val="00412AF4"/>
    <w:rsid w:val="00413097"/>
    <w:rsid w:val="00413725"/>
    <w:rsid w:val="00413DBE"/>
    <w:rsid w:val="00413FEC"/>
    <w:rsid w:val="00416737"/>
    <w:rsid w:val="00417D30"/>
    <w:rsid w:val="004211D7"/>
    <w:rsid w:val="004217F1"/>
    <w:rsid w:val="004220E6"/>
    <w:rsid w:val="004224A6"/>
    <w:rsid w:val="004231A0"/>
    <w:rsid w:val="0042391C"/>
    <w:rsid w:val="00423B4E"/>
    <w:rsid w:val="00424A24"/>
    <w:rsid w:val="004252E5"/>
    <w:rsid w:val="00426E01"/>
    <w:rsid w:val="00427534"/>
    <w:rsid w:val="00427634"/>
    <w:rsid w:val="004300B8"/>
    <w:rsid w:val="004312D9"/>
    <w:rsid w:val="00435552"/>
    <w:rsid w:val="0043618A"/>
    <w:rsid w:val="004368D8"/>
    <w:rsid w:val="00436FFC"/>
    <w:rsid w:val="00437A7A"/>
    <w:rsid w:val="004403A5"/>
    <w:rsid w:val="004421A6"/>
    <w:rsid w:val="00442775"/>
    <w:rsid w:val="004431A6"/>
    <w:rsid w:val="00445019"/>
    <w:rsid w:val="00445468"/>
    <w:rsid w:val="00447716"/>
    <w:rsid w:val="00447718"/>
    <w:rsid w:val="00447B5A"/>
    <w:rsid w:val="00447FA2"/>
    <w:rsid w:val="00450366"/>
    <w:rsid w:val="0045042E"/>
    <w:rsid w:val="00450616"/>
    <w:rsid w:val="0045078B"/>
    <w:rsid w:val="00450D40"/>
    <w:rsid w:val="00451CF2"/>
    <w:rsid w:val="00453B4C"/>
    <w:rsid w:val="00454EF4"/>
    <w:rsid w:val="004551A7"/>
    <w:rsid w:val="004555E7"/>
    <w:rsid w:val="0045704D"/>
    <w:rsid w:val="00457354"/>
    <w:rsid w:val="00460A50"/>
    <w:rsid w:val="00460CD5"/>
    <w:rsid w:val="00463D14"/>
    <w:rsid w:val="0046410A"/>
    <w:rsid w:val="004647BC"/>
    <w:rsid w:val="00464C05"/>
    <w:rsid w:val="00464CC1"/>
    <w:rsid w:val="00464D0C"/>
    <w:rsid w:val="00465A51"/>
    <w:rsid w:val="004663F8"/>
    <w:rsid w:val="004668DB"/>
    <w:rsid w:val="0046799C"/>
    <w:rsid w:val="00470051"/>
    <w:rsid w:val="00470D21"/>
    <w:rsid w:val="00470D67"/>
    <w:rsid w:val="004713BC"/>
    <w:rsid w:val="00471DD7"/>
    <w:rsid w:val="00471EAB"/>
    <w:rsid w:val="004730EA"/>
    <w:rsid w:val="0047320D"/>
    <w:rsid w:val="00473767"/>
    <w:rsid w:val="004742F3"/>
    <w:rsid w:val="00474B37"/>
    <w:rsid w:val="00474BC9"/>
    <w:rsid w:val="004836AA"/>
    <w:rsid w:val="004838CF"/>
    <w:rsid w:val="00483914"/>
    <w:rsid w:val="00484A3F"/>
    <w:rsid w:val="00485884"/>
    <w:rsid w:val="00486798"/>
    <w:rsid w:val="00490455"/>
    <w:rsid w:val="004909E7"/>
    <w:rsid w:val="0049103C"/>
    <w:rsid w:val="004911A5"/>
    <w:rsid w:val="0049218C"/>
    <w:rsid w:val="0049381F"/>
    <w:rsid w:val="00493A71"/>
    <w:rsid w:val="00494A01"/>
    <w:rsid w:val="00494F22"/>
    <w:rsid w:val="00495263"/>
    <w:rsid w:val="004957C2"/>
    <w:rsid w:val="004968CD"/>
    <w:rsid w:val="0049785A"/>
    <w:rsid w:val="004A1344"/>
    <w:rsid w:val="004A15C3"/>
    <w:rsid w:val="004A172C"/>
    <w:rsid w:val="004A2509"/>
    <w:rsid w:val="004A3939"/>
    <w:rsid w:val="004A3C4B"/>
    <w:rsid w:val="004A641E"/>
    <w:rsid w:val="004A6ACF"/>
    <w:rsid w:val="004B0EA7"/>
    <w:rsid w:val="004B2F04"/>
    <w:rsid w:val="004B2FEF"/>
    <w:rsid w:val="004B3833"/>
    <w:rsid w:val="004B42B7"/>
    <w:rsid w:val="004B5E97"/>
    <w:rsid w:val="004B5EAA"/>
    <w:rsid w:val="004B618D"/>
    <w:rsid w:val="004B6553"/>
    <w:rsid w:val="004B799E"/>
    <w:rsid w:val="004B7BD5"/>
    <w:rsid w:val="004C049D"/>
    <w:rsid w:val="004C2173"/>
    <w:rsid w:val="004C4CA0"/>
    <w:rsid w:val="004C504F"/>
    <w:rsid w:val="004C60DA"/>
    <w:rsid w:val="004C65F6"/>
    <w:rsid w:val="004C7021"/>
    <w:rsid w:val="004C729B"/>
    <w:rsid w:val="004C73A2"/>
    <w:rsid w:val="004C74F0"/>
    <w:rsid w:val="004C7615"/>
    <w:rsid w:val="004C78F0"/>
    <w:rsid w:val="004C7F3D"/>
    <w:rsid w:val="004D095E"/>
    <w:rsid w:val="004D1154"/>
    <w:rsid w:val="004D2F6A"/>
    <w:rsid w:val="004D3937"/>
    <w:rsid w:val="004D5877"/>
    <w:rsid w:val="004D7843"/>
    <w:rsid w:val="004D7AC8"/>
    <w:rsid w:val="004E14CC"/>
    <w:rsid w:val="004E1EA6"/>
    <w:rsid w:val="004E5192"/>
    <w:rsid w:val="004E5439"/>
    <w:rsid w:val="004E63AA"/>
    <w:rsid w:val="004E69D3"/>
    <w:rsid w:val="004F072C"/>
    <w:rsid w:val="004F1D86"/>
    <w:rsid w:val="004F23BF"/>
    <w:rsid w:val="004F312B"/>
    <w:rsid w:val="004F74CB"/>
    <w:rsid w:val="00500677"/>
    <w:rsid w:val="00500E20"/>
    <w:rsid w:val="0050143B"/>
    <w:rsid w:val="00501FC7"/>
    <w:rsid w:val="00502281"/>
    <w:rsid w:val="0050235D"/>
    <w:rsid w:val="0050252C"/>
    <w:rsid w:val="00502EBA"/>
    <w:rsid w:val="005036A0"/>
    <w:rsid w:val="00503ADA"/>
    <w:rsid w:val="00504D15"/>
    <w:rsid w:val="00505ABC"/>
    <w:rsid w:val="00505C85"/>
    <w:rsid w:val="00506D81"/>
    <w:rsid w:val="00506F1F"/>
    <w:rsid w:val="00507D8D"/>
    <w:rsid w:val="005107C7"/>
    <w:rsid w:val="0051097D"/>
    <w:rsid w:val="00511C53"/>
    <w:rsid w:val="00512588"/>
    <w:rsid w:val="005126A1"/>
    <w:rsid w:val="00513005"/>
    <w:rsid w:val="005130E9"/>
    <w:rsid w:val="005130F5"/>
    <w:rsid w:val="00514118"/>
    <w:rsid w:val="005156CD"/>
    <w:rsid w:val="00515D84"/>
    <w:rsid w:val="00516249"/>
    <w:rsid w:val="00516717"/>
    <w:rsid w:val="00516A7B"/>
    <w:rsid w:val="005170B8"/>
    <w:rsid w:val="00521038"/>
    <w:rsid w:val="00521810"/>
    <w:rsid w:val="0052263C"/>
    <w:rsid w:val="00522868"/>
    <w:rsid w:val="00522C4E"/>
    <w:rsid w:val="00522DBA"/>
    <w:rsid w:val="00525375"/>
    <w:rsid w:val="0052558C"/>
    <w:rsid w:val="00526695"/>
    <w:rsid w:val="00526E7C"/>
    <w:rsid w:val="00530DF5"/>
    <w:rsid w:val="00531289"/>
    <w:rsid w:val="00531787"/>
    <w:rsid w:val="00532063"/>
    <w:rsid w:val="005326DF"/>
    <w:rsid w:val="00532EA7"/>
    <w:rsid w:val="0053304B"/>
    <w:rsid w:val="00535BE3"/>
    <w:rsid w:val="00536538"/>
    <w:rsid w:val="00536A3E"/>
    <w:rsid w:val="00541382"/>
    <w:rsid w:val="00542277"/>
    <w:rsid w:val="0054240E"/>
    <w:rsid w:val="005430E2"/>
    <w:rsid w:val="00546E05"/>
    <w:rsid w:val="00550FA4"/>
    <w:rsid w:val="00551806"/>
    <w:rsid w:val="00551F8E"/>
    <w:rsid w:val="00552036"/>
    <w:rsid w:val="00552A94"/>
    <w:rsid w:val="005530A0"/>
    <w:rsid w:val="00553909"/>
    <w:rsid w:val="00554968"/>
    <w:rsid w:val="00554DB5"/>
    <w:rsid w:val="00554DE5"/>
    <w:rsid w:val="00555610"/>
    <w:rsid w:val="005556DB"/>
    <w:rsid w:val="00557251"/>
    <w:rsid w:val="005609C7"/>
    <w:rsid w:val="005613E6"/>
    <w:rsid w:val="005623E1"/>
    <w:rsid w:val="00562EFA"/>
    <w:rsid w:val="005631D1"/>
    <w:rsid w:val="00563495"/>
    <w:rsid w:val="005638D6"/>
    <w:rsid w:val="005643E3"/>
    <w:rsid w:val="005649BE"/>
    <w:rsid w:val="00567C73"/>
    <w:rsid w:val="00571E23"/>
    <w:rsid w:val="00572033"/>
    <w:rsid w:val="00572D77"/>
    <w:rsid w:val="00573F7D"/>
    <w:rsid w:val="00576DAE"/>
    <w:rsid w:val="00576DD9"/>
    <w:rsid w:val="005817D3"/>
    <w:rsid w:val="00581A8E"/>
    <w:rsid w:val="005848C7"/>
    <w:rsid w:val="00585108"/>
    <w:rsid w:val="005851A3"/>
    <w:rsid w:val="00587314"/>
    <w:rsid w:val="005875A3"/>
    <w:rsid w:val="00587D99"/>
    <w:rsid w:val="00590496"/>
    <w:rsid w:val="00593688"/>
    <w:rsid w:val="00593C71"/>
    <w:rsid w:val="00597024"/>
    <w:rsid w:val="00597BAA"/>
    <w:rsid w:val="00597EB6"/>
    <w:rsid w:val="005A0DA5"/>
    <w:rsid w:val="005A0FEF"/>
    <w:rsid w:val="005A107E"/>
    <w:rsid w:val="005A17D7"/>
    <w:rsid w:val="005A2FCB"/>
    <w:rsid w:val="005A37B4"/>
    <w:rsid w:val="005A3FA4"/>
    <w:rsid w:val="005A454A"/>
    <w:rsid w:val="005A4953"/>
    <w:rsid w:val="005A4FAA"/>
    <w:rsid w:val="005A50FD"/>
    <w:rsid w:val="005A596C"/>
    <w:rsid w:val="005A5FF1"/>
    <w:rsid w:val="005A6343"/>
    <w:rsid w:val="005A70D6"/>
    <w:rsid w:val="005A7586"/>
    <w:rsid w:val="005B2048"/>
    <w:rsid w:val="005B4D77"/>
    <w:rsid w:val="005B5A54"/>
    <w:rsid w:val="005B5AEA"/>
    <w:rsid w:val="005B634E"/>
    <w:rsid w:val="005B6C6E"/>
    <w:rsid w:val="005B738C"/>
    <w:rsid w:val="005C0783"/>
    <w:rsid w:val="005C2E82"/>
    <w:rsid w:val="005C3852"/>
    <w:rsid w:val="005C3CDD"/>
    <w:rsid w:val="005C3CE1"/>
    <w:rsid w:val="005C4C55"/>
    <w:rsid w:val="005C5ACA"/>
    <w:rsid w:val="005C7D70"/>
    <w:rsid w:val="005D0C85"/>
    <w:rsid w:val="005D0DFA"/>
    <w:rsid w:val="005D13D2"/>
    <w:rsid w:val="005D1975"/>
    <w:rsid w:val="005D42B3"/>
    <w:rsid w:val="005D675D"/>
    <w:rsid w:val="005D714C"/>
    <w:rsid w:val="005E04BA"/>
    <w:rsid w:val="005E0AEB"/>
    <w:rsid w:val="005E0EAA"/>
    <w:rsid w:val="005E1A5C"/>
    <w:rsid w:val="005E285B"/>
    <w:rsid w:val="005E3BC9"/>
    <w:rsid w:val="005E4683"/>
    <w:rsid w:val="005E4E50"/>
    <w:rsid w:val="005E58FB"/>
    <w:rsid w:val="005E5CB4"/>
    <w:rsid w:val="005E6968"/>
    <w:rsid w:val="005E7096"/>
    <w:rsid w:val="005E7E44"/>
    <w:rsid w:val="005F0BB9"/>
    <w:rsid w:val="005F1C68"/>
    <w:rsid w:val="005F363A"/>
    <w:rsid w:val="005F3F30"/>
    <w:rsid w:val="005F543D"/>
    <w:rsid w:val="005F5DC8"/>
    <w:rsid w:val="0060161B"/>
    <w:rsid w:val="00602072"/>
    <w:rsid w:val="00602D0D"/>
    <w:rsid w:val="00602DEF"/>
    <w:rsid w:val="0060332E"/>
    <w:rsid w:val="006041ED"/>
    <w:rsid w:val="0060478E"/>
    <w:rsid w:val="00604A07"/>
    <w:rsid w:val="00605982"/>
    <w:rsid w:val="0060625F"/>
    <w:rsid w:val="006067D9"/>
    <w:rsid w:val="00606AC7"/>
    <w:rsid w:val="00607F1C"/>
    <w:rsid w:val="00610183"/>
    <w:rsid w:val="00612489"/>
    <w:rsid w:val="006125B3"/>
    <w:rsid w:val="00613221"/>
    <w:rsid w:val="006145F6"/>
    <w:rsid w:val="00614AC8"/>
    <w:rsid w:val="0061589A"/>
    <w:rsid w:val="00616946"/>
    <w:rsid w:val="00616B20"/>
    <w:rsid w:val="00616E79"/>
    <w:rsid w:val="00616EF6"/>
    <w:rsid w:val="0061747B"/>
    <w:rsid w:val="006177B9"/>
    <w:rsid w:val="00620E32"/>
    <w:rsid w:val="0062108E"/>
    <w:rsid w:val="006212F7"/>
    <w:rsid w:val="00622048"/>
    <w:rsid w:val="00625109"/>
    <w:rsid w:val="006252A2"/>
    <w:rsid w:val="006255BC"/>
    <w:rsid w:val="00625C86"/>
    <w:rsid w:val="00626612"/>
    <w:rsid w:val="00626923"/>
    <w:rsid w:val="006304A1"/>
    <w:rsid w:val="006312B7"/>
    <w:rsid w:val="00631403"/>
    <w:rsid w:val="00631528"/>
    <w:rsid w:val="00631585"/>
    <w:rsid w:val="00631FA3"/>
    <w:rsid w:val="00634B45"/>
    <w:rsid w:val="006350EB"/>
    <w:rsid w:val="00635CA3"/>
    <w:rsid w:val="006364E9"/>
    <w:rsid w:val="0063663C"/>
    <w:rsid w:val="00636A39"/>
    <w:rsid w:val="00640649"/>
    <w:rsid w:val="006408CA"/>
    <w:rsid w:val="00641D1A"/>
    <w:rsid w:val="006420B9"/>
    <w:rsid w:val="00642EA2"/>
    <w:rsid w:val="006436E7"/>
    <w:rsid w:val="00643DAE"/>
    <w:rsid w:val="00644946"/>
    <w:rsid w:val="00645F3C"/>
    <w:rsid w:val="00646AFC"/>
    <w:rsid w:val="00646DC1"/>
    <w:rsid w:val="006473EC"/>
    <w:rsid w:val="0065178A"/>
    <w:rsid w:val="006528CD"/>
    <w:rsid w:val="00652BD7"/>
    <w:rsid w:val="00652F9C"/>
    <w:rsid w:val="00653BF0"/>
    <w:rsid w:val="0065567B"/>
    <w:rsid w:val="00655AD3"/>
    <w:rsid w:val="006572A2"/>
    <w:rsid w:val="006605E0"/>
    <w:rsid w:val="00661AC9"/>
    <w:rsid w:val="00662349"/>
    <w:rsid w:val="0066302D"/>
    <w:rsid w:val="00663A51"/>
    <w:rsid w:val="00663C7F"/>
    <w:rsid w:val="006649F4"/>
    <w:rsid w:val="00664A34"/>
    <w:rsid w:val="00664B55"/>
    <w:rsid w:val="006677B4"/>
    <w:rsid w:val="00667CE4"/>
    <w:rsid w:val="006706CA"/>
    <w:rsid w:val="006709FB"/>
    <w:rsid w:val="00670A0F"/>
    <w:rsid w:val="00670B3D"/>
    <w:rsid w:val="0067182C"/>
    <w:rsid w:val="00672EEF"/>
    <w:rsid w:val="00672FB1"/>
    <w:rsid w:val="00674863"/>
    <w:rsid w:val="00674DC8"/>
    <w:rsid w:val="00675D31"/>
    <w:rsid w:val="0067659B"/>
    <w:rsid w:val="00676C03"/>
    <w:rsid w:val="00677A83"/>
    <w:rsid w:val="006815BB"/>
    <w:rsid w:val="0068167D"/>
    <w:rsid w:val="00681CD6"/>
    <w:rsid w:val="0068295B"/>
    <w:rsid w:val="0068319E"/>
    <w:rsid w:val="00686044"/>
    <w:rsid w:val="00686D07"/>
    <w:rsid w:val="006870B3"/>
    <w:rsid w:val="0068753C"/>
    <w:rsid w:val="00690140"/>
    <w:rsid w:val="006906A9"/>
    <w:rsid w:val="00690C00"/>
    <w:rsid w:val="00690CFE"/>
    <w:rsid w:val="006922E0"/>
    <w:rsid w:val="00692614"/>
    <w:rsid w:val="00693B7D"/>
    <w:rsid w:val="00693CB9"/>
    <w:rsid w:val="00693F60"/>
    <w:rsid w:val="00694111"/>
    <w:rsid w:val="00695FB7"/>
    <w:rsid w:val="006960E8"/>
    <w:rsid w:val="00697CB3"/>
    <w:rsid w:val="00697F0A"/>
    <w:rsid w:val="006A0062"/>
    <w:rsid w:val="006A1CBC"/>
    <w:rsid w:val="006A1D89"/>
    <w:rsid w:val="006A288F"/>
    <w:rsid w:val="006A2E36"/>
    <w:rsid w:val="006A5865"/>
    <w:rsid w:val="006A7131"/>
    <w:rsid w:val="006A72A0"/>
    <w:rsid w:val="006B088A"/>
    <w:rsid w:val="006B197A"/>
    <w:rsid w:val="006B26F6"/>
    <w:rsid w:val="006B2B0B"/>
    <w:rsid w:val="006B40E6"/>
    <w:rsid w:val="006B5122"/>
    <w:rsid w:val="006B67FA"/>
    <w:rsid w:val="006B741C"/>
    <w:rsid w:val="006C01ED"/>
    <w:rsid w:val="006C0628"/>
    <w:rsid w:val="006C0A02"/>
    <w:rsid w:val="006C0D49"/>
    <w:rsid w:val="006C5EDC"/>
    <w:rsid w:val="006C6263"/>
    <w:rsid w:val="006C67B4"/>
    <w:rsid w:val="006C72CB"/>
    <w:rsid w:val="006C7C07"/>
    <w:rsid w:val="006D0930"/>
    <w:rsid w:val="006D1EE7"/>
    <w:rsid w:val="006D291F"/>
    <w:rsid w:val="006D356E"/>
    <w:rsid w:val="006D399D"/>
    <w:rsid w:val="006D507F"/>
    <w:rsid w:val="006D51C5"/>
    <w:rsid w:val="006D562C"/>
    <w:rsid w:val="006D5E7E"/>
    <w:rsid w:val="006D62C2"/>
    <w:rsid w:val="006D6508"/>
    <w:rsid w:val="006D7A1A"/>
    <w:rsid w:val="006E1127"/>
    <w:rsid w:val="006E2794"/>
    <w:rsid w:val="006E2B1A"/>
    <w:rsid w:val="006E44F2"/>
    <w:rsid w:val="006E4EA6"/>
    <w:rsid w:val="006E5033"/>
    <w:rsid w:val="006E50B8"/>
    <w:rsid w:val="006E6C49"/>
    <w:rsid w:val="006E778F"/>
    <w:rsid w:val="006E7A2A"/>
    <w:rsid w:val="006E7B01"/>
    <w:rsid w:val="006E7E6B"/>
    <w:rsid w:val="006F009A"/>
    <w:rsid w:val="006F1398"/>
    <w:rsid w:val="006F20F6"/>
    <w:rsid w:val="006F2E0C"/>
    <w:rsid w:val="006F3FE5"/>
    <w:rsid w:val="006F45FA"/>
    <w:rsid w:val="006F50F9"/>
    <w:rsid w:val="006F6C66"/>
    <w:rsid w:val="006F73E8"/>
    <w:rsid w:val="00701A56"/>
    <w:rsid w:val="00702AD2"/>
    <w:rsid w:val="00704C5E"/>
    <w:rsid w:val="00704CD7"/>
    <w:rsid w:val="007051F4"/>
    <w:rsid w:val="007058B5"/>
    <w:rsid w:val="0070686A"/>
    <w:rsid w:val="007071D3"/>
    <w:rsid w:val="00707982"/>
    <w:rsid w:val="00707FD6"/>
    <w:rsid w:val="007107DC"/>
    <w:rsid w:val="00711EB4"/>
    <w:rsid w:val="00712CB7"/>
    <w:rsid w:val="0071354F"/>
    <w:rsid w:val="007139A5"/>
    <w:rsid w:val="0071406E"/>
    <w:rsid w:val="00716036"/>
    <w:rsid w:val="00716D30"/>
    <w:rsid w:val="00717336"/>
    <w:rsid w:val="00717BB4"/>
    <w:rsid w:val="00717BDE"/>
    <w:rsid w:val="00717F5E"/>
    <w:rsid w:val="007212AA"/>
    <w:rsid w:val="007221CD"/>
    <w:rsid w:val="00722A42"/>
    <w:rsid w:val="007235F6"/>
    <w:rsid w:val="00724C57"/>
    <w:rsid w:val="00724DE0"/>
    <w:rsid w:val="00724E0B"/>
    <w:rsid w:val="00725F0F"/>
    <w:rsid w:val="00725F99"/>
    <w:rsid w:val="00726AA7"/>
    <w:rsid w:val="00727AB7"/>
    <w:rsid w:val="00727DF6"/>
    <w:rsid w:val="00727E9D"/>
    <w:rsid w:val="007300AF"/>
    <w:rsid w:val="00730E62"/>
    <w:rsid w:val="00731A8D"/>
    <w:rsid w:val="00733020"/>
    <w:rsid w:val="007337CA"/>
    <w:rsid w:val="007338DF"/>
    <w:rsid w:val="00733995"/>
    <w:rsid w:val="00734C4A"/>
    <w:rsid w:val="0073563D"/>
    <w:rsid w:val="00735C36"/>
    <w:rsid w:val="00735C61"/>
    <w:rsid w:val="007364D8"/>
    <w:rsid w:val="00736967"/>
    <w:rsid w:val="00737493"/>
    <w:rsid w:val="00740E0D"/>
    <w:rsid w:val="007436E4"/>
    <w:rsid w:val="0074386E"/>
    <w:rsid w:val="00743B7D"/>
    <w:rsid w:val="00745436"/>
    <w:rsid w:val="00747CA1"/>
    <w:rsid w:val="00752FDB"/>
    <w:rsid w:val="007533F1"/>
    <w:rsid w:val="007536FF"/>
    <w:rsid w:val="00753B3E"/>
    <w:rsid w:val="007542A4"/>
    <w:rsid w:val="0075491F"/>
    <w:rsid w:val="00756378"/>
    <w:rsid w:val="007565A9"/>
    <w:rsid w:val="00756F00"/>
    <w:rsid w:val="007604B4"/>
    <w:rsid w:val="00761AB5"/>
    <w:rsid w:val="007629F4"/>
    <w:rsid w:val="007672B0"/>
    <w:rsid w:val="00767D86"/>
    <w:rsid w:val="00770526"/>
    <w:rsid w:val="007707CA"/>
    <w:rsid w:val="0077154F"/>
    <w:rsid w:val="00771B14"/>
    <w:rsid w:val="00771B7E"/>
    <w:rsid w:val="00771EB9"/>
    <w:rsid w:val="00772B93"/>
    <w:rsid w:val="00775077"/>
    <w:rsid w:val="007756ED"/>
    <w:rsid w:val="007770DC"/>
    <w:rsid w:val="00777196"/>
    <w:rsid w:val="0077736F"/>
    <w:rsid w:val="0078063B"/>
    <w:rsid w:val="00781555"/>
    <w:rsid w:val="00783468"/>
    <w:rsid w:val="00783868"/>
    <w:rsid w:val="0078392E"/>
    <w:rsid w:val="00783BC3"/>
    <w:rsid w:val="00784940"/>
    <w:rsid w:val="0078519F"/>
    <w:rsid w:val="00785466"/>
    <w:rsid w:val="00785509"/>
    <w:rsid w:val="007858FE"/>
    <w:rsid w:val="00785A6B"/>
    <w:rsid w:val="00786348"/>
    <w:rsid w:val="00787D42"/>
    <w:rsid w:val="00790A54"/>
    <w:rsid w:val="0079365D"/>
    <w:rsid w:val="0079375E"/>
    <w:rsid w:val="00794067"/>
    <w:rsid w:val="007948C4"/>
    <w:rsid w:val="00794B2D"/>
    <w:rsid w:val="00794D3E"/>
    <w:rsid w:val="00795D0A"/>
    <w:rsid w:val="0079671D"/>
    <w:rsid w:val="00796C80"/>
    <w:rsid w:val="00797480"/>
    <w:rsid w:val="007978C7"/>
    <w:rsid w:val="007A0543"/>
    <w:rsid w:val="007A08A4"/>
    <w:rsid w:val="007A0FBD"/>
    <w:rsid w:val="007A1CF1"/>
    <w:rsid w:val="007A1F7C"/>
    <w:rsid w:val="007A2248"/>
    <w:rsid w:val="007A3041"/>
    <w:rsid w:val="007A38EF"/>
    <w:rsid w:val="007A4502"/>
    <w:rsid w:val="007A51E6"/>
    <w:rsid w:val="007A5FE9"/>
    <w:rsid w:val="007A625F"/>
    <w:rsid w:val="007A6451"/>
    <w:rsid w:val="007B0106"/>
    <w:rsid w:val="007B04F9"/>
    <w:rsid w:val="007B1504"/>
    <w:rsid w:val="007B19C9"/>
    <w:rsid w:val="007B1BC3"/>
    <w:rsid w:val="007B1C20"/>
    <w:rsid w:val="007B1FE7"/>
    <w:rsid w:val="007B2271"/>
    <w:rsid w:val="007B257C"/>
    <w:rsid w:val="007B3F0C"/>
    <w:rsid w:val="007B5427"/>
    <w:rsid w:val="007B587E"/>
    <w:rsid w:val="007B642A"/>
    <w:rsid w:val="007B665E"/>
    <w:rsid w:val="007B7675"/>
    <w:rsid w:val="007C0DC7"/>
    <w:rsid w:val="007C0FA3"/>
    <w:rsid w:val="007C118B"/>
    <w:rsid w:val="007C11D3"/>
    <w:rsid w:val="007C1304"/>
    <w:rsid w:val="007C152C"/>
    <w:rsid w:val="007C2233"/>
    <w:rsid w:val="007C2858"/>
    <w:rsid w:val="007C34D1"/>
    <w:rsid w:val="007C3525"/>
    <w:rsid w:val="007C361C"/>
    <w:rsid w:val="007C568B"/>
    <w:rsid w:val="007C6708"/>
    <w:rsid w:val="007C6B25"/>
    <w:rsid w:val="007C6CB7"/>
    <w:rsid w:val="007C6FCB"/>
    <w:rsid w:val="007C79BC"/>
    <w:rsid w:val="007D1B46"/>
    <w:rsid w:val="007D439D"/>
    <w:rsid w:val="007D44AA"/>
    <w:rsid w:val="007D6160"/>
    <w:rsid w:val="007D6322"/>
    <w:rsid w:val="007D653E"/>
    <w:rsid w:val="007D65A9"/>
    <w:rsid w:val="007D69A4"/>
    <w:rsid w:val="007D6C65"/>
    <w:rsid w:val="007D6F65"/>
    <w:rsid w:val="007D77C9"/>
    <w:rsid w:val="007D7F2A"/>
    <w:rsid w:val="007E0EC8"/>
    <w:rsid w:val="007E2D58"/>
    <w:rsid w:val="007E3303"/>
    <w:rsid w:val="007E3564"/>
    <w:rsid w:val="007E58FF"/>
    <w:rsid w:val="007E6039"/>
    <w:rsid w:val="007E66D7"/>
    <w:rsid w:val="007E7AC6"/>
    <w:rsid w:val="007F03EF"/>
    <w:rsid w:val="007F0DE2"/>
    <w:rsid w:val="007F30BA"/>
    <w:rsid w:val="007F4F79"/>
    <w:rsid w:val="007F5567"/>
    <w:rsid w:val="007F6FEC"/>
    <w:rsid w:val="007F7826"/>
    <w:rsid w:val="00800044"/>
    <w:rsid w:val="0080047F"/>
    <w:rsid w:val="0080115B"/>
    <w:rsid w:val="008015C7"/>
    <w:rsid w:val="00801A7E"/>
    <w:rsid w:val="00802553"/>
    <w:rsid w:val="0080278C"/>
    <w:rsid w:val="00802853"/>
    <w:rsid w:val="00802DDA"/>
    <w:rsid w:val="008032B1"/>
    <w:rsid w:val="00803AA5"/>
    <w:rsid w:val="00804567"/>
    <w:rsid w:val="00804ADE"/>
    <w:rsid w:val="00805CB2"/>
    <w:rsid w:val="00807088"/>
    <w:rsid w:val="00807C06"/>
    <w:rsid w:val="00807FB9"/>
    <w:rsid w:val="008109C0"/>
    <w:rsid w:val="00811487"/>
    <w:rsid w:val="00812675"/>
    <w:rsid w:val="00813B01"/>
    <w:rsid w:val="00815596"/>
    <w:rsid w:val="00816248"/>
    <w:rsid w:val="00817A40"/>
    <w:rsid w:val="008207BD"/>
    <w:rsid w:val="00820FC4"/>
    <w:rsid w:val="00821D42"/>
    <w:rsid w:val="0082373E"/>
    <w:rsid w:val="00823893"/>
    <w:rsid w:val="00823DBC"/>
    <w:rsid w:val="00823F34"/>
    <w:rsid w:val="008240AA"/>
    <w:rsid w:val="0082504E"/>
    <w:rsid w:val="00826AB5"/>
    <w:rsid w:val="00826CD3"/>
    <w:rsid w:val="008314F5"/>
    <w:rsid w:val="00831533"/>
    <w:rsid w:val="00831E4F"/>
    <w:rsid w:val="008323EA"/>
    <w:rsid w:val="00833BB6"/>
    <w:rsid w:val="00834227"/>
    <w:rsid w:val="0083540A"/>
    <w:rsid w:val="008365B0"/>
    <w:rsid w:val="008368BE"/>
    <w:rsid w:val="00837B1B"/>
    <w:rsid w:val="0084011B"/>
    <w:rsid w:val="00840546"/>
    <w:rsid w:val="00841CFD"/>
    <w:rsid w:val="00841D8C"/>
    <w:rsid w:val="008421CF"/>
    <w:rsid w:val="00844255"/>
    <w:rsid w:val="008442DD"/>
    <w:rsid w:val="0084493A"/>
    <w:rsid w:val="008460EF"/>
    <w:rsid w:val="00846714"/>
    <w:rsid w:val="00850BA6"/>
    <w:rsid w:val="008513AA"/>
    <w:rsid w:val="00851927"/>
    <w:rsid w:val="0085228E"/>
    <w:rsid w:val="00852FAB"/>
    <w:rsid w:val="00853521"/>
    <w:rsid w:val="00853F5B"/>
    <w:rsid w:val="00854F6A"/>
    <w:rsid w:val="008574B0"/>
    <w:rsid w:val="00857CF4"/>
    <w:rsid w:val="008600FA"/>
    <w:rsid w:val="0086151B"/>
    <w:rsid w:val="008639D1"/>
    <w:rsid w:val="008640A0"/>
    <w:rsid w:val="00864D97"/>
    <w:rsid w:val="00867508"/>
    <w:rsid w:val="00870AF8"/>
    <w:rsid w:val="008716A2"/>
    <w:rsid w:val="00872316"/>
    <w:rsid w:val="00873581"/>
    <w:rsid w:val="00873B04"/>
    <w:rsid w:val="0087435D"/>
    <w:rsid w:val="0087522F"/>
    <w:rsid w:val="00875304"/>
    <w:rsid w:val="00875D5E"/>
    <w:rsid w:val="008772DE"/>
    <w:rsid w:val="008811F0"/>
    <w:rsid w:val="0088143B"/>
    <w:rsid w:val="0088448E"/>
    <w:rsid w:val="00884657"/>
    <w:rsid w:val="008853FB"/>
    <w:rsid w:val="00885D74"/>
    <w:rsid w:val="0088679C"/>
    <w:rsid w:val="008871C6"/>
    <w:rsid w:val="008901C0"/>
    <w:rsid w:val="00890808"/>
    <w:rsid w:val="00891E42"/>
    <w:rsid w:val="00891EA5"/>
    <w:rsid w:val="00893CE1"/>
    <w:rsid w:val="00893EC4"/>
    <w:rsid w:val="008951DA"/>
    <w:rsid w:val="00895F90"/>
    <w:rsid w:val="008A1875"/>
    <w:rsid w:val="008A1FD3"/>
    <w:rsid w:val="008A2423"/>
    <w:rsid w:val="008A32DC"/>
    <w:rsid w:val="008A3488"/>
    <w:rsid w:val="008A3527"/>
    <w:rsid w:val="008A4082"/>
    <w:rsid w:val="008A4832"/>
    <w:rsid w:val="008A4C2B"/>
    <w:rsid w:val="008A5EB8"/>
    <w:rsid w:val="008A789E"/>
    <w:rsid w:val="008B1076"/>
    <w:rsid w:val="008B1515"/>
    <w:rsid w:val="008B3E71"/>
    <w:rsid w:val="008B52D1"/>
    <w:rsid w:val="008B5DA2"/>
    <w:rsid w:val="008B5E39"/>
    <w:rsid w:val="008B60D2"/>
    <w:rsid w:val="008B694F"/>
    <w:rsid w:val="008B737C"/>
    <w:rsid w:val="008B73DA"/>
    <w:rsid w:val="008C0D85"/>
    <w:rsid w:val="008C1112"/>
    <w:rsid w:val="008C1459"/>
    <w:rsid w:val="008C1DBE"/>
    <w:rsid w:val="008C41AC"/>
    <w:rsid w:val="008C4643"/>
    <w:rsid w:val="008C5292"/>
    <w:rsid w:val="008C63B8"/>
    <w:rsid w:val="008C6A82"/>
    <w:rsid w:val="008C7E07"/>
    <w:rsid w:val="008D2027"/>
    <w:rsid w:val="008D25A6"/>
    <w:rsid w:val="008D340C"/>
    <w:rsid w:val="008D3B61"/>
    <w:rsid w:val="008D44BC"/>
    <w:rsid w:val="008D70B7"/>
    <w:rsid w:val="008E3F21"/>
    <w:rsid w:val="008E42A4"/>
    <w:rsid w:val="008E42C8"/>
    <w:rsid w:val="008E64E3"/>
    <w:rsid w:val="008F0C07"/>
    <w:rsid w:val="008F1B25"/>
    <w:rsid w:val="008F1E72"/>
    <w:rsid w:val="008F40E0"/>
    <w:rsid w:val="008F43A9"/>
    <w:rsid w:val="008F4758"/>
    <w:rsid w:val="008F5683"/>
    <w:rsid w:val="008F5FE0"/>
    <w:rsid w:val="008F66AF"/>
    <w:rsid w:val="008F6EA9"/>
    <w:rsid w:val="00900E65"/>
    <w:rsid w:val="0090136C"/>
    <w:rsid w:val="00901E12"/>
    <w:rsid w:val="00901F86"/>
    <w:rsid w:val="00902909"/>
    <w:rsid w:val="00902C64"/>
    <w:rsid w:val="009031A3"/>
    <w:rsid w:val="0090346A"/>
    <w:rsid w:val="00904AEF"/>
    <w:rsid w:val="00906613"/>
    <w:rsid w:val="00906E55"/>
    <w:rsid w:val="00907543"/>
    <w:rsid w:val="00911255"/>
    <w:rsid w:val="00911861"/>
    <w:rsid w:val="009125FB"/>
    <w:rsid w:val="0091428B"/>
    <w:rsid w:val="00914302"/>
    <w:rsid w:val="00914450"/>
    <w:rsid w:val="0091448C"/>
    <w:rsid w:val="00914B92"/>
    <w:rsid w:val="009157B1"/>
    <w:rsid w:val="00915875"/>
    <w:rsid w:val="00915944"/>
    <w:rsid w:val="00916028"/>
    <w:rsid w:val="00917C14"/>
    <w:rsid w:val="009203D2"/>
    <w:rsid w:val="00920EBA"/>
    <w:rsid w:val="00921157"/>
    <w:rsid w:val="009234B6"/>
    <w:rsid w:val="009236DC"/>
    <w:rsid w:val="00923849"/>
    <w:rsid w:val="00925680"/>
    <w:rsid w:val="00925BA7"/>
    <w:rsid w:val="009302C6"/>
    <w:rsid w:val="009308DA"/>
    <w:rsid w:val="00934875"/>
    <w:rsid w:val="009350A0"/>
    <w:rsid w:val="009355D7"/>
    <w:rsid w:val="00935BF4"/>
    <w:rsid w:val="00936199"/>
    <w:rsid w:val="00936501"/>
    <w:rsid w:val="009365EE"/>
    <w:rsid w:val="009367E0"/>
    <w:rsid w:val="00936979"/>
    <w:rsid w:val="00937F81"/>
    <w:rsid w:val="00941130"/>
    <w:rsid w:val="0094142F"/>
    <w:rsid w:val="00941F59"/>
    <w:rsid w:val="00942486"/>
    <w:rsid w:val="009437CB"/>
    <w:rsid w:val="009438FD"/>
    <w:rsid w:val="00943C6D"/>
    <w:rsid w:val="00944190"/>
    <w:rsid w:val="0094490D"/>
    <w:rsid w:val="009452D7"/>
    <w:rsid w:val="00945681"/>
    <w:rsid w:val="0095172C"/>
    <w:rsid w:val="009521A1"/>
    <w:rsid w:val="00952299"/>
    <w:rsid w:val="009527DB"/>
    <w:rsid w:val="00953489"/>
    <w:rsid w:val="009540B6"/>
    <w:rsid w:val="0095473C"/>
    <w:rsid w:val="00954BFA"/>
    <w:rsid w:val="00954C71"/>
    <w:rsid w:val="0096110C"/>
    <w:rsid w:val="009612FA"/>
    <w:rsid w:val="00962798"/>
    <w:rsid w:val="009638B8"/>
    <w:rsid w:val="009639E1"/>
    <w:rsid w:val="0096610C"/>
    <w:rsid w:val="009674B5"/>
    <w:rsid w:val="009674ED"/>
    <w:rsid w:val="00970039"/>
    <w:rsid w:val="00971491"/>
    <w:rsid w:val="00971A04"/>
    <w:rsid w:val="009723D5"/>
    <w:rsid w:val="00972E1B"/>
    <w:rsid w:val="009731AB"/>
    <w:rsid w:val="0097346F"/>
    <w:rsid w:val="00974BA2"/>
    <w:rsid w:val="00975136"/>
    <w:rsid w:val="0097603C"/>
    <w:rsid w:val="009763FF"/>
    <w:rsid w:val="00976B19"/>
    <w:rsid w:val="009772AB"/>
    <w:rsid w:val="009815B5"/>
    <w:rsid w:val="009826CD"/>
    <w:rsid w:val="00982A1E"/>
    <w:rsid w:val="00982B8D"/>
    <w:rsid w:val="00983118"/>
    <w:rsid w:val="009837F2"/>
    <w:rsid w:val="00984AB0"/>
    <w:rsid w:val="009859EC"/>
    <w:rsid w:val="00985C84"/>
    <w:rsid w:val="009863B1"/>
    <w:rsid w:val="00986E7A"/>
    <w:rsid w:val="009870E2"/>
    <w:rsid w:val="0098760C"/>
    <w:rsid w:val="00987A65"/>
    <w:rsid w:val="00987FD1"/>
    <w:rsid w:val="00991C64"/>
    <w:rsid w:val="00991D8E"/>
    <w:rsid w:val="00992054"/>
    <w:rsid w:val="009934FB"/>
    <w:rsid w:val="00993A77"/>
    <w:rsid w:val="00993B9E"/>
    <w:rsid w:val="00994214"/>
    <w:rsid w:val="00994225"/>
    <w:rsid w:val="009944C5"/>
    <w:rsid w:val="00995300"/>
    <w:rsid w:val="009953F3"/>
    <w:rsid w:val="00995DDB"/>
    <w:rsid w:val="0099645E"/>
    <w:rsid w:val="00996DD2"/>
    <w:rsid w:val="00997C38"/>
    <w:rsid w:val="009A00D0"/>
    <w:rsid w:val="009A0852"/>
    <w:rsid w:val="009A16FD"/>
    <w:rsid w:val="009A2B01"/>
    <w:rsid w:val="009A3306"/>
    <w:rsid w:val="009A3AE2"/>
    <w:rsid w:val="009A4980"/>
    <w:rsid w:val="009A4D78"/>
    <w:rsid w:val="009A52CA"/>
    <w:rsid w:val="009A5DB6"/>
    <w:rsid w:val="009A5F1D"/>
    <w:rsid w:val="009A707A"/>
    <w:rsid w:val="009A73D3"/>
    <w:rsid w:val="009B10CE"/>
    <w:rsid w:val="009B20E3"/>
    <w:rsid w:val="009B3EEB"/>
    <w:rsid w:val="009B52A2"/>
    <w:rsid w:val="009B660D"/>
    <w:rsid w:val="009B6E3D"/>
    <w:rsid w:val="009B707E"/>
    <w:rsid w:val="009B77E6"/>
    <w:rsid w:val="009C0669"/>
    <w:rsid w:val="009C0B46"/>
    <w:rsid w:val="009C0EEC"/>
    <w:rsid w:val="009C1A78"/>
    <w:rsid w:val="009C35A0"/>
    <w:rsid w:val="009C5B73"/>
    <w:rsid w:val="009C6E95"/>
    <w:rsid w:val="009C750F"/>
    <w:rsid w:val="009C79A4"/>
    <w:rsid w:val="009D0022"/>
    <w:rsid w:val="009D3C6D"/>
    <w:rsid w:val="009D4FE8"/>
    <w:rsid w:val="009D4FFB"/>
    <w:rsid w:val="009D56DD"/>
    <w:rsid w:val="009D6343"/>
    <w:rsid w:val="009E012A"/>
    <w:rsid w:val="009E0145"/>
    <w:rsid w:val="009E1FF3"/>
    <w:rsid w:val="009E1FF4"/>
    <w:rsid w:val="009E5422"/>
    <w:rsid w:val="009E545A"/>
    <w:rsid w:val="009E55F3"/>
    <w:rsid w:val="009F026C"/>
    <w:rsid w:val="009F0843"/>
    <w:rsid w:val="009F131D"/>
    <w:rsid w:val="009F2E25"/>
    <w:rsid w:val="009F30EF"/>
    <w:rsid w:val="009F3E21"/>
    <w:rsid w:val="009F3ECC"/>
    <w:rsid w:val="009F4409"/>
    <w:rsid w:val="009F44B9"/>
    <w:rsid w:val="009F45FE"/>
    <w:rsid w:val="009F649B"/>
    <w:rsid w:val="009F70B2"/>
    <w:rsid w:val="00A00048"/>
    <w:rsid w:val="00A00505"/>
    <w:rsid w:val="00A00678"/>
    <w:rsid w:val="00A0164E"/>
    <w:rsid w:val="00A034E3"/>
    <w:rsid w:val="00A036A1"/>
    <w:rsid w:val="00A037BC"/>
    <w:rsid w:val="00A05B41"/>
    <w:rsid w:val="00A05EBB"/>
    <w:rsid w:val="00A06917"/>
    <w:rsid w:val="00A07719"/>
    <w:rsid w:val="00A07871"/>
    <w:rsid w:val="00A07A43"/>
    <w:rsid w:val="00A11977"/>
    <w:rsid w:val="00A129E2"/>
    <w:rsid w:val="00A140AF"/>
    <w:rsid w:val="00A141A4"/>
    <w:rsid w:val="00A14707"/>
    <w:rsid w:val="00A14D74"/>
    <w:rsid w:val="00A14DA6"/>
    <w:rsid w:val="00A15C91"/>
    <w:rsid w:val="00A15F76"/>
    <w:rsid w:val="00A160B1"/>
    <w:rsid w:val="00A1660B"/>
    <w:rsid w:val="00A167CA"/>
    <w:rsid w:val="00A16ECE"/>
    <w:rsid w:val="00A17ED2"/>
    <w:rsid w:val="00A20399"/>
    <w:rsid w:val="00A203FA"/>
    <w:rsid w:val="00A21267"/>
    <w:rsid w:val="00A21429"/>
    <w:rsid w:val="00A218C1"/>
    <w:rsid w:val="00A223E3"/>
    <w:rsid w:val="00A23C24"/>
    <w:rsid w:val="00A24D9D"/>
    <w:rsid w:val="00A2529A"/>
    <w:rsid w:val="00A257F4"/>
    <w:rsid w:val="00A2796E"/>
    <w:rsid w:val="00A31729"/>
    <w:rsid w:val="00A33B05"/>
    <w:rsid w:val="00A35566"/>
    <w:rsid w:val="00A35CAA"/>
    <w:rsid w:val="00A36224"/>
    <w:rsid w:val="00A363C0"/>
    <w:rsid w:val="00A378BB"/>
    <w:rsid w:val="00A40F6A"/>
    <w:rsid w:val="00A42E01"/>
    <w:rsid w:val="00A435B0"/>
    <w:rsid w:val="00A43B36"/>
    <w:rsid w:val="00A4400C"/>
    <w:rsid w:val="00A45438"/>
    <w:rsid w:val="00A46242"/>
    <w:rsid w:val="00A46D54"/>
    <w:rsid w:val="00A476DE"/>
    <w:rsid w:val="00A47AC0"/>
    <w:rsid w:val="00A506F4"/>
    <w:rsid w:val="00A50A58"/>
    <w:rsid w:val="00A50BC5"/>
    <w:rsid w:val="00A51AB8"/>
    <w:rsid w:val="00A536AE"/>
    <w:rsid w:val="00A53E76"/>
    <w:rsid w:val="00A544D8"/>
    <w:rsid w:val="00A57ABD"/>
    <w:rsid w:val="00A60B9B"/>
    <w:rsid w:val="00A62DC5"/>
    <w:rsid w:val="00A62DEB"/>
    <w:rsid w:val="00A633BE"/>
    <w:rsid w:val="00A637E1"/>
    <w:rsid w:val="00A64548"/>
    <w:rsid w:val="00A6523C"/>
    <w:rsid w:val="00A66021"/>
    <w:rsid w:val="00A6663D"/>
    <w:rsid w:val="00A67C5D"/>
    <w:rsid w:val="00A67F2E"/>
    <w:rsid w:val="00A704CF"/>
    <w:rsid w:val="00A70779"/>
    <w:rsid w:val="00A70B51"/>
    <w:rsid w:val="00A70BF5"/>
    <w:rsid w:val="00A70E70"/>
    <w:rsid w:val="00A71505"/>
    <w:rsid w:val="00A7219A"/>
    <w:rsid w:val="00A7237D"/>
    <w:rsid w:val="00A725B7"/>
    <w:rsid w:val="00A72E5B"/>
    <w:rsid w:val="00A731ED"/>
    <w:rsid w:val="00A732D5"/>
    <w:rsid w:val="00A73E42"/>
    <w:rsid w:val="00A73E7D"/>
    <w:rsid w:val="00A74F52"/>
    <w:rsid w:val="00A74FCC"/>
    <w:rsid w:val="00A766AC"/>
    <w:rsid w:val="00A770F1"/>
    <w:rsid w:val="00A80588"/>
    <w:rsid w:val="00A80E37"/>
    <w:rsid w:val="00A8221F"/>
    <w:rsid w:val="00A82A67"/>
    <w:rsid w:val="00A838D8"/>
    <w:rsid w:val="00A84553"/>
    <w:rsid w:val="00A846EA"/>
    <w:rsid w:val="00A85609"/>
    <w:rsid w:val="00A875A9"/>
    <w:rsid w:val="00A87AF1"/>
    <w:rsid w:val="00A90ED8"/>
    <w:rsid w:val="00A94EE6"/>
    <w:rsid w:val="00A96A15"/>
    <w:rsid w:val="00A96D60"/>
    <w:rsid w:val="00A9770C"/>
    <w:rsid w:val="00AA0D08"/>
    <w:rsid w:val="00AA10AC"/>
    <w:rsid w:val="00AA1936"/>
    <w:rsid w:val="00AA1977"/>
    <w:rsid w:val="00AA2697"/>
    <w:rsid w:val="00AA2797"/>
    <w:rsid w:val="00AA2E15"/>
    <w:rsid w:val="00AA2F07"/>
    <w:rsid w:val="00AA309D"/>
    <w:rsid w:val="00AA442C"/>
    <w:rsid w:val="00AA451F"/>
    <w:rsid w:val="00AA4AFC"/>
    <w:rsid w:val="00AA5524"/>
    <w:rsid w:val="00AA57A9"/>
    <w:rsid w:val="00AA5B00"/>
    <w:rsid w:val="00AA6465"/>
    <w:rsid w:val="00AA6E3C"/>
    <w:rsid w:val="00AA7059"/>
    <w:rsid w:val="00AB028A"/>
    <w:rsid w:val="00AB0ACF"/>
    <w:rsid w:val="00AB0EFC"/>
    <w:rsid w:val="00AB12BC"/>
    <w:rsid w:val="00AB1418"/>
    <w:rsid w:val="00AB2002"/>
    <w:rsid w:val="00AB3363"/>
    <w:rsid w:val="00AB352F"/>
    <w:rsid w:val="00AB3DBA"/>
    <w:rsid w:val="00AB491F"/>
    <w:rsid w:val="00AB5621"/>
    <w:rsid w:val="00AB5E99"/>
    <w:rsid w:val="00AB60B7"/>
    <w:rsid w:val="00AB679C"/>
    <w:rsid w:val="00AB734F"/>
    <w:rsid w:val="00AC009A"/>
    <w:rsid w:val="00AC00AB"/>
    <w:rsid w:val="00AC01FE"/>
    <w:rsid w:val="00AC14CC"/>
    <w:rsid w:val="00AC17A1"/>
    <w:rsid w:val="00AC24EF"/>
    <w:rsid w:val="00AC2865"/>
    <w:rsid w:val="00AC2F1F"/>
    <w:rsid w:val="00AC315E"/>
    <w:rsid w:val="00AC35EB"/>
    <w:rsid w:val="00AC3DF6"/>
    <w:rsid w:val="00AC4DE9"/>
    <w:rsid w:val="00AC5C22"/>
    <w:rsid w:val="00AC75E7"/>
    <w:rsid w:val="00AC76C8"/>
    <w:rsid w:val="00AC7AA8"/>
    <w:rsid w:val="00AC7B4F"/>
    <w:rsid w:val="00AD0A07"/>
    <w:rsid w:val="00AD12EE"/>
    <w:rsid w:val="00AD1618"/>
    <w:rsid w:val="00AD1E1E"/>
    <w:rsid w:val="00AD451A"/>
    <w:rsid w:val="00AD4B3C"/>
    <w:rsid w:val="00AD59AF"/>
    <w:rsid w:val="00AD66A1"/>
    <w:rsid w:val="00AD698A"/>
    <w:rsid w:val="00AE0162"/>
    <w:rsid w:val="00AE0DA9"/>
    <w:rsid w:val="00AE244E"/>
    <w:rsid w:val="00AE396A"/>
    <w:rsid w:val="00AE4C8A"/>
    <w:rsid w:val="00AE5535"/>
    <w:rsid w:val="00AE5B0D"/>
    <w:rsid w:val="00AE6922"/>
    <w:rsid w:val="00AE6A24"/>
    <w:rsid w:val="00AF2679"/>
    <w:rsid w:val="00AF2BFC"/>
    <w:rsid w:val="00AF2F70"/>
    <w:rsid w:val="00AF4764"/>
    <w:rsid w:val="00AF4BC4"/>
    <w:rsid w:val="00AF4CDF"/>
    <w:rsid w:val="00AF52A7"/>
    <w:rsid w:val="00AF5D3B"/>
    <w:rsid w:val="00AF5EC4"/>
    <w:rsid w:val="00AF6EFF"/>
    <w:rsid w:val="00AF7074"/>
    <w:rsid w:val="00B000A3"/>
    <w:rsid w:val="00B0030E"/>
    <w:rsid w:val="00B00F11"/>
    <w:rsid w:val="00B0210D"/>
    <w:rsid w:val="00B02937"/>
    <w:rsid w:val="00B0342E"/>
    <w:rsid w:val="00B0352B"/>
    <w:rsid w:val="00B03E85"/>
    <w:rsid w:val="00B05374"/>
    <w:rsid w:val="00B06059"/>
    <w:rsid w:val="00B060F3"/>
    <w:rsid w:val="00B06425"/>
    <w:rsid w:val="00B06D04"/>
    <w:rsid w:val="00B0718B"/>
    <w:rsid w:val="00B10795"/>
    <w:rsid w:val="00B1169D"/>
    <w:rsid w:val="00B117AA"/>
    <w:rsid w:val="00B11F33"/>
    <w:rsid w:val="00B12E86"/>
    <w:rsid w:val="00B14521"/>
    <w:rsid w:val="00B154A5"/>
    <w:rsid w:val="00B16DF1"/>
    <w:rsid w:val="00B17E24"/>
    <w:rsid w:val="00B20678"/>
    <w:rsid w:val="00B21FC5"/>
    <w:rsid w:val="00B2309F"/>
    <w:rsid w:val="00B23FF0"/>
    <w:rsid w:val="00B241B9"/>
    <w:rsid w:val="00B252B1"/>
    <w:rsid w:val="00B257FD"/>
    <w:rsid w:val="00B258DE"/>
    <w:rsid w:val="00B25FE9"/>
    <w:rsid w:val="00B261C9"/>
    <w:rsid w:val="00B26C69"/>
    <w:rsid w:val="00B30339"/>
    <w:rsid w:val="00B312D4"/>
    <w:rsid w:val="00B328F2"/>
    <w:rsid w:val="00B32AAD"/>
    <w:rsid w:val="00B3458C"/>
    <w:rsid w:val="00B34CB6"/>
    <w:rsid w:val="00B35B8A"/>
    <w:rsid w:val="00B36B5C"/>
    <w:rsid w:val="00B372CF"/>
    <w:rsid w:val="00B37728"/>
    <w:rsid w:val="00B405A8"/>
    <w:rsid w:val="00B41584"/>
    <w:rsid w:val="00B42896"/>
    <w:rsid w:val="00B43021"/>
    <w:rsid w:val="00B4436D"/>
    <w:rsid w:val="00B4517A"/>
    <w:rsid w:val="00B45449"/>
    <w:rsid w:val="00B45F39"/>
    <w:rsid w:val="00B467C5"/>
    <w:rsid w:val="00B47E09"/>
    <w:rsid w:val="00B47EB8"/>
    <w:rsid w:val="00B50662"/>
    <w:rsid w:val="00B50670"/>
    <w:rsid w:val="00B51CEC"/>
    <w:rsid w:val="00B52512"/>
    <w:rsid w:val="00B5254C"/>
    <w:rsid w:val="00B530EA"/>
    <w:rsid w:val="00B53535"/>
    <w:rsid w:val="00B56DE0"/>
    <w:rsid w:val="00B57410"/>
    <w:rsid w:val="00B577EC"/>
    <w:rsid w:val="00B60E42"/>
    <w:rsid w:val="00B6125B"/>
    <w:rsid w:val="00B629D7"/>
    <w:rsid w:val="00B62A63"/>
    <w:rsid w:val="00B63330"/>
    <w:rsid w:val="00B64E50"/>
    <w:rsid w:val="00B65902"/>
    <w:rsid w:val="00B65B31"/>
    <w:rsid w:val="00B662E2"/>
    <w:rsid w:val="00B669DC"/>
    <w:rsid w:val="00B70FB9"/>
    <w:rsid w:val="00B72249"/>
    <w:rsid w:val="00B72EA2"/>
    <w:rsid w:val="00B74A67"/>
    <w:rsid w:val="00B74DA3"/>
    <w:rsid w:val="00B74DC9"/>
    <w:rsid w:val="00B75624"/>
    <w:rsid w:val="00B759ED"/>
    <w:rsid w:val="00B76FF0"/>
    <w:rsid w:val="00B77E49"/>
    <w:rsid w:val="00B77E4C"/>
    <w:rsid w:val="00B80E79"/>
    <w:rsid w:val="00B81E5D"/>
    <w:rsid w:val="00B83E51"/>
    <w:rsid w:val="00B85EC2"/>
    <w:rsid w:val="00B87067"/>
    <w:rsid w:val="00B87FF5"/>
    <w:rsid w:val="00B9066F"/>
    <w:rsid w:val="00B90C91"/>
    <w:rsid w:val="00B932D4"/>
    <w:rsid w:val="00B9421A"/>
    <w:rsid w:val="00B94E74"/>
    <w:rsid w:val="00B94E95"/>
    <w:rsid w:val="00B94F9D"/>
    <w:rsid w:val="00B95A61"/>
    <w:rsid w:val="00B965D0"/>
    <w:rsid w:val="00B96A12"/>
    <w:rsid w:val="00B970D1"/>
    <w:rsid w:val="00B97C7A"/>
    <w:rsid w:val="00B97D76"/>
    <w:rsid w:val="00B97DA8"/>
    <w:rsid w:val="00BA0B86"/>
    <w:rsid w:val="00BA0EFF"/>
    <w:rsid w:val="00BA19E4"/>
    <w:rsid w:val="00BA1B3B"/>
    <w:rsid w:val="00BA21E4"/>
    <w:rsid w:val="00BA2ED3"/>
    <w:rsid w:val="00BA36D3"/>
    <w:rsid w:val="00BA4136"/>
    <w:rsid w:val="00BA4D7F"/>
    <w:rsid w:val="00BA4EF8"/>
    <w:rsid w:val="00BA634C"/>
    <w:rsid w:val="00BA7BCB"/>
    <w:rsid w:val="00BB2AEA"/>
    <w:rsid w:val="00BB31BF"/>
    <w:rsid w:val="00BB4286"/>
    <w:rsid w:val="00BB46F1"/>
    <w:rsid w:val="00BB4E87"/>
    <w:rsid w:val="00BB5542"/>
    <w:rsid w:val="00BB613E"/>
    <w:rsid w:val="00BB62C3"/>
    <w:rsid w:val="00BB63E5"/>
    <w:rsid w:val="00BB6CBD"/>
    <w:rsid w:val="00BB7201"/>
    <w:rsid w:val="00BB7382"/>
    <w:rsid w:val="00BB79C7"/>
    <w:rsid w:val="00BB79D7"/>
    <w:rsid w:val="00BB7C95"/>
    <w:rsid w:val="00BC2DAD"/>
    <w:rsid w:val="00BC2E52"/>
    <w:rsid w:val="00BC2E5B"/>
    <w:rsid w:val="00BC31BA"/>
    <w:rsid w:val="00BC48D5"/>
    <w:rsid w:val="00BC6995"/>
    <w:rsid w:val="00BC69E1"/>
    <w:rsid w:val="00BC77B6"/>
    <w:rsid w:val="00BC77D4"/>
    <w:rsid w:val="00BD1BD5"/>
    <w:rsid w:val="00BD1F9B"/>
    <w:rsid w:val="00BD2A38"/>
    <w:rsid w:val="00BD2D00"/>
    <w:rsid w:val="00BD444C"/>
    <w:rsid w:val="00BE0454"/>
    <w:rsid w:val="00BE08E9"/>
    <w:rsid w:val="00BE19EC"/>
    <w:rsid w:val="00BE2A10"/>
    <w:rsid w:val="00BE4ED8"/>
    <w:rsid w:val="00BE5FC3"/>
    <w:rsid w:val="00BE7157"/>
    <w:rsid w:val="00BE7FF1"/>
    <w:rsid w:val="00BF104E"/>
    <w:rsid w:val="00BF11C6"/>
    <w:rsid w:val="00BF1603"/>
    <w:rsid w:val="00BF4BF5"/>
    <w:rsid w:val="00BF5F40"/>
    <w:rsid w:val="00BF6585"/>
    <w:rsid w:val="00BF7E06"/>
    <w:rsid w:val="00C00287"/>
    <w:rsid w:val="00C006B6"/>
    <w:rsid w:val="00C00D0D"/>
    <w:rsid w:val="00C030B8"/>
    <w:rsid w:val="00C037B7"/>
    <w:rsid w:val="00C03C2E"/>
    <w:rsid w:val="00C04003"/>
    <w:rsid w:val="00C04156"/>
    <w:rsid w:val="00C04422"/>
    <w:rsid w:val="00C06325"/>
    <w:rsid w:val="00C07312"/>
    <w:rsid w:val="00C07702"/>
    <w:rsid w:val="00C07C99"/>
    <w:rsid w:val="00C102EF"/>
    <w:rsid w:val="00C108AA"/>
    <w:rsid w:val="00C11931"/>
    <w:rsid w:val="00C12C0C"/>
    <w:rsid w:val="00C12FDF"/>
    <w:rsid w:val="00C14320"/>
    <w:rsid w:val="00C14348"/>
    <w:rsid w:val="00C148EC"/>
    <w:rsid w:val="00C150AE"/>
    <w:rsid w:val="00C157B2"/>
    <w:rsid w:val="00C17A62"/>
    <w:rsid w:val="00C21AC0"/>
    <w:rsid w:val="00C2226F"/>
    <w:rsid w:val="00C22994"/>
    <w:rsid w:val="00C23156"/>
    <w:rsid w:val="00C241BD"/>
    <w:rsid w:val="00C24543"/>
    <w:rsid w:val="00C263DB"/>
    <w:rsid w:val="00C26DBD"/>
    <w:rsid w:val="00C2796C"/>
    <w:rsid w:val="00C31411"/>
    <w:rsid w:val="00C31673"/>
    <w:rsid w:val="00C31DAF"/>
    <w:rsid w:val="00C31F6C"/>
    <w:rsid w:val="00C32037"/>
    <w:rsid w:val="00C32043"/>
    <w:rsid w:val="00C3287B"/>
    <w:rsid w:val="00C32A77"/>
    <w:rsid w:val="00C32C36"/>
    <w:rsid w:val="00C336FA"/>
    <w:rsid w:val="00C35146"/>
    <w:rsid w:val="00C35498"/>
    <w:rsid w:val="00C35BD9"/>
    <w:rsid w:val="00C36092"/>
    <w:rsid w:val="00C36E39"/>
    <w:rsid w:val="00C377D2"/>
    <w:rsid w:val="00C40C5E"/>
    <w:rsid w:val="00C414DB"/>
    <w:rsid w:val="00C439AC"/>
    <w:rsid w:val="00C439F1"/>
    <w:rsid w:val="00C44045"/>
    <w:rsid w:val="00C45A98"/>
    <w:rsid w:val="00C46950"/>
    <w:rsid w:val="00C5011E"/>
    <w:rsid w:val="00C50B08"/>
    <w:rsid w:val="00C52BF2"/>
    <w:rsid w:val="00C52CC2"/>
    <w:rsid w:val="00C53684"/>
    <w:rsid w:val="00C55D4A"/>
    <w:rsid w:val="00C562ED"/>
    <w:rsid w:val="00C575F5"/>
    <w:rsid w:val="00C6006D"/>
    <w:rsid w:val="00C61CCA"/>
    <w:rsid w:val="00C61E38"/>
    <w:rsid w:val="00C61FCB"/>
    <w:rsid w:val="00C628F4"/>
    <w:rsid w:val="00C63BA8"/>
    <w:rsid w:val="00C64AE7"/>
    <w:rsid w:val="00C64D90"/>
    <w:rsid w:val="00C65621"/>
    <w:rsid w:val="00C7003D"/>
    <w:rsid w:val="00C70FBB"/>
    <w:rsid w:val="00C73B28"/>
    <w:rsid w:val="00C7445F"/>
    <w:rsid w:val="00C7487D"/>
    <w:rsid w:val="00C74FD7"/>
    <w:rsid w:val="00C75273"/>
    <w:rsid w:val="00C7568A"/>
    <w:rsid w:val="00C7580F"/>
    <w:rsid w:val="00C76578"/>
    <w:rsid w:val="00C80130"/>
    <w:rsid w:val="00C81AC7"/>
    <w:rsid w:val="00C81E21"/>
    <w:rsid w:val="00C81FE7"/>
    <w:rsid w:val="00C82194"/>
    <w:rsid w:val="00C8232B"/>
    <w:rsid w:val="00C83A77"/>
    <w:rsid w:val="00C847FE"/>
    <w:rsid w:val="00C85164"/>
    <w:rsid w:val="00C86509"/>
    <w:rsid w:val="00C8683F"/>
    <w:rsid w:val="00C86D5F"/>
    <w:rsid w:val="00C87458"/>
    <w:rsid w:val="00C8749A"/>
    <w:rsid w:val="00C87690"/>
    <w:rsid w:val="00C90C1F"/>
    <w:rsid w:val="00C9109F"/>
    <w:rsid w:val="00C91CAE"/>
    <w:rsid w:val="00C942AE"/>
    <w:rsid w:val="00C94C1A"/>
    <w:rsid w:val="00C94E17"/>
    <w:rsid w:val="00C951CC"/>
    <w:rsid w:val="00C95283"/>
    <w:rsid w:val="00C95DE5"/>
    <w:rsid w:val="00C95F3B"/>
    <w:rsid w:val="00C96504"/>
    <w:rsid w:val="00C96732"/>
    <w:rsid w:val="00C9729B"/>
    <w:rsid w:val="00CA01D5"/>
    <w:rsid w:val="00CA06FB"/>
    <w:rsid w:val="00CA1220"/>
    <w:rsid w:val="00CA1C3C"/>
    <w:rsid w:val="00CA21B1"/>
    <w:rsid w:val="00CA4671"/>
    <w:rsid w:val="00CA53F2"/>
    <w:rsid w:val="00CA56E6"/>
    <w:rsid w:val="00CA5FF6"/>
    <w:rsid w:val="00CB0958"/>
    <w:rsid w:val="00CB1274"/>
    <w:rsid w:val="00CB21AE"/>
    <w:rsid w:val="00CB2E16"/>
    <w:rsid w:val="00CB324C"/>
    <w:rsid w:val="00CB3972"/>
    <w:rsid w:val="00CB5BF0"/>
    <w:rsid w:val="00CB7F25"/>
    <w:rsid w:val="00CC0EAE"/>
    <w:rsid w:val="00CC113B"/>
    <w:rsid w:val="00CC14E9"/>
    <w:rsid w:val="00CC1E90"/>
    <w:rsid w:val="00CC2171"/>
    <w:rsid w:val="00CC4670"/>
    <w:rsid w:val="00CC46F5"/>
    <w:rsid w:val="00CC558A"/>
    <w:rsid w:val="00CC5593"/>
    <w:rsid w:val="00CC5BD3"/>
    <w:rsid w:val="00CC65E3"/>
    <w:rsid w:val="00CC69D6"/>
    <w:rsid w:val="00CC6D45"/>
    <w:rsid w:val="00CC6DB7"/>
    <w:rsid w:val="00CC6F62"/>
    <w:rsid w:val="00CD01BB"/>
    <w:rsid w:val="00CD0B3F"/>
    <w:rsid w:val="00CD19A4"/>
    <w:rsid w:val="00CD2364"/>
    <w:rsid w:val="00CD26E0"/>
    <w:rsid w:val="00CD42C0"/>
    <w:rsid w:val="00CD5201"/>
    <w:rsid w:val="00CD597D"/>
    <w:rsid w:val="00CD69AF"/>
    <w:rsid w:val="00CD75F9"/>
    <w:rsid w:val="00CE1C2C"/>
    <w:rsid w:val="00CE3DA6"/>
    <w:rsid w:val="00CE4F0D"/>
    <w:rsid w:val="00CE4F19"/>
    <w:rsid w:val="00CE50B5"/>
    <w:rsid w:val="00CE516C"/>
    <w:rsid w:val="00CE531F"/>
    <w:rsid w:val="00CE6546"/>
    <w:rsid w:val="00CE693F"/>
    <w:rsid w:val="00CE69BF"/>
    <w:rsid w:val="00CE76C4"/>
    <w:rsid w:val="00CE7770"/>
    <w:rsid w:val="00CE7CEF"/>
    <w:rsid w:val="00CF0467"/>
    <w:rsid w:val="00CF2228"/>
    <w:rsid w:val="00CF4991"/>
    <w:rsid w:val="00D00230"/>
    <w:rsid w:val="00D0027F"/>
    <w:rsid w:val="00D0107F"/>
    <w:rsid w:val="00D010F4"/>
    <w:rsid w:val="00D0159A"/>
    <w:rsid w:val="00D0208F"/>
    <w:rsid w:val="00D022A2"/>
    <w:rsid w:val="00D029F9"/>
    <w:rsid w:val="00D0427B"/>
    <w:rsid w:val="00D049B7"/>
    <w:rsid w:val="00D04ABC"/>
    <w:rsid w:val="00D06D53"/>
    <w:rsid w:val="00D06E2F"/>
    <w:rsid w:val="00D075A9"/>
    <w:rsid w:val="00D10C24"/>
    <w:rsid w:val="00D10F7D"/>
    <w:rsid w:val="00D114D2"/>
    <w:rsid w:val="00D11C23"/>
    <w:rsid w:val="00D12887"/>
    <w:rsid w:val="00D135E3"/>
    <w:rsid w:val="00D13709"/>
    <w:rsid w:val="00D13F1C"/>
    <w:rsid w:val="00D140F7"/>
    <w:rsid w:val="00D141AE"/>
    <w:rsid w:val="00D15657"/>
    <w:rsid w:val="00D16599"/>
    <w:rsid w:val="00D1719B"/>
    <w:rsid w:val="00D20A6C"/>
    <w:rsid w:val="00D22D1E"/>
    <w:rsid w:val="00D23201"/>
    <w:rsid w:val="00D23A92"/>
    <w:rsid w:val="00D23D3F"/>
    <w:rsid w:val="00D242C7"/>
    <w:rsid w:val="00D24444"/>
    <w:rsid w:val="00D24D9B"/>
    <w:rsid w:val="00D24FB5"/>
    <w:rsid w:val="00D2598B"/>
    <w:rsid w:val="00D266C4"/>
    <w:rsid w:val="00D306DF"/>
    <w:rsid w:val="00D307B1"/>
    <w:rsid w:val="00D32360"/>
    <w:rsid w:val="00D3288F"/>
    <w:rsid w:val="00D33F12"/>
    <w:rsid w:val="00D344FD"/>
    <w:rsid w:val="00D3482F"/>
    <w:rsid w:val="00D34EF8"/>
    <w:rsid w:val="00D34FCB"/>
    <w:rsid w:val="00D35569"/>
    <w:rsid w:val="00D35DCB"/>
    <w:rsid w:val="00D362D2"/>
    <w:rsid w:val="00D407D1"/>
    <w:rsid w:val="00D41235"/>
    <w:rsid w:val="00D41759"/>
    <w:rsid w:val="00D41F38"/>
    <w:rsid w:val="00D42C73"/>
    <w:rsid w:val="00D442AF"/>
    <w:rsid w:val="00D44472"/>
    <w:rsid w:val="00D44617"/>
    <w:rsid w:val="00D46891"/>
    <w:rsid w:val="00D478BA"/>
    <w:rsid w:val="00D50DB3"/>
    <w:rsid w:val="00D5276E"/>
    <w:rsid w:val="00D528FB"/>
    <w:rsid w:val="00D52D4B"/>
    <w:rsid w:val="00D544D3"/>
    <w:rsid w:val="00D567CF"/>
    <w:rsid w:val="00D57DF6"/>
    <w:rsid w:val="00D60336"/>
    <w:rsid w:val="00D6063C"/>
    <w:rsid w:val="00D60AC9"/>
    <w:rsid w:val="00D63FAF"/>
    <w:rsid w:val="00D647D6"/>
    <w:rsid w:val="00D65237"/>
    <w:rsid w:val="00D663A3"/>
    <w:rsid w:val="00D66CF9"/>
    <w:rsid w:val="00D67185"/>
    <w:rsid w:val="00D67271"/>
    <w:rsid w:val="00D70D6F"/>
    <w:rsid w:val="00D7124A"/>
    <w:rsid w:val="00D715A2"/>
    <w:rsid w:val="00D730F2"/>
    <w:rsid w:val="00D7311D"/>
    <w:rsid w:val="00D74EC2"/>
    <w:rsid w:val="00D750BB"/>
    <w:rsid w:val="00D757F9"/>
    <w:rsid w:val="00D75F07"/>
    <w:rsid w:val="00D76146"/>
    <w:rsid w:val="00D761EB"/>
    <w:rsid w:val="00D76A99"/>
    <w:rsid w:val="00D77187"/>
    <w:rsid w:val="00D777DC"/>
    <w:rsid w:val="00D77DCA"/>
    <w:rsid w:val="00D808FB"/>
    <w:rsid w:val="00D816D5"/>
    <w:rsid w:val="00D81DA9"/>
    <w:rsid w:val="00D82B52"/>
    <w:rsid w:val="00D84078"/>
    <w:rsid w:val="00D848C3"/>
    <w:rsid w:val="00D86EE8"/>
    <w:rsid w:val="00D87237"/>
    <w:rsid w:val="00D87F08"/>
    <w:rsid w:val="00D90EC6"/>
    <w:rsid w:val="00D918E2"/>
    <w:rsid w:val="00D921EC"/>
    <w:rsid w:val="00D92ED3"/>
    <w:rsid w:val="00D94098"/>
    <w:rsid w:val="00D94420"/>
    <w:rsid w:val="00D96768"/>
    <w:rsid w:val="00D96EAE"/>
    <w:rsid w:val="00D976A8"/>
    <w:rsid w:val="00DA0B6A"/>
    <w:rsid w:val="00DA0FFA"/>
    <w:rsid w:val="00DA1AA5"/>
    <w:rsid w:val="00DA1B45"/>
    <w:rsid w:val="00DA385B"/>
    <w:rsid w:val="00DA3FBA"/>
    <w:rsid w:val="00DA4005"/>
    <w:rsid w:val="00DA4998"/>
    <w:rsid w:val="00DA4EB2"/>
    <w:rsid w:val="00DA4F9A"/>
    <w:rsid w:val="00DA4FDF"/>
    <w:rsid w:val="00DA5241"/>
    <w:rsid w:val="00DA7079"/>
    <w:rsid w:val="00DA71D4"/>
    <w:rsid w:val="00DA7749"/>
    <w:rsid w:val="00DA7909"/>
    <w:rsid w:val="00DB39CD"/>
    <w:rsid w:val="00DB3C36"/>
    <w:rsid w:val="00DB6AC3"/>
    <w:rsid w:val="00DC02B0"/>
    <w:rsid w:val="00DC0F4E"/>
    <w:rsid w:val="00DC1A14"/>
    <w:rsid w:val="00DC1EB7"/>
    <w:rsid w:val="00DC6175"/>
    <w:rsid w:val="00DC67CE"/>
    <w:rsid w:val="00DC6AAA"/>
    <w:rsid w:val="00DC7C45"/>
    <w:rsid w:val="00DD2EA6"/>
    <w:rsid w:val="00DD3527"/>
    <w:rsid w:val="00DD38D8"/>
    <w:rsid w:val="00DD3CAE"/>
    <w:rsid w:val="00DD43F6"/>
    <w:rsid w:val="00DD5B49"/>
    <w:rsid w:val="00DD69F6"/>
    <w:rsid w:val="00DD722C"/>
    <w:rsid w:val="00DD7E9B"/>
    <w:rsid w:val="00DE0EA1"/>
    <w:rsid w:val="00DE1D96"/>
    <w:rsid w:val="00DE33A0"/>
    <w:rsid w:val="00DE745E"/>
    <w:rsid w:val="00DF14F1"/>
    <w:rsid w:val="00DF19A2"/>
    <w:rsid w:val="00DF1E25"/>
    <w:rsid w:val="00DF1E2F"/>
    <w:rsid w:val="00DF3664"/>
    <w:rsid w:val="00DF44B0"/>
    <w:rsid w:val="00DF5617"/>
    <w:rsid w:val="00DF5FF2"/>
    <w:rsid w:val="00DF7E63"/>
    <w:rsid w:val="00E024DE"/>
    <w:rsid w:val="00E0332B"/>
    <w:rsid w:val="00E04DBF"/>
    <w:rsid w:val="00E054A5"/>
    <w:rsid w:val="00E058CF"/>
    <w:rsid w:val="00E07B96"/>
    <w:rsid w:val="00E07ED5"/>
    <w:rsid w:val="00E105C2"/>
    <w:rsid w:val="00E108E0"/>
    <w:rsid w:val="00E10958"/>
    <w:rsid w:val="00E119AA"/>
    <w:rsid w:val="00E134A8"/>
    <w:rsid w:val="00E13CB5"/>
    <w:rsid w:val="00E157AA"/>
    <w:rsid w:val="00E172CE"/>
    <w:rsid w:val="00E207F9"/>
    <w:rsid w:val="00E21090"/>
    <w:rsid w:val="00E21427"/>
    <w:rsid w:val="00E235A7"/>
    <w:rsid w:val="00E2479D"/>
    <w:rsid w:val="00E25A7E"/>
    <w:rsid w:val="00E26BF9"/>
    <w:rsid w:val="00E26FA2"/>
    <w:rsid w:val="00E31426"/>
    <w:rsid w:val="00E32489"/>
    <w:rsid w:val="00E324EA"/>
    <w:rsid w:val="00E3295D"/>
    <w:rsid w:val="00E333CE"/>
    <w:rsid w:val="00E33BB3"/>
    <w:rsid w:val="00E34009"/>
    <w:rsid w:val="00E344B1"/>
    <w:rsid w:val="00E35B90"/>
    <w:rsid w:val="00E36653"/>
    <w:rsid w:val="00E37D75"/>
    <w:rsid w:val="00E40B9F"/>
    <w:rsid w:val="00E416FD"/>
    <w:rsid w:val="00E42512"/>
    <w:rsid w:val="00E43C1A"/>
    <w:rsid w:val="00E475D9"/>
    <w:rsid w:val="00E47CFF"/>
    <w:rsid w:val="00E510B7"/>
    <w:rsid w:val="00E51393"/>
    <w:rsid w:val="00E551C9"/>
    <w:rsid w:val="00E55B15"/>
    <w:rsid w:val="00E60784"/>
    <w:rsid w:val="00E6133E"/>
    <w:rsid w:val="00E61FFA"/>
    <w:rsid w:val="00E63FB6"/>
    <w:rsid w:val="00E64003"/>
    <w:rsid w:val="00E64AFD"/>
    <w:rsid w:val="00E65754"/>
    <w:rsid w:val="00E65785"/>
    <w:rsid w:val="00E65851"/>
    <w:rsid w:val="00E666EE"/>
    <w:rsid w:val="00E66F75"/>
    <w:rsid w:val="00E707CB"/>
    <w:rsid w:val="00E71650"/>
    <w:rsid w:val="00E71B7D"/>
    <w:rsid w:val="00E72680"/>
    <w:rsid w:val="00E73200"/>
    <w:rsid w:val="00E747FF"/>
    <w:rsid w:val="00E7486B"/>
    <w:rsid w:val="00E7653F"/>
    <w:rsid w:val="00E80A9C"/>
    <w:rsid w:val="00E82922"/>
    <w:rsid w:val="00E8305E"/>
    <w:rsid w:val="00E834AF"/>
    <w:rsid w:val="00E84301"/>
    <w:rsid w:val="00E86552"/>
    <w:rsid w:val="00E86604"/>
    <w:rsid w:val="00E9040C"/>
    <w:rsid w:val="00E907D0"/>
    <w:rsid w:val="00E90D5A"/>
    <w:rsid w:val="00E90E9D"/>
    <w:rsid w:val="00E90FEB"/>
    <w:rsid w:val="00E91A6D"/>
    <w:rsid w:val="00E93601"/>
    <w:rsid w:val="00E93D05"/>
    <w:rsid w:val="00E94542"/>
    <w:rsid w:val="00E94D53"/>
    <w:rsid w:val="00E95363"/>
    <w:rsid w:val="00E9581F"/>
    <w:rsid w:val="00E969FF"/>
    <w:rsid w:val="00E96AD9"/>
    <w:rsid w:val="00E96B49"/>
    <w:rsid w:val="00E96DD3"/>
    <w:rsid w:val="00E9724E"/>
    <w:rsid w:val="00E976D6"/>
    <w:rsid w:val="00EA01BC"/>
    <w:rsid w:val="00EA18AD"/>
    <w:rsid w:val="00EA2B6A"/>
    <w:rsid w:val="00EA3F46"/>
    <w:rsid w:val="00EA43ED"/>
    <w:rsid w:val="00EA5140"/>
    <w:rsid w:val="00EA5365"/>
    <w:rsid w:val="00EA542E"/>
    <w:rsid w:val="00EA6748"/>
    <w:rsid w:val="00EB1109"/>
    <w:rsid w:val="00EB39D5"/>
    <w:rsid w:val="00EB44D8"/>
    <w:rsid w:val="00EB4B75"/>
    <w:rsid w:val="00EB5360"/>
    <w:rsid w:val="00EB565F"/>
    <w:rsid w:val="00EB5D17"/>
    <w:rsid w:val="00EB632E"/>
    <w:rsid w:val="00EB65F2"/>
    <w:rsid w:val="00EB7523"/>
    <w:rsid w:val="00EB7DDB"/>
    <w:rsid w:val="00EC0634"/>
    <w:rsid w:val="00EC1CAE"/>
    <w:rsid w:val="00EC2390"/>
    <w:rsid w:val="00EC43C9"/>
    <w:rsid w:val="00EC6107"/>
    <w:rsid w:val="00EC6D8F"/>
    <w:rsid w:val="00EC6E1E"/>
    <w:rsid w:val="00EC6FED"/>
    <w:rsid w:val="00ED041A"/>
    <w:rsid w:val="00ED2816"/>
    <w:rsid w:val="00ED28A5"/>
    <w:rsid w:val="00ED4957"/>
    <w:rsid w:val="00ED727F"/>
    <w:rsid w:val="00EE1A19"/>
    <w:rsid w:val="00EE3ABC"/>
    <w:rsid w:val="00EE3B4D"/>
    <w:rsid w:val="00EE42E8"/>
    <w:rsid w:val="00EE4DB1"/>
    <w:rsid w:val="00EE522C"/>
    <w:rsid w:val="00EE57E3"/>
    <w:rsid w:val="00EE725F"/>
    <w:rsid w:val="00EE7A3E"/>
    <w:rsid w:val="00EE7FDD"/>
    <w:rsid w:val="00EF00EF"/>
    <w:rsid w:val="00EF1154"/>
    <w:rsid w:val="00EF13A7"/>
    <w:rsid w:val="00EF18E1"/>
    <w:rsid w:val="00EF1DC3"/>
    <w:rsid w:val="00EF2358"/>
    <w:rsid w:val="00EF3041"/>
    <w:rsid w:val="00EF324A"/>
    <w:rsid w:val="00EF4380"/>
    <w:rsid w:val="00EF4AB7"/>
    <w:rsid w:val="00EF5074"/>
    <w:rsid w:val="00F00425"/>
    <w:rsid w:val="00F0071A"/>
    <w:rsid w:val="00F01B21"/>
    <w:rsid w:val="00F06831"/>
    <w:rsid w:val="00F06BBC"/>
    <w:rsid w:val="00F07B71"/>
    <w:rsid w:val="00F07D25"/>
    <w:rsid w:val="00F11A0B"/>
    <w:rsid w:val="00F1200E"/>
    <w:rsid w:val="00F124FC"/>
    <w:rsid w:val="00F12FC4"/>
    <w:rsid w:val="00F13DCB"/>
    <w:rsid w:val="00F13E1E"/>
    <w:rsid w:val="00F14712"/>
    <w:rsid w:val="00F14796"/>
    <w:rsid w:val="00F14911"/>
    <w:rsid w:val="00F153C1"/>
    <w:rsid w:val="00F15E3B"/>
    <w:rsid w:val="00F162BC"/>
    <w:rsid w:val="00F16419"/>
    <w:rsid w:val="00F169F0"/>
    <w:rsid w:val="00F17C47"/>
    <w:rsid w:val="00F209BF"/>
    <w:rsid w:val="00F21321"/>
    <w:rsid w:val="00F221DF"/>
    <w:rsid w:val="00F23195"/>
    <w:rsid w:val="00F233F6"/>
    <w:rsid w:val="00F238FB"/>
    <w:rsid w:val="00F23DF1"/>
    <w:rsid w:val="00F24BCC"/>
    <w:rsid w:val="00F2518A"/>
    <w:rsid w:val="00F268FA"/>
    <w:rsid w:val="00F26AD9"/>
    <w:rsid w:val="00F26F29"/>
    <w:rsid w:val="00F271C5"/>
    <w:rsid w:val="00F315A6"/>
    <w:rsid w:val="00F316B5"/>
    <w:rsid w:val="00F31DAB"/>
    <w:rsid w:val="00F3574A"/>
    <w:rsid w:val="00F35F93"/>
    <w:rsid w:val="00F36C24"/>
    <w:rsid w:val="00F37CDF"/>
    <w:rsid w:val="00F411A1"/>
    <w:rsid w:val="00F41674"/>
    <w:rsid w:val="00F4267F"/>
    <w:rsid w:val="00F42815"/>
    <w:rsid w:val="00F42C92"/>
    <w:rsid w:val="00F43249"/>
    <w:rsid w:val="00F442A6"/>
    <w:rsid w:val="00F45576"/>
    <w:rsid w:val="00F45581"/>
    <w:rsid w:val="00F47057"/>
    <w:rsid w:val="00F50A50"/>
    <w:rsid w:val="00F50B48"/>
    <w:rsid w:val="00F5280F"/>
    <w:rsid w:val="00F5350A"/>
    <w:rsid w:val="00F5492B"/>
    <w:rsid w:val="00F57B5A"/>
    <w:rsid w:val="00F57FA8"/>
    <w:rsid w:val="00F601C7"/>
    <w:rsid w:val="00F6131C"/>
    <w:rsid w:val="00F61ED2"/>
    <w:rsid w:val="00F61F92"/>
    <w:rsid w:val="00F6246C"/>
    <w:rsid w:val="00F62566"/>
    <w:rsid w:val="00F70C42"/>
    <w:rsid w:val="00F714C0"/>
    <w:rsid w:val="00F72B09"/>
    <w:rsid w:val="00F7556B"/>
    <w:rsid w:val="00F76632"/>
    <w:rsid w:val="00F77D02"/>
    <w:rsid w:val="00F77ECF"/>
    <w:rsid w:val="00F77EF8"/>
    <w:rsid w:val="00F80394"/>
    <w:rsid w:val="00F807C5"/>
    <w:rsid w:val="00F80844"/>
    <w:rsid w:val="00F80A8F"/>
    <w:rsid w:val="00F83B6B"/>
    <w:rsid w:val="00F84B82"/>
    <w:rsid w:val="00F8589F"/>
    <w:rsid w:val="00F8648D"/>
    <w:rsid w:val="00F8665F"/>
    <w:rsid w:val="00F867D8"/>
    <w:rsid w:val="00F872B9"/>
    <w:rsid w:val="00F876EE"/>
    <w:rsid w:val="00F90255"/>
    <w:rsid w:val="00F91904"/>
    <w:rsid w:val="00F9248E"/>
    <w:rsid w:val="00F92615"/>
    <w:rsid w:val="00F93E17"/>
    <w:rsid w:val="00F94733"/>
    <w:rsid w:val="00F94A63"/>
    <w:rsid w:val="00F94CCD"/>
    <w:rsid w:val="00F959BC"/>
    <w:rsid w:val="00F95D15"/>
    <w:rsid w:val="00F96D08"/>
    <w:rsid w:val="00F9771E"/>
    <w:rsid w:val="00FA02A6"/>
    <w:rsid w:val="00FA0354"/>
    <w:rsid w:val="00FA0426"/>
    <w:rsid w:val="00FA12D2"/>
    <w:rsid w:val="00FA1AE1"/>
    <w:rsid w:val="00FA1C1E"/>
    <w:rsid w:val="00FA204D"/>
    <w:rsid w:val="00FA21B1"/>
    <w:rsid w:val="00FA4ED4"/>
    <w:rsid w:val="00FA614B"/>
    <w:rsid w:val="00FB10A0"/>
    <w:rsid w:val="00FB19EA"/>
    <w:rsid w:val="00FB1B9B"/>
    <w:rsid w:val="00FB1C9D"/>
    <w:rsid w:val="00FB3490"/>
    <w:rsid w:val="00FB4901"/>
    <w:rsid w:val="00FB493B"/>
    <w:rsid w:val="00FB530A"/>
    <w:rsid w:val="00FB74DB"/>
    <w:rsid w:val="00FB78B7"/>
    <w:rsid w:val="00FB7BBC"/>
    <w:rsid w:val="00FC0265"/>
    <w:rsid w:val="00FC1B37"/>
    <w:rsid w:val="00FC1E76"/>
    <w:rsid w:val="00FC3732"/>
    <w:rsid w:val="00FC3BB8"/>
    <w:rsid w:val="00FC72E0"/>
    <w:rsid w:val="00FC7AD5"/>
    <w:rsid w:val="00FC7B76"/>
    <w:rsid w:val="00FC7BFC"/>
    <w:rsid w:val="00FC7EC2"/>
    <w:rsid w:val="00FD020F"/>
    <w:rsid w:val="00FD222A"/>
    <w:rsid w:val="00FD2816"/>
    <w:rsid w:val="00FD4D13"/>
    <w:rsid w:val="00FD5096"/>
    <w:rsid w:val="00FD5650"/>
    <w:rsid w:val="00FD5973"/>
    <w:rsid w:val="00FD7301"/>
    <w:rsid w:val="00FD7683"/>
    <w:rsid w:val="00FD7ACE"/>
    <w:rsid w:val="00FD7BE7"/>
    <w:rsid w:val="00FE0A72"/>
    <w:rsid w:val="00FE0C76"/>
    <w:rsid w:val="00FE0CD6"/>
    <w:rsid w:val="00FE0E84"/>
    <w:rsid w:val="00FE15E5"/>
    <w:rsid w:val="00FE1CD3"/>
    <w:rsid w:val="00FE2C91"/>
    <w:rsid w:val="00FE504D"/>
    <w:rsid w:val="00FE5ED8"/>
    <w:rsid w:val="00FE748D"/>
    <w:rsid w:val="00FE7C7B"/>
    <w:rsid w:val="00FE7E32"/>
    <w:rsid w:val="00FF0093"/>
    <w:rsid w:val="00FF0F3C"/>
    <w:rsid w:val="00FF3A9C"/>
    <w:rsid w:val="00FF5777"/>
    <w:rsid w:val="00FF6664"/>
    <w:rsid w:val="00FF7BF0"/>
    <w:rsid w:val="00FF7F99"/>
    <w:rsid w:val="016C0585"/>
    <w:rsid w:val="03885CBC"/>
    <w:rsid w:val="07CB56D9"/>
    <w:rsid w:val="0B4417DD"/>
    <w:rsid w:val="0CB71E9F"/>
    <w:rsid w:val="10D37CE2"/>
    <w:rsid w:val="124F36C4"/>
    <w:rsid w:val="14373015"/>
    <w:rsid w:val="174E44A0"/>
    <w:rsid w:val="20162B1D"/>
    <w:rsid w:val="242C0936"/>
    <w:rsid w:val="27697AAE"/>
    <w:rsid w:val="27FA1457"/>
    <w:rsid w:val="2AD034F3"/>
    <w:rsid w:val="2C697441"/>
    <w:rsid w:val="2E5B2E32"/>
    <w:rsid w:val="30687B71"/>
    <w:rsid w:val="31DF0B38"/>
    <w:rsid w:val="35ED0CEC"/>
    <w:rsid w:val="38190723"/>
    <w:rsid w:val="3C79681C"/>
    <w:rsid w:val="44DD08D2"/>
    <w:rsid w:val="45EF22FB"/>
    <w:rsid w:val="46DD1610"/>
    <w:rsid w:val="49BD0815"/>
    <w:rsid w:val="4AE17445"/>
    <w:rsid w:val="516F2ECC"/>
    <w:rsid w:val="54175D7D"/>
    <w:rsid w:val="55E142C2"/>
    <w:rsid w:val="56F25FB2"/>
    <w:rsid w:val="59470156"/>
    <w:rsid w:val="61C245F9"/>
    <w:rsid w:val="654D0AF5"/>
    <w:rsid w:val="6673009D"/>
    <w:rsid w:val="6DF1008D"/>
    <w:rsid w:val="6E5B6E74"/>
    <w:rsid w:val="740833C9"/>
    <w:rsid w:val="7767064D"/>
    <w:rsid w:val="79277E9F"/>
    <w:rsid w:val="7A206ECF"/>
    <w:rsid w:val="7C3D70E1"/>
    <w:rsid w:val="7F1144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5" w:uiPriority="9"/>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envelope address" w:uiPriority="99"/>
    <w:lsdException w:name="envelope return" w:uiPriority="99"/>
    <w:lsdException w:name="annotation reference" w:uiPriority="99"/>
    <w:lsdException w:name="endnote text" w:uiPriority="99"/>
    <w:lsdException w:name="table of authorities" w:semiHidden="0" w:uiPriority="99" w:unhideWhenUsed="0"/>
    <w:lsdException w:name="macro" w:uiPriority="99"/>
    <w:lsdException w:name="List" w:semiHidden="0" w:uiPriority="99" w:unhideWhenUsed="0"/>
    <w:lsdException w:name="List Bullet" w:semiHidden="0" w:unhideWhenUsed="0"/>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List Number 5" w:uiPriority="99"/>
    <w:lsdException w:name="Title" w:semiHidden="0" w:uiPriority="10" w:unhideWhenUsed="0"/>
    <w:lsdException w:name="Closing" w:uiPriority="99"/>
    <w:lsdException w:name="Signature" w:uiPriority="99"/>
    <w:lsdException w:name="Default Paragraph Font" w:uiPriority="1"/>
    <w:lsdException w:name="List Continue" w:uiPriority="99"/>
    <w:lsdException w:name="List Continue 2" w:semiHidden="0" w:uiPriority="99" w:unhideWhenUsed="0"/>
    <w:lsdException w:name="List Continue 3" w:semiHidden="0" w:uiPriority="99" w:unhideWhenUsed="0"/>
    <w:lsdException w:name="List Continue 4" w:semiHidden="0" w:uiPriority="99" w:unhideWhenUsed="0"/>
    <w:lsdException w:name="List Continue 5" w:semiHidden="0" w:uiPriority="99" w:unhideWhenUsed="0"/>
    <w:lsdException w:name="Message Header" w:uiPriority="99"/>
    <w:lsdException w:name="Subtitle" w:semiHidden="0" w:unhideWhenUsed="0"/>
    <w:lsdException w:name="Salutation" w:uiPriority="99"/>
    <w:lsdException w:name="Body Text First Indent 2" w:uiPriority="99"/>
    <w:lsdException w:name="Note Heading" w:uiPriority="99"/>
    <w:lsdException w:name="Block Text" w:uiPriority="99"/>
    <w:lsdException w:name="Hyperlink" w:uiPriority="99"/>
    <w:lsdException w:name="FollowedHyperlink" w:uiPriority="99"/>
    <w:lsdException w:name="Strong" w:semiHidden="0" w:uiPriority="22" w:unhideWhenUsed="0"/>
    <w:lsdException w:name="Emphasis" w:semiHidden="0" w:unhideWhenUsed="0"/>
    <w:lsdException w:name="Document Map" w:uiPriority="99"/>
    <w:lsdException w:name="Plain Text" w:uiPriority="99"/>
    <w:lsdException w:name="E-mail Signature" w:uiPriority="99"/>
    <w:lsdException w:name="HTML Top of Form" w:uiPriority="99" w:qFormat="0"/>
    <w:lsdException w:name="HTML Bottom of Form" w:uiPriority="99" w:qFormat="0"/>
    <w:lsdException w:name="Normal (Web)" w:uiPriority="99"/>
    <w:lsdException w:name="HTML Address" w:uiPriority="99"/>
    <w:lsdException w:name="Normal Table" w:uiPriority="99"/>
    <w:lsdException w:name="annotation subject" w:uiPriority="99"/>
    <w:lsdException w:name="No List" w:uiPriority="99" w:qFormat="0"/>
    <w:lsdException w:name="Outline List 1" w:uiPriority="99" w:qFormat="0"/>
    <w:lsdException w:name="Outline List 2" w:uiPriority="99" w:qFormat="0"/>
    <w:lsdException w:name="Outline List 3" w:uiPriority="99" w:qFormat="0"/>
    <w:lsdException w:name="Table Columns 1" w:uiPriority="99" w:qFormat="0"/>
    <w:lsdException w:name="Table Columns 2" w:uiPriority="99" w:qFormat="0"/>
    <w:lsdException w:name="Table Columns 3" w:uiPriority="99" w:qFormat="0"/>
    <w:lsdException w:name="Table Columns 4" w:uiPriority="99" w:qFormat="0"/>
    <w:lsdException w:name="Table Columns 5" w:uiPriority="99" w:qFormat="0"/>
    <w:lsdException w:name="Table Grid 3" w:uiPriority="99" w:qFormat="0"/>
    <w:lsdException w:name="Table Grid 4" w:uiPriority="99" w:qFormat="0"/>
    <w:lsdException w:name="Table Grid 5" w:uiPriority="99" w:qFormat="0"/>
    <w:lsdException w:name="Table Grid 6" w:uiPriority="99" w:qFormat="0"/>
    <w:lsdException w:name="Table Grid 8" w:uiPriority="99" w:qFormat="0"/>
    <w:lsdException w:name="Table List 8" w:uiPriority="99" w:qFormat="0"/>
    <w:lsdException w:name="Table Contemporary" w:uiPriority="99" w:qFormat="0"/>
    <w:lsdException w:name="Table Web 2" w:uiPriority="99" w:qFormat="0"/>
    <w:lsdException w:name="Table Web 3" w:uiPriority="99" w:qFormat="0"/>
    <w:lsdException w:name="Balloon Text" w:semiHidden="0" w:uiPriority="99" w:unhideWhenUsed="0"/>
    <w:lsdException w:name="Table Grid" w:semiHidden="0" w:uiPriority="99" w:unhideWhenUsed="0"/>
    <w:lsdException w:name="Placeholder Text" w:unhideWhenUsed="0"/>
    <w:lsdException w:name="No Spacing" w:semiHidden="0" w:uiPriority="1" w:unhideWhenUsed="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qFormat="0"/>
    <w:lsdException w:name="List Paragraph" w:semiHidden="0" w:uiPriority="99"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ffff2">
    <w:name w:val="Normal"/>
    <w:qFormat/>
    <w:rsid w:val="00AA309D"/>
    <w:pPr>
      <w:widowControl w:val="0"/>
      <w:spacing w:line="360" w:lineRule="atLeast"/>
      <w:jc w:val="both"/>
    </w:pPr>
    <w:rPr>
      <w:color w:val="000000"/>
      <w:sz w:val="21"/>
      <w:szCs w:val="24"/>
    </w:rPr>
  </w:style>
  <w:style w:type="paragraph" w:styleId="1b">
    <w:name w:val="heading 1"/>
    <w:basedOn w:val="affff2"/>
    <w:next w:val="affff2"/>
    <w:uiPriority w:val="9"/>
    <w:qFormat/>
    <w:rsid w:val="00403EE7"/>
    <w:pPr>
      <w:keepNext/>
      <w:keepLines/>
      <w:spacing w:before="340" w:after="330" w:line="576" w:lineRule="auto"/>
      <w:outlineLvl w:val="0"/>
    </w:pPr>
    <w:rPr>
      <w:rFonts w:eastAsia="Times New Roman"/>
      <w:b/>
      <w:sz w:val="44"/>
      <w:szCs w:val="44"/>
    </w:rPr>
  </w:style>
  <w:style w:type="paragraph" w:styleId="2b">
    <w:name w:val="heading 2"/>
    <w:basedOn w:val="affff2"/>
    <w:next w:val="affff2"/>
    <w:qFormat/>
    <w:rsid w:val="00403EE7"/>
    <w:pPr>
      <w:keepNext/>
      <w:keepLines/>
      <w:spacing w:before="260" w:after="260" w:line="413" w:lineRule="auto"/>
      <w:outlineLvl w:val="1"/>
    </w:pPr>
    <w:rPr>
      <w:rFonts w:ascii="Arial" w:eastAsia="黑体" w:hAnsi="Arial" w:cs="Arial"/>
      <w:b/>
      <w:sz w:val="32"/>
      <w:szCs w:val="32"/>
    </w:rPr>
  </w:style>
  <w:style w:type="paragraph" w:styleId="38">
    <w:name w:val="heading 3"/>
    <w:basedOn w:val="affff2"/>
    <w:next w:val="affff2"/>
    <w:uiPriority w:val="9"/>
    <w:qFormat/>
    <w:rsid w:val="00403EE7"/>
    <w:pPr>
      <w:keepNext/>
      <w:keepLines/>
      <w:spacing w:line="600" w:lineRule="exact"/>
      <w:ind w:firstLine="643"/>
      <w:outlineLvl w:val="2"/>
    </w:pPr>
    <w:rPr>
      <w:rFonts w:eastAsia="Times New Roman"/>
      <w:b/>
      <w:sz w:val="32"/>
      <w:szCs w:val="32"/>
    </w:rPr>
  </w:style>
  <w:style w:type="paragraph" w:styleId="46">
    <w:name w:val="heading 4"/>
    <w:basedOn w:val="affff2"/>
    <w:next w:val="affff2"/>
    <w:qFormat/>
    <w:rsid w:val="00403EE7"/>
    <w:pPr>
      <w:tabs>
        <w:tab w:val="left" w:pos="2155"/>
      </w:tabs>
      <w:spacing w:before="120" w:line="360" w:lineRule="auto"/>
      <w:ind w:left="2155" w:hanging="1078"/>
      <w:outlineLvl w:val="3"/>
    </w:pPr>
    <w:rPr>
      <w:rFonts w:ascii="Arial" w:eastAsia="黑体" w:hAnsi="Arial" w:cs="Arial"/>
      <w:sz w:val="28"/>
      <w:szCs w:val="20"/>
    </w:rPr>
  </w:style>
  <w:style w:type="paragraph" w:styleId="52">
    <w:name w:val="heading 5"/>
    <w:basedOn w:val="affff2"/>
    <w:next w:val="affff2"/>
    <w:uiPriority w:val="9"/>
    <w:qFormat/>
    <w:rsid w:val="00403EE7"/>
    <w:pPr>
      <w:keepNext/>
      <w:keepLines/>
      <w:spacing w:before="280" w:after="290" w:line="372" w:lineRule="auto"/>
      <w:outlineLvl w:val="4"/>
    </w:pPr>
    <w:rPr>
      <w:rFonts w:eastAsia="Times New Roman"/>
      <w:b/>
      <w:sz w:val="28"/>
      <w:szCs w:val="28"/>
    </w:rPr>
  </w:style>
  <w:style w:type="paragraph" w:styleId="62">
    <w:name w:val="heading 6"/>
    <w:basedOn w:val="affff2"/>
    <w:next w:val="affff3"/>
    <w:link w:val="6Char"/>
    <w:qFormat/>
    <w:rsid w:val="00403EE7"/>
    <w:pPr>
      <w:keepNext/>
      <w:keepLines/>
      <w:spacing w:before="240" w:after="64" w:line="320" w:lineRule="auto"/>
      <w:outlineLvl w:val="5"/>
    </w:pPr>
    <w:rPr>
      <w:rFonts w:ascii="Arial" w:eastAsia="黑体" w:hAnsi="Arial"/>
      <w:b/>
      <w:color w:val="auto"/>
      <w:kern w:val="2"/>
      <w:sz w:val="24"/>
    </w:rPr>
  </w:style>
  <w:style w:type="paragraph" w:styleId="71">
    <w:name w:val="heading 7"/>
    <w:basedOn w:val="affff2"/>
    <w:next w:val="affff3"/>
    <w:link w:val="7Char"/>
    <w:qFormat/>
    <w:rsid w:val="00403EE7"/>
    <w:pPr>
      <w:keepNext/>
      <w:keepLines/>
      <w:spacing w:before="240" w:after="64" w:line="320" w:lineRule="auto"/>
      <w:outlineLvl w:val="6"/>
    </w:pPr>
    <w:rPr>
      <w:b/>
      <w:color w:val="auto"/>
      <w:kern w:val="2"/>
      <w:sz w:val="24"/>
    </w:rPr>
  </w:style>
  <w:style w:type="paragraph" w:styleId="80">
    <w:name w:val="heading 8"/>
    <w:basedOn w:val="affff2"/>
    <w:next w:val="affff3"/>
    <w:link w:val="8Char"/>
    <w:qFormat/>
    <w:rsid w:val="00403EE7"/>
    <w:pPr>
      <w:keepNext/>
      <w:keepLines/>
      <w:spacing w:before="240" w:after="64" w:line="320" w:lineRule="auto"/>
      <w:outlineLvl w:val="7"/>
    </w:pPr>
    <w:rPr>
      <w:rFonts w:ascii="Arial" w:eastAsia="黑体" w:hAnsi="Arial"/>
      <w:color w:val="auto"/>
      <w:kern w:val="2"/>
      <w:sz w:val="24"/>
    </w:rPr>
  </w:style>
  <w:style w:type="paragraph" w:styleId="91">
    <w:name w:val="heading 9"/>
    <w:basedOn w:val="affff2"/>
    <w:next w:val="affff3"/>
    <w:link w:val="9Char"/>
    <w:qFormat/>
    <w:rsid w:val="00403EE7"/>
    <w:pPr>
      <w:keepNext/>
      <w:keepLines/>
      <w:spacing w:before="240" w:after="64" w:line="320" w:lineRule="auto"/>
      <w:outlineLvl w:val="8"/>
    </w:pPr>
    <w:rPr>
      <w:rFonts w:ascii="Arial" w:eastAsia="黑体" w:hAnsi="Arial"/>
      <w:color w:val="auto"/>
      <w:kern w:val="2"/>
    </w:rPr>
  </w:style>
  <w:style w:type="character" w:default="1" w:styleId="affff4">
    <w:name w:val="Default Paragraph Font"/>
    <w:uiPriority w:val="1"/>
    <w:semiHidden/>
    <w:unhideWhenUsed/>
  </w:style>
  <w:style w:type="table" w:default="1" w:styleId="affff5">
    <w:name w:val="Normal Table"/>
    <w:uiPriority w:val="99"/>
    <w:semiHidden/>
    <w:unhideWhenUsed/>
    <w:qFormat/>
    <w:tblPr>
      <w:tblInd w:w="0" w:type="dxa"/>
      <w:tblCellMar>
        <w:top w:w="0" w:type="dxa"/>
        <w:left w:w="108" w:type="dxa"/>
        <w:bottom w:w="0" w:type="dxa"/>
        <w:right w:w="108" w:type="dxa"/>
      </w:tblCellMar>
    </w:tblPr>
  </w:style>
  <w:style w:type="numbering" w:default="1" w:styleId="affff6">
    <w:name w:val="No List"/>
    <w:uiPriority w:val="99"/>
    <w:semiHidden/>
    <w:unhideWhenUsed/>
  </w:style>
  <w:style w:type="paragraph" w:styleId="affff7">
    <w:name w:val="macro"/>
    <w:link w:val="Char"/>
    <w:uiPriority w:val="99"/>
    <w:qFormat/>
    <w:rsid w:val="00403EE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kern w:val="2"/>
      <w:sz w:val="24"/>
      <w:szCs w:val="22"/>
    </w:rPr>
  </w:style>
  <w:style w:type="paragraph" w:styleId="affff3">
    <w:name w:val="Normal Indent"/>
    <w:basedOn w:val="affff2"/>
    <w:link w:val="Char0"/>
    <w:qFormat/>
    <w:rsid w:val="00403EE7"/>
    <w:pPr>
      <w:spacing w:line="240" w:lineRule="auto"/>
      <w:ind w:firstLineChars="200" w:firstLine="420"/>
    </w:pPr>
    <w:rPr>
      <w:color w:val="auto"/>
      <w:kern w:val="2"/>
      <w:szCs w:val="22"/>
    </w:rPr>
  </w:style>
  <w:style w:type="paragraph" w:styleId="39">
    <w:name w:val="List 3"/>
    <w:basedOn w:val="affff2"/>
    <w:uiPriority w:val="99"/>
    <w:qFormat/>
    <w:rsid w:val="00403EE7"/>
    <w:pPr>
      <w:snapToGrid w:val="0"/>
      <w:spacing w:line="360" w:lineRule="auto"/>
      <w:ind w:left="1260" w:hanging="420"/>
    </w:pPr>
    <w:rPr>
      <w:rFonts w:ascii="宋体"/>
      <w:color w:val="auto"/>
      <w:kern w:val="2"/>
      <w:sz w:val="28"/>
      <w:szCs w:val="20"/>
    </w:rPr>
  </w:style>
  <w:style w:type="paragraph" w:styleId="72">
    <w:name w:val="toc 7"/>
    <w:basedOn w:val="affff2"/>
    <w:next w:val="affff2"/>
    <w:uiPriority w:val="39"/>
    <w:qFormat/>
    <w:rsid w:val="00403EE7"/>
    <w:pPr>
      <w:spacing w:line="240" w:lineRule="auto"/>
      <w:ind w:left="1260"/>
      <w:jc w:val="left"/>
    </w:pPr>
    <w:rPr>
      <w:color w:val="auto"/>
      <w:kern w:val="2"/>
      <w:sz w:val="18"/>
      <w:szCs w:val="18"/>
    </w:rPr>
  </w:style>
  <w:style w:type="paragraph" w:styleId="2c">
    <w:name w:val="List Number 2"/>
    <w:basedOn w:val="affff2"/>
    <w:uiPriority w:val="99"/>
    <w:qFormat/>
    <w:rsid w:val="00403EE7"/>
    <w:pPr>
      <w:tabs>
        <w:tab w:val="left" w:pos="780"/>
      </w:tabs>
      <w:spacing w:line="240" w:lineRule="auto"/>
      <w:ind w:left="780" w:hanging="360"/>
    </w:pPr>
    <w:rPr>
      <w:color w:val="auto"/>
      <w:kern w:val="2"/>
      <w:szCs w:val="20"/>
    </w:rPr>
  </w:style>
  <w:style w:type="paragraph" w:styleId="affff8">
    <w:name w:val="table of authorities"/>
    <w:basedOn w:val="affff2"/>
    <w:next w:val="affff2"/>
    <w:uiPriority w:val="99"/>
    <w:qFormat/>
    <w:rsid w:val="00403EE7"/>
    <w:pPr>
      <w:spacing w:line="240" w:lineRule="auto"/>
      <w:ind w:leftChars="200" w:left="420"/>
    </w:pPr>
    <w:rPr>
      <w:color w:val="auto"/>
      <w:kern w:val="2"/>
      <w:szCs w:val="20"/>
    </w:rPr>
  </w:style>
  <w:style w:type="paragraph" w:styleId="affff9">
    <w:name w:val="Note Heading"/>
    <w:basedOn w:val="affff2"/>
    <w:next w:val="affff2"/>
    <w:link w:val="Char1"/>
    <w:uiPriority w:val="99"/>
    <w:qFormat/>
    <w:rsid w:val="00403EE7"/>
    <w:pPr>
      <w:spacing w:beforeLines="50" w:afterLines="50" w:line="360" w:lineRule="auto"/>
      <w:ind w:firstLineChars="200" w:firstLine="200"/>
      <w:jc w:val="center"/>
    </w:pPr>
    <w:rPr>
      <w:color w:val="auto"/>
      <w:kern w:val="2"/>
      <w:sz w:val="24"/>
    </w:rPr>
  </w:style>
  <w:style w:type="paragraph" w:styleId="47">
    <w:name w:val="List Bullet 4"/>
    <w:basedOn w:val="affff2"/>
    <w:uiPriority w:val="99"/>
    <w:qFormat/>
    <w:rsid w:val="00403EE7"/>
    <w:pPr>
      <w:tabs>
        <w:tab w:val="left" w:pos="1620"/>
      </w:tabs>
      <w:spacing w:line="240" w:lineRule="auto"/>
      <w:ind w:left="1620" w:hanging="360"/>
    </w:pPr>
    <w:rPr>
      <w:color w:val="auto"/>
      <w:kern w:val="2"/>
      <w:szCs w:val="20"/>
    </w:rPr>
  </w:style>
  <w:style w:type="paragraph" w:styleId="81">
    <w:name w:val="index 8"/>
    <w:basedOn w:val="affff2"/>
    <w:next w:val="affff2"/>
    <w:qFormat/>
    <w:rsid w:val="00403EE7"/>
    <w:pPr>
      <w:spacing w:line="240" w:lineRule="auto"/>
      <w:ind w:leftChars="1400" w:left="1400"/>
    </w:pPr>
    <w:rPr>
      <w:color w:val="auto"/>
      <w:kern w:val="2"/>
    </w:rPr>
  </w:style>
  <w:style w:type="paragraph" w:styleId="affffa">
    <w:name w:val="E-mail Signature"/>
    <w:basedOn w:val="affff2"/>
    <w:link w:val="Char2"/>
    <w:uiPriority w:val="99"/>
    <w:qFormat/>
    <w:rsid w:val="00403EE7"/>
    <w:pPr>
      <w:spacing w:line="360" w:lineRule="auto"/>
      <w:ind w:firstLineChars="200" w:firstLine="200"/>
    </w:pPr>
    <w:rPr>
      <w:rFonts w:ascii="Calibri" w:hAnsi="Calibri"/>
      <w:color w:val="auto"/>
      <w:kern w:val="2"/>
      <w:sz w:val="24"/>
      <w:szCs w:val="22"/>
    </w:rPr>
  </w:style>
  <w:style w:type="paragraph" w:styleId="affffb">
    <w:name w:val="List Number"/>
    <w:basedOn w:val="affff2"/>
    <w:uiPriority w:val="99"/>
    <w:qFormat/>
    <w:rsid w:val="00403EE7"/>
    <w:pPr>
      <w:tabs>
        <w:tab w:val="left" w:pos="360"/>
      </w:tabs>
      <w:spacing w:line="240" w:lineRule="auto"/>
      <w:ind w:left="360" w:hanging="360"/>
    </w:pPr>
    <w:rPr>
      <w:color w:val="auto"/>
      <w:kern w:val="2"/>
      <w:szCs w:val="20"/>
    </w:rPr>
  </w:style>
  <w:style w:type="paragraph" w:styleId="affffc">
    <w:name w:val="caption"/>
    <w:basedOn w:val="affff2"/>
    <w:next w:val="affff2"/>
    <w:link w:val="Char3"/>
    <w:qFormat/>
    <w:rsid w:val="00403EE7"/>
    <w:pPr>
      <w:suppressLineNumbers/>
      <w:suppressAutoHyphens/>
      <w:spacing w:before="120" w:after="120" w:line="240" w:lineRule="auto"/>
    </w:pPr>
    <w:rPr>
      <w:i/>
      <w:iCs/>
      <w:color w:val="auto"/>
      <w:kern w:val="1"/>
      <w:sz w:val="24"/>
      <w:lang w:eastAsia="ar-SA"/>
    </w:rPr>
  </w:style>
  <w:style w:type="paragraph" w:styleId="53">
    <w:name w:val="index 5"/>
    <w:basedOn w:val="affff2"/>
    <w:next w:val="affff2"/>
    <w:qFormat/>
    <w:rsid w:val="00403EE7"/>
    <w:pPr>
      <w:spacing w:line="240" w:lineRule="auto"/>
      <w:ind w:leftChars="800" w:left="800"/>
    </w:pPr>
    <w:rPr>
      <w:color w:val="auto"/>
      <w:kern w:val="2"/>
    </w:rPr>
  </w:style>
  <w:style w:type="paragraph" w:styleId="affffd">
    <w:name w:val="List Bullet"/>
    <w:basedOn w:val="affff2"/>
    <w:qFormat/>
    <w:rsid w:val="00403EE7"/>
    <w:pPr>
      <w:tabs>
        <w:tab w:val="left" w:pos="360"/>
      </w:tabs>
      <w:spacing w:line="240" w:lineRule="auto"/>
      <w:ind w:left="360" w:hanging="360"/>
    </w:pPr>
    <w:rPr>
      <w:color w:val="auto"/>
      <w:kern w:val="2"/>
      <w:szCs w:val="20"/>
    </w:rPr>
  </w:style>
  <w:style w:type="paragraph" w:styleId="affffe">
    <w:name w:val="envelope address"/>
    <w:basedOn w:val="affff2"/>
    <w:uiPriority w:val="99"/>
    <w:qFormat/>
    <w:rsid w:val="00403EE7"/>
    <w:pPr>
      <w:framePr w:w="7920" w:h="1980" w:hRule="exact" w:hSpace="180" w:wrap="around" w:hAnchor="page" w:xAlign="center" w:yAlign="bottom"/>
      <w:snapToGrid w:val="0"/>
      <w:spacing w:line="360" w:lineRule="auto"/>
      <w:ind w:leftChars="1400" w:left="100" w:firstLineChars="200" w:firstLine="200"/>
    </w:pPr>
    <w:rPr>
      <w:rFonts w:ascii="Arial" w:hAnsi="Arial" w:cs="Arial"/>
      <w:color w:val="auto"/>
      <w:kern w:val="2"/>
      <w:sz w:val="24"/>
    </w:rPr>
  </w:style>
  <w:style w:type="paragraph" w:styleId="afffff">
    <w:name w:val="Document Map"/>
    <w:basedOn w:val="affff2"/>
    <w:link w:val="Char4"/>
    <w:uiPriority w:val="99"/>
    <w:qFormat/>
    <w:rsid w:val="00403EE7"/>
    <w:pPr>
      <w:shd w:val="clear" w:color="000000" w:fill="00007F"/>
    </w:pPr>
    <w:rPr>
      <w:kern w:val="1"/>
    </w:rPr>
  </w:style>
  <w:style w:type="paragraph" w:styleId="afffff0">
    <w:name w:val="toa heading"/>
    <w:basedOn w:val="affff2"/>
    <w:next w:val="affff2"/>
    <w:qFormat/>
    <w:rsid w:val="00403EE7"/>
    <w:pPr>
      <w:spacing w:before="120" w:line="240" w:lineRule="auto"/>
    </w:pPr>
    <w:rPr>
      <w:rFonts w:ascii="Arial" w:hAnsi="Arial" w:cs="Arial"/>
      <w:color w:val="auto"/>
      <w:kern w:val="2"/>
      <w:sz w:val="24"/>
    </w:rPr>
  </w:style>
  <w:style w:type="paragraph" w:styleId="afffff1">
    <w:name w:val="annotation text"/>
    <w:basedOn w:val="affff2"/>
    <w:link w:val="Char20"/>
    <w:uiPriority w:val="99"/>
    <w:qFormat/>
    <w:rsid w:val="00403EE7"/>
    <w:pPr>
      <w:jc w:val="left"/>
    </w:pPr>
    <w:rPr>
      <w:rFonts w:eastAsia="Times New Roman"/>
      <w:kern w:val="1"/>
      <w:lang w:val="zh-CN"/>
    </w:rPr>
  </w:style>
  <w:style w:type="paragraph" w:styleId="63">
    <w:name w:val="index 6"/>
    <w:basedOn w:val="affff2"/>
    <w:next w:val="affff2"/>
    <w:qFormat/>
    <w:rsid w:val="00403EE7"/>
    <w:pPr>
      <w:spacing w:line="240" w:lineRule="auto"/>
      <w:ind w:leftChars="1000" w:left="1000"/>
    </w:pPr>
    <w:rPr>
      <w:color w:val="auto"/>
      <w:kern w:val="2"/>
    </w:rPr>
  </w:style>
  <w:style w:type="paragraph" w:styleId="afffff2">
    <w:name w:val="Salutation"/>
    <w:basedOn w:val="affff2"/>
    <w:next w:val="affff2"/>
    <w:link w:val="Char5"/>
    <w:uiPriority w:val="99"/>
    <w:qFormat/>
    <w:rsid w:val="00403EE7"/>
    <w:pPr>
      <w:adjustRightInd w:val="0"/>
      <w:spacing w:beforeLines="50" w:afterLines="50" w:line="312" w:lineRule="atLeast"/>
      <w:ind w:firstLineChars="200" w:firstLine="200"/>
      <w:textAlignment w:val="baseline"/>
    </w:pPr>
    <w:rPr>
      <w:rFonts w:ascii="宋体"/>
      <w:color w:val="auto"/>
      <w:sz w:val="24"/>
      <w:szCs w:val="20"/>
    </w:rPr>
  </w:style>
  <w:style w:type="paragraph" w:styleId="3b">
    <w:name w:val="Body Text 3"/>
    <w:basedOn w:val="affff2"/>
    <w:link w:val="3Char1"/>
    <w:qFormat/>
    <w:rsid w:val="00403EE7"/>
    <w:pPr>
      <w:spacing w:line="500" w:lineRule="exact"/>
    </w:pPr>
    <w:rPr>
      <w:rFonts w:eastAsia="微软雅黑"/>
      <w:sz w:val="28"/>
      <w:szCs w:val="20"/>
      <w:lang w:val="zh-CN"/>
    </w:rPr>
  </w:style>
  <w:style w:type="paragraph" w:styleId="afffff3">
    <w:name w:val="Closing"/>
    <w:basedOn w:val="affff2"/>
    <w:link w:val="Char6"/>
    <w:uiPriority w:val="99"/>
    <w:qFormat/>
    <w:rsid w:val="00403EE7"/>
    <w:pPr>
      <w:spacing w:line="360" w:lineRule="auto"/>
      <w:ind w:leftChars="2100" w:left="100" w:firstLineChars="200" w:firstLine="200"/>
    </w:pPr>
    <w:rPr>
      <w:rFonts w:ascii="Calibri" w:hAnsi="Calibri"/>
      <w:color w:val="auto"/>
      <w:kern w:val="2"/>
      <w:sz w:val="24"/>
      <w:szCs w:val="22"/>
    </w:rPr>
  </w:style>
  <w:style w:type="paragraph" w:styleId="3c">
    <w:name w:val="List Bullet 3"/>
    <w:basedOn w:val="affff2"/>
    <w:uiPriority w:val="99"/>
    <w:qFormat/>
    <w:rsid w:val="00403EE7"/>
    <w:pPr>
      <w:tabs>
        <w:tab w:val="left" w:pos="1200"/>
      </w:tabs>
      <w:snapToGrid w:val="0"/>
      <w:spacing w:line="360" w:lineRule="auto"/>
      <w:ind w:left="1200" w:hanging="360"/>
    </w:pPr>
    <w:rPr>
      <w:rFonts w:ascii="宋体"/>
      <w:color w:val="auto"/>
      <w:kern w:val="2"/>
      <w:sz w:val="28"/>
    </w:rPr>
  </w:style>
  <w:style w:type="paragraph" w:styleId="afffff4">
    <w:name w:val="Body Text"/>
    <w:basedOn w:val="affff2"/>
    <w:link w:val="Char10"/>
    <w:qFormat/>
    <w:rsid w:val="00403EE7"/>
    <w:rPr>
      <w:rFonts w:ascii="金山简黑体" w:eastAsia="Times New Roman" w:hAnsi="金山简黑体" w:cs="Courier New"/>
      <w:b/>
      <w:spacing w:val="-50"/>
      <w:sz w:val="44"/>
      <w:szCs w:val="20"/>
      <w:lang w:val="zh-CN"/>
    </w:rPr>
  </w:style>
  <w:style w:type="paragraph" w:styleId="afffff5">
    <w:name w:val="Body Text Indent"/>
    <w:basedOn w:val="affff2"/>
    <w:link w:val="Char11"/>
    <w:qFormat/>
    <w:rsid w:val="00403EE7"/>
    <w:pPr>
      <w:spacing w:line="200" w:lineRule="exact"/>
      <w:ind w:firstLine="301"/>
    </w:pPr>
    <w:rPr>
      <w:color w:val="auto"/>
      <w:kern w:val="2"/>
      <w:szCs w:val="22"/>
    </w:rPr>
  </w:style>
  <w:style w:type="paragraph" w:styleId="3d">
    <w:name w:val="List Number 3"/>
    <w:basedOn w:val="affff2"/>
    <w:uiPriority w:val="99"/>
    <w:qFormat/>
    <w:rsid w:val="00403EE7"/>
    <w:pPr>
      <w:tabs>
        <w:tab w:val="left" w:pos="1200"/>
      </w:tabs>
      <w:spacing w:line="240" w:lineRule="auto"/>
      <w:ind w:left="1200" w:hanging="360"/>
    </w:pPr>
    <w:rPr>
      <w:color w:val="auto"/>
      <w:kern w:val="2"/>
      <w:szCs w:val="20"/>
    </w:rPr>
  </w:style>
  <w:style w:type="paragraph" w:styleId="2d">
    <w:name w:val="List 2"/>
    <w:basedOn w:val="affff2"/>
    <w:uiPriority w:val="99"/>
    <w:qFormat/>
    <w:rsid w:val="00403EE7"/>
    <w:pPr>
      <w:ind w:left="100" w:hanging="200"/>
    </w:pPr>
    <w:rPr>
      <w:rFonts w:eastAsia="Times New Roman"/>
      <w:kern w:val="1"/>
      <w:sz w:val="28"/>
    </w:rPr>
  </w:style>
  <w:style w:type="paragraph" w:styleId="afffff6">
    <w:name w:val="List Continue"/>
    <w:basedOn w:val="affff2"/>
    <w:uiPriority w:val="99"/>
    <w:qFormat/>
    <w:rsid w:val="00403EE7"/>
    <w:pPr>
      <w:spacing w:after="120" w:line="240" w:lineRule="auto"/>
      <w:ind w:leftChars="200" w:left="420"/>
    </w:pPr>
    <w:rPr>
      <w:color w:val="auto"/>
      <w:kern w:val="2"/>
    </w:rPr>
  </w:style>
  <w:style w:type="paragraph" w:styleId="afffff7">
    <w:name w:val="Block Text"/>
    <w:basedOn w:val="affff2"/>
    <w:uiPriority w:val="99"/>
    <w:qFormat/>
    <w:rsid w:val="00403EE7"/>
    <w:pPr>
      <w:tabs>
        <w:tab w:val="left" w:pos="3420"/>
      </w:tabs>
      <w:spacing w:line="360" w:lineRule="auto"/>
      <w:ind w:left="420" w:rightChars="3085" w:right="6478"/>
    </w:pPr>
    <w:rPr>
      <w:rFonts w:ascii="宋体" w:hAnsi="宋体"/>
      <w:color w:val="auto"/>
      <w:kern w:val="2"/>
      <w:sz w:val="24"/>
    </w:rPr>
  </w:style>
  <w:style w:type="paragraph" w:styleId="2e">
    <w:name w:val="List Bullet 2"/>
    <w:basedOn w:val="affff2"/>
    <w:uiPriority w:val="99"/>
    <w:qFormat/>
    <w:rsid w:val="00403EE7"/>
    <w:pPr>
      <w:tabs>
        <w:tab w:val="left" w:pos="780"/>
      </w:tabs>
      <w:snapToGrid w:val="0"/>
      <w:spacing w:line="360" w:lineRule="auto"/>
      <w:ind w:left="780" w:hanging="360"/>
    </w:pPr>
    <w:rPr>
      <w:rFonts w:ascii="宋体"/>
      <w:color w:val="auto"/>
      <w:kern w:val="2"/>
      <w:sz w:val="24"/>
    </w:rPr>
  </w:style>
  <w:style w:type="paragraph" w:styleId="HTML">
    <w:name w:val="HTML Address"/>
    <w:basedOn w:val="affff2"/>
    <w:link w:val="HTMLChar"/>
    <w:uiPriority w:val="99"/>
    <w:qFormat/>
    <w:rsid w:val="00403EE7"/>
    <w:pPr>
      <w:spacing w:line="240" w:lineRule="auto"/>
    </w:pPr>
    <w:rPr>
      <w:i/>
      <w:iCs/>
      <w:color w:val="auto"/>
      <w:kern w:val="2"/>
    </w:rPr>
  </w:style>
  <w:style w:type="paragraph" w:styleId="48">
    <w:name w:val="index 4"/>
    <w:basedOn w:val="affff2"/>
    <w:next w:val="affff2"/>
    <w:qFormat/>
    <w:rsid w:val="00403EE7"/>
    <w:pPr>
      <w:spacing w:line="240" w:lineRule="auto"/>
      <w:ind w:leftChars="600" w:left="600"/>
    </w:pPr>
    <w:rPr>
      <w:color w:val="auto"/>
      <w:kern w:val="2"/>
    </w:rPr>
  </w:style>
  <w:style w:type="paragraph" w:styleId="54">
    <w:name w:val="toc 5"/>
    <w:basedOn w:val="affff2"/>
    <w:next w:val="affff2"/>
    <w:uiPriority w:val="39"/>
    <w:qFormat/>
    <w:rsid w:val="00403EE7"/>
    <w:pPr>
      <w:spacing w:line="240" w:lineRule="auto"/>
      <w:ind w:left="840"/>
      <w:jc w:val="left"/>
    </w:pPr>
    <w:rPr>
      <w:color w:val="auto"/>
      <w:kern w:val="2"/>
      <w:sz w:val="18"/>
      <w:szCs w:val="18"/>
    </w:rPr>
  </w:style>
  <w:style w:type="paragraph" w:styleId="3e">
    <w:name w:val="toc 3"/>
    <w:basedOn w:val="affff2"/>
    <w:next w:val="affff2"/>
    <w:uiPriority w:val="39"/>
    <w:qFormat/>
    <w:rsid w:val="00403EE7"/>
    <w:pPr>
      <w:spacing w:line="240" w:lineRule="auto"/>
      <w:ind w:left="420"/>
      <w:jc w:val="left"/>
    </w:pPr>
    <w:rPr>
      <w:i/>
      <w:iCs/>
      <w:color w:val="auto"/>
      <w:kern w:val="2"/>
      <w:sz w:val="20"/>
      <w:szCs w:val="20"/>
    </w:rPr>
  </w:style>
  <w:style w:type="paragraph" w:styleId="afffff8">
    <w:name w:val="Plain Text"/>
    <w:basedOn w:val="affff2"/>
    <w:link w:val="Char21"/>
    <w:uiPriority w:val="99"/>
    <w:qFormat/>
    <w:rsid w:val="00403EE7"/>
    <w:rPr>
      <w:rFonts w:ascii="宋体" w:hAnsi="宋体"/>
      <w:kern w:val="1"/>
      <w:szCs w:val="20"/>
    </w:rPr>
  </w:style>
  <w:style w:type="paragraph" w:styleId="55">
    <w:name w:val="List Bullet 5"/>
    <w:basedOn w:val="affff2"/>
    <w:qFormat/>
    <w:rsid w:val="00403EE7"/>
    <w:pPr>
      <w:tabs>
        <w:tab w:val="left" w:pos="2040"/>
      </w:tabs>
      <w:spacing w:line="240" w:lineRule="auto"/>
      <w:ind w:left="2040" w:hanging="360"/>
    </w:pPr>
    <w:rPr>
      <w:color w:val="auto"/>
      <w:kern w:val="2"/>
      <w:szCs w:val="20"/>
    </w:rPr>
  </w:style>
  <w:style w:type="paragraph" w:styleId="49">
    <w:name w:val="List Number 4"/>
    <w:basedOn w:val="affff2"/>
    <w:uiPriority w:val="99"/>
    <w:qFormat/>
    <w:rsid w:val="00403EE7"/>
    <w:pPr>
      <w:tabs>
        <w:tab w:val="left" w:pos="1620"/>
      </w:tabs>
      <w:spacing w:line="240" w:lineRule="auto"/>
      <w:ind w:left="1620" w:hanging="360"/>
    </w:pPr>
    <w:rPr>
      <w:color w:val="auto"/>
      <w:kern w:val="2"/>
      <w:szCs w:val="20"/>
    </w:rPr>
  </w:style>
  <w:style w:type="paragraph" w:styleId="82">
    <w:name w:val="toc 8"/>
    <w:basedOn w:val="affff2"/>
    <w:next w:val="affff2"/>
    <w:uiPriority w:val="39"/>
    <w:qFormat/>
    <w:rsid w:val="00403EE7"/>
    <w:pPr>
      <w:spacing w:line="240" w:lineRule="auto"/>
      <w:ind w:left="1470"/>
      <w:jc w:val="left"/>
    </w:pPr>
    <w:rPr>
      <w:color w:val="auto"/>
      <w:kern w:val="2"/>
      <w:sz w:val="18"/>
      <w:szCs w:val="18"/>
    </w:rPr>
  </w:style>
  <w:style w:type="paragraph" w:styleId="3f">
    <w:name w:val="index 3"/>
    <w:basedOn w:val="affff2"/>
    <w:next w:val="affff2"/>
    <w:qFormat/>
    <w:rsid w:val="00403EE7"/>
    <w:pPr>
      <w:spacing w:line="240" w:lineRule="auto"/>
      <w:ind w:leftChars="400" w:left="400"/>
    </w:pPr>
    <w:rPr>
      <w:color w:val="auto"/>
      <w:kern w:val="2"/>
    </w:rPr>
  </w:style>
  <w:style w:type="paragraph" w:styleId="afffff9">
    <w:name w:val="Date"/>
    <w:basedOn w:val="affff2"/>
    <w:next w:val="affff2"/>
    <w:link w:val="Char12"/>
    <w:qFormat/>
    <w:rsid w:val="00403EE7"/>
    <w:pPr>
      <w:ind w:left="100"/>
    </w:pPr>
    <w:rPr>
      <w:rFonts w:eastAsia="Times New Roman"/>
      <w:kern w:val="1"/>
    </w:rPr>
  </w:style>
  <w:style w:type="paragraph" w:styleId="2f">
    <w:name w:val="Body Text Indent 2"/>
    <w:basedOn w:val="affff2"/>
    <w:link w:val="2Char1"/>
    <w:qFormat/>
    <w:rsid w:val="00403EE7"/>
    <w:pPr>
      <w:spacing w:after="120" w:line="480" w:lineRule="auto"/>
      <w:ind w:left="420"/>
    </w:pPr>
    <w:rPr>
      <w:rFonts w:eastAsia="Times New Roman"/>
      <w:kern w:val="1"/>
    </w:rPr>
  </w:style>
  <w:style w:type="paragraph" w:styleId="afffffa">
    <w:name w:val="endnote text"/>
    <w:basedOn w:val="affff2"/>
    <w:link w:val="Char13"/>
    <w:uiPriority w:val="99"/>
    <w:qFormat/>
    <w:rsid w:val="00403EE7"/>
    <w:pPr>
      <w:snapToGrid w:val="0"/>
      <w:spacing w:line="240" w:lineRule="auto"/>
      <w:jc w:val="left"/>
    </w:pPr>
    <w:rPr>
      <w:color w:val="auto"/>
      <w:kern w:val="2"/>
      <w:szCs w:val="22"/>
    </w:rPr>
  </w:style>
  <w:style w:type="paragraph" w:styleId="56">
    <w:name w:val="List Continue 5"/>
    <w:basedOn w:val="affff2"/>
    <w:uiPriority w:val="99"/>
    <w:qFormat/>
    <w:rsid w:val="00403EE7"/>
    <w:pPr>
      <w:spacing w:after="120" w:line="240" w:lineRule="auto"/>
      <w:ind w:leftChars="1000" w:left="2100"/>
    </w:pPr>
    <w:rPr>
      <w:color w:val="auto"/>
      <w:kern w:val="2"/>
    </w:rPr>
  </w:style>
  <w:style w:type="paragraph" w:styleId="afffffb">
    <w:name w:val="Balloon Text"/>
    <w:basedOn w:val="affff2"/>
    <w:link w:val="Char14"/>
    <w:uiPriority w:val="99"/>
    <w:qFormat/>
    <w:rsid w:val="00403EE7"/>
    <w:rPr>
      <w:kern w:val="1"/>
      <w:sz w:val="18"/>
      <w:szCs w:val="18"/>
    </w:rPr>
  </w:style>
  <w:style w:type="paragraph" w:styleId="afffffc">
    <w:name w:val="footer"/>
    <w:basedOn w:val="affff2"/>
    <w:link w:val="Char22"/>
    <w:uiPriority w:val="99"/>
    <w:qFormat/>
    <w:rsid w:val="00403EE7"/>
    <w:pPr>
      <w:tabs>
        <w:tab w:val="center" w:pos="4153"/>
        <w:tab w:val="right" w:pos="8306"/>
      </w:tabs>
      <w:jc w:val="left"/>
    </w:pPr>
    <w:rPr>
      <w:kern w:val="1"/>
      <w:sz w:val="18"/>
      <w:szCs w:val="18"/>
    </w:rPr>
  </w:style>
  <w:style w:type="paragraph" w:styleId="afffffd">
    <w:name w:val="envelope return"/>
    <w:basedOn w:val="affff2"/>
    <w:uiPriority w:val="99"/>
    <w:qFormat/>
    <w:rsid w:val="00403EE7"/>
    <w:pPr>
      <w:snapToGrid w:val="0"/>
      <w:spacing w:line="360" w:lineRule="auto"/>
      <w:ind w:firstLineChars="200" w:firstLine="200"/>
    </w:pPr>
    <w:rPr>
      <w:rFonts w:ascii="Arial" w:hAnsi="Arial" w:cs="Arial"/>
      <w:color w:val="auto"/>
      <w:kern w:val="2"/>
      <w:sz w:val="24"/>
      <w:szCs w:val="22"/>
    </w:rPr>
  </w:style>
  <w:style w:type="paragraph" w:styleId="afffffe">
    <w:name w:val="header"/>
    <w:basedOn w:val="affff2"/>
    <w:link w:val="Char23"/>
    <w:uiPriority w:val="99"/>
    <w:qFormat/>
    <w:rsid w:val="00403EE7"/>
    <w:pPr>
      <w:pBdr>
        <w:bottom w:val="single" w:sz="6" w:space="1" w:color="000000"/>
      </w:pBdr>
      <w:tabs>
        <w:tab w:val="center" w:pos="4153"/>
        <w:tab w:val="right" w:pos="8306"/>
      </w:tabs>
      <w:jc w:val="center"/>
    </w:pPr>
    <w:rPr>
      <w:kern w:val="1"/>
      <w:sz w:val="18"/>
      <w:szCs w:val="18"/>
    </w:rPr>
  </w:style>
  <w:style w:type="paragraph" w:styleId="affffff">
    <w:name w:val="Signature"/>
    <w:basedOn w:val="affff2"/>
    <w:link w:val="Char7"/>
    <w:uiPriority w:val="99"/>
    <w:qFormat/>
    <w:rsid w:val="00403EE7"/>
    <w:pPr>
      <w:spacing w:line="240" w:lineRule="auto"/>
      <w:ind w:left="4320"/>
    </w:pPr>
    <w:rPr>
      <w:rFonts w:eastAsia="楷体_GB2312"/>
      <w:color w:val="auto"/>
      <w:kern w:val="2"/>
      <w:szCs w:val="20"/>
    </w:rPr>
  </w:style>
  <w:style w:type="paragraph" w:styleId="1c">
    <w:name w:val="toc 1"/>
    <w:basedOn w:val="affff2"/>
    <w:next w:val="affff2"/>
    <w:link w:val="1Char"/>
    <w:uiPriority w:val="39"/>
    <w:qFormat/>
    <w:rsid w:val="00403EE7"/>
    <w:pPr>
      <w:spacing w:before="120" w:after="120"/>
      <w:jc w:val="left"/>
    </w:pPr>
    <w:rPr>
      <w:rFonts w:eastAsia="Times New Roman"/>
      <w:b/>
      <w:caps/>
      <w:kern w:val="1"/>
      <w:sz w:val="20"/>
      <w:szCs w:val="20"/>
    </w:rPr>
  </w:style>
  <w:style w:type="paragraph" w:styleId="4a">
    <w:name w:val="List Continue 4"/>
    <w:basedOn w:val="affff2"/>
    <w:uiPriority w:val="99"/>
    <w:qFormat/>
    <w:rsid w:val="00403EE7"/>
    <w:pPr>
      <w:spacing w:after="120" w:line="240" w:lineRule="auto"/>
      <w:ind w:leftChars="800" w:left="1680"/>
    </w:pPr>
    <w:rPr>
      <w:color w:val="auto"/>
      <w:kern w:val="2"/>
    </w:rPr>
  </w:style>
  <w:style w:type="paragraph" w:styleId="4b">
    <w:name w:val="toc 4"/>
    <w:basedOn w:val="affff2"/>
    <w:next w:val="affff2"/>
    <w:link w:val="4Char"/>
    <w:uiPriority w:val="39"/>
    <w:qFormat/>
    <w:rsid w:val="00403EE7"/>
    <w:pPr>
      <w:spacing w:line="240" w:lineRule="auto"/>
      <w:ind w:left="630"/>
      <w:jc w:val="left"/>
    </w:pPr>
    <w:rPr>
      <w:color w:val="auto"/>
      <w:kern w:val="2"/>
      <w:sz w:val="18"/>
      <w:szCs w:val="18"/>
    </w:rPr>
  </w:style>
  <w:style w:type="paragraph" w:styleId="affffff0">
    <w:name w:val="index heading"/>
    <w:basedOn w:val="affff2"/>
    <w:next w:val="1d"/>
    <w:qFormat/>
    <w:rsid w:val="00403EE7"/>
    <w:pPr>
      <w:spacing w:line="360" w:lineRule="auto"/>
      <w:ind w:firstLine="482"/>
    </w:pPr>
    <w:rPr>
      <w:rFonts w:ascii="Footlight MT Light" w:hAnsi="Footlight MT Light"/>
      <w:color w:val="auto"/>
      <w:kern w:val="2"/>
      <w:sz w:val="24"/>
      <w:szCs w:val="20"/>
    </w:rPr>
  </w:style>
  <w:style w:type="paragraph" w:styleId="1d">
    <w:name w:val="index 1"/>
    <w:basedOn w:val="affff2"/>
    <w:next w:val="affff2"/>
    <w:uiPriority w:val="99"/>
    <w:unhideWhenUsed/>
    <w:qFormat/>
    <w:rsid w:val="00403EE7"/>
    <w:pPr>
      <w:spacing w:line="240" w:lineRule="auto"/>
    </w:pPr>
    <w:rPr>
      <w:rFonts w:eastAsia="仿宋_GB2312"/>
      <w:color w:val="auto"/>
      <w:kern w:val="2"/>
      <w:sz w:val="30"/>
      <w:szCs w:val="20"/>
    </w:rPr>
  </w:style>
  <w:style w:type="paragraph" w:styleId="affffff1">
    <w:name w:val="Subtitle"/>
    <w:basedOn w:val="affff2"/>
    <w:next w:val="affff2"/>
    <w:link w:val="Char15"/>
    <w:qFormat/>
    <w:rsid w:val="00403EE7"/>
    <w:pPr>
      <w:spacing w:before="240" w:after="60" w:line="312" w:lineRule="auto"/>
      <w:jc w:val="center"/>
      <w:outlineLvl w:val="1"/>
    </w:pPr>
    <w:rPr>
      <w:rFonts w:ascii="Cambria" w:eastAsia="Times New Roman" w:hAnsi="Cambria" w:cs="Cambria"/>
      <w:b/>
      <w:kern w:val="1"/>
      <w:sz w:val="32"/>
      <w:szCs w:val="32"/>
    </w:rPr>
  </w:style>
  <w:style w:type="paragraph" w:styleId="57">
    <w:name w:val="List Number 5"/>
    <w:basedOn w:val="affff2"/>
    <w:uiPriority w:val="99"/>
    <w:qFormat/>
    <w:rsid w:val="00403EE7"/>
    <w:pPr>
      <w:tabs>
        <w:tab w:val="left" w:pos="2040"/>
      </w:tabs>
      <w:spacing w:line="240" w:lineRule="auto"/>
      <w:ind w:left="2040" w:hanging="360"/>
    </w:pPr>
    <w:rPr>
      <w:color w:val="auto"/>
      <w:kern w:val="2"/>
      <w:szCs w:val="20"/>
    </w:rPr>
  </w:style>
  <w:style w:type="paragraph" w:styleId="affffff2">
    <w:name w:val="List"/>
    <w:basedOn w:val="afffff4"/>
    <w:uiPriority w:val="99"/>
    <w:qFormat/>
    <w:rsid w:val="00403EE7"/>
    <w:pPr>
      <w:suppressAutoHyphens/>
      <w:spacing w:after="120" w:line="240" w:lineRule="auto"/>
    </w:pPr>
    <w:rPr>
      <w:rFonts w:ascii="Times New Roman" w:eastAsia="宋体" w:hAnsi="Times New Roman" w:cs="Times New Roman"/>
      <w:b w:val="0"/>
      <w:color w:val="auto"/>
      <w:spacing w:val="0"/>
      <w:kern w:val="1"/>
      <w:sz w:val="20"/>
      <w:szCs w:val="24"/>
      <w:lang w:eastAsia="ar-SA"/>
    </w:rPr>
  </w:style>
  <w:style w:type="paragraph" w:styleId="affffff3">
    <w:name w:val="footnote text"/>
    <w:basedOn w:val="affff2"/>
    <w:link w:val="Char8"/>
    <w:qFormat/>
    <w:rsid w:val="00403EE7"/>
    <w:pPr>
      <w:jc w:val="left"/>
    </w:pPr>
    <w:rPr>
      <w:kern w:val="1"/>
      <w:sz w:val="18"/>
      <w:szCs w:val="18"/>
    </w:rPr>
  </w:style>
  <w:style w:type="paragraph" w:styleId="64">
    <w:name w:val="toc 6"/>
    <w:basedOn w:val="affff2"/>
    <w:next w:val="affff2"/>
    <w:uiPriority w:val="39"/>
    <w:qFormat/>
    <w:rsid w:val="00403EE7"/>
    <w:pPr>
      <w:spacing w:line="240" w:lineRule="auto"/>
      <w:ind w:left="1050"/>
      <w:jc w:val="left"/>
    </w:pPr>
    <w:rPr>
      <w:color w:val="auto"/>
      <w:kern w:val="2"/>
      <w:sz w:val="18"/>
      <w:szCs w:val="18"/>
    </w:rPr>
  </w:style>
  <w:style w:type="paragraph" w:styleId="58">
    <w:name w:val="List 5"/>
    <w:basedOn w:val="affff2"/>
    <w:uiPriority w:val="99"/>
    <w:qFormat/>
    <w:rsid w:val="00403EE7"/>
    <w:pPr>
      <w:spacing w:line="240" w:lineRule="auto"/>
      <w:ind w:leftChars="800" w:left="100" w:hangingChars="200" w:hanging="200"/>
    </w:pPr>
    <w:rPr>
      <w:color w:val="auto"/>
      <w:kern w:val="2"/>
    </w:rPr>
  </w:style>
  <w:style w:type="paragraph" w:styleId="3f0">
    <w:name w:val="Body Text Indent 3"/>
    <w:basedOn w:val="affff2"/>
    <w:link w:val="3Char"/>
    <w:qFormat/>
    <w:rsid w:val="00403EE7"/>
    <w:pPr>
      <w:spacing w:line="360" w:lineRule="auto"/>
      <w:ind w:firstLineChars="200" w:firstLine="560"/>
    </w:pPr>
    <w:rPr>
      <w:rFonts w:ascii="宋体" w:hAnsi="宋体"/>
      <w:kern w:val="2"/>
      <w:sz w:val="28"/>
    </w:rPr>
  </w:style>
  <w:style w:type="paragraph" w:styleId="73">
    <w:name w:val="index 7"/>
    <w:basedOn w:val="affff2"/>
    <w:next w:val="affff2"/>
    <w:qFormat/>
    <w:rsid w:val="00403EE7"/>
    <w:pPr>
      <w:spacing w:line="240" w:lineRule="auto"/>
      <w:ind w:leftChars="1200" w:left="1200"/>
    </w:pPr>
    <w:rPr>
      <w:color w:val="auto"/>
      <w:kern w:val="2"/>
    </w:rPr>
  </w:style>
  <w:style w:type="paragraph" w:styleId="92">
    <w:name w:val="index 9"/>
    <w:basedOn w:val="affff2"/>
    <w:next w:val="affff2"/>
    <w:qFormat/>
    <w:rsid w:val="00403EE7"/>
    <w:pPr>
      <w:spacing w:line="240" w:lineRule="auto"/>
      <w:ind w:leftChars="1600" w:left="1600"/>
    </w:pPr>
    <w:rPr>
      <w:color w:val="auto"/>
      <w:kern w:val="2"/>
    </w:rPr>
  </w:style>
  <w:style w:type="paragraph" w:styleId="affffff4">
    <w:name w:val="table of figures"/>
    <w:basedOn w:val="affff2"/>
    <w:next w:val="affff2"/>
    <w:qFormat/>
    <w:rsid w:val="00403EE7"/>
    <w:pPr>
      <w:spacing w:line="360" w:lineRule="auto"/>
      <w:ind w:leftChars="200" w:left="200" w:hangingChars="200" w:hanging="200"/>
    </w:pPr>
    <w:rPr>
      <w:rFonts w:ascii="黑体" w:eastAsia="黑体" w:hAnsi="黑体"/>
      <w:kern w:val="2"/>
      <w:sz w:val="24"/>
    </w:rPr>
  </w:style>
  <w:style w:type="paragraph" w:styleId="2f0">
    <w:name w:val="toc 2"/>
    <w:basedOn w:val="affff2"/>
    <w:next w:val="affff2"/>
    <w:uiPriority w:val="39"/>
    <w:qFormat/>
    <w:rsid w:val="00403EE7"/>
    <w:pPr>
      <w:tabs>
        <w:tab w:val="right" w:leader="dot" w:pos="9628"/>
      </w:tabs>
      <w:ind w:left="420" w:firstLine="120"/>
      <w:jc w:val="left"/>
    </w:pPr>
    <w:rPr>
      <w:rFonts w:eastAsia="Times New Roman"/>
      <w:smallCaps/>
      <w:kern w:val="1"/>
      <w:sz w:val="20"/>
      <w:szCs w:val="20"/>
    </w:rPr>
  </w:style>
  <w:style w:type="paragraph" w:styleId="93">
    <w:name w:val="toc 9"/>
    <w:basedOn w:val="affff2"/>
    <w:next w:val="affff2"/>
    <w:uiPriority w:val="39"/>
    <w:qFormat/>
    <w:rsid w:val="00403EE7"/>
    <w:pPr>
      <w:ind w:leftChars="1600" w:left="3360"/>
    </w:pPr>
  </w:style>
  <w:style w:type="paragraph" w:styleId="2f1">
    <w:name w:val="Body Text 2"/>
    <w:basedOn w:val="affff2"/>
    <w:link w:val="2Char10"/>
    <w:qFormat/>
    <w:rsid w:val="00403EE7"/>
    <w:pPr>
      <w:jc w:val="center"/>
    </w:pPr>
    <w:rPr>
      <w:rFonts w:eastAsia="Times New Roman" w:cs="宋体"/>
      <w:sz w:val="20"/>
      <w:lang w:val="zh-CN"/>
    </w:rPr>
  </w:style>
  <w:style w:type="paragraph" w:styleId="4c">
    <w:name w:val="List 4"/>
    <w:basedOn w:val="affff2"/>
    <w:uiPriority w:val="99"/>
    <w:qFormat/>
    <w:rsid w:val="00403EE7"/>
    <w:pPr>
      <w:spacing w:line="240" w:lineRule="auto"/>
      <w:ind w:leftChars="600" w:left="100" w:hangingChars="200" w:hanging="200"/>
    </w:pPr>
    <w:rPr>
      <w:color w:val="auto"/>
      <w:kern w:val="2"/>
    </w:rPr>
  </w:style>
  <w:style w:type="paragraph" w:styleId="2f2">
    <w:name w:val="List Continue 2"/>
    <w:basedOn w:val="affff2"/>
    <w:uiPriority w:val="99"/>
    <w:qFormat/>
    <w:rsid w:val="00403EE7"/>
    <w:pPr>
      <w:snapToGrid w:val="0"/>
      <w:spacing w:after="120" w:line="360" w:lineRule="auto"/>
      <w:ind w:left="840" w:firstLine="420"/>
    </w:pPr>
    <w:rPr>
      <w:rFonts w:ascii="宋体"/>
      <w:color w:val="auto"/>
      <w:kern w:val="2"/>
      <w:sz w:val="28"/>
      <w:szCs w:val="20"/>
    </w:rPr>
  </w:style>
  <w:style w:type="paragraph" w:styleId="affffff5">
    <w:name w:val="Message Header"/>
    <w:basedOn w:val="affff2"/>
    <w:link w:val="Char9"/>
    <w:uiPriority w:val="99"/>
    <w:unhideWhenUsed/>
    <w:qFormat/>
    <w:rsid w:val="00403EE7"/>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jc w:val="left"/>
    </w:pPr>
    <w:rPr>
      <w:rFonts w:ascii="Cambria" w:hAnsi="Cambria"/>
      <w:color w:val="auto"/>
      <w:kern w:val="2"/>
      <w:sz w:val="24"/>
    </w:rPr>
  </w:style>
  <w:style w:type="paragraph" w:styleId="HTML0">
    <w:name w:val="HTML Preformatted"/>
    <w:basedOn w:val="affff2"/>
    <w:link w:val="HTMLChar1"/>
    <w:qFormat/>
    <w:rsid w:val="00403EE7"/>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jc w:val="left"/>
    </w:pPr>
    <w:rPr>
      <w:rFonts w:ascii="宋体" w:eastAsia="Times New Roman" w:hAnsi="宋体" w:cs="宋体"/>
      <w:sz w:val="24"/>
      <w:lang w:val="zh-CN"/>
    </w:rPr>
  </w:style>
  <w:style w:type="paragraph" w:styleId="affffff6">
    <w:name w:val="Normal (Web)"/>
    <w:basedOn w:val="affff2"/>
    <w:uiPriority w:val="99"/>
    <w:qFormat/>
    <w:rsid w:val="00403EE7"/>
    <w:pPr>
      <w:widowControl/>
      <w:spacing w:before="100" w:beforeAutospacing="1" w:after="100" w:afterAutospacing="1"/>
      <w:jc w:val="left"/>
    </w:pPr>
    <w:rPr>
      <w:rFonts w:ascii="宋体" w:eastAsia="Times New Roman" w:hAnsi="宋体" w:cs="宋体"/>
      <w:sz w:val="24"/>
    </w:rPr>
  </w:style>
  <w:style w:type="paragraph" w:styleId="3f1">
    <w:name w:val="List Continue 3"/>
    <w:basedOn w:val="affff2"/>
    <w:uiPriority w:val="99"/>
    <w:qFormat/>
    <w:rsid w:val="00403EE7"/>
    <w:pPr>
      <w:spacing w:after="120" w:line="240" w:lineRule="auto"/>
      <w:ind w:leftChars="600" w:left="1260"/>
    </w:pPr>
    <w:rPr>
      <w:color w:val="auto"/>
      <w:kern w:val="2"/>
    </w:rPr>
  </w:style>
  <w:style w:type="paragraph" w:styleId="2f3">
    <w:name w:val="index 2"/>
    <w:basedOn w:val="affff2"/>
    <w:next w:val="affff2"/>
    <w:qFormat/>
    <w:rsid w:val="00403EE7"/>
    <w:pPr>
      <w:spacing w:line="240" w:lineRule="auto"/>
      <w:ind w:leftChars="200" w:left="200"/>
    </w:pPr>
    <w:rPr>
      <w:color w:val="auto"/>
      <w:kern w:val="2"/>
    </w:rPr>
  </w:style>
  <w:style w:type="paragraph" w:styleId="affffff7">
    <w:name w:val="Title"/>
    <w:basedOn w:val="affff2"/>
    <w:next w:val="affff2"/>
    <w:link w:val="Chara"/>
    <w:uiPriority w:val="10"/>
    <w:qFormat/>
    <w:rsid w:val="00403EE7"/>
    <w:pPr>
      <w:spacing w:before="240" w:after="60" w:line="360" w:lineRule="auto"/>
      <w:jc w:val="center"/>
      <w:outlineLvl w:val="0"/>
    </w:pPr>
    <w:rPr>
      <w:rFonts w:ascii="Cambria" w:hAnsi="Cambria"/>
      <w:b/>
      <w:bCs/>
      <w:color w:val="auto"/>
      <w:kern w:val="2"/>
      <w:sz w:val="32"/>
      <w:szCs w:val="32"/>
    </w:rPr>
  </w:style>
  <w:style w:type="paragraph" w:styleId="affffff8">
    <w:name w:val="annotation subject"/>
    <w:basedOn w:val="afffff1"/>
    <w:next w:val="afffff1"/>
    <w:link w:val="Char16"/>
    <w:uiPriority w:val="99"/>
    <w:qFormat/>
    <w:rsid w:val="00403EE7"/>
    <w:rPr>
      <w:color w:val="7F007F"/>
      <w:kern w:val="0"/>
      <w:sz w:val="20"/>
      <w:szCs w:val="20"/>
      <w:u w:val="single"/>
    </w:rPr>
  </w:style>
  <w:style w:type="paragraph" w:styleId="affffff9">
    <w:name w:val="Body Text First Indent"/>
    <w:basedOn w:val="afffff4"/>
    <w:link w:val="Charb"/>
    <w:qFormat/>
    <w:rsid w:val="00403EE7"/>
    <w:pPr>
      <w:spacing w:after="120" w:line="240" w:lineRule="auto"/>
      <w:ind w:firstLineChars="100" w:firstLine="420"/>
    </w:pPr>
    <w:rPr>
      <w:rFonts w:asciiTheme="minorHAnsi" w:eastAsiaTheme="minorEastAsia" w:hAnsiTheme="minorHAnsi" w:cstheme="minorBidi"/>
      <w:b w:val="0"/>
      <w:color w:val="auto"/>
      <w:spacing w:val="0"/>
      <w:kern w:val="2"/>
      <w:sz w:val="21"/>
      <w:szCs w:val="24"/>
      <w:lang w:val="en-US"/>
    </w:rPr>
  </w:style>
  <w:style w:type="paragraph" w:styleId="2f4">
    <w:name w:val="Body Text First Indent 2"/>
    <w:basedOn w:val="afffff5"/>
    <w:link w:val="2Char"/>
    <w:uiPriority w:val="99"/>
    <w:qFormat/>
    <w:rsid w:val="00403EE7"/>
    <w:pPr>
      <w:snapToGrid w:val="0"/>
      <w:spacing w:after="120" w:line="360" w:lineRule="auto"/>
      <w:ind w:left="420" w:firstLine="210"/>
    </w:pPr>
    <w:rPr>
      <w:rFonts w:ascii="宋体"/>
      <w:sz w:val="28"/>
      <w:szCs w:val="20"/>
    </w:rPr>
  </w:style>
  <w:style w:type="table" w:styleId="affffffa">
    <w:name w:val="Table Grid"/>
    <w:basedOn w:val="affff5"/>
    <w:uiPriority w:val="99"/>
    <w:qFormat/>
    <w:rsid w:val="00403E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b">
    <w:name w:val="Table Theme"/>
    <w:basedOn w:val="affff5"/>
    <w:qFormat/>
    <w:rsid w:val="00403E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ffff5"/>
    <w:semiHidden/>
    <w:qFormat/>
    <w:rsid w:val="00403EE7"/>
    <w:pPr>
      <w:widowControl w:val="0"/>
      <w:spacing w:line="360" w:lineRule="auto"/>
      <w:ind w:firstLineChars="200" w:firstLine="200"/>
      <w:jc w:val="both"/>
    </w:pPr>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5">
    <w:name w:val="Table Colorful 2"/>
    <w:basedOn w:val="affff5"/>
    <w:semiHidden/>
    <w:qFormat/>
    <w:rsid w:val="00403EE7"/>
    <w:pPr>
      <w:widowControl w:val="0"/>
      <w:spacing w:line="360" w:lineRule="auto"/>
      <w:ind w:firstLineChars="200" w:firstLine="200"/>
      <w:jc w:val="both"/>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f2">
    <w:name w:val="Table Colorful 3"/>
    <w:basedOn w:val="affff5"/>
    <w:semiHidden/>
    <w:qFormat/>
    <w:rsid w:val="00403EE7"/>
    <w:pPr>
      <w:widowControl w:val="0"/>
      <w:spacing w:line="360" w:lineRule="auto"/>
      <w:ind w:firstLineChars="200" w:firstLine="200"/>
      <w:jc w:val="both"/>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c">
    <w:name w:val="Table Elegant"/>
    <w:basedOn w:val="affff5"/>
    <w:qFormat/>
    <w:rsid w:val="00403EE7"/>
    <w:pPr>
      <w:widowControl w:val="0"/>
      <w:spacing w:line="30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f">
    <w:name w:val="Table Classic 1"/>
    <w:basedOn w:val="affff5"/>
    <w:semiHidden/>
    <w:qFormat/>
    <w:rsid w:val="00403EE7"/>
    <w:pPr>
      <w:widowControl w:val="0"/>
      <w:spacing w:line="360" w:lineRule="auto"/>
      <w:ind w:firstLineChars="200" w:firstLine="20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6">
    <w:name w:val="Table Classic 2"/>
    <w:basedOn w:val="affff5"/>
    <w:semiHidden/>
    <w:qFormat/>
    <w:rsid w:val="00403EE7"/>
    <w:pPr>
      <w:widowControl w:val="0"/>
      <w:spacing w:line="360" w:lineRule="auto"/>
      <w:ind w:firstLineChars="200" w:firstLine="20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f3">
    <w:name w:val="Table Classic 3"/>
    <w:basedOn w:val="affff5"/>
    <w:semiHidden/>
    <w:qFormat/>
    <w:rsid w:val="00403EE7"/>
    <w:pPr>
      <w:widowControl w:val="0"/>
      <w:spacing w:line="360" w:lineRule="auto"/>
      <w:ind w:firstLineChars="200" w:firstLine="200"/>
      <w:jc w:val="both"/>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d">
    <w:name w:val="Table Classic 4"/>
    <w:basedOn w:val="affff5"/>
    <w:semiHidden/>
    <w:qFormat/>
    <w:rsid w:val="00403EE7"/>
    <w:pPr>
      <w:widowControl w:val="0"/>
      <w:spacing w:line="360" w:lineRule="auto"/>
      <w:ind w:firstLineChars="200" w:firstLine="200"/>
      <w:jc w:val="both"/>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f0">
    <w:name w:val="Table Simple 1"/>
    <w:basedOn w:val="affff5"/>
    <w:qFormat/>
    <w:rsid w:val="00403EE7"/>
    <w:pPr>
      <w:widowControl w:val="0"/>
      <w:spacing w:line="360" w:lineRule="auto"/>
      <w:ind w:firstLineChars="200" w:firstLine="20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7">
    <w:name w:val="Table Simple 2"/>
    <w:basedOn w:val="affff5"/>
    <w:semiHidden/>
    <w:qFormat/>
    <w:rsid w:val="00403EE7"/>
    <w:pPr>
      <w:widowControl w:val="0"/>
      <w:spacing w:line="360" w:lineRule="auto"/>
      <w:ind w:firstLineChars="200" w:firstLine="200"/>
      <w:jc w:val="both"/>
    </w:pPr>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f4">
    <w:name w:val="Table Simple 3"/>
    <w:basedOn w:val="affff5"/>
    <w:semiHidden/>
    <w:qFormat/>
    <w:rsid w:val="00403EE7"/>
    <w:pPr>
      <w:widowControl w:val="0"/>
      <w:spacing w:line="360" w:lineRule="auto"/>
      <w:ind w:firstLineChars="200" w:firstLine="20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f1">
    <w:name w:val="Table Subtle 1"/>
    <w:basedOn w:val="affff5"/>
    <w:semiHidden/>
    <w:qFormat/>
    <w:rsid w:val="00403EE7"/>
    <w:pPr>
      <w:widowControl w:val="0"/>
      <w:spacing w:line="360" w:lineRule="auto"/>
      <w:ind w:firstLineChars="200" w:firstLine="200"/>
      <w:jc w:val="both"/>
    </w:pPr>
    <w:rPr>
      <w:rFonts w:ascii="Calibri" w:hAnsi="Calibri"/>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8">
    <w:name w:val="Table Subtle 2"/>
    <w:basedOn w:val="affff5"/>
    <w:semiHidden/>
    <w:qFormat/>
    <w:rsid w:val="00403EE7"/>
    <w:pPr>
      <w:widowControl w:val="0"/>
      <w:spacing w:line="360" w:lineRule="auto"/>
      <w:ind w:firstLineChars="200" w:firstLine="200"/>
      <w:jc w:val="both"/>
    </w:pPr>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f2">
    <w:name w:val="Table 3D effects 1"/>
    <w:basedOn w:val="affff5"/>
    <w:semiHidden/>
    <w:qFormat/>
    <w:rsid w:val="00403EE7"/>
    <w:pPr>
      <w:widowControl w:val="0"/>
      <w:spacing w:line="360" w:lineRule="auto"/>
      <w:ind w:firstLineChars="200" w:firstLine="200"/>
      <w:jc w:val="both"/>
    </w:pPr>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9">
    <w:name w:val="Table 3D effects 2"/>
    <w:basedOn w:val="affff5"/>
    <w:semiHidden/>
    <w:qFormat/>
    <w:rsid w:val="00403EE7"/>
    <w:pPr>
      <w:widowControl w:val="0"/>
      <w:spacing w:line="360" w:lineRule="auto"/>
      <w:ind w:firstLineChars="200" w:firstLine="200"/>
      <w:jc w:val="both"/>
    </w:pPr>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5">
    <w:name w:val="Table 3D effects 3"/>
    <w:basedOn w:val="affff5"/>
    <w:semiHidden/>
    <w:qFormat/>
    <w:rsid w:val="00403EE7"/>
    <w:pPr>
      <w:widowControl w:val="0"/>
      <w:spacing w:line="360" w:lineRule="auto"/>
      <w:ind w:firstLineChars="200" w:firstLine="200"/>
      <w:jc w:val="both"/>
    </w:pPr>
    <w:rPr>
      <w:rFonts w:ascii="Calibri" w:hAnsi="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3">
    <w:name w:val="Table List 1"/>
    <w:basedOn w:val="affff5"/>
    <w:semiHidden/>
    <w:qFormat/>
    <w:rsid w:val="00403EE7"/>
    <w:pPr>
      <w:widowControl w:val="0"/>
      <w:spacing w:line="360" w:lineRule="auto"/>
      <w:ind w:firstLineChars="200" w:firstLine="200"/>
      <w:jc w:val="both"/>
    </w:pPr>
    <w:rPr>
      <w:rFonts w:ascii="Calibri" w:hAnsi="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a">
    <w:name w:val="Table List 2"/>
    <w:basedOn w:val="affff5"/>
    <w:semiHidden/>
    <w:qFormat/>
    <w:rsid w:val="00403EE7"/>
    <w:pPr>
      <w:widowControl w:val="0"/>
      <w:spacing w:line="360" w:lineRule="auto"/>
      <w:ind w:firstLineChars="200" w:firstLine="200"/>
      <w:jc w:val="both"/>
    </w:pPr>
    <w:rPr>
      <w:rFonts w:ascii="Calibri" w:hAnsi="Calibri"/>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6">
    <w:name w:val="Table List 3"/>
    <w:basedOn w:val="affff5"/>
    <w:semiHidden/>
    <w:qFormat/>
    <w:rsid w:val="00403EE7"/>
    <w:pPr>
      <w:widowControl w:val="0"/>
      <w:spacing w:line="360" w:lineRule="auto"/>
      <w:ind w:firstLineChars="200" w:firstLine="200"/>
      <w:jc w:val="both"/>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e">
    <w:name w:val="Table List 4"/>
    <w:basedOn w:val="affff5"/>
    <w:semiHidden/>
    <w:qFormat/>
    <w:rsid w:val="00403EE7"/>
    <w:pPr>
      <w:widowControl w:val="0"/>
      <w:spacing w:line="360" w:lineRule="auto"/>
      <w:ind w:firstLineChars="200" w:firstLine="20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9">
    <w:name w:val="Table List 5"/>
    <w:basedOn w:val="affff5"/>
    <w:semiHidden/>
    <w:qFormat/>
    <w:rsid w:val="00403EE7"/>
    <w:pPr>
      <w:widowControl w:val="0"/>
      <w:spacing w:line="360" w:lineRule="auto"/>
      <w:ind w:firstLineChars="200" w:firstLine="20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5">
    <w:name w:val="Table List 6"/>
    <w:basedOn w:val="affff5"/>
    <w:semiHidden/>
    <w:qFormat/>
    <w:rsid w:val="00403EE7"/>
    <w:pPr>
      <w:widowControl w:val="0"/>
      <w:spacing w:line="360" w:lineRule="auto"/>
      <w:ind w:firstLineChars="200" w:firstLine="200"/>
      <w:jc w:val="both"/>
    </w:pPr>
    <w:rPr>
      <w:rFonts w:ascii="Calibri" w:hAnsi="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4">
    <w:name w:val="Table List 7"/>
    <w:basedOn w:val="affff5"/>
    <w:semiHidden/>
    <w:qFormat/>
    <w:rsid w:val="00403EE7"/>
    <w:pPr>
      <w:widowControl w:val="0"/>
      <w:spacing w:line="360" w:lineRule="auto"/>
      <w:ind w:firstLineChars="200" w:firstLine="200"/>
      <w:jc w:val="both"/>
    </w:pPr>
    <w:rPr>
      <w:rFonts w:ascii="Calibri" w:hAnsi="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f4">
    <w:name w:val="Table Grid 1"/>
    <w:basedOn w:val="affff5"/>
    <w:qFormat/>
    <w:rsid w:val="00403EE7"/>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b">
    <w:name w:val="Table Grid 2"/>
    <w:basedOn w:val="affff5"/>
    <w:semiHidden/>
    <w:qFormat/>
    <w:rsid w:val="00403EE7"/>
    <w:pPr>
      <w:widowControl w:val="0"/>
      <w:spacing w:line="360" w:lineRule="auto"/>
      <w:ind w:firstLineChars="200" w:firstLine="200"/>
      <w:jc w:val="both"/>
    </w:pPr>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5">
    <w:name w:val="Table Grid 7"/>
    <w:basedOn w:val="affff5"/>
    <w:qFormat/>
    <w:rsid w:val="00403EE7"/>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1f5">
    <w:name w:val="Table Web 1"/>
    <w:basedOn w:val="affff5"/>
    <w:qFormat/>
    <w:rsid w:val="00403EE7"/>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fd">
    <w:name w:val="Table Professional"/>
    <w:basedOn w:val="affff5"/>
    <w:qFormat/>
    <w:rsid w:val="00403EE7"/>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ffe">
    <w:name w:val="Strong"/>
    <w:uiPriority w:val="22"/>
    <w:qFormat/>
    <w:rsid w:val="00403EE7"/>
    <w:rPr>
      <w:b/>
      <w:bCs/>
    </w:rPr>
  </w:style>
  <w:style w:type="character" w:styleId="afffffff">
    <w:name w:val="endnote reference"/>
    <w:qFormat/>
    <w:rsid w:val="00403EE7"/>
    <w:rPr>
      <w:vertAlign w:val="superscript"/>
    </w:rPr>
  </w:style>
  <w:style w:type="character" w:styleId="afffffff0">
    <w:name w:val="page number"/>
    <w:qFormat/>
    <w:rsid w:val="00403EE7"/>
    <w:rPr>
      <w:rFonts w:ascii="Times New Roman" w:eastAsia="Times New Roman" w:hAnsi="Times New Roman" w:cs="Times New Roman"/>
    </w:rPr>
  </w:style>
  <w:style w:type="character" w:styleId="afffffff1">
    <w:name w:val="FollowedHyperlink"/>
    <w:uiPriority w:val="99"/>
    <w:qFormat/>
    <w:rsid w:val="00403EE7"/>
    <w:rPr>
      <w:color w:val="800080"/>
      <w:u w:val="single"/>
    </w:rPr>
  </w:style>
  <w:style w:type="character" w:styleId="afffffff2">
    <w:name w:val="Emphasis"/>
    <w:qFormat/>
    <w:rsid w:val="00403EE7"/>
    <w:rPr>
      <w:rFonts w:ascii="Arial Black" w:eastAsia="黑体" w:hAnsi="Arial Black" w:hint="default"/>
      <w:b/>
      <w:spacing w:val="0"/>
      <w:sz w:val="21"/>
      <w:lang w:eastAsia="zh-CN"/>
    </w:rPr>
  </w:style>
  <w:style w:type="character" w:styleId="afffffff3">
    <w:name w:val="line number"/>
    <w:basedOn w:val="affff4"/>
    <w:qFormat/>
    <w:rsid w:val="00403EE7"/>
  </w:style>
  <w:style w:type="character" w:styleId="HTML1">
    <w:name w:val="HTML Definition"/>
    <w:qFormat/>
    <w:rsid w:val="00403EE7"/>
    <w:rPr>
      <w:i/>
      <w:iCs/>
    </w:rPr>
  </w:style>
  <w:style w:type="character" w:styleId="HTML2">
    <w:name w:val="HTML Typewriter"/>
    <w:qFormat/>
    <w:rsid w:val="00403EE7"/>
    <w:rPr>
      <w:rFonts w:ascii="Courier New" w:hAnsi="Courier New"/>
      <w:sz w:val="20"/>
      <w:szCs w:val="20"/>
    </w:rPr>
  </w:style>
  <w:style w:type="character" w:styleId="HTML3">
    <w:name w:val="HTML Acronym"/>
    <w:basedOn w:val="affff4"/>
    <w:qFormat/>
    <w:rsid w:val="00403EE7"/>
  </w:style>
  <w:style w:type="character" w:styleId="HTML4">
    <w:name w:val="HTML Variable"/>
    <w:qFormat/>
    <w:rsid w:val="00403EE7"/>
    <w:rPr>
      <w:i/>
      <w:iCs/>
    </w:rPr>
  </w:style>
  <w:style w:type="character" w:styleId="afffffff4">
    <w:name w:val="Hyperlink"/>
    <w:uiPriority w:val="99"/>
    <w:qFormat/>
    <w:rsid w:val="00403EE7"/>
    <w:rPr>
      <w:rFonts w:ascii="Times New Roman" w:eastAsia="Times New Roman" w:hAnsi="Times New Roman" w:cs="Times New Roman"/>
      <w:color w:val="0000FF"/>
      <w:u w:val="single"/>
    </w:rPr>
  </w:style>
  <w:style w:type="character" w:styleId="HTML5">
    <w:name w:val="HTML Code"/>
    <w:qFormat/>
    <w:rsid w:val="00403EE7"/>
    <w:rPr>
      <w:rFonts w:ascii="Courier New" w:hAnsi="Courier New"/>
      <w:sz w:val="20"/>
      <w:szCs w:val="20"/>
    </w:rPr>
  </w:style>
  <w:style w:type="character" w:styleId="afffffff5">
    <w:name w:val="annotation reference"/>
    <w:uiPriority w:val="99"/>
    <w:qFormat/>
    <w:rsid w:val="00403EE7"/>
    <w:rPr>
      <w:rFonts w:ascii="Times New Roman" w:eastAsia="Times New Roman" w:hAnsi="Times New Roman" w:cs="Times New Roman"/>
      <w:sz w:val="21"/>
      <w:szCs w:val="21"/>
    </w:rPr>
  </w:style>
  <w:style w:type="character" w:styleId="HTML6">
    <w:name w:val="HTML Cite"/>
    <w:qFormat/>
    <w:rsid w:val="00403EE7"/>
    <w:rPr>
      <w:i/>
      <w:iCs/>
    </w:rPr>
  </w:style>
  <w:style w:type="character" w:styleId="afffffff6">
    <w:name w:val="footnote reference"/>
    <w:qFormat/>
    <w:rsid w:val="00403EE7"/>
    <w:rPr>
      <w:vertAlign w:val="superscript"/>
    </w:rPr>
  </w:style>
  <w:style w:type="character" w:styleId="HTML7">
    <w:name w:val="HTML Keyboard"/>
    <w:qFormat/>
    <w:rsid w:val="00403EE7"/>
    <w:rPr>
      <w:rFonts w:ascii="Courier New" w:hAnsi="Courier New"/>
      <w:sz w:val="20"/>
      <w:szCs w:val="20"/>
    </w:rPr>
  </w:style>
  <w:style w:type="character" w:styleId="HTML8">
    <w:name w:val="HTML Sample"/>
    <w:qFormat/>
    <w:rsid w:val="00403EE7"/>
    <w:rPr>
      <w:rFonts w:ascii="Courier New" w:hAnsi="Courier New"/>
    </w:rPr>
  </w:style>
  <w:style w:type="character" w:customStyle="1" w:styleId="Char0">
    <w:name w:val="正文缩进 Char"/>
    <w:link w:val="affff3"/>
    <w:qFormat/>
    <w:rsid w:val="00403EE7"/>
    <w:rPr>
      <w:kern w:val="2"/>
      <w:sz w:val="21"/>
      <w:szCs w:val="22"/>
    </w:rPr>
  </w:style>
  <w:style w:type="character" w:customStyle="1" w:styleId="6Char">
    <w:name w:val="标题 6 Char"/>
    <w:link w:val="62"/>
    <w:qFormat/>
    <w:rsid w:val="00403EE7"/>
    <w:rPr>
      <w:rFonts w:ascii="Arial" w:eastAsia="黑体" w:hAnsi="Arial"/>
      <w:b/>
      <w:kern w:val="2"/>
      <w:sz w:val="24"/>
      <w:szCs w:val="24"/>
    </w:rPr>
  </w:style>
  <w:style w:type="character" w:customStyle="1" w:styleId="7Char">
    <w:name w:val="标题 7 Char"/>
    <w:link w:val="71"/>
    <w:qFormat/>
    <w:rsid w:val="00403EE7"/>
    <w:rPr>
      <w:b/>
      <w:kern w:val="2"/>
      <w:sz w:val="24"/>
      <w:szCs w:val="24"/>
    </w:rPr>
  </w:style>
  <w:style w:type="character" w:customStyle="1" w:styleId="8Char">
    <w:name w:val="标题 8 Char"/>
    <w:link w:val="80"/>
    <w:qFormat/>
    <w:rsid w:val="00403EE7"/>
    <w:rPr>
      <w:rFonts w:ascii="Arial" w:eastAsia="黑体" w:hAnsi="Arial"/>
      <w:kern w:val="2"/>
      <w:sz w:val="24"/>
      <w:szCs w:val="24"/>
    </w:rPr>
  </w:style>
  <w:style w:type="character" w:customStyle="1" w:styleId="9Char">
    <w:name w:val="标题 9 Char"/>
    <w:link w:val="91"/>
    <w:qFormat/>
    <w:rsid w:val="00403EE7"/>
    <w:rPr>
      <w:rFonts w:ascii="Arial" w:eastAsia="黑体" w:hAnsi="Arial"/>
      <w:kern w:val="2"/>
      <w:sz w:val="21"/>
      <w:szCs w:val="24"/>
    </w:rPr>
  </w:style>
  <w:style w:type="character" w:customStyle="1" w:styleId="Char4">
    <w:name w:val="文档结构图 Char"/>
    <w:link w:val="afffff"/>
    <w:uiPriority w:val="99"/>
    <w:qFormat/>
    <w:rsid w:val="00403EE7"/>
    <w:rPr>
      <w:rFonts w:ascii="Times New Roman" w:eastAsia="宋体" w:hAnsi="Times New Roman" w:cs="Times New Roman"/>
      <w:color w:val="000000"/>
      <w:kern w:val="1"/>
      <w:sz w:val="21"/>
      <w:szCs w:val="24"/>
      <w:shd w:val="clear" w:color="000000" w:fill="00007F"/>
    </w:rPr>
  </w:style>
  <w:style w:type="character" w:customStyle="1" w:styleId="Char20">
    <w:name w:val="批注文字 Char2"/>
    <w:link w:val="afffff1"/>
    <w:uiPriority w:val="99"/>
    <w:qFormat/>
    <w:rsid w:val="00403EE7"/>
    <w:rPr>
      <w:rFonts w:eastAsia="Times New Roman"/>
      <w:color w:val="000000"/>
      <w:kern w:val="1"/>
      <w:sz w:val="21"/>
      <w:szCs w:val="24"/>
      <w:lang w:val="zh-CN"/>
    </w:rPr>
  </w:style>
  <w:style w:type="character" w:customStyle="1" w:styleId="3Char1">
    <w:name w:val="正文文本 3 Char1"/>
    <w:link w:val="3b"/>
    <w:qFormat/>
    <w:rsid w:val="00403EE7"/>
    <w:rPr>
      <w:rFonts w:eastAsia="微软雅黑"/>
      <w:color w:val="000000"/>
      <w:sz w:val="28"/>
      <w:lang w:val="zh-CN"/>
    </w:rPr>
  </w:style>
  <w:style w:type="character" w:customStyle="1" w:styleId="Char10">
    <w:name w:val="正文文本 Char1"/>
    <w:link w:val="afffff4"/>
    <w:qFormat/>
    <w:rsid w:val="00403EE7"/>
    <w:rPr>
      <w:rFonts w:ascii="金山简黑体" w:eastAsia="Times New Roman" w:hAnsi="金山简黑体" w:cs="Courier New"/>
      <w:b/>
      <w:color w:val="000000"/>
      <w:spacing w:val="-50"/>
      <w:sz w:val="44"/>
      <w:lang w:val="zh-CN"/>
    </w:rPr>
  </w:style>
  <w:style w:type="character" w:customStyle="1" w:styleId="Char11">
    <w:name w:val="正文文本缩进 Char1"/>
    <w:link w:val="afffff5"/>
    <w:qFormat/>
    <w:rsid w:val="00403EE7"/>
    <w:rPr>
      <w:rFonts w:ascii="Times New Roman" w:eastAsia="宋体" w:hAnsi="Times New Roman" w:cs="Times New Roman"/>
      <w:kern w:val="2"/>
      <w:sz w:val="21"/>
      <w:szCs w:val="22"/>
    </w:rPr>
  </w:style>
  <w:style w:type="character" w:customStyle="1" w:styleId="Char21">
    <w:name w:val="纯文本 Char2"/>
    <w:link w:val="afffff8"/>
    <w:uiPriority w:val="99"/>
    <w:qFormat/>
    <w:rsid w:val="00403EE7"/>
    <w:rPr>
      <w:rFonts w:ascii="宋体" w:eastAsia="宋体" w:hAnsi="宋体" w:cs="Courier New"/>
      <w:color w:val="000000"/>
      <w:kern w:val="1"/>
      <w:sz w:val="21"/>
    </w:rPr>
  </w:style>
  <w:style w:type="character" w:customStyle="1" w:styleId="Char12">
    <w:name w:val="日期 Char1"/>
    <w:link w:val="afffff9"/>
    <w:qFormat/>
    <w:rsid w:val="00403EE7"/>
    <w:rPr>
      <w:rFonts w:eastAsia="Times New Roman"/>
      <w:color w:val="000000"/>
      <w:kern w:val="1"/>
      <w:sz w:val="21"/>
      <w:szCs w:val="24"/>
    </w:rPr>
  </w:style>
  <w:style w:type="character" w:customStyle="1" w:styleId="2Char1">
    <w:name w:val="正文文本缩进 2 Char1"/>
    <w:link w:val="2f"/>
    <w:qFormat/>
    <w:rsid w:val="00403EE7"/>
    <w:rPr>
      <w:rFonts w:eastAsia="Times New Roman"/>
      <w:color w:val="000000"/>
      <w:kern w:val="1"/>
      <w:sz w:val="21"/>
      <w:szCs w:val="24"/>
    </w:rPr>
  </w:style>
  <w:style w:type="character" w:customStyle="1" w:styleId="Char13">
    <w:name w:val="尾注文本 Char1"/>
    <w:link w:val="afffffa"/>
    <w:uiPriority w:val="99"/>
    <w:qFormat/>
    <w:rsid w:val="00403EE7"/>
    <w:rPr>
      <w:color w:val="000000"/>
      <w:sz w:val="21"/>
      <w:szCs w:val="24"/>
    </w:rPr>
  </w:style>
  <w:style w:type="character" w:customStyle="1" w:styleId="Char14">
    <w:name w:val="批注框文本 Char1"/>
    <w:link w:val="afffffb"/>
    <w:uiPriority w:val="99"/>
    <w:qFormat/>
    <w:rsid w:val="00403EE7"/>
    <w:rPr>
      <w:rFonts w:ascii="Times New Roman" w:eastAsia="宋体" w:hAnsi="Times New Roman" w:cs="Times New Roman"/>
      <w:color w:val="000000"/>
      <w:kern w:val="1"/>
      <w:sz w:val="18"/>
      <w:szCs w:val="18"/>
    </w:rPr>
  </w:style>
  <w:style w:type="character" w:customStyle="1" w:styleId="Char22">
    <w:name w:val="页脚 Char2"/>
    <w:link w:val="afffffc"/>
    <w:uiPriority w:val="99"/>
    <w:qFormat/>
    <w:rsid w:val="00403EE7"/>
    <w:rPr>
      <w:rFonts w:ascii="Times New Roman" w:eastAsia="宋体" w:hAnsi="Times New Roman" w:cs="Times New Roman"/>
      <w:color w:val="000000"/>
      <w:kern w:val="1"/>
      <w:sz w:val="18"/>
      <w:szCs w:val="18"/>
    </w:rPr>
  </w:style>
  <w:style w:type="character" w:customStyle="1" w:styleId="Char23">
    <w:name w:val="页眉 Char2"/>
    <w:link w:val="afffffe"/>
    <w:uiPriority w:val="99"/>
    <w:qFormat/>
    <w:rsid w:val="00403EE7"/>
    <w:rPr>
      <w:rFonts w:ascii="Times New Roman" w:eastAsia="宋体" w:hAnsi="Times New Roman" w:cs="Times New Roman"/>
      <w:color w:val="000000"/>
      <w:kern w:val="1"/>
      <w:sz w:val="18"/>
      <w:szCs w:val="18"/>
    </w:rPr>
  </w:style>
  <w:style w:type="character" w:customStyle="1" w:styleId="Char15">
    <w:name w:val="副标题 Char1"/>
    <w:link w:val="affffff1"/>
    <w:qFormat/>
    <w:rsid w:val="00403EE7"/>
    <w:rPr>
      <w:rFonts w:ascii="Cambria" w:eastAsia="Times New Roman" w:hAnsi="Cambria" w:cs="Cambria"/>
      <w:b/>
      <w:color w:val="000000"/>
      <w:kern w:val="1"/>
      <w:sz w:val="32"/>
      <w:szCs w:val="32"/>
    </w:rPr>
  </w:style>
  <w:style w:type="character" w:customStyle="1" w:styleId="Char8">
    <w:name w:val="脚注文本 Char"/>
    <w:link w:val="affffff3"/>
    <w:qFormat/>
    <w:rsid w:val="00403EE7"/>
    <w:rPr>
      <w:rFonts w:ascii="Times New Roman" w:eastAsia="宋体" w:hAnsi="Times New Roman" w:cs="Times New Roman"/>
      <w:color w:val="000000"/>
      <w:kern w:val="1"/>
      <w:sz w:val="18"/>
      <w:szCs w:val="18"/>
    </w:rPr>
  </w:style>
  <w:style w:type="character" w:customStyle="1" w:styleId="2Char10">
    <w:name w:val="正文文本 2 Char1"/>
    <w:link w:val="2f1"/>
    <w:qFormat/>
    <w:rsid w:val="00403EE7"/>
    <w:rPr>
      <w:rFonts w:eastAsia="Times New Roman" w:cs="宋体"/>
      <w:color w:val="000000"/>
      <w:szCs w:val="24"/>
      <w:lang w:val="zh-CN"/>
    </w:rPr>
  </w:style>
  <w:style w:type="character" w:customStyle="1" w:styleId="HTMLChar1">
    <w:name w:val="HTML 预设格式 Char1"/>
    <w:link w:val="HTML0"/>
    <w:qFormat/>
    <w:rsid w:val="00403EE7"/>
    <w:rPr>
      <w:rFonts w:ascii="宋体" w:eastAsia="Times New Roman" w:hAnsi="宋体" w:cs="宋体"/>
      <w:color w:val="000000"/>
      <w:sz w:val="24"/>
      <w:szCs w:val="24"/>
      <w:lang w:val="zh-CN"/>
    </w:rPr>
  </w:style>
  <w:style w:type="character" w:customStyle="1" w:styleId="Char16">
    <w:name w:val="批注主题 Char1"/>
    <w:link w:val="affffff8"/>
    <w:uiPriority w:val="99"/>
    <w:qFormat/>
    <w:rsid w:val="00403EE7"/>
    <w:rPr>
      <w:rFonts w:ascii="Times New Roman" w:eastAsia="Times New Roman" w:hAnsi="Times New Roman" w:cs="Times New Roman"/>
      <w:color w:val="7F007F"/>
      <w:u w:val="single"/>
    </w:rPr>
  </w:style>
  <w:style w:type="character" w:customStyle="1" w:styleId="Charc">
    <w:name w:val="副标题 Char"/>
    <w:uiPriority w:val="11"/>
    <w:qFormat/>
    <w:rsid w:val="00403EE7"/>
    <w:rPr>
      <w:rFonts w:ascii="Cambria" w:eastAsia="宋体" w:hAnsi="Cambria" w:cs="Times New Roman"/>
      <w:b/>
      <w:kern w:val="1"/>
      <w:sz w:val="32"/>
      <w:szCs w:val="32"/>
      <w:lang w:val="en-US" w:eastAsia="zh-CN" w:bidi="ar-SA"/>
    </w:rPr>
  </w:style>
  <w:style w:type="character" w:customStyle="1" w:styleId="2Char0">
    <w:name w:val="正文文本缩进 2 Char"/>
    <w:uiPriority w:val="99"/>
    <w:qFormat/>
    <w:rsid w:val="00403EE7"/>
    <w:rPr>
      <w:rFonts w:ascii="Times New Roman" w:eastAsia="宋体" w:hAnsi="Times New Roman" w:cs="Times New Roman"/>
      <w:kern w:val="1"/>
      <w:sz w:val="21"/>
      <w:szCs w:val="24"/>
      <w:lang w:val="en-US" w:eastAsia="zh-CN" w:bidi="ar-SA"/>
    </w:rPr>
  </w:style>
  <w:style w:type="character" w:customStyle="1" w:styleId="Chard">
    <w:name w:val="纯文本 Char"/>
    <w:uiPriority w:val="99"/>
    <w:qFormat/>
    <w:rsid w:val="00403EE7"/>
    <w:rPr>
      <w:rFonts w:ascii="宋体" w:eastAsia="宋体" w:hAnsi="宋体" w:cs="Times New Roman"/>
      <w:kern w:val="1"/>
      <w:sz w:val="21"/>
      <w:lang w:val="en-US" w:eastAsia="zh-CN" w:bidi="ar-SA"/>
    </w:rPr>
  </w:style>
  <w:style w:type="character" w:customStyle="1" w:styleId="Chare">
    <w:name w:val="批注框文本 Char"/>
    <w:uiPriority w:val="99"/>
    <w:qFormat/>
    <w:rsid w:val="00403EE7"/>
    <w:rPr>
      <w:rFonts w:ascii="Times New Roman" w:eastAsia="Times New Roman" w:hAnsi="Times New Roman" w:cs="Times New Roman"/>
      <w:kern w:val="1"/>
      <w:sz w:val="18"/>
      <w:szCs w:val="18"/>
    </w:rPr>
  </w:style>
  <w:style w:type="character" w:customStyle="1" w:styleId="3Char0">
    <w:name w:val="标题 3 Char"/>
    <w:uiPriority w:val="9"/>
    <w:qFormat/>
    <w:rsid w:val="00403EE7"/>
    <w:rPr>
      <w:rFonts w:ascii="Times New Roman" w:eastAsia="宋体" w:hAnsi="Times New Roman" w:cs="Times New Roman"/>
      <w:b/>
      <w:kern w:val="1"/>
      <w:sz w:val="32"/>
      <w:szCs w:val="32"/>
      <w:lang w:val="en-US" w:eastAsia="zh-CN" w:bidi="ar-SA"/>
    </w:rPr>
  </w:style>
  <w:style w:type="character" w:customStyle="1" w:styleId="1Char0">
    <w:name w:val="普通文字1 Char"/>
    <w:qFormat/>
    <w:rsid w:val="00403EE7"/>
    <w:rPr>
      <w:rFonts w:ascii="宋体" w:eastAsia="宋体" w:hAnsi="Courier New"/>
    </w:rPr>
  </w:style>
  <w:style w:type="character" w:customStyle="1" w:styleId="CharChar11">
    <w:name w:val="Char Char11"/>
    <w:qFormat/>
    <w:rsid w:val="00403EE7"/>
    <w:rPr>
      <w:rFonts w:ascii="宋体" w:eastAsia="宋体" w:hAnsi="宋体" w:cs="Times New Roman"/>
      <w:spacing w:val="-1"/>
      <w:sz w:val="18"/>
      <w:szCs w:val="20"/>
    </w:rPr>
  </w:style>
  <w:style w:type="character" w:customStyle="1" w:styleId="Char17">
    <w:name w:val="纯文本 Char1"/>
    <w:uiPriority w:val="99"/>
    <w:qFormat/>
    <w:rsid w:val="00403EE7"/>
    <w:rPr>
      <w:rFonts w:ascii="宋体" w:eastAsia="宋体" w:hAnsi="宋体" w:cs="Times New Roman"/>
      <w:kern w:val="1"/>
      <w:sz w:val="21"/>
      <w:lang w:val="en-US" w:eastAsia="zh-CN" w:bidi="ar-SA"/>
    </w:rPr>
  </w:style>
  <w:style w:type="character" w:customStyle="1" w:styleId="Charf">
    <w:name w:val="正文文本缩进 Char"/>
    <w:uiPriority w:val="99"/>
    <w:qFormat/>
    <w:rsid w:val="00403EE7"/>
    <w:rPr>
      <w:rFonts w:ascii="宋体" w:eastAsia="Times New Roman" w:hAnsi="宋体" w:cs="Times New Roman"/>
      <w:spacing w:val="-4"/>
      <w:kern w:val="1"/>
      <w:sz w:val="18"/>
    </w:rPr>
  </w:style>
  <w:style w:type="character" w:customStyle="1" w:styleId="5Char">
    <w:name w:val="标题 5 Char"/>
    <w:uiPriority w:val="9"/>
    <w:qFormat/>
    <w:rsid w:val="00403EE7"/>
    <w:rPr>
      <w:rFonts w:ascii="Times New Roman" w:eastAsia="宋体" w:hAnsi="Times New Roman" w:cs="Times New Roman"/>
      <w:b/>
      <w:kern w:val="1"/>
      <w:sz w:val="28"/>
      <w:szCs w:val="28"/>
      <w:lang w:val="en-US" w:eastAsia="zh-CN" w:bidi="ar-SA"/>
    </w:rPr>
  </w:style>
  <w:style w:type="character" w:customStyle="1" w:styleId="Charf0">
    <w:name w:val="页眉 Char"/>
    <w:uiPriority w:val="99"/>
    <w:qFormat/>
    <w:rsid w:val="00403EE7"/>
    <w:rPr>
      <w:rFonts w:ascii="Times New Roman" w:eastAsia="宋体" w:hAnsi="Times New Roman" w:cs="Times New Roman"/>
      <w:kern w:val="1"/>
      <w:sz w:val="18"/>
      <w:szCs w:val="18"/>
      <w:lang w:val="en-US" w:eastAsia="zh-CN" w:bidi="ar-SA"/>
    </w:rPr>
  </w:style>
  <w:style w:type="character" w:customStyle="1" w:styleId="CharChar">
    <w:name w:val="Char Char"/>
    <w:qFormat/>
    <w:rsid w:val="00403EE7"/>
    <w:rPr>
      <w:rFonts w:ascii="宋体" w:eastAsia="宋体" w:hAnsi="宋体" w:cs="Times New Roman"/>
      <w:spacing w:val="-4"/>
      <w:kern w:val="1"/>
      <w:sz w:val="18"/>
      <w:lang w:val="en-US" w:eastAsia="zh-CN" w:bidi="ar-SA"/>
    </w:rPr>
  </w:style>
  <w:style w:type="character" w:customStyle="1" w:styleId="Char18">
    <w:name w:val="批注文字 Char1"/>
    <w:uiPriority w:val="99"/>
    <w:qFormat/>
    <w:rsid w:val="00403EE7"/>
    <w:rPr>
      <w:rFonts w:ascii="Times New Roman" w:eastAsia="Times New Roman" w:hAnsi="Times New Roman" w:cs="Times New Roman"/>
      <w:kern w:val="1"/>
      <w:sz w:val="21"/>
      <w:szCs w:val="24"/>
    </w:rPr>
  </w:style>
  <w:style w:type="character" w:customStyle="1" w:styleId="Charf1">
    <w:name w:val="页脚 Char"/>
    <w:uiPriority w:val="99"/>
    <w:qFormat/>
    <w:rsid w:val="00403EE7"/>
    <w:rPr>
      <w:rFonts w:ascii="Times New Roman" w:eastAsia="宋体" w:hAnsi="Times New Roman" w:cs="Times New Roman"/>
      <w:kern w:val="1"/>
      <w:sz w:val="18"/>
      <w:szCs w:val="18"/>
      <w:lang w:val="en-US" w:eastAsia="zh-CN" w:bidi="ar-SA"/>
    </w:rPr>
  </w:style>
  <w:style w:type="character" w:customStyle="1" w:styleId="CharChar1">
    <w:name w:val="普通文字 Char Char1"/>
    <w:qFormat/>
    <w:rsid w:val="00403EE7"/>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403EE7"/>
    <w:rPr>
      <w:rFonts w:ascii="Times New Roman" w:eastAsia="Times New Roman" w:hAnsi="Times New Roman" w:cs="Times New Roman"/>
    </w:rPr>
  </w:style>
  <w:style w:type="paragraph" w:customStyle="1" w:styleId="Formatvorlagelayoutstandard10ptZentriert">
    <w:name w:val="Formatvorlage layout_standard + 10 pt Zentriert"/>
    <w:basedOn w:val="layoutstandard"/>
    <w:link w:val="op-map-singlepoint-info-right"/>
    <w:qFormat/>
    <w:rsid w:val="00403EE7"/>
    <w:pPr>
      <w:jc w:val="center"/>
    </w:pPr>
    <w:rPr>
      <w:rFonts w:ascii="Times New Roman" w:hAnsi="Times New Roman" w:cs="Times New Roman"/>
      <w:b w:val="0"/>
      <w:color w:val="auto"/>
      <w:sz w:val="20"/>
    </w:rPr>
  </w:style>
  <w:style w:type="paragraph" w:customStyle="1" w:styleId="layoutstandard">
    <w:name w:val="layout_standard"/>
    <w:basedOn w:val="affffff3"/>
    <w:qFormat/>
    <w:rsid w:val="00403EE7"/>
    <w:pPr>
      <w:widowControl/>
    </w:pPr>
    <w:rPr>
      <w:rFonts w:ascii="Arial" w:eastAsia="Times New Roman" w:hAnsi="Arial" w:cs="Arial"/>
      <w:b/>
      <w:kern w:val="0"/>
      <w:sz w:val="36"/>
      <w:szCs w:val="20"/>
      <w:lang w:val="en-GB" w:eastAsia="de-DE"/>
    </w:rPr>
  </w:style>
  <w:style w:type="character" w:customStyle="1" w:styleId="font21">
    <w:name w:val="font21"/>
    <w:qFormat/>
    <w:rsid w:val="00403EE7"/>
    <w:rPr>
      <w:rFonts w:ascii="宋体" w:eastAsia="宋体" w:hAnsi="宋体" w:cs="Times New Roman"/>
      <w:color w:val="000000"/>
      <w:sz w:val="20"/>
      <w:szCs w:val="20"/>
      <w:u w:val="none"/>
    </w:rPr>
  </w:style>
  <w:style w:type="character" w:customStyle="1" w:styleId="3Char2">
    <w:name w:val="正文文本 3 Char"/>
    <w:uiPriority w:val="99"/>
    <w:qFormat/>
    <w:rsid w:val="00403EE7"/>
    <w:rPr>
      <w:rFonts w:ascii="Times New Roman" w:eastAsia="微软雅黑" w:hAnsi="Times New Roman" w:cs="Times New Roman"/>
      <w:sz w:val="28"/>
      <w:lang w:bidi="ar-SA"/>
    </w:rPr>
  </w:style>
  <w:style w:type="character" w:customStyle="1" w:styleId="2Char2">
    <w:name w:val="正文文本 2 Char"/>
    <w:uiPriority w:val="99"/>
    <w:qFormat/>
    <w:rsid w:val="00403EE7"/>
    <w:rPr>
      <w:rFonts w:ascii="Times New Roman" w:eastAsia="宋体" w:hAnsi="Times New Roman" w:cs="Times New Roman"/>
      <w:szCs w:val="24"/>
      <w:lang w:bidi="ar-SA"/>
    </w:rPr>
  </w:style>
  <w:style w:type="character" w:customStyle="1" w:styleId="CharChar10">
    <w:name w:val="Char Char1"/>
    <w:qFormat/>
    <w:rsid w:val="00403EE7"/>
    <w:rPr>
      <w:rFonts w:ascii="宋体" w:eastAsia="宋体" w:hAnsi="宋体" w:cs="Times New Roman"/>
      <w:spacing w:val="-1"/>
      <w:sz w:val="18"/>
      <w:szCs w:val="20"/>
    </w:rPr>
  </w:style>
  <w:style w:type="character" w:customStyle="1" w:styleId="2Char3">
    <w:name w:val="标题 2 Char"/>
    <w:qFormat/>
    <w:rsid w:val="00403EE7"/>
    <w:rPr>
      <w:rFonts w:ascii="Arial" w:eastAsia="黑体" w:hAnsi="Arial" w:cs="Times New Roman"/>
      <w:b/>
      <w:kern w:val="1"/>
      <w:sz w:val="32"/>
      <w:szCs w:val="32"/>
      <w:lang w:val="en-US" w:eastAsia="zh-CN" w:bidi="ar-SA"/>
    </w:rPr>
  </w:style>
  <w:style w:type="character" w:customStyle="1" w:styleId="HTMLChar0">
    <w:name w:val="HTML 预设格式 Char"/>
    <w:uiPriority w:val="99"/>
    <w:qFormat/>
    <w:rsid w:val="00403EE7"/>
    <w:rPr>
      <w:rFonts w:ascii="宋体" w:eastAsia="宋体" w:hAnsi="宋体" w:cs="Times New Roman"/>
      <w:sz w:val="24"/>
      <w:szCs w:val="24"/>
      <w:lang w:bidi="ar-SA"/>
    </w:rPr>
  </w:style>
  <w:style w:type="character" w:customStyle="1" w:styleId="1Char1">
    <w:name w:val="标题 1 Char"/>
    <w:uiPriority w:val="9"/>
    <w:qFormat/>
    <w:rsid w:val="00403EE7"/>
    <w:rPr>
      <w:rFonts w:ascii="Times New Roman" w:eastAsia="宋体" w:hAnsi="Times New Roman" w:cs="Times New Roman"/>
      <w:b/>
      <w:kern w:val="1"/>
      <w:sz w:val="44"/>
      <w:szCs w:val="44"/>
      <w:lang w:val="en-US" w:eastAsia="zh-CN" w:bidi="ar-SA"/>
    </w:rPr>
  </w:style>
  <w:style w:type="character" w:customStyle="1" w:styleId="Charf2">
    <w:name w:val="正文文本 Char"/>
    <w:qFormat/>
    <w:rsid w:val="00403EE7"/>
    <w:rPr>
      <w:rFonts w:ascii="金山简黑体" w:eastAsia="宋体" w:hAnsi="金山简黑体" w:cs="Times New Roman"/>
      <w:b/>
      <w:spacing w:val="-13"/>
      <w:sz w:val="44"/>
      <w:lang w:bidi="ar-SA"/>
    </w:rPr>
  </w:style>
  <w:style w:type="character" w:customStyle="1" w:styleId="Charf3">
    <w:name w:val="批注文字 Char"/>
    <w:uiPriority w:val="99"/>
    <w:qFormat/>
    <w:rsid w:val="00403EE7"/>
    <w:rPr>
      <w:rFonts w:ascii="Times New Roman" w:eastAsia="Times New Roman" w:hAnsi="Times New Roman" w:cs="Times New Roman"/>
      <w:kern w:val="1"/>
      <w:sz w:val="21"/>
      <w:szCs w:val="24"/>
    </w:rPr>
  </w:style>
  <w:style w:type="character" w:customStyle="1" w:styleId="typored">
    <w:name w:val="typored"/>
    <w:basedOn w:val="affff4"/>
    <w:qFormat/>
    <w:rsid w:val="00403EE7"/>
  </w:style>
  <w:style w:type="character" w:customStyle="1" w:styleId="Char19">
    <w:name w:val="页脚 Char1"/>
    <w:uiPriority w:val="99"/>
    <w:qFormat/>
    <w:rsid w:val="00403EE7"/>
    <w:rPr>
      <w:rFonts w:ascii="Calibri" w:eastAsia="宋体" w:hAnsi="Calibri" w:cs="Times New Roman"/>
      <w:sz w:val="18"/>
      <w:szCs w:val="18"/>
    </w:rPr>
  </w:style>
  <w:style w:type="character" w:customStyle="1" w:styleId="Charf4">
    <w:name w:val="批注主题 Char"/>
    <w:uiPriority w:val="99"/>
    <w:qFormat/>
    <w:rsid w:val="00403EE7"/>
    <w:rPr>
      <w:rFonts w:ascii="Times New Roman" w:eastAsia="Times New Roman" w:hAnsi="Times New Roman" w:cs="Times New Roman"/>
    </w:rPr>
  </w:style>
  <w:style w:type="character" w:customStyle="1" w:styleId="font11">
    <w:name w:val="font11"/>
    <w:qFormat/>
    <w:rsid w:val="00403EE7"/>
    <w:rPr>
      <w:rFonts w:ascii="宋体" w:eastAsia="宋体" w:hAnsi="宋体" w:cs="Times New Roman"/>
      <w:color w:val="FF0000"/>
      <w:sz w:val="20"/>
      <w:szCs w:val="20"/>
      <w:u w:val="none"/>
    </w:rPr>
  </w:style>
  <w:style w:type="character" w:customStyle="1" w:styleId="CharChar2">
    <w:name w:val="Char Char2"/>
    <w:qFormat/>
    <w:rsid w:val="00403EE7"/>
    <w:rPr>
      <w:rFonts w:ascii="宋体" w:eastAsia="宋体" w:hAnsi="宋体" w:cs="Times New Roman"/>
      <w:spacing w:val="-4"/>
      <w:kern w:val="1"/>
      <w:sz w:val="18"/>
      <w:lang w:val="en-US" w:eastAsia="zh-CN" w:bidi="ar-SA"/>
    </w:rPr>
  </w:style>
  <w:style w:type="character" w:customStyle="1" w:styleId="4Char0">
    <w:name w:val="标题 4 Char"/>
    <w:qFormat/>
    <w:rsid w:val="00403EE7"/>
    <w:rPr>
      <w:rFonts w:ascii="Arial" w:eastAsia="黑体" w:hAnsi="Arial" w:cs="Times New Roman"/>
      <w:sz w:val="28"/>
      <w:lang w:val="en-US" w:eastAsia="zh-CN" w:bidi="ar-SA"/>
    </w:rPr>
  </w:style>
  <w:style w:type="character" w:customStyle="1" w:styleId="Charf5">
    <w:name w:val="日期 Char"/>
    <w:qFormat/>
    <w:rsid w:val="00403EE7"/>
    <w:rPr>
      <w:rFonts w:ascii="Times New Roman" w:eastAsia="宋体" w:hAnsi="Times New Roman" w:cs="Times New Roman"/>
      <w:kern w:val="1"/>
      <w:sz w:val="21"/>
      <w:szCs w:val="24"/>
      <w:lang w:val="en-US" w:eastAsia="zh-CN" w:bidi="ar-SA"/>
    </w:rPr>
  </w:style>
  <w:style w:type="character" w:customStyle="1" w:styleId="Char1a">
    <w:name w:val="页眉 Char1"/>
    <w:uiPriority w:val="99"/>
    <w:qFormat/>
    <w:rsid w:val="00403EE7"/>
    <w:rPr>
      <w:rFonts w:ascii="Calibri" w:eastAsia="宋体" w:hAnsi="Calibri" w:cs="Times New Roman"/>
      <w:sz w:val="18"/>
      <w:szCs w:val="18"/>
    </w:rPr>
  </w:style>
  <w:style w:type="character" w:customStyle="1" w:styleId="apple-converted-space">
    <w:name w:val="apple-converted-space"/>
    <w:qFormat/>
    <w:rsid w:val="00403EE7"/>
    <w:rPr>
      <w:rFonts w:ascii="Times New Roman" w:eastAsia="Times New Roman" w:hAnsi="Times New Roman" w:cs="Times New Roman"/>
    </w:rPr>
  </w:style>
  <w:style w:type="character" w:customStyle="1" w:styleId="Charf6">
    <w:name w:val="列出段落 Char"/>
    <w:link w:val="afffffff7"/>
    <w:uiPriority w:val="34"/>
    <w:qFormat/>
    <w:rsid w:val="00403EE7"/>
    <w:rPr>
      <w:color w:val="000000"/>
      <w:sz w:val="21"/>
      <w:szCs w:val="24"/>
    </w:rPr>
  </w:style>
  <w:style w:type="paragraph" w:styleId="afffffff7">
    <w:name w:val="List Paragraph"/>
    <w:basedOn w:val="affff2"/>
    <w:link w:val="Charf6"/>
    <w:uiPriority w:val="99"/>
    <w:qFormat/>
    <w:rsid w:val="00403EE7"/>
    <w:pPr>
      <w:ind w:firstLineChars="200" w:firstLine="420"/>
    </w:pPr>
  </w:style>
  <w:style w:type="paragraph" w:customStyle="1" w:styleId="afffffff8">
    <w:name w:val="表右齐"/>
    <w:basedOn w:val="affff2"/>
    <w:qFormat/>
    <w:rsid w:val="00403EE7"/>
    <w:pPr>
      <w:ind w:left="720" w:right="332"/>
      <w:jc w:val="right"/>
    </w:pPr>
    <w:rPr>
      <w:rFonts w:eastAsia="Times New Roman" w:cs="Arial"/>
      <w:szCs w:val="20"/>
    </w:rPr>
  </w:style>
  <w:style w:type="paragraph" w:customStyle="1" w:styleId="CharCharCharCharCharCharCharCharCharCharCharChar">
    <w:name w:val="Char Char Char Char Char Char Char Char Char Char Char Char"/>
    <w:basedOn w:val="affff2"/>
    <w:qFormat/>
    <w:rsid w:val="00403EE7"/>
    <w:pPr>
      <w:widowControl/>
      <w:spacing w:after="160" w:line="240" w:lineRule="exact"/>
      <w:jc w:val="left"/>
    </w:pPr>
    <w:rPr>
      <w:rFonts w:eastAsia="Times New Roman"/>
      <w:kern w:val="1"/>
    </w:rPr>
  </w:style>
  <w:style w:type="paragraph" w:customStyle="1" w:styleId="xl79">
    <w:name w:val="xl79"/>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auto"/>
      <w:szCs w:val="21"/>
    </w:rPr>
  </w:style>
  <w:style w:type="paragraph" w:customStyle="1" w:styleId="font5">
    <w:name w:val="font5"/>
    <w:basedOn w:val="affff2"/>
    <w:qFormat/>
    <w:rsid w:val="00403EE7"/>
    <w:pPr>
      <w:widowControl/>
      <w:tabs>
        <w:tab w:val="left" w:pos="360"/>
      </w:tabs>
      <w:spacing w:before="100" w:beforeAutospacing="1" w:after="100" w:afterAutospacing="1"/>
      <w:jc w:val="left"/>
    </w:pPr>
    <w:rPr>
      <w:rFonts w:ascii="宋体" w:eastAsia="Times New Roman" w:hAnsi="宋体" w:cs="Arial Unicode MS"/>
      <w:sz w:val="20"/>
      <w:szCs w:val="20"/>
    </w:rPr>
  </w:style>
  <w:style w:type="paragraph" w:customStyle="1" w:styleId="xl68">
    <w:name w:val="xl68"/>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81">
    <w:name w:val="xl81"/>
    <w:basedOn w:val="affff2"/>
    <w:qFormat/>
    <w:rsid w:val="00403EE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0">
    <w:name w:val="xl70"/>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Formatvorlagelayoutstandard10pt">
    <w:name w:val="Formatvorlage layout_standard + 10 pt"/>
    <w:basedOn w:val="layoutstandard"/>
    <w:qFormat/>
    <w:rsid w:val="00403EE7"/>
    <w:rPr>
      <w:rFonts w:ascii="Times New Roman" w:hAnsi="Times New Roman" w:cs="Times New Roman"/>
      <w:sz w:val="22"/>
    </w:rPr>
  </w:style>
  <w:style w:type="paragraph" w:customStyle="1" w:styleId="font8">
    <w:name w:val="font8"/>
    <w:basedOn w:val="affff2"/>
    <w:qFormat/>
    <w:rsid w:val="00403EE7"/>
    <w:pPr>
      <w:widowControl/>
      <w:spacing w:before="100" w:beforeAutospacing="1" w:after="100" w:afterAutospacing="1" w:line="240" w:lineRule="auto"/>
      <w:jc w:val="left"/>
    </w:pPr>
    <w:rPr>
      <w:szCs w:val="21"/>
    </w:rPr>
  </w:style>
  <w:style w:type="paragraph" w:customStyle="1" w:styleId="ParaCharCharCharCharCharCharCharCharChar1CharCharCharChar">
    <w:name w:val="默认段落字体 Para Char Char Char Char Char Char Char Char Char1 Char Char Char Char"/>
    <w:basedOn w:val="affff2"/>
    <w:qFormat/>
    <w:rsid w:val="00403EE7"/>
    <w:rPr>
      <w:rFonts w:ascii="Tahoma" w:eastAsia="Times New Roman" w:hAnsi="Tahoma" w:cs="Tahoma"/>
      <w:kern w:val="1"/>
      <w:sz w:val="24"/>
      <w:szCs w:val="20"/>
    </w:rPr>
  </w:style>
  <w:style w:type="paragraph" w:customStyle="1" w:styleId="bb">
    <w:name w:val="bb"/>
    <w:basedOn w:val="affff2"/>
    <w:qFormat/>
    <w:rsid w:val="00403EE7"/>
    <w:pPr>
      <w:widowControl/>
      <w:spacing w:before="100" w:beforeAutospacing="1" w:after="100" w:afterAutospacing="1"/>
      <w:jc w:val="left"/>
    </w:pPr>
    <w:rPr>
      <w:rFonts w:ascii="宋体" w:eastAsia="Times New Roman" w:hAnsi="宋体" w:cs="宋体"/>
      <w:sz w:val="24"/>
    </w:rPr>
  </w:style>
  <w:style w:type="paragraph" w:customStyle="1" w:styleId="CharCharCharCharCharCharChar">
    <w:name w:val="Char Char Char Char Char Char Char"/>
    <w:basedOn w:val="affff2"/>
    <w:qFormat/>
    <w:rsid w:val="00403EE7"/>
    <w:rPr>
      <w:rFonts w:eastAsia="Times New Roman"/>
      <w:kern w:val="1"/>
    </w:rPr>
  </w:style>
  <w:style w:type="paragraph" w:customStyle="1" w:styleId="CharCharCharCharCharCharChar1">
    <w:name w:val="Char Char Char Char Char Char Char1"/>
    <w:basedOn w:val="affff2"/>
    <w:qFormat/>
    <w:rsid w:val="00403EE7"/>
    <w:rPr>
      <w:rFonts w:eastAsia="Times New Roman"/>
      <w:kern w:val="1"/>
    </w:rPr>
  </w:style>
  <w:style w:type="paragraph" w:customStyle="1" w:styleId="font9">
    <w:name w:val="font9"/>
    <w:basedOn w:val="affff2"/>
    <w:qFormat/>
    <w:rsid w:val="00403EE7"/>
    <w:pPr>
      <w:widowControl/>
      <w:spacing w:before="100" w:beforeAutospacing="1" w:after="100" w:afterAutospacing="1" w:line="240" w:lineRule="auto"/>
      <w:jc w:val="left"/>
    </w:pPr>
    <w:rPr>
      <w:rFonts w:ascii="宋体" w:hAnsi="宋体" w:cs="宋体"/>
      <w:szCs w:val="21"/>
    </w:rPr>
  </w:style>
  <w:style w:type="paragraph" w:customStyle="1" w:styleId="font10">
    <w:name w:val="font10"/>
    <w:basedOn w:val="affff2"/>
    <w:qFormat/>
    <w:rsid w:val="00403EE7"/>
    <w:pPr>
      <w:widowControl/>
      <w:spacing w:before="100" w:beforeAutospacing="1" w:after="100" w:afterAutospacing="1" w:line="240" w:lineRule="auto"/>
      <w:jc w:val="left"/>
    </w:pPr>
    <w:rPr>
      <w:rFonts w:ascii="宋体" w:hAnsi="宋体" w:cs="宋体"/>
      <w:b/>
      <w:bCs/>
      <w:szCs w:val="21"/>
    </w:rPr>
  </w:style>
  <w:style w:type="paragraph" w:customStyle="1" w:styleId="xl80">
    <w:name w:val="xl80"/>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Cs w:val="21"/>
    </w:rPr>
  </w:style>
  <w:style w:type="paragraph" w:customStyle="1" w:styleId="font12">
    <w:name w:val="font12"/>
    <w:basedOn w:val="affff2"/>
    <w:uiPriority w:val="99"/>
    <w:qFormat/>
    <w:rsid w:val="00403EE7"/>
    <w:pPr>
      <w:widowControl/>
      <w:spacing w:before="100" w:beforeAutospacing="1" w:after="100" w:afterAutospacing="1" w:line="240" w:lineRule="auto"/>
      <w:jc w:val="left"/>
    </w:pPr>
    <w:rPr>
      <w:rFonts w:ascii="宋体" w:hAnsi="宋体" w:cs="宋体"/>
      <w:color w:val="auto"/>
      <w:sz w:val="18"/>
      <w:szCs w:val="18"/>
    </w:rPr>
  </w:style>
  <w:style w:type="paragraph" w:customStyle="1" w:styleId="xl67">
    <w:name w:val="xl67"/>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2">
    <w:name w:val="xl72"/>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szCs w:val="21"/>
    </w:rPr>
  </w:style>
  <w:style w:type="paragraph" w:customStyle="1" w:styleId="10030">
    <w:name w:val="样式 标题 1 + 居中 段前: 0 磅 段后: 0 磅 行距: 固定值 30 磅"/>
    <w:basedOn w:val="1b"/>
    <w:qFormat/>
    <w:rsid w:val="00403EE7"/>
    <w:pPr>
      <w:spacing w:before="0" w:after="0" w:line="600" w:lineRule="exact"/>
      <w:jc w:val="center"/>
    </w:pPr>
    <w:rPr>
      <w:rFonts w:cs="宋体"/>
      <w:kern w:val="1"/>
      <w:szCs w:val="20"/>
    </w:rPr>
  </w:style>
  <w:style w:type="paragraph" w:customStyle="1" w:styleId="310">
    <w:name w:val="列出段落31"/>
    <w:basedOn w:val="affff2"/>
    <w:uiPriority w:val="34"/>
    <w:qFormat/>
    <w:rsid w:val="00403EE7"/>
    <w:pPr>
      <w:spacing w:line="240" w:lineRule="auto"/>
      <w:ind w:firstLineChars="200" w:firstLine="420"/>
    </w:pPr>
    <w:rPr>
      <w:color w:val="auto"/>
      <w:kern w:val="2"/>
      <w:szCs w:val="22"/>
    </w:rPr>
  </w:style>
  <w:style w:type="paragraph" w:customStyle="1" w:styleId="2fc">
    <w:name w:val="修订2"/>
    <w:uiPriority w:val="99"/>
    <w:qFormat/>
    <w:rsid w:val="00403EE7"/>
    <w:rPr>
      <w:color w:val="000000"/>
      <w:sz w:val="21"/>
      <w:szCs w:val="24"/>
    </w:rPr>
  </w:style>
  <w:style w:type="paragraph" w:customStyle="1" w:styleId="font6">
    <w:name w:val="font6"/>
    <w:basedOn w:val="affff2"/>
    <w:qFormat/>
    <w:rsid w:val="00403EE7"/>
    <w:pPr>
      <w:widowControl/>
      <w:spacing w:before="100" w:beforeAutospacing="1" w:after="100" w:afterAutospacing="1" w:line="240" w:lineRule="auto"/>
      <w:jc w:val="left"/>
    </w:pPr>
    <w:rPr>
      <w:rFonts w:ascii="宋体" w:hAnsi="宋体" w:cs="宋体"/>
      <w:szCs w:val="21"/>
    </w:rPr>
  </w:style>
  <w:style w:type="paragraph" w:customStyle="1" w:styleId="4f">
    <w:name w:val="列出段落4"/>
    <w:basedOn w:val="affff2"/>
    <w:uiPriority w:val="34"/>
    <w:qFormat/>
    <w:rsid w:val="00403EE7"/>
    <w:pPr>
      <w:ind w:firstLineChars="200" w:firstLine="420"/>
    </w:pPr>
  </w:style>
  <w:style w:type="paragraph" w:customStyle="1" w:styleId="layoutPosition">
    <w:name w:val="layout_Position"/>
    <w:basedOn w:val="affff2"/>
    <w:qFormat/>
    <w:rsid w:val="00403EE7"/>
    <w:pPr>
      <w:widowControl/>
      <w:jc w:val="left"/>
    </w:pPr>
    <w:rPr>
      <w:rFonts w:ascii="Arial" w:eastAsia="Times New Roman" w:hAnsi="Arial" w:cs="Arial"/>
      <w:sz w:val="22"/>
      <w:szCs w:val="20"/>
      <w:lang w:val="en-GB" w:eastAsia="de-DE"/>
    </w:rPr>
  </w:style>
  <w:style w:type="paragraph" w:customStyle="1" w:styleId="xl66">
    <w:name w:val="xl66"/>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color w:val="auto"/>
      <w:sz w:val="18"/>
      <w:szCs w:val="18"/>
    </w:rPr>
  </w:style>
  <w:style w:type="paragraph" w:customStyle="1" w:styleId="NewNewNewNew">
    <w:name w:val="正文 New New New New"/>
    <w:qFormat/>
    <w:rsid w:val="00403EE7"/>
    <w:pPr>
      <w:widowControl w:val="0"/>
      <w:jc w:val="both"/>
    </w:pPr>
    <w:rPr>
      <w:szCs w:val="24"/>
    </w:rPr>
  </w:style>
  <w:style w:type="paragraph" w:customStyle="1" w:styleId="1f6">
    <w:name w:val="无间隔1"/>
    <w:qFormat/>
    <w:rsid w:val="00403EE7"/>
    <w:pPr>
      <w:widowControl w:val="0"/>
      <w:jc w:val="both"/>
    </w:pPr>
    <w:rPr>
      <w:kern w:val="2"/>
      <w:sz w:val="21"/>
      <w:szCs w:val="24"/>
    </w:rPr>
  </w:style>
  <w:style w:type="paragraph" w:customStyle="1" w:styleId="xl71">
    <w:name w:val="xl71"/>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2fd">
    <w:name w:val="列出段落2"/>
    <w:basedOn w:val="affff2"/>
    <w:link w:val="afffffff9"/>
    <w:uiPriority w:val="34"/>
    <w:qFormat/>
    <w:rsid w:val="00403EE7"/>
    <w:pPr>
      <w:spacing w:line="240" w:lineRule="auto"/>
      <w:ind w:firstLineChars="200" w:firstLine="420"/>
    </w:pPr>
    <w:rPr>
      <w:rFonts w:ascii="Calibri" w:hAnsi="Calibri"/>
      <w:color w:val="auto"/>
      <w:kern w:val="2"/>
    </w:rPr>
  </w:style>
  <w:style w:type="paragraph" w:customStyle="1" w:styleId="xl74">
    <w:name w:val="xl74"/>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Cs w:val="21"/>
    </w:rPr>
  </w:style>
  <w:style w:type="paragraph" w:customStyle="1" w:styleId="xl73">
    <w:name w:val="xl73"/>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FF0000"/>
      <w:szCs w:val="21"/>
    </w:rPr>
  </w:style>
  <w:style w:type="paragraph" w:customStyle="1" w:styleId="xl65">
    <w:name w:val="xl65"/>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p0">
    <w:name w:val="p0"/>
    <w:basedOn w:val="affff2"/>
    <w:qFormat/>
    <w:rsid w:val="00403EE7"/>
    <w:pPr>
      <w:widowControl/>
    </w:pPr>
    <w:rPr>
      <w:rFonts w:eastAsia="Times New Roman"/>
      <w:szCs w:val="21"/>
    </w:rPr>
  </w:style>
  <w:style w:type="paragraph" w:customStyle="1" w:styleId="xl77">
    <w:name w:val="xl77"/>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4"/>
    </w:rPr>
  </w:style>
  <w:style w:type="paragraph" w:customStyle="1" w:styleId="xl76">
    <w:name w:val="xl76"/>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szCs w:val="21"/>
    </w:rPr>
  </w:style>
  <w:style w:type="paragraph" w:customStyle="1" w:styleId="3f7">
    <w:name w:val="列出段落3"/>
    <w:basedOn w:val="affff2"/>
    <w:qFormat/>
    <w:rsid w:val="00403EE7"/>
    <w:pPr>
      <w:spacing w:line="240" w:lineRule="auto"/>
      <w:ind w:firstLineChars="200" w:firstLine="420"/>
    </w:pPr>
    <w:rPr>
      <w:color w:val="auto"/>
      <w:kern w:val="2"/>
      <w:szCs w:val="22"/>
    </w:rPr>
  </w:style>
  <w:style w:type="paragraph" w:customStyle="1" w:styleId="xl78">
    <w:name w:val="xl78"/>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Style2">
    <w:name w:val="_Style 2"/>
    <w:basedOn w:val="affff2"/>
    <w:uiPriority w:val="34"/>
    <w:qFormat/>
    <w:rsid w:val="00403EE7"/>
    <w:pPr>
      <w:spacing w:line="240" w:lineRule="auto"/>
      <w:ind w:firstLineChars="200" w:firstLine="420"/>
    </w:pPr>
    <w:rPr>
      <w:color w:val="auto"/>
      <w:kern w:val="2"/>
    </w:rPr>
  </w:style>
  <w:style w:type="paragraph" w:customStyle="1" w:styleId="font13">
    <w:name w:val="font13"/>
    <w:basedOn w:val="affff2"/>
    <w:uiPriority w:val="99"/>
    <w:qFormat/>
    <w:rsid w:val="00403EE7"/>
    <w:pPr>
      <w:widowControl/>
      <w:spacing w:before="100" w:beforeAutospacing="1" w:after="100" w:afterAutospacing="1" w:line="240" w:lineRule="auto"/>
      <w:jc w:val="left"/>
    </w:pPr>
    <w:rPr>
      <w:rFonts w:ascii="MS Gothic" w:eastAsia="MS Gothic" w:hAnsi="MS Gothic" w:cs="宋体"/>
      <w:sz w:val="18"/>
      <w:szCs w:val="18"/>
    </w:rPr>
  </w:style>
  <w:style w:type="paragraph" w:customStyle="1" w:styleId="CharCharCharCharCharCharCharCharCharCharCharChar1">
    <w:name w:val="Char Char Char Char Char Char Char Char Char Char Char Char1"/>
    <w:basedOn w:val="affff2"/>
    <w:qFormat/>
    <w:rsid w:val="00403EE7"/>
    <w:pPr>
      <w:widowControl/>
      <w:spacing w:after="160" w:line="240" w:lineRule="exact"/>
      <w:jc w:val="left"/>
    </w:pPr>
    <w:rPr>
      <w:rFonts w:eastAsia="Times New Roman"/>
      <w:kern w:val="1"/>
    </w:rPr>
  </w:style>
  <w:style w:type="paragraph" w:customStyle="1" w:styleId="Style1">
    <w:name w:val="_Style 1"/>
    <w:basedOn w:val="affff2"/>
    <w:qFormat/>
    <w:rsid w:val="00403EE7"/>
    <w:pPr>
      <w:spacing w:line="240" w:lineRule="auto"/>
      <w:ind w:firstLineChars="200" w:firstLine="420"/>
    </w:pPr>
    <w:rPr>
      <w:rFonts w:ascii="Calibri" w:hAnsi="Calibri"/>
      <w:color w:val="auto"/>
      <w:kern w:val="2"/>
      <w:szCs w:val="22"/>
    </w:rPr>
  </w:style>
  <w:style w:type="paragraph" w:customStyle="1" w:styleId="1f7">
    <w:name w:val="修订1"/>
    <w:uiPriority w:val="99"/>
    <w:qFormat/>
    <w:rsid w:val="00403EE7"/>
    <w:rPr>
      <w:color w:val="000000"/>
      <w:kern w:val="1"/>
      <w:sz w:val="21"/>
      <w:szCs w:val="24"/>
    </w:rPr>
  </w:style>
  <w:style w:type="paragraph" w:customStyle="1" w:styleId="1f8">
    <w:name w:val="标书1"/>
    <w:basedOn w:val="1b"/>
    <w:qFormat/>
    <w:rsid w:val="00403EE7"/>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ffff2"/>
    <w:qFormat/>
    <w:rsid w:val="00403EE7"/>
    <w:pPr>
      <w:ind w:firstLine="420"/>
    </w:pPr>
    <w:rPr>
      <w:rFonts w:ascii="Calibri" w:eastAsia="Times New Roman" w:hAnsi="Calibri" w:cs="Calibri"/>
      <w:kern w:val="1"/>
      <w:szCs w:val="22"/>
    </w:rPr>
  </w:style>
  <w:style w:type="paragraph" w:customStyle="1" w:styleId="font7">
    <w:name w:val="font7"/>
    <w:basedOn w:val="affff2"/>
    <w:qFormat/>
    <w:rsid w:val="00403EE7"/>
    <w:pPr>
      <w:widowControl/>
      <w:spacing w:before="100" w:beforeAutospacing="1" w:after="100" w:afterAutospacing="1" w:line="240" w:lineRule="auto"/>
      <w:jc w:val="left"/>
    </w:pPr>
    <w:rPr>
      <w:rFonts w:ascii="微软雅黑" w:eastAsia="微软雅黑" w:hAnsi="微软雅黑" w:cs="宋体"/>
      <w:sz w:val="18"/>
      <w:szCs w:val="18"/>
    </w:rPr>
  </w:style>
  <w:style w:type="paragraph" w:customStyle="1" w:styleId="220">
    <w:name w:val="样式 标题 2 + 非加粗 首行缩进:  2 字符"/>
    <w:basedOn w:val="2b"/>
    <w:qFormat/>
    <w:rsid w:val="00403EE7"/>
    <w:pPr>
      <w:spacing w:before="0" w:after="0" w:line="600" w:lineRule="exact"/>
      <w:ind w:firstLine="640"/>
      <w:jc w:val="left"/>
    </w:pPr>
    <w:rPr>
      <w:rFonts w:ascii="Times New Roman" w:eastAsia="Times New Roman" w:hAnsi="Times New Roman" w:cs="宋体"/>
      <w:b w:val="0"/>
      <w:kern w:val="1"/>
      <w:szCs w:val="20"/>
    </w:rPr>
  </w:style>
  <w:style w:type="paragraph" w:customStyle="1" w:styleId="1f9">
    <w:name w:val="列出段落1"/>
    <w:basedOn w:val="affff2"/>
    <w:link w:val="Charf7"/>
    <w:qFormat/>
    <w:rsid w:val="00403EE7"/>
    <w:pPr>
      <w:ind w:firstLine="420"/>
    </w:pPr>
    <w:rPr>
      <w:rFonts w:ascii="Calibri" w:eastAsia="Times New Roman" w:hAnsi="Calibri" w:cs="Calibri"/>
      <w:kern w:val="1"/>
      <w:szCs w:val="22"/>
    </w:rPr>
  </w:style>
  <w:style w:type="paragraph" w:customStyle="1" w:styleId="afffffffa">
    <w:name w:val="正文段"/>
    <w:basedOn w:val="affff2"/>
    <w:qFormat/>
    <w:rsid w:val="00403EE7"/>
    <w:pPr>
      <w:widowControl/>
      <w:spacing w:after="156"/>
      <w:ind w:firstLine="200"/>
    </w:pPr>
    <w:rPr>
      <w:rFonts w:eastAsia="Times New Roman"/>
      <w:sz w:val="24"/>
      <w:szCs w:val="20"/>
    </w:rPr>
  </w:style>
  <w:style w:type="paragraph" w:customStyle="1" w:styleId="xl69">
    <w:name w:val="xl69"/>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auto"/>
      <w:szCs w:val="21"/>
    </w:rPr>
  </w:style>
  <w:style w:type="paragraph" w:customStyle="1" w:styleId="xl75">
    <w:name w:val="xl75"/>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FF0000"/>
      <w:sz w:val="18"/>
      <w:szCs w:val="18"/>
    </w:rPr>
  </w:style>
  <w:style w:type="paragraph" w:customStyle="1" w:styleId="1-21">
    <w:name w:val="中等深浅网格 1 - 着色 21"/>
    <w:basedOn w:val="affff2"/>
    <w:uiPriority w:val="34"/>
    <w:qFormat/>
    <w:rsid w:val="00403EE7"/>
    <w:pPr>
      <w:ind w:firstLineChars="200" w:firstLine="420"/>
    </w:pPr>
    <w:rPr>
      <w:rFonts w:ascii="Calibri" w:hAnsi="Calibri"/>
    </w:rPr>
  </w:style>
  <w:style w:type="paragraph" w:customStyle="1" w:styleId="xl82">
    <w:name w:val="xl82"/>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3">
    <w:name w:val="xl83"/>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4">
    <w:name w:val="xl84"/>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5">
    <w:name w:val="xl85"/>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rPr>
  </w:style>
  <w:style w:type="paragraph" w:customStyle="1" w:styleId="xl86">
    <w:name w:val="xl86"/>
    <w:basedOn w:val="affff2"/>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7">
    <w:name w:val="xl87"/>
    <w:basedOn w:val="affff2"/>
    <w:qFormat/>
    <w:rsid w:val="00403EE7"/>
    <w:pPr>
      <w:widowControl/>
      <w:pBdr>
        <w:bottom w:val="single" w:sz="4" w:space="0" w:color="auto"/>
      </w:pBdr>
      <w:spacing w:before="100" w:beforeAutospacing="1" w:after="100" w:afterAutospacing="1" w:line="240" w:lineRule="auto"/>
      <w:jc w:val="center"/>
    </w:pPr>
    <w:rPr>
      <w:rFonts w:ascii="宋体" w:hAnsi="宋体" w:cs="宋体"/>
      <w:b/>
      <w:bCs/>
      <w:color w:val="auto"/>
      <w:sz w:val="36"/>
      <w:szCs w:val="36"/>
    </w:rPr>
  </w:style>
  <w:style w:type="paragraph" w:customStyle="1" w:styleId="xl88">
    <w:name w:val="xl88"/>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xl89">
    <w:name w:val="xl89"/>
    <w:basedOn w:val="affff2"/>
    <w:qFormat/>
    <w:rsid w:val="00403EE7"/>
    <w:pPr>
      <w:widowControl/>
      <w:spacing w:before="100" w:beforeAutospacing="1" w:after="100" w:afterAutospacing="1" w:line="240" w:lineRule="auto"/>
      <w:jc w:val="center"/>
    </w:pPr>
    <w:rPr>
      <w:rFonts w:ascii="宋体" w:hAnsi="宋体" w:cs="宋体"/>
      <w:color w:val="auto"/>
      <w:szCs w:val="21"/>
    </w:rPr>
  </w:style>
  <w:style w:type="paragraph" w:customStyle="1" w:styleId="xl90">
    <w:name w:val="xl90"/>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1">
    <w:name w:val="xl91"/>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2">
    <w:name w:val="xl92"/>
    <w:basedOn w:val="affff2"/>
    <w:qFormat/>
    <w:rsid w:val="00403EE7"/>
    <w:pPr>
      <w:widowControl/>
      <w:spacing w:before="100" w:beforeAutospacing="1" w:after="100" w:afterAutospacing="1" w:line="240" w:lineRule="auto"/>
      <w:jc w:val="center"/>
    </w:pPr>
    <w:rPr>
      <w:rFonts w:ascii="宋体" w:hAnsi="宋体" w:cs="宋体"/>
      <w:b/>
      <w:bCs/>
      <w:color w:val="auto"/>
      <w:sz w:val="36"/>
      <w:szCs w:val="36"/>
    </w:rPr>
  </w:style>
  <w:style w:type="paragraph" w:customStyle="1" w:styleId="xl93">
    <w:name w:val="xl93"/>
    <w:basedOn w:val="affff2"/>
    <w:qFormat/>
    <w:rsid w:val="00403EE7"/>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4">
    <w:name w:val="xl94"/>
    <w:basedOn w:val="affff2"/>
    <w:qFormat/>
    <w:rsid w:val="00403EE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5">
    <w:name w:val="xl95"/>
    <w:basedOn w:val="affff2"/>
    <w:qFormat/>
    <w:rsid w:val="00403EE7"/>
    <w:pPr>
      <w:widowControl/>
      <w:pBdr>
        <w:top w:val="single" w:sz="4" w:space="0" w:color="auto"/>
        <w:lef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6">
    <w:name w:val="xl96"/>
    <w:basedOn w:val="affff2"/>
    <w:qFormat/>
    <w:rsid w:val="00403EE7"/>
    <w:pPr>
      <w:widowControl/>
      <w:pBdr>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7">
    <w:name w:val="xl97"/>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98">
    <w:name w:val="xl98"/>
    <w:basedOn w:val="affff2"/>
    <w:qFormat/>
    <w:rsid w:val="00403EE7"/>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99">
    <w:name w:val="xl99"/>
    <w:basedOn w:val="affff2"/>
    <w:qFormat/>
    <w:rsid w:val="00403EE7"/>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0">
    <w:name w:val="xl100"/>
    <w:basedOn w:val="affff2"/>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1">
    <w:name w:val="xl101"/>
    <w:basedOn w:val="affff2"/>
    <w:qFormat/>
    <w:rsid w:val="00403EE7"/>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2">
    <w:name w:val="xl102"/>
    <w:basedOn w:val="affff2"/>
    <w:qFormat/>
    <w:rsid w:val="00403EE7"/>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3">
    <w:name w:val="xl103"/>
    <w:basedOn w:val="affff2"/>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4">
    <w:name w:val="xl104"/>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5">
    <w:name w:val="xl105"/>
    <w:basedOn w:val="affff2"/>
    <w:qFormat/>
    <w:rsid w:val="00403EE7"/>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6">
    <w:name w:val="xl106"/>
    <w:basedOn w:val="affff2"/>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7">
    <w:name w:val="xl107"/>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108">
    <w:name w:val="xl108"/>
    <w:basedOn w:val="affff2"/>
    <w:qFormat/>
    <w:rsid w:val="00403EE7"/>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9">
    <w:name w:val="xl109"/>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0">
    <w:name w:val="xl110"/>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1">
    <w:name w:val="xl111"/>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2">
    <w:name w:val="xl112"/>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13">
    <w:name w:val="xl113"/>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character" w:customStyle="1" w:styleId="2fe">
    <w:name w:val="纯文本 字符2"/>
    <w:qFormat/>
    <w:rsid w:val="00403EE7"/>
    <w:rPr>
      <w:rFonts w:ascii="宋体" w:hAnsi="Courier New"/>
    </w:rPr>
  </w:style>
  <w:style w:type="character" w:customStyle="1" w:styleId="font121">
    <w:name w:val="font121"/>
    <w:qFormat/>
    <w:rsid w:val="00403EE7"/>
    <w:rPr>
      <w:rFonts w:ascii="Symbol" w:hAnsi="Symbol" w:cs="Symbol" w:hint="default"/>
      <w:color w:val="000000"/>
      <w:kern w:val="0"/>
      <w:sz w:val="16"/>
      <w:szCs w:val="16"/>
      <w:u w:val="none"/>
    </w:rPr>
  </w:style>
  <w:style w:type="character" w:customStyle="1" w:styleId="font01">
    <w:name w:val="font01"/>
    <w:qFormat/>
    <w:rsid w:val="00403EE7"/>
    <w:rPr>
      <w:rFonts w:ascii="Symbol" w:hAnsi="Symbol" w:cs="Symbol"/>
      <w:color w:val="000000"/>
      <w:kern w:val="0"/>
      <w:sz w:val="16"/>
      <w:szCs w:val="16"/>
      <w:u w:val="none"/>
    </w:rPr>
  </w:style>
  <w:style w:type="character" w:customStyle="1" w:styleId="font101">
    <w:name w:val="font101"/>
    <w:qFormat/>
    <w:rsid w:val="00403EE7"/>
    <w:rPr>
      <w:rFonts w:ascii="Symbol" w:hAnsi="Symbol" w:cs="Symbol" w:hint="default"/>
      <w:color w:val="000000"/>
      <w:kern w:val="0"/>
      <w:sz w:val="16"/>
      <w:szCs w:val="16"/>
      <w:u w:val="none"/>
    </w:rPr>
  </w:style>
  <w:style w:type="character" w:customStyle="1" w:styleId="font81">
    <w:name w:val="font81"/>
    <w:qFormat/>
    <w:rsid w:val="00403EE7"/>
    <w:rPr>
      <w:rFonts w:ascii="Arial" w:hAnsi="Arial" w:cs="Arial" w:hint="default"/>
      <w:b/>
      <w:color w:val="000000"/>
      <w:kern w:val="0"/>
      <w:sz w:val="16"/>
      <w:szCs w:val="16"/>
      <w:u w:val="none"/>
    </w:rPr>
  </w:style>
  <w:style w:type="character" w:customStyle="1" w:styleId="font71">
    <w:name w:val="font71"/>
    <w:qFormat/>
    <w:rsid w:val="00403EE7"/>
    <w:rPr>
      <w:rFonts w:ascii="宋体" w:eastAsia="宋体" w:hAnsi="宋体" w:cs="宋体" w:hint="eastAsia"/>
      <w:color w:val="FF0000"/>
      <w:kern w:val="0"/>
      <w:sz w:val="16"/>
      <w:szCs w:val="16"/>
      <w:u w:val="none"/>
    </w:rPr>
  </w:style>
  <w:style w:type="character" w:customStyle="1" w:styleId="font41">
    <w:name w:val="font41"/>
    <w:qFormat/>
    <w:rsid w:val="00403EE7"/>
    <w:rPr>
      <w:rFonts w:ascii="Arial" w:hAnsi="Arial" w:cs="Arial" w:hint="default"/>
      <w:color w:val="000000"/>
      <w:kern w:val="0"/>
      <w:sz w:val="16"/>
      <w:szCs w:val="16"/>
      <w:u w:val="none"/>
    </w:rPr>
  </w:style>
  <w:style w:type="character" w:customStyle="1" w:styleId="font141">
    <w:name w:val="font141"/>
    <w:qFormat/>
    <w:rsid w:val="00403EE7"/>
    <w:rPr>
      <w:rFonts w:ascii="宋体" w:eastAsia="宋体" w:hAnsi="宋体" w:cs="宋体" w:hint="eastAsia"/>
      <w:color w:val="000000"/>
      <w:kern w:val="0"/>
      <w:sz w:val="16"/>
      <w:szCs w:val="16"/>
      <w:u w:val="none"/>
    </w:rPr>
  </w:style>
  <w:style w:type="character" w:customStyle="1" w:styleId="font131">
    <w:name w:val="font131"/>
    <w:qFormat/>
    <w:rsid w:val="00403EE7"/>
    <w:rPr>
      <w:rFonts w:ascii="Symbol" w:hAnsi="Symbol" w:cs="Symbol"/>
      <w:color w:val="000000"/>
      <w:kern w:val="0"/>
      <w:sz w:val="16"/>
      <w:szCs w:val="16"/>
      <w:u w:val="none"/>
    </w:rPr>
  </w:style>
  <w:style w:type="character" w:customStyle="1" w:styleId="font61">
    <w:name w:val="font61"/>
    <w:qFormat/>
    <w:rsid w:val="00403EE7"/>
    <w:rPr>
      <w:rFonts w:ascii="宋体" w:eastAsia="宋体" w:hAnsi="宋体" w:cs="宋体" w:hint="eastAsia"/>
      <w:b/>
      <w:color w:val="000000"/>
      <w:kern w:val="0"/>
      <w:sz w:val="16"/>
      <w:szCs w:val="16"/>
      <w:u w:val="none"/>
    </w:rPr>
  </w:style>
  <w:style w:type="character" w:customStyle="1" w:styleId="font111">
    <w:name w:val="font111"/>
    <w:qFormat/>
    <w:rsid w:val="00403EE7"/>
    <w:rPr>
      <w:rFonts w:ascii="Symbol" w:hAnsi="Symbol" w:cs="Symbol"/>
      <w:color w:val="000000"/>
      <w:kern w:val="0"/>
      <w:sz w:val="16"/>
      <w:szCs w:val="16"/>
      <w:u w:val="none"/>
    </w:rPr>
  </w:style>
  <w:style w:type="character" w:customStyle="1" w:styleId="font112">
    <w:name w:val="font112"/>
    <w:qFormat/>
    <w:rsid w:val="00403EE7"/>
    <w:rPr>
      <w:rFonts w:ascii="宋体" w:eastAsia="宋体" w:hAnsi="宋体" w:cs="宋体" w:hint="eastAsia"/>
      <w:color w:val="000000"/>
      <w:kern w:val="0"/>
      <w:sz w:val="16"/>
      <w:szCs w:val="16"/>
      <w:u w:val="none"/>
    </w:rPr>
  </w:style>
  <w:style w:type="character" w:customStyle="1" w:styleId="font31">
    <w:name w:val="font31"/>
    <w:qFormat/>
    <w:rsid w:val="00403EE7"/>
    <w:rPr>
      <w:rFonts w:ascii="Arial" w:hAnsi="Arial" w:cs="Arial" w:hint="default"/>
      <w:color w:val="000000"/>
      <w:kern w:val="0"/>
      <w:sz w:val="16"/>
      <w:szCs w:val="16"/>
      <w:u w:val="none"/>
    </w:rPr>
  </w:style>
  <w:style w:type="character" w:customStyle="1" w:styleId="font91">
    <w:name w:val="font91"/>
    <w:qFormat/>
    <w:rsid w:val="00403EE7"/>
    <w:rPr>
      <w:rFonts w:ascii="宋体" w:eastAsia="宋体" w:hAnsi="宋体" w:cs="宋体" w:hint="eastAsia"/>
      <w:b/>
      <w:color w:val="000000"/>
      <w:kern w:val="0"/>
      <w:sz w:val="16"/>
      <w:szCs w:val="16"/>
      <w:u w:val="none"/>
    </w:rPr>
  </w:style>
  <w:style w:type="character" w:customStyle="1" w:styleId="font51">
    <w:name w:val="font51"/>
    <w:qFormat/>
    <w:rsid w:val="00403EE7"/>
    <w:rPr>
      <w:rFonts w:ascii="Arial" w:hAnsi="Arial" w:cs="Arial" w:hint="default"/>
      <w:color w:val="000000"/>
      <w:kern w:val="0"/>
      <w:sz w:val="16"/>
      <w:szCs w:val="16"/>
      <w:u w:val="none"/>
    </w:rPr>
  </w:style>
  <w:style w:type="paragraph" w:customStyle="1" w:styleId="Charf8">
    <w:name w:val="Char"/>
    <w:basedOn w:val="afffff"/>
    <w:qFormat/>
    <w:rsid w:val="00403EE7"/>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qFormat/>
    <w:rsid w:val="00403EE7"/>
    <w:rPr>
      <w:rFonts w:ascii="宋体" w:hAnsi="宋体" w:cs="宋体"/>
      <w:szCs w:val="21"/>
    </w:rPr>
  </w:style>
  <w:style w:type="character" w:customStyle="1" w:styleId="afffffffb">
    <w:name w:val="页眉 字符"/>
    <w:qFormat/>
    <w:rsid w:val="00403EE7"/>
    <w:rPr>
      <w:rFonts w:ascii="Calibri" w:eastAsia="宋体" w:hAnsi="Calibri" w:cs="Times New Roman"/>
      <w:kern w:val="2"/>
      <w:sz w:val="18"/>
      <w:szCs w:val="18"/>
    </w:rPr>
  </w:style>
  <w:style w:type="character" w:customStyle="1" w:styleId="afffffffc">
    <w:name w:val="页脚 字符"/>
    <w:uiPriority w:val="99"/>
    <w:qFormat/>
    <w:rsid w:val="00403EE7"/>
    <w:rPr>
      <w:rFonts w:ascii="Calibri" w:eastAsia="宋体" w:hAnsi="Calibri" w:cs="Times New Roman"/>
      <w:kern w:val="2"/>
      <w:sz w:val="18"/>
      <w:szCs w:val="18"/>
    </w:rPr>
  </w:style>
  <w:style w:type="character" w:customStyle="1" w:styleId="sh141">
    <w:name w:val="sh141"/>
    <w:qFormat/>
    <w:rsid w:val="00403EE7"/>
    <w:rPr>
      <w:color w:val="2B2B2B"/>
      <w:sz w:val="18"/>
      <w:szCs w:val="18"/>
    </w:rPr>
  </w:style>
  <w:style w:type="character" w:customStyle="1" w:styleId="1CharChar">
    <w:name w:val="普通文字1 Char Char"/>
    <w:qFormat/>
    <w:rsid w:val="00403EE7"/>
    <w:rPr>
      <w:rFonts w:ascii="宋体" w:hAnsi="Courier New"/>
    </w:rPr>
  </w:style>
  <w:style w:type="character" w:customStyle="1" w:styleId="address-info">
    <w:name w:val="address-info"/>
    <w:basedOn w:val="affff4"/>
    <w:qFormat/>
    <w:rsid w:val="00403EE7"/>
  </w:style>
  <w:style w:type="character" w:customStyle="1" w:styleId="CharChar0">
    <w:name w:val="正文文字首行缩进 Char Char"/>
    <w:qFormat/>
    <w:rsid w:val="00403EE7"/>
    <w:rPr>
      <w:rFonts w:ascii="宋体" w:hAnsi="Courier New"/>
      <w:spacing w:val="-4"/>
      <w:kern w:val="2"/>
      <w:sz w:val="18"/>
    </w:rPr>
  </w:style>
  <w:style w:type="character" w:customStyle="1" w:styleId="1fa">
    <w:name w:val="不明显强调1"/>
    <w:qFormat/>
    <w:rsid w:val="00403EE7"/>
    <w:rPr>
      <w:i/>
      <w:iCs/>
      <w:color w:val="808080"/>
    </w:rPr>
  </w:style>
  <w:style w:type="character" w:customStyle="1" w:styleId="Charf9">
    <w:name w:val="尾注文本 Char"/>
    <w:uiPriority w:val="99"/>
    <w:qFormat/>
    <w:rsid w:val="00403EE7"/>
    <w:rPr>
      <w:kern w:val="2"/>
      <w:sz w:val="21"/>
      <w:szCs w:val="22"/>
    </w:rPr>
  </w:style>
  <w:style w:type="paragraph" w:customStyle="1" w:styleId="CharCharChar1Char">
    <w:name w:val="Char Char Char1 Char"/>
    <w:basedOn w:val="affff2"/>
    <w:uiPriority w:val="99"/>
    <w:qFormat/>
    <w:rsid w:val="00403EE7"/>
    <w:pPr>
      <w:spacing w:line="240" w:lineRule="auto"/>
    </w:pPr>
    <w:rPr>
      <w:color w:val="auto"/>
      <w:kern w:val="2"/>
      <w:szCs w:val="21"/>
    </w:rPr>
  </w:style>
  <w:style w:type="paragraph" w:customStyle="1" w:styleId="CharChar3CharCharCharChar">
    <w:name w:val="Char Char3 Char Char Char Char"/>
    <w:basedOn w:val="afffff"/>
    <w:qFormat/>
    <w:rsid w:val="00403EE7"/>
    <w:pPr>
      <w:shd w:val="clear" w:color="auto" w:fill="000080"/>
      <w:adjustRightInd w:val="0"/>
      <w:snapToGrid w:val="0"/>
      <w:spacing w:line="360" w:lineRule="auto"/>
    </w:pPr>
    <w:rPr>
      <w:rFonts w:ascii="Tahoma" w:hAnsi="Tahoma"/>
      <w:color w:val="auto"/>
      <w:kern w:val="2"/>
      <w:sz w:val="24"/>
    </w:rPr>
  </w:style>
  <w:style w:type="character" w:customStyle="1" w:styleId="Char1b">
    <w:name w:val="文档结构图 Char1"/>
    <w:uiPriority w:val="99"/>
    <w:qFormat/>
    <w:rsid w:val="00403EE7"/>
    <w:rPr>
      <w:rFonts w:ascii="宋体"/>
      <w:kern w:val="2"/>
      <w:sz w:val="18"/>
      <w:szCs w:val="18"/>
    </w:rPr>
  </w:style>
  <w:style w:type="character" w:customStyle="1" w:styleId="Char24">
    <w:name w:val="正文文本缩进 Char2"/>
    <w:uiPriority w:val="99"/>
    <w:qFormat/>
    <w:rsid w:val="00403EE7"/>
    <w:rPr>
      <w:kern w:val="2"/>
      <w:sz w:val="21"/>
      <w:szCs w:val="22"/>
    </w:rPr>
  </w:style>
  <w:style w:type="paragraph" w:customStyle="1" w:styleId="CharCharChar">
    <w:name w:val="Char Char Char"/>
    <w:basedOn w:val="affff2"/>
    <w:qFormat/>
    <w:rsid w:val="00403EE7"/>
    <w:pPr>
      <w:spacing w:line="240" w:lineRule="auto"/>
    </w:pPr>
    <w:rPr>
      <w:rFonts w:ascii="Tahoma" w:hAnsi="Tahoma"/>
      <w:color w:val="auto"/>
      <w:kern w:val="2"/>
      <w:sz w:val="24"/>
      <w:szCs w:val="20"/>
    </w:rPr>
  </w:style>
  <w:style w:type="character" w:customStyle="1" w:styleId="Char30">
    <w:name w:val="纯文本 Char3"/>
    <w:qFormat/>
    <w:rsid w:val="00403EE7"/>
    <w:rPr>
      <w:rFonts w:ascii="宋体" w:hAnsi="Courier New" w:cs="Courier New"/>
      <w:kern w:val="2"/>
      <w:sz w:val="21"/>
      <w:szCs w:val="21"/>
    </w:rPr>
  </w:style>
  <w:style w:type="character" w:customStyle="1" w:styleId="delivery-addr">
    <w:name w:val="delivery-addr"/>
    <w:basedOn w:val="affff4"/>
    <w:qFormat/>
    <w:rsid w:val="00403EE7"/>
  </w:style>
  <w:style w:type="paragraph" w:customStyle="1" w:styleId="delivery-detail">
    <w:name w:val="delivery-detail"/>
    <w:basedOn w:val="affff2"/>
    <w:qFormat/>
    <w:rsid w:val="00403EE7"/>
    <w:pPr>
      <w:widowControl/>
      <w:spacing w:before="100" w:beforeAutospacing="1" w:after="100" w:afterAutospacing="1" w:line="240" w:lineRule="auto"/>
      <w:jc w:val="left"/>
    </w:pPr>
    <w:rPr>
      <w:rFonts w:ascii="宋体" w:hAnsi="宋体" w:cs="宋体"/>
      <w:color w:val="auto"/>
      <w:sz w:val="24"/>
    </w:rPr>
  </w:style>
  <w:style w:type="character" w:customStyle="1" w:styleId="Char25">
    <w:name w:val="批注框文本 Char2"/>
    <w:uiPriority w:val="99"/>
    <w:qFormat/>
    <w:rsid w:val="00403EE7"/>
    <w:rPr>
      <w:color w:val="000000"/>
      <w:sz w:val="18"/>
      <w:szCs w:val="18"/>
    </w:rPr>
  </w:style>
  <w:style w:type="character" w:customStyle="1" w:styleId="Char26">
    <w:name w:val="批注主题 Char2"/>
    <w:qFormat/>
    <w:rsid w:val="00403EE7"/>
    <w:rPr>
      <w:rFonts w:eastAsia="Times New Roman"/>
      <w:b/>
      <w:bCs/>
      <w:color w:val="000000"/>
      <w:kern w:val="1"/>
      <w:sz w:val="21"/>
      <w:szCs w:val="24"/>
      <w:lang w:val="zh-CN"/>
    </w:rPr>
  </w:style>
  <w:style w:type="character" w:customStyle="1" w:styleId="Char31">
    <w:name w:val="页眉 Char3"/>
    <w:uiPriority w:val="99"/>
    <w:qFormat/>
    <w:rsid w:val="00403EE7"/>
    <w:rPr>
      <w:color w:val="000000"/>
      <w:sz w:val="18"/>
      <w:szCs w:val="18"/>
    </w:rPr>
  </w:style>
  <w:style w:type="character" w:customStyle="1" w:styleId="Char1c">
    <w:name w:val="脚注文本 Char1"/>
    <w:qFormat/>
    <w:rsid w:val="00403EE7"/>
    <w:rPr>
      <w:kern w:val="2"/>
      <w:sz w:val="18"/>
      <w:szCs w:val="18"/>
    </w:rPr>
  </w:style>
  <w:style w:type="character" w:customStyle="1" w:styleId="Char32">
    <w:name w:val="页脚 Char3"/>
    <w:uiPriority w:val="99"/>
    <w:qFormat/>
    <w:rsid w:val="00403EE7"/>
    <w:rPr>
      <w:color w:val="000000"/>
      <w:sz w:val="18"/>
      <w:szCs w:val="18"/>
    </w:rPr>
  </w:style>
  <w:style w:type="paragraph" w:customStyle="1" w:styleId="1fb">
    <w:name w:val="样式1"/>
    <w:basedOn w:val="affff2"/>
    <w:link w:val="1Char2"/>
    <w:uiPriority w:val="99"/>
    <w:qFormat/>
    <w:rsid w:val="00403EE7"/>
    <w:pPr>
      <w:keepNext/>
      <w:keepLines/>
      <w:topLinePunct/>
      <w:spacing w:line="1200" w:lineRule="auto"/>
      <w:jc w:val="center"/>
      <w:outlineLvl w:val="0"/>
    </w:pPr>
    <w:rPr>
      <w:rFonts w:cs="宋体"/>
      <w:b/>
      <w:color w:val="auto"/>
      <w:kern w:val="44"/>
      <w:sz w:val="52"/>
      <w:szCs w:val="52"/>
    </w:rPr>
  </w:style>
  <w:style w:type="paragraph" w:customStyle="1" w:styleId="3f8">
    <w:name w:val="修订3"/>
    <w:uiPriority w:val="99"/>
    <w:qFormat/>
    <w:rsid w:val="00403EE7"/>
    <w:rPr>
      <w:color w:val="000000"/>
      <w:sz w:val="21"/>
      <w:szCs w:val="24"/>
    </w:rPr>
  </w:style>
  <w:style w:type="paragraph" w:customStyle="1" w:styleId="100">
    <w:name w:val="样式10"/>
    <w:basedOn w:val="affff2"/>
    <w:link w:val="10Char"/>
    <w:uiPriority w:val="99"/>
    <w:qFormat/>
    <w:rsid w:val="00403EE7"/>
    <w:pPr>
      <w:spacing w:line="360" w:lineRule="auto"/>
      <w:ind w:firstLineChars="200" w:firstLine="200"/>
      <w:jc w:val="left"/>
    </w:pPr>
    <w:rPr>
      <w:rFonts w:ascii="宋体" w:hAnsi="宋体"/>
      <w:color w:val="auto"/>
      <w:sz w:val="24"/>
    </w:rPr>
  </w:style>
  <w:style w:type="character" w:customStyle="1" w:styleId="10Char">
    <w:name w:val="样式10 Char"/>
    <w:link w:val="100"/>
    <w:uiPriority w:val="99"/>
    <w:qFormat/>
    <w:rsid w:val="00403EE7"/>
    <w:rPr>
      <w:rFonts w:ascii="宋体" w:hAnsi="宋体"/>
      <w:sz w:val="24"/>
      <w:szCs w:val="24"/>
    </w:rPr>
  </w:style>
  <w:style w:type="paragraph" w:customStyle="1" w:styleId="TOC1">
    <w:name w:val="TOC 标题1"/>
    <w:basedOn w:val="1b"/>
    <w:next w:val="affff2"/>
    <w:uiPriority w:val="39"/>
    <w:qFormat/>
    <w:rsid w:val="00403EE7"/>
    <w:pPr>
      <w:widowControl/>
      <w:spacing w:before="480" w:after="0" w:line="276" w:lineRule="auto"/>
      <w:jc w:val="left"/>
      <w:outlineLvl w:val="9"/>
    </w:pPr>
    <w:rPr>
      <w:rFonts w:ascii="Cambria" w:eastAsia="宋体" w:hAnsi="Cambria" w:cs="宋体"/>
      <w:bCs/>
      <w:color w:val="365F91"/>
      <w:sz w:val="28"/>
      <w:szCs w:val="28"/>
    </w:rPr>
  </w:style>
  <w:style w:type="character" w:customStyle="1" w:styleId="Charb">
    <w:name w:val="正文首行缩进 Char"/>
    <w:basedOn w:val="Char10"/>
    <w:link w:val="affffff9"/>
    <w:qFormat/>
    <w:rsid w:val="00403EE7"/>
    <w:rPr>
      <w:rFonts w:asciiTheme="minorHAnsi" w:eastAsiaTheme="minorEastAsia" w:hAnsiTheme="minorHAnsi" w:cstheme="minorBidi"/>
      <w:b/>
      <w:color w:val="000000"/>
      <w:spacing w:val="-50"/>
      <w:kern w:val="2"/>
      <w:sz w:val="21"/>
      <w:szCs w:val="24"/>
      <w:lang w:val="zh-CN"/>
    </w:rPr>
  </w:style>
  <w:style w:type="character" w:customStyle="1" w:styleId="Charfa">
    <w:name w:val="引用 Char"/>
    <w:uiPriority w:val="29"/>
    <w:qFormat/>
    <w:rsid w:val="00403EE7"/>
    <w:rPr>
      <w:rFonts w:ascii="Calibri" w:hAnsi="Calibri"/>
      <w:i/>
      <w:iCs/>
      <w:color w:val="000000"/>
    </w:rPr>
  </w:style>
  <w:style w:type="paragraph" w:styleId="afffffffd">
    <w:name w:val="Quote"/>
    <w:basedOn w:val="affff2"/>
    <w:next w:val="affff2"/>
    <w:link w:val="Char1d"/>
    <w:uiPriority w:val="29"/>
    <w:qFormat/>
    <w:rsid w:val="00403EE7"/>
    <w:pPr>
      <w:spacing w:line="240" w:lineRule="auto"/>
    </w:pPr>
    <w:rPr>
      <w:rFonts w:ascii="Calibri" w:hAnsi="Calibri"/>
      <w:i/>
      <w:iCs/>
      <w:sz w:val="20"/>
      <w:szCs w:val="20"/>
    </w:rPr>
  </w:style>
  <w:style w:type="character" w:customStyle="1" w:styleId="Char1d">
    <w:name w:val="引用 Char1"/>
    <w:basedOn w:val="affff4"/>
    <w:link w:val="afffffffd"/>
    <w:qFormat/>
    <w:rsid w:val="00403EE7"/>
    <w:rPr>
      <w:i/>
      <w:iCs/>
      <w:color w:val="000000" w:themeColor="text1"/>
      <w:sz w:val="21"/>
      <w:szCs w:val="24"/>
    </w:rPr>
  </w:style>
  <w:style w:type="paragraph" w:customStyle="1" w:styleId="Style19">
    <w:name w:val="_Style 19"/>
    <w:qFormat/>
    <w:rsid w:val="00403EE7"/>
    <w:pPr>
      <w:widowControl w:val="0"/>
      <w:spacing w:line="360" w:lineRule="atLeast"/>
      <w:jc w:val="both"/>
    </w:pPr>
    <w:rPr>
      <w:color w:val="000000"/>
      <w:sz w:val="21"/>
      <w:szCs w:val="24"/>
    </w:rPr>
  </w:style>
  <w:style w:type="character" w:customStyle="1" w:styleId="CharChar3">
    <w:name w:val="普通文字 Char Char3"/>
    <w:qFormat/>
    <w:locked/>
    <w:rsid w:val="00403EE7"/>
    <w:rPr>
      <w:rFonts w:ascii="宋体" w:eastAsia="宋体" w:hAnsi="Courier New"/>
      <w:kern w:val="2"/>
      <w:sz w:val="21"/>
      <w:lang w:val="en-US" w:eastAsia="zh-CN" w:bidi="ar-SA"/>
    </w:rPr>
  </w:style>
  <w:style w:type="character" w:customStyle="1" w:styleId="Char27">
    <w:name w:val="副标题 Char2"/>
    <w:basedOn w:val="affff4"/>
    <w:qFormat/>
    <w:rsid w:val="00403EE7"/>
    <w:rPr>
      <w:rFonts w:asciiTheme="majorHAnsi" w:eastAsia="宋体" w:hAnsiTheme="majorHAnsi" w:cstheme="majorBidi"/>
      <w:b/>
      <w:bCs/>
      <w:color w:val="000000"/>
      <w:kern w:val="28"/>
      <w:sz w:val="32"/>
      <w:szCs w:val="32"/>
    </w:rPr>
  </w:style>
  <w:style w:type="character" w:customStyle="1" w:styleId="Char28">
    <w:name w:val="正文文本 Char2"/>
    <w:basedOn w:val="affff4"/>
    <w:uiPriority w:val="99"/>
    <w:qFormat/>
    <w:rsid w:val="00403EE7"/>
    <w:rPr>
      <w:rFonts w:ascii="Times New Roman" w:eastAsia="宋体" w:hAnsi="Times New Roman" w:cs="Times New Roman"/>
      <w:color w:val="000000"/>
      <w:kern w:val="0"/>
      <w:szCs w:val="24"/>
    </w:rPr>
  </w:style>
  <w:style w:type="character" w:customStyle="1" w:styleId="Char29">
    <w:name w:val="引用 Char2"/>
    <w:basedOn w:val="affff4"/>
    <w:qFormat/>
    <w:rsid w:val="00403EE7"/>
    <w:rPr>
      <w:rFonts w:ascii="Times New Roman" w:eastAsia="宋体" w:hAnsi="Times New Roman" w:cs="Times New Roman"/>
      <w:i/>
      <w:iCs/>
      <w:color w:val="000000" w:themeColor="text1"/>
      <w:kern w:val="0"/>
      <w:szCs w:val="24"/>
    </w:rPr>
  </w:style>
  <w:style w:type="paragraph" w:customStyle="1" w:styleId="1fc">
    <w:name w:val="纯文本1"/>
    <w:basedOn w:val="affff2"/>
    <w:qFormat/>
    <w:rsid w:val="00403EE7"/>
    <w:pPr>
      <w:suppressAutoHyphens/>
      <w:spacing w:line="240" w:lineRule="auto"/>
    </w:pPr>
    <w:rPr>
      <w:rFonts w:ascii="宋体" w:hAnsi="宋体" w:cs="Courier New"/>
      <w:color w:val="auto"/>
      <w:kern w:val="2"/>
      <w:szCs w:val="21"/>
      <w:lang w:eastAsia="ar-SA"/>
    </w:rPr>
  </w:style>
  <w:style w:type="character" w:customStyle="1" w:styleId="Chara">
    <w:name w:val="标题 Char"/>
    <w:basedOn w:val="affff4"/>
    <w:link w:val="affffff7"/>
    <w:uiPriority w:val="10"/>
    <w:qFormat/>
    <w:rsid w:val="00403EE7"/>
    <w:rPr>
      <w:rFonts w:ascii="Cambria" w:hAnsi="Cambria"/>
      <w:b/>
      <w:bCs/>
      <w:kern w:val="2"/>
      <w:sz w:val="32"/>
      <w:szCs w:val="32"/>
    </w:rPr>
  </w:style>
  <w:style w:type="paragraph" w:customStyle="1" w:styleId="CharCharCharCharCharCharChar2">
    <w:name w:val="Char Char Char Char Char Char Char2"/>
    <w:basedOn w:val="affff2"/>
    <w:qFormat/>
    <w:rsid w:val="00403EE7"/>
    <w:pPr>
      <w:spacing w:line="240" w:lineRule="auto"/>
    </w:pPr>
    <w:rPr>
      <w:color w:val="auto"/>
      <w:kern w:val="2"/>
    </w:rPr>
  </w:style>
  <w:style w:type="paragraph" w:customStyle="1" w:styleId="CharCharCharCharCharCharCharCharCharCharCharChar2">
    <w:name w:val="Char Char Char Char Char Char Char Char Char Char Char Char2"/>
    <w:basedOn w:val="affff2"/>
    <w:qFormat/>
    <w:rsid w:val="00403EE7"/>
    <w:pPr>
      <w:widowControl/>
      <w:spacing w:after="160" w:line="240" w:lineRule="exact"/>
      <w:jc w:val="left"/>
    </w:pPr>
    <w:rPr>
      <w:color w:val="auto"/>
      <w:kern w:val="2"/>
    </w:rPr>
  </w:style>
  <w:style w:type="paragraph" w:customStyle="1" w:styleId="CharCharChar1CharCharCharCharCharCharChar">
    <w:name w:val="Char Char Char1 Char Char Char Char Char Char Char"/>
    <w:basedOn w:val="affff2"/>
    <w:qFormat/>
    <w:rsid w:val="00403EE7"/>
    <w:pPr>
      <w:spacing w:line="240" w:lineRule="auto"/>
    </w:pPr>
    <w:rPr>
      <w:color w:val="auto"/>
      <w:kern w:val="2"/>
    </w:rPr>
  </w:style>
  <w:style w:type="paragraph" w:customStyle="1" w:styleId="Char1e">
    <w:name w:val="Char1"/>
    <w:basedOn w:val="affff2"/>
    <w:qFormat/>
    <w:rsid w:val="00403EE7"/>
    <w:pPr>
      <w:spacing w:line="240" w:lineRule="auto"/>
    </w:pPr>
    <w:rPr>
      <w:color w:val="auto"/>
      <w:kern w:val="2"/>
      <w:szCs w:val="21"/>
    </w:rPr>
  </w:style>
  <w:style w:type="paragraph" w:customStyle="1" w:styleId="CharCharCharChar">
    <w:name w:val="Char Char Char Char"/>
    <w:basedOn w:val="affff2"/>
    <w:qFormat/>
    <w:rsid w:val="00403EE7"/>
    <w:pPr>
      <w:widowControl/>
      <w:spacing w:after="160" w:line="240" w:lineRule="exact"/>
      <w:jc w:val="left"/>
    </w:pPr>
    <w:rPr>
      <w:color w:val="auto"/>
      <w:kern w:val="2"/>
    </w:rPr>
  </w:style>
  <w:style w:type="character" w:customStyle="1" w:styleId="HTMLChar">
    <w:name w:val="HTML 地址 Char"/>
    <w:basedOn w:val="affff4"/>
    <w:link w:val="HTML"/>
    <w:uiPriority w:val="99"/>
    <w:qFormat/>
    <w:rsid w:val="00403EE7"/>
    <w:rPr>
      <w:i/>
      <w:iCs/>
      <w:kern w:val="2"/>
      <w:sz w:val="21"/>
      <w:szCs w:val="24"/>
    </w:rPr>
  </w:style>
  <w:style w:type="paragraph" w:customStyle="1" w:styleId="afffffffe">
    <w:name w:val="标准标志"/>
    <w:next w:val="affff2"/>
    <w:qFormat/>
    <w:rsid w:val="00403EE7"/>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f">
    <w:name w:val="标准称谓"/>
    <w:next w:val="affff2"/>
    <w:qFormat/>
    <w:rsid w:val="00403EE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f0">
    <w:name w:val="标准书脚_偶数页"/>
    <w:qFormat/>
    <w:rsid w:val="00403EE7"/>
    <w:pPr>
      <w:spacing w:before="120"/>
    </w:pPr>
    <w:rPr>
      <w:sz w:val="18"/>
    </w:rPr>
  </w:style>
  <w:style w:type="paragraph" w:customStyle="1" w:styleId="affffffff1">
    <w:name w:val="标准书脚_奇数页"/>
    <w:qFormat/>
    <w:rsid w:val="00403EE7"/>
    <w:pPr>
      <w:spacing w:before="120"/>
      <w:jc w:val="right"/>
    </w:pPr>
    <w:rPr>
      <w:sz w:val="18"/>
    </w:rPr>
  </w:style>
  <w:style w:type="paragraph" w:customStyle="1" w:styleId="affffffff2">
    <w:name w:val="标准书眉_奇数页"/>
    <w:next w:val="affff2"/>
    <w:qFormat/>
    <w:rsid w:val="00403EE7"/>
    <w:pPr>
      <w:tabs>
        <w:tab w:val="center" w:pos="4154"/>
        <w:tab w:val="right" w:pos="8306"/>
      </w:tabs>
      <w:spacing w:after="120"/>
      <w:jc w:val="right"/>
    </w:pPr>
    <w:rPr>
      <w:sz w:val="21"/>
    </w:rPr>
  </w:style>
  <w:style w:type="paragraph" w:customStyle="1" w:styleId="affffffff3">
    <w:name w:val="标准书眉_偶数页"/>
    <w:basedOn w:val="affffffff2"/>
    <w:next w:val="affff2"/>
    <w:qFormat/>
    <w:rsid w:val="00403EE7"/>
    <w:pPr>
      <w:jc w:val="left"/>
    </w:pPr>
  </w:style>
  <w:style w:type="paragraph" w:customStyle="1" w:styleId="affffffff4">
    <w:name w:val="标准书眉一"/>
    <w:qFormat/>
    <w:rsid w:val="00403EE7"/>
    <w:pPr>
      <w:jc w:val="both"/>
    </w:pPr>
  </w:style>
  <w:style w:type="paragraph" w:customStyle="1" w:styleId="afff7">
    <w:name w:val="前言、引言标题"/>
    <w:next w:val="affff2"/>
    <w:qFormat/>
    <w:rsid w:val="00403EE7"/>
    <w:pPr>
      <w:numPr>
        <w:numId w:val="1"/>
      </w:numPr>
      <w:shd w:val="clear" w:color="FFFFFF" w:fill="FFFFFF"/>
      <w:spacing w:before="640" w:after="560"/>
      <w:jc w:val="center"/>
      <w:outlineLvl w:val="0"/>
    </w:pPr>
    <w:rPr>
      <w:rFonts w:ascii="黑体" w:eastAsia="黑体"/>
      <w:sz w:val="32"/>
    </w:rPr>
  </w:style>
  <w:style w:type="paragraph" w:customStyle="1" w:styleId="affffffff5">
    <w:name w:val="参考文献、索引标题"/>
    <w:basedOn w:val="afff7"/>
    <w:next w:val="affff2"/>
    <w:qFormat/>
    <w:rsid w:val="00403EE7"/>
    <w:pPr>
      <w:numPr>
        <w:numId w:val="0"/>
      </w:numPr>
      <w:spacing w:after="200"/>
    </w:pPr>
    <w:rPr>
      <w:sz w:val="21"/>
    </w:rPr>
  </w:style>
  <w:style w:type="paragraph" w:customStyle="1" w:styleId="affffffff6">
    <w:name w:val="段"/>
    <w:link w:val="Charfb"/>
    <w:qFormat/>
    <w:rsid w:val="00403EE7"/>
    <w:pPr>
      <w:autoSpaceDE w:val="0"/>
      <w:autoSpaceDN w:val="0"/>
      <w:ind w:firstLineChars="200" w:firstLine="200"/>
      <w:jc w:val="both"/>
    </w:pPr>
    <w:rPr>
      <w:rFonts w:ascii="宋体"/>
      <w:sz w:val="21"/>
    </w:rPr>
  </w:style>
  <w:style w:type="paragraph" w:customStyle="1" w:styleId="afff8">
    <w:name w:val="章标题"/>
    <w:next w:val="affffffff6"/>
    <w:qFormat/>
    <w:rsid w:val="00403EE7"/>
    <w:pPr>
      <w:numPr>
        <w:ilvl w:val="1"/>
        <w:numId w:val="1"/>
      </w:numPr>
      <w:spacing w:beforeLines="50" w:afterLines="50"/>
      <w:jc w:val="both"/>
      <w:outlineLvl w:val="1"/>
    </w:pPr>
    <w:rPr>
      <w:rFonts w:ascii="黑体" w:eastAsia="黑体"/>
      <w:sz w:val="21"/>
    </w:rPr>
  </w:style>
  <w:style w:type="paragraph" w:customStyle="1" w:styleId="afff9">
    <w:name w:val="一级条标题"/>
    <w:basedOn w:val="afff8"/>
    <w:next w:val="affffffff6"/>
    <w:qFormat/>
    <w:rsid w:val="00403EE7"/>
    <w:pPr>
      <w:numPr>
        <w:ilvl w:val="2"/>
      </w:numPr>
      <w:spacing w:beforeLines="0" w:afterLines="0"/>
      <w:outlineLvl w:val="2"/>
    </w:pPr>
  </w:style>
  <w:style w:type="paragraph" w:customStyle="1" w:styleId="afffa">
    <w:name w:val="二级条标题"/>
    <w:basedOn w:val="afff9"/>
    <w:next w:val="affffffff6"/>
    <w:qFormat/>
    <w:rsid w:val="00403EE7"/>
    <w:pPr>
      <w:numPr>
        <w:ilvl w:val="3"/>
      </w:numPr>
      <w:outlineLvl w:val="3"/>
    </w:pPr>
  </w:style>
  <w:style w:type="paragraph" w:customStyle="1" w:styleId="a5">
    <w:name w:val="二级无标题条"/>
    <w:basedOn w:val="affff2"/>
    <w:qFormat/>
    <w:rsid w:val="00403EE7"/>
    <w:pPr>
      <w:numPr>
        <w:ilvl w:val="3"/>
        <w:numId w:val="2"/>
      </w:numPr>
      <w:spacing w:line="240" w:lineRule="auto"/>
    </w:pPr>
    <w:rPr>
      <w:color w:val="auto"/>
      <w:kern w:val="2"/>
    </w:rPr>
  </w:style>
  <w:style w:type="character" w:customStyle="1" w:styleId="affffffff7">
    <w:name w:val="发布"/>
    <w:qFormat/>
    <w:rsid w:val="00403EE7"/>
    <w:rPr>
      <w:rFonts w:ascii="黑体" w:eastAsia="黑体"/>
      <w:spacing w:val="22"/>
      <w:w w:val="100"/>
      <w:position w:val="3"/>
      <w:sz w:val="28"/>
    </w:rPr>
  </w:style>
  <w:style w:type="paragraph" w:customStyle="1" w:styleId="affffffff8">
    <w:name w:val="发布部门"/>
    <w:next w:val="affffffff6"/>
    <w:qFormat/>
    <w:rsid w:val="00403EE7"/>
    <w:pPr>
      <w:framePr w:w="7433" w:h="585" w:hRule="exact" w:hSpace="180" w:vSpace="180" w:wrap="around" w:hAnchor="margin" w:xAlign="center" w:y="14401" w:anchorLock="1"/>
      <w:jc w:val="center"/>
    </w:pPr>
    <w:rPr>
      <w:rFonts w:ascii="宋体"/>
      <w:b/>
      <w:spacing w:val="20"/>
      <w:w w:val="135"/>
      <w:sz w:val="36"/>
    </w:rPr>
  </w:style>
  <w:style w:type="paragraph" w:customStyle="1" w:styleId="affffffff9">
    <w:name w:val="发布日期"/>
    <w:qFormat/>
    <w:rsid w:val="00403EE7"/>
    <w:pPr>
      <w:framePr w:w="4000" w:h="473" w:hRule="exact" w:hSpace="180" w:vSpace="180" w:wrap="around" w:hAnchor="margin" w:y="13511" w:anchorLock="1"/>
    </w:pPr>
    <w:rPr>
      <w:rFonts w:eastAsia="黑体"/>
      <w:sz w:val="28"/>
    </w:rPr>
  </w:style>
  <w:style w:type="paragraph" w:customStyle="1" w:styleId="1fd">
    <w:name w:val="封面标准号1"/>
    <w:qFormat/>
    <w:rsid w:val="00403EE7"/>
    <w:pPr>
      <w:widowControl w:val="0"/>
      <w:kinsoku w:val="0"/>
      <w:overflowPunct w:val="0"/>
      <w:autoSpaceDE w:val="0"/>
      <w:autoSpaceDN w:val="0"/>
      <w:spacing w:before="308"/>
      <w:jc w:val="right"/>
      <w:textAlignment w:val="center"/>
    </w:pPr>
    <w:rPr>
      <w:sz w:val="28"/>
    </w:rPr>
  </w:style>
  <w:style w:type="paragraph" w:customStyle="1" w:styleId="2ff">
    <w:name w:val="封面标准号2"/>
    <w:basedOn w:val="1fd"/>
    <w:qFormat/>
    <w:rsid w:val="00403EE7"/>
    <w:pPr>
      <w:framePr w:w="9138" w:h="1244" w:hRule="exact" w:wrap="around" w:vAnchor="page" w:hAnchor="margin" w:y="2908"/>
      <w:adjustRightInd w:val="0"/>
      <w:spacing w:before="357" w:line="280" w:lineRule="exact"/>
    </w:pPr>
  </w:style>
  <w:style w:type="paragraph" w:customStyle="1" w:styleId="affffffffa">
    <w:name w:val="封面标准代替信息"/>
    <w:basedOn w:val="2ff"/>
    <w:qFormat/>
    <w:rsid w:val="00403EE7"/>
    <w:pPr>
      <w:framePr w:wrap="around"/>
      <w:spacing w:before="57"/>
    </w:pPr>
    <w:rPr>
      <w:rFonts w:ascii="宋体"/>
      <w:sz w:val="21"/>
    </w:rPr>
  </w:style>
  <w:style w:type="paragraph" w:customStyle="1" w:styleId="affffffffb">
    <w:name w:val="封面标准名称"/>
    <w:qFormat/>
    <w:rsid w:val="00403EE7"/>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c">
    <w:name w:val="封面标准文稿编辑信息"/>
    <w:qFormat/>
    <w:rsid w:val="00403EE7"/>
    <w:pPr>
      <w:spacing w:before="180" w:line="180" w:lineRule="exact"/>
      <w:jc w:val="center"/>
    </w:pPr>
    <w:rPr>
      <w:rFonts w:ascii="宋体"/>
      <w:sz w:val="21"/>
    </w:rPr>
  </w:style>
  <w:style w:type="paragraph" w:customStyle="1" w:styleId="affffffffd">
    <w:name w:val="封面标准文稿类别"/>
    <w:qFormat/>
    <w:rsid w:val="00403EE7"/>
    <w:pPr>
      <w:spacing w:before="440" w:line="400" w:lineRule="exact"/>
      <w:jc w:val="center"/>
    </w:pPr>
    <w:rPr>
      <w:rFonts w:ascii="宋体"/>
      <w:sz w:val="24"/>
    </w:rPr>
  </w:style>
  <w:style w:type="paragraph" w:customStyle="1" w:styleId="affffffffe">
    <w:name w:val="封面标准英文名称"/>
    <w:qFormat/>
    <w:rsid w:val="00403EE7"/>
    <w:pPr>
      <w:widowControl w:val="0"/>
      <w:spacing w:before="370" w:line="400" w:lineRule="exact"/>
      <w:jc w:val="center"/>
    </w:pPr>
    <w:rPr>
      <w:sz w:val="28"/>
    </w:rPr>
  </w:style>
  <w:style w:type="paragraph" w:customStyle="1" w:styleId="afffffffff">
    <w:name w:val="封面一致性程度标识"/>
    <w:qFormat/>
    <w:rsid w:val="00403EE7"/>
    <w:pPr>
      <w:spacing w:before="440" w:line="400" w:lineRule="exact"/>
      <w:jc w:val="center"/>
    </w:pPr>
    <w:rPr>
      <w:rFonts w:ascii="宋体"/>
      <w:sz w:val="28"/>
    </w:rPr>
  </w:style>
  <w:style w:type="paragraph" w:customStyle="1" w:styleId="afffffffff0">
    <w:name w:val="封面正文"/>
    <w:qFormat/>
    <w:rsid w:val="00403EE7"/>
    <w:pPr>
      <w:jc w:val="both"/>
    </w:pPr>
  </w:style>
  <w:style w:type="paragraph" w:customStyle="1" w:styleId="affd">
    <w:name w:val="附录标识"/>
    <w:basedOn w:val="afff7"/>
    <w:qFormat/>
    <w:rsid w:val="00403EE7"/>
    <w:pPr>
      <w:numPr>
        <w:numId w:val="3"/>
      </w:numPr>
      <w:tabs>
        <w:tab w:val="left" w:pos="6405"/>
      </w:tabs>
      <w:spacing w:after="200"/>
    </w:pPr>
    <w:rPr>
      <w:sz w:val="21"/>
    </w:rPr>
  </w:style>
  <w:style w:type="paragraph" w:customStyle="1" w:styleId="afffffffff1">
    <w:name w:val="附录表标题"/>
    <w:next w:val="affffffff6"/>
    <w:qFormat/>
    <w:rsid w:val="00403EE7"/>
    <w:pPr>
      <w:jc w:val="center"/>
      <w:textAlignment w:val="baseline"/>
    </w:pPr>
    <w:rPr>
      <w:rFonts w:ascii="黑体" w:eastAsia="黑体"/>
      <w:kern w:val="21"/>
      <w:sz w:val="21"/>
    </w:rPr>
  </w:style>
  <w:style w:type="paragraph" w:customStyle="1" w:styleId="affe">
    <w:name w:val="附录章标题"/>
    <w:next w:val="affffffff6"/>
    <w:qFormat/>
    <w:rsid w:val="00403EE7"/>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
    <w:name w:val="附录一级条标题"/>
    <w:basedOn w:val="affe"/>
    <w:next w:val="affffffff6"/>
    <w:qFormat/>
    <w:rsid w:val="00403EE7"/>
    <w:pPr>
      <w:numPr>
        <w:ilvl w:val="2"/>
      </w:numPr>
      <w:autoSpaceDN w:val="0"/>
      <w:spacing w:beforeLines="0" w:afterLines="0"/>
      <w:outlineLvl w:val="2"/>
    </w:pPr>
  </w:style>
  <w:style w:type="paragraph" w:customStyle="1" w:styleId="afff0">
    <w:name w:val="附录二级条标题"/>
    <w:basedOn w:val="afff"/>
    <w:next w:val="affffffff6"/>
    <w:qFormat/>
    <w:rsid w:val="00403EE7"/>
    <w:pPr>
      <w:numPr>
        <w:ilvl w:val="3"/>
      </w:numPr>
      <w:outlineLvl w:val="3"/>
    </w:pPr>
  </w:style>
  <w:style w:type="paragraph" w:customStyle="1" w:styleId="afff1">
    <w:name w:val="附录三级条标题"/>
    <w:basedOn w:val="afff0"/>
    <w:next w:val="affffffff6"/>
    <w:qFormat/>
    <w:rsid w:val="00403EE7"/>
    <w:pPr>
      <w:numPr>
        <w:ilvl w:val="4"/>
      </w:numPr>
      <w:outlineLvl w:val="4"/>
    </w:pPr>
  </w:style>
  <w:style w:type="paragraph" w:customStyle="1" w:styleId="afff2">
    <w:name w:val="附录四级条标题"/>
    <w:basedOn w:val="afff1"/>
    <w:next w:val="affffffff6"/>
    <w:qFormat/>
    <w:rsid w:val="00403EE7"/>
    <w:pPr>
      <w:numPr>
        <w:ilvl w:val="5"/>
      </w:numPr>
      <w:outlineLvl w:val="5"/>
    </w:pPr>
  </w:style>
  <w:style w:type="paragraph" w:customStyle="1" w:styleId="afffffffff2">
    <w:name w:val="附录图标题"/>
    <w:next w:val="affffffff6"/>
    <w:qFormat/>
    <w:rsid w:val="00403EE7"/>
    <w:pPr>
      <w:jc w:val="center"/>
    </w:pPr>
    <w:rPr>
      <w:rFonts w:ascii="黑体" w:eastAsia="黑体"/>
      <w:sz w:val="21"/>
    </w:rPr>
  </w:style>
  <w:style w:type="paragraph" w:customStyle="1" w:styleId="afff3">
    <w:name w:val="附录五级条标题"/>
    <w:basedOn w:val="afff2"/>
    <w:next w:val="affffffff6"/>
    <w:qFormat/>
    <w:rsid w:val="00403EE7"/>
    <w:pPr>
      <w:numPr>
        <w:ilvl w:val="6"/>
      </w:numPr>
      <w:outlineLvl w:val="6"/>
    </w:pPr>
  </w:style>
  <w:style w:type="character" w:customStyle="1" w:styleId="afffffffff3">
    <w:name w:val="个人答复风格"/>
    <w:qFormat/>
    <w:rsid w:val="00403EE7"/>
    <w:rPr>
      <w:rFonts w:ascii="Arial" w:eastAsia="宋体" w:hAnsi="Arial" w:cs="Arial"/>
      <w:color w:val="auto"/>
      <w:sz w:val="20"/>
    </w:rPr>
  </w:style>
  <w:style w:type="character" w:customStyle="1" w:styleId="afffffffff4">
    <w:name w:val="个人撰写风格"/>
    <w:qFormat/>
    <w:rsid w:val="00403EE7"/>
    <w:rPr>
      <w:rFonts w:ascii="Arial" w:eastAsia="宋体" w:hAnsi="Arial" w:cs="Arial"/>
      <w:color w:val="auto"/>
      <w:sz w:val="20"/>
    </w:rPr>
  </w:style>
  <w:style w:type="paragraph" w:customStyle="1" w:styleId="affff0">
    <w:name w:val="列项——"/>
    <w:qFormat/>
    <w:rsid w:val="00403EE7"/>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fa">
    <w:name w:val="列项·"/>
    <w:qFormat/>
    <w:rsid w:val="00403EE7"/>
    <w:pPr>
      <w:numPr>
        <w:numId w:val="5"/>
      </w:numPr>
      <w:tabs>
        <w:tab w:val="clear" w:pos="1140"/>
        <w:tab w:val="left" w:pos="840"/>
      </w:tabs>
      <w:ind w:leftChars="200" w:left="840" w:hangingChars="200" w:hanging="420"/>
      <w:jc w:val="both"/>
    </w:pPr>
    <w:rPr>
      <w:rFonts w:ascii="宋体"/>
      <w:sz w:val="21"/>
    </w:rPr>
  </w:style>
  <w:style w:type="paragraph" w:customStyle="1" w:styleId="afffffffff5">
    <w:name w:val="目次、标准名称标题"/>
    <w:basedOn w:val="afff7"/>
    <w:next w:val="affffffff6"/>
    <w:qFormat/>
    <w:rsid w:val="00403EE7"/>
    <w:pPr>
      <w:numPr>
        <w:numId w:val="0"/>
      </w:numPr>
      <w:spacing w:line="460" w:lineRule="exact"/>
    </w:pPr>
  </w:style>
  <w:style w:type="paragraph" w:customStyle="1" w:styleId="afffffffff6">
    <w:name w:val="目次、索引正文"/>
    <w:qFormat/>
    <w:rsid w:val="00403EE7"/>
    <w:pPr>
      <w:spacing w:line="320" w:lineRule="exact"/>
      <w:jc w:val="both"/>
    </w:pPr>
    <w:rPr>
      <w:rFonts w:ascii="宋体"/>
      <w:sz w:val="21"/>
    </w:rPr>
  </w:style>
  <w:style w:type="paragraph" w:customStyle="1" w:styleId="afffffffff7">
    <w:name w:val="其他标准称谓"/>
    <w:qFormat/>
    <w:rsid w:val="00403EE7"/>
    <w:pPr>
      <w:spacing w:line="0" w:lineRule="atLeast"/>
      <w:jc w:val="distribute"/>
    </w:pPr>
    <w:rPr>
      <w:rFonts w:ascii="黑体" w:eastAsia="黑体" w:hAnsi="宋体"/>
      <w:sz w:val="52"/>
    </w:rPr>
  </w:style>
  <w:style w:type="paragraph" w:customStyle="1" w:styleId="afffffffff8">
    <w:name w:val="其他发布部门"/>
    <w:basedOn w:val="affffffff8"/>
    <w:qFormat/>
    <w:rsid w:val="00403EE7"/>
    <w:pPr>
      <w:framePr w:wrap="around"/>
      <w:spacing w:line="0" w:lineRule="atLeast"/>
    </w:pPr>
    <w:rPr>
      <w:rFonts w:ascii="黑体" w:eastAsia="黑体"/>
      <w:b w:val="0"/>
    </w:rPr>
  </w:style>
  <w:style w:type="paragraph" w:customStyle="1" w:styleId="afffb">
    <w:name w:val="三级条标题"/>
    <w:basedOn w:val="afffa"/>
    <w:next w:val="affffffff6"/>
    <w:qFormat/>
    <w:rsid w:val="00403EE7"/>
    <w:pPr>
      <w:numPr>
        <w:ilvl w:val="4"/>
      </w:numPr>
      <w:outlineLvl w:val="4"/>
    </w:pPr>
  </w:style>
  <w:style w:type="paragraph" w:customStyle="1" w:styleId="a6">
    <w:name w:val="三级无标题条"/>
    <w:basedOn w:val="affff2"/>
    <w:qFormat/>
    <w:rsid w:val="00403EE7"/>
    <w:pPr>
      <w:numPr>
        <w:ilvl w:val="4"/>
        <w:numId w:val="2"/>
      </w:numPr>
      <w:spacing w:line="240" w:lineRule="auto"/>
    </w:pPr>
    <w:rPr>
      <w:color w:val="auto"/>
      <w:kern w:val="2"/>
    </w:rPr>
  </w:style>
  <w:style w:type="paragraph" w:customStyle="1" w:styleId="afffffffff9">
    <w:name w:val="实施日期"/>
    <w:basedOn w:val="affffffff9"/>
    <w:qFormat/>
    <w:rsid w:val="00403EE7"/>
    <w:pPr>
      <w:framePr w:hSpace="0" w:wrap="around" w:xAlign="right"/>
      <w:jc w:val="right"/>
    </w:pPr>
  </w:style>
  <w:style w:type="paragraph" w:customStyle="1" w:styleId="aa">
    <w:name w:val="示例"/>
    <w:next w:val="affffffff6"/>
    <w:qFormat/>
    <w:rsid w:val="00403EE7"/>
    <w:pPr>
      <w:numPr>
        <w:numId w:val="6"/>
      </w:numPr>
      <w:tabs>
        <w:tab w:val="clear" w:pos="1120"/>
        <w:tab w:val="left" w:pos="816"/>
      </w:tabs>
      <w:ind w:firstLineChars="233" w:firstLine="419"/>
      <w:jc w:val="both"/>
    </w:pPr>
    <w:rPr>
      <w:rFonts w:ascii="宋体"/>
      <w:sz w:val="18"/>
    </w:rPr>
  </w:style>
  <w:style w:type="paragraph" w:customStyle="1" w:styleId="afffffffffa">
    <w:name w:val="数字编号列项（二级）"/>
    <w:qFormat/>
    <w:rsid w:val="00403EE7"/>
    <w:pPr>
      <w:ind w:leftChars="400" w:left="1260" w:hangingChars="200" w:hanging="420"/>
      <w:jc w:val="both"/>
    </w:pPr>
    <w:rPr>
      <w:rFonts w:ascii="宋体"/>
      <w:sz w:val="21"/>
    </w:rPr>
  </w:style>
  <w:style w:type="paragraph" w:customStyle="1" w:styleId="afffc">
    <w:name w:val="四级条标题"/>
    <w:basedOn w:val="afffb"/>
    <w:next w:val="affffffff6"/>
    <w:qFormat/>
    <w:rsid w:val="00403EE7"/>
    <w:pPr>
      <w:numPr>
        <w:ilvl w:val="5"/>
      </w:numPr>
      <w:outlineLvl w:val="5"/>
    </w:pPr>
  </w:style>
  <w:style w:type="paragraph" w:customStyle="1" w:styleId="a7">
    <w:name w:val="四级无标题条"/>
    <w:basedOn w:val="affff2"/>
    <w:qFormat/>
    <w:rsid w:val="00403EE7"/>
    <w:pPr>
      <w:numPr>
        <w:ilvl w:val="5"/>
        <w:numId w:val="2"/>
      </w:numPr>
      <w:spacing w:line="240" w:lineRule="auto"/>
    </w:pPr>
    <w:rPr>
      <w:color w:val="auto"/>
      <w:kern w:val="2"/>
    </w:rPr>
  </w:style>
  <w:style w:type="paragraph" w:customStyle="1" w:styleId="afffffffffb">
    <w:name w:val="条文脚注"/>
    <w:basedOn w:val="affffff3"/>
    <w:qFormat/>
    <w:rsid w:val="00403EE7"/>
    <w:pPr>
      <w:snapToGrid w:val="0"/>
      <w:spacing w:line="240" w:lineRule="auto"/>
      <w:ind w:leftChars="200" w:left="780" w:hangingChars="200" w:hanging="360"/>
      <w:jc w:val="both"/>
    </w:pPr>
    <w:rPr>
      <w:rFonts w:ascii="宋体"/>
      <w:color w:val="auto"/>
      <w:kern w:val="2"/>
    </w:rPr>
  </w:style>
  <w:style w:type="paragraph" w:customStyle="1" w:styleId="afffffffffc">
    <w:name w:val="图表脚注"/>
    <w:next w:val="affffffff6"/>
    <w:qFormat/>
    <w:rsid w:val="00403EE7"/>
    <w:pPr>
      <w:ind w:leftChars="200" w:left="300" w:hangingChars="100" w:hanging="100"/>
      <w:jc w:val="both"/>
    </w:pPr>
    <w:rPr>
      <w:rFonts w:ascii="宋体"/>
      <w:sz w:val="18"/>
    </w:rPr>
  </w:style>
  <w:style w:type="paragraph" w:customStyle="1" w:styleId="afffffffffd">
    <w:name w:val="文献分类号"/>
    <w:qFormat/>
    <w:rsid w:val="00403EE7"/>
    <w:pPr>
      <w:framePr w:hSpace="180" w:vSpace="180" w:wrap="around" w:hAnchor="margin" w:y="1" w:anchorLock="1"/>
      <w:widowControl w:val="0"/>
      <w:textAlignment w:val="center"/>
    </w:pPr>
    <w:rPr>
      <w:rFonts w:eastAsia="黑体"/>
      <w:sz w:val="21"/>
    </w:rPr>
  </w:style>
  <w:style w:type="paragraph" w:customStyle="1" w:styleId="afffffffffe">
    <w:name w:val="无标题条"/>
    <w:next w:val="affffffff6"/>
    <w:qFormat/>
    <w:rsid w:val="00403EE7"/>
    <w:pPr>
      <w:jc w:val="both"/>
    </w:pPr>
    <w:rPr>
      <w:sz w:val="21"/>
    </w:rPr>
  </w:style>
  <w:style w:type="paragraph" w:customStyle="1" w:styleId="afffd">
    <w:name w:val="五级条标题"/>
    <w:basedOn w:val="afffc"/>
    <w:next w:val="affffffff6"/>
    <w:qFormat/>
    <w:rsid w:val="00403EE7"/>
    <w:pPr>
      <w:numPr>
        <w:ilvl w:val="6"/>
      </w:numPr>
      <w:outlineLvl w:val="6"/>
    </w:pPr>
  </w:style>
  <w:style w:type="paragraph" w:customStyle="1" w:styleId="a8">
    <w:name w:val="五级无标题条"/>
    <w:basedOn w:val="affff2"/>
    <w:qFormat/>
    <w:rsid w:val="00403EE7"/>
    <w:pPr>
      <w:numPr>
        <w:ilvl w:val="6"/>
        <w:numId w:val="2"/>
      </w:numPr>
      <w:spacing w:line="240" w:lineRule="auto"/>
    </w:pPr>
    <w:rPr>
      <w:color w:val="auto"/>
      <w:kern w:val="2"/>
    </w:rPr>
  </w:style>
  <w:style w:type="paragraph" w:customStyle="1" w:styleId="a4">
    <w:name w:val="一级无标题条"/>
    <w:basedOn w:val="affff2"/>
    <w:qFormat/>
    <w:rsid w:val="00403EE7"/>
    <w:pPr>
      <w:numPr>
        <w:ilvl w:val="2"/>
        <w:numId w:val="2"/>
      </w:numPr>
      <w:spacing w:line="240" w:lineRule="auto"/>
    </w:pPr>
    <w:rPr>
      <w:color w:val="auto"/>
      <w:kern w:val="2"/>
    </w:rPr>
  </w:style>
  <w:style w:type="paragraph" w:customStyle="1" w:styleId="affc">
    <w:name w:val="正文表标题"/>
    <w:next w:val="affffffff6"/>
    <w:qFormat/>
    <w:rsid w:val="00403EE7"/>
    <w:pPr>
      <w:numPr>
        <w:numId w:val="7"/>
      </w:numPr>
      <w:jc w:val="center"/>
    </w:pPr>
    <w:rPr>
      <w:rFonts w:ascii="黑体" w:eastAsia="黑体"/>
      <w:sz w:val="21"/>
    </w:rPr>
  </w:style>
  <w:style w:type="paragraph" w:customStyle="1" w:styleId="aff6">
    <w:name w:val="正文图标题"/>
    <w:next w:val="affffffff6"/>
    <w:qFormat/>
    <w:rsid w:val="00403EE7"/>
    <w:pPr>
      <w:numPr>
        <w:numId w:val="8"/>
      </w:numPr>
      <w:jc w:val="center"/>
    </w:pPr>
    <w:rPr>
      <w:rFonts w:ascii="黑体" w:eastAsia="黑体"/>
      <w:sz w:val="21"/>
    </w:rPr>
  </w:style>
  <w:style w:type="paragraph" w:customStyle="1" w:styleId="afffe">
    <w:name w:val="注："/>
    <w:next w:val="affffffff6"/>
    <w:qFormat/>
    <w:rsid w:val="00403EE7"/>
    <w:pPr>
      <w:widowControl w:val="0"/>
      <w:numPr>
        <w:numId w:val="9"/>
      </w:numPr>
      <w:tabs>
        <w:tab w:val="clear" w:pos="1140"/>
      </w:tabs>
      <w:autoSpaceDE w:val="0"/>
      <w:autoSpaceDN w:val="0"/>
      <w:jc w:val="both"/>
    </w:pPr>
    <w:rPr>
      <w:rFonts w:ascii="宋体"/>
      <w:sz w:val="18"/>
    </w:rPr>
  </w:style>
  <w:style w:type="paragraph" w:customStyle="1" w:styleId="afc">
    <w:name w:val="注×："/>
    <w:uiPriority w:val="99"/>
    <w:qFormat/>
    <w:rsid w:val="00403EE7"/>
    <w:pPr>
      <w:widowControl w:val="0"/>
      <w:numPr>
        <w:numId w:val="10"/>
      </w:numPr>
      <w:tabs>
        <w:tab w:val="clear" w:pos="900"/>
        <w:tab w:val="left" w:pos="630"/>
      </w:tabs>
      <w:autoSpaceDE w:val="0"/>
      <w:autoSpaceDN w:val="0"/>
      <w:jc w:val="both"/>
    </w:pPr>
    <w:rPr>
      <w:rFonts w:ascii="宋体"/>
      <w:sz w:val="18"/>
    </w:rPr>
  </w:style>
  <w:style w:type="paragraph" w:customStyle="1" w:styleId="affffffffff">
    <w:name w:val="字母编号列项（一级）"/>
    <w:qFormat/>
    <w:rsid w:val="00403EE7"/>
    <w:pPr>
      <w:ind w:leftChars="200" w:left="840" w:hangingChars="200" w:hanging="420"/>
      <w:jc w:val="both"/>
    </w:pPr>
    <w:rPr>
      <w:rFonts w:ascii="宋体"/>
      <w:sz w:val="21"/>
    </w:rPr>
  </w:style>
  <w:style w:type="paragraph" w:customStyle="1" w:styleId="4f0">
    <w:name w:val="修订4"/>
    <w:hidden/>
    <w:uiPriority w:val="99"/>
    <w:semiHidden/>
    <w:qFormat/>
    <w:rsid w:val="00403EE7"/>
    <w:rPr>
      <w:kern w:val="2"/>
      <w:sz w:val="21"/>
      <w:szCs w:val="24"/>
    </w:rPr>
  </w:style>
  <w:style w:type="character" w:customStyle="1" w:styleId="font191">
    <w:name w:val="font191"/>
    <w:basedOn w:val="affff4"/>
    <w:qFormat/>
    <w:rsid w:val="00403EE7"/>
    <w:rPr>
      <w:rFonts w:ascii="ˎ̥" w:eastAsia="ˎ̥" w:hAnsi="ˎ̥" w:cs="ˎ̥"/>
      <w:color w:val="000000"/>
      <w:sz w:val="22"/>
      <w:szCs w:val="22"/>
      <w:u w:val="none"/>
    </w:rPr>
  </w:style>
  <w:style w:type="character" w:customStyle="1" w:styleId="font181">
    <w:name w:val="font181"/>
    <w:basedOn w:val="affff4"/>
    <w:qFormat/>
    <w:rsid w:val="00403EE7"/>
    <w:rPr>
      <w:rFonts w:ascii="宋体" w:eastAsia="宋体" w:hAnsi="宋体" w:cs="宋体"/>
      <w:color w:val="000000"/>
      <w:sz w:val="20"/>
      <w:szCs w:val="20"/>
      <w:u w:val="none"/>
    </w:rPr>
  </w:style>
  <w:style w:type="character" w:customStyle="1" w:styleId="1fe">
    <w:name w:val="默认段落字体1"/>
    <w:qFormat/>
    <w:rsid w:val="00403EE7"/>
  </w:style>
  <w:style w:type="character" w:customStyle="1" w:styleId="font151">
    <w:name w:val="font151"/>
    <w:basedOn w:val="affff4"/>
    <w:qFormat/>
    <w:rsid w:val="00403EE7"/>
    <w:rPr>
      <w:rFonts w:ascii="宋体" w:eastAsia="宋体" w:hAnsi="宋体" w:cs="宋体" w:hint="eastAsia"/>
      <w:b/>
      <w:color w:val="000000"/>
      <w:sz w:val="22"/>
      <w:szCs w:val="22"/>
      <w:u w:val="none"/>
    </w:rPr>
  </w:style>
  <w:style w:type="paragraph" w:customStyle="1" w:styleId="affffffffff0">
    <w:name w:val="目录"/>
    <w:basedOn w:val="affff2"/>
    <w:qFormat/>
    <w:rsid w:val="00403EE7"/>
    <w:pPr>
      <w:suppressLineNumbers/>
      <w:suppressAutoHyphens/>
      <w:spacing w:line="240" w:lineRule="auto"/>
    </w:pPr>
    <w:rPr>
      <w:color w:val="auto"/>
      <w:kern w:val="1"/>
      <w:lang w:eastAsia="ar-SA"/>
    </w:rPr>
  </w:style>
  <w:style w:type="character" w:customStyle="1" w:styleId="CharChar13">
    <w:name w:val="Char Char13"/>
    <w:qFormat/>
    <w:rsid w:val="00403EE7"/>
    <w:rPr>
      <w:rFonts w:eastAsia="宋体"/>
      <w:b/>
      <w:bCs/>
      <w:kern w:val="44"/>
      <w:sz w:val="44"/>
      <w:szCs w:val="44"/>
      <w:lang w:val="en-US" w:eastAsia="zh-CN" w:bidi="ar-SA"/>
    </w:rPr>
  </w:style>
  <w:style w:type="character" w:customStyle="1" w:styleId="affffffffff1">
    <w:name w:val="正文文本缩进字符"/>
    <w:qFormat/>
    <w:locked/>
    <w:rsid w:val="00403EE7"/>
    <w:rPr>
      <w:rFonts w:ascii="宋体" w:hAnsi="Courier New"/>
      <w:spacing w:val="-4"/>
      <w:kern w:val="2"/>
      <w:sz w:val="18"/>
    </w:rPr>
  </w:style>
  <w:style w:type="character" w:customStyle="1" w:styleId="CharCharChar1">
    <w:name w:val="Char Char Char1"/>
    <w:qFormat/>
    <w:rsid w:val="00403EE7"/>
    <w:rPr>
      <w:rFonts w:ascii="宋体" w:eastAsia="宋体" w:hAnsi="Courier New"/>
      <w:kern w:val="2"/>
      <w:sz w:val="21"/>
      <w:lang w:val="en-US" w:eastAsia="zh-CN" w:bidi="ar-SA"/>
    </w:rPr>
  </w:style>
  <w:style w:type="character" w:customStyle="1" w:styleId="H2Char">
    <w:name w:val="H2 Char"/>
    <w:qFormat/>
    <w:rsid w:val="00403EE7"/>
    <w:rPr>
      <w:rFonts w:ascii="Arial" w:eastAsia="黑体" w:hAnsi="Arial"/>
      <w:b/>
      <w:bCs/>
      <w:kern w:val="2"/>
      <w:sz w:val="32"/>
      <w:szCs w:val="32"/>
      <w:lang w:val="en-US" w:eastAsia="zh-CN" w:bidi="ar-SA"/>
    </w:rPr>
  </w:style>
  <w:style w:type="character" w:customStyle="1" w:styleId="CharChar41">
    <w:name w:val="Char Char41"/>
    <w:qFormat/>
    <w:locked/>
    <w:rsid w:val="00403EE7"/>
    <w:rPr>
      <w:rFonts w:ascii="Calibri" w:eastAsia="宋体" w:hAnsi="Calibri" w:hint="default"/>
      <w:sz w:val="18"/>
      <w:szCs w:val="18"/>
      <w:lang w:bidi="ar-SA"/>
    </w:rPr>
  </w:style>
  <w:style w:type="character" w:customStyle="1" w:styleId="affffffffff2">
    <w:name w:val="纯文本字符"/>
    <w:qFormat/>
    <w:rsid w:val="00403EE7"/>
    <w:rPr>
      <w:rFonts w:ascii="宋体" w:eastAsia="宋体" w:hAnsi="Courier New"/>
      <w:kern w:val="2"/>
      <w:sz w:val="21"/>
      <w:lang w:val="en-US" w:eastAsia="zh-CN" w:bidi="ar-SA"/>
    </w:rPr>
  </w:style>
  <w:style w:type="character" w:customStyle="1" w:styleId="CharChar4">
    <w:name w:val="Char Char4"/>
    <w:qFormat/>
    <w:rsid w:val="00403EE7"/>
    <w:rPr>
      <w:rFonts w:ascii="宋体" w:eastAsia="宋体"/>
      <w:kern w:val="2"/>
      <w:sz w:val="18"/>
      <w:szCs w:val="18"/>
      <w:lang w:val="en-US" w:eastAsia="zh-CN" w:bidi="ar-SA"/>
    </w:rPr>
  </w:style>
  <w:style w:type="character" w:customStyle="1" w:styleId="Char2a">
    <w:name w:val="正文首行缩进 Char2"/>
    <w:basedOn w:val="Charf2"/>
    <w:uiPriority w:val="99"/>
    <w:semiHidden/>
    <w:qFormat/>
    <w:rsid w:val="00403EE7"/>
    <w:rPr>
      <w:rFonts w:ascii="Times New Roman" w:eastAsia="宋体" w:hAnsi="Times New Roman" w:cs="Times New Roman"/>
      <w:b/>
      <w:spacing w:val="-13"/>
      <w:kern w:val="1"/>
      <w:sz w:val="21"/>
      <w:szCs w:val="24"/>
      <w:lang w:eastAsia="ar-SA" w:bidi="ar-SA"/>
    </w:rPr>
  </w:style>
  <w:style w:type="paragraph" w:styleId="affffffffff3">
    <w:name w:val="No Spacing"/>
    <w:link w:val="Charfc"/>
    <w:uiPriority w:val="1"/>
    <w:qFormat/>
    <w:rsid w:val="00403EE7"/>
    <w:pPr>
      <w:widowControl w:val="0"/>
      <w:jc w:val="both"/>
    </w:pPr>
    <w:rPr>
      <w:rFonts w:ascii="Calibri" w:hAnsi="Calibri"/>
      <w:kern w:val="2"/>
      <w:sz w:val="21"/>
      <w:szCs w:val="22"/>
    </w:rPr>
  </w:style>
  <w:style w:type="character" w:customStyle="1" w:styleId="Char">
    <w:name w:val="宏文本 Char"/>
    <w:basedOn w:val="affff4"/>
    <w:link w:val="affff7"/>
    <w:uiPriority w:val="99"/>
    <w:qFormat/>
    <w:rsid w:val="00403EE7"/>
    <w:rPr>
      <w:rFonts w:ascii="Courier New" w:hAnsi="Courier New"/>
      <w:kern w:val="2"/>
      <w:sz w:val="24"/>
      <w:szCs w:val="22"/>
    </w:rPr>
  </w:style>
  <w:style w:type="paragraph" w:customStyle="1" w:styleId="1a">
    <w:name w:val="投标1"/>
    <w:basedOn w:val="affff2"/>
    <w:next w:val="affff2"/>
    <w:link w:val="1Char3"/>
    <w:qFormat/>
    <w:rsid w:val="00403EE7"/>
    <w:pPr>
      <w:numPr>
        <w:numId w:val="11"/>
      </w:numPr>
      <w:tabs>
        <w:tab w:val="left" w:pos="567"/>
      </w:tabs>
      <w:spacing w:line="360" w:lineRule="auto"/>
      <w:jc w:val="left"/>
      <w:outlineLvl w:val="0"/>
    </w:pPr>
    <w:rPr>
      <w:rFonts w:ascii="宋体" w:hAnsi="Calibri"/>
      <w:b/>
      <w:color w:val="auto"/>
      <w:sz w:val="36"/>
      <w:szCs w:val="36"/>
    </w:rPr>
  </w:style>
  <w:style w:type="character" w:customStyle="1" w:styleId="Char1">
    <w:name w:val="注释标题 Char"/>
    <w:basedOn w:val="affff4"/>
    <w:link w:val="affff9"/>
    <w:uiPriority w:val="99"/>
    <w:qFormat/>
    <w:rsid w:val="00403EE7"/>
    <w:rPr>
      <w:kern w:val="2"/>
      <w:sz w:val="24"/>
      <w:szCs w:val="24"/>
    </w:rPr>
  </w:style>
  <w:style w:type="character" w:customStyle="1" w:styleId="Char2">
    <w:name w:val="电子邮件签名 Char"/>
    <w:basedOn w:val="affff4"/>
    <w:link w:val="affffa"/>
    <w:uiPriority w:val="99"/>
    <w:qFormat/>
    <w:rsid w:val="00403EE7"/>
    <w:rPr>
      <w:rFonts w:ascii="Calibri" w:hAnsi="Calibri"/>
      <w:kern w:val="2"/>
      <w:sz w:val="24"/>
      <w:szCs w:val="22"/>
    </w:rPr>
  </w:style>
  <w:style w:type="character" w:customStyle="1" w:styleId="Char5">
    <w:name w:val="称呼 Char"/>
    <w:basedOn w:val="affff4"/>
    <w:link w:val="afffff2"/>
    <w:uiPriority w:val="99"/>
    <w:qFormat/>
    <w:rsid w:val="00403EE7"/>
    <w:rPr>
      <w:rFonts w:ascii="宋体"/>
      <w:sz w:val="24"/>
    </w:rPr>
  </w:style>
  <w:style w:type="character" w:customStyle="1" w:styleId="Char6">
    <w:name w:val="结束语 Char"/>
    <w:basedOn w:val="affff4"/>
    <w:link w:val="afffff3"/>
    <w:uiPriority w:val="99"/>
    <w:qFormat/>
    <w:rsid w:val="00403EE7"/>
    <w:rPr>
      <w:rFonts w:ascii="Calibri" w:hAnsi="Calibri"/>
      <w:kern w:val="2"/>
      <w:sz w:val="24"/>
      <w:szCs w:val="22"/>
    </w:rPr>
  </w:style>
  <w:style w:type="character" w:customStyle="1" w:styleId="Char7">
    <w:name w:val="签名 Char"/>
    <w:basedOn w:val="affff4"/>
    <w:link w:val="affffff"/>
    <w:uiPriority w:val="99"/>
    <w:qFormat/>
    <w:rsid w:val="00403EE7"/>
    <w:rPr>
      <w:rFonts w:eastAsia="楷体_GB2312"/>
      <w:kern w:val="2"/>
      <w:sz w:val="21"/>
    </w:rPr>
  </w:style>
  <w:style w:type="character" w:customStyle="1" w:styleId="3Char">
    <w:name w:val="正文文本缩进 3 Char"/>
    <w:basedOn w:val="affff4"/>
    <w:link w:val="3f0"/>
    <w:qFormat/>
    <w:rsid w:val="00403EE7"/>
    <w:rPr>
      <w:rFonts w:ascii="宋体" w:hAnsi="宋体"/>
      <w:color w:val="000000"/>
      <w:kern w:val="2"/>
      <w:sz w:val="28"/>
      <w:szCs w:val="24"/>
    </w:rPr>
  </w:style>
  <w:style w:type="character" w:customStyle="1" w:styleId="Char9">
    <w:name w:val="信息标题 Char"/>
    <w:basedOn w:val="affff4"/>
    <w:link w:val="affffff5"/>
    <w:uiPriority w:val="99"/>
    <w:qFormat/>
    <w:rsid w:val="00403EE7"/>
    <w:rPr>
      <w:rFonts w:ascii="Cambria" w:hAnsi="Cambria"/>
      <w:kern w:val="2"/>
      <w:sz w:val="24"/>
      <w:szCs w:val="24"/>
      <w:shd w:val="pct20" w:color="auto" w:fill="auto"/>
    </w:rPr>
  </w:style>
  <w:style w:type="character" w:customStyle="1" w:styleId="2Char">
    <w:name w:val="正文首行缩进 2 Char"/>
    <w:basedOn w:val="Char11"/>
    <w:link w:val="2f4"/>
    <w:uiPriority w:val="99"/>
    <w:qFormat/>
    <w:rsid w:val="00403EE7"/>
    <w:rPr>
      <w:rFonts w:ascii="宋体" w:eastAsia="宋体" w:hAnsi="Times New Roman" w:cs="Times New Roman"/>
      <w:kern w:val="2"/>
      <w:sz w:val="28"/>
      <w:szCs w:val="22"/>
    </w:rPr>
  </w:style>
  <w:style w:type="paragraph" w:customStyle="1" w:styleId="Style424">
    <w:name w:val="_Style 424"/>
    <w:uiPriority w:val="99"/>
    <w:unhideWhenUsed/>
    <w:qFormat/>
    <w:rsid w:val="00403EE7"/>
    <w:pPr>
      <w:widowControl w:val="0"/>
      <w:jc w:val="both"/>
    </w:pPr>
    <w:rPr>
      <w:rFonts w:eastAsia="仿宋_GB2312"/>
      <w:kern w:val="2"/>
      <w:sz w:val="30"/>
    </w:rPr>
  </w:style>
  <w:style w:type="character" w:customStyle="1" w:styleId="1Char3">
    <w:name w:val="投标1 Char"/>
    <w:link w:val="1a"/>
    <w:qFormat/>
    <w:rsid w:val="00403EE7"/>
    <w:rPr>
      <w:rFonts w:ascii="宋体" w:hAnsi="Calibri"/>
      <w:b/>
      <w:sz w:val="36"/>
      <w:szCs w:val="36"/>
    </w:rPr>
  </w:style>
  <w:style w:type="paragraph" w:customStyle="1" w:styleId="29">
    <w:name w:val="投标2"/>
    <w:basedOn w:val="1a"/>
    <w:next w:val="affff2"/>
    <w:link w:val="2Char4"/>
    <w:qFormat/>
    <w:rsid w:val="00403EE7"/>
    <w:pPr>
      <w:numPr>
        <w:ilvl w:val="1"/>
      </w:numPr>
      <w:tabs>
        <w:tab w:val="left" w:pos="851"/>
      </w:tabs>
      <w:outlineLvl w:val="1"/>
    </w:pPr>
    <w:rPr>
      <w:sz w:val="32"/>
      <w:szCs w:val="32"/>
    </w:rPr>
  </w:style>
  <w:style w:type="paragraph" w:customStyle="1" w:styleId="36">
    <w:name w:val="投标3"/>
    <w:basedOn w:val="29"/>
    <w:next w:val="affff2"/>
    <w:link w:val="3Char3"/>
    <w:qFormat/>
    <w:rsid w:val="00403EE7"/>
    <w:pPr>
      <w:numPr>
        <w:ilvl w:val="2"/>
      </w:numPr>
      <w:outlineLvl w:val="2"/>
    </w:pPr>
    <w:rPr>
      <w:sz w:val="30"/>
      <w:szCs w:val="30"/>
    </w:rPr>
  </w:style>
  <w:style w:type="paragraph" w:customStyle="1" w:styleId="43">
    <w:name w:val="投标4"/>
    <w:basedOn w:val="36"/>
    <w:link w:val="4Char1"/>
    <w:qFormat/>
    <w:rsid w:val="00403EE7"/>
    <w:pPr>
      <w:numPr>
        <w:ilvl w:val="3"/>
      </w:numPr>
      <w:outlineLvl w:val="3"/>
    </w:pPr>
    <w:rPr>
      <w:sz w:val="28"/>
      <w:szCs w:val="28"/>
    </w:rPr>
  </w:style>
  <w:style w:type="paragraph" w:customStyle="1" w:styleId="51">
    <w:name w:val="投标5"/>
    <w:basedOn w:val="43"/>
    <w:link w:val="5Char0"/>
    <w:qFormat/>
    <w:rsid w:val="00403EE7"/>
    <w:pPr>
      <w:numPr>
        <w:ilvl w:val="4"/>
      </w:numPr>
      <w:tabs>
        <w:tab w:val="left" w:pos="360"/>
        <w:tab w:val="left" w:pos="1701"/>
      </w:tabs>
      <w:ind w:left="1701" w:hanging="1701"/>
      <w:outlineLvl w:val="4"/>
    </w:pPr>
  </w:style>
  <w:style w:type="paragraph" w:customStyle="1" w:styleId="60">
    <w:name w:val="投标6"/>
    <w:basedOn w:val="51"/>
    <w:link w:val="6Char0"/>
    <w:qFormat/>
    <w:rsid w:val="00403EE7"/>
    <w:pPr>
      <w:numPr>
        <w:ilvl w:val="5"/>
      </w:numPr>
      <w:tabs>
        <w:tab w:val="clear" w:pos="1701"/>
        <w:tab w:val="left" w:pos="1985"/>
      </w:tabs>
      <w:outlineLvl w:val="5"/>
    </w:pPr>
  </w:style>
  <w:style w:type="paragraph" w:customStyle="1" w:styleId="70">
    <w:name w:val="投标7"/>
    <w:basedOn w:val="60"/>
    <w:link w:val="7Char0"/>
    <w:qFormat/>
    <w:rsid w:val="00403EE7"/>
    <w:pPr>
      <w:numPr>
        <w:ilvl w:val="6"/>
      </w:numPr>
      <w:tabs>
        <w:tab w:val="clear" w:pos="1985"/>
        <w:tab w:val="left" w:pos="2268"/>
      </w:tabs>
      <w:ind w:left="0" w:firstLine="0"/>
      <w:outlineLvl w:val="6"/>
    </w:pPr>
  </w:style>
  <w:style w:type="paragraph" w:customStyle="1" w:styleId="-0">
    <w:name w:val="方案-顶格"/>
    <w:basedOn w:val="1c"/>
    <w:link w:val="-Char"/>
    <w:qFormat/>
    <w:rsid w:val="00403EE7"/>
    <w:pPr>
      <w:tabs>
        <w:tab w:val="left" w:pos="426"/>
        <w:tab w:val="left" w:pos="720"/>
        <w:tab w:val="right" w:leader="dot" w:pos="8222"/>
        <w:tab w:val="right" w:leader="dot" w:pos="8364"/>
      </w:tabs>
      <w:spacing w:before="0" w:after="0" w:line="360" w:lineRule="auto"/>
      <w:ind w:rightChars="14" w:right="42"/>
      <w:jc w:val="both"/>
    </w:pPr>
    <w:rPr>
      <w:rFonts w:ascii="宋体" w:eastAsia="宋体" w:hAnsi="宋体"/>
      <w:b w:val="0"/>
      <w:bCs/>
      <w:kern w:val="2"/>
      <w:sz w:val="24"/>
      <w:szCs w:val="21"/>
    </w:rPr>
  </w:style>
  <w:style w:type="character" w:customStyle="1" w:styleId="-Char">
    <w:name w:val="方案-顶格 Char"/>
    <w:link w:val="-0"/>
    <w:qFormat/>
    <w:rsid w:val="00403EE7"/>
    <w:rPr>
      <w:rFonts w:ascii="宋体" w:hAnsi="宋体"/>
      <w:bCs/>
      <w:caps/>
      <w:color w:val="000000"/>
      <w:kern w:val="2"/>
      <w:sz w:val="24"/>
      <w:szCs w:val="21"/>
    </w:rPr>
  </w:style>
  <w:style w:type="paragraph" w:customStyle="1" w:styleId="-1">
    <w:name w:val="方案-正文"/>
    <w:basedOn w:val="-0"/>
    <w:link w:val="-Char0"/>
    <w:qFormat/>
    <w:rsid w:val="00403EE7"/>
    <w:pPr>
      <w:ind w:firstLineChars="200" w:firstLine="420"/>
    </w:pPr>
  </w:style>
  <w:style w:type="character" w:customStyle="1" w:styleId="-Char0">
    <w:name w:val="方案-正文 Char"/>
    <w:link w:val="-1"/>
    <w:qFormat/>
    <w:rsid w:val="00403EE7"/>
    <w:rPr>
      <w:rFonts w:ascii="宋体" w:hAnsi="宋体"/>
      <w:bCs/>
      <w:caps/>
      <w:color w:val="000000"/>
      <w:kern w:val="2"/>
      <w:sz w:val="24"/>
      <w:szCs w:val="21"/>
    </w:rPr>
  </w:style>
  <w:style w:type="paragraph" w:customStyle="1" w:styleId="27">
    <w:name w:val="标题2"/>
    <w:basedOn w:val="affff2"/>
    <w:next w:val="affff2"/>
    <w:link w:val="2Char5"/>
    <w:qFormat/>
    <w:rsid w:val="00403EE7"/>
    <w:pPr>
      <w:numPr>
        <w:ilvl w:val="1"/>
        <w:numId w:val="12"/>
      </w:numPr>
      <w:spacing w:line="240" w:lineRule="auto"/>
      <w:ind w:right="210"/>
      <w:outlineLvl w:val="1"/>
    </w:pPr>
    <w:rPr>
      <w:rFonts w:eastAsia="仿宋_GB2312"/>
      <w:b/>
      <w:color w:val="auto"/>
      <w:kern w:val="2"/>
      <w:sz w:val="30"/>
      <w:szCs w:val="20"/>
    </w:rPr>
  </w:style>
  <w:style w:type="character" w:customStyle="1" w:styleId="2Char5">
    <w:name w:val="标题2 Char"/>
    <w:link w:val="27"/>
    <w:qFormat/>
    <w:rsid w:val="00403EE7"/>
    <w:rPr>
      <w:rFonts w:eastAsia="仿宋_GB2312"/>
      <w:b/>
      <w:kern w:val="2"/>
      <w:sz w:val="30"/>
    </w:rPr>
  </w:style>
  <w:style w:type="character" w:customStyle="1" w:styleId="1Char4">
    <w:name w:val="标题1 Char"/>
    <w:link w:val="1ff"/>
    <w:qFormat/>
    <w:rsid w:val="00403EE7"/>
    <w:rPr>
      <w:rFonts w:eastAsia="仿宋_GB2312"/>
      <w:b/>
      <w:kern w:val="2"/>
      <w:sz w:val="32"/>
      <w:szCs w:val="32"/>
    </w:rPr>
  </w:style>
  <w:style w:type="paragraph" w:customStyle="1" w:styleId="1ff">
    <w:name w:val="标题1"/>
    <w:basedOn w:val="affff2"/>
    <w:next w:val="affff2"/>
    <w:link w:val="1Char4"/>
    <w:qFormat/>
    <w:rsid w:val="00403EE7"/>
    <w:pPr>
      <w:widowControl/>
      <w:spacing w:line="240" w:lineRule="auto"/>
      <w:ind w:left="720" w:rightChars="100" w:right="240" w:hanging="720"/>
      <w:jc w:val="left"/>
      <w:outlineLvl w:val="0"/>
    </w:pPr>
    <w:rPr>
      <w:rFonts w:eastAsia="仿宋_GB2312"/>
      <w:b/>
      <w:color w:val="auto"/>
      <w:kern w:val="2"/>
      <w:sz w:val="32"/>
      <w:szCs w:val="32"/>
    </w:rPr>
  </w:style>
  <w:style w:type="paragraph" w:customStyle="1" w:styleId="33">
    <w:name w:val="标题3"/>
    <w:basedOn w:val="affff2"/>
    <w:next w:val="affff2"/>
    <w:link w:val="3Char4"/>
    <w:qFormat/>
    <w:rsid w:val="00403EE7"/>
    <w:pPr>
      <w:numPr>
        <w:ilvl w:val="2"/>
        <w:numId w:val="12"/>
      </w:numPr>
      <w:spacing w:line="240" w:lineRule="auto"/>
      <w:outlineLvl w:val="2"/>
    </w:pPr>
    <w:rPr>
      <w:rFonts w:eastAsia="仿宋_GB2312"/>
      <w:b/>
      <w:color w:val="auto"/>
      <w:kern w:val="2"/>
      <w:sz w:val="28"/>
      <w:szCs w:val="20"/>
    </w:rPr>
  </w:style>
  <w:style w:type="character" w:customStyle="1" w:styleId="3Char4">
    <w:name w:val="标题3 Char"/>
    <w:link w:val="33"/>
    <w:qFormat/>
    <w:rsid w:val="00403EE7"/>
    <w:rPr>
      <w:rFonts w:eastAsia="仿宋_GB2312"/>
      <w:b/>
      <w:kern w:val="2"/>
      <w:sz w:val="28"/>
    </w:rPr>
  </w:style>
  <w:style w:type="paragraph" w:customStyle="1" w:styleId="42">
    <w:name w:val="标题4"/>
    <w:basedOn w:val="affff2"/>
    <w:next w:val="affff2"/>
    <w:link w:val="4Char2"/>
    <w:qFormat/>
    <w:rsid w:val="00403EE7"/>
    <w:pPr>
      <w:numPr>
        <w:ilvl w:val="3"/>
        <w:numId w:val="12"/>
      </w:numPr>
      <w:spacing w:line="240" w:lineRule="auto"/>
      <w:outlineLvl w:val="3"/>
    </w:pPr>
    <w:rPr>
      <w:rFonts w:eastAsia="仿宋_GB2312"/>
      <w:b/>
      <w:color w:val="auto"/>
      <w:kern w:val="2"/>
      <w:sz w:val="30"/>
      <w:szCs w:val="20"/>
    </w:rPr>
  </w:style>
  <w:style w:type="character" w:customStyle="1" w:styleId="4Char2">
    <w:name w:val="标题4 Char"/>
    <w:link w:val="42"/>
    <w:qFormat/>
    <w:rsid w:val="00403EE7"/>
    <w:rPr>
      <w:rFonts w:eastAsia="仿宋_GB2312"/>
      <w:b/>
      <w:kern w:val="2"/>
      <w:sz w:val="30"/>
    </w:rPr>
  </w:style>
  <w:style w:type="paragraph" w:customStyle="1" w:styleId="1ff0">
    <w:name w:val="1级"/>
    <w:basedOn w:val="1b"/>
    <w:link w:val="1Char5"/>
    <w:qFormat/>
    <w:rsid w:val="00403EE7"/>
    <w:pPr>
      <w:keepNext w:val="0"/>
      <w:keepLines w:val="0"/>
      <w:autoSpaceDE w:val="0"/>
      <w:autoSpaceDN w:val="0"/>
      <w:adjustRightInd w:val="0"/>
      <w:spacing w:before="0" w:after="0" w:line="240" w:lineRule="auto"/>
      <w:jc w:val="center"/>
    </w:pPr>
    <w:rPr>
      <w:rFonts w:eastAsia="仿宋_GB2312"/>
      <w:bCs/>
      <w:color w:val="auto"/>
      <w:kern w:val="2"/>
      <w:sz w:val="52"/>
      <w:szCs w:val="20"/>
    </w:rPr>
  </w:style>
  <w:style w:type="character" w:customStyle="1" w:styleId="1Char5">
    <w:name w:val="1级 Char"/>
    <w:link w:val="1ff0"/>
    <w:qFormat/>
    <w:rsid w:val="00403EE7"/>
    <w:rPr>
      <w:rFonts w:eastAsia="仿宋_GB2312"/>
      <w:b/>
      <w:bCs/>
      <w:kern w:val="2"/>
      <w:sz w:val="52"/>
    </w:rPr>
  </w:style>
  <w:style w:type="paragraph" w:customStyle="1" w:styleId="26">
    <w:name w:val="2级"/>
    <w:basedOn w:val="affff2"/>
    <w:link w:val="2Char6"/>
    <w:qFormat/>
    <w:rsid w:val="00403EE7"/>
    <w:pPr>
      <w:numPr>
        <w:numId w:val="12"/>
      </w:numPr>
      <w:spacing w:beforeLines="150" w:afterLines="150" w:line="360" w:lineRule="exact"/>
      <w:ind w:firstLine="0"/>
      <w:outlineLvl w:val="1"/>
    </w:pPr>
    <w:rPr>
      <w:rFonts w:eastAsia="仿宋_GB2312"/>
      <w:b/>
      <w:color w:val="auto"/>
      <w:kern w:val="2"/>
      <w:sz w:val="28"/>
      <w:szCs w:val="20"/>
    </w:rPr>
  </w:style>
  <w:style w:type="character" w:customStyle="1" w:styleId="2Char6">
    <w:name w:val="2级 Char"/>
    <w:link w:val="26"/>
    <w:qFormat/>
    <w:rsid w:val="00403EE7"/>
    <w:rPr>
      <w:rFonts w:eastAsia="仿宋_GB2312"/>
      <w:b/>
      <w:kern w:val="2"/>
      <w:sz w:val="28"/>
    </w:rPr>
  </w:style>
  <w:style w:type="paragraph" w:customStyle="1" w:styleId="35">
    <w:name w:val="3级"/>
    <w:basedOn w:val="26"/>
    <w:link w:val="3Char5"/>
    <w:qFormat/>
    <w:rsid w:val="00403EE7"/>
    <w:pPr>
      <w:numPr>
        <w:numId w:val="13"/>
      </w:numPr>
      <w:outlineLvl w:val="2"/>
    </w:pPr>
  </w:style>
  <w:style w:type="character" w:customStyle="1" w:styleId="3Char5">
    <w:name w:val="3级 Char"/>
    <w:link w:val="35"/>
    <w:qFormat/>
    <w:rsid w:val="00403EE7"/>
    <w:rPr>
      <w:rFonts w:eastAsia="仿宋_GB2312"/>
      <w:b/>
      <w:kern w:val="2"/>
      <w:sz w:val="28"/>
    </w:rPr>
  </w:style>
  <w:style w:type="paragraph" w:customStyle="1" w:styleId="affffffffff4">
    <w:name w:val="正本"/>
    <w:basedOn w:val="affff2"/>
    <w:link w:val="Charfd"/>
    <w:uiPriority w:val="99"/>
    <w:qFormat/>
    <w:rsid w:val="00403EE7"/>
    <w:pPr>
      <w:spacing w:line="276" w:lineRule="auto"/>
      <w:ind w:firstLine="200"/>
    </w:pPr>
    <w:rPr>
      <w:rFonts w:eastAsia="仿宋_GB2312"/>
      <w:color w:val="auto"/>
      <w:kern w:val="2"/>
      <w:sz w:val="28"/>
      <w:szCs w:val="20"/>
    </w:rPr>
  </w:style>
  <w:style w:type="character" w:customStyle="1" w:styleId="Charfd">
    <w:name w:val="正本 Char"/>
    <w:link w:val="affffffffff4"/>
    <w:uiPriority w:val="99"/>
    <w:qFormat/>
    <w:rsid w:val="00403EE7"/>
    <w:rPr>
      <w:rFonts w:eastAsia="仿宋_GB2312"/>
      <w:kern w:val="2"/>
      <w:sz w:val="28"/>
    </w:rPr>
  </w:style>
  <w:style w:type="character" w:customStyle="1" w:styleId="Char3">
    <w:name w:val="题注 Char"/>
    <w:link w:val="affffc"/>
    <w:qFormat/>
    <w:rsid w:val="00403EE7"/>
    <w:rPr>
      <w:i/>
      <w:iCs/>
      <w:kern w:val="1"/>
      <w:sz w:val="24"/>
      <w:szCs w:val="24"/>
      <w:lang w:eastAsia="ar-SA"/>
    </w:rPr>
  </w:style>
  <w:style w:type="paragraph" w:customStyle="1" w:styleId="Char1CharCharChar">
    <w:name w:val="Char1 Char Char Char"/>
    <w:basedOn w:val="affff2"/>
    <w:qFormat/>
    <w:rsid w:val="00403EE7"/>
    <w:pPr>
      <w:spacing w:line="240" w:lineRule="auto"/>
    </w:pPr>
    <w:rPr>
      <w:rFonts w:ascii="Tahoma" w:eastAsia="仿宋_GB2312" w:hAnsi="Tahoma"/>
      <w:color w:val="auto"/>
      <w:kern w:val="2"/>
      <w:sz w:val="24"/>
      <w:szCs w:val="20"/>
    </w:rPr>
  </w:style>
  <w:style w:type="paragraph" w:customStyle="1" w:styleId="CharChar1CharCharCharCharCharCharCharCharCharChar">
    <w:name w:val="Char Char1 Char Char Char Char Char Char Char Char Char Char"/>
    <w:basedOn w:val="affff2"/>
    <w:qFormat/>
    <w:rsid w:val="00403EE7"/>
    <w:pPr>
      <w:spacing w:line="240" w:lineRule="auto"/>
    </w:pPr>
    <w:rPr>
      <w:rFonts w:ascii="Tahoma" w:eastAsia="仿宋_GB2312" w:hAnsi="Tahoma"/>
      <w:color w:val="auto"/>
      <w:kern w:val="2"/>
      <w:sz w:val="24"/>
      <w:szCs w:val="20"/>
    </w:rPr>
  </w:style>
  <w:style w:type="paragraph" w:customStyle="1" w:styleId="2ff0">
    <w:name w:val="样式 正文缩进 + 首行缩进:  2 字符"/>
    <w:basedOn w:val="affff3"/>
    <w:link w:val="2Char7"/>
    <w:qFormat/>
    <w:rsid w:val="00403EE7"/>
    <w:pPr>
      <w:spacing w:before="160" w:after="160" w:line="360" w:lineRule="auto"/>
      <w:ind w:firstLine="480"/>
    </w:pPr>
    <w:rPr>
      <w:rFonts w:ascii="宋体"/>
      <w:sz w:val="24"/>
      <w:szCs w:val="24"/>
    </w:rPr>
  </w:style>
  <w:style w:type="character" w:customStyle="1" w:styleId="2Char11">
    <w:name w:val="标题 2 Char1"/>
    <w:uiPriority w:val="9"/>
    <w:qFormat/>
    <w:rsid w:val="00403EE7"/>
    <w:rPr>
      <w:rFonts w:ascii="仿宋_GB2312" w:eastAsia="仿宋_GB2312" w:hAnsi="Arial"/>
      <w:b/>
      <w:sz w:val="32"/>
      <w:lang w:val="en-US" w:eastAsia="zh-CN" w:bidi="ar-SA"/>
    </w:rPr>
  </w:style>
  <w:style w:type="paragraph" w:customStyle="1" w:styleId="16">
    <w:name w:val="列表1"/>
    <w:basedOn w:val="affff2"/>
    <w:link w:val="1CharChar0"/>
    <w:qFormat/>
    <w:rsid w:val="00403EE7"/>
    <w:pPr>
      <w:numPr>
        <w:numId w:val="14"/>
      </w:numPr>
      <w:spacing w:line="240" w:lineRule="auto"/>
    </w:pPr>
    <w:rPr>
      <w:rFonts w:ascii="Century" w:hAnsi="Century"/>
      <w:color w:val="auto"/>
      <w:kern w:val="2"/>
      <w:szCs w:val="21"/>
    </w:rPr>
  </w:style>
  <w:style w:type="character" w:customStyle="1" w:styleId="1CharChar0">
    <w:name w:val="列表1 Char Char"/>
    <w:link w:val="16"/>
    <w:qFormat/>
    <w:rsid w:val="00403EE7"/>
    <w:rPr>
      <w:rFonts w:ascii="Century" w:hAnsi="Century"/>
      <w:kern w:val="2"/>
      <w:sz w:val="21"/>
      <w:szCs w:val="21"/>
    </w:rPr>
  </w:style>
  <w:style w:type="character" w:customStyle="1" w:styleId="0921Char">
    <w:name w:val="0921 Char"/>
    <w:qFormat/>
    <w:rsid w:val="00403EE7"/>
    <w:rPr>
      <w:rFonts w:ascii="宋体" w:eastAsia="宋体" w:hAnsi="Courier New"/>
      <w:kern w:val="2"/>
      <w:sz w:val="21"/>
      <w:lang w:val="en-US" w:eastAsia="zh-CN" w:bidi="ar-SA"/>
    </w:rPr>
  </w:style>
  <w:style w:type="paragraph" w:customStyle="1" w:styleId="66">
    <w:name w:val="6"/>
    <w:qFormat/>
    <w:rsid w:val="00403EE7"/>
    <w:pPr>
      <w:widowControl w:val="0"/>
      <w:jc w:val="both"/>
    </w:pPr>
    <w:rPr>
      <w:rFonts w:eastAsia="仿宋_GB2312"/>
      <w:kern w:val="2"/>
      <w:sz w:val="30"/>
    </w:rPr>
  </w:style>
  <w:style w:type="paragraph" w:customStyle="1" w:styleId="xl24">
    <w:name w:val="xl24"/>
    <w:basedOn w:val="affff2"/>
    <w:uiPriority w:val="99"/>
    <w:qFormat/>
    <w:rsid w:val="00403EE7"/>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olor w:val="auto"/>
      <w:sz w:val="22"/>
      <w:szCs w:val="22"/>
    </w:rPr>
  </w:style>
  <w:style w:type="paragraph" w:customStyle="1" w:styleId="xl25">
    <w:name w:val="xl25"/>
    <w:basedOn w:val="affff2"/>
    <w:uiPriority w:val="99"/>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olor w:val="auto"/>
      <w:sz w:val="22"/>
      <w:szCs w:val="22"/>
    </w:rPr>
  </w:style>
  <w:style w:type="paragraph" w:customStyle="1" w:styleId="xl26">
    <w:name w:val="xl26"/>
    <w:basedOn w:val="affff2"/>
    <w:uiPriority w:val="99"/>
    <w:qFormat/>
    <w:rsid w:val="00403EE7"/>
    <w:pPr>
      <w:widowControl/>
      <w:pBdr>
        <w:top w:val="single" w:sz="4" w:space="0" w:color="auto"/>
        <w:bottom w:val="single" w:sz="4" w:space="0" w:color="auto"/>
      </w:pBdr>
      <w:spacing w:before="100" w:beforeAutospacing="1" w:after="100" w:afterAutospacing="1" w:line="240" w:lineRule="auto"/>
      <w:jc w:val="center"/>
    </w:pPr>
    <w:rPr>
      <w:rFonts w:ascii="宋体" w:hAnsi="宋体"/>
      <w:color w:val="auto"/>
      <w:sz w:val="22"/>
      <w:szCs w:val="22"/>
    </w:rPr>
  </w:style>
  <w:style w:type="paragraph" w:customStyle="1" w:styleId="xl27">
    <w:name w:val="xl27"/>
    <w:basedOn w:val="affff2"/>
    <w:uiPriority w:val="99"/>
    <w:qFormat/>
    <w:rsid w:val="00403EE7"/>
    <w:pPr>
      <w:widowControl/>
      <w:pBdr>
        <w:top w:val="single" w:sz="4" w:space="0" w:color="auto"/>
        <w:left w:val="single" w:sz="4" w:space="0" w:color="auto"/>
        <w:right w:val="single" w:sz="4" w:space="0" w:color="auto"/>
      </w:pBdr>
      <w:spacing w:before="100" w:beforeAutospacing="1" w:after="100" w:afterAutospacing="1" w:line="240" w:lineRule="auto"/>
      <w:textAlignment w:val="top"/>
    </w:pPr>
    <w:rPr>
      <w:rFonts w:ascii="宋体" w:hAnsi="宋体"/>
      <w:color w:val="auto"/>
      <w:sz w:val="22"/>
      <w:szCs w:val="22"/>
    </w:rPr>
  </w:style>
  <w:style w:type="paragraph" w:customStyle="1" w:styleId="xl28">
    <w:name w:val="xl28"/>
    <w:basedOn w:val="affff2"/>
    <w:uiPriority w:val="99"/>
    <w:qFormat/>
    <w:rsid w:val="00403EE7"/>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rFonts w:ascii="宋体" w:hAnsi="宋体"/>
      <w:color w:val="auto"/>
      <w:sz w:val="22"/>
      <w:szCs w:val="22"/>
    </w:rPr>
  </w:style>
  <w:style w:type="paragraph" w:customStyle="1" w:styleId="z-1">
    <w:name w:val="z-窗体顶端1"/>
    <w:basedOn w:val="affff2"/>
    <w:next w:val="affff2"/>
    <w:link w:val="z-10"/>
    <w:qFormat/>
    <w:rsid w:val="00403EE7"/>
    <w:pPr>
      <w:widowControl/>
      <w:pBdr>
        <w:bottom w:val="single" w:sz="6" w:space="1" w:color="auto"/>
      </w:pBdr>
      <w:spacing w:line="240" w:lineRule="auto"/>
      <w:jc w:val="center"/>
    </w:pPr>
    <w:rPr>
      <w:rFonts w:ascii="Arial" w:hAnsi="Arial" w:cs="Arial"/>
      <w:vanish/>
      <w:color w:val="auto"/>
      <w:sz w:val="16"/>
      <w:szCs w:val="16"/>
    </w:rPr>
  </w:style>
  <w:style w:type="character" w:customStyle="1" w:styleId="z-10">
    <w:name w:val="z-窗体顶端 字符1"/>
    <w:link w:val="z-1"/>
    <w:qFormat/>
    <w:rsid w:val="00403EE7"/>
    <w:rPr>
      <w:rFonts w:ascii="Arial" w:hAnsi="Arial" w:cs="Arial"/>
      <w:vanish/>
      <w:sz w:val="16"/>
      <w:szCs w:val="16"/>
    </w:rPr>
  </w:style>
  <w:style w:type="character" w:customStyle="1" w:styleId="pointnormal">
    <w:name w:val="point_normal"/>
    <w:basedOn w:val="affff4"/>
    <w:qFormat/>
    <w:rsid w:val="00403EE7"/>
  </w:style>
  <w:style w:type="character" w:customStyle="1" w:styleId="para">
    <w:name w:val="para"/>
    <w:basedOn w:val="affff4"/>
    <w:qFormat/>
    <w:rsid w:val="00403EE7"/>
  </w:style>
  <w:style w:type="paragraph" w:customStyle="1" w:styleId="affffffffff5">
    <w:name w:val="图"/>
    <w:basedOn w:val="affff2"/>
    <w:link w:val="Charfe"/>
    <w:qFormat/>
    <w:rsid w:val="00403EE7"/>
    <w:pPr>
      <w:keepNext/>
      <w:adjustRightInd w:val="0"/>
      <w:spacing w:before="60" w:after="60" w:line="300" w:lineRule="auto"/>
      <w:jc w:val="center"/>
      <w:textAlignment w:val="center"/>
    </w:pPr>
    <w:rPr>
      <w:snapToGrid w:val="0"/>
      <w:color w:val="auto"/>
      <w:spacing w:val="20"/>
      <w:sz w:val="24"/>
      <w:szCs w:val="20"/>
    </w:rPr>
  </w:style>
  <w:style w:type="character" w:customStyle="1" w:styleId="font-121">
    <w:name w:val="font-121"/>
    <w:qFormat/>
    <w:rsid w:val="00403EE7"/>
    <w:rPr>
      <w:color w:val="666666"/>
      <w:spacing w:val="300"/>
      <w:sz w:val="18"/>
      <w:szCs w:val="18"/>
      <w:u w:val="none"/>
    </w:rPr>
  </w:style>
  <w:style w:type="character" w:customStyle="1" w:styleId="txt1">
    <w:name w:val="txt1"/>
    <w:qFormat/>
    <w:rsid w:val="00403EE7"/>
    <w:rPr>
      <w:rFonts w:hint="default"/>
      <w:spacing w:val="300"/>
      <w:sz w:val="18"/>
      <w:szCs w:val="18"/>
    </w:rPr>
  </w:style>
  <w:style w:type="paragraph" w:customStyle="1" w:styleId="affffffffff6">
    <w:name w:val="文档正文"/>
    <w:basedOn w:val="affff2"/>
    <w:link w:val="Charff"/>
    <w:uiPriority w:val="99"/>
    <w:qFormat/>
    <w:rsid w:val="00403EE7"/>
    <w:pPr>
      <w:spacing w:line="240" w:lineRule="auto"/>
    </w:pPr>
    <w:rPr>
      <w:rFonts w:ascii="Arial" w:hAnsi="Arial" w:cs="Arial"/>
      <w:bCs/>
      <w:color w:val="auto"/>
      <w:kern w:val="2"/>
      <w:sz w:val="24"/>
    </w:rPr>
  </w:style>
  <w:style w:type="paragraph" w:customStyle="1" w:styleId="xl29">
    <w:name w:val="xl29"/>
    <w:basedOn w:val="affff2"/>
    <w:uiPriority w:val="99"/>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auto"/>
      <w:sz w:val="22"/>
      <w:szCs w:val="22"/>
    </w:rPr>
  </w:style>
  <w:style w:type="paragraph" w:customStyle="1" w:styleId="xl30">
    <w:name w:val="xl30"/>
    <w:basedOn w:val="affff2"/>
    <w:uiPriority w:val="99"/>
    <w:qFormat/>
    <w:rsid w:val="00403EE7"/>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olor w:val="auto"/>
      <w:sz w:val="22"/>
      <w:szCs w:val="22"/>
    </w:rPr>
  </w:style>
  <w:style w:type="paragraph" w:customStyle="1" w:styleId="xl31">
    <w:name w:val="xl31"/>
    <w:basedOn w:val="affff2"/>
    <w:uiPriority w:val="99"/>
    <w:qFormat/>
    <w:rsid w:val="00403EE7"/>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color w:val="auto"/>
      <w:sz w:val="22"/>
      <w:szCs w:val="22"/>
    </w:rPr>
  </w:style>
  <w:style w:type="paragraph" w:customStyle="1" w:styleId="xl32">
    <w:name w:val="xl32"/>
    <w:basedOn w:val="affff2"/>
    <w:uiPriority w:val="99"/>
    <w:qFormat/>
    <w:rsid w:val="00403EE7"/>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olor w:val="auto"/>
      <w:sz w:val="22"/>
      <w:szCs w:val="22"/>
    </w:rPr>
  </w:style>
  <w:style w:type="paragraph" w:customStyle="1" w:styleId="xl33">
    <w:name w:val="xl33"/>
    <w:basedOn w:val="affff2"/>
    <w:uiPriority w:val="99"/>
    <w:qFormat/>
    <w:rsid w:val="00403EE7"/>
    <w:pPr>
      <w:widowControl/>
      <w:spacing w:before="100" w:beforeAutospacing="1" w:after="100" w:afterAutospacing="1" w:line="240" w:lineRule="auto"/>
      <w:jc w:val="left"/>
      <w:textAlignment w:val="center"/>
    </w:pPr>
    <w:rPr>
      <w:rFonts w:ascii="宋体" w:hAnsi="宋体"/>
      <w:b/>
      <w:bCs/>
      <w:color w:val="auto"/>
      <w:sz w:val="28"/>
      <w:szCs w:val="28"/>
    </w:rPr>
  </w:style>
  <w:style w:type="paragraph" w:customStyle="1" w:styleId="xl34">
    <w:name w:val="xl34"/>
    <w:basedOn w:val="affff2"/>
    <w:uiPriority w:val="99"/>
    <w:qFormat/>
    <w:rsid w:val="00403EE7"/>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宋体" w:hAnsi="宋体"/>
      <w:color w:val="auto"/>
      <w:sz w:val="22"/>
      <w:szCs w:val="22"/>
    </w:rPr>
  </w:style>
  <w:style w:type="paragraph" w:customStyle="1" w:styleId="xl35">
    <w:name w:val="xl35"/>
    <w:basedOn w:val="affff2"/>
    <w:uiPriority w:val="99"/>
    <w:qFormat/>
    <w:rsid w:val="00403EE7"/>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auto"/>
      <w:sz w:val="22"/>
      <w:szCs w:val="22"/>
    </w:rPr>
  </w:style>
  <w:style w:type="paragraph" w:customStyle="1" w:styleId="xl36">
    <w:name w:val="xl36"/>
    <w:basedOn w:val="affff2"/>
    <w:uiPriority w:val="99"/>
    <w:qFormat/>
    <w:rsid w:val="00403EE7"/>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b/>
      <w:bCs/>
      <w:color w:val="auto"/>
      <w:sz w:val="22"/>
      <w:szCs w:val="22"/>
    </w:rPr>
  </w:style>
  <w:style w:type="paragraph" w:customStyle="1" w:styleId="xl37">
    <w:name w:val="xl37"/>
    <w:basedOn w:val="affff2"/>
    <w:uiPriority w:val="99"/>
    <w:qFormat/>
    <w:rsid w:val="00403EE7"/>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b/>
      <w:bCs/>
      <w:color w:val="auto"/>
      <w:sz w:val="22"/>
      <w:szCs w:val="22"/>
    </w:rPr>
  </w:style>
  <w:style w:type="paragraph" w:customStyle="1" w:styleId="xl38">
    <w:name w:val="xl38"/>
    <w:basedOn w:val="affff2"/>
    <w:uiPriority w:val="99"/>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b/>
      <w:bCs/>
      <w:color w:val="auto"/>
      <w:sz w:val="22"/>
      <w:szCs w:val="22"/>
    </w:rPr>
  </w:style>
  <w:style w:type="paragraph" w:customStyle="1" w:styleId="xl39">
    <w:name w:val="xl39"/>
    <w:basedOn w:val="affff2"/>
    <w:uiPriority w:val="99"/>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olor w:val="auto"/>
      <w:sz w:val="22"/>
      <w:szCs w:val="22"/>
    </w:rPr>
  </w:style>
  <w:style w:type="paragraph" w:customStyle="1" w:styleId="xl40">
    <w:name w:val="xl40"/>
    <w:basedOn w:val="affff2"/>
    <w:uiPriority w:val="99"/>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b/>
      <w:bCs/>
      <w:color w:val="auto"/>
      <w:sz w:val="22"/>
      <w:szCs w:val="22"/>
    </w:rPr>
  </w:style>
  <w:style w:type="paragraph" w:customStyle="1" w:styleId="xl41">
    <w:name w:val="xl41"/>
    <w:basedOn w:val="affff2"/>
    <w:uiPriority w:val="99"/>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olor w:val="auto"/>
      <w:sz w:val="24"/>
    </w:rPr>
  </w:style>
  <w:style w:type="paragraph" w:customStyle="1" w:styleId="xl42">
    <w:name w:val="xl42"/>
    <w:basedOn w:val="affff2"/>
    <w:uiPriority w:val="99"/>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left"/>
      <w:textAlignment w:val="center"/>
    </w:pPr>
    <w:rPr>
      <w:color w:val="auto"/>
      <w:sz w:val="22"/>
      <w:szCs w:val="22"/>
    </w:rPr>
  </w:style>
  <w:style w:type="paragraph" w:customStyle="1" w:styleId="xl43">
    <w:name w:val="xl43"/>
    <w:basedOn w:val="affff2"/>
    <w:uiPriority w:val="99"/>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olor w:val="auto"/>
      <w:sz w:val="22"/>
      <w:szCs w:val="22"/>
    </w:rPr>
  </w:style>
  <w:style w:type="paragraph" w:customStyle="1" w:styleId="xl44">
    <w:name w:val="xl44"/>
    <w:basedOn w:val="affff2"/>
    <w:uiPriority w:val="99"/>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宋体" w:hAnsi="宋体"/>
      <w:color w:val="auto"/>
      <w:sz w:val="22"/>
      <w:szCs w:val="22"/>
    </w:rPr>
  </w:style>
  <w:style w:type="paragraph" w:customStyle="1" w:styleId="xl45">
    <w:name w:val="xl45"/>
    <w:basedOn w:val="affff2"/>
    <w:uiPriority w:val="99"/>
    <w:qFormat/>
    <w:rsid w:val="00403EE7"/>
    <w:pPr>
      <w:widowControl/>
      <w:pBdr>
        <w:top w:val="single" w:sz="4" w:space="0" w:color="auto"/>
        <w:bottom w:val="single" w:sz="4" w:space="0" w:color="auto"/>
      </w:pBdr>
      <w:spacing w:before="100" w:beforeAutospacing="1" w:after="100" w:afterAutospacing="1" w:line="240" w:lineRule="auto"/>
      <w:jc w:val="left"/>
      <w:textAlignment w:val="center"/>
    </w:pPr>
    <w:rPr>
      <w:rFonts w:ascii="宋体" w:hAnsi="宋体"/>
      <w:color w:val="auto"/>
      <w:sz w:val="22"/>
      <w:szCs w:val="22"/>
    </w:rPr>
  </w:style>
  <w:style w:type="paragraph" w:customStyle="1" w:styleId="xl46">
    <w:name w:val="xl46"/>
    <w:basedOn w:val="affff2"/>
    <w:qFormat/>
    <w:rsid w:val="00403EE7"/>
    <w:pPr>
      <w:widowControl/>
      <w:spacing w:before="100" w:beforeAutospacing="1" w:after="100" w:afterAutospacing="1" w:line="240" w:lineRule="auto"/>
      <w:jc w:val="left"/>
      <w:textAlignment w:val="center"/>
    </w:pPr>
    <w:rPr>
      <w:rFonts w:ascii="宋体" w:hAnsi="宋体"/>
      <w:color w:val="auto"/>
      <w:sz w:val="22"/>
      <w:szCs w:val="22"/>
    </w:rPr>
  </w:style>
  <w:style w:type="paragraph" w:customStyle="1" w:styleId="xl47">
    <w:name w:val="xl47"/>
    <w:basedOn w:val="affff2"/>
    <w:qFormat/>
    <w:rsid w:val="00403EE7"/>
    <w:pPr>
      <w:widowControl/>
      <w:pBdr>
        <w:left w:val="single" w:sz="4" w:space="0" w:color="auto"/>
        <w:right w:val="single" w:sz="4" w:space="0" w:color="auto"/>
      </w:pBdr>
      <w:spacing w:before="100" w:beforeAutospacing="1" w:after="100" w:afterAutospacing="1" w:line="240" w:lineRule="auto"/>
      <w:jc w:val="center"/>
      <w:textAlignment w:val="center"/>
    </w:pPr>
    <w:rPr>
      <w:rFonts w:ascii="宋体" w:hAnsi="宋体"/>
      <w:color w:val="auto"/>
      <w:sz w:val="22"/>
      <w:szCs w:val="22"/>
    </w:rPr>
  </w:style>
  <w:style w:type="paragraph" w:customStyle="1" w:styleId="xl48">
    <w:name w:val="xl48"/>
    <w:basedOn w:val="affff2"/>
    <w:qFormat/>
    <w:rsid w:val="00403EE7"/>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color w:val="auto"/>
      <w:sz w:val="22"/>
      <w:szCs w:val="22"/>
    </w:rPr>
  </w:style>
  <w:style w:type="paragraph" w:customStyle="1" w:styleId="xl49">
    <w:name w:val="xl49"/>
    <w:basedOn w:val="affff2"/>
    <w:qFormat/>
    <w:rsid w:val="00403EE7"/>
    <w:pPr>
      <w:widowControl/>
      <w:pBdr>
        <w:left w:val="single" w:sz="4" w:space="0" w:color="auto"/>
        <w:right w:val="single" w:sz="4" w:space="0" w:color="auto"/>
      </w:pBdr>
      <w:spacing w:before="100" w:beforeAutospacing="1" w:after="100" w:afterAutospacing="1" w:line="240" w:lineRule="auto"/>
      <w:jc w:val="center"/>
      <w:textAlignment w:val="center"/>
    </w:pPr>
    <w:rPr>
      <w:rFonts w:ascii="宋体" w:hAnsi="宋体"/>
      <w:color w:val="auto"/>
      <w:sz w:val="22"/>
      <w:szCs w:val="22"/>
    </w:rPr>
  </w:style>
  <w:style w:type="paragraph" w:customStyle="1" w:styleId="1ff1">
    <w:name w:val="正文1"/>
    <w:link w:val="1Char6"/>
    <w:qFormat/>
    <w:rsid w:val="00403EE7"/>
    <w:pPr>
      <w:widowControl w:val="0"/>
      <w:adjustRightInd w:val="0"/>
      <w:spacing w:line="360" w:lineRule="atLeast"/>
      <w:textAlignment w:val="baseline"/>
    </w:pPr>
    <w:rPr>
      <w:rFonts w:ascii="宋体"/>
      <w:sz w:val="24"/>
    </w:rPr>
  </w:style>
  <w:style w:type="paragraph" w:customStyle="1" w:styleId="-2">
    <w:name w:val="签名 - 公司"/>
    <w:basedOn w:val="affffff"/>
    <w:next w:val="affffffffff7"/>
    <w:qFormat/>
    <w:rsid w:val="00403EE7"/>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fffffff7">
    <w:name w:val="关于"/>
    <w:basedOn w:val="affff2"/>
    <w:next w:val="affff2"/>
    <w:qFormat/>
    <w:rsid w:val="00403EE7"/>
    <w:pPr>
      <w:keepNext/>
      <w:keepLines/>
      <w:widowControl/>
      <w:tabs>
        <w:tab w:val="left" w:pos="600"/>
        <w:tab w:val="left" w:pos="960"/>
        <w:tab w:val="left" w:pos="1080"/>
      </w:tabs>
      <w:overflowPunct w:val="0"/>
      <w:spacing w:before="220" w:line="360" w:lineRule="auto"/>
      <w:ind w:right="28" w:firstLine="480"/>
    </w:pPr>
    <w:rPr>
      <w:rFonts w:ascii="宋体" w:hAnsi="宋体"/>
      <w:color w:val="auto"/>
      <w:sz w:val="24"/>
      <w:szCs w:val="20"/>
    </w:rPr>
  </w:style>
  <w:style w:type="paragraph" w:customStyle="1" w:styleId="1ff2">
    <w:name w:val="正文缩进1"/>
    <w:basedOn w:val="affff2"/>
    <w:link w:val="1Char7"/>
    <w:uiPriority w:val="99"/>
    <w:qFormat/>
    <w:rsid w:val="00403EE7"/>
    <w:pPr>
      <w:spacing w:line="240" w:lineRule="auto"/>
      <w:ind w:firstLine="567"/>
    </w:pPr>
    <w:rPr>
      <w:color w:val="auto"/>
      <w:spacing w:val="20"/>
      <w:kern w:val="2"/>
      <w:sz w:val="24"/>
      <w:szCs w:val="20"/>
    </w:rPr>
  </w:style>
  <w:style w:type="character" w:customStyle="1" w:styleId="unnamed21">
    <w:name w:val="unnamed21"/>
    <w:qFormat/>
    <w:rsid w:val="00403EE7"/>
    <w:rPr>
      <w:color w:val="CC6633"/>
      <w:u w:val="none"/>
    </w:rPr>
  </w:style>
  <w:style w:type="paragraph" w:customStyle="1" w:styleId="affffffffff8">
    <w:name w:val="正文内容"/>
    <w:basedOn w:val="affff2"/>
    <w:qFormat/>
    <w:rsid w:val="00403EE7"/>
    <w:pPr>
      <w:spacing w:line="240" w:lineRule="auto"/>
    </w:pPr>
    <w:rPr>
      <w:rFonts w:ascii="Arial" w:hAnsi="Arial"/>
      <w:color w:val="auto"/>
      <w:spacing w:val="-12"/>
      <w:kern w:val="2"/>
      <w:szCs w:val="20"/>
    </w:rPr>
  </w:style>
  <w:style w:type="paragraph" w:customStyle="1" w:styleId="l2">
    <w:name w:val="l2"/>
    <w:basedOn w:val="affff2"/>
    <w:qFormat/>
    <w:rsid w:val="00403EE7"/>
    <w:pPr>
      <w:keepLines/>
      <w:widowControl/>
      <w:spacing w:beforeLines="50" w:afterLines="50" w:line="300" w:lineRule="auto"/>
    </w:pPr>
    <w:rPr>
      <w:rFonts w:ascii="Arial" w:hAnsi="Arial"/>
      <w:bCs/>
      <w:color w:val="auto"/>
      <w:kern w:val="2"/>
    </w:rPr>
  </w:style>
  <w:style w:type="paragraph" w:customStyle="1" w:styleId="z1">
    <w:name w:val="z1"/>
    <w:basedOn w:val="affff2"/>
    <w:qFormat/>
    <w:rsid w:val="00403EE7"/>
    <w:pPr>
      <w:widowControl/>
      <w:wordWrap w:val="0"/>
      <w:adjustRightInd w:val="0"/>
      <w:snapToGrid w:val="0"/>
      <w:spacing w:beforeLines="50" w:afterLines="50" w:line="300" w:lineRule="auto"/>
      <w:ind w:leftChars="171" w:left="359" w:firstLineChars="200" w:firstLine="480"/>
    </w:pPr>
    <w:rPr>
      <w:rFonts w:ascii="Arial" w:hAnsi="Arial"/>
      <w:color w:val="auto"/>
      <w:kern w:val="2"/>
      <w:sz w:val="24"/>
      <w:szCs w:val="21"/>
    </w:rPr>
  </w:style>
  <w:style w:type="paragraph" w:customStyle="1" w:styleId="cnfont">
    <w:name w:val="cnfont"/>
    <w:basedOn w:val="affff2"/>
    <w:qFormat/>
    <w:rsid w:val="00403EE7"/>
    <w:pPr>
      <w:widowControl/>
      <w:spacing w:before="100" w:beforeAutospacing="1" w:after="100" w:afterAutospacing="1" w:line="240" w:lineRule="auto"/>
      <w:jc w:val="left"/>
    </w:pPr>
    <w:rPr>
      <w:rFonts w:ascii="宋体" w:hAnsi="宋体"/>
      <w:sz w:val="24"/>
    </w:rPr>
  </w:style>
  <w:style w:type="character" w:customStyle="1" w:styleId="cnfont1">
    <w:name w:val="cnfont1"/>
    <w:basedOn w:val="affff4"/>
    <w:qFormat/>
    <w:rsid w:val="00403EE7"/>
  </w:style>
  <w:style w:type="paragraph" w:customStyle="1" w:styleId="TableHeading">
    <w:name w:val="Table Heading"/>
    <w:basedOn w:val="affff2"/>
    <w:qFormat/>
    <w:rsid w:val="00403EE7"/>
    <w:pPr>
      <w:widowControl/>
      <w:spacing w:line="240" w:lineRule="auto"/>
      <w:jc w:val="center"/>
    </w:pPr>
    <w:rPr>
      <w:rFonts w:ascii="Arial" w:hAnsi="Arial"/>
      <w:b/>
      <w:color w:val="auto"/>
      <w:sz w:val="18"/>
      <w:szCs w:val="20"/>
    </w:rPr>
  </w:style>
  <w:style w:type="paragraph" w:customStyle="1" w:styleId="TableBody">
    <w:name w:val="Table Body"/>
    <w:basedOn w:val="affff2"/>
    <w:qFormat/>
    <w:rsid w:val="00403EE7"/>
    <w:pPr>
      <w:widowControl/>
      <w:spacing w:line="240" w:lineRule="auto"/>
      <w:jc w:val="center"/>
    </w:pPr>
    <w:rPr>
      <w:rFonts w:ascii="Arial" w:hAnsi="Arial"/>
      <w:snapToGrid w:val="0"/>
      <w:color w:val="auto"/>
      <w:sz w:val="18"/>
      <w:szCs w:val="20"/>
    </w:rPr>
  </w:style>
  <w:style w:type="paragraph" w:customStyle="1" w:styleId="affffffffff9">
    <w:name w:val="正文样式"/>
    <w:basedOn w:val="affff2"/>
    <w:link w:val="Charff0"/>
    <w:uiPriority w:val="99"/>
    <w:qFormat/>
    <w:rsid w:val="00403EE7"/>
    <w:pPr>
      <w:tabs>
        <w:tab w:val="left" w:pos="1560"/>
      </w:tabs>
      <w:spacing w:before="163" w:after="163" w:line="300" w:lineRule="auto"/>
      <w:ind w:left="1560" w:hanging="360"/>
    </w:pPr>
    <w:rPr>
      <w:rFonts w:ascii="宋体"/>
      <w:color w:val="auto"/>
      <w:kern w:val="2"/>
      <w:sz w:val="24"/>
    </w:rPr>
  </w:style>
  <w:style w:type="paragraph" w:customStyle="1" w:styleId="5a">
    <w:name w:val="标题5"/>
    <w:basedOn w:val="affff2"/>
    <w:link w:val="5Char1"/>
    <w:qFormat/>
    <w:rsid w:val="00403EE7"/>
    <w:pPr>
      <w:spacing w:before="120" w:after="120" w:line="240" w:lineRule="auto"/>
    </w:pPr>
    <w:rPr>
      <w:rFonts w:ascii="宋体"/>
      <w:b/>
      <w:color w:val="auto"/>
      <w:kern w:val="2"/>
      <w:sz w:val="28"/>
    </w:rPr>
  </w:style>
  <w:style w:type="paragraph" w:customStyle="1" w:styleId="4f1">
    <w:name w:val="4"/>
    <w:basedOn w:val="affff2"/>
    <w:qFormat/>
    <w:rsid w:val="00403EE7"/>
    <w:pPr>
      <w:spacing w:line="240" w:lineRule="auto"/>
    </w:pPr>
    <w:rPr>
      <w:color w:val="auto"/>
      <w:kern w:val="2"/>
    </w:rPr>
  </w:style>
  <w:style w:type="paragraph" w:customStyle="1" w:styleId="2ff1">
    <w:name w:val="样式2"/>
    <w:basedOn w:val="3e"/>
    <w:link w:val="2Char8"/>
    <w:qFormat/>
    <w:rsid w:val="00403EE7"/>
    <w:pPr>
      <w:tabs>
        <w:tab w:val="left" w:pos="1080"/>
        <w:tab w:val="left" w:pos="1155"/>
        <w:tab w:val="left" w:pos="1680"/>
        <w:tab w:val="right" w:leader="dot" w:pos="8222"/>
      </w:tabs>
      <w:ind w:leftChars="162" w:left="1276" w:rightChars="14" w:right="42" w:hangingChars="329" w:hanging="790"/>
    </w:pPr>
    <w:rPr>
      <w:rFonts w:ascii="宋体" w:hAnsi="宋体"/>
      <w:bCs/>
      <w:i w:val="0"/>
      <w:iCs w:val="0"/>
      <w:spacing w:val="20"/>
      <w:kern w:val="0"/>
      <w:sz w:val="24"/>
      <w:szCs w:val="24"/>
    </w:rPr>
  </w:style>
  <w:style w:type="paragraph" w:customStyle="1" w:styleId="3f9">
    <w:name w:val="样式3"/>
    <w:basedOn w:val="3e"/>
    <w:qFormat/>
    <w:rsid w:val="00403EE7"/>
    <w:pPr>
      <w:tabs>
        <w:tab w:val="left" w:pos="1080"/>
        <w:tab w:val="left" w:pos="1155"/>
        <w:tab w:val="left" w:pos="1680"/>
        <w:tab w:val="right" w:leader="dot" w:pos="8222"/>
      </w:tabs>
      <w:ind w:leftChars="162" w:left="1276" w:rightChars="14" w:right="42" w:hangingChars="329" w:hanging="790"/>
    </w:pPr>
    <w:rPr>
      <w:rFonts w:ascii="宋体" w:hAnsi="宋体"/>
      <w:bCs/>
      <w:i w:val="0"/>
      <w:iCs w:val="0"/>
      <w:sz w:val="24"/>
      <w:szCs w:val="24"/>
    </w:rPr>
  </w:style>
  <w:style w:type="paragraph" w:customStyle="1" w:styleId="4f2">
    <w:name w:val="样式4"/>
    <w:basedOn w:val="1c"/>
    <w:link w:val="4Char3"/>
    <w:uiPriority w:val="99"/>
    <w:qFormat/>
    <w:rsid w:val="00403EE7"/>
    <w:pPr>
      <w:tabs>
        <w:tab w:val="left" w:pos="426"/>
        <w:tab w:val="left" w:pos="720"/>
        <w:tab w:val="right" w:leader="dot" w:pos="8222"/>
        <w:tab w:val="right" w:leader="dot" w:pos="8364"/>
        <w:tab w:val="right" w:leader="dot" w:pos="9458"/>
      </w:tabs>
      <w:spacing w:line="240" w:lineRule="auto"/>
      <w:ind w:rightChars="14" w:right="42" w:firstLineChars="74" w:firstLine="208"/>
      <w:jc w:val="both"/>
    </w:pPr>
    <w:rPr>
      <w:rFonts w:eastAsia="宋体"/>
      <w:bCs/>
      <w:kern w:val="2"/>
    </w:rPr>
  </w:style>
  <w:style w:type="paragraph" w:customStyle="1" w:styleId="5b">
    <w:name w:val="样式5"/>
    <w:basedOn w:val="4f2"/>
    <w:next w:val="4f2"/>
    <w:link w:val="5Char2"/>
    <w:qFormat/>
    <w:rsid w:val="00403EE7"/>
  </w:style>
  <w:style w:type="paragraph" w:customStyle="1" w:styleId="xl51">
    <w:name w:val="xl51"/>
    <w:basedOn w:val="affff2"/>
    <w:qFormat/>
    <w:rsid w:val="00403EE7"/>
    <w:pPr>
      <w:widowControl/>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auto"/>
      <w:szCs w:val="21"/>
    </w:rPr>
  </w:style>
  <w:style w:type="paragraph" w:customStyle="1" w:styleId="affffffffffa">
    <w:name w:val="编号"/>
    <w:basedOn w:val="affff2"/>
    <w:qFormat/>
    <w:rsid w:val="00403EE7"/>
    <w:pPr>
      <w:spacing w:afterLines="50" w:line="300" w:lineRule="auto"/>
      <w:ind w:left="737" w:hanging="312"/>
      <w:jc w:val="left"/>
      <w:textAlignment w:val="center"/>
    </w:pPr>
    <w:rPr>
      <w:rFonts w:eastAsia="仿宋_GB2312"/>
      <w:color w:val="auto"/>
      <w:spacing w:val="20"/>
      <w:kern w:val="2"/>
      <w:szCs w:val="20"/>
    </w:rPr>
  </w:style>
  <w:style w:type="paragraph" w:customStyle="1" w:styleId="affffffffffb">
    <w:name w:val="表项"/>
    <w:next w:val="affffffffffc"/>
    <w:qFormat/>
    <w:rsid w:val="00403EE7"/>
    <w:pPr>
      <w:keepNext/>
      <w:spacing w:line="300" w:lineRule="auto"/>
      <w:jc w:val="center"/>
      <w:textAlignment w:val="baseline"/>
    </w:pPr>
    <w:rPr>
      <w:rFonts w:ascii="Arial" w:eastAsia="黑体" w:hAnsi="Arial"/>
      <w:sz w:val="21"/>
    </w:rPr>
  </w:style>
  <w:style w:type="paragraph" w:customStyle="1" w:styleId="affffffffffc">
    <w:name w:val="表身"/>
    <w:qFormat/>
    <w:rsid w:val="00403EE7"/>
    <w:pPr>
      <w:keepNext/>
      <w:spacing w:before="60" w:after="60" w:line="300" w:lineRule="auto"/>
      <w:jc w:val="both"/>
      <w:textAlignment w:val="center"/>
    </w:pPr>
    <w:rPr>
      <w:sz w:val="18"/>
    </w:rPr>
  </w:style>
  <w:style w:type="paragraph" w:customStyle="1" w:styleId="2ff2">
    <w:name w:val="需求书2"/>
    <w:basedOn w:val="affff2"/>
    <w:qFormat/>
    <w:rsid w:val="00403EE7"/>
    <w:pPr>
      <w:widowControl/>
      <w:spacing w:line="240" w:lineRule="auto"/>
      <w:jc w:val="center"/>
    </w:pPr>
    <w:rPr>
      <w:rFonts w:ascii="宋体" w:hAnsi="宋体" w:cs="Arial"/>
      <w:color w:val="FF0000"/>
      <w:sz w:val="20"/>
      <w:szCs w:val="20"/>
    </w:rPr>
  </w:style>
  <w:style w:type="character" w:customStyle="1" w:styleId="ccwheading011">
    <w:name w:val="ccwheading011"/>
    <w:qFormat/>
    <w:rsid w:val="00403EE7"/>
    <w:rPr>
      <w:b/>
      <w:bCs/>
      <w:color w:val="FF7D01"/>
      <w:spacing w:val="432"/>
      <w:sz w:val="36"/>
      <w:szCs w:val="36"/>
    </w:rPr>
  </w:style>
  <w:style w:type="paragraph" w:customStyle="1" w:styleId="font1">
    <w:name w:val="font1"/>
    <w:basedOn w:val="affff2"/>
    <w:qFormat/>
    <w:rsid w:val="00403EE7"/>
    <w:pPr>
      <w:widowControl/>
      <w:spacing w:before="100" w:beforeAutospacing="1" w:after="100" w:afterAutospacing="1" w:line="240" w:lineRule="auto"/>
      <w:jc w:val="left"/>
    </w:pPr>
    <w:rPr>
      <w:rFonts w:ascii="宋体" w:hAnsi="宋体" w:hint="eastAsia"/>
      <w:color w:val="auto"/>
      <w:sz w:val="24"/>
    </w:rPr>
  </w:style>
  <w:style w:type="character" w:customStyle="1" w:styleId="ll1">
    <w:name w:val="ll1"/>
    <w:qFormat/>
    <w:rsid w:val="00403EE7"/>
    <w:rPr>
      <w:spacing w:val="360"/>
    </w:rPr>
  </w:style>
  <w:style w:type="paragraph" w:customStyle="1" w:styleId="z-11">
    <w:name w:val="z-窗体底端1"/>
    <w:basedOn w:val="affff2"/>
    <w:next w:val="affff2"/>
    <w:link w:val="z-12"/>
    <w:qFormat/>
    <w:rsid w:val="00403EE7"/>
    <w:pPr>
      <w:widowControl/>
      <w:pBdr>
        <w:top w:val="single" w:sz="6" w:space="1" w:color="auto"/>
      </w:pBdr>
      <w:spacing w:line="240" w:lineRule="auto"/>
      <w:jc w:val="center"/>
    </w:pPr>
    <w:rPr>
      <w:rFonts w:ascii="Arial" w:hAnsi="Arial" w:cs="Arial"/>
      <w:vanish/>
      <w:color w:val="auto"/>
      <w:sz w:val="16"/>
      <w:szCs w:val="16"/>
    </w:rPr>
  </w:style>
  <w:style w:type="character" w:customStyle="1" w:styleId="z-12">
    <w:name w:val="z-窗体底端 字符1"/>
    <w:link w:val="z-11"/>
    <w:qFormat/>
    <w:rsid w:val="00403EE7"/>
    <w:rPr>
      <w:rFonts w:ascii="Arial" w:hAnsi="Arial" w:cs="Arial"/>
      <w:vanish/>
      <w:sz w:val="16"/>
      <w:szCs w:val="16"/>
    </w:rPr>
  </w:style>
  <w:style w:type="paragraph" w:customStyle="1" w:styleId="1ff3">
    <w:name w:val="日期1"/>
    <w:basedOn w:val="affff2"/>
    <w:next w:val="affff2"/>
    <w:qFormat/>
    <w:rsid w:val="00403EE7"/>
    <w:pPr>
      <w:autoSpaceDE w:val="0"/>
      <w:autoSpaceDN w:val="0"/>
      <w:adjustRightInd w:val="0"/>
      <w:spacing w:line="240" w:lineRule="auto"/>
      <w:jc w:val="right"/>
      <w:textAlignment w:val="baseline"/>
    </w:pPr>
    <w:rPr>
      <w:rFonts w:ascii="宋体" w:hAnsi="Tms Rmn"/>
      <w:b/>
      <w:color w:val="auto"/>
      <w:sz w:val="28"/>
      <w:szCs w:val="20"/>
    </w:rPr>
  </w:style>
  <w:style w:type="paragraph" w:customStyle="1" w:styleId="Bullet">
    <w:name w:val="Bullet"/>
    <w:basedOn w:val="afffff4"/>
    <w:qFormat/>
    <w:rsid w:val="00403EE7"/>
    <w:pPr>
      <w:widowControl/>
      <w:overflowPunct w:val="0"/>
      <w:autoSpaceDE w:val="0"/>
      <w:autoSpaceDN w:val="0"/>
      <w:adjustRightInd w:val="0"/>
      <w:spacing w:line="240" w:lineRule="auto"/>
      <w:ind w:left="283" w:hanging="283"/>
      <w:textAlignment w:val="baseline"/>
    </w:pPr>
    <w:rPr>
      <w:rFonts w:ascii="Arial" w:eastAsia="宋体" w:hAnsi="Arial" w:cs="Times New Roman"/>
      <w:b w:val="0"/>
      <w:color w:val="auto"/>
      <w:spacing w:val="0"/>
      <w:kern w:val="20"/>
      <w:sz w:val="20"/>
      <w:lang w:val="en-GB"/>
    </w:rPr>
  </w:style>
  <w:style w:type="paragraph" w:customStyle="1" w:styleId="titolopri1">
    <w:name w:val="titolo pri 1"/>
    <w:qFormat/>
    <w:rsid w:val="00403EE7"/>
    <w:rPr>
      <w:rFonts w:ascii="Arial" w:hAnsi="Arial"/>
      <w:b/>
      <w:sz w:val="28"/>
    </w:rPr>
  </w:style>
  <w:style w:type="paragraph" w:customStyle="1" w:styleId="22ndlevelh22Header2H2l2Heading2LN2ttulo2DO">
    <w:name w:val="样式 标题 22nd levelh22Header 2H2l2Heading 2LN2título 2DO ..."/>
    <w:basedOn w:val="2b"/>
    <w:qFormat/>
    <w:rsid w:val="00403EE7"/>
    <w:pPr>
      <w:keepNext w:val="0"/>
      <w:keepLines w:val="0"/>
      <w:numPr>
        <w:numId w:val="15"/>
      </w:numPr>
      <w:snapToGrid w:val="0"/>
      <w:spacing w:before="360" w:after="120" w:line="360" w:lineRule="auto"/>
      <w:ind w:firstLine="0"/>
    </w:pPr>
    <w:rPr>
      <w:rFonts w:ascii="宋体" w:eastAsia="仿宋_GB2312" w:hAnsi="宋体" w:cs="Times New Roman"/>
      <w:bCs/>
      <w:color w:val="auto"/>
      <w:kern w:val="2"/>
      <w:sz w:val="24"/>
      <w:szCs w:val="24"/>
    </w:rPr>
  </w:style>
  <w:style w:type="paragraph" w:customStyle="1" w:styleId="af9">
    <w:name w:val="次小点说明"/>
    <w:basedOn w:val="affff2"/>
    <w:qFormat/>
    <w:rsid w:val="00403EE7"/>
    <w:pPr>
      <w:numPr>
        <w:numId w:val="16"/>
      </w:numPr>
      <w:adjustRightInd w:val="0"/>
      <w:snapToGrid w:val="0"/>
      <w:spacing w:line="360" w:lineRule="auto"/>
    </w:pPr>
    <w:rPr>
      <w:color w:val="auto"/>
      <w:kern w:val="2"/>
    </w:rPr>
  </w:style>
  <w:style w:type="paragraph" w:customStyle="1" w:styleId="affffffffffd">
    <w:name w:val="小点说明"/>
    <w:basedOn w:val="affff2"/>
    <w:qFormat/>
    <w:rsid w:val="00403EE7"/>
    <w:pPr>
      <w:spacing w:line="260" w:lineRule="exact"/>
      <w:jc w:val="center"/>
    </w:pPr>
    <w:rPr>
      <w:rFonts w:ascii="宋体" w:hAnsi="宋体"/>
      <w:color w:val="auto"/>
      <w:kern w:val="2"/>
      <w:szCs w:val="20"/>
    </w:rPr>
  </w:style>
  <w:style w:type="paragraph" w:customStyle="1" w:styleId="affffffffffe">
    <w:name w:val="样式"/>
    <w:basedOn w:val="affff2"/>
    <w:next w:val="afffff8"/>
    <w:qFormat/>
    <w:rsid w:val="00403EE7"/>
    <w:pPr>
      <w:spacing w:line="240" w:lineRule="auto"/>
    </w:pPr>
    <w:rPr>
      <w:rFonts w:ascii="宋体" w:hAnsi="Courier New"/>
      <w:color w:val="auto"/>
      <w:kern w:val="2"/>
      <w:szCs w:val="21"/>
    </w:rPr>
  </w:style>
  <w:style w:type="paragraph" w:customStyle="1" w:styleId="1ff4">
    <w:name w:val="批注框文本1"/>
    <w:basedOn w:val="affff2"/>
    <w:qFormat/>
    <w:rsid w:val="00403EE7"/>
    <w:pPr>
      <w:spacing w:line="240" w:lineRule="auto"/>
    </w:pPr>
    <w:rPr>
      <w:color w:val="auto"/>
      <w:kern w:val="2"/>
      <w:sz w:val="18"/>
      <w:szCs w:val="18"/>
    </w:rPr>
  </w:style>
  <w:style w:type="paragraph" w:customStyle="1" w:styleId="24">
    <w:name w:val="正文 + 宋体 + 行距: 固定值 24 磅"/>
    <w:basedOn w:val="38"/>
    <w:qFormat/>
    <w:rsid w:val="00403EE7"/>
    <w:pPr>
      <w:keepNext w:val="0"/>
      <w:keepLines w:val="0"/>
      <w:numPr>
        <w:ilvl w:val="1"/>
        <w:numId w:val="17"/>
      </w:numPr>
      <w:spacing w:line="480" w:lineRule="exact"/>
      <w:ind w:hanging="420"/>
    </w:pPr>
    <w:rPr>
      <w:rFonts w:ascii="宋体" w:eastAsia="仿宋_GB2312"/>
      <w:b w:val="0"/>
      <w:color w:val="auto"/>
      <w:sz w:val="21"/>
      <w:szCs w:val="20"/>
    </w:rPr>
  </w:style>
  <w:style w:type="paragraph" w:customStyle="1" w:styleId="afffffffffff">
    <w:name w:val="项符&gt;"/>
    <w:basedOn w:val="affff2"/>
    <w:qFormat/>
    <w:rsid w:val="00403EE7"/>
    <w:pPr>
      <w:spacing w:line="360" w:lineRule="auto"/>
    </w:pPr>
    <w:rPr>
      <w:rFonts w:ascii="宋体" w:hAnsi="宋体"/>
      <w:color w:val="auto"/>
      <w:kern w:val="2"/>
      <w:sz w:val="24"/>
      <w:szCs w:val="30"/>
    </w:rPr>
  </w:style>
  <w:style w:type="paragraph" w:customStyle="1" w:styleId="Char1CharCharChar2">
    <w:name w:val="Char1 Char Char Char2"/>
    <w:basedOn w:val="affff2"/>
    <w:uiPriority w:val="99"/>
    <w:qFormat/>
    <w:rsid w:val="00403EE7"/>
    <w:pPr>
      <w:spacing w:line="240" w:lineRule="auto"/>
    </w:pPr>
    <w:rPr>
      <w:rFonts w:ascii="Tahoma" w:hAnsi="Tahoma"/>
      <w:color w:val="auto"/>
      <w:kern w:val="2"/>
      <w:sz w:val="24"/>
      <w:szCs w:val="20"/>
    </w:rPr>
  </w:style>
  <w:style w:type="paragraph" w:customStyle="1" w:styleId="CharChar1CharCharCharCharCharCharCharCharCharChar2">
    <w:name w:val="Char Char1 Char Char Char Char Char Char Char Char Char Char2"/>
    <w:basedOn w:val="affff2"/>
    <w:qFormat/>
    <w:rsid w:val="00403EE7"/>
    <w:pPr>
      <w:spacing w:line="240" w:lineRule="auto"/>
    </w:pPr>
    <w:rPr>
      <w:rFonts w:ascii="Tahoma" w:hAnsi="Tahoma"/>
      <w:color w:val="auto"/>
      <w:kern w:val="2"/>
      <w:sz w:val="24"/>
      <w:szCs w:val="20"/>
    </w:rPr>
  </w:style>
  <w:style w:type="character" w:customStyle="1" w:styleId="style1031">
    <w:name w:val="style1031"/>
    <w:qFormat/>
    <w:rsid w:val="00403EE7"/>
    <w:rPr>
      <w:rFonts w:ascii="Arial" w:hAnsi="Arial" w:cs="Arial" w:hint="default"/>
    </w:rPr>
  </w:style>
  <w:style w:type="paragraph" w:customStyle="1" w:styleId="CharChar1CharCharCharCharCharCharCharCharCharCharCharCharCharChar">
    <w:name w:val="Char Char1 Char Char Char Char Char Char Char Char Char Char Char Char Char Char"/>
    <w:basedOn w:val="affff2"/>
    <w:qFormat/>
    <w:rsid w:val="00403EE7"/>
    <w:pPr>
      <w:widowControl/>
      <w:spacing w:after="160" w:line="240" w:lineRule="exact"/>
      <w:jc w:val="left"/>
    </w:pPr>
    <w:rPr>
      <w:rFonts w:ascii="Verdana" w:hAnsi="Verdana"/>
      <w:color w:val="auto"/>
      <w:sz w:val="20"/>
      <w:szCs w:val="20"/>
      <w:lang w:eastAsia="en-US"/>
    </w:rPr>
  </w:style>
  <w:style w:type="paragraph" w:customStyle="1" w:styleId="afffffffffff0">
    <w:name w:val="缺省文本"/>
    <w:basedOn w:val="affff2"/>
    <w:uiPriority w:val="99"/>
    <w:qFormat/>
    <w:rsid w:val="00403EE7"/>
    <w:pPr>
      <w:autoSpaceDE w:val="0"/>
      <w:autoSpaceDN w:val="0"/>
      <w:adjustRightInd w:val="0"/>
      <w:spacing w:line="240" w:lineRule="auto"/>
      <w:jc w:val="left"/>
    </w:pPr>
    <w:rPr>
      <w:color w:val="auto"/>
      <w:sz w:val="24"/>
      <w:szCs w:val="20"/>
    </w:rPr>
  </w:style>
  <w:style w:type="character" w:customStyle="1" w:styleId="pagetitle">
    <w:name w:val="pagetitle"/>
    <w:basedOn w:val="affff4"/>
    <w:qFormat/>
    <w:rsid w:val="00403EE7"/>
  </w:style>
  <w:style w:type="character" w:customStyle="1" w:styleId="style311">
    <w:name w:val="style311"/>
    <w:qFormat/>
    <w:rsid w:val="00403EE7"/>
    <w:rPr>
      <w:sz w:val="21"/>
      <w:szCs w:val="21"/>
    </w:rPr>
  </w:style>
  <w:style w:type="character" w:customStyle="1" w:styleId="style31">
    <w:name w:val="style31"/>
    <w:qFormat/>
    <w:rsid w:val="00403EE7"/>
    <w:rPr>
      <w:b/>
      <w:bCs/>
      <w:sz w:val="60"/>
      <w:szCs w:val="60"/>
    </w:rPr>
  </w:style>
  <w:style w:type="paragraph" w:customStyle="1" w:styleId="ParaChar">
    <w:name w:val="默认段落字体 Para Char"/>
    <w:basedOn w:val="affff2"/>
    <w:qFormat/>
    <w:rsid w:val="00403EE7"/>
    <w:pPr>
      <w:adjustRightInd w:val="0"/>
      <w:spacing w:line="360" w:lineRule="auto"/>
    </w:pPr>
    <w:rPr>
      <w:color w:val="auto"/>
      <w:sz w:val="24"/>
      <w:szCs w:val="20"/>
    </w:rPr>
  </w:style>
  <w:style w:type="paragraph" w:customStyle="1" w:styleId="Char33">
    <w:name w:val="Char3"/>
    <w:basedOn w:val="affff2"/>
    <w:qFormat/>
    <w:rsid w:val="00403EE7"/>
    <w:pPr>
      <w:widowControl/>
      <w:spacing w:after="160" w:line="240" w:lineRule="exact"/>
      <w:jc w:val="left"/>
    </w:pPr>
    <w:rPr>
      <w:rFonts w:ascii="Verdana" w:hAnsi="Verdana" w:cs="Verdana"/>
      <w:color w:val="auto"/>
      <w:szCs w:val="21"/>
      <w:lang w:eastAsia="en-US"/>
    </w:rPr>
  </w:style>
  <w:style w:type="paragraph" w:customStyle="1" w:styleId="ALT1">
    <w:name w:val="ALT+1正文"/>
    <w:basedOn w:val="affff2"/>
    <w:qFormat/>
    <w:rsid w:val="00403EE7"/>
    <w:pPr>
      <w:spacing w:line="360" w:lineRule="auto"/>
      <w:ind w:firstLineChars="200" w:firstLine="200"/>
    </w:pPr>
    <w:rPr>
      <w:color w:val="auto"/>
      <w:kern w:val="2"/>
      <w:szCs w:val="20"/>
    </w:rPr>
  </w:style>
  <w:style w:type="paragraph" w:customStyle="1" w:styleId="CharCharCharChar2">
    <w:name w:val="Char Char Char Char2"/>
    <w:basedOn w:val="afffff"/>
    <w:qFormat/>
    <w:rsid w:val="00403EE7"/>
    <w:pPr>
      <w:shd w:val="clear" w:color="auto" w:fill="000080"/>
      <w:spacing w:line="240" w:lineRule="auto"/>
    </w:pPr>
    <w:rPr>
      <w:rFonts w:ascii="Tahoma" w:hAnsi="Tahoma"/>
      <w:color w:val="auto"/>
      <w:kern w:val="2"/>
      <w:sz w:val="24"/>
    </w:rPr>
  </w:style>
  <w:style w:type="paragraph" w:customStyle="1" w:styleId="ParaCharCharCharCharChar">
    <w:name w:val="默认段落字体 Para Char Char Char Char Char"/>
    <w:basedOn w:val="affff2"/>
    <w:qFormat/>
    <w:rsid w:val="00403EE7"/>
    <w:pPr>
      <w:adjustRightInd w:val="0"/>
      <w:spacing w:line="360" w:lineRule="auto"/>
    </w:pPr>
    <w:rPr>
      <w:color w:val="auto"/>
      <w:kern w:val="2"/>
      <w:sz w:val="24"/>
    </w:rPr>
  </w:style>
  <w:style w:type="paragraph" w:customStyle="1" w:styleId="4f3">
    <w:name w:val="题注4"/>
    <w:basedOn w:val="affff2"/>
    <w:next w:val="affffc"/>
    <w:qFormat/>
    <w:rsid w:val="00403EE7"/>
    <w:pPr>
      <w:spacing w:line="480" w:lineRule="exact"/>
      <w:ind w:firstLineChars="171" w:firstLine="410"/>
    </w:pPr>
    <w:rPr>
      <w:rFonts w:ascii="宋体" w:hAnsi="宋体"/>
      <w:color w:val="auto"/>
      <w:kern w:val="2"/>
      <w:sz w:val="24"/>
    </w:rPr>
  </w:style>
  <w:style w:type="character" w:customStyle="1" w:styleId="0921Char1">
    <w:name w:val="0921 Char1"/>
    <w:qFormat/>
    <w:rsid w:val="00403EE7"/>
    <w:rPr>
      <w:rFonts w:ascii="宋体" w:eastAsia="宋体" w:hAnsi="Courier New"/>
      <w:kern w:val="2"/>
      <w:sz w:val="21"/>
      <w:lang w:val="en-US" w:eastAsia="zh-CN" w:bidi="ar-SA"/>
    </w:rPr>
  </w:style>
  <w:style w:type="paragraph" w:customStyle="1" w:styleId="afe">
    <w:name w:val="列表内容"/>
    <w:basedOn w:val="affff2"/>
    <w:next w:val="affff2"/>
    <w:qFormat/>
    <w:rsid w:val="00403EE7"/>
    <w:pPr>
      <w:widowControl/>
      <w:numPr>
        <w:numId w:val="18"/>
      </w:numPr>
      <w:spacing w:line="240" w:lineRule="auto"/>
      <w:jc w:val="left"/>
    </w:pPr>
    <w:rPr>
      <w:color w:val="auto"/>
      <w:sz w:val="18"/>
    </w:rPr>
  </w:style>
  <w:style w:type="character" w:customStyle="1" w:styleId="t14b1">
    <w:name w:val="t14_b1"/>
    <w:qFormat/>
    <w:rsid w:val="00403EE7"/>
    <w:rPr>
      <w:rFonts w:ascii="Times New Roman" w:hAnsi="Times New Roman" w:cs="Times New Roman" w:hint="default"/>
      <w:b/>
      <w:bCs/>
      <w:color w:val="000000"/>
      <w:sz w:val="23"/>
      <w:szCs w:val="23"/>
      <w:u w:val="none"/>
    </w:rPr>
  </w:style>
  <w:style w:type="paragraph" w:customStyle="1" w:styleId="1ff5">
    <w:name w:val="封面1"/>
    <w:basedOn w:val="affff2"/>
    <w:qFormat/>
    <w:rsid w:val="00403EE7"/>
    <w:pPr>
      <w:spacing w:line="360" w:lineRule="auto"/>
      <w:jc w:val="distribute"/>
    </w:pPr>
    <w:rPr>
      <w:rFonts w:ascii="黑体" w:eastAsia="黑体"/>
      <w:b/>
      <w:color w:val="auto"/>
      <w:kern w:val="2"/>
      <w:sz w:val="58"/>
    </w:rPr>
  </w:style>
  <w:style w:type="paragraph" w:customStyle="1" w:styleId="2ff3">
    <w:name w:val="封面2"/>
    <w:basedOn w:val="affff2"/>
    <w:qFormat/>
    <w:rsid w:val="00403EE7"/>
    <w:pPr>
      <w:spacing w:line="360" w:lineRule="auto"/>
      <w:jc w:val="center"/>
    </w:pPr>
    <w:rPr>
      <w:rFonts w:ascii="黑体" w:eastAsia="黑体" w:hAnsi="宋体"/>
      <w:b/>
      <w:color w:val="auto"/>
      <w:spacing w:val="-30"/>
      <w:kern w:val="2"/>
      <w:sz w:val="96"/>
    </w:rPr>
  </w:style>
  <w:style w:type="paragraph" w:customStyle="1" w:styleId="3fa">
    <w:name w:val="封面3"/>
    <w:basedOn w:val="affff2"/>
    <w:qFormat/>
    <w:rsid w:val="00403EE7"/>
    <w:pPr>
      <w:tabs>
        <w:tab w:val="left" w:pos="2160"/>
      </w:tabs>
      <w:spacing w:line="360" w:lineRule="auto"/>
      <w:ind w:firstLineChars="180" w:firstLine="542"/>
    </w:pPr>
    <w:rPr>
      <w:rFonts w:ascii="黑体" w:eastAsia="黑体" w:hAnsi="宋体"/>
      <w:b/>
      <w:snapToGrid w:val="0"/>
      <w:color w:val="auto"/>
      <w:sz w:val="30"/>
      <w:szCs w:val="30"/>
    </w:rPr>
  </w:style>
  <w:style w:type="paragraph" w:customStyle="1" w:styleId="afffffffffff1">
    <w:name w:val="封面空格"/>
    <w:basedOn w:val="affff2"/>
    <w:qFormat/>
    <w:rsid w:val="00403EE7"/>
    <w:pPr>
      <w:spacing w:line="360" w:lineRule="auto"/>
      <w:jc w:val="distribute"/>
    </w:pPr>
    <w:rPr>
      <w:rFonts w:ascii="宋体"/>
      <w:b/>
      <w:color w:val="auto"/>
      <w:kern w:val="2"/>
      <w:sz w:val="58"/>
    </w:rPr>
  </w:style>
  <w:style w:type="paragraph" w:customStyle="1" w:styleId="afffffffffff2">
    <w:name w:val="大标题空格"/>
    <w:basedOn w:val="affff2"/>
    <w:qFormat/>
    <w:rsid w:val="00403EE7"/>
    <w:pPr>
      <w:spacing w:line="300" w:lineRule="auto"/>
    </w:pPr>
    <w:rPr>
      <w:rFonts w:ascii="宋体" w:hAnsi="宋体"/>
      <w:b/>
      <w:color w:val="auto"/>
      <w:kern w:val="2"/>
      <w:sz w:val="32"/>
    </w:rPr>
  </w:style>
  <w:style w:type="paragraph" w:customStyle="1" w:styleId="afffffffffff3">
    <w:name w:val="标准"/>
    <w:basedOn w:val="affff2"/>
    <w:qFormat/>
    <w:rsid w:val="00403EE7"/>
    <w:pPr>
      <w:overflowPunct w:val="0"/>
      <w:autoSpaceDE w:val="0"/>
      <w:autoSpaceDN w:val="0"/>
      <w:adjustRightInd w:val="0"/>
      <w:spacing w:line="240" w:lineRule="atLeast"/>
      <w:textAlignment w:val="baseline"/>
    </w:pPr>
    <w:rPr>
      <w:rFonts w:eastAsia="楷体_GB2312"/>
      <w:color w:val="auto"/>
      <w:sz w:val="24"/>
      <w:szCs w:val="20"/>
    </w:rPr>
  </w:style>
  <w:style w:type="paragraph" w:customStyle="1" w:styleId="ParaCharCharCharChar">
    <w:name w:val="默认段落字体 Para Char Char Char Char"/>
    <w:basedOn w:val="affff2"/>
    <w:qFormat/>
    <w:rsid w:val="00403EE7"/>
    <w:pPr>
      <w:spacing w:line="240" w:lineRule="auto"/>
    </w:pPr>
    <w:rPr>
      <w:color w:val="auto"/>
      <w:kern w:val="2"/>
      <w:szCs w:val="20"/>
    </w:rPr>
  </w:style>
  <w:style w:type="paragraph" w:customStyle="1" w:styleId="3fb">
    <w:name w:val="李3"/>
    <w:basedOn w:val="affff2"/>
    <w:qFormat/>
    <w:rsid w:val="00403EE7"/>
    <w:pPr>
      <w:adjustRightInd w:val="0"/>
      <w:snapToGrid w:val="0"/>
      <w:spacing w:line="240" w:lineRule="exact"/>
      <w:jc w:val="left"/>
      <w:outlineLvl w:val="2"/>
    </w:pPr>
    <w:rPr>
      <w:rFonts w:ascii="Arial" w:hAnsi="Arial" w:cs="Arial"/>
      <w:color w:val="auto"/>
      <w:kern w:val="2"/>
    </w:rPr>
  </w:style>
  <w:style w:type="paragraph" w:customStyle="1" w:styleId="2ff4">
    <w:name w:val="元正正文标题2"/>
    <w:basedOn w:val="46"/>
    <w:qFormat/>
    <w:rsid w:val="00403EE7"/>
    <w:pPr>
      <w:tabs>
        <w:tab w:val="clear" w:pos="2155"/>
      </w:tabs>
      <w:adjustRightInd w:val="0"/>
      <w:snapToGrid w:val="0"/>
      <w:spacing w:before="0" w:line="300" w:lineRule="auto"/>
      <w:ind w:left="0" w:firstLine="0"/>
      <w:jc w:val="center"/>
      <w:outlineLvl w:val="9"/>
    </w:pPr>
    <w:rPr>
      <w:rFonts w:ascii="宋体" w:eastAsia="仿宋_GB2312" w:hAnsi="宋体" w:cs="Times New Roman"/>
      <w:b/>
      <w:color w:val="auto"/>
      <w:kern w:val="2"/>
      <w:szCs w:val="28"/>
    </w:rPr>
  </w:style>
  <w:style w:type="paragraph" w:customStyle="1" w:styleId="afffffffffff4">
    <w:name w:val="大标题"/>
    <w:basedOn w:val="1b"/>
    <w:qFormat/>
    <w:rsid w:val="00403EE7"/>
    <w:pPr>
      <w:keepLines w:val="0"/>
      <w:spacing w:before="0" w:after="0" w:line="360" w:lineRule="auto"/>
      <w:jc w:val="center"/>
    </w:pPr>
    <w:rPr>
      <w:rFonts w:ascii="宋体" w:eastAsia="仿宋_GB2312" w:hAnsi="Arial" w:cs="Arial"/>
      <w:bCs/>
      <w:snapToGrid w:val="0"/>
      <w:color w:val="auto"/>
      <w:sz w:val="52"/>
      <w:szCs w:val="72"/>
    </w:rPr>
  </w:style>
  <w:style w:type="paragraph" w:customStyle="1" w:styleId="afffffffffff5">
    <w:name w:val="正文标题"/>
    <w:basedOn w:val="affff2"/>
    <w:qFormat/>
    <w:rsid w:val="00403EE7"/>
    <w:pPr>
      <w:spacing w:beforeLines="50" w:afterLines="50" w:line="360" w:lineRule="auto"/>
      <w:ind w:leftChars="50" w:left="105" w:rightChars="50" w:right="105"/>
      <w:jc w:val="center"/>
    </w:pPr>
    <w:rPr>
      <w:b/>
      <w:snapToGrid w:val="0"/>
      <w:color w:val="auto"/>
      <w:spacing w:val="40"/>
      <w:sz w:val="30"/>
      <w:szCs w:val="32"/>
    </w:rPr>
  </w:style>
  <w:style w:type="paragraph" w:customStyle="1" w:styleId="afffffffffff6">
    <w:name w:val="标准正文"/>
    <w:basedOn w:val="affff2"/>
    <w:link w:val="Charff1"/>
    <w:qFormat/>
    <w:rsid w:val="00403EE7"/>
    <w:pPr>
      <w:spacing w:line="360" w:lineRule="auto"/>
      <w:ind w:firstLineChars="200" w:firstLine="200"/>
      <w:jc w:val="center"/>
    </w:pPr>
    <w:rPr>
      <w:rFonts w:ascii="宋体" w:hAnsi="宋体"/>
      <w:snapToGrid w:val="0"/>
      <w:color w:val="auto"/>
      <w:spacing w:val="8"/>
      <w:kern w:val="2"/>
      <w:sz w:val="24"/>
      <w:u w:val="single"/>
    </w:rPr>
  </w:style>
  <w:style w:type="paragraph" w:customStyle="1" w:styleId="1ff6">
    <w:name w:val="标准正文1"/>
    <w:basedOn w:val="affff2"/>
    <w:qFormat/>
    <w:rsid w:val="00403EE7"/>
    <w:pPr>
      <w:spacing w:line="360" w:lineRule="auto"/>
      <w:ind w:firstLineChars="200" w:firstLine="200"/>
    </w:pPr>
    <w:rPr>
      <w:rFonts w:ascii="宋体" w:hAnsi="宋体"/>
      <w:snapToGrid w:val="0"/>
      <w:color w:val="auto"/>
      <w:sz w:val="24"/>
    </w:rPr>
  </w:style>
  <w:style w:type="paragraph" w:customStyle="1" w:styleId="xl22">
    <w:name w:val="xl22"/>
    <w:basedOn w:val="affff2"/>
    <w:qFormat/>
    <w:rsid w:val="00403EE7"/>
    <w:pPr>
      <w:widowControl/>
      <w:spacing w:before="100" w:beforeAutospacing="1" w:after="100" w:afterAutospacing="1" w:line="240" w:lineRule="auto"/>
      <w:jc w:val="center"/>
    </w:pPr>
    <w:rPr>
      <w:rFonts w:ascii="Arial Unicode MS" w:eastAsia="Arial Unicode MS" w:hAnsi="Arial Unicode MS" w:cs="Arial Unicode MS" w:hint="eastAsia"/>
      <w:color w:val="auto"/>
      <w:sz w:val="24"/>
    </w:rPr>
  </w:style>
  <w:style w:type="paragraph" w:customStyle="1" w:styleId="afffffffffff7">
    <w:name w:val="征文"/>
    <w:basedOn w:val="2f1"/>
    <w:qFormat/>
    <w:rsid w:val="00403EE7"/>
    <w:pPr>
      <w:spacing w:line="240" w:lineRule="auto"/>
      <w:jc w:val="both"/>
    </w:pPr>
    <w:rPr>
      <w:rFonts w:eastAsia="仿宋_GB2312" w:cs="Times New Roman"/>
      <w:color w:val="auto"/>
      <w:kern w:val="2"/>
      <w:sz w:val="24"/>
      <w:szCs w:val="20"/>
      <w:lang w:val="en-US"/>
    </w:rPr>
  </w:style>
  <w:style w:type="paragraph" w:customStyle="1" w:styleId="Char2CharCharCharCharCharChar">
    <w:name w:val="Char2 Char Char Char Char Char Char"/>
    <w:basedOn w:val="affff2"/>
    <w:qFormat/>
    <w:rsid w:val="00403EE7"/>
    <w:pPr>
      <w:widowControl/>
      <w:spacing w:line="400" w:lineRule="exact"/>
      <w:jc w:val="center"/>
    </w:pPr>
    <w:rPr>
      <w:color w:val="auto"/>
      <w:kern w:val="2"/>
    </w:rPr>
  </w:style>
  <w:style w:type="paragraph" w:customStyle="1" w:styleId="CharCharCharCharCharCharCharCharCharChar">
    <w:name w:val="Char Char Char Char Char Char Char Char Char Char"/>
    <w:basedOn w:val="affff2"/>
    <w:uiPriority w:val="99"/>
    <w:qFormat/>
    <w:rsid w:val="00403EE7"/>
    <w:pPr>
      <w:spacing w:line="240" w:lineRule="auto"/>
    </w:pPr>
    <w:rPr>
      <w:rFonts w:ascii="Tahoma" w:hAnsi="Tahoma"/>
      <w:color w:val="auto"/>
      <w:kern w:val="2"/>
      <w:sz w:val="24"/>
      <w:szCs w:val="20"/>
    </w:rPr>
  </w:style>
  <w:style w:type="character" w:customStyle="1" w:styleId="px14">
    <w:name w:val="px14"/>
    <w:basedOn w:val="affff4"/>
    <w:qFormat/>
    <w:rsid w:val="00403EE7"/>
  </w:style>
  <w:style w:type="paragraph" w:customStyle="1" w:styleId="Default">
    <w:name w:val="Default"/>
    <w:link w:val="DefaultChar"/>
    <w:uiPriority w:val="99"/>
    <w:qFormat/>
    <w:rsid w:val="00403EE7"/>
    <w:pPr>
      <w:widowControl w:val="0"/>
      <w:autoSpaceDE w:val="0"/>
      <w:autoSpaceDN w:val="0"/>
      <w:adjustRightInd w:val="0"/>
    </w:pPr>
    <w:rPr>
      <w:rFonts w:ascii="楷体_GB2312" w:eastAsia="楷体_GB2312" w:hAnsi="Calibri"/>
      <w:color w:val="000000"/>
      <w:sz w:val="24"/>
      <w:szCs w:val="24"/>
    </w:rPr>
  </w:style>
  <w:style w:type="character" w:customStyle="1" w:styleId="DefaultChar">
    <w:name w:val="Default Char"/>
    <w:link w:val="Default"/>
    <w:qFormat/>
    <w:rsid w:val="00403EE7"/>
    <w:rPr>
      <w:rFonts w:ascii="楷体_GB2312" w:eastAsia="楷体_GB2312" w:hAnsi="Calibri"/>
      <w:color w:val="000000"/>
      <w:sz w:val="24"/>
      <w:szCs w:val="24"/>
    </w:rPr>
  </w:style>
  <w:style w:type="paragraph" w:customStyle="1" w:styleId="afffffffffff8">
    <w:name w:val="普通正文"/>
    <w:basedOn w:val="affff2"/>
    <w:qFormat/>
    <w:rsid w:val="00403EE7"/>
    <w:pPr>
      <w:adjustRightInd w:val="0"/>
      <w:snapToGrid w:val="0"/>
      <w:spacing w:line="400" w:lineRule="exact"/>
      <w:ind w:firstLineChars="100" w:firstLine="100"/>
      <w:jc w:val="left"/>
      <w:textAlignment w:val="baseline"/>
    </w:pPr>
    <w:rPr>
      <w:rFonts w:ascii="仿宋_GB2312" w:eastAsia="仿宋_GB2312"/>
      <w:color w:val="auto"/>
      <w:sz w:val="24"/>
    </w:rPr>
  </w:style>
  <w:style w:type="paragraph" w:customStyle="1" w:styleId="afffffffffff9">
    <w:name w:val="项目"/>
    <w:basedOn w:val="affff2"/>
    <w:qFormat/>
    <w:rsid w:val="00403EE7"/>
    <w:pPr>
      <w:tabs>
        <w:tab w:val="left" w:pos="900"/>
      </w:tabs>
      <w:autoSpaceDE w:val="0"/>
      <w:autoSpaceDN w:val="0"/>
      <w:adjustRightInd w:val="0"/>
      <w:snapToGrid w:val="0"/>
      <w:spacing w:before="120" w:after="120" w:line="360" w:lineRule="auto"/>
      <w:ind w:left="900" w:hanging="900"/>
      <w:jc w:val="left"/>
      <w:textAlignment w:val="baseline"/>
    </w:pPr>
    <w:rPr>
      <w:rFonts w:ascii="宋体" w:hAnsi="宋体" w:cs="Arial"/>
      <w:szCs w:val="21"/>
      <w:lang w:val="zh-CN"/>
    </w:rPr>
  </w:style>
  <w:style w:type="paragraph" w:customStyle="1" w:styleId="1ff7">
    <w:name w:val="表格形式1"/>
    <w:basedOn w:val="affff2"/>
    <w:qFormat/>
    <w:rsid w:val="00403EE7"/>
    <w:pPr>
      <w:adjustRightInd w:val="0"/>
      <w:snapToGrid w:val="0"/>
      <w:jc w:val="left"/>
    </w:pPr>
    <w:rPr>
      <w:rFonts w:ascii="宋体" w:eastAsia="仿宋_GB2312"/>
      <w:color w:val="auto"/>
      <w:kern w:val="2"/>
      <w:sz w:val="24"/>
    </w:rPr>
  </w:style>
  <w:style w:type="paragraph" w:customStyle="1" w:styleId="Char120">
    <w:name w:val="Char12"/>
    <w:basedOn w:val="affff2"/>
    <w:qFormat/>
    <w:rsid w:val="00403EE7"/>
    <w:pPr>
      <w:tabs>
        <w:tab w:val="left" w:pos="360"/>
      </w:tabs>
      <w:spacing w:line="240" w:lineRule="auto"/>
      <w:ind w:left="360" w:hangingChars="200" w:hanging="360"/>
    </w:pPr>
    <w:rPr>
      <w:color w:val="auto"/>
      <w:kern w:val="2"/>
      <w:sz w:val="24"/>
    </w:rPr>
  </w:style>
  <w:style w:type="character" w:customStyle="1" w:styleId="apple-style-span">
    <w:name w:val="apple-style-span"/>
    <w:basedOn w:val="affff4"/>
    <w:qFormat/>
    <w:rsid w:val="00403EE7"/>
  </w:style>
  <w:style w:type="character" w:customStyle="1" w:styleId="1ff8">
    <w:name w:val="批注引用1"/>
    <w:qFormat/>
    <w:rsid w:val="00403EE7"/>
    <w:rPr>
      <w:sz w:val="21"/>
      <w:szCs w:val="21"/>
    </w:rPr>
  </w:style>
  <w:style w:type="character" w:customStyle="1" w:styleId="CharChar21">
    <w:name w:val="Char Char21"/>
    <w:qFormat/>
    <w:rsid w:val="00403EE7"/>
    <w:rPr>
      <w:rFonts w:eastAsia="宋体"/>
      <w:kern w:val="2"/>
      <w:sz w:val="21"/>
      <w:szCs w:val="24"/>
      <w:lang w:val="en-US" w:eastAsia="zh-CN"/>
    </w:rPr>
  </w:style>
  <w:style w:type="paragraph" w:customStyle="1" w:styleId="2ff5">
    <w:name w:val="正文缩进2"/>
    <w:basedOn w:val="affff2"/>
    <w:qFormat/>
    <w:rsid w:val="00403EE7"/>
    <w:pPr>
      <w:autoSpaceDE w:val="0"/>
      <w:autoSpaceDN w:val="0"/>
      <w:adjustRightInd w:val="0"/>
      <w:spacing w:line="240" w:lineRule="auto"/>
      <w:ind w:firstLine="420"/>
      <w:jc w:val="left"/>
      <w:textAlignment w:val="baseline"/>
    </w:pPr>
    <w:rPr>
      <w:rFonts w:ascii="宋体" w:hAnsi="Calibri"/>
      <w:color w:val="auto"/>
      <w:sz w:val="34"/>
      <w:szCs w:val="20"/>
    </w:rPr>
  </w:style>
  <w:style w:type="character" w:customStyle="1" w:styleId="1ff9">
    <w:name w:val="页码1"/>
    <w:basedOn w:val="affff4"/>
    <w:qFormat/>
    <w:rsid w:val="00403EE7"/>
  </w:style>
  <w:style w:type="character" w:customStyle="1" w:styleId="CharChar30">
    <w:name w:val="Char Char3"/>
    <w:qFormat/>
    <w:rsid w:val="00403EE7"/>
    <w:rPr>
      <w:rFonts w:ascii="宋体" w:eastAsia="宋体" w:hAnsi="Courier New" w:cs="Courier New"/>
      <w:kern w:val="2"/>
      <w:sz w:val="21"/>
      <w:szCs w:val="21"/>
      <w:lang w:val="en-US" w:eastAsia="zh-CN"/>
    </w:rPr>
  </w:style>
  <w:style w:type="paragraph" w:customStyle="1" w:styleId="210">
    <w:name w:val="列表编号 21"/>
    <w:basedOn w:val="affff2"/>
    <w:qFormat/>
    <w:rsid w:val="00403EE7"/>
    <w:pPr>
      <w:tabs>
        <w:tab w:val="left" w:pos="780"/>
      </w:tabs>
      <w:spacing w:line="240" w:lineRule="auto"/>
      <w:ind w:left="780" w:hanging="360"/>
    </w:pPr>
    <w:rPr>
      <w:color w:val="auto"/>
      <w:kern w:val="2"/>
      <w:szCs w:val="20"/>
    </w:rPr>
  </w:style>
  <w:style w:type="paragraph" w:customStyle="1" w:styleId="311">
    <w:name w:val="列表接续 31"/>
    <w:basedOn w:val="affff2"/>
    <w:qFormat/>
    <w:rsid w:val="00403EE7"/>
    <w:pPr>
      <w:spacing w:after="120" w:line="240" w:lineRule="auto"/>
      <w:ind w:leftChars="600" w:left="1260"/>
    </w:pPr>
    <w:rPr>
      <w:color w:val="auto"/>
      <w:kern w:val="2"/>
    </w:rPr>
  </w:style>
  <w:style w:type="paragraph" w:customStyle="1" w:styleId="Char1CharCharChar1">
    <w:name w:val="Char1 Char Char Char1"/>
    <w:basedOn w:val="affff2"/>
    <w:uiPriority w:val="99"/>
    <w:qFormat/>
    <w:rsid w:val="00403EE7"/>
    <w:pPr>
      <w:spacing w:line="240" w:lineRule="auto"/>
    </w:pPr>
    <w:rPr>
      <w:rFonts w:ascii="Tahoma" w:hAnsi="Tahoma"/>
      <w:color w:val="auto"/>
      <w:kern w:val="2"/>
      <w:sz w:val="24"/>
      <w:szCs w:val="20"/>
    </w:rPr>
  </w:style>
  <w:style w:type="paragraph" w:customStyle="1" w:styleId="910">
    <w:name w:val="索引 91"/>
    <w:basedOn w:val="affff2"/>
    <w:next w:val="affff2"/>
    <w:qFormat/>
    <w:rsid w:val="00403EE7"/>
    <w:pPr>
      <w:spacing w:line="240" w:lineRule="auto"/>
      <w:ind w:leftChars="1600" w:left="1600"/>
    </w:pPr>
    <w:rPr>
      <w:color w:val="auto"/>
      <w:kern w:val="2"/>
    </w:rPr>
  </w:style>
  <w:style w:type="paragraph" w:customStyle="1" w:styleId="afffffffffffa">
    <w:name w:val="图表文字"/>
    <w:qFormat/>
    <w:rsid w:val="00403EE7"/>
    <w:rPr>
      <w:szCs w:val="21"/>
    </w:rPr>
  </w:style>
  <w:style w:type="paragraph" w:customStyle="1" w:styleId="2ff6">
    <w:name w:val="正文缩进2格"/>
    <w:basedOn w:val="affff2"/>
    <w:qFormat/>
    <w:rsid w:val="00403EE7"/>
    <w:pPr>
      <w:spacing w:line="600" w:lineRule="exact"/>
      <w:ind w:firstLineChars="206" w:firstLine="639"/>
    </w:pPr>
    <w:rPr>
      <w:rFonts w:ascii="仿宋_GB2312" w:eastAsia="仿宋_GB2312" w:hAnsi="宋体"/>
      <w:color w:val="auto"/>
      <w:kern w:val="2"/>
      <w:sz w:val="31"/>
      <w:szCs w:val="20"/>
    </w:rPr>
  </w:style>
  <w:style w:type="paragraph" w:customStyle="1" w:styleId="211">
    <w:name w:val="正文文本缩进 21"/>
    <w:basedOn w:val="affff2"/>
    <w:qFormat/>
    <w:rsid w:val="00403EE7"/>
    <w:pPr>
      <w:tabs>
        <w:tab w:val="left" w:pos="587"/>
      </w:tabs>
      <w:spacing w:line="360" w:lineRule="auto"/>
      <w:ind w:left="425" w:hanging="198"/>
    </w:pPr>
    <w:rPr>
      <w:b/>
      <w:color w:val="auto"/>
      <w:sz w:val="28"/>
    </w:rPr>
  </w:style>
  <w:style w:type="paragraph" w:customStyle="1" w:styleId="1ffa">
    <w:name w:val="列表接续1"/>
    <w:basedOn w:val="affff2"/>
    <w:qFormat/>
    <w:rsid w:val="00403EE7"/>
    <w:pPr>
      <w:spacing w:after="120" w:line="240" w:lineRule="auto"/>
      <w:ind w:leftChars="200" w:left="420"/>
    </w:pPr>
    <w:rPr>
      <w:color w:val="auto"/>
      <w:kern w:val="2"/>
    </w:rPr>
  </w:style>
  <w:style w:type="paragraph" w:customStyle="1" w:styleId="510">
    <w:name w:val="列表 51"/>
    <w:basedOn w:val="affff2"/>
    <w:qFormat/>
    <w:rsid w:val="00403EE7"/>
    <w:pPr>
      <w:spacing w:line="240" w:lineRule="auto"/>
      <w:ind w:leftChars="800" w:left="100" w:hangingChars="200" w:hanging="200"/>
    </w:pPr>
    <w:rPr>
      <w:color w:val="auto"/>
      <w:kern w:val="2"/>
    </w:rPr>
  </w:style>
  <w:style w:type="paragraph" w:customStyle="1" w:styleId="1ffb">
    <w:name w:val="正文文本缩进1"/>
    <w:basedOn w:val="affff2"/>
    <w:qFormat/>
    <w:rsid w:val="00403EE7"/>
    <w:pPr>
      <w:autoSpaceDE w:val="0"/>
      <w:autoSpaceDN w:val="0"/>
      <w:adjustRightInd w:val="0"/>
      <w:spacing w:line="480" w:lineRule="exact"/>
      <w:ind w:left="850" w:hanging="249"/>
      <w:textAlignment w:val="baseline"/>
    </w:pPr>
    <w:rPr>
      <w:rFonts w:ascii="仿宋_GB2312" w:eastAsia="仿宋_GB2312"/>
      <w:color w:val="auto"/>
      <w:sz w:val="28"/>
      <w:szCs w:val="20"/>
    </w:rPr>
  </w:style>
  <w:style w:type="paragraph" w:customStyle="1" w:styleId="111">
    <w:name w:val="索引 11"/>
    <w:basedOn w:val="affff2"/>
    <w:next w:val="affff2"/>
    <w:qFormat/>
    <w:rsid w:val="00403EE7"/>
    <w:pPr>
      <w:spacing w:line="240" w:lineRule="auto"/>
      <w:jc w:val="center"/>
    </w:pPr>
    <w:rPr>
      <w:color w:val="auto"/>
      <w:kern w:val="2"/>
    </w:rPr>
  </w:style>
  <w:style w:type="paragraph" w:customStyle="1" w:styleId="312">
    <w:name w:val="列表编号 31"/>
    <w:basedOn w:val="affff2"/>
    <w:qFormat/>
    <w:rsid w:val="00403EE7"/>
    <w:pPr>
      <w:tabs>
        <w:tab w:val="left" w:pos="1200"/>
      </w:tabs>
      <w:spacing w:line="240" w:lineRule="auto"/>
      <w:ind w:left="1200" w:hanging="360"/>
    </w:pPr>
    <w:rPr>
      <w:color w:val="auto"/>
      <w:kern w:val="2"/>
      <w:szCs w:val="20"/>
    </w:rPr>
  </w:style>
  <w:style w:type="paragraph" w:customStyle="1" w:styleId="313">
    <w:name w:val="列表 31"/>
    <w:basedOn w:val="affff2"/>
    <w:qFormat/>
    <w:rsid w:val="00403EE7"/>
    <w:pPr>
      <w:snapToGrid w:val="0"/>
      <w:spacing w:line="360" w:lineRule="auto"/>
      <w:ind w:left="1260" w:hanging="420"/>
    </w:pPr>
    <w:rPr>
      <w:rFonts w:ascii="宋体"/>
      <w:color w:val="auto"/>
      <w:kern w:val="2"/>
      <w:sz w:val="28"/>
      <w:szCs w:val="20"/>
    </w:rPr>
  </w:style>
  <w:style w:type="paragraph" w:customStyle="1" w:styleId="112">
    <w:name w:val="日期11"/>
    <w:basedOn w:val="affff2"/>
    <w:next w:val="affff2"/>
    <w:qFormat/>
    <w:rsid w:val="00403EE7"/>
    <w:pPr>
      <w:autoSpaceDE w:val="0"/>
      <w:autoSpaceDN w:val="0"/>
      <w:adjustRightInd w:val="0"/>
      <w:spacing w:line="240" w:lineRule="auto"/>
      <w:jc w:val="right"/>
      <w:textAlignment w:val="baseline"/>
    </w:pPr>
    <w:rPr>
      <w:rFonts w:ascii="宋体" w:hAnsi="Tms Rmn"/>
      <w:b/>
      <w:color w:val="auto"/>
      <w:sz w:val="28"/>
      <w:szCs w:val="20"/>
    </w:rPr>
  </w:style>
  <w:style w:type="paragraph" w:customStyle="1" w:styleId="Char2CharCharCharCharCharChar1">
    <w:name w:val="Char2 Char Char Char Char Char Char1"/>
    <w:basedOn w:val="affff2"/>
    <w:qFormat/>
    <w:rsid w:val="00403EE7"/>
    <w:pPr>
      <w:widowControl/>
      <w:spacing w:line="400" w:lineRule="exact"/>
      <w:jc w:val="center"/>
    </w:pPr>
    <w:rPr>
      <w:color w:val="auto"/>
      <w:kern w:val="2"/>
    </w:rPr>
  </w:style>
  <w:style w:type="paragraph" w:customStyle="1" w:styleId="Char2b">
    <w:name w:val="Char2"/>
    <w:basedOn w:val="affff2"/>
    <w:link w:val="CharChar31"/>
    <w:qFormat/>
    <w:rsid w:val="00403EE7"/>
    <w:pPr>
      <w:spacing w:line="240" w:lineRule="auto"/>
    </w:pPr>
    <w:rPr>
      <w:rFonts w:ascii="Tahoma" w:hAnsi="Tahoma"/>
      <w:color w:val="auto"/>
      <w:kern w:val="2"/>
      <w:sz w:val="24"/>
      <w:szCs w:val="20"/>
    </w:rPr>
  </w:style>
  <w:style w:type="paragraph" w:customStyle="1" w:styleId="511">
    <w:name w:val="列表接续 51"/>
    <w:basedOn w:val="affff2"/>
    <w:qFormat/>
    <w:rsid w:val="00403EE7"/>
    <w:pPr>
      <w:spacing w:after="120" w:line="240" w:lineRule="auto"/>
      <w:ind w:leftChars="1000" w:left="2100"/>
    </w:pPr>
    <w:rPr>
      <w:color w:val="auto"/>
      <w:kern w:val="2"/>
    </w:rPr>
  </w:style>
  <w:style w:type="paragraph" w:customStyle="1" w:styleId="212">
    <w:name w:val="正文文本 21"/>
    <w:basedOn w:val="affff2"/>
    <w:uiPriority w:val="99"/>
    <w:qFormat/>
    <w:rsid w:val="00403EE7"/>
    <w:pPr>
      <w:spacing w:line="480" w:lineRule="exact"/>
    </w:pPr>
    <w:rPr>
      <w:rFonts w:hAnsi="宋体"/>
      <w:b/>
      <w:bCs/>
      <w:color w:val="auto"/>
      <w:sz w:val="28"/>
    </w:rPr>
  </w:style>
  <w:style w:type="paragraph" w:customStyle="1" w:styleId="410">
    <w:name w:val="索引 41"/>
    <w:basedOn w:val="affff2"/>
    <w:next w:val="affff2"/>
    <w:qFormat/>
    <w:rsid w:val="00403EE7"/>
    <w:pPr>
      <w:spacing w:line="240" w:lineRule="auto"/>
      <w:ind w:leftChars="600" w:left="600"/>
    </w:pPr>
    <w:rPr>
      <w:color w:val="auto"/>
      <w:kern w:val="2"/>
    </w:rPr>
  </w:style>
  <w:style w:type="paragraph" w:customStyle="1" w:styleId="Char110">
    <w:name w:val="Char11"/>
    <w:basedOn w:val="affff2"/>
    <w:uiPriority w:val="99"/>
    <w:qFormat/>
    <w:rsid w:val="00403EE7"/>
    <w:pPr>
      <w:tabs>
        <w:tab w:val="left" w:pos="360"/>
      </w:tabs>
      <w:spacing w:line="240" w:lineRule="auto"/>
      <w:ind w:left="360" w:hangingChars="200" w:hanging="360"/>
    </w:pPr>
    <w:rPr>
      <w:color w:val="auto"/>
      <w:kern w:val="2"/>
      <w:sz w:val="24"/>
    </w:rPr>
  </w:style>
  <w:style w:type="paragraph" w:customStyle="1" w:styleId="HTML10">
    <w:name w:val="HTML 预设格式1"/>
    <w:basedOn w:val="affff2"/>
    <w:qFormat/>
    <w:rsid w:val="00403E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eastAsia="黑体" w:hAnsi="Courier New"/>
      <w:color w:val="auto"/>
      <w:sz w:val="20"/>
      <w:szCs w:val="20"/>
    </w:rPr>
  </w:style>
  <w:style w:type="paragraph" w:customStyle="1" w:styleId="610">
    <w:name w:val="索引 61"/>
    <w:basedOn w:val="affff2"/>
    <w:next w:val="affff2"/>
    <w:qFormat/>
    <w:rsid w:val="00403EE7"/>
    <w:pPr>
      <w:spacing w:line="240" w:lineRule="auto"/>
      <w:ind w:leftChars="1000" w:left="1000"/>
    </w:pPr>
    <w:rPr>
      <w:color w:val="auto"/>
      <w:kern w:val="2"/>
    </w:rPr>
  </w:style>
  <w:style w:type="paragraph" w:customStyle="1" w:styleId="CharCharCharChar1">
    <w:name w:val="Char Char Char Char1"/>
    <w:basedOn w:val="affff2"/>
    <w:qFormat/>
    <w:rsid w:val="00403EE7"/>
    <w:pPr>
      <w:widowControl/>
      <w:spacing w:after="160" w:line="240" w:lineRule="exact"/>
      <w:jc w:val="left"/>
    </w:pPr>
    <w:rPr>
      <w:color w:val="auto"/>
      <w:sz w:val="20"/>
      <w:szCs w:val="20"/>
    </w:rPr>
  </w:style>
  <w:style w:type="paragraph" w:customStyle="1" w:styleId="314">
    <w:name w:val="正文文本 31"/>
    <w:basedOn w:val="affff2"/>
    <w:qFormat/>
    <w:rsid w:val="00403EE7"/>
    <w:pPr>
      <w:autoSpaceDE w:val="0"/>
      <w:autoSpaceDN w:val="0"/>
      <w:adjustRightInd w:val="0"/>
      <w:spacing w:line="240" w:lineRule="auto"/>
      <w:jc w:val="left"/>
    </w:pPr>
    <w:rPr>
      <w:color w:val="auto"/>
      <w:sz w:val="28"/>
      <w:szCs w:val="20"/>
    </w:rPr>
  </w:style>
  <w:style w:type="paragraph" w:customStyle="1" w:styleId="1ffc">
    <w:name w:val="文档结构图1"/>
    <w:basedOn w:val="affff2"/>
    <w:qFormat/>
    <w:rsid w:val="00403EE7"/>
    <w:pPr>
      <w:shd w:val="clear" w:color="auto" w:fill="000080"/>
      <w:spacing w:line="240" w:lineRule="auto"/>
    </w:pPr>
    <w:rPr>
      <w:color w:val="auto"/>
      <w:sz w:val="20"/>
      <w:shd w:val="clear" w:color="auto" w:fill="000080"/>
    </w:rPr>
  </w:style>
  <w:style w:type="paragraph" w:customStyle="1" w:styleId="1ffd">
    <w:name w:val="签名1"/>
    <w:basedOn w:val="affff2"/>
    <w:qFormat/>
    <w:rsid w:val="00403EE7"/>
    <w:pPr>
      <w:spacing w:line="240" w:lineRule="auto"/>
      <w:ind w:left="4320"/>
    </w:pPr>
    <w:rPr>
      <w:rFonts w:eastAsia="楷体_GB2312"/>
      <w:color w:val="auto"/>
      <w:sz w:val="20"/>
      <w:szCs w:val="20"/>
    </w:rPr>
  </w:style>
  <w:style w:type="paragraph" w:customStyle="1" w:styleId="411">
    <w:name w:val="列表编号 41"/>
    <w:basedOn w:val="affff2"/>
    <w:qFormat/>
    <w:rsid w:val="00403EE7"/>
    <w:pPr>
      <w:tabs>
        <w:tab w:val="left" w:pos="1620"/>
      </w:tabs>
      <w:spacing w:line="240" w:lineRule="auto"/>
      <w:ind w:left="1620" w:hanging="360"/>
    </w:pPr>
    <w:rPr>
      <w:color w:val="auto"/>
      <w:kern w:val="2"/>
      <w:szCs w:val="20"/>
    </w:rPr>
  </w:style>
  <w:style w:type="paragraph" w:customStyle="1" w:styleId="1ffe">
    <w:name w:val="文本块1"/>
    <w:basedOn w:val="affff2"/>
    <w:qFormat/>
    <w:rsid w:val="00403EE7"/>
    <w:pPr>
      <w:tabs>
        <w:tab w:val="left" w:pos="3420"/>
      </w:tabs>
      <w:spacing w:line="360" w:lineRule="auto"/>
      <w:ind w:left="420" w:rightChars="3085" w:right="6478"/>
    </w:pPr>
    <w:rPr>
      <w:rFonts w:ascii="宋体" w:hAnsi="宋体"/>
      <w:color w:val="auto"/>
      <w:kern w:val="2"/>
      <w:sz w:val="24"/>
    </w:rPr>
  </w:style>
  <w:style w:type="paragraph" w:customStyle="1" w:styleId="412">
    <w:name w:val="列表接续 41"/>
    <w:basedOn w:val="affff2"/>
    <w:qFormat/>
    <w:rsid w:val="00403EE7"/>
    <w:pPr>
      <w:spacing w:after="120" w:line="240" w:lineRule="auto"/>
      <w:ind w:leftChars="800" w:left="1680"/>
    </w:pPr>
    <w:rPr>
      <w:color w:val="auto"/>
      <w:kern w:val="2"/>
    </w:rPr>
  </w:style>
  <w:style w:type="paragraph" w:customStyle="1" w:styleId="z-110">
    <w:name w:val="z-窗体底端11"/>
    <w:basedOn w:val="affff2"/>
    <w:next w:val="affff2"/>
    <w:qFormat/>
    <w:rsid w:val="00403EE7"/>
    <w:pPr>
      <w:widowControl/>
      <w:pBdr>
        <w:top w:val="single" w:sz="6" w:space="1" w:color="auto"/>
      </w:pBdr>
      <w:spacing w:line="240" w:lineRule="auto"/>
      <w:jc w:val="center"/>
    </w:pPr>
    <w:rPr>
      <w:rFonts w:ascii="Arial" w:hAnsi="Arial"/>
      <w:vanish/>
      <w:color w:val="auto"/>
      <w:sz w:val="16"/>
      <w:szCs w:val="16"/>
    </w:rPr>
  </w:style>
  <w:style w:type="paragraph" w:customStyle="1" w:styleId="2ff7">
    <w:name w:val="列表2"/>
    <w:basedOn w:val="affff2"/>
    <w:uiPriority w:val="99"/>
    <w:qFormat/>
    <w:rsid w:val="00403EE7"/>
    <w:pPr>
      <w:adjustRightInd w:val="0"/>
      <w:spacing w:line="360" w:lineRule="auto"/>
      <w:ind w:left="284" w:hanging="284"/>
      <w:textAlignment w:val="baseline"/>
    </w:pPr>
    <w:rPr>
      <w:szCs w:val="20"/>
    </w:rPr>
  </w:style>
  <w:style w:type="paragraph" w:customStyle="1" w:styleId="315">
    <w:name w:val="正文文本缩进 31"/>
    <w:basedOn w:val="affff2"/>
    <w:qFormat/>
    <w:rsid w:val="00403EE7"/>
    <w:pPr>
      <w:spacing w:line="360" w:lineRule="auto"/>
      <w:ind w:firstLineChars="200" w:firstLine="560"/>
    </w:pPr>
    <w:rPr>
      <w:rFonts w:ascii="宋体" w:hAnsi="宋体"/>
      <w:sz w:val="28"/>
    </w:rPr>
  </w:style>
  <w:style w:type="paragraph" w:customStyle="1" w:styleId="1fff">
    <w:name w:val="普通(网站)1"/>
    <w:basedOn w:val="affff2"/>
    <w:uiPriority w:val="99"/>
    <w:qFormat/>
    <w:rsid w:val="00403EE7"/>
    <w:pPr>
      <w:widowControl/>
      <w:spacing w:before="100" w:beforeAutospacing="1" w:after="100" w:afterAutospacing="1" w:line="240" w:lineRule="auto"/>
      <w:jc w:val="left"/>
    </w:pPr>
    <w:rPr>
      <w:rFonts w:ascii="Arial Unicode MS" w:eastAsia="Times New Roman" w:hAnsi="Arial Unicode MS"/>
      <w:sz w:val="24"/>
    </w:rPr>
  </w:style>
  <w:style w:type="paragraph" w:customStyle="1" w:styleId="1fff0">
    <w:name w:val="批注主题1"/>
    <w:basedOn w:val="afffff1"/>
    <w:next w:val="afffff1"/>
    <w:qFormat/>
    <w:rsid w:val="00403EE7"/>
    <w:pPr>
      <w:spacing w:line="240" w:lineRule="auto"/>
    </w:pPr>
    <w:rPr>
      <w:rFonts w:eastAsia="宋体"/>
      <w:b/>
      <w:bCs/>
      <w:color w:val="auto"/>
      <w:kern w:val="2"/>
      <w:lang w:val="en-US"/>
    </w:rPr>
  </w:style>
  <w:style w:type="paragraph" w:customStyle="1" w:styleId="HTML11">
    <w:name w:val="HTML 地址1"/>
    <w:basedOn w:val="affff2"/>
    <w:qFormat/>
    <w:rsid w:val="00403EE7"/>
    <w:pPr>
      <w:widowControl/>
      <w:spacing w:line="240" w:lineRule="auto"/>
      <w:jc w:val="left"/>
    </w:pPr>
    <w:rPr>
      <w:rFonts w:ascii="Arial Unicode MS" w:eastAsia="Arial Unicode MS" w:hAnsi="Arial Unicode MS"/>
      <w:i/>
      <w:iCs/>
      <w:color w:val="auto"/>
      <w:sz w:val="24"/>
    </w:rPr>
  </w:style>
  <w:style w:type="paragraph" w:customStyle="1" w:styleId="113">
    <w:name w:val="正文11"/>
    <w:link w:val="11Char"/>
    <w:qFormat/>
    <w:rsid w:val="00403EE7"/>
    <w:pPr>
      <w:widowControl w:val="0"/>
      <w:adjustRightInd w:val="0"/>
      <w:spacing w:line="360" w:lineRule="atLeast"/>
      <w:textAlignment w:val="baseline"/>
    </w:pPr>
    <w:rPr>
      <w:rFonts w:ascii="宋体"/>
      <w:sz w:val="24"/>
    </w:rPr>
  </w:style>
  <w:style w:type="paragraph" w:customStyle="1" w:styleId="2ff8">
    <w:name w:val="正文首行缩进2"/>
    <w:basedOn w:val="afffff4"/>
    <w:qFormat/>
    <w:rsid w:val="00403EE7"/>
    <w:pPr>
      <w:spacing w:after="120" w:line="240" w:lineRule="auto"/>
      <w:ind w:firstLine="420"/>
    </w:pPr>
    <w:rPr>
      <w:rFonts w:ascii="Times New Roman" w:eastAsia="宋体" w:hAnsi="Times New Roman" w:cs="Times New Roman"/>
      <w:b w:val="0"/>
      <w:color w:val="auto"/>
      <w:spacing w:val="0"/>
      <w:sz w:val="28"/>
      <w:lang w:val="en-US"/>
    </w:rPr>
  </w:style>
  <w:style w:type="paragraph" w:customStyle="1" w:styleId="0">
    <w:name w:val="正文0"/>
    <w:basedOn w:val="affff2"/>
    <w:qFormat/>
    <w:rsid w:val="00403EE7"/>
    <w:pPr>
      <w:autoSpaceDE w:val="0"/>
      <w:autoSpaceDN w:val="0"/>
      <w:adjustRightInd w:val="0"/>
      <w:spacing w:before="240" w:after="60"/>
    </w:pPr>
    <w:rPr>
      <w:b/>
      <w:color w:val="auto"/>
      <w:sz w:val="24"/>
      <w:szCs w:val="20"/>
    </w:rPr>
  </w:style>
  <w:style w:type="paragraph" w:customStyle="1" w:styleId="213">
    <w:name w:val="正文首行缩进 21"/>
    <w:basedOn w:val="1ffb"/>
    <w:qFormat/>
    <w:rsid w:val="00403EE7"/>
    <w:pPr>
      <w:autoSpaceDE/>
      <w:autoSpaceDN/>
      <w:adjustRightInd/>
      <w:snapToGrid w:val="0"/>
      <w:spacing w:after="120" w:line="360" w:lineRule="auto"/>
      <w:ind w:left="420" w:firstLine="210"/>
      <w:textAlignment w:val="auto"/>
    </w:pPr>
    <w:rPr>
      <w:rFonts w:ascii="宋体" w:eastAsia="宋体"/>
    </w:rPr>
  </w:style>
  <w:style w:type="paragraph" w:customStyle="1" w:styleId="214">
    <w:name w:val="列表 21"/>
    <w:basedOn w:val="affff2"/>
    <w:qFormat/>
    <w:rsid w:val="00403EE7"/>
    <w:pPr>
      <w:snapToGrid w:val="0"/>
      <w:spacing w:line="360" w:lineRule="auto"/>
      <w:ind w:left="840" w:hanging="420"/>
    </w:pPr>
    <w:rPr>
      <w:rFonts w:ascii="宋体"/>
      <w:color w:val="auto"/>
      <w:kern w:val="2"/>
      <w:sz w:val="28"/>
      <w:szCs w:val="20"/>
    </w:rPr>
  </w:style>
  <w:style w:type="paragraph" w:customStyle="1" w:styleId="z-111">
    <w:name w:val="z-窗体顶端11"/>
    <w:basedOn w:val="affff2"/>
    <w:next w:val="affff2"/>
    <w:qFormat/>
    <w:rsid w:val="00403EE7"/>
    <w:pPr>
      <w:widowControl/>
      <w:pBdr>
        <w:bottom w:val="single" w:sz="6" w:space="1" w:color="auto"/>
      </w:pBdr>
      <w:spacing w:line="240" w:lineRule="auto"/>
      <w:jc w:val="center"/>
    </w:pPr>
    <w:rPr>
      <w:rFonts w:ascii="Arial" w:hAnsi="Arial"/>
      <w:vanish/>
      <w:color w:val="auto"/>
      <w:sz w:val="16"/>
      <w:szCs w:val="16"/>
    </w:rPr>
  </w:style>
  <w:style w:type="paragraph" w:customStyle="1" w:styleId="114">
    <w:name w:val="批注框文本11"/>
    <w:basedOn w:val="affff2"/>
    <w:qFormat/>
    <w:rsid w:val="00403EE7"/>
    <w:pPr>
      <w:spacing w:line="240" w:lineRule="auto"/>
    </w:pPr>
    <w:rPr>
      <w:color w:val="auto"/>
      <w:kern w:val="2"/>
      <w:sz w:val="18"/>
      <w:szCs w:val="18"/>
    </w:rPr>
  </w:style>
  <w:style w:type="paragraph" w:customStyle="1" w:styleId="1fff1">
    <w:name w:val="索引标题1"/>
    <w:basedOn w:val="affff2"/>
    <w:next w:val="111"/>
    <w:qFormat/>
    <w:rsid w:val="00403EE7"/>
    <w:pPr>
      <w:spacing w:line="360" w:lineRule="auto"/>
      <w:ind w:firstLine="482"/>
    </w:pPr>
    <w:rPr>
      <w:rFonts w:ascii="Footlight MT Light" w:hAnsi="Footlight MT Light"/>
      <w:color w:val="auto"/>
      <w:kern w:val="2"/>
      <w:sz w:val="24"/>
      <w:szCs w:val="20"/>
    </w:rPr>
  </w:style>
  <w:style w:type="paragraph" w:customStyle="1" w:styleId="215">
    <w:name w:val="索引 21"/>
    <w:basedOn w:val="affff2"/>
    <w:next w:val="affff2"/>
    <w:qFormat/>
    <w:rsid w:val="00403EE7"/>
    <w:pPr>
      <w:spacing w:line="240" w:lineRule="auto"/>
      <w:ind w:leftChars="200" w:left="200"/>
    </w:pPr>
    <w:rPr>
      <w:color w:val="auto"/>
      <w:kern w:val="2"/>
    </w:rPr>
  </w:style>
  <w:style w:type="paragraph" w:customStyle="1" w:styleId="CharChar1CharCharCharCharCharCharCharCharCharCharCharCharCharChar1">
    <w:name w:val="Char Char1 Char Char Char Char Char Char Char Char Char Char Char Char Char Char1"/>
    <w:basedOn w:val="affff2"/>
    <w:qFormat/>
    <w:rsid w:val="00403EE7"/>
    <w:pPr>
      <w:widowControl/>
      <w:spacing w:after="160" w:line="240" w:lineRule="exact"/>
      <w:jc w:val="left"/>
    </w:pPr>
    <w:rPr>
      <w:rFonts w:ascii="Verdana" w:hAnsi="Verdana"/>
      <w:color w:val="auto"/>
      <w:sz w:val="20"/>
      <w:szCs w:val="20"/>
      <w:lang w:eastAsia="en-US"/>
    </w:rPr>
  </w:style>
  <w:style w:type="paragraph" w:customStyle="1" w:styleId="216">
    <w:name w:val="列表接续 21"/>
    <w:basedOn w:val="affff2"/>
    <w:qFormat/>
    <w:rsid w:val="00403EE7"/>
    <w:pPr>
      <w:snapToGrid w:val="0"/>
      <w:spacing w:after="120" w:line="360" w:lineRule="auto"/>
      <w:ind w:left="840" w:firstLine="420"/>
    </w:pPr>
    <w:rPr>
      <w:rFonts w:ascii="宋体"/>
      <w:color w:val="auto"/>
      <w:kern w:val="2"/>
      <w:sz w:val="28"/>
      <w:szCs w:val="20"/>
    </w:rPr>
  </w:style>
  <w:style w:type="paragraph" w:customStyle="1" w:styleId="810">
    <w:name w:val="索引 81"/>
    <w:basedOn w:val="affff2"/>
    <w:next w:val="affff2"/>
    <w:qFormat/>
    <w:rsid w:val="00403EE7"/>
    <w:pPr>
      <w:spacing w:line="240" w:lineRule="auto"/>
      <w:ind w:leftChars="1400" w:left="1400"/>
    </w:pPr>
    <w:rPr>
      <w:color w:val="auto"/>
      <w:kern w:val="2"/>
    </w:rPr>
  </w:style>
  <w:style w:type="paragraph" w:customStyle="1" w:styleId="413">
    <w:name w:val="列表 41"/>
    <w:basedOn w:val="affff2"/>
    <w:qFormat/>
    <w:rsid w:val="00403EE7"/>
    <w:pPr>
      <w:spacing w:line="240" w:lineRule="auto"/>
      <w:ind w:leftChars="600" w:left="100" w:hangingChars="200" w:hanging="200"/>
    </w:pPr>
    <w:rPr>
      <w:color w:val="auto"/>
      <w:kern w:val="2"/>
    </w:rPr>
  </w:style>
  <w:style w:type="paragraph" w:customStyle="1" w:styleId="316">
    <w:name w:val="索引 31"/>
    <w:basedOn w:val="affff2"/>
    <w:next w:val="affff2"/>
    <w:qFormat/>
    <w:rsid w:val="00403EE7"/>
    <w:pPr>
      <w:spacing w:line="240" w:lineRule="auto"/>
      <w:ind w:leftChars="400" w:left="400"/>
    </w:pPr>
    <w:rPr>
      <w:color w:val="auto"/>
      <w:kern w:val="2"/>
    </w:rPr>
  </w:style>
  <w:style w:type="paragraph" w:customStyle="1" w:styleId="512">
    <w:name w:val="列表编号 51"/>
    <w:basedOn w:val="affff2"/>
    <w:qFormat/>
    <w:rsid w:val="00403EE7"/>
    <w:pPr>
      <w:tabs>
        <w:tab w:val="left" w:pos="2040"/>
      </w:tabs>
      <w:spacing w:line="240" w:lineRule="auto"/>
      <w:ind w:left="2040" w:hanging="360"/>
    </w:pPr>
    <w:rPr>
      <w:color w:val="auto"/>
      <w:kern w:val="2"/>
      <w:szCs w:val="20"/>
    </w:rPr>
  </w:style>
  <w:style w:type="paragraph" w:customStyle="1" w:styleId="CharChar1CharCharCharCharCharCharCharCharCharChar1">
    <w:name w:val="Char Char1 Char Char Char Char Char Char Char Char Char Char1"/>
    <w:basedOn w:val="affff2"/>
    <w:qFormat/>
    <w:rsid w:val="00403EE7"/>
    <w:pPr>
      <w:spacing w:line="240" w:lineRule="auto"/>
    </w:pPr>
    <w:rPr>
      <w:rFonts w:ascii="Tahoma" w:hAnsi="Tahoma"/>
      <w:color w:val="auto"/>
      <w:kern w:val="2"/>
      <w:sz w:val="24"/>
      <w:szCs w:val="20"/>
    </w:rPr>
  </w:style>
  <w:style w:type="paragraph" w:customStyle="1" w:styleId="513">
    <w:name w:val="索引 51"/>
    <w:basedOn w:val="affff2"/>
    <w:next w:val="affff2"/>
    <w:qFormat/>
    <w:rsid w:val="00403EE7"/>
    <w:pPr>
      <w:spacing w:line="240" w:lineRule="auto"/>
      <w:ind w:leftChars="800" w:left="800"/>
    </w:pPr>
    <w:rPr>
      <w:color w:val="auto"/>
      <w:kern w:val="2"/>
    </w:rPr>
  </w:style>
  <w:style w:type="paragraph" w:customStyle="1" w:styleId="710">
    <w:name w:val="索引 71"/>
    <w:basedOn w:val="affff2"/>
    <w:next w:val="affff2"/>
    <w:qFormat/>
    <w:rsid w:val="00403EE7"/>
    <w:pPr>
      <w:spacing w:line="240" w:lineRule="auto"/>
      <w:ind w:leftChars="1200" w:left="1200"/>
    </w:pPr>
    <w:rPr>
      <w:color w:val="auto"/>
      <w:kern w:val="2"/>
    </w:rPr>
  </w:style>
  <w:style w:type="paragraph" w:customStyle="1" w:styleId="1fff2">
    <w:name w:val="引文目录标题1"/>
    <w:basedOn w:val="affff2"/>
    <w:next w:val="affff2"/>
    <w:qFormat/>
    <w:rsid w:val="00403EE7"/>
    <w:pPr>
      <w:spacing w:before="120" w:line="240" w:lineRule="auto"/>
    </w:pPr>
    <w:rPr>
      <w:rFonts w:ascii="Arial" w:hAnsi="Arial" w:cs="Arial"/>
      <w:color w:val="auto"/>
      <w:kern w:val="2"/>
      <w:sz w:val="24"/>
    </w:rPr>
  </w:style>
  <w:style w:type="paragraph" w:customStyle="1" w:styleId="115">
    <w:name w:val="纯文本11"/>
    <w:basedOn w:val="affff2"/>
    <w:qFormat/>
    <w:rsid w:val="00403EE7"/>
    <w:pPr>
      <w:overflowPunct w:val="0"/>
      <w:autoSpaceDE w:val="0"/>
      <w:autoSpaceDN w:val="0"/>
      <w:adjustRightInd w:val="0"/>
      <w:spacing w:line="240" w:lineRule="auto"/>
      <w:textAlignment w:val="baseline"/>
    </w:pPr>
    <w:rPr>
      <w:rFonts w:ascii="宋体"/>
      <w:color w:val="auto"/>
      <w:kern w:val="2"/>
      <w:szCs w:val="20"/>
    </w:rPr>
  </w:style>
  <w:style w:type="character" w:customStyle="1" w:styleId="st1">
    <w:name w:val="st1"/>
    <w:basedOn w:val="affff4"/>
    <w:qFormat/>
    <w:rsid w:val="00403EE7"/>
  </w:style>
  <w:style w:type="paragraph" w:customStyle="1" w:styleId="11">
    <w:name w:val="样式1 正文项目编号"/>
    <w:basedOn w:val="affff2"/>
    <w:qFormat/>
    <w:rsid w:val="00403EE7"/>
    <w:pPr>
      <w:numPr>
        <w:numId w:val="19"/>
      </w:numPr>
      <w:spacing w:line="360" w:lineRule="auto"/>
    </w:pPr>
    <w:rPr>
      <w:color w:val="auto"/>
      <w:kern w:val="2"/>
      <w:szCs w:val="21"/>
    </w:rPr>
  </w:style>
  <w:style w:type="paragraph" w:customStyle="1" w:styleId="afffffffffffb">
    <w:name w:val="表格标题_报告"/>
    <w:basedOn w:val="affff2"/>
    <w:qFormat/>
    <w:rsid w:val="00403EE7"/>
    <w:pPr>
      <w:adjustRightInd w:val="0"/>
      <w:snapToGrid w:val="0"/>
      <w:spacing w:beforeLines="100" w:line="240" w:lineRule="auto"/>
      <w:jc w:val="center"/>
    </w:pPr>
    <w:rPr>
      <w:rFonts w:ascii="宋体" w:hAnsi="宋体"/>
      <w:color w:val="auto"/>
      <w:kern w:val="2"/>
      <w:sz w:val="28"/>
      <w:szCs w:val="20"/>
    </w:rPr>
  </w:style>
  <w:style w:type="paragraph" w:customStyle="1" w:styleId="2ff9">
    <w:name w:val="预审2"/>
    <w:basedOn w:val="affff2"/>
    <w:qFormat/>
    <w:rsid w:val="00403EE7"/>
    <w:pPr>
      <w:tabs>
        <w:tab w:val="left" w:pos="420"/>
        <w:tab w:val="left" w:pos="840"/>
      </w:tabs>
      <w:spacing w:line="360" w:lineRule="auto"/>
    </w:pPr>
    <w:rPr>
      <w:rFonts w:ascii="宋体" w:hAnsi="宋体"/>
      <w:b/>
      <w:bCs/>
      <w:color w:val="auto"/>
      <w:kern w:val="2"/>
      <w:sz w:val="24"/>
    </w:rPr>
  </w:style>
  <w:style w:type="paragraph" w:customStyle="1" w:styleId="afffffffffffc">
    <w:name w:val="数字编号"/>
    <w:basedOn w:val="affff2"/>
    <w:qFormat/>
    <w:rsid w:val="00403EE7"/>
    <w:pPr>
      <w:tabs>
        <w:tab w:val="left" w:pos="3969"/>
      </w:tabs>
      <w:adjustRightInd w:val="0"/>
      <w:spacing w:before="120" w:line="300" w:lineRule="auto"/>
      <w:ind w:firstLine="567"/>
      <w:jc w:val="left"/>
    </w:pPr>
    <w:rPr>
      <w:color w:val="auto"/>
      <w:position w:val="20"/>
      <w:sz w:val="28"/>
      <w:szCs w:val="20"/>
    </w:rPr>
  </w:style>
  <w:style w:type="paragraph" w:customStyle="1" w:styleId="affff">
    <w:name w:val="红日标题"/>
    <w:basedOn w:val="affffff7"/>
    <w:next w:val="affff2"/>
    <w:qFormat/>
    <w:rsid w:val="00403EE7"/>
    <w:pPr>
      <w:pageBreakBefore/>
      <w:numPr>
        <w:numId w:val="20"/>
      </w:numPr>
      <w:tabs>
        <w:tab w:val="left" w:pos="420"/>
      </w:tabs>
      <w:spacing w:before="120" w:after="0" w:line="240" w:lineRule="auto"/>
      <w:ind w:left="420" w:hanging="420"/>
    </w:pPr>
    <w:rPr>
      <w:rFonts w:ascii="宋体" w:eastAsia="仿宋_GB2312" w:hAnsi="宋体"/>
      <w:bCs w:val="0"/>
      <w:kern w:val="44"/>
      <w:sz w:val="36"/>
      <w:szCs w:val="36"/>
    </w:rPr>
  </w:style>
  <w:style w:type="paragraph" w:customStyle="1" w:styleId="2ffa">
    <w:name w:val="红日标题2"/>
    <w:basedOn w:val="2b"/>
    <w:next w:val="affff2"/>
    <w:qFormat/>
    <w:rsid w:val="00403EE7"/>
    <w:pPr>
      <w:keepLines w:val="0"/>
      <w:tabs>
        <w:tab w:val="left" w:pos="721"/>
      </w:tabs>
      <w:spacing w:beforeLines="100" w:afterLines="50" w:line="400" w:lineRule="exact"/>
      <w:ind w:left="425"/>
      <w:outlineLvl w:val="0"/>
    </w:pPr>
    <w:rPr>
      <w:rFonts w:ascii="黑体" w:hAnsi="Times New Roman" w:cs="Times New Roman"/>
      <w:b w:val="0"/>
      <w:color w:val="auto"/>
      <w:kern w:val="2"/>
      <w:sz w:val="28"/>
      <w:szCs w:val="20"/>
    </w:rPr>
  </w:style>
  <w:style w:type="paragraph" w:customStyle="1" w:styleId="37">
    <w:name w:val="红日标题3"/>
    <w:basedOn w:val="1b"/>
    <w:next w:val="affff2"/>
    <w:qFormat/>
    <w:rsid w:val="00403EE7"/>
    <w:pPr>
      <w:keepNext w:val="0"/>
      <w:keepLines w:val="0"/>
      <w:numPr>
        <w:ilvl w:val="2"/>
        <w:numId w:val="20"/>
      </w:numPr>
      <w:tabs>
        <w:tab w:val="clear" w:pos="-247"/>
        <w:tab w:val="left" w:pos="0"/>
        <w:tab w:val="left" w:pos="1260"/>
      </w:tabs>
      <w:spacing w:before="0" w:after="0" w:line="240" w:lineRule="auto"/>
      <w:ind w:left="1260" w:hanging="420"/>
      <w:jc w:val="left"/>
    </w:pPr>
    <w:rPr>
      <w:rFonts w:ascii="仿宋_GB2312" w:eastAsia="仿宋_GB2312"/>
      <w:b w:val="0"/>
      <w:color w:val="auto"/>
      <w:spacing w:val="-20"/>
      <w:w w:val="80"/>
      <w:kern w:val="2"/>
      <w:sz w:val="28"/>
      <w:szCs w:val="20"/>
    </w:rPr>
  </w:style>
  <w:style w:type="paragraph" w:customStyle="1" w:styleId="3fc">
    <w:name w:val="投标文件3"/>
    <w:basedOn w:val="affff2"/>
    <w:qFormat/>
    <w:rsid w:val="00403EE7"/>
    <w:pPr>
      <w:widowControl/>
      <w:spacing w:line="360" w:lineRule="auto"/>
    </w:pPr>
    <w:rPr>
      <w:rFonts w:ascii="宋体" w:eastAsia="黑体" w:hAnsi="Courier New"/>
      <w:b/>
      <w:color w:val="auto"/>
      <w:kern w:val="2"/>
      <w:sz w:val="30"/>
      <w:szCs w:val="20"/>
    </w:rPr>
  </w:style>
  <w:style w:type="paragraph" w:customStyle="1" w:styleId="50">
    <w:name w:val="题注5"/>
    <w:basedOn w:val="affff2"/>
    <w:next w:val="affffc"/>
    <w:qFormat/>
    <w:rsid w:val="00403EE7"/>
    <w:pPr>
      <w:numPr>
        <w:numId w:val="21"/>
      </w:numPr>
      <w:tabs>
        <w:tab w:val="clear" w:pos="510"/>
        <w:tab w:val="left" w:pos="540"/>
      </w:tabs>
      <w:spacing w:line="360" w:lineRule="auto"/>
      <w:ind w:left="540" w:hangingChars="225" w:hanging="540"/>
    </w:pPr>
    <w:rPr>
      <w:rFonts w:ascii="宋体" w:hAnsi="宋体"/>
      <w:kern w:val="2"/>
      <w:sz w:val="24"/>
    </w:rPr>
  </w:style>
  <w:style w:type="paragraph" w:customStyle="1" w:styleId="Normal1">
    <w:name w:val="Normal1"/>
    <w:basedOn w:val="affff2"/>
    <w:qFormat/>
    <w:rsid w:val="00403EE7"/>
    <w:pPr>
      <w:numPr>
        <w:ilvl w:val="1"/>
        <w:numId w:val="22"/>
      </w:numPr>
      <w:spacing w:line="360" w:lineRule="auto"/>
    </w:pPr>
    <w:rPr>
      <w:rFonts w:ascii="宋体" w:eastAsia="仿宋体" w:hAnsi="宋体"/>
      <w:color w:val="auto"/>
      <w:szCs w:val="21"/>
    </w:rPr>
  </w:style>
  <w:style w:type="paragraph" w:customStyle="1" w:styleId="a30">
    <w:name w:val="a3"/>
    <w:basedOn w:val="affff2"/>
    <w:qFormat/>
    <w:rsid w:val="00403EE7"/>
    <w:pPr>
      <w:widowControl/>
      <w:spacing w:before="100" w:beforeAutospacing="1" w:after="100" w:afterAutospacing="1" w:line="240" w:lineRule="auto"/>
      <w:jc w:val="left"/>
    </w:pPr>
    <w:rPr>
      <w:rFonts w:ascii="宋体" w:hAnsi="宋体"/>
      <w:sz w:val="20"/>
      <w:szCs w:val="20"/>
    </w:rPr>
  </w:style>
  <w:style w:type="paragraph" w:customStyle="1" w:styleId="xl50">
    <w:name w:val="xl50"/>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color w:val="auto"/>
      <w:sz w:val="20"/>
      <w:szCs w:val="20"/>
    </w:rPr>
  </w:style>
  <w:style w:type="paragraph" w:customStyle="1" w:styleId="xl52">
    <w:name w:val="xl52"/>
    <w:basedOn w:val="affff2"/>
    <w:qFormat/>
    <w:rsid w:val="00403EE7"/>
    <w:pPr>
      <w:widowControl/>
      <w:pBdr>
        <w:top w:val="single" w:sz="4" w:space="0" w:color="auto"/>
        <w:bottom w:val="single" w:sz="4" w:space="0" w:color="auto"/>
      </w:pBdr>
      <w:spacing w:before="100" w:beforeAutospacing="1" w:after="100" w:afterAutospacing="1" w:line="240" w:lineRule="auto"/>
      <w:jc w:val="left"/>
      <w:textAlignment w:val="center"/>
    </w:pPr>
    <w:rPr>
      <w:rFonts w:ascii="宋体" w:hAnsi="宋体" w:cs="宋体"/>
      <w:color w:val="auto"/>
      <w:sz w:val="24"/>
    </w:rPr>
  </w:style>
  <w:style w:type="paragraph" w:customStyle="1" w:styleId="xl53">
    <w:name w:val="xl53"/>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宋体" w:hAnsi="宋体" w:cs="宋体"/>
      <w:b/>
      <w:bCs/>
      <w:color w:val="auto"/>
      <w:sz w:val="22"/>
      <w:szCs w:val="22"/>
    </w:rPr>
  </w:style>
  <w:style w:type="paragraph" w:customStyle="1" w:styleId="xl54">
    <w:name w:val="xl54"/>
    <w:basedOn w:val="affff2"/>
    <w:qFormat/>
    <w:rsid w:val="00403EE7"/>
    <w:pPr>
      <w:widowControl/>
      <w:pBdr>
        <w:top w:val="single" w:sz="4" w:space="0" w:color="auto"/>
        <w:bottom w:val="single" w:sz="4" w:space="0" w:color="auto"/>
      </w:pBdr>
      <w:spacing w:before="100" w:beforeAutospacing="1" w:after="100" w:afterAutospacing="1" w:line="240" w:lineRule="auto"/>
      <w:jc w:val="right"/>
      <w:textAlignment w:val="center"/>
    </w:pPr>
    <w:rPr>
      <w:rFonts w:ascii="宋体" w:hAnsi="宋体" w:cs="宋体"/>
      <w:b/>
      <w:bCs/>
      <w:color w:val="auto"/>
      <w:sz w:val="24"/>
    </w:rPr>
  </w:style>
  <w:style w:type="paragraph" w:customStyle="1" w:styleId="xl55">
    <w:name w:val="xl55"/>
    <w:basedOn w:val="affff2"/>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宋体" w:hAnsi="宋体" w:cs="宋体"/>
      <w:b/>
      <w:bCs/>
      <w:color w:val="auto"/>
      <w:sz w:val="24"/>
    </w:rPr>
  </w:style>
  <w:style w:type="paragraph" w:customStyle="1" w:styleId="xl56">
    <w:name w:val="xl56"/>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宋体" w:hAnsi="宋体" w:cs="宋体"/>
      <w:b/>
      <w:bCs/>
      <w:color w:val="auto"/>
      <w:sz w:val="24"/>
    </w:rPr>
  </w:style>
  <w:style w:type="paragraph" w:customStyle="1" w:styleId="xl57">
    <w:name w:val="xl57"/>
    <w:basedOn w:val="affff2"/>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宋体" w:hAnsi="宋体" w:cs="宋体"/>
      <w:b/>
      <w:bCs/>
      <w:color w:val="auto"/>
      <w:sz w:val="24"/>
    </w:rPr>
  </w:style>
  <w:style w:type="paragraph" w:customStyle="1" w:styleId="xl58">
    <w:name w:val="xl58"/>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color w:val="auto"/>
      <w:sz w:val="20"/>
      <w:szCs w:val="20"/>
    </w:rPr>
  </w:style>
  <w:style w:type="paragraph" w:customStyle="1" w:styleId="xl59">
    <w:name w:val="xl59"/>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宋体" w:hAnsi="宋体" w:cs="宋体"/>
      <w:b/>
      <w:bCs/>
      <w:color w:val="auto"/>
      <w:sz w:val="20"/>
      <w:szCs w:val="20"/>
    </w:rPr>
  </w:style>
  <w:style w:type="paragraph" w:customStyle="1" w:styleId="xl60">
    <w:name w:val="xl60"/>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hAnsi="宋体" w:cs="宋体"/>
      <w:color w:val="auto"/>
      <w:sz w:val="20"/>
      <w:szCs w:val="20"/>
    </w:rPr>
  </w:style>
  <w:style w:type="paragraph" w:customStyle="1" w:styleId="xl61">
    <w:name w:val="xl61"/>
    <w:basedOn w:val="affff2"/>
    <w:uiPriority w:val="99"/>
    <w:qFormat/>
    <w:rsid w:val="00403EE7"/>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hAnsi="宋体" w:cs="宋体"/>
      <w:color w:val="auto"/>
      <w:sz w:val="20"/>
      <w:szCs w:val="20"/>
    </w:rPr>
  </w:style>
  <w:style w:type="paragraph" w:customStyle="1" w:styleId="xl62">
    <w:name w:val="xl62"/>
    <w:basedOn w:val="affff2"/>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color w:val="auto"/>
      <w:sz w:val="20"/>
      <w:szCs w:val="20"/>
    </w:rPr>
  </w:style>
  <w:style w:type="paragraph" w:customStyle="1" w:styleId="xl63">
    <w:name w:val="xl63"/>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宋体" w:hAnsi="宋体" w:cs="宋体"/>
      <w:b/>
      <w:bCs/>
      <w:color w:val="auto"/>
      <w:sz w:val="20"/>
      <w:szCs w:val="20"/>
    </w:rPr>
  </w:style>
  <w:style w:type="paragraph" w:customStyle="1" w:styleId="xl64">
    <w:name w:val="xl64"/>
    <w:basedOn w:val="affff2"/>
    <w:qFormat/>
    <w:rsid w:val="00403EE7"/>
    <w:pPr>
      <w:widowControl/>
      <w:pBdr>
        <w:top w:val="single" w:sz="4" w:space="0" w:color="auto"/>
        <w:bottom w:val="single" w:sz="4" w:space="0" w:color="auto"/>
      </w:pBdr>
      <w:spacing w:before="100" w:beforeAutospacing="1" w:after="100" w:afterAutospacing="1" w:line="240" w:lineRule="auto"/>
      <w:jc w:val="right"/>
      <w:textAlignment w:val="center"/>
    </w:pPr>
    <w:rPr>
      <w:rFonts w:ascii="宋体" w:hAnsi="宋体" w:cs="宋体"/>
      <w:b/>
      <w:bCs/>
      <w:color w:val="auto"/>
      <w:sz w:val="20"/>
      <w:szCs w:val="20"/>
    </w:rPr>
  </w:style>
  <w:style w:type="paragraph" w:customStyle="1" w:styleId="af0">
    <w:name w:val="点序列"/>
    <w:basedOn w:val="affff2"/>
    <w:qFormat/>
    <w:rsid w:val="00403EE7"/>
    <w:pPr>
      <w:numPr>
        <w:numId w:val="23"/>
      </w:numPr>
      <w:adjustRightInd w:val="0"/>
      <w:spacing w:before="60" w:after="60" w:line="300" w:lineRule="auto"/>
      <w:textAlignment w:val="baseline"/>
    </w:pPr>
    <w:rPr>
      <w:rFonts w:eastAsia="仿宋_GB2312"/>
      <w:color w:val="auto"/>
      <w:sz w:val="24"/>
      <w:szCs w:val="20"/>
    </w:rPr>
  </w:style>
  <w:style w:type="paragraph" w:customStyle="1" w:styleId="content">
    <w:name w:val="content"/>
    <w:basedOn w:val="affff2"/>
    <w:qFormat/>
    <w:rsid w:val="00403EE7"/>
    <w:pPr>
      <w:widowControl/>
      <w:spacing w:before="100" w:beforeAutospacing="1" w:after="100" w:afterAutospacing="1" w:line="280" w:lineRule="atLeast"/>
      <w:ind w:firstLine="434"/>
      <w:jc w:val="left"/>
    </w:pPr>
    <w:rPr>
      <w:rFonts w:ascii="宋体" w:hAnsi="宋体" w:cs="宋体"/>
      <w:szCs w:val="21"/>
    </w:rPr>
  </w:style>
  <w:style w:type="paragraph" w:customStyle="1" w:styleId="topchannel">
    <w:name w:val="top_channel"/>
    <w:basedOn w:val="affff2"/>
    <w:qFormat/>
    <w:rsid w:val="00403EE7"/>
    <w:pPr>
      <w:widowControl/>
      <w:spacing w:before="100" w:beforeAutospacing="1" w:after="100" w:afterAutospacing="1" w:line="240" w:lineRule="auto"/>
      <w:jc w:val="left"/>
    </w:pPr>
    <w:rPr>
      <w:rFonts w:ascii="宋体" w:hAnsi="宋体" w:cs="宋体"/>
      <w:color w:val="FFFFFF"/>
      <w:szCs w:val="21"/>
    </w:rPr>
  </w:style>
  <w:style w:type="paragraph" w:customStyle="1" w:styleId="afffffffffffd">
    <w:name w:val="表格"/>
    <w:basedOn w:val="affff2"/>
    <w:link w:val="CharChar5"/>
    <w:qFormat/>
    <w:rsid w:val="00403EE7"/>
    <w:pPr>
      <w:framePr w:hSpace="180" w:wrap="around" w:vAnchor="text" w:hAnchor="text" w:y="1"/>
      <w:adjustRightInd w:val="0"/>
      <w:snapToGrid w:val="0"/>
      <w:spacing w:line="240" w:lineRule="auto"/>
      <w:jc w:val="center"/>
    </w:pPr>
    <w:rPr>
      <w:rFonts w:eastAsia="仿宋_GB2312"/>
      <w:color w:val="auto"/>
      <w:szCs w:val="21"/>
    </w:rPr>
  </w:style>
  <w:style w:type="paragraph" w:customStyle="1" w:styleId="2ffb">
    <w:name w:val="真正正文+首缩2"/>
    <w:basedOn w:val="affff2"/>
    <w:link w:val="2Char9"/>
    <w:qFormat/>
    <w:rsid w:val="00403EE7"/>
    <w:pPr>
      <w:adjustRightInd w:val="0"/>
      <w:snapToGrid w:val="0"/>
      <w:spacing w:line="360" w:lineRule="auto"/>
      <w:ind w:firstLineChars="200" w:firstLine="571"/>
    </w:pPr>
    <w:rPr>
      <w:rFonts w:eastAsia="仿宋_GB2312"/>
      <w:color w:val="auto"/>
      <w:kern w:val="2"/>
      <w:sz w:val="28"/>
      <w:szCs w:val="28"/>
    </w:rPr>
  </w:style>
  <w:style w:type="paragraph" w:customStyle="1" w:styleId="afffffffffffe">
    <w:name w:val="表号_报告"/>
    <w:basedOn w:val="affff2"/>
    <w:qFormat/>
    <w:rsid w:val="00403EE7"/>
    <w:pPr>
      <w:adjustRightInd w:val="0"/>
      <w:snapToGrid w:val="0"/>
      <w:spacing w:line="240" w:lineRule="auto"/>
      <w:jc w:val="left"/>
    </w:pPr>
    <w:rPr>
      <w:rFonts w:ascii="仿宋_GB2312" w:eastAsia="仿宋_GB2312"/>
      <w:color w:val="auto"/>
      <w:kern w:val="2"/>
      <w:szCs w:val="20"/>
    </w:rPr>
  </w:style>
  <w:style w:type="character" w:customStyle="1" w:styleId="2Char9">
    <w:name w:val="真正正文+首缩2 Char"/>
    <w:link w:val="2ffb"/>
    <w:qFormat/>
    <w:rsid w:val="00403EE7"/>
    <w:rPr>
      <w:rFonts w:eastAsia="仿宋_GB2312"/>
      <w:kern w:val="2"/>
      <w:sz w:val="28"/>
      <w:szCs w:val="28"/>
    </w:rPr>
  </w:style>
  <w:style w:type="paragraph" w:customStyle="1" w:styleId="3H3h3l3CTheading33rdlevelTitle3MapH31He">
    <w:name w:val="样式 标题 3H3h3正文三级标题l3CTheading 33rd levelTitle3MapH31He..."/>
    <w:basedOn w:val="46"/>
    <w:qFormat/>
    <w:rsid w:val="00403EE7"/>
    <w:pPr>
      <w:keepNext/>
      <w:keepLines/>
      <w:tabs>
        <w:tab w:val="clear" w:pos="2155"/>
      </w:tabs>
      <w:spacing w:before="280" w:after="290" w:line="540" w:lineRule="exact"/>
      <w:ind w:left="0" w:firstLine="0"/>
    </w:pPr>
    <w:rPr>
      <w:rFonts w:ascii="黑体" w:cs="Times New Roman"/>
      <w:b/>
      <w:bCs/>
      <w:color w:val="auto"/>
      <w:kern w:val="2"/>
      <w:sz w:val="30"/>
    </w:rPr>
  </w:style>
  <w:style w:type="paragraph" w:customStyle="1" w:styleId="affffffffffff">
    <w:name w:val="列项——（一级）"/>
    <w:qFormat/>
    <w:rsid w:val="00403EE7"/>
    <w:pPr>
      <w:widowControl w:val="0"/>
      <w:tabs>
        <w:tab w:val="left" w:pos="854"/>
        <w:tab w:val="left" w:pos="1260"/>
      </w:tabs>
      <w:ind w:leftChars="200" w:left="1260" w:hangingChars="200" w:hanging="420"/>
      <w:jc w:val="both"/>
    </w:pPr>
    <w:rPr>
      <w:rFonts w:ascii="宋体"/>
      <w:sz w:val="21"/>
    </w:rPr>
  </w:style>
  <w:style w:type="character" w:customStyle="1" w:styleId="CharChar1CharCharCharCharCharCharCharCharCharCharChar">
    <w:name w:val="Char Char1 Char Char Char Char Char Char Char Char Char Char Char"/>
    <w:qFormat/>
    <w:rsid w:val="00403EE7"/>
    <w:rPr>
      <w:rFonts w:ascii="Tahoma" w:eastAsia="宋体" w:hAnsi="Tahoma"/>
      <w:kern w:val="2"/>
      <w:sz w:val="24"/>
      <w:lang w:val="en-US" w:eastAsia="zh-CN" w:bidi="ar-SA"/>
    </w:rPr>
  </w:style>
  <w:style w:type="paragraph" w:customStyle="1" w:styleId="Paragraph2">
    <w:name w:val="Paragraph2"/>
    <w:basedOn w:val="affff2"/>
    <w:qFormat/>
    <w:rsid w:val="00403EE7"/>
    <w:pPr>
      <w:spacing w:before="80" w:line="240" w:lineRule="atLeast"/>
      <w:ind w:left="720"/>
    </w:pPr>
    <w:rPr>
      <w:rFonts w:ascii="宋体"/>
      <w:snapToGrid w:val="0"/>
      <w:sz w:val="20"/>
      <w:szCs w:val="20"/>
      <w:lang w:val="en-AU"/>
    </w:rPr>
  </w:style>
  <w:style w:type="paragraph" w:customStyle="1" w:styleId="Bullet2">
    <w:name w:val="Bullet2"/>
    <w:basedOn w:val="affff2"/>
    <w:qFormat/>
    <w:rsid w:val="00403EE7"/>
    <w:pPr>
      <w:spacing w:line="240" w:lineRule="atLeast"/>
      <w:ind w:left="1440" w:hanging="360"/>
      <w:jc w:val="left"/>
    </w:pPr>
    <w:rPr>
      <w:rFonts w:ascii="宋体"/>
      <w:snapToGrid w:val="0"/>
      <w:color w:val="000080"/>
      <w:sz w:val="20"/>
      <w:szCs w:val="20"/>
    </w:rPr>
  </w:style>
  <w:style w:type="paragraph" w:customStyle="1" w:styleId="Paragraph1">
    <w:name w:val="Paragraph1"/>
    <w:basedOn w:val="affff2"/>
    <w:qFormat/>
    <w:rsid w:val="00403EE7"/>
    <w:pPr>
      <w:spacing w:before="80" w:line="240" w:lineRule="auto"/>
    </w:pPr>
    <w:rPr>
      <w:rFonts w:ascii="宋体"/>
      <w:snapToGrid w:val="0"/>
      <w:color w:val="auto"/>
      <w:sz w:val="20"/>
      <w:szCs w:val="20"/>
    </w:rPr>
  </w:style>
  <w:style w:type="paragraph" w:customStyle="1" w:styleId="Tabletext">
    <w:name w:val="Tabletext"/>
    <w:basedOn w:val="affff2"/>
    <w:qFormat/>
    <w:rsid w:val="00403EE7"/>
    <w:pPr>
      <w:keepLines/>
      <w:spacing w:after="120" w:line="240" w:lineRule="atLeast"/>
      <w:jc w:val="left"/>
    </w:pPr>
    <w:rPr>
      <w:rFonts w:ascii="宋体"/>
      <w:snapToGrid w:val="0"/>
      <w:color w:val="auto"/>
      <w:sz w:val="20"/>
      <w:szCs w:val="20"/>
    </w:rPr>
  </w:style>
  <w:style w:type="paragraph" w:customStyle="1" w:styleId="Paragraph3">
    <w:name w:val="Paragraph3"/>
    <w:basedOn w:val="affff2"/>
    <w:qFormat/>
    <w:rsid w:val="00403EE7"/>
    <w:pPr>
      <w:spacing w:before="80" w:line="240" w:lineRule="auto"/>
      <w:ind w:left="1530"/>
    </w:pPr>
    <w:rPr>
      <w:rFonts w:ascii="宋体"/>
      <w:snapToGrid w:val="0"/>
      <w:color w:val="auto"/>
      <w:sz w:val="20"/>
      <w:szCs w:val="20"/>
    </w:rPr>
  </w:style>
  <w:style w:type="paragraph" w:customStyle="1" w:styleId="Bullet1">
    <w:name w:val="Bullet1"/>
    <w:basedOn w:val="affff2"/>
    <w:qFormat/>
    <w:rsid w:val="00403EE7"/>
    <w:pPr>
      <w:spacing w:line="240" w:lineRule="atLeast"/>
      <w:ind w:left="720" w:hanging="432"/>
      <w:jc w:val="left"/>
    </w:pPr>
    <w:rPr>
      <w:rFonts w:ascii="宋体"/>
      <w:snapToGrid w:val="0"/>
      <w:color w:val="auto"/>
      <w:sz w:val="20"/>
      <w:szCs w:val="20"/>
    </w:rPr>
  </w:style>
  <w:style w:type="paragraph" w:customStyle="1" w:styleId="Paragraph4">
    <w:name w:val="Paragraph4"/>
    <w:basedOn w:val="affff2"/>
    <w:qFormat/>
    <w:rsid w:val="00403EE7"/>
    <w:pPr>
      <w:spacing w:before="80" w:line="240" w:lineRule="auto"/>
      <w:ind w:left="2250"/>
    </w:pPr>
    <w:rPr>
      <w:rFonts w:ascii="宋体"/>
      <w:snapToGrid w:val="0"/>
      <w:color w:val="auto"/>
      <w:sz w:val="20"/>
      <w:szCs w:val="20"/>
    </w:rPr>
  </w:style>
  <w:style w:type="paragraph" w:customStyle="1" w:styleId="MainTitle">
    <w:name w:val="Main Title"/>
    <w:basedOn w:val="affff2"/>
    <w:qFormat/>
    <w:rsid w:val="00403EE7"/>
    <w:pPr>
      <w:spacing w:before="480" w:after="60" w:line="240" w:lineRule="auto"/>
      <w:jc w:val="center"/>
    </w:pPr>
    <w:rPr>
      <w:rFonts w:ascii="宋体"/>
      <w:b/>
      <w:snapToGrid w:val="0"/>
      <w:color w:val="auto"/>
      <w:kern w:val="28"/>
      <w:sz w:val="32"/>
      <w:szCs w:val="20"/>
    </w:rPr>
  </w:style>
  <w:style w:type="paragraph" w:customStyle="1" w:styleId="Body">
    <w:name w:val="Body"/>
    <w:basedOn w:val="affff2"/>
    <w:uiPriority w:val="99"/>
    <w:qFormat/>
    <w:rsid w:val="00403EE7"/>
    <w:pPr>
      <w:widowControl/>
      <w:spacing w:before="120" w:line="240" w:lineRule="auto"/>
    </w:pPr>
    <w:rPr>
      <w:rFonts w:ascii="宋体"/>
      <w:snapToGrid w:val="0"/>
      <w:color w:val="auto"/>
      <w:sz w:val="20"/>
      <w:szCs w:val="20"/>
    </w:rPr>
  </w:style>
  <w:style w:type="paragraph" w:customStyle="1" w:styleId="InfoBlue">
    <w:name w:val="InfoBlue"/>
    <w:basedOn w:val="affff2"/>
    <w:next w:val="afffff4"/>
    <w:link w:val="InfoBlueChar"/>
    <w:qFormat/>
    <w:rsid w:val="00403EE7"/>
    <w:pPr>
      <w:spacing w:after="120" w:line="240" w:lineRule="auto"/>
    </w:pPr>
    <w:rPr>
      <w:rFonts w:ascii="宋体" w:eastAsia="仿宋_GB2312"/>
      <w:snapToGrid w:val="0"/>
      <w:color w:val="auto"/>
      <w:sz w:val="24"/>
      <w:szCs w:val="20"/>
    </w:rPr>
  </w:style>
  <w:style w:type="character" w:customStyle="1" w:styleId="tw4winMark">
    <w:name w:val="tw4winMark"/>
    <w:qFormat/>
    <w:rsid w:val="00403EE7"/>
    <w:rPr>
      <w:rFonts w:ascii="Courier New" w:hAnsi="Courier New"/>
      <w:vanish/>
      <w:color w:val="800080"/>
      <w:vertAlign w:val="subscript"/>
    </w:rPr>
  </w:style>
  <w:style w:type="character" w:customStyle="1" w:styleId="tw4winInternal">
    <w:name w:val="tw4winInternal"/>
    <w:qFormat/>
    <w:rsid w:val="00403EE7"/>
    <w:rPr>
      <w:rFonts w:ascii="Courier New" w:hAnsi="Courier New"/>
      <w:color w:val="FF0000"/>
    </w:rPr>
  </w:style>
  <w:style w:type="character" w:customStyle="1" w:styleId="tw4winError">
    <w:name w:val="tw4winError"/>
    <w:qFormat/>
    <w:rsid w:val="00403EE7"/>
    <w:rPr>
      <w:rFonts w:ascii="Courier New" w:hAnsi="Courier New"/>
      <w:color w:val="00FF00"/>
      <w:sz w:val="40"/>
    </w:rPr>
  </w:style>
  <w:style w:type="character" w:customStyle="1" w:styleId="tw4winTerm">
    <w:name w:val="tw4winTerm"/>
    <w:qFormat/>
    <w:rsid w:val="00403EE7"/>
    <w:rPr>
      <w:color w:val="0000FF"/>
    </w:rPr>
  </w:style>
  <w:style w:type="character" w:customStyle="1" w:styleId="tw4winPopup">
    <w:name w:val="tw4winPopup"/>
    <w:qFormat/>
    <w:rsid w:val="00403EE7"/>
    <w:rPr>
      <w:rFonts w:ascii="Courier New" w:hAnsi="Courier New"/>
      <w:color w:val="008000"/>
    </w:rPr>
  </w:style>
  <w:style w:type="character" w:customStyle="1" w:styleId="tw4winJump">
    <w:name w:val="tw4winJump"/>
    <w:qFormat/>
    <w:rsid w:val="00403EE7"/>
    <w:rPr>
      <w:rFonts w:ascii="Courier New" w:hAnsi="Courier New"/>
      <w:color w:val="008080"/>
    </w:rPr>
  </w:style>
  <w:style w:type="character" w:customStyle="1" w:styleId="tw4winExternal">
    <w:name w:val="tw4winExternal"/>
    <w:qFormat/>
    <w:rsid w:val="00403EE7"/>
    <w:rPr>
      <w:rFonts w:ascii="Courier New" w:hAnsi="Courier New"/>
      <w:color w:val="808080"/>
    </w:rPr>
  </w:style>
  <w:style w:type="character" w:customStyle="1" w:styleId="InfoBlueChar">
    <w:name w:val="InfoBlue Char"/>
    <w:link w:val="InfoBlue"/>
    <w:qFormat/>
    <w:rsid w:val="00403EE7"/>
    <w:rPr>
      <w:rFonts w:ascii="宋体" w:eastAsia="仿宋_GB2312"/>
      <w:snapToGrid w:val="0"/>
      <w:sz w:val="24"/>
    </w:rPr>
  </w:style>
  <w:style w:type="character" w:customStyle="1" w:styleId="affffffffffff0">
    <w:name w:val="样式 宋体"/>
    <w:qFormat/>
    <w:rsid w:val="00403EE7"/>
    <w:rPr>
      <w:rFonts w:ascii="宋体" w:eastAsia="仿宋_GB2312" w:hAnsi="宋体"/>
    </w:rPr>
  </w:style>
  <w:style w:type="paragraph" w:customStyle="1" w:styleId="pa-15">
    <w:name w:val="pa-15"/>
    <w:basedOn w:val="affff2"/>
    <w:qFormat/>
    <w:rsid w:val="00403EE7"/>
    <w:pPr>
      <w:widowControl/>
      <w:spacing w:before="100" w:beforeAutospacing="1" w:after="100" w:afterAutospacing="1"/>
      <w:ind w:firstLine="420"/>
      <w:jc w:val="left"/>
    </w:pPr>
    <w:rPr>
      <w:rFonts w:ascii="宋体" w:hAnsi="宋体" w:cs="宋体"/>
      <w:color w:val="auto"/>
      <w:sz w:val="24"/>
    </w:rPr>
  </w:style>
  <w:style w:type="character" w:customStyle="1" w:styleId="ca-171">
    <w:name w:val="ca-171"/>
    <w:qFormat/>
    <w:rsid w:val="00403EE7"/>
    <w:rPr>
      <w:rFonts w:ascii="宋体" w:eastAsia="宋体" w:hAnsi="宋体" w:hint="eastAsia"/>
      <w:sz w:val="21"/>
      <w:szCs w:val="21"/>
    </w:rPr>
  </w:style>
  <w:style w:type="paragraph" w:customStyle="1" w:styleId="affffffffffff1">
    <w:name w:val="表内文字居左"/>
    <w:qFormat/>
    <w:rsid w:val="00403EE7"/>
    <w:pPr>
      <w:widowControl w:val="0"/>
      <w:adjustRightInd w:val="0"/>
      <w:snapToGrid w:val="0"/>
      <w:jc w:val="both"/>
    </w:pPr>
    <w:rPr>
      <w:kern w:val="2"/>
      <w:sz w:val="24"/>
      <w:szCs w:val="24"/>
    </w:rPr>
  </w:style>
  <w:style w:type="paragraph" w:customStyle="1" w:styleId="1fff3">
    <w:name w:val="题目1"/>
    <w:basedOn w:val="affff2"/>
    <w:link w:val="1Char8"/>
    <w:qFormat/>
    <w:rsid w:val="00403EE7"/>
    <w:pPr>
      <w:spacing w:line="360" w:lineRule="auto"/>
      <w:jc w:val="center"/>
    </w:pPr>
    <w:rPr>
      <w:b/>
      <w:color w:val="auto"/>
      <w:kern w:val="2"/>
      <w:sz w:val="32"/>
      <w:szCs w:val="32"/>
    </w:rPr>
  </w:style>
  <w:style w:type="character" w:customStyle="1" w:styleId="1Char8">
    <w:name w:val="题目1 Char"/>
    <w:link w:val="1fff3"/>
    <w:qFormat/>
    <w:rsid w:val="00403EE7"/>
    <w:rPr>
      <w:b/>
      <w:kern w:val="2"/>
      <w:sz w:val="32"/>
      <w:szCs w:val="32"/>
    </w:rPr>
  </w:style>
  <w:style w:type="paragraph" w:customStyle="1" w:styleId="navone">
    <w:name w:val="navone"/>
    <w:basedOn w:val="affff2"/>
    <w:qFormat/>
    <w:rsid w:val="00403EE7"/>
    <w:pPr>
      <w:widowControl/>
      <w:spacing w:line="240" w:lineRule="auto"/>
      <w:jc w:val="left"/>
    </w:pPr>
    <w:rPr>
      <w:rFonts w:ascii="宋体" w:hAnsi="宋体" w:cs="宋体"/>
      <w:color w:val="auto"/>
      <w:sz w:val="24"/>
    </w:rPr>
  </w:style>
  <w:style w:type="character" w:customStyle="1" w:styleId="Charfc">
    <w:name w:val="无间隔 Char"/>
    <w:link w:val="affffffffff3"/>
    <w:uiPriority w:val="1"/>
    <w:qFormat/>
    <w:locked/>
    <w:rsid w:val="00403EE7"/>
    <w:rPr>
      <w:rFonts w:ascii="Calibri" w:hAnsi="Calibri"/>
      <w:kern w:val="2"/>
      <w:sz w:val="21"/>
      <w:szCs w:val="22"/>
    </w:rPr>
  </w:style>
  <w:style w:type="paragraph" w:customStyle="1" w:styleId="affffffffffff2">
    <w:name w:val="正文本"/>
    <w:basedOn w:val="affff3"/>
    <w:link w:val="Charff2"/>
    <w:qFormat/>
    <w:rsid w:val="00403EE7"/>
    <w:pPr>
      <w:spacing w:line="360" w:lineRule="auto"/>
      <w:ind w:firstLine="480"/>
    </w:pPr>
    <w:rPr>
      <w:rFonts w:ascii="宋体" w:hAnsi="宋体"/>
      <w:color w:val="000000"/>
      <w:kern w:val="0"/>
      <w:sz w:val="24"/>
      <w:szCs w:val="24"/>
    </w:rPr>
  </w:style>
  <w:style w:type="character" w:customStyle="1" w:styleId="Charff2">
    <w:name w:val="正文本 Char"/>
    <w:link w:val="affffffffffff2"/>
    <w:qFormat/>
    <w:rsid w:val="00403EE7"/>
    <w:rPr>
      <w:rFonts w:ascii="宋体" w:hAnsi="宋体"/>
      <w:color w:val="000000"/>
      <w:sz w:val="24"/>
      <w:szCs w:val="24"/>
    </w:rPr>
  </w:style>
  <w:style w:type="paragraph" w:customStyle="1" w:styleId="affffffffffff3">
    <w:name w:val="投标二"/>
    <w:basedOn w:val="20"/>
    <w:next w:val="affffffffffff2"/>
    <w:link w:val="Charff3"/>
    <w:qFormat/>
    <w:rsid w:val="00403EE7"/>
    <w:pPr>
      <w:ind w:left="0" w:firstLine="0"/>
      <w:jc w:val="left"/>
      <w:outlineLvl w:val="1"/>
    </w:pPr>
    <w:rPr>
      <w:rFonts w:ascii="宋体" w:hAnsi="宋体"/>
      <w:b/>
      <w:sz w:val="28"/>
      <w:szCs w:val="28"/>
    </w:rPr>
  </w:style>
  <w:style w:type="paragraph" w:customStyle="1" w:styleId="20">
    <w:name w:val="标2"/>
    <w:basedOn w:val="affff2"/>
    <w:link w:val="2Chara"/>
    <w:qFormat/>
    <w:rsid w:val="00403EE7"/>
    <w:pPr>
      <w:numPr>
        <w:ilvl w:val="1"/>
        <w:numId w:val="24"/>
      </w:numPr>
      <w:spacing w:line="360" w:lineRule="auto"/>
    </w:pPr>
    <w:rPr>
      <w:color w:val="auto"/>
      <w:kern w:val="2"/>
      <w:sz w:val="24"/>
    </w:rPr>
  </w:style>
  <w:style w:type="paragraph" w:customStyle="1" w:styleId="af1">
    <w:name w:val="投标三"/>
    <w:basedOn w:val="affff2"/>
    <w:next w:val="affffffffffff2"/>
    <w:link w:val="Charff4"/>
    <w:qFormat/>
    <w:rsid w:val="00403EE7"/>
    <w:pPr>
      <w:numPr>
        <w:ilvl w:val="2"/>
        <w:numId w:val="24"/>
      </w:numPr>
      <w:spacing w:line="360" w:lineRule="auto"/>
      <w:ind w:left="851" w:hanging="851"/>
      <w:outlineLvl w:val="2"/>
    </w:pPr>
    <w:rPr>
      <w:b/>
      <w:color w:val="auto"/>
      <w:kern w:val="2"/>
      <w:sz w:val="28"/>
      <w:szCs w:val="28"/>
    </w:rPr>
  </w:style>
  <w:style w:type="character" w:customStyle="1" w:styleId="Charff3">
    <w:name w:val="投标二 Char"/>
    <w:link w:val="affffffffffff3"/>
    <w:qFormat/>
    <w:rsid w:val="00403EE7"/>
    <w:rPr>
      <w:rFonts w:ascii="宋体" w:hAnsi="宋体"/>
      <w:b/>
      <w:kern w:val="2"/>
      <w:sz w:val="28"/>
      <w:szCs w:val="28"/>
    </w:rPr>
  </w:style>
  <w:style w:type="paragraph" w:customStyle="1" w:styleId="affffffffffff4">
    <w:name w:val="投标四"/>
    <w:basedOn w:val="40"/>
    <w:next w:val="affffffffffff2"/>
    <w:link w:val="Charff5"/>
    <w:qFormat/>
    <w:rsid w:val="00403EE7"/>
    <w:pPr>
      <w:ind w:left="709"/>
      <w:jc w:val="left"/>
      <w:outlineLvl w:val="3"/>
    </w:pPr>
    <w:rPr>
      <w:rFonts w:ascii="宋体" w:hAnsi="宋体"/>
      <w:b/>
      <w:sz w:val="28"/>
      <w:szCs w:val="28"/>
      <w:lang w:val="en-GB"/>
    </w:rPr>
  </w:style>
  <w:style w:type="paragraph" w:customStyle="1" w:styleId="40">
    <w:name w:val="标4"/>
    <w:basedOn w:val="affff2"/>
    <w:link w:val="4Char4"/>
    <w:qFormat/>
    <w:rsid w:val="00403EE7"/>
    <w:pPr>
      <w:numPr>
        <w:ilvl w:val="3"/>
        <w:numId w:val="24"/>
      </w:numPr>
      <w:spacing w:line="360" w:lineRule="auto"/>
    </w:pPr>
    <w:rPr>
      <w:color w:val="auto"/>
      <w:kern w:val="2"/>
      <w:sz w:val="24"/>
    </w:rPr>
  </w:style>
  <w:style w:type="character" w:customStyle="1" w:styleId="Charff4">
    <w:name w:val="投标三 Char"/>
    <w:link w:val="af1"/>
    <w:qFormat/>
    <w:rsid w:val="00403EE7"/>
    <w:rPr>
      <w:b/>
      <w:kern w:val="2"/>
      <w:sz w:val="28"/>
      <w:szCs w:val="28"/>
    </w:rPr>
  </w:style>
  <w:style w:type="paragraph" w:customStyle="1" w:styleId="affffffffffff5">
    <w:name w:val="投标五"/>
    <w:basedOn w:val="5"/>
    <w:next w:val="affffffffffff2"/>
    <w:link w:val="Charff6"/>
    <w:qFormat/>
    <w:rsid w:val="00403EE7"/>
    <w:pPr>
      <w:ind w:left="1560" w:hangingChars="555" w:hanging="1560"/>
      <w:jc w:val="left"/>
      <w:outlineLvl w:val="4"/>
    </w:pPr>
    <w:rPr>
      <w:rFonts w:ascii="宋体" w:hAnsi="宋体"/>
      <w:b/>
      <w:sz w:val="28"/>
      <w:szCs w:val="28"/>
    </w:rPr>
  </w:style>
  <w:style w:type="paragraph" w:customStyle="1" w:styleId="5">
    <w:name w:val="标5"/>
    <w:basedOn w:val="affff2"/>
    <w:link w:val="5Char3"/>
    <w:qFormat/>
    <w:rsid w:val="00403EE7"/>
    <w:pPr>
      <w:numPr>
        <w:ilvl w:val="4"/>
        <w:numId w:val="24"/>
      </w:numPr>
      <w:spacing w:line="360" w:lineRule="auto"/>
    </w:pPr>
    <w:rPr>
      <w:color w:val="auto"/>
      <w:kern w:val="2"/>
      <w:sz w:val="24"/>
    </w:rPr>
  </w:style>
  <w:style w:type="character" w:customStyle="1" w:styleId="Charff5">
    <w:name w:val="投标四 Char"/>
    <w:link w:val="affffffffffff4"/>
    <w:qFormat/>
    <w:rsid w:val="00403EE7"/>
    <w:rPr>
      <w:rFonts w:ascii="宋体" w:hAnsi="宋体"/>
      <w:b/>
      <w:kern w:val="2"/>
      <w:sz w:val="28"/>
      <w:szCs w:val="28"/>
      <w:lang w:val="en-GB"/>
    </w:rPr>
  </w:style>
  <w:style w:type="character" w:customStyle="1" w:styleId="Charff6">
    <w:name w:val="投标五 Char"/>
    <w:link w:val="affffffffffff5"/>
    <w:qFormat/>
    <w:rsid w:val="00403EE7"/>
    <w:rPr>
      <w:rFonts w:ascii="宋体" w:hAnsi="宋体"/>
      <w:b/>
      <w:kern w:val="2"/>
      <w:sz w:val="28"/>
      <w:szCs w:val="28"/>
    </w:rPr>
  </w:style>
  <w:style w:type="paragraph" w:customStyle="1" w:styleId="af2">
    <w:name w:val="投标六"/>
    <w:basedOn w:val="afffffff7"/>
    <w:link w:val="Charff7"/>
    <w:qFormat/>
    <w:rsid w:val="00403EE7"/>
    <w:pPr>
      <w:numPr>
        <w:numId w:val="25"/>
      </w:numPr>
      <w:spacing w:line="360" w:lineRule="auto"/>
      <w:ind w:firstLineChars="0" w:firstLine="0"/>
    </w:pPr>
    <w:rPr>
      <w:rFonts w:ascii="宋体" w:eastAsia="仿宋_GB2312" w:hAnsi="宋体"/>
      <w:color w:val="auto"/>
      <w:kern w:val="2"/>
      <w:sz w:val="24"/>
      <w:szCs w:val="20"/>
    </w:rPr>
  </w:style>
  <w:style w:type="character" w:customStyle="1" w:styleId="Charff7">
    <w:name w:val="投标六 Char"/>
    <w:link w:val="af2"/>
    <w:qFormat/>
    <w:rsid w:val="00403EE7"/>
    <w:rPr>
      <w:rFonts w:ascii="宋体" w:eastAsia="仿宋_GB2312" w:hAnsi="宋体"/>
      <w:kern w:val="2"/>
      <w:sz w:val="24"/>
    </w:rPr>
  </w:style>
  <w:style w:type="paragraph" w:customStyle="1" w:styleId="affffffffffff6">
    <w:name w:val="主要正本"/>
    <w:basedOn w:val="affff2"/>
    <w:link w:val="Charff8"/>
    <w:qFormat/>
    <w:rsid w:val="00403EE7"/>
    <w:pPr>
      <w:spacing w:line="360" w:lineRule="auto"/>
      <w:ind w:firstLineChars="200" w:firstLine="480"/>
    </w:pPr>
    <w:rPr>
      <w:rFonts w:ascii="宋体" w:hAnsi="宋体"/>
      <w:color w:val="auto"/>
      <w:kern w:val="2"/>
      <w:sz w:val="24"/>
      <w:szCs w:val="21"/>
    </w:rPr>
  </w:style>
  <w:style w:type="character" w:customStyle="1" w:styleId="Charff8">
    <w:name w:val="主要正本 Char"/>
    <w:link w:val="affffffffffff6"/>
    <w:qFormat/>
    <w:rsid w:val="00403EE7"/>
    <w:rPr>
      <w:rFonts w:ascii="宋体" w:hAnsi="宋体"/>
      <w:kern w:val="2"/>
      <w:sz w:val="24"/>
      <w:szCs w:val="21"/>
    </w:rPr>
  </w:style>
  <w:style w:type="paragraph" w:customStyle="1" w:styleId="2">
    <w:name w:val="主要文本2"/>
    <w:basedOn w:val="affffffffffff6"/>
    <w:link w:val="2Charb"/>
    <w:qFormat/>
    <w:rsid w:val="00403EE7"/>
    <w:pPr>
      <w:numPr>
        <w:numId w:val="26"/>
      </w:numPr>
      <w:ind w:firstLineChars="0" w:firstLine="0"/>
    </w:pPr>
  </w:style>
  <w:style w:type="character" w:customStyle="1" w:styleId="2Charb">
    <w:name w:val="主要文本2 Char"/>
    <w:link w:val="2"/>
    <w:qFormat/>
    <w:rsid w:val="00403EE7"/>
    <w:rPr>
      <w:rFonts w:ascii="宋体" w:hAnsi="宋体"/>
      <w:kern w:val="2"/>
      <w:sz w:val="24"/>
      <w:szCs w:val="21"/>
    </w:rPr>
  </w:style>
  <w:style w:type="paragraph" w:customStyle="1" w:styleId="12">
    <w:name w:val="标1"/>
    <w:basedOn w:val="affff2"/>
    <w:link w:val="1Char9"/>
    <w:qFormat/>
    <w:rsid w:val="00403EE7"/>
    <w:pPr>
      <w:numPr>
        <w:numId w:val="24"/>
      </w:numPr>
      <w:spacing w:line="360" w:lineRule="auto"/>
    </w:pPr>
    <w:rPr>
      <w:color w:val="auto"/>
      <w:kern w:val="2"/>
      <w:sz w:val="24"/>
    </w:rPr>
  </w:style>
  <w:style w:type="paragraph" w:customStyle="1" w:styleId="6">
    <w:name w:val="标6"/>
    <w:basedOn w:val="affff2"/>
    <w:qFormat/>
    <w:rsid w:val="00403EE7"/>
    <w:pPr>
      <w:numPr>
        <w:ilvl w:val="5"/>
        <w:numId w:val="24"/>
      </w:numPr>
      <w:spacing w:line="360" w:lineRule="auto"/>
    </w:pPr>
    <w:rPr>
      <w:color w:val="auto"/>
      <w:kern w:val="2"/>
      <w:sz w:val="24"/>
    </w:rPr>
  </w:style>
  <w:style w:type="paragraph" w:customStyle="1" w:styleId="7">
    <w:name w:val="标7"/>
    <w:basedOn w:val="affff2"/>
    <w:qFormat/>
    <w:rsid w:val="00403EE7"/>
    <w:pPr>
      <w:numPr>
        <w:ilvl w:val="6"/>
        <w:numId w:val="24"/>
      </w:numPr>
      <w:spacing w:line="360" w:lineRule="auto"/>
    </w:pPr>
    <w:rPr>
      <w:color w:val="auto"/>
      <w:kern w:val="2"/>
      <w:sz w:val="24"/>
    </w:rPr>
  </w:style>
  <w:style w:type="paragraph" w:customStyle="1" w:styleId="8">
    <w:name w:val="标8"/>
    <w:basedOn w:val="affff2"/>
    <w:qFormat/>
    <w:rsid w:val="00403EE7"/>
    <w:pPr>
      <w:numPr>
        <w:ilvl w:val="7"/>
        <w:numId w:val="24"/>
      </w:numPr>
      <w:spacing w:line="360" w:lineRule="auto"/>
    </w:pPr>
    <w:rPr>
      <w:color w:val="auto"/>
      <w:kern w:val="2"/>
      <w:sz w:val="24"/>
    </w:rPr>
  </w:style>
  <w:style w:type="paragraph" w:customStyle="1" w:styleId="9">
    <w:name w:val="标9"/>
    <w:basedOn w:val="affff2"/>
    <w:qFormat/>
    <w:rsid w:val="00403EE7"/>
    <w:pPr>
      <w:numPr>
        <w:ilvl w:val="8"/>
        <w:numId w:val="24"/>
      </w:numPr>
      <w:spacing w:line="360" w:lineRule="auto"/>
    </w:pPr>
    <w:rPr>
      <w:color w:val="auto"/>
      <w:kern w:val="2"/>
      <w:sz w:val="24"/>
    </w:rPr>
  </w:style>
  <w:style w:type="character" w:customStyle="1" w:styleId="1Char">
    <w:name w:val="目录 1 Char"/>
    <w:link w:val="1c"/>
    <w:uiPriority w:val="39"/>
    <w:rsid w:val="00403EE7"/>
    <w:rPr>
      <w:rFonts w:eastAsia="Times New Roman"/>
      <w:b/>
      <w:caps/>
      <w:color w:val="000000"/>
      <w:kern w:val="1"/>
    </w:rPr>
  </w:style>
  <w:style w:type="paragraph" w:customStyle="1" w:styleId="2ffc">
    <w:name w:val="投标正本2"/>
    <w:basedOn w:val="-0"/>
    <w:link w:val="2Charc"/>
    <w:qFormat/>
    <w:rsid w:val="00403EE7"/>
    <w:pPr>
      <w:ind w:firstLineChars="200" w:firstLine="420"/>
    </w:pPr>
  </w:style>
  <w:style w:type="character" w:customStyle="1" w:styleId="2Charc">
    <w:name w:val="投标正本2 Char"/>
    <w:link w:val="2ffc"/>
    <w:qFormat/>
    <w:rsid w:val="00403EE7"/>
    <w:rPr>
      <w:rFonts w:ascii="宋体" w:hAnsi="宋体"/>
      <w:bCs/>
      <w:caps/>
      <w:color w:val="000000"/>
      <w:kern w:val="2"/>
      <w:sz w:val="24"/>
      <w:szCs w:val="21"/>
    </w:rPr>
  </w:style>
  <w:style w:type="character" w:customStyle="1" w:styleId="2Char4">
    <w:name w:val="投标2 Char"/>
    <w:link w:val="29"/>
    <w:qFormat/>
    <w:rsid w:val="00403EE7"/>
    <w:rPr>
      <w:rFonts w:ascii="宋体" w:hAnsi="Calibri"/>
      <w:b/>
      <w:sz w:val="32"/>
      <w:szCs w:val="32"/>
    </w:rPr>
  </w:style>
  <w:style w:type="character" w:customStyle="1" w:styleId="3Char3">
    <w:name w:val="投标3 Char"/>
    <w:link w:val="36"/>
    <w:qFormat/>
    <w:rsid w:val="00403EE7"/>
    <w:rPr>
      <w:rFonts w:ascii="宋体" w:hAnsi="Calibri"/>
      <w:b/>
      <w:sz w:val="30"/>
      <w:szCs w:val="30"/>
    </w:rPr>
  </w:style>
  <w:style w:type="paragraph" w:customStyle="1" w:styleId="title21">
    <w:name w:val="title21"/>
    <w:basedOn w:val="affff2"/>
    <w:qFormat/>
    <w:rsid w:val="00403EE7"/>
    <w:pPr>
      <w:widowControl/>
      <w:spacing w:line="240" w:lineRule="auto"/>
      <w:jc w:val="left"/>
    </w:pPr>
    <w:rPr>
      <w:rFonts w:ascii="宋体" w:hAnsi="宋体" w:cs="宋体"/>
      <w:color w:val="216592"/>
      <w:sz w:val="24"/>
    </w:rPr>
  </w:style>
  <w:style w:type="paragraph" w:customStyle="1" w:styleId="affa">
    <w:name w:val="标书七"/>
    <w:basedOn w:val="6"/>
    <w:link w:val="Charff9"/>
    <w:rsid w:val="00403EE7"/>
    <w:pPr>
      <w:numPr>
        <w:numId w:val="27"/>
      </w:numPr>
      <w:ind w:left="0" w:firstLine="0"/>
      <w:jc w:val="left"/>
      <w:outlineLvl w:val="5"/>
    </w:pPr>
    <w:rPr>
      <w:rFonts w:ascii="宋体" w:hAnsi="宋体"/>
      <w:b/>
      <w:sz w:val="28"/>
      <w:szCs w:val="28"/>
    </w:rPr>
  </w:style>
  <w:style w:type="character" w:customStyle="1" w:styleId="Charff9">
    <w:name w:val="标书七 Char"/>
    <w:link w:val="affa"/>
    <w:qFormat/>
    <w:rsid w:val="00403EE7"/>
    <w:rPr>
      <w:rFonts w:ascii="宋体" w:hAnsi="宋体"/>
      <w:b/>
      <w:kern w:val="2"/>
      <w:sz w:val="28"/>
      <w:szCs w:val="28"/>
    </w:rPr>
  </w:style>
  <w:style w:type="paragraph" w:customStyle="1" w:styleId="affb">
    <w:name w:val="标书八"/>
    <w:basedOn w:val="7"/>
    <w:link w:val="Charffa"/>
    <w:qFormat/>
    <w:rsid w:val="00403EE7"/>
    <w:pPr>
      <w:numPr>
        <w:numId w:val="27"/>
      </w:numPr>
      <w:ind w:left="0" w:firstLine="0"/>
      <w:outlineLvl w:val="6"/>
    </w:pPr>
    <w:rPr>
      <w:rFonts w:ascii="宋体" w:eastAsia="仿宋_GB2312" w:hAnsi="宋体"/>
      <w:b/>
    </w:rPr>
  </w:style>
  <w:style w:type="character" w:customStyle="1" w:styleId="Charffa">
    <w:name w:val="标书八 Char"/>
    <w:link w:val="affb"/>
    <w:qFormat/>
    <w:rsid w:val="00403EE7"/>
    <w:rPr>
      <w:rFonts w:ascii="宋体" w:eastAsia="仿宋_GB2312" w:hAnsi="宋体"/>
      <w:b/>
      <w:kern w:val="2"/>
      <w:sz w:val="24"/>
      <w:szCs w:val="24"/>
    </w:rPr>
  </w:style>
  <w:style w:type="paragraph" w:customStyle="1" w:styleId="3fd">
    <w:name w:val="标3"/>
    <w:basedOn w:val="affff2"/>
    <w:link w:val="3Char6"/>
    <w:qFormat/>
    <w:rsid w:val="00403EE7"/>
    <w:pPr>
      <w:spacing w:line="360" w:lineRule="auto"/>
      <w:ind w:left="1418" w:hanging="567"/>
    </w:pPr>
    <w:rPr>
      <w:color w:val="auto"/>
      <w:kern w:val="2"/>
      <w:sz w:val="24"/>
    </w:rPr>
  </w:style>
  <w:style w:type="paragraph" w:customStyle="1" w:styleId="32">
    <w:name w:val="主要文本3"/>
    <w:basedOn w:val="afffffff7"/>
    <w:link w:val="3Char7"/>
    <w:qFormat/>
    <w:rsid w:val="00403EE7"/>
    <w:pPr>
      <w:numPr>
        <w:numId w:val="28"/>
      </w:numPr>
      <w:adjustRightInd w:val="0"/>
      <w:snapToGrid w:val="0"/>
      <w:spacing w:line="360" w:lineRule="auto"/>
      <w:ind w:firstLineChars="0" w:firstLine="0"/>
    </w:pPr>
    <w:rPr>
      <w:rFonts w:ascii="宋体" w:hAnsi="宋体"/>
      <w:color w:val="auto"/>
      <w:kern w:val="2"/>
      <w:sz w:val="24"/>
      <w:szCs w:val="20"/>
    </w:rPr>
  </w:style>
  <w:style w:type="character" w:customStyle="1" w:styleId="3Char7">
    <w:name w:val="主要文本3 Char"/>
    <w:link w:val="32"/>
    <w:qFormat/>
    <w:rsid w:val="00403EE7"/>
    <w:rPr>
      <w:rFonts w:ascii="宋体" w:hAnsi="宋体"/>
      <w:kern w:val="2"/>
      <w:sz w:val="24"/>
    </w:rPr>
  </w:style>
  <w:style w:type="paragraph" w:customStyle="1" w:styleId="affffffffffff7">
    <w:name w:val="正文（居中）"/>
    <w:basedOn w:val="affff2"/>
    <w:uiPriority w:val="99"/>
    <w:qFormat/>
    <w:rsid w:val="00403EE7"/>
    <w:pPr>
      <w:spacing w:beforeLines="50" w:afterLines="50" w:line="360" w:lineRule="auto"/>
      <w:jc w:val="center"/>
    </w:pPr>
    <w:rPr>
      <w:color w:val="auto"/>
      <w:kern w:val="2"/>
      <w:sz w:val="24"/>
    </w:rPr>
  </w:style>
  <w:style w:type="character" w:customStyle="1" w:styleId="4Char1">
    <w:name w:val="投标4 Char"/>
    <w:link w:val="43"/>
    <w:qFormat/>
    <w:rsid w:val="00403EE7"/>
    <w:rPr>
      <w:rFonts w:ascii="宋体" w:hAnsi="Calibri"/>
      <w:b/>
      <w:sz w:val="28"/>
      <w:szCs w:val="28"/>
    </w:rPr>
  </w:style>
  <w:style w:type="character" w:customStyle="1" w:styleId="5Char0">
    <w:name w:val="投标5 Char"/>
    <w:link w:val="51"/>
    <w:qFormat/>
    <w:rsid w:val="00403EE7"/>
    <w:rPr>
      <w:rFonts w:ascii="宋体" w:hAnsi="Calibri"/>
      <w:b/>
      <w:sz w:val="28"/>
      <w:szCs w:val="28"/>
    </w:rPr>
  </w:style>
  <w:style w:type="character" w:customStyle="1" w:styleId="6Char0">
    <w:name w:val="投标6 Char"/>
    <w:link w:val="60"/>
    <w:qFormat/>
    <w:rsid w:val="00403EE7"/>
    <w:rPr>
      <w:rFonts w:ascii="宋体" w:hAnsi="Calibri"/>
      <w:b/>
      <w:sz w:val="28"/>
      <w:szCs w:val="28"/>
    </w:rPr>
  </w:style>
  <w:style w:type="paragraph" w:customStyle="1" w:styleId="CharChar1CharCharCharCharCharChar">
    <w:name w:val="Char Char1 Char Char Char Char Char Char"/>
    <w:basedOn w:val="affff2"/>
    <w:uiPriority w:val="99"/>
    <w:qFormat/>
    <w:rsid w:val="00403EE7"/>
    <w:pPr>
      <w:widowControl/>
      <w:spacing w:after="160" w:line="240" w:lineRule="exact"/>
      <w:jc w:val="left"/>
    </w:pPr>
    <w:rPr>
      <w:rFonts w:ascii="Verdana" w:eastAsia="仿宋_GB2312" w:hAnsi="Verdana"/>
      <w:sz w:val="24"/>
      <w:szCs w:val="20"/>
      <w:lang w:eastAsia="en-US"/>
    </w:rPr>
  </w:style>
  <w:style w:type="character" w:customStyle="1" w:styleId="7Char0">
    <w:name w:val="投标7 Char"/>
    <w:link w:val="70"/>
    <w:qFormat/>
    <w:rsid w:val="00403EE7"/>
    <w:rPr>
      <w:rFonts w:ascii="宋体" w:hAnsi="Calibri"/>
      <w:b/>
      <w:sz w:val="28"/>
      <w:szCs w:val="28"/>
    </w:rPr>
  </w:style>
  <w:style w:type="character" w:customStyle="1" w:styleId="Heading4Char">
    <w:name w:val="Heading 4 Char"/>
    <w:qFormat/>
    <w:locked/>
    <w:rsid w:val="00403EE7"/>
    <w:rPr>
      <w:rFonts w:eastAsia="黑体"/>
      <w:bCs/>
      <w:kern w:val="2"/>
      <w:sz w:val="28"/>
      <w:szCs w:val="28"/>
      <w:lang w:val="en-US" w:eastAsia="zh-CN" w:bidi="ar-SA"/>
    </w:rPr>
  </w:style>
  <w:style w:type="paragraph" w:customStyle="1" w:styleId="CharCharCharCharCharCharCharChar">
    <w:name w:val="Char Char Char Char Char Char Char Char"/>
    <w:basedOn w:val="affff2"/>
    <w:qFormat/>
    <w:rsid w:val="00403EE7"/>
    <w:pPr>
      <w:tabs>
        <w:tab w:val="left" w:pos="360"/>
      </w:tabs>
      <w:spacing w:line="360" w:lineRule="auto"/>
      <w:ind w:firstLine="480"/>
    </w:pPr>
    <w:rPr>
      <w:rFonts w:ascii="黑体" w:eastAsia="黑体" w:hAnsi="黑体"/>
      <w:kern w:val="2"/>
      <w:sz w:val="24"/>
    </w:rPr>
  </w:style>
  <w:style w:type="paragraph" w:customStyle="1" w:styleId="affffffffffff8">
    <w:name w:val="小字正文"/>
    <w:basedOn w:val="affff2"/>
    <w:uiPriority w:val="99"/>
    <w:rsid w:val="00403EE7"/>
    <w:pPr>
      <w:spacing w:line="360" w:lineRule="auto"/>
    </w:pPr>
    <w:rPr>
      <w:rFonts w:ascii="黑体" w:eastAsia="黑体" w:hAnsi="黑体"/>
      <w:snapToGrid w:val="0"/>
      <w:sz w:val="18"/>
    </w:rPr>
  </w:style>
  <w:style w:type="paragraph" w:customStyle="1" w:styleId="affffffffffff9">
    <w:name w:val="目录页编号文本样式"/>
    <w:basedOn w:val="affff2"/>
    <w:uiPriority w:val="99"/>
    <w:qFormat/>
    <w:rsid w:val="00403EE7"/>
    <w:pPr>
      <w:autoSpaceDE w:val="0"/>
      <w:autoSpaceDN w:val="0"/>
      <w:spacing w:line="360" w:lineRule="auto"/>
      <w:jc w:val="right"/>
    </w:pPr>
    <w:rPr>
      <w:rFonts w:ascii="黑体" w:eastAsia="黑体" w:hAnsi="黑体"/>
      <w:sz w:val="24"/>
    </w:rPr>
  </w:style>
  <w:style w:type="paragraph" w:customStyle="1" w:styleId="affffffffffffa">
    <w:name w:val="圆点符号"/>
    <w:basedOn w:val="affff2"/>
    <w:uiPriority w:val="99"/>
    <w:qFormat/>
    <w:rsid w:val="00403EE7"/>
    <w:pPr>
      <w:tabs>
        <w:tab w:val="left" w:pos="360"/>
      </w:tabs>
      <w:autoSpaceDE w:val="0"/>
      <w:autoSpaceDN w:val="0"/>
      <w:spacing w:before="240" w:line="360" w:lineRule="auto"/>
      <w:ind w:left="1152" w:hanging="360"/>
    </w:pPr>
    <w:rPr>
      <w:rFonts w:ascii="黑体" w:eastAsia="黑体" w:hAnsi="黑体"/>
      <w:sz w:val="24"/>
    </w:rPr>
  </w:style>
  <w:style w:type="paragraph" w:customStyle="1" w:styleId="affffffffffffb">
    <w:name w:val="大纲(无缩进)"/>
    <w:basedOn w:val="affff2"/>
    <w:uiPriority w:val="99"/>
    <w:qFormat/>
    <w:rsid w:val="00403EE7"/>
    <w:pPr>
      <w:autoSpaceDE w:val="0"/>
      <w:autoSpaceDN w:val="0"/>
      <w:spacing w:line="360" w:lineRule="auto"/>
      <w:ind w:left="360" w:hanging="360"/>
      <w:jc w:val="left"/>
    </w:pPr>
    <w:rPr>
      <w:rFonts w:ascii="黑体" w:eastAsia="黑体" w:hAnsi="黑体"/>
      <w:sz w:val="24"/>
    </w:rPr>
  </w:style>
  <w:style w:type="paragraph" w:customStyle="1" w:styleId="affffffffffffc">
    <w:name w:val="大纲(缩进)"/>
    <w:basedOn w:val="affff2"/>
    <w:uiPriority w:val="99"/>
    <w:qFormat/>
    <w:rsid w:val="00403EE7"/>
    <w:pPr>
      <w:autoSpaceDE w:val="0"/>
      <w:autoSpaceDN w:val="0"/>
      <w:spacing w:line="360" w:lineRule="auto"/>
      <w:ind w:left="360" w:hanging="360"/>
      <w:jc w:val="left"/>
    </w:pPr>
    <w:rPr>
      <w:rFonts w:ascii="黑体" w:eastAsia="黑体" w:hAnsi="黑体"/>
      <w:sz w:val="24"/>
    </w:rPr>
  </w:style>
  <w:style w:type="paragraph" w:customStyle="1" w:styleId="affffffffffffd">
    <w:name w:val="表格文本"/>
    <w:basedOn w:val="affff2"/>
    <w:link w:val="Charffb"/>
    <w:qFormat/>
    <w:rsid w:val="00403EE7"/>
    <w:pPr>
      <w:tabs>
        <w:tab w:val="decimal" w:pos="0"/>
      </w:tabs>
      <w:autoSpaceDE w:val="0"/>
      <w:autoSpaceDN w:val="0"/>
      <w:spacing w:line="360" w:lineRule="auto"/>
      <w:jc w:val="left"/>
    </w:pPr>
    <w:rPr>
      <w:rFonts w:ascii="黑体" w:eastAsia="黑体" w:hAnsi="黑体"/>
      <w:sz w:val="24"/>
    </w:rPr>
  </w:style>
  <w:style w:type="paragraph" w:customStyle="1" w:styleId="affffffffffffe">
    <w:name w:val="编号列表"/>
    <w:basedOn w:val="affff2"/>
    <w:uiPriority w:val="99"/>
    <w:rsid w:val="00403EE7"/>
    <w:pPr>
      <w:autoSpaceDE w:val="0"/>
      <w:autoSpaceDN w:val="0"/>
      <w:spacing w:line="360" w:lineRule="auto"/>
      <w:ind w:left="360" w:hanging="360"/>
      <w:jc w:val="left"/>
    </w:pPr>
    <w:rPr>
      <w:rFonts w:ascii="黑体" w:eastAsia="黑体" w:hAnsi="黑体"/>
      <w:sz w:val="24"/>
    </w:rPr>
  </w:style>
  <w:style w:type="paragraph" w:customStyle="1" w:styleId="2ffd">
    <w:name w:val="项目符号 2"/>
    <w:basedOn w:val="affff2"/>
    <w:uiPriority w:val="99"/>
    <w:qFormat/>
    <w:rsid w:val="00403EE7"/>
    <w:pPr>
      <w:autoSpaceDE w:val="0"/>
      <w:autoSpaceDN w:val="0"/>
      <w:spacing w:line="360" w:lineRule="auto"/>
      <w:ind w:left="360" w:hanging="360"/>
      <w:jc w:val="left"/>
    </w:pPr>
    <w:rPr>
      <w:rFonts w:ascii="黑体" w:eastAsia="黑体" w:hAnsi="黑体"/>
      <w:sz w:val="24"/>
    </w:rPr>
  </w:style>
  <w:style w:type="paragraph" w:customStyle="1" w:styleId="1fff4">
    <w:name w:val="项目符号 1"/>
    <w:basedOn w:val="affff2"/>
    <w:uiPriority w:val="99"/>
    <w:qFormat/>
    <w:rsid w:val="00403EE7"/>
    <w:pPr>
      <w:autoSpaceDE w:val="0"/>
      <w:autoSpaceDN w:val="0"/>
      <w:spacing w:line="360" w:lineRule="auto"/>
      <w:ind w:left="360" w:hanging="360"/>
      <w:jc w:val="left"/>
    </w:pPr>
    <w:rPr>
      <w:rFonts w:ascii="黑体" w:eastAsia="黑体" w:hAnsi="黑体"/>
      <w:sz w:val="24"/>
    </w:rPr>
  </w:style>
  <w:style w:type="paragraph" w:customStyle="1" w:styleId="afffffffffffff">
    <w:name w:val="单行主体文本"/>
    <w:basedOn w:val="affff2"/>
    <w:uiPriority w:val="99"/>
    <w:qFormat/>
    <w:rsid w:val="00403EE7"/>
    <w:pPr>
      <w:autoSpaceDE w:val="0"/>
      <w:autoSpaceDN w:val="0"/>
      <w:spacing w:line="360" w:lineRule="auto"/>
      <w:jc w:val="left"/>
    </w:pPr>
    <w:rPr>
      <w:rFonts w:ascii="黑体" w:eastAsia="黑体" w:hAnsi="黑体"/>
      <w:sz w:val="24"/>
    </w:rPr>
  </w:style>
  <w:style w:type="paragraph" w:customStyle="1" w:styleId="afffffffffffff0">
    <w:name w:val="加黑文本"/>
    <w:basedOn w:val="affff3"/>
    <w:next w:val="affff3"/>
    <w:uiPriority w:val="99"/>
    <w:qFormat/>
    <w:rsid w:val="00403EE7"/>
    <w:pPr>
      <w:spacing w:line="360" w:lineRule="auto"/>
      <w:ind w:firstLineChars="0" w:firstLine="0"/>
      <w:jc w:val="left"/>
    </w:pPr>
    <w:rPr>
      <w:rFonts w:ascii="黑体" w:eastAsia="黑体" w:hAnsi="黑体"/>
      <w:b/>
      <w:color w:val="000000"/>
      <w:sz w:val="24"/>
      <w:szCs w:val="24"/>
    </w:rPr>
  </w:style>
  <w:style w:type="paragraph" w:customStyle="1" w:styleId="1fff5">
    <w:name w:val="缺省文本:1"/>
    <w:basedOn w:val="affff2"/>
    <w:uiPriority w:val="99"/>
    <w:qFormat/>
    <w:rsid w:val="00403EE7"/>
    <w:pPr>
      <w:autoSpaceDE w:val="0"/>
      <w:autoSpaceDN w:val="0"/>
      <w:spacing w:line="400" w:lineRule="exact"/>
      <w:ind w:firstLine="539"/>
    </w:pPr>
    <w:rPr>
      <w:rFonts w:ascii="黑体" w:eastAsia="黑体" w:hAnsi="黑体"/>
      <w:sz w:val="24"/>
    </w:rPr>
  </w:style>
  <w:style w:type="paragraph" w:customStyle="1" w:styleId="ImportantText">
    <w:name w:val="Important Text"/>
    <w:basedOn w:val="affff2"/>
    <w:next w:val="82"/>
    <w:link w:val="ImportantTextChar1"/>
    <w:rsid w:val="00403EE7"/>
    <w:pPr>
      <w:spacing w:line="360" w:lineRule="auto"/>
      <w:ind w:firstLine="482"/>
    </w:pPr>
    <w:rPr>
      <w:rFonts w:ascii="Arial Black" w:eastAsia="黑体" w:hAnsi="Arial Black"/>
      <w:bCs/>
      <w:color w:val="000080"/>
      <w:kern w:val="2"/>
      <w:sz w:val="24"/>
    </w:rPr>
  </w:style>
  <w:style w:type="character" w:customStyle="1" w:styleId="ImportantTextChar1">
    <w:name w:val="Important Text Char1"/>
    <w:link w:val="ImportantText"/>
    <w:qFormat/>
    <w:rsid w:val="00403EE7"/>
    <w:rPr>
      <w:rFonts w:ascii="Arial Black" w:eastAsia="黑体" w:hAnsi="Arial Black"/>
      <w:bCs/>
      <w:color w:val="000080"/>
      <w:kern w:val="2"/>
      <w:sz w:val="24"/>
      <w:szCs w:val="24"/>
    </w:rPr>
  </w:style>
  <w:style w:type="paragraph" w:customStyle="1" w:styleId="Leonbase">
    <w:name w:val="Leon base"/>
    <w:basedOn w:val="affff2"/>
    <w:uiPriority w:val="99"/>
    <w:qFormat/>
    <w:rsid w:val="00403EE7"/>
    <w:pPr>
      <w:spacing w:line="360" w:lineRule="auto"/>
      <w:ind w:firstLine="482"/>
    </w:pPr>
    <w:rPr>
      <w:rFonts w:ascii="Tahoma" w:eastAsia="黑体" w:hAnsi="Tahoma"/>
      <w:kern w:val="2"/>
      <w:sz w:val="24"/>
    </w:rPr>
  </w:style>
  <w:style w:type="paragraph" w:customStyle="1" w:styleId="ArticleTitle">
    <w:name w:val="Article Title"/>
    <w:basedOn w:val="afffffffffffff"/>
    <w:uiPriority w:val="99"/>
    <w:qFormat/>
    <w:rsid w:val="00403EE7"/>
    <w:pPr>
      <w:jc w:val="center"/>
    </w:pPr>
    <w:rPr>
      <w:b/>
      <w:sz w:val="52"/>
      <w:szCs w:val="52"/>
    </w:rPr>
  </w:style>
  <w:style w:type="paragraph" w:customStyle="1" w:styleId="PartTitle">
    <w:name w:val="Part Title"/>
    <w:basedOn w:val="ArticleTitle"/>
    <w:uiPriority w:val="99"/>
    <w:qFormat/>
    <w:rsid w:val="00403EE7"/>
    <w:rPr>
      <w:sz w:val="48"/>
    </w:rPr>
  </w:style>
  <w:style w:type="character" w:customStyle="1" w:styleId="Charffb">
    <w:name w:val="表格文本 Char"/>
    <w:link w:val="affffffffffffd"/>
    <w:qFormat/>
    <w:rsid w:val="00403EE7"/>
    <w:rPr>
      <w:rFonts w:ascii="黑体" w:eastAsia="黑体" w:hAnsi="黑体"/>
      <w:color w:val="000000"/>
      <w:sz w:val="24"/>
      <w:szCs w:val="24"/>
    </w:rPr>
  </w:style>
  <w:style w:type="paragraph" w:customStyle="1" w:styleId="HS-3">
    <w:name w:val="HS-正文3"/>
    <w:rsid w:val="00403EE7"/>
    <w:pPr>
      <w:numPr>
        <w:numId w:val="29"/>
      </w:numPr>
      <w:spacing w:beforeLines="50" w:afterLines="50" w:line="300" w:lineRule="auto"/>
      <w:jc w:val="both"/>
    </w:pPr>
    <w:rPr>
      <w:sz w:val="24"/>
    </w:rPr>
  </w:style>
  <w:style w:type="paragraph" w:customStyle="1" w:styleId="HS">
    <w:name w:val="HS－建议"/>
    <w:uiPriority w:val="99"/>
    <w:qFormat/>
    <w:rsid w:val="00403EE7"/>
    <w:pPr>
      <w:spacing w:beforeLines="50" w:afterLines="50" w:line="360" w:lineRule="auto"/>
      <w:ind w:left="1009" w:hanging="1009"/>
      <w:jc w:val="both"/>
    </w:pPr>
    <w:rPr>
      <w:color w:val="FF0000"/>
      <w:sz w:val="24"/>
      <w:u w:val="single"/>
    </w:rPr>
  </w:style>
  <w:style w:type="paragraph" w:customStyle="1" w:styleId="HS-">
    <w:name w:val="HS-重点标识"/>
    <w:uiPriority w:val="99"/>
    <w:qFormat/>
    <w:rsid w:val="00403EE7"/>
    <w:pPr>
      <w:spacing w:beforeLines="50" w:afterLines="50" w:line="300" w:lineRule="auto"/>
      <w:ind w:left="1009" w:firstLineChars="200" w:firstLine="482"/>
      <w:jc w:val="both"/>
    </w:pPr>
    <w:rPr>
      <w:b/>
      <w:sz w:val="24"/>
    </w:rPr>
  </w:style>
  <w:style w:type="paragraph" w:customStyle="1" w:styleId="HS-0">
    <w:name w:val="HS-表格内"/>
    <w:uiPriority w:val="99"/>
    <w:qFormat/>
    <w:rsid w:val="00403EE7"/>
    <w:pPr>
      <w:spacing w:beforeLines="50" w:afterLines="50"/>
      <w:ind w:left="1009" w:hanging="1009"/>
      <w:jc w:val="both"/>
    </w:pPr>
    <w:rPr>
      <w:sz w:val="21"/>
    </w:rPr>
  </w:style>
  <w:style w:type="paragraph" w:customStyle="1" w:styleId="2HS-2HS-2h2sect12h21h22sect121h23sec">
    <w:name w:val="样式 标题 2HS-标题2HS-标题 2第*章h2sect 1.2h21h22sect 1.21h23sec..."/>
    <w:basedOn w:val="2b"/>
    <w:uiPriority w:val="99"/>
    <w:qFormat/>
    <w:rsid w:val="00403EE7"/>
    <w:pPr>
      <w:numPr>
        <w:numId w:val="30"/>
      </w:numPr>
      <w:tabs>
        <w:tab w:val="left" w:pos="7209"/>
      </w:tabs>
      <w:adjustRightInd w:val="0"/>
      <w:snapToGrid w:val="0"/>
      <w:spacing w:before="120" w:after="120" w:line="360" w:lineRule="exact"/>
      <w:jc w:val="left"/>
    </w:pPr>
    <w:rPr>
      <w:rFonts w:ascii="仿宋_GB2312" w:eastAsia="宋体" w:hAnsi="宋体" w:cs="宋体"/>
      <w:bCs/>
      <w:color w:val="0000FF"/>
      <w:sz w:val="24"/>
      <w:szCs w:val="28"/>
    </w:rPr>
  </w:style>
  <w:style w:type="paragraph" w:customStyle="1" w:styleId="3HS-3HS-3h33rdlevelH3sect123l3CT3leonh3">
    <w:name w:val="样式 标题 3HS-标题3HS-标题 3h33rd levelH3sect1.2.3l3CT3leon h3..."/>
    <w:basedOn w:val="38"/>
    <w:next w:val="affff3"/>
    <w:uiPriority w:val="99"/>
    <w:qFormat/>
    <w:rsid w:val="00403EE7"/>
    <w:pPr>
      <w:adjustRightInd w:val="0"/>
      <w:snapToGrid w:val="0"/>
      <w:spacing w:after="120" w:line="360" w:lineRule="exact"/>
      <w:ind w:firstLine="0"/>
    </w:pPr>
    <w:rPr>
      <w:rFonts w:ascii="宋体" w:eastAsia="宋体" w:hAnsi="宋体" w:cs="宋体"/>
      <w:color w:val="800080"/>
      <w:kern w:val="2"/>
      <w:sz w:val="24"/>
    </w:rPr>
  </w:style>
  <w:style w:type="paragraph" w:customStyle="1" w:styleId="4HS-4sect1234H405">
    <w:name w:val="样式 标题 4HS-标题 4sect 1.2.3.4H4 + 段前: 0.5 行"/>
    <w:basedOn w:val="46"/>
    <w:uiPriority w:val="99"/>
    <w:rsid w:val="00403EE7"/>
    <w:pPr>
      <w:keepNext/>
      <w:keepLines/>
      <w:widowControl/>
      <w:tabs>
        <w:tab w:val="clear" w:pos="2155"/>
      </w:tabs>
      <w:adjustRightInd w:val="0"/>
      <w:snapToGrid w:val="0"/>
      <w:spacing w:after="120" w:line="360" w:lineRule="atLeast"/>
      <w:ind w:left="0" w:firstLine="0"/>
      <w:jc w:val="left"/>
    </w:pPr>
    <w:rPr>
      <w:rFonts w:ascii="宋体" w:eastAsia="宋体" w:hAnsi="宋体" w:cs="宋体"/>
      <w:color w:val="008000"/>
      <w:spacing w:val="6"/>
      <w:sz w:val="24"/>
      <w:szCs w:val="30"/>
    </w:rPr>
  </w:style>
  <w:style w:type="paragraph" w:customStyle="1" w:styleId="4HS-4sect1234H4051">
    <w:name w:val="样式 标题 4HS-标题 4sect 1.2.3.4H4 + 段前: 0.5 行1"/>
    <w:basedOn w:val="46"/>
    <w:next w:val="affff3"/>
    <w:uiPriority w:val="99"/>
    <w:qFormat/>
    <w:rsid w:val="00403EE7"/>
    <w:pPr>
      <w:keepNext/>
      <w:keepLines/>
      <w:widowControl/>
      <w:tabs>
        <w:tab w:val="clear" w:pos="2155"/>
      </w:tabs>
      <w:adjustRightInd w:val="0"/>
      <w:snapToGrid w:val="0"/>
      <w:spacing w:after="120" w:line="360" w:lineRule="atLeast"/>
      <w:ind w:left="0" w:firstLine="0"/>
      <w:jc w:val="left"/>
    </w:pPr>
    <w:rPr>
      <w:rFonts w:ascii="宋体" w:eastAsia="宋体" w:hAnsi="宋体" w:cs="宋体"/>
      <w:color w:val="008000"/>
      <w:spacing w:val="6"/>
      <w:sz w:val="24"/>
      <w:szCs w:val="30"/>
    </w:rPr>
  </w:style>
  <w:style w:type="paragraph" w:customStyle="1" w:styleId="4HS-4sect1234H4052">
    <w:name w:val="样式 标题 4HS-标题 4sect 1.2.3.4H4 + 段前: 0.5 行2"/>
    <w:basedOn w:val="46"/>
    <w:next w:val="affff3"/>
    <w:uiPriority w:val="99"/>
    <w:qFormat/>
    <w:rsid w:val="00403EE7"/>
    <w:pPr>
      <w:keepNext/>
      <w:keepLines/>
      <w:widowControl/>
      <w:tabs>
        <w:tab w:val="clear" w:pos="2155"/>
      </w:tabs>
      <w:adjustRightInd w:val="0"/>
      <w:snapToGrid w:val="0"/>
      <w:spacing w:after="120" w:line="360" w:lineRule="atLeast"/>
      <w:ind w:left="0" w:firstLine="0"/>
      <w:jc w:val="left"/>
    </w:pPr>
    <w:rPr>
      <w:rFonts w:ascii="宋体" w:eastAsia="宋体" w:hAnsi="宋体" w:cs="宋体"/>
      <w:b/>
      <w:spacing w:val="6"/>
      <w:sz w:val="24"/>
      <w:szCs w:val="30"/>
    </w:rPr>
  </w:style>
  <w:style w:type="paragraph" w:customStyle="1" w:styleId="3HS-3HS-3h33rdlevelH3sect123l3CT3leonh31">
    <w:name w:val="样式 标题 3HS-标题3HS-标题 3h33rd levelH3sect1.2.3l3CT3leon h3...1"/>
    <w:basedOn w:val="38"/>
    <w:next w:val="affff3"/>
    <w:uiPriority w:val="99"/>
    <w:rsid w:val="00403EE7"/>
    <w:pPr>
      <w:adjustRightInd w:val="0"/>
      <w:snapToGrid w:val="0"/>
      <w:spacing w:after="120" w:line="360" w:lineRule="exact"/>
      <w:ind w:firstLine="0"/>
    </w:pPr>
    <w:rPr>
      <w:rFonts w:ascii="宋体" w:eastAsia="宋体" w:hAnsi="宋体" w:cs="宋体"/>
      <w:color w:val="auto"/>
      <w:kern w:val="2"/>
      <w:sz w:val="24"/>
      <w:szCs w:val="20"/>
    </w:rPr>
  </w:style>
  <w:style w:type="paragraph" w:customStyle="1" w:styleId="2HS-2HS-2h2sect12h21h22sect121h23sec1">
    <w:name w:val="样式 标题 2HS-标题2HS-标题 2第*章h2sect 1.2h21h22sect 1.21h23sec...1"/>
    <w:basedOn w:val="2b"/>
    <w:next w:val="affff3"/>
    <w:uiPriority w:val="99"/>
    <w:qFormat/>
    <w:rsid w:val="00403EE7"/>
    <w:pPr>
      <w:tabs>
        <w:tab w:val="left" w:pos="7209"/>
      </w:tabs>
      <w:adjustRightInd w:val="0"/>
      <w:snapToGrid w:val="0"/>
      <w:spacing w:before="120" w:after="120" w:line="360" w:lineRule="exact"/>
      <w:ind w:firstLineChars="1302" w:firstLine="3128"/>
      <w:jc w:val="left"/>
    </w:pPr>
    <w:rPr>
      <w:rFonts w:ascii="仿宋_GB2312" w:eastAsia="宋体" w:hAnsi="宋体" w:cs="宋体"/>
      <w:bCs/>
      <w:color w:val="auto"/>
      <w:sz w:val="24"/>
      <w:szCs w:val="20"/>
    </w:rPr>
  </w:style>
  <w:style w:type="paragraph" w:customStyle="1" w:styleId="4HS-4sect1234H4053">
    <w:name w:val="样式 标题 4HS-标题 4sect 1.2.3.4H4 + 段前: 0.5 行3"/>
    <w:basedOn w:val="46"/>
    <w:uiPriority w:val="99"/>
    <w:qFormat/>
    <w:rsid w:val="00403EE7"/>
    <w:pPr>
      <w:keepNext/>
      <w:keepLines/>
      <w:widowControl/>
      <w:tabs>
        <w:tab w:val="clear" w:pos="2155"/>
      </w:tabs>
      <w:adjustRightInd w:val="0"/>
      <w:snapToGrid w:val="0"/>
      <w:spacing w:after="120" w:line="360" w:lineRule="atLeast"/>
      <w:ind w:left="0" w:firstLine="0"/>
      <w:jc w:val="left"/>
    </w:pPr>
    <w:rPr>
      <w:rFonts w:ascii="宋体" w:eastAsia="宋体" w:hAnsi="宋体" w:cs="宋体"/>
      <w:spacing w:val="6"/>
      <w:sz w:val="24"/>
      <w:szCs w:val="30"/>
    </w:rPr>
  </w:style>
  <w:style w:type="paragraph" w:customStyle="1" w:styleId="PartIITitle">
    <w:name w:val="Part II Title"/>
    <w:basedOn w:val="affff2"/>
    <w:uiPriority w:val="99"/>
    <w:qFormat/>
    <w:rsid w:val="00403EE7"/>
    <w:pPr>
      <w:pageBreakBefore/>
      <w:autoSpaceDE w:val="0"/>
      <w:autoSpaceDN w:val="0"/>
      <w:spacing w:line="360" w:lineRule="auto"/>
      <w:jc w:val="center"/>
    </w:pPr>
    <w:rPr>
      <w:rFonts w:ascii="黑体" w:eastAsia="黑体" w:hAnsi="黑体"/>
      <w:b/>
      <w:sz w:val="36"/>
      <w:szCs w:val="84"/>
    </w:rPr>
  </w:style>
  <w:style w:type="paragraph" w:customStyle="1" w:styleId="PartIIITitle">
    <w:name w:val="Part III Title"/>
    <w:basedOn w:val="PartIITitle"/>
    <w:uiPriority w:val="99"/>
    <w:qFormat/>
    <w:rsid w:val="00403EE7"/>
    <w:pPr>
      <w:pageBreakBefore w:val="0"/>
      <w:numPr>
        <w:ilvl w:val="1"/>
        <w:numId w:val="31"/>
      </w:numPr>
      <w:jc w:val="left"/>
    </w:pPr>
  </w:style>
  <w:style w:type="paragraph" w:customStyle="1" w:styleId="PartIVTitle">
    <w:name w:val="Part IV Title"/>
    <w:basedOn w:val="PartIIITitle"/>
    <w:uiPriority w:val="99"/>
    <w:qFormat/>
    <w:rsid w:val="00403EE7"/>
    <w:pPr>
      <w:numPr>
        <w:ilvl w:val="2"/>
      </w:numPr>
    </w:pPr>
    <w:rPr>
      <w:sz w:val="30"/>
    </w:rPr>
  </w:style>
  <w:style w:type="paragraph" w:customStyle="1" w:styleId="HS-30">
    <w:name w:val="样式 HS-正文3 + 宋体"/>
    <w:basedOn w:val="HS-3"/>
    <w:uiPriority w:val="99"/>
    <w:qFormat/>
    <w:rsid w:val="00403EE7"/>
    <w:pPr>
      <w:spacing w:line="240" w:lineRule="auto"/>
    </w:pPr>
    <w:rPr>
      <w:rFonts w:ascii="宋体" w:hAnsi="宋体"/>
      <w:sz w:val="21"/>
    </w:rPr>
  </w:style>
  <w:style w:type="paragraph" w:customStyle="1" w:styleId="ptablecaptioncmt">
    <w:name w:val="ptablecaptioncmt"/>
    <w:basedOn w:val="affff2"/>
    <w:uiPriority w:val="99"/>
    <w:qFormat/>
    <w:rsid w:val="00403EE7"/>
    <w:pPr>
      <w:widowControl/>
      <w:spacing w:before="100" w:beforeAutospacing="1" w:after="100" w:afterAutospacing="1" w:line="360" w:lineRule="auto"/>
      <w:ind w:firstLine="420"/>
      <w:jc w:val="left"/>
    </w:pPr>
    <w:rPr>
      <w:rFonts w:ascii="黑体" w:eastAsia="黑体" w:hAnsi="黑体" w:cs="宋体"/>
      <w:sz w:val="24"/>
    </w:rPr>
  </w:style>
  <w:style w:type="paragraph" w:customStyle="1" w:styleId="pchartheadcmt">
    <w:name w:val="pchart_headcmt"/>
    <w:basedOn w:val="affff2"/>
    <w:uiPriority w:val="99"/>
    <w:qFormat/>
    <w:rsid w:val="00403EE7"/>
    <w:pPr>
      <w:widowControl/>
      <w:spacing w:before="100" w:beforeAutospacing="1" w:after="100" w:afterAutospacing="1" w:line="360" w:lineRule="auto"/>
      <w:ind w:firstLine="420"/>
      <w:jc w:val="left"/>
    </w:pPr>
    <w:rPr>
      <w:rFonts w:ascii="黑体" w:eastAsia="黑体" w:hAnsi="黑体" w:cs="宋体"/>
      <w:sz w:val="24"/>
    </w:rPr>
  </w:style>
  <w:style w:type="paragraph" w:customStyle="1" w:styleId="pchartsubheadcmt">
    <w:name w:val="pchart_subheadcmt"/>
    <w:basedOn w:val="affff2"/>
    <w:uiPriority w:val="99"/>
    <w:qFormat/>
    <w:rsid w:val="00403EE7"/>
    <w:pPr>
      <w:widowControl/>
      <w:spacing w:before="100" w:beforeAutospacing="1" w:after="100" w:afterAutospacing="1" w:line="360" w:lineRule="auto"/>
      <w:ind w:firstLine="420"/>
      <w:jc w:val="left"/>
    </w:pPr>
    <w:rPr>
      <w:rFonts w:ascii="黑体" w:eastAsia="黑体" w:hAnsi="黑体" w:cs="宋体"/>
      <w:sz w:val="24"/>
    </w:rPr>
  </w:style>
  <w:style w:type="character" w:customStyle="1" w:styleId="ccmtdefault">
    <w:name w:val="ccmtdefault"/>
    <w:basedOn w:val="affff4"/>
    <w:qFormat/>
    <w:rsid w:val="00403EE7"/>
  </w:style>
  <w:style w:type="paragraph" w:customStyle="1" w:styleId="pchartbodycmt">
    <w:name w:val="pchart_bodycmt"/>
    <w:basedOn w:val="affff2"/>
    <w:uiPriority w:val="99"/>
    <w:rsid w:val="00403EE7"/>
    <w:pPr>
      <w:widowControl/>
      <w:spacing w:before="100" w:beforeAutospacing="1" w:after="100" w:afterAutospacing="1" w:line="360" w:lineRule="auto"/>
      <w:ind w:firstLine="420"/>
      <w:jc w:val="left"/>
    </w:pPr>
    <w:rPr>
      <w:rFonts w:ascii="黑体" w:eastAsia="黑体" w:hAnsi="黑体" w:cs="宋体"/>
      <w:sz w:val="24"/>
    </w:rPr>
  </w:style>
  <w:style w:type="paragraph" w:customStyle="1" w:styleId="psubhead1cmt">
    <w:name w:val="psubhead1cmt"/>
    <w:basedOn w:val="affff2"/>
    <w:uiPriority w:val="99"/>
    <w:qFormat/>
    <w:rsid w:val="00403EE7"/>
    <w:pPr>
      <w:widowControl/>
      <w:spacing w:before="100" w:beforeAutospacing="1" w:after="100" w:afterAutospacing="1" w:line="360" w:lineRule="auto"/>
      <w:ind w:firstLine="420"/>
      <w:jc w:val="left"/>
    </w:pPr>
    <w:rPr>
      <w:rFonts w:ascii="黑体" w:eastAsia="黑体" w:hAnsi="黑体" w:cs="宋体"/>
      <w:sz w:val="24"/>
    </w:rPr>
  </w:style>
  <w:style w:type="paragraph" w:customStyle="1" w:styleId="Char5CharChar1Char">
    <w:name w:val="Char5 Char Char1 Char"/>
    <w:basedOn w:val="affff2"/>
    <w:qFormat/>
    <w:rsid w:val="00403EE7"/>
    <w:pPr>
      <w:spacing w:line="360" w:lineRule="auto"/>
      <w:ind w:firstLine="420"/>
    </w:pPr>
    <w:rPr>
      <w:rFonts w:ascii="Tahoma" w:eastAsia="黑体" w:hAnsi="Tahoma"/>
      <w:kern w:val="2"/>
      <w:sz w:val="24"/>
      <w:szCs w:val="20"/>
    </w:rPr>
  </w:style>
  <w:style w:type="paragraph" w:customStyle="1" w:styleId="ParaCharCharCharCharCharCharChar">
    <w:name w:val="默认段落字体 Para Char Char Char Char Char Char Char"/>
    <w:basedOn w:val="affff2"/>
    <w:uiPriority w:val="99"/>
    <w:qFormat/>
    <w:rsid w:val="00403EE7"/>
    <w:pPr>
      <w:spacing w:line="360" w:lineRule="auto"/>
      <w:ind w:firstLine="420"/>
    </w:pPr>
    <w:rPr>
      <w:rFonts w:ascii="Tahoma" w:eastAsia="黑体" w:hAnsi="Tahoma"/>
      <w:kern w:val="2"/>
      <w:sz w:val="24"/>
      <w:szCs w:val="20"/>
    </w:rPr>
  </w:style>
  <w:style w:type="character" w:customStyle="1" w:styleId="style11">
    <w:name w:val="style11"/>
    <w:basedOn w:val="affff4"/>
    <w:qFormat/>
    <w:rsid w:val="00403EE7"/>
  </w:style>
  <w:style w:type="paragraph" w:customStyle="1" w:styleId="Char70">
    <w:name w:val="Char7"/>
    <w:basedOn w:val="affff2"/>
    <w:qFormat/>
    <w:rsid w:val="00403EE7"/>
    <w:pPr>
      <w:spacing w:line="360" w:lineRule="auto"/>
      <w:ind w:firstLine="420"/>
    </w:pPr>
    <w:rPr>
      <w:rFonts w:ascii="Tahoma" w:eastAsia="黑体" w:hAnsi="Tahoma"/>
      <w:kern w:val="2"/>
      <w:sz w:val="24"/>
      <w:szCs w:val="20"/>
    </w:rPr>
  </w:style>
  <w:style w:type="paragraph" w:customStyle="1" w:styleId="156205">
    <w:name w:val="样式 样式 样式 小四 行距: 1.5 倍行距 + 左侧:  6 字符 首行缩进:  2 字符 段后: 0.5 行 + 首行缩进..."/>
    <w:basedOn w:val="affff2"/>
    <w:uiPriority w:val="99"/>
    <w:rsid w:val="00403EE7"/>
    <w:pPr>
      <w:spacing w:afterLines="50" w:line="300" w:lineRule="auto"/>
      <w:ind w:leftChars="600" w:left="600"/>
    </w:pPr>
    <w:rPr>
      <w:rFonts w:ascii="黑体" w:eastAsia="黑体" w:hAnsi="黑体" w:cs="宋体"/>
      <w:kern w:val="2"/>
      <w:sz w:val="24"/>
      <w:szCs w:val="20"/>
    </w:rPr>
  </w:style>
  <w:style w:type="character" w:customStyle="1" w:styleId="small">
    <w:name w:val="small"/>
    <w:basedOn w:val="affff4"/>
    <w:qFormat/>
    <w:rsid w:val="00403EE7"/>
  </w:style>
  <w:style w:type="character" w:customStyle="1" w:styleId="smgraytext">
    <w:name w:val="smgraytext"/>
    <w:basedOn w:val="affff4"/>
    <w:qFormat/>
    <w:rsid w:val="00403EE7"/>
  </w:style>
  <w:style w:type="character" w:customStyle="1" w:styleId="z-Char1">
    <w:name w:val="z-窗体顶端 Char1"/>
    <w:qFormat/>
    <w:rsid w:val="00403EE7"/>
    <w:rPr>
      <w:rFonts w:ascii="Arial" w:hAnsi="Arial" w:cs="Arial"/>
      <w:vanish/>
      <w:sz w:val="16"/>
      <w:szCs w:val="16"/>
    </w:rPr>
  </w:style>
  <w:style w:type="character" w:customStyle="1" w:styleId="z-Char10">
    <w:name w:val="z-窗体底端 Char1"/>
    <w:qFormat/>
    <w:rsid w:val="00403EE7"/>
    <w:rPr>
      <w:rFonts w:ascii="Arial" w:hAnsi="Arial" w:cs="Arial"/>
      <w:vanish/>
      <w:sz w:val="16"/>
      <w:szCs w:val="16"/>
    </w:rPr>
  </w:style>
  <w:style w:type="character" w:customStyle="1" w:styleId="style3">
    <w:name w:val="style3"/>
    <w:basedOn w:val="affff4"/>
    <w:qFormat/>
    <w:rsid w:val="00403EE7"/>
  </w:style>
  <w:style w:type="character" w:customStyle="1" w:styleId="textnormchn">
    <w:name w:val="textnorm_chn"/>
    <w:basedOn w:val="affff4"/>
    <w:qFormat/>
    <w:rsid w:val="00403EE7"/>
  </w:style>
  <w:style w:type="character" w:customStyle="1" w:styleId="keyfunctions">
    <w:name w:val="keyfunctions"/>
    <w:basedOn w:val="affff4"/>
    <w:qFormat/>
    <w:rsid w:val="00403EE7"/>
  </w:style>
  <w:style w:type="paragraph" w:customStyle="1" w:styleId="afffffffffffff1">
    <w:name w:val="表内文字"/>
    <w:link w:val="Charffc"/>
    <w:qFormat/>
    <w:rsid w:val="00403EE7"/>
    <w:pPr>
      <w:adjustRightInd w:val="0"/>
      <w:snapToGrid w:val="0"/>
      <w:spacing w:beforeLines="50" w:afterLines="50" w:line="264" w:lineRule="auto"/>
      <w:ind w:left="420" w:hanging="420"/>
      <w:jc w:val="both"/>
    </w:pPr>
    <w:rPr>
      <w:sz w:val="21"/>
    </w:rPr>
  </w:style>
  <w:style w:type="character" w:customStyle="1" w:styleId="Charffc">
    <w:name w:val="表内文字 Char"/>
    <w:link w:val="afffffffffffff1"/>
    <w:rsid w:val="00403EE7"/>
    <w:rPr>
      <w:sz w:val="21"/>
    </w:rPr>
  </w:style>
  <w:style w:type="paragraph" w:customStyle="1" w:styleId="Char50">
    <w:name w:val="Char5"/>
    <w:basedOn w:val="affff2"/>
    <w:uiPriority w:val="99"/>
    <w:qFormat/>
    <w:rsid w:val="00403EE7"/>
    <w:pPr>
      <w:spacing w:line="360" w:lineRule="auto"/>
      <w:ind w:firstLine="420"/>
    </w:pPr>
    <w:rPr>
      <w:rFonts w:ascii="Tahoma" w:eastAsia="黑体" w:hAnsi="Tahoma"/>
      <w:kern w:val="2"/>
      <w:sz w:val="24"/>
      <w:szCs w:val="20"/>
    </w:rPr>
  </w:style>
  <w:style w:type="paragraph" w:customStyle="1" w:styleId="123">
    <w:name w:val="方框下的123标题"/>
    <w:basedOn w:val="affff2"/>
    <w:link w:val="123Char"/>
    <w:qFormat/>
    <w:rsid w:val="00403EE7"/>
    <w:pPr>
      <w:spacing w:line="360" w:lineRule="auto"/>
      <w:ind w:firstLine="420"/>
    </w:pPr>
    <w:rPr>
      <w:rFonts w:ascii="黑体" w:eastAsia="黑体" w:hAnsi="黑体"/>
      <w:kern w:val="2"/>
      <w:sz w:val="24"/>
    </w:rPr>
  </w:style>
  <w:style w:type="character" w:customStyle="1" w:styleId="123Char">
    <w:name w:val="方框下的123标题 Char"/>
    <w:link w:val="123"/>
    <w:qFormat/>
    <w:rsid w:val="00403EE7"/>
    <w:rPr>
      <w:rFonts w:ascii="黑体" w:eastAsia="黑体" w:hAnsi="黑体"/>
      <w:color w:val="000000"/>
      <w:kern w:val="2"/>
      <w:sz w:val="24"/>
      <w:szCs w:val="24"/>
    </w:rPr>
  </w:style>
  <w:style w:type="paragraph" w:customStyle="1" w:styleId="afffffffffffff2">
    <w:name w:val="封面"/>
    <w:uiPriority w:val="99"/>
    <w:qFormat/>
    <w:rsid w:val="00403EE7"/>
    <w:pPr>
      <w:widowControl w:val="0"/>
      <w:spacing w:beforeLines="50" w:afterLines="50" w:line="412" w:lineRule="atLeast"/>
      <w:ind w:left="420" w:hanging="420"/>
      <w:jc w:val="both"/>
    </w:pPr>
    <w:rPr>
      <w:kern w:val="2"/>
      <w:sz w:val="21"/>
    </w:rPr>
  </w:style>
  <w:style w:type="character" w:customStyle="1" w:styleId="style321">
    <w:name w:val="style321"/>
    <w:qFormat/>
    <w:rsid w:val="00403EE7"/>
    <w:rPr>
      <w:rFonts w:ascii="Verdana" w:hAnsi="Verdana" w:hint="default"/>
      <w:b/>
      <w:bCs/>
      <w:color w:val="0000FF"/>
      <w:sz w:val="16"/>
      <w:szCs w:val="16"/>
    </w:rPr>
  </w:style>
  <w:style w:type="character" w:customStyle="1" w:styleId="specifications">
    <w:name w:val="specifications"/>
    <w:basedOn w:val="affff4"/>
    <w:rsid w:val="00403EE7"/>
  </w:style>
  <w:style w:type="character" w:customStyle="1" w:styleId="space201">
    <w:name w:val="space201"/>
    <w:qFormat/>
    <w:rsid w:val="00403EE7"/>
    <w:rPr>
      <w:spacing w:val="223"/>
    </w:rPr>
  </w:style>
  <w:style w:type="character" w:customStyle="1" w:styleId="redbold1">
    <w:name w:val="redbold1"/>
    <w:qFormat/>
    <w:rsid w:val="00403EE7"/>
    <w:rPr>
      <w:b/>
      <w:bCs/>
      <w:color w:val="FF6633"/>
      <w:sz w:val="14"/>
      <w:szCs w:val="14"/>
    </w:rPr>
  </w:style>
  <w:style w:type="paragraph" w:customStyle="1" w:styleId="afffffffffffff3">
    <w:name w:val="表格正文+小四号"/>
    <w:basedOn w:val="affff2"/>
    <w:uiPriority w:val="99"/>
    <w:qFormat/>
    <w:rsid w:val="00403EE7"/>
    <w:pPr>
      <w:spacing w:line="360" w:lineRule="auto"/>
      <w:ind w:firstLine="420"/>
      <w:jc w:val="center"/>
    </w:pPr>
    <w:rPr>
      <w:rFonts w:ascii="黑体" w:eastAsia="黑体" w:hAnsi="黑体"/>
      <w:kern w:val="2"/>
      <w:sz w:val="24"/>
    </w:rPr>
  </w:style>
  <w:style w:type="character" w:customStyle="1" w:styleId="CharChar50">
    <w:name w:val="Char Char5"/>
    <w:qFormat/>
    <w:rsid w:val="00403EE7"/>
    <w:rPr>
      <w:kern w:val="2"/>
      <w:sz w:val="21"/>
      <w:szCs w:val="24"/>
    </w:rPr>
  </w:style>
  <w:style w:type="character" w:customStyle="1" w:styleId="v14-ttd">
    <w:name w:val="v14-ttd"/>
    <w:basedOn w:val="affff4"/>
    <w:qFormat/>
    <w:rsid w:val="00403EE7"/>
  </w:style>
  <w:style w:type="character" w:customStyle="1" w:styleId="CharChar7">
    <w:name w:val="Char Char7"/>
    <w:qFormat/>
    <w:rsid w:val="00403EE7"/>
    <w:rPr>
      <w:rFonts w:eastAsia="宋体"/>
      <w:kern w:val="2"/>
      <w:sz w:val="21"/>
      <w:szCs w:val="24"/>
      <w:lang w:val="en-US" w:eastAsia="zh-CN" w:bidi="ar-SA"/>
    </w:rPr>
  </w:style>
  <w:style w:type="character" w:customStyle="1" w:styleId="CharChar6">
    <w:name w:val="Char Char6"/>
    <w:qFormat/>
    <w:rsid w:val="00403EE7"/>
    <w:rPr>
      <w:rFonts w:ascii="Arial" w:eastAsia="宋体" w:hAnsi="Arial" w:cs="Arial"/>
      <w:vanish/>
      <w:sz w:val="16"/>
      <w:szCs w:val="16"/>
      <w:lang w:val="en-US" w:eastAsia="zh-CN" w:bidi="ar-SA"/>
    </w:rPr>
  </w:style>
  <w:style w:type="paragraph" w:customStyle="1" w:styleId="afffffffffffff4">
    <w:name w:val="文字"/>
    <w:basedOn w:val="affff2"/>
    <w:link w:val="Charffd"/>
    <w:qFormat/>
    <w:rsid w:val="00403EE7"/>
    <w:pPr>
      <w:tabs>
        <w:tab w:val="left" w:pos="8520"/>
      </w:tabs>
      <w:spacing w:line="312" w:lineRule="auto"/>
      <w:ind w:right="-210" w:firstLine="556"/>
    </w:pPr>
    <w:rPr>
      <w:rFonts w:ascii="楷体_GB2312" w:eastAsia="楷体_GB2312" w:hAnsi="黑体"/>
      <w:kern w:val="2"/>
      <w:sz w:val="28"/>
      <w:szCs w:val="20"/>
    </w:rPr>
  </w:style>
  <w:style w:type="paragraph" w:customStyle="1" w:styleId="afffffffffffff5">
    <w:name w:val="中文正文"/>
    <w:uiPriority w:val="99"/>
    <w:qFormat/>
    <w:rsid w:val="00403EE7"/>
    <w:pPr>
      <w:adjustRightInd w:val="0"/>
      <w:spacing w:beforeLines="50" w:afterLines="50" w:line="360" w:lineRule="auto"/>
      <w:ind w:left="420" w:firstLineChars="225" w:firstLine="630"/>
      <w:jc w:val="both"/>
      <w:textAlignment w:val="baseline"/>
    </w:pPr>
    <w:rPr>
      <w:rFonts w:ascii="仿宋_GB2312" w:eastAsia="仿宋_GB2312"/>
      <w:color w:val="000000"/>
      <w:kern w:val="2"/>
      <w:sz w:val="28"/>
    </w:rPr>
  </w:style>
  <w:style w:type="paragraph" w:customStyle="1" w:styleId="afffffffffffff6">
    <w:name w:val="方案正文"/>
    <w:basedOn w:val="afffffffffffff4"/>
    <w:uiPriority w:val="99"/>
    <w:qFormat/>
    <w:rsid w:val="00403EE7"/>
    <w:pPr>
      <w:ind w:firstLine="560"/>
    </w:pPr>
    <w:rPr>
      <w:rFonts w:ascii="仿宋_GB2312" w:eastAsia="仿宋_GB2312" w:cs="宋体"/>
    </w:rPr>
  </w:style>
  <w:style w:type="character" w:customStyle="1" w:styleId="Charffe">
    <w:name w:val="方案正文 Char"/>
    <w:qFormat/>
    <w:rsid w:val="00403EE7"/>
    <w:rPr>
      <w:rFonts w:ascii="仿宋_GB2312" w:eastAsia="仿宋_GB2312" w:cs="宋体"/>
      <w:kern w:val="2"/>
      <w:sz w:val="28"/>
      <w:lang w:val="en-US" w:eastAsia="zh-CN" w:bidi="ar-SA"/>
    </w:rPr>
  </w:style>
  <w:style w:type="paragraph" w:customStyle="1" w:styleId="2ffe">
    <w:name w:val="小标题2"/>
    <w:basedOn w:val="affff2"/>
    <w:next w:val="affff2"/>
    <w:uiPriority w:val="99"/>
    <w:qFormat/>
    <w:rsid w:val="00403EE7"/>
    <w:pPr>
      <w:spacing w:beforeLines="20" w:afterLines="20" w:line="400" w:lineRule="exact"/>
    </w:pPr>
    <w:rPr>
      <w:rFonts w:ascii="黑体" w:eastAsia="楷体_GB2312" w:hAnsi="黑体"/>
      <w:kern w:val="2"/>
      <w:sz w:val="24"/>
    </w:rPr>
  </w:style>
  <w:style w:type="character" w:customStyle="1" w:styleId="1CharChar1">
    <w:name w:val="标题 1 Char Char"/>
    <w:qFormat/>
    <w:rsid w:val="00403EE7"/>
    <w:rPr>
      <w:rFonts w:ascii="楷体_GB2312" w:eastAsia="楷体_GB2312"/>
      <w:b/>
      <w:kern w:val="44"/>
      <w:sz w:val="36"/>
      <w:lang w:val="en-US" w:eastAsia="zh-CN" w:bidi="ar-SA"/>
    </w:rPr>
  </w:style>
  <w:style w:type="paragraph" w:customStyle="1" w:styleId="30">
    <w:name w:val="3.变"/>
    <w:basedOn w:val="38"/>
    <w:uiPriority w:val="99"/>
    <w:rsid w:val="00403EE7"/>
    <w:pPr>
      <w:numPr>
        <w:ilvl w:val="2"/>
        <w:numId w:val="32"/>
      </w:numPr>
      <w:tabs>
        <w:tab w:val="left" w:pos="635"/>
      </w:tabs>
      <w:adjustRightInd w:val="0"/>
      <w:snapToGrid w:val="0"/>
      <w:spacing w:after="260" w:line="360" w:lineRule="exact"/>
      <w:ind w:rightChars="100" w:right="100"/>
    </w:pPr>
    <w:rPr>
      <w:rFonts w:ascii="宋体" w:eastAsia="宋体" w:hAnsi="宋体"/>
      <w:color w:val="auto"/>
      <w:kern w:val="2"/>
      <w:sz w:val="21"/>
    </w:rPr>
  </w:style>
  <w:style w:type="paragraph" w:customStyle="1" w:styleId="320">
    <w:name w:val="3.2.变"/>
    <w:basedOn w:val="affff2"/>
    <w:uiPriority w:val="99"/>
    <w:qFormat/>
    <w:rsid w:val="00403EE7"/>
    <w:pPr>
      <w:numPr>
        <w:numId w:val="33"/>
      </w:numPr>
      <w:spacing w:line="360" w:lineRule="auto"/>
    </w:pPr>
    <w:rPr>
      <w:rFonts w:ascii="黑体" w:eastAsia="黑体" w:hAnsi="黑体"/>
      <w:b/>
      <w:kern w:val="2"/>
      <w:sz w:val="24"/>
    </w:rPr>
  </w:style>
  <w:style w:type="paragraph" w:customStyle="1" w:styleId="324">
    <w:name w:val="3.2.4.变"/>
    <w:basedOn w:val="affff2"/>
    <w:uiPriority w:val="99"/>
    <w:qFormat/>
    <w:rsid w:val="00403EE7"/>
    <w:pPr>
      <w:numPr>
        <w:numId w:val="34"/>
      </w:numPr>
      <w:spacing w:line="360" w:lineRule="auto"/>
    </w:pPr>
    <w:rPr>
      <w:rFonts w:ascii="黑体" w:eastAsia="黑体" w:hAnsi="黑体"/>
      <w:b/>
      <w:kern w:val="2"/>
      <w:sz w:val="24"/>
    </w:rPr>
  </w:style>
  <w:style w:type="paragraph" w:customStyle="1" w:styleId="3247">
    <w:name w:val="3.2.4.7.变"/>
    <w:basedOn w:val="affff2"/>
    <w:uiPriority w:val="99"/>
    <w:qFormat/>
    <w:rsid w:val="00403EE7"/>
    <w:pPr>
      <w:numPr>
        <w:numId w:val="35"/>
      </w:numPr>
      <w:spacing w:line="360" w:lineRule="auto"/>
    </w:pPr>
    <w:rPr>
      <w:rFonts w:ascii="黑体" w:eastAsia="黑体" w:hAnsi="黑体"/>
      <w:kern w:val="2"/>
      <w:sz w:val="24"/>
    </w:rPr>
  </w:style>
  <w:style w:type="paragraph" w:customStyle="1" w:styleId="aff">
    <w:name w:val="列表项"/>
    <w:basedOn w:val="affff2"/>
    <w:uiPriority w:val="99"/>
    <w:qFormat/>
    <w:rsid w:val="00403EE7"/>
    <w:pPr>
      <w:numPr>
        <w:numId w:val="36"/>
      </w:numPr>
      <w:tabs>
        <w:tab w:val="left" w:pos="1020"/>
      </w:tabs>
      <w:spacing w:line="400" w:lineRule="exact"/>
    </w:pPr>
    <w:rPr>
      <w:rFonts w:ascii="黑体" w:eastAsia="楷体_GB2312" w:hAnsi="黑体"/>
      <w:kern w:val="2"/>
      <w:sz w:val="24"/>
    </w:rPr>
  </w:style>
  <w:style w:type="paragraph" w:customStyle="1" w:styleId="CharCharCharCharCharChar1Char">
    <w:name w:val="Char Char Char Char Char Char1 Char"/>
    <w:basedOn w:val="affff2"/>
    <w:uiPriority w:val="99"/>
    <w:qFormat/>
    <w:rsid w:val="00403EE7"/>
    <w:pPr>
      <w:widowControl/>
      <w:spacing w:after="160" w:line="240" w:lineRule="exact"/>
      <w:ind w:firstLine="420"/>
      <w:jc w:val="left"/>
    </w:pPr>
    <w:rPr>
      <w:rFonts w:ascii="Verdana" w:eastAsia="黑体" w:hAnsi="Verdana"/>
      <w:sz w:val="24"/>
      <w:szCs w:val="20"/>
      <w:lang w:eastAsia="en-US"/>
    </w:rPr>
  </w:style>
  <w:style w:type="character" w:customStyle="1" w:styleId="Charffd">
    <w:name w:val="文字 Char"/>
    <w:link w:val="afffffffffffff4"/>
    <w:qFormat/>
    <w:rsid w:val="00403EE7"/>
    <w:rPr>
      <w:rFonts w:ascii="楷体_GB2312" w:eastAsia="楷体_GB2312" w:hAnsi="黑体"/>
      <w:color w:val="000000"/>
      <w:kern w:val="2"/>
      <w:sz w:val="28"/>
    </w:rPr>
  </w:style>
  <w:style w:type="paragraph" w:customStyle="1" w:styleId="CharCharCharCharCharChar1Char1">
    <w:name w:val="Char Char Char Char Char Char1 Char1"/>
    <w:basedOn w:val="affff2"/>
    <w:uiPriority w:val="99"/>
    <w:qFormat/>
    <w:rsid w:val="00403EE7"/>
    <w:pPr>
      <w:widowControl/>
      <w:spacing w:after="160" w:line="240" w:lineRule="exact"/>
      <w:ind w:firstLine="420"/>
      <w:jc w:val="left"/>
    </w:pPr>
    <w:rPr>
      <w:rFonts w:ascii="Verdana" w:eastAsia="黑体" w:hAnsi="Verdana"/>
      <w:sz w:val="24"/>
      <w:szCs w:val="20"/>
      <w:lang w:eastAsia="en-US"/>
    </w:rPr>
  </w:style>
  <w:style w:type="paragraph" w:customStyle="1" w:styleId="1-05405">
    <w:name w:val="样式 样式 1-正文 + 段前: 0.5 行 + 首行缩进:  4 字符 段前: 0.5 行"/>
    <w:basedOn w:val="affff2"/>
    <w:uiPriority w:val="99"/>
    <w:qFormat/>
    <w:rsid w:val="00403EE7"/>
    <w:pPr>
      <w:spacing w:beforeLines="50" w:line="360" w:lineRule="auto"/>
    </w:pPr>
    <w:rPr>
      <w:rFonts w:ascii="黑体" w:eastAsia="黑体" w:hAnsi="黑体" w:cs="宋体"/>
      <w:kern w:val="2"/>
      <w:sz w:val="24"/>
      <w:szCs w:val="20"/>
    </w:rPr>
  </w:style>
  <w:style w:type="character" w:customStyle="1" w:styleId="11-Char">
    <w:name w:val="11-正文 Char"/>
    <w:link w:val="11-"/>
    <w:qFormat/>
    <w:locked/>
    <w:rsid w:val="00403EE7"/>
    <w:rPr>
      <w:rFonts w:ascii="宋体" w:hAnsi="宋体"/>
    </w:rPr>
  </w:style>
  <w:style w:type="paragraph" w:customStyle="1" w:styleId="11-">
    <w:name w:val="11-正文"/>
    <w:basedOn w:val="affff2"/>
    <w:link w:val="11-Char"/>
    <w:qFormat/>
    <w:rsid w:val="00403EE7"/>
    <w:pPr>
      <w:spacing w:beforeLines="50" w:line="360" w:lineRule="auto"/>
      <w:ind w:firstLine="420"/>
    </w:pPr>
    <w:rPr>
      <w:rFonts w:ascii="宋体" w:hAnsi="宋体"/>
      <w:color w:val="auto"/>
      <w:sz w:val="20"/>
      <w:szCs w:val="20"/>
    </w:rPr>
  </w:style>
  <w:style w:type="paragraph" w:customStyle="1" w:styleId="afffffffffffff7">
    <w:name w:val="正文（黑体）"/>
    <w:basedOn w:val="affff2"/>
    <w:next w:val="affff2"/>
    <w:link w:val="Charfff"/>
    <w:qFormat/>
    <w:rsid w:val="00403EE7"/>
    <w:pPr>
      <w:spacing w:beforeLines="50" w:afterLines="50" w:line="360" w:lineRule="auto"/>
      <w:ind w:firstLine="480"/>
    </w:pPr>
    <w:rPr>
      <w:rFonts w:ascii="黑体" w:eastAsia="黑体" w:hAnsi="黑体"/>
      <w:kern w:val="2"/>
      <w:sz w:val="24"/>
    </w:rPr>
  </w:style>
  <w:style w:type="paragraph" w:customStyle="1" w:styleId="style20">
    <w:name w:val="style2"/>
    <w:basedOn w:val="affff2"/>
    <w:uiPriority w:val="99"/>
    <w:qFormat/>
    <w:rsid w:val="00403EE7"/>
    <w:pPr>
      <w:widowControl/>
      <w:spacing w:before="100" w:beforeAutospacing="1" w:after="100" w:afterAutospacing="1" w:line="360" w:lineRule="auto"/>
      <w:ind w:firstLine="420"/>
      <w:jc w:val="left"/>
    </w:pPr>
    <w:rPr>
      <w:rFonts w:ascii="黑体" w:eastAsia="黑体" w:hAnsi="黑体" w:hint="eastAsia"/>
      <w:sz w:val="24"/>
    </w:rPr>
  </w:style>
  <w:style w:type="paragraph" w:customStyle="1" w:styleId="def">
    <w:name w:val="def正文"/>
    <w:basedOn w:val="afffff4"/>
    <w:link w:val="defChar"/>
    <w:uiPriority w:val="99"/>
    <w:qFormat/>
    <w:rsid w:val="00403EE7"/>
    <w:pPr>
      <w:widowControl/>
      <w:spacing w:line="360" w:lineRule="auto"/>
      <w:ind w:firstLine="510"/>
      <w:jc w:val="left"/>
    </w:pPr>
    <w:rPr>
      <w:rFonts w:ascii="黑体" w:eastAsia="黑体" w:hAnsi="黑体" w:cs="Times New Roman"/>
      <w:b w:val="0"/>
      <w:spacing w:val="0"/>
      <w:sz w:val="24"/>
      <w:szCs w:val="24"/>
      <w:lang w:val="en-US"/>
    </w:rPr>
  </w:style>
  <w:style w:type="paragraph" w:customStyle="1" w:styleId="Char40">
    <w:name w:val="Char4"/>
    <w:basedOn w:val="affff2"/>
    <w:qFormat/>
    <w:rsid w:val="00403EE7"/>
    <w:pPr>
      <w:spacing w:line="360" w:lineRule="auto"/>
      <w:ind w:firstLine="420"/>
    </w:pPr>
    <w:rPr>
      <w:rFonts w:ascii="Tahoma" w:eastAsia="黑体" w:hAnsi="Tahoma"/>
      <w:kern w:val="2"/>
      <w:sz w:val="24"/>
      <w:szCs w:val="20"/>
    </w:rPr>
  </w:style>
  <w:style w:type="paragraph" w:customStyle="1" w:styleId="Char5CharChar1Char1">
    <w:name w:val="Char5 Char Char1 Char1"/>
    <w:basedOn w:val="affff2"/>
    <w:uiPriority w:val="99"/>
    <w:qFormat/>
    <w:rsid w:val="00403EE7"/>
    <w:pPr>
      <w:spacing w:line="360" w:lineRule="auto"/>
      <w:ind w:firstLine="420"/>
    </w:pPr>
    <w:rPr>
      <w:rFonts w:ascii="Tahoma" w:eastAsia="黑体" w:hAnsi="Tahoma"/>
      <w:kern w:val="2"/>
      <w:sz w:val="24"/>
      <w:szCs w:val="20"/>
    </w:rPr>
  </w:style>
  <w:style w:type="paragraph" w:customStyle="1" w:styleId="Char1CharCharChar3">
    <w:name w:val="Char1 Char Char Char3"/>
    <w:basedOn w:val="affff2"/>
    <w:uiPriority w:val="99"/>
    <w:qFormat/>
    <w:rsid w:val="00403EE7"/>
    <w:pPr>
      <w:spacing w:line="360" w:lineRule="auto"/>
      <w:ind w:firstLine="420"/>
    </w:pPr>
    <w:rPr>
      <w:rFonts w:ascii="Tahoma" w:eastAsia="黑体" w:hAnsi="Tahoma"/>
      <w:kern w:val="2"/>
      <w:sz w:val="24"/>
      <w:szCs w:val="20"/>
    </w:rPr>
  </w:style>
  <w:style w:type="paragraph" w:customStyle="1" w:styleId="MMTopic1">
    <w:name w:val="MM Topic 1"/>
    <w:basedOn w:val="1b"/>
    <w:uiPriority w:val="99"/>
    <w:qFormat/>
    <w:rsid w:val="00403EE7"/>
    <w:pPr>
      <w:numPr>
        <w:numId w:val="37"/>
      </w:numPr>
      <w:adjustRightInd w:val="0"/>
      <w:snapToGrid w:val="0"/>
      <w:spacing w:before="120" w:after="120" w:line="578" w:lineRule="auto"/>
    </w:pPr>
    <w:rPr>
      <w:rFonts w:eastAsia="宋体" w:cs="MS Gothic"/>
      <w:bCs/>
      <w:color w:val="auto"/>
      <w:kern w:val="44"/>
      <w:sz w:val="24"/>
    </w:rPr>
  </w:style>
  <w:style w:type="paragraph" w:customStyle="1" w:styleId="MMTopic2">
    <w:name w:val="MM Topic 2"/>
    <w:basedOn w:val="2b"/>
    <w:uiPriority w:val="99"/>
    <w:qFormat/>
    <w:rsid w:val="00403EE7"/>
    <w:pPr>
      <w:tabs>
        <w:tab w:val="left" w:pos="425"/>
        <w:tab w:val="left" w:pos="7209"/>
      </w:tabs>
      <w:adjustRightInd w:val="0"/>
      <w:snapToGrid w:val="0"/>
      <w:spacing w:before="120" w:line="416" w:lineRule="auto"/>
      <w:jc w:val="left"/>
    </w:pPr>
    <w:rPr>
      <w:rFonts w:ascii="仿宋_GB2312" w:eastAsia="宋体" w:hAnsi="宋体" w:cs="Times New Roman"/>
      <w:bCs/>
      <w:color w:val="auto"/>
      <w:sz w:val="24"/>
    </w:rPr>
  </w:style>
  <w:style w:type="paragraph" w:customStyle="1" w:styleId="MMTopic3">
    <w:name w:val="MM Topic 3"/>
    <w:basedOn w:val="38"/>
    <w:link w:val="MMTopic3Char"/>
    <w:qFormat/>
    <w:rsid w:val="00403EE7"/>
    <w:pPr>
      <w:numPr>
        <w:ilvl w:val="2"/>
        <w:numId w:val="37"/>
      </w:numPr>
      <w:tabs>
        <w:tab w:val="left" w:pos="425"/>
      </w:tabs>
      <w:adjustRightInd w:val="0"/>
      <w:snapToGrid w:val="0"/>
      <w:spacing w:after="260" w:line="360" w:lineRule="exact"/>
    </w:pPr>
    <w:rPr>
      <w:rFonts w:ascii="宋体" w:eastAsia="宋体" w:hAnsi="宋体" w:cs="MS Gothic"/>
      <w:color w:val="auto"/>
      <w:kern w:val="2"/>
      <w:sz w:val="24"/>
    </w:rPr>
  </w:style>
  <w:style w:type="character" w:customStyle="1" w:styleId="grame">
    <w:name w:val="grame"/>
    <w:basedOn w:val="affff4"/>
    <w:qFormat/>
    <w:rsid w:val="00403EE7"/>
  </w:style>
  <w:style w:type="paragraph" w:customStyle="1" w:styleId="afffffffffffff8">
    <w:name w:val="正文段落"/>
    <w:basedOn w:val="affff2"/>
    <w:uiPriority w:val="99"/>
    <w:qFormat/>
    <w:rsid w:val="00403EE7"/>
    <w:pPr>
      <w:adjustRightInd w:val="0"/>
      <w:snapToGrid w:val="0"/>
      <w:spacing w:line="420" w:lineRule="atLeast"/>
    </w:pPr>
    <w:rPr>
      <w:rFonts w:ascii="黑体" w:eastAsia="黑体" w:hAnsi="黑体"/>
      <w:kern w:val="2"/>
      <w:sz w:val="24"/>
    </w:rPr>
  </w:style>
  <w:style w:type="paragraph" w:customStyle="1" w:styleId="5c">
    <w:name w:val="5号正文"/>
    <w:basedOn w:val="3b"/>
    <w:uiPriority w:val="99"/>
    <w:qFormat/>
    <w:rsid w:val="00403EE7"/>
    <w:pPr>
      <w:spacing w:line="240" w:lineRule="auto"/>
    </w:pPr>
    <w:rPr>
      <w:rFonts w:ascii="黑体" w:eastAsia="黑体" w:hAnsi="黑体"/>
      <w:kern w:val="2"/>
      <w:sz w:val="21"/>
      <w:szCs w:val="24"/>
      <w:lang w:val="en-US"/>
    </w:rPr>
  </w:style>
  <w:style w:type="character" w:customStyle="1" w:styleId="1fff6">
    <w:name w:val="书籍标题1"/>
    <w:qFormat/>
    <w:rsid w:val="00403EE7"/>
    <w:rPr>
      <w:b/>
      <w:bCs/>
      <w:smallCaps/>
      <w:spacing w:val="5"/>
    </w:rPr>
  </w:style>
  <w:style w:type="paragraph" w:customStyle="1" w:styleId="ParaCharCharCharCharCharCharCharCharCharChar">
    <w:name w:val="默认段落字体 Para Char Char Char Char Char Char Char Char Char Char"/>
    <w:basedOn w:val="affff2"/>
    <w:uiPriority w:val="99"/>
    <w:qFormat/>
    <w:rsid w:val="00403EE7"/>
    <w:pPr>
      <w:spacing w:line="240" w:lineRule="auto"/>
    </w:pPr>
    <w:rPr>
      <w:rFonts w:ascii="Tahoma" w:eastAsia="黑体" w:hAnsi="Tahoma"/>
      <w:kern w:val="2"/>
      <w:sz w:val="24"/>
      <w:szCs w:val="20"/>
    </w:rPr>
  </w:style>
  <w:style w:type="paragraph" w:customStyle="1" w:styleId="Char1CharCharChar4">
    <w:name w:val="Char1 Char Char Char4"/>
    <w:basedOn w:val="affff2"/>
    <w:uiPriority w:val="99"/>
    <w:qFormat/>
    <w:rsid w:val="00403EE7"/>
    <w:pPr>
      <w:spacing w:line="240" w:lineRule="auto"/>
    </w:pPr>
    <w:rPr>
      <w:rFonts w:ascii="Tahoma" w:eastAsia="黑体" w:hAnsi="Tahoma"/>
      <w:kern w:val="2"/>
      <w:sz w:val="24"/>
      <w:szCs w:val="20"/>
    </w:rPr>
  </w:style>
  <w:style w:type="paragraph" w:customStyle="1" w:styleId="afffffffffffff9">
    <w:name w:val="正文（缩进）"/>
    <w:basedOn w:val="affff2"/>
    <w:link w:val="Charfff0"/>
    <w:qFormat/>
    <w:rsid w:val="00403EE7"/>
    <w:pPr>
      <w:spacing w:beforeLines="50" w:afterLines="50" w:line="360" w:lineRule="auto"/>
      <w:ind w:firstLine="480"/>
    </w:pPr>
    <w:rPr>
      <w:rFonts w:ascii="黑体" w:eastAsia="黑体" w:hAnsi="黑体"/>
      <w:kern w:val="2"/>
      <w:sz w:val="24"/>
    </w:rPr>
  </w:style>
  <w:style w:type="character" w:customStyle="1" w:styleId="Charfff0">
    <w:name w:val="正文（缩进） Char"/>
    <w:link w:val="afffffffffffff9"/>
    <w:qFormat/>
    <w:rsid w:val="00403EE7"/>
    <w:rPr>
      <w:rFonts w:ascii="黑体" w:eastAsia="黑体" w:hAnsi="黑体"/>
      <w:color w:val="000000"/>
      <w:kern w:val="2"/>
      <w:sz w:val="24"/>
      <w:szCs w:val="24"/>
    </w:rPr>
  </w:style>
  <w:style w:type="paragraph" w:customStyle="1" w:styleId="Char90">
    <w:name w:val="Char9"/>
    <w:basedOn w:val="affff2"/>
    <w:uiPriority w:val="99"/>
    <w:qFormat/>
    <w:rsid w:val="00403EE7"/>
    <w:pPr>
      <w:spacing w:line="240" w:lineRule="auto"/>
    </w:pPr>
    <w:rPr>
      <w:rFonts w:ascii="Tahoma" w:eastAsia="黑体" w:hAnsi="Tahoma"/>
      <w:kern w:val="2"/>
      <w:sz w:val="24"/>
      <w:szCs w:val="20"/>
    </w:rPr>
  </w:style>
  <w:style w:type="paragraph" w:customStyle="1" w:styleId="afd">
    <w:name w:val="方框标题"/>
    <w:basedOn w:val="affff2"/>
    <w:next w:val="affff2"/>
    <w:link w:val="Charfff1"/>
    <w:uiPriority w:val="99"/>
    <w:qFormat/>
    <w:rsid w:val="00403EE7"/>
    <w:pPr>
      <w:numPr>
        <w:numId w:val="38"/>
      </w:numPr>
      <w:autoSpaceDE w:val="0"/>
      <w:autoSpaceDN w:val="0"/>
      <w:spacing w:line="360" w:lineRule="auto"/>
      <w:ind w:firstLine="0"/>
    </w:pPr>
    <w:rPr>
      <w:rFonts w:ascii="黑体" w:eastAsia="黑体" w:hAnsi="黑体"/>
      <w:kern w:val="2"/>
    </w:rPr>
  </w:style>
  <w:style w:type="character" w:customStyle="1" w:styleId="Charfff1">
    <w:name w:val="方框标题 Char"/>
    <w:link w:val="afd"/>
    <w:uiPriority w:val="99"/>
    <w:qFormat/>
    <w:rsid w:val="00403EE7"/>
    <w:rPr>
      <w:rFonts w:ascii="黑体" w:eastAsia="黑体" w:hAnsi="黑体"/>
      <w:color w:val="000000"/>
      <w:kern w:val="2"/>
      <w:sz w:val="21"/>
      <w:szCs w:val="24"/>
    </w:rPr>
  </w:style>
  <w:style w:type="character" w:customStyle="1" w:styleId="123CharChar">
    <w:name w:val="方框下的123标题 Char Char"/>
    <w:qFormat/>
    <w:rsid w:val="00403EE7"/>
    <w:rPr>
      <w:rFonts w:eastAsia="宋体"/>
      <w:kern w:val="2"/>
      <w:sz w:val="21"/>
      <w:szCs w:val="24"/>
      <w:lang w:val="en-US" w:eastAsia="zh-CN" w:bidi="ar-SA"/>
    </w:rPr>
  </w:style>
  <w:style w:type="paragraph" w:customStyle="1" w:styleId="Char5CharChar1Char2">
    <w:name w:val="Char5 Char Char1 Char2"/>
    <w:basedOn w:val="affff2"/>
    <w:uiPriority w:val="99"/>
    <w:qFormat/>
    <w:rsid w:val="00403EE7"/>
    <w:pPr>
      <w:spacing w:line="240" w:lineRule="auto"/>
    </w:pPr>
    <w:rPr>
      <w:rFonts w:ascii="Tahoma" w:eastAsia="黑体" w:hAnsi="Tahoma"/>
      <w:kern w:val="2"/>
      <w:sz w:val="24"/>
      <w:szCs w:val="20"/>
    </w:rPr>
  </w:style>
  <w:style w:type="character" w:customStyle="1" w:styleId="2fff">
    <w:name w:val="不明显强调2"/>
    <w:qFormat/>
    <w:rsid w:val="00403EE7"/>
    <w:rPr>
      <w:i/>
      <w:iCs/>
      <w:color w:val="808080"/>
    </w:rPr>
  </w:style>
  <w:style w:type="paragraph" w:customStyle="1" w:styleId="Char60">
    <w:name w:val="Char6"/>
    <w:basedOn w:val="affff2"/>
    <w:qFormat/>
    <w:rsid w:val="00403EE7"/>
    <w:pPr>
      <w:spacing w:line="360" w:lineRule="auto"/>
      <w:ind w:firstLine="420"/>
    </w:pPr>
    <w:rPr>
      <w:rFonts w:ascii="Tahoma" w:eastAsia="黑体" w:hAnsi="Tahoma"/>
      <w:kern w:val="2"/>
      <w:sz w:val="24"/>
      <w:szCs w:val="20"/>
    </w:rPr>
  </w:style>
  <w:style w:type="character" w:customStyle="1" w:styleId="javascript">
    <w:name w:val="javascript"/>
    <w:basedOn w:val="affff4"/>
    <w:qFormat/>
    <w:rsid w:val="00403EE7"/>
  </w:style>
  <w:style w:type="character" w:customStyle="1" w:styleId="Char1f">
    <w:name w:val="正文首行缩进 Char1"/>
    <w:qFormat/>
    <w:rsid w:val="00403EE7"/>
    <w:rPr>
      <w:rFonts w:ascii="仿宋_GB2312" w:eastAsia="宋体" w:hAnsi="Times New Roman" w:cs="Times New Roman"/>
      <w:kern w:val="2"/>
      <w:sz w:val="18"/>
      <w:szCs w:val="24"/>
      <w:lang w:val="en-US" w:eastAsia="zh-CN" w:bidi="ar-SA"/>
    </w:rPr>
  </w:style>
  <w:style w:type="paragraph" w:customStyle="1" w:styleId="afffffffffffffa">
    <w:name w:val="正文（标记）"/>
    <w:basedOn w:val="affff2"/>
    <w:link w:val="Char2c"/>
    <w:qFormat/>
    <w:rsid w:val="00403EE7"/>
    <w:pPr>
      <w:spacing w:beforeLines="50" w:afterLines="50" w:line="240" w:lineRule="auto"/>
    </w:pPr>
    <w:rPr>
      <w:rFonts w:ascii="黑体" w:eastAsia="黑体" w:hAnsi="黑体"/>
      <w:kern w:val="2"/>
      <w:sz w:val="24"/>
    </w:rPr>
  </w:style>
  <w:style w:type="character" w:customStyle="1" w:styleId="Char2c">
    <w:name w:val="正文（标记） Char2"/>
    <w:link w:val="afffffffffffffa"/>
    <w:qFormat/>
    <w:locked/>
    <w:rsid w:val="00403EE7"/>
    <w:rPr>
      <w:rFonts w:ascii="黑体" w:eastAsia="黑体" w:hAnsi="黑体"/>
      <w:color w:val="000000"/>
      <w:kern w:val="2"/>
      <w:sz w:val="24"/>
      <w:szCs w:val="24"/>
    </w:rPr>
  </w:style>
  <w:style w:type="character" w:customStyle="1" w:styleId="Charfff">
    <w:name w:val="正文（黑体） Char"/>
    <w:link w:val="afffffffffffff7"/>
    <w:qFormat/>
    <w:rsid w:val="00403EE7"/>
    <w:rPr>
      <w:rFonts w:ascii="黑体" w:eastAsia="黑体" w:hAnsi="黑体"/>
      <w:color w:val="000000"/>
      <w:kern w:val="2"/>
      <w:sz w:val="24"/>
      <w:szCs w:val="24"/>
    </w:rPr>
  </w:style>
  <w:style w:type="paragraph" w:customStyle="1" w:styleId="af4">
    <w:name w:val="正文黑体项目编号"/>
    <w:basedOn w:val="affff2"/>
    <w:link w:val="CharChar8"/>
    <w:uiPriority w:val="99"/>
    <w:qFormat/>
    <w:rsid w:val="00403EE7"/>
    <w:pPr>
      <w:numPr>
        <w:numId w:val="39"/>
      </w:numPr>
      <w:tabs>
        <w:tab w:val="clear" w:pos="902"/>
        <w:tab w:val="left" w:pos="360"/>
      </w:tabs>
      <w:spacing w:beforeLines="50" w:afterLines="50" w:line="360" w:lineRule="auto"/>
      <w:ind w:leftChars="200" w:left="620" w:rightChars="200" w:right="200" w:firstLine="0"/>
    </w:pPr>
    <w:rPr>
      <w:rFonts w:ascii="黑体" w:eastAsia="黑体" w:hAnsi="黑体"/>
      <w:b/>
      <w:kern w:val="2"/>
      <w:sz w:val="24"/>
    </w:rPr>
  </w:style>
  <w:style w:type="character" w:customStyle="1" w:styleId="CharChar8">
    <w:name w:val="正文黑体项目编号 Char Char"/>
    <w:link w:val="af4"/>
    <w:uiPriority w:val="99"/>
    <w:qFormat/>
    <w:rsid w:val="00403EE7"/>
    <w:rPr>
      <w:rFonts w:ascii="黑体" w:eastAsia="黑体" w:hAnsi="黑体"/>
      <w:b/>
      <w:color w:val="000000"/>
      <w:kern w:val="2"/>
      <w:sz w:val="24"/>
      <w:szCs w:val="24"/>
    </w:rPr>
  </w:style>
  <w:style w:type="paragraph" w:customStyle="1" w:styleId="afffffffffffffb">
    <w:name w:val="标注类"/>
    <w:basedOn w:val="affff2"/>
    <w:uiPriority w:val="99"/>
    <w:qFormat/>
    <w:rsid w:val="00403EE7"/>
    <w:pPr>
      <w:spacing w:beforeLines="50" w:afterLines="50" w:line="360" w:lineRule="auto"/>
      <w:ind w:firstLine="482"/>
    </w:pPr>
    <w:rPr>
      <w:rFonts w:ascii="黑体" w:eastAsia="楷体_GB2312" w:hAnsi="黑体"/>
      <w:kern w:val="2"/>
      <w:sz w:val="24"/>
    </w:rPr>
  </w:style>
  <w:style w:type="paragraph" w:customStyle="1" w:styleId="Char80">
    <w:name w:val="Char8"/>
    <w:basedOn w:val="affff2"/>
    <w:qFormat/>
    <w:rsid w:val="00403EE7"/>
    <w:pPr>
      <w:widowControl/>
      <w:spacing w:after="160" w:line="240" w:lineRule="exact"/>
      <w:jc w:val="left"/>
    </w:pPr>
    <w:rPr>
      <w:rFonts w:ascii="Verdana" w:eastAsia="仿宋_GB2312" w:hAnsi="Verdana"/>
      <w:sz w:val="24"/>
      <w:szCs w:val="20"/>
      <w:lang w:eastAsia="en-US"/>
    </w:rPr>
  </w:style>
  <w:style w:type="character" w:customStyle="1" w:styleId="Charfff2">
    <w:name w:val="正文（标记） Char"/>
    <w:qFormat/>
    <w:rsid w:val="00403EE7"/>
    <w:rPr>
      <w:rFonts w:eastAsia="宋体"/>
      <w:kern w:val="2"/>
      <w:sz w:val="24"/>
      <w:szCs w:val="24"/>
      <w:lang w:val="en-US" w:eastAsia="zh-CN" w:bidi="ar-SA"/>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ffff2"/>
    <w:uiPriority w:val="99"/>
    <w:qFormat/>
    <w:rsid w:val="00403EE7"/>
    <w:pPr>
      <w:widowControl/>
      <w:spacing w:line="400" w:lineRule="exact"/>
    </w:pPr>
    <w:rPr>
      <w:rFonts w:ascii="Verdana" w:eastAsia="黑体" w:hAnsi="Verdana"/>
      <w:sz w:val="28"/>
      <w:szCs w:val="28"/>
    </w:rPr>
  </w:style>
  <w:style w:type="character" w:customStyle="1" w:styleId="3CharCharChar">
    <w:name w:val="标题 3 Char Char Char"/>
    <w:qFormat/>
    <w:rsid w:val="00403EE7"/>
    <w:rPr>
      <w:rFonts w:eastAsia="宋体"/>
      <w:b/>
      <w:bCs/>
      <w:kern w:val="2"/>
      <w:sz w:val="32"/>
      <w:szCs w:val="32"/>
      <w:lang w:val="en-US" w:eastAsia="zh-CN" w:bidi="ar-SA"/>
    </w:rPr>
  </w:style>
  <w:style w:type="paragraph" w:customStyle="1" w:styleId="33Char">
    <w:name w:val="样式 标题 3标题 3 Char + 黑体 小四 非加粗"/>
    <w:basedOn w:val="46"/>
    <w:qFormat/>
    <w:rsid w:val="00403EE7"/>
    <w:pPr>
      <w:keepNext/>
      <w:keepLines/>
      <w:tabs>
        <w:tab w:val="clear" w:pos="2155"/>
      </w:tabs>
      <w:adjustRightInd w:val="0"/>
      <w:snapToGrid w:val="0"/>
      <w:spacing w:after="120" w:line="376" w:lineRule="auto"/>
      <w:ind w:left="0" w:firstLine="0"/>
    </w:pPr>
    <w:rPr>
      <w:rFonts w:ascii="宋体" w:eastAsia="宋体" w:hAnsi="宋体" w:cs="Times New Roman"/>
      <w:kern w:val="2"/>
      <w:sz w:val="24"/>
      <w:szCs w:val="30"/>
    </w:rPr>
  </w:style>
  <w:style w:type="character" w:customStyle="1" w:styleId="33CharChar">
    <w:name w:val="样式 标题 3标题 3 Char + 黑体 小四 非加粗 Char"/>
    <w:qFormat/>
    <w:rsid w:val="00403EE7"/>
    <w:rPr>
      <w:rFonts w:ascii="黑体" w:eastAsia="黑体" w:hAnsi="黑体"/>
      <w:bCs/>
      <w:color w:val="000000"/>
      <w:spacing w:val="6"/>
      <w:kern w:val="2"/>
      <w:sz w:val="24"/>
      <w:szCs w:val="28"/>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ffff2"/>
    <w:qFormat/>
    <w:rsid w:val="00403EE7"/>
    <w:pPr>
      <w:tabs>
        <w:tab w:val="left" w:pos="360"/>
      </w:tabs>
      <w:spacing w:line="240" w:lineRule="auto"/>
      <w:ind w:firstLineChars="150" w:firstLine="150"/>
    </w:pPr>
    <w:rPr>
      <w:rFonts w:ascii="Arial" w:eastAsia="黑体" w:hAnsi="Arial" w:cs="Arial"/>
      <w:kern w:val="2"/>
      <w:sz w:val="20"/>
      <w:szCs w:val="20"/>
    </w:rPr>
  </w:style>
  <w:style w:type="paragraph" w:customStyle="1" w:styleId="CharChar1CharCharCharCharCharCharCharCharChar1CharCharCharCharCharCharCharCharCharCharCharCharCharCharCharCharCharChar1Char">
    <w:name w:val="Char Char1 Char Char Char Char Char Char Char Char Char1 Char Char Char Char Char Char Char Char Char Char Char Char Char Char Char Char Char Char1 Char"/>
    <w:basedOn w:val="affff2"/>
    <w:qFormat/>
    <w:rsid w:val="00403EE7"/>
    <w:pPr>
      <w:tabs>
        <w:tab w:val="left" w:pos="360"/>
      </w:tabs>
      <w:spacing w:line="240" w:lineRule="auto"/>
      <w:ind w:firstLineChars="150" w:firstLine="150"/>
    </w:pPr>
    <w:rPr>
      <w:rFonts w:ascii="Arial" w:eastAsia="黑体" w:hAnsi="Arial" w:cs="Arial"/>
      <w:kern w:val="2"/>
      <w:sz w:val="20"/>
      <w:szCs w:val="20"/>
    </w:rPr>
  </w:style>
  <w:style w:type="character" w:customStyle="1" w:styleId="1Char6">
    <w:name w:val="正文1 Char"/>
    <w:link w:val="1ff1"/>
    <w:qFormat/>
    <w:rsid w:val="00403EE7"/>
    <w:rPr>
      <w:rFonts w:ascii="宋体"/>
      <w:sz w:val="24"/>
    </w:rPr>
  </w:style>
  <w:style w:type="paragraph" w:customStyle="1" w:styleId="1fff7">
    <w:name w:val="正文编号1"/>
    <w:basedOn w:val="affff2"/>
    <w:qFormat/>
    <w:rsid w:val="00403EE7"/>
    <w:pPr>
      <w:widowControl/>
      <w:tabs>
        <w:tab w:val="left" w:pos="432"/>
        <w:tab w:val="left" w:pos="1872"/>
      </w:tabs>
      <w:snapToGrid w:val="0"/>
      <w:spacing w:line="300" w:lineRule="auto"/>
      <w:ind w:left="432" w:hanging="432"/>
    </w:pPr>
    <w:rPr>
      <w:rFonts w:ascii="黑体" w:eastAsia="黑体" w:hAnsi="黑体"/>
      <w:sz w:val="24"/>
      <w:szCs w:val="20"/>
      <w:lang w:val="en-GB"/>
    </w:rPr>
  </w:style>
  <w:style w:type="paragraph" w:customStyle="1" w:styleId="32340512">
    <w:name w:val="样式 标题 3 + 段前: 23.4 磅 段后: 0.5 行 顶端: (无框线) 行距: 多倍行距 1.2 字行"/>
    <w:basedOn w:val="38"/>
    <w:uiPriority w:val="99"/>
    <w:qFormat/>
    <w:rsid w:val="00403EE7"/>
    <w:pPr>
      <w:keepLines w:val="0"/>
      <w:widowControl/>
      <w:numPr>
        <w:numId w:val="40"/>
      </w:numPr>
      <w:tabs>
        <w:tab w:val="clear" w:pos="927"/>
      </w:tabs>
      <w:adjustRightInd w:val="0"/>
      <w:snapToGrid w:val="0"/>
      <w:spacing w:after="120" w:line="288" w:lineRule="auto"/>
      <w:ind w:firstLine="0"/>
      <w:jc w:val="left"/>
    </w:pPr>
    <w:rPr>
      <w:rFonts w:ascii="Arial" w:eastAsia="宋体" w:hAnsi="Arial" w:cs="宋体"/>
      <w:b w:val="0"/>
      <w:color w:val="000080"/>
      <w:sz w:val="24"/>
      <w:szCs w:val="20"/>
    </w:rPr>
  </w:style>
  <w:style w:type="paragraph" w:customStyle="1" w:styleId="4H4RefHeading1rh1Headingsqlsect1234PIM4">
    <w:name w:val="样式 标题 4付标题H4Ref Heading 1rh1Heading sqlsect 1.2.3.4PIM 4..."/>
    <w:basedOn w:val="46"/>
    <w:qFormat/>
    <w:rsid w:val="00403EE7"/>
    <w:pPr>
      <w:keepNext/>
      <w:widowControl/>
      <w:tabs>
        <w:tab w:val="clear" w:pos="2155"/>
      </w:tabs>
      <w:adjustRightInd w:val="0"/>
      <w:snapToGrid w:val="0"/>
      <w:spacing w:afterLines="50" w:line="360" w:lineRule="atLeast"/>
      <w:ind w:left="900" w:firstLine="0"/>
      <w:jc w:val="left"/>
    </w:pPr>
    <w:rPr>
      <w:rFonts w:eastAsia="宋体" w:cs="宋体"/>
      <w:smallCaps/>
      <w:color w:val="000080"/>
      <w:sz w:val="24"/>
    </w:rPr>
  </w:style>
  <w:style w:type="character" w:customStyle="1" w:styleId="text1">
    <w:name w:val="text1"/>
    <w:qFormat/>
    <w:rsid w:val="00403EE7"/>
    <w:rPr>
      <w:sz w:val="21"/>
      <w:szCs w:val="21"/>
    </w:rPr>
  </w:style>
  <w:style w:type="paragraph" w:customStyle="1" w:styleId="afffffffffffffc">
    <w:name w:val="技术报告正文"/>
    <w:basedOn w:val="affff2"/>
    <w:qFormat/>
    <w:rsid w:val="00403EE7"/>
    <w:pPr>
      <w:spacing w:beforeLines="50" w:line="440" w:lineRule="exact"/>
      <w:ind w:firstLine="480"/>
    </w:pPr>
    <w:rPr>
      <w:rFonts w:ascii="黑体" w:eastAsia="黑体" w:hAnsi="黑体" w:cs="Arial"/>
      <w:kern w:val="2"/>
      <w:sz w:val="28"/>
    </w:rPr>
  </w:style>
  <w:style w:type="paragraph" w:customStyle="1" w:styleId="CharCharCharCharCharCharCharCharCharCharCharChar1Char">
    <w:name w:val="Char Char Char Char Char Char Char Char Char Char Char Char1 Char"/>
    <w:basedOn w:val="affff2"/>
    <w:qFormat/>
    <w:rsid w:val="00403EE7"/>
    <w:pPr>
      <w:snapToGrid w:val="0"/>
      <w:spacing w:line="360" w:lineRule="auto"/>
    </w:pPr>
    <w:rPr>
      <w:rFonts w:ascii="黑体" w:eastAsia="仿宋_GB2312" w:hAnsi="黑体"/>
      <w:kern w:val="2"/>
      <w:sz w:val="24"/>
    </w:rPr>
  </w:style>
  <w:style w:type="paragraph" w:customStyle="1" w:styleId="3173">
    <w:name w:val="标题 3 + 行距: 多倍行距 1.73 字行"/>
    <w:basedOn w:val="38"/>
    <w:qFormat/>
    <w:rsid w:val="00403EE7"/>
    <w:pPr>
      <w:widowControl/>
      <w:numPr>
        <w:ilvl w:val="2"/>
        <w:numId w:val="41"/>
      </w:numPr>
      <w:tabs>
        <w:tab w:val="left" w:pos="432"/>
      </w:tabs>
      <w:adjustRightInd w:val="0"/>
      <w:snapToGrid w:val="0"/>
      <w:spacing w:after="120" w:line="360" w:lineRule="exact"/>
    </w:pPr>
    <w:rPr>
      <w:rFonts w:ascii="宋体" w:eastAsia="宋体" w:hAnsi="宋体" w:cs="宋体"/>
      <w:color w:val="auto"/>
      <w:sz w:val="28"/>
      <w:szCs w:val="28"/>
    </w:rPr>
  </w:style>
  <w:style w:type="paragraph" w:customStyle="1" w:styleId="c">
    <w:name w:val="c_"/>
    <w:qFormat/>
    <w:rsid w:val="00403EE7"/>
    <w:pPr>
      <w:widowControl w:val="0"/>
      <w:autoSpaceDE w:val="0"/>
      <w:autoSpaceDN w:val="0"/>
      <w:adjustRightInd w:val="0"/>
      <w:jc w:val="both"/>
    </w:pPr>
    <w:rPr>
      <w:rFonts w:ascii="五" w:eastAsia="五"/>
      <w:szCs w:val="24"/>
    </w:rPr>
  </w:style>
  <w:style w:type="paragraph" w:customStyle="1" w:styleId="CharCharCharCharCharChar1Char2">
    <w:name w:val="Char Char Char Char Char Char1 Char2"/>
    <w:basedOn w:val="affff2"/>
    <w:qFormat/>
    <w:rsid w:val="00403EE7"/>
    <w:pPr>
      <w:widowControl/>
      <w:spacing w:after="160" w:line="240" w:lineRule="exact"/>
      <w:jc w:val="left"/>
    </w:pPr>
    <w:rPr>
      <w:rFonts w:ascii="Verdana" w:eastAsia="黑体" w:hAnsi="Verdana"/>
      <w:szCs w:val="20"/>
      <w:lang w:eastAsia="en-US"/>
    </w:rPr>
  </w:style>
  <w:style w:type="paragraph" w:customStyle="1" w:styleId="Char1CharCharChar5">
    <w:name w:val="Char1 Char Char Char5"/>
    <w:basedOn w:val="affff2"/>
    <w:qFormat/>
    <w:rsid w:val="00403EE7"/>
    <w:pPr>
      <w:spacing w:line="240" w:lineRule="auto"/>
    </w:pPr>
    <w:rPr>
      <w:rFonts w:ascii="Tahoma" w:eastAsia="黑体" w:hAnsi="Tahoma"/>
      <w:kern w:val="2"/>
      <w:sz w:val="24"/>
      <w:szCs w:val="20"/>
    </w:rPr>
  </w:style>
  <w:style w:type="paragraph" w:customStyle="1" w:styleId="4f4">
    <w:name w:val="正文4"/>
    <w:basedOn w:val="affff2"/>
    <w:qFormat/>
    <w:rsid w:val="00403EE7"/>
    <w:pPr>
      <w:spacing w:line="360" w:lineRule="auto"/>
      <w:ind w:leftChars="300" w:left="618" w:firstLineChars="300" w:firstLine="706"/>
    </w:pPr>
    <w:rPr>
      <w:rFonts w:ascii="黑体" w:eastAsia="黑体" w:hAnsi="黑体"/>
      <w:kern w:val="2"/>
      <w:sz w:val="24"/>
      <w:szCs w:val="20"/>
    </w:rPr>
  </w:style>
  <w:style w:type="character" w:customStyle="1" w:styleId="at7">
    <w:name w:val="at_7"/>
    <w:basedOn w:val="affff4"/>
    <w:qFormat/>
    <w:rsid w:val="00403EE7"/>
  </w:style>
  <w:style w:type="paragraph" w:customStyle="1" w:styleId="Text">
    <w:name w:val="Text"/>
    <w:uiPriority w:val="99"/>
    <w:qFormat/>
    <w:rsid w:val="00403EE7"/>
    <w:pPr>
      <w:spacing w:after="240" w:line="280" w:lineRule="exact"/>
      <w:ind w:left="2102"/>
    </w:pPr>
    <w:rPr>
      <w:spacing w:val="4"/>
      <w:sz w:val="22"/>
      <w:szCs w:val="22"/>
      <w:lang w:eastAsia="he-IL" w:bidi="he-IL"/>
    </w:rPr>
  </w:style>
  <w:style w:type="character" w:customStyle="1" w:styleId="line21">
    <w:name w:val="line21"/>
    <w:qFormat/>
    <w:rsid w:val="00403EE7"/>
    <w:rPr>
      <w:sz w:val="18"/>
      <w:szCs w:val="18"/>
    </w:rPr>
  </w:style>
  <w:style w:type="paragraph" w:customStyle="1" w:styleId="CharChar1CharCharCharCharCharChar1">
    <w:name w:val="Char Char1 Char Char Char Char Char Char1"/>
    <w:basedOn w:val="affff2"/>
    <w:qFormat/>
    <w:rsid w:val="00403EE7"/>
    <w:pPr>
      <w:widowControl/>
      <w:spacing w:after="160" w:line="240" w:lineRule="exact"/>
      <w:jc w:val="center"/>
    </w:pPr>
    <w:rPr>
      <w:rFonts w:ascii="黑体" w:eastAsia="黑体" w:hAnsi="Verdana"/>
      <w:sz w:val="36"/>
      <w:szCs w:val="36"/>
    </w:rPr>
  </w:style>
  <w:style w:type="paragraph" w:styleId="afffffffffffffd">
    <w:name w:val="Intense Quote"/>
    <w:basedOn w:val="affff2"/>
    <w:next w:val="affff2"/>
    <w:link w:val="Charfff3"/>
    <w:uiPriority w:val="30"/>
    <w:qFormat/>
    <w:rsid w:val="00403EE7"/>
    <w:pPr>
      <w:pBdr>
        <w:bottom w:val="single" w:sz="4" w:space="4" w:color="4F81BD"/>
      </w:pBdr>
      <w:spacing w:before="200" w:after="280" w:line="360" w:lineRule="auto"/>
      <w:ind w:left="936" w:right="936" w:firstLine="420"/>
    </w:pPr>
    <w:rPr>
      <w:rFonts w:ascii="黑体" w:eastAsia="黑体" w:hAnsi="黑体"/>
      <w:b/>
      <w:bCs/>
      <w:i/>
      <w:iCs/>
      <w:color w:val="4F81BD"/>
      <w:kern w:val="2"/>
      <w:sz w:val="24"/>
    </w:rPr>
  </w:style>
  <w:style w:type="character" w:customStyle="1" w:styleId="Charfff3">
    <w:name w:val="明显引用 Char"/>
    <w:basedOn w:val="affff4"/>
    <w:link w:val="afffffffffffffd"/>
    <w:uiPriority w:val="30"/>
    <w:qFormat/>
    <w:rsid w:val="00403EE7"/>
    <w:rPr>
      <w:rFonts w:ascii="黑体" w:eastAsia="黑体" w:hAnsi="黑体"/>
      <w:b/>
      <w:bCs/>
      <w:i/>
      <w:iCs/>
      <w:color w:val="4F81BD"/>
      <w:kern w:val="2"/>
      <w:sz w:val="24"/>
      <w:szCs w:val="24"/>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ffff2"/>
    <w:qFormat/>
    <w:rsid w:val="00403EE7"/>
    <w:pPr>
      <w:widowControl/>
      <w:spacing w:line="400" w:lineRule="exact"/>
      <w:jc w:val="center"/>
    </w:pPr>
    <w:rPr>
      <w:rFonts w:ascii="Verdana" w:eastAsia="黑体" w:hAnsi="Verdana"/>
      <w:szCs w:val="20"/>
      <w:lang w:eastAsia="en-US"/>
    </w:rPr>
  </w:style>
  <w:style w:type="character" w:customStyle="1" w:styleId="1Char7">
    <w:name w:val="正文缩进1 Char"/>
    <w:link w:val="1ff2"/>
    <w:uiPriority w:val="99"/>
    <w:qFormat/>
    <w:rsid w:val="00403EE7"/>
    <w:rPr>
      <w:spacing w:val="20"/>
      <w:kern w:val="2"/>
      <w:sz w:val="24"/>
    </w:rPr>
  </w:style>
  <w:style w:type="paragraph" w:customStyle="1" w:styleId="afffffffffffffe">
    <w:name w:val="样式 蓝色小标题"/>
    <w:next w:val="affff2"/>
    <w:qFormat/>
    <w:rsid w:val="00403EE7"/>
    <w:pPr>
      <w:ind w:firstLine="482"/>
    </w:pPr>
    <w:rPr>
      <w:rFonts w:ascii="宋体" w:hAnsi="宋体" w:cs="宋体"/>
      <w:b/>
      <w:bCs/>
      <w:i/>
      <w:color w:val="000080"/>
      <w:kern w:val="2"/>
      <w:sz w:val="24"/>
      <w:szCs w:val="24"/>
      <w:u w:val="single" w:color="000080"/>
    </w:rPr>
  </w:style>
  <w:style w:type="paragraph" w:customStyle="1" w:styleId="affffffffffffff">
    <w:name w:val="产品手册备注"/>
    <w:basedOn w:val="affff2"/>
    <w:qFormat/>
    <w:rsid w:val="00403EE7"/>
    <w:pPr>
      <w:spacing w:line="240" w:lineRule="auto"/>
    </w:pPr>
    <w:rPr>
      <w:rFonts w:ascii="Arial" w:eastAsia="华文细黑" w:hAnsi="Arial" w:cs="Arial"/>
      <w:color w:val="000080"/>
      <w:kern w:val="2"/>
      <w:sz w:val="18"/>
      <w:szCs w:val="18"/>
    </w:rPr>
  </w:style>
  <w:style w:type="paragraph" w:customStyle="1" w:styleId="affffffffffffff0">
    <w:name w:val="产品手册标题"/>
    <w:basedOn w:val="affff2"/>
    <w:qFormat/>
    <w:rsid w:val="00403EE7"/>
    <w:pPr>
      <w:spacing w:beforeLines="70" w:afterLines="30" w:line="400" w:lineRule="exact"/>
    </w:pPr>
    <w:rPr>
      <w:rFonts w:ascii="Arial" w:eastAsia="黑体" w:hAnsi="Arial"/>
      <w:kern w:val="2"/>
      <w:sz w:val="24"/>
    </w:rPr>
  </w:style>
  <w:style w:type="paragraph" w:customStyle="1" w:styleId="affffffffffffff1">
    <w:name w:val="产品手册定购信息表头"/>
    <w:basedOn w:val="affff2"/>
    <w:qFormat/>
    <w:rsid w:val="00403EE7"/>
    <w:pPr>
      <w:spacing w:line="240" w:lineRule="auto"/>
      <w:jc w:val="center"/>
    </w:pPr>
    <w:rPr>
      <w:rFonts w:ascii="Arial" w:eastAsia="黑体" w:hAnsi="Arial" w:cs="Arial"/>
      <w:kern w:val="2"/>
      <w:szCs w:val="21"/>
    </w:rPr>
  </w:style>
  <w:style w:type="paragraph" w:customStyle="1" w:styleId="affffffffffffff2">
    <w:name w:val="产品手册功能描述内容"/>
    <w:basedOn w:val="affff2"/>
    <w:link w:val="Charfff4"/>
    <w:qFormat/>
    <w:rsid w:val="00403EE7"/>
    <w:pPr>
      <w:spacing w:line="400" w:lineRule="exact"/>
    </w:pPr>
    <w:rPr>
      <w:rFonts w:ascii="Arial" w:eastAsia="黑体" w:hAnsi="Arial" w:cs="Arial"/>
      <w:kern w:val="2"/>
      <w:szCs w:val="21"/>
    </w:rPr>
  </w:style>
  <w:style w:type="character" w:customStyle="1" w:styleId="Charfff4">
    <w:name w:val="产品手册功能描述内容 Char"/>
    <w:link w:val="affffffffffffff2"/>
    <w:qFormat/>
    <w:rsid w:val="00403EE7"/>
    <w:rPr>
      <w:rFonts w:ascii="Arial" w:eastAsia="黑体" w:hAnsi="Arial" w:cs="Arial"/>
      <w:color w:val="000000"/>
      <w:kern w:val="2"/>
      <w:sz w:val="21"/>
      <w:szCs w:val="21"/>
    </w:rPr>
  </w:style>
  <w:style w:type="paragraph" w:customStyle="1" w:styleId="affffffffffffff3">
    <w:name w:val="产品手册技术规格列表"/>
    <w:basedOn w:val="affff2"/>
    <w:link w:val="Charfff5"/>
    <w:qFormat/>
    <w:rsid w:val="00403EE7"/>
    <w:pPr>
      <w:spacing w:line="400" w:lineRule="exact"/>
      <w:ind w:firstLineChars="196" w:firstLine="412"/>
    </w:pPr>
    <w:rPr>
      <w:rFonts w:ascii="Arial" w:eastAsia="黑体" w:hAnsi="Arial" w:cs="Arial"/>
      <w:kern w:val="2"/>
      <w:szCs w:val="21"/>
    </w:rPr>
  </w:style>
  <w:style w:type="character" w:customStyle="1" w:styleId="Charfff5">
    <w:name w:val="产品手册技术规格列表 Char"/>
    <w:link w:val="affffffffffffff3"/>
    <w:qFormat/>
    <w:rsid w:val="00403EE7"/>
    <w:rPr>
      <w:rFonts w:ascii="Arial" w:eastAsia="黑体" w:hAnsi="Arial" w:cs="Arial"/>
      <w:color w:val="000000"/>
      <w:kern w:val="2"/>
      <w:sz w:val="21"/>
      <w:szCs w:val="21"/>
    </w:rPr>
  </w:style>
  <w:style w:type="paragraph" w:customStyle="1" w:styleId="1fff8">
    <w:name w:val="产品手册标题1"/>
    <w:basedOn w:val="affff2"/>
    <w:qFormat/>
    <w:rsid w:val="00403EE7"/>
    <w:pPr>
      <w:spacing w:beforeLines="70" w:afterLines="30" w:line="360" w:lineRule="auto"/>
    </w:pPr>
    <w:rPr>
      <w:rFonts w:ascii="黑体" w:eastAsia="黑体" w:hAnsi="黑体"/>
      <w:kern w:val="2"/>
      <w:sz w:val="24"/>
    </w:rPr>
  </w:style>
  <w:style w:type="paragraph" w:customStyle="1" w:styleId="affffffffffffff4">
    <w:name w:val="产品手册技术规格类别"/>
    <w:basedOn w:val="affff2"/>
    <w:qFormat/>
    <w:rsid w:val="00403EE7"/>
    <w:pPr>
      <w:tabs>
        <w:tab w:val="left" w:pos="420"/>
      </w:tabs>
      <w:spacing w:line="400" w:lineRule="exact"/>
      <w:ind w:left="420" w:hanging="420"/>
    </w:pPr>
    <w:rPr>
      <w:rFonts w:ascii="Arial" w:eastAsia="黑体" w:hAnsi="Arial"/>
      <w:b/>
      <w:kern w:val="2"/>
      <w:szCs w:val="21"/>
    </w:rPr>
  </w:style>
  <w:style w:type="paragraph" w:customStyle="1" w:styleId="affffffffffffff5">
    <w:name w:val="产品手册特性内容"/>
    <w:basedOn w:val="affff2"/>
    <w:qFormat/>
    <w:rsid w:val="00403EE7"/>
    <w:pPr>
      <w:spacing w:line="400" w:lineRule="exact"/>
    </w:pPr>
    <w:rPr>
      <w:rFonts w:ascii="Arial" w:eastAsia="黑体" w:hAnsi="Arial" w:cs="Arial"/>
      <w:kern w:val="2"/>
      <w:szCs w:val="21"/>
    </w:rPr>
  </w:style>
  <w:style w:type="paragraph" w:customStyle="1" w:styleId="CharCharCharCharChar1">
    <w:name w:val="Char Char Char Char Char1"/>
    <w:basedOn w:val="affff2"/>
    <w:qFormat/>
    <w:rsid w:val="00403EE7"/>
    <w:pPr>
      <w:spacing w:line="240" w:lineRule="auto"/>
    </w:pPr>
    <w:rPr>
      <w:rFonts w:ascii="黑体" w:eastAsia="黑体" w:hAnsi="黑体"/>
      <w:kern w:val="2"/>
    </w:rPr>
  </w:style>
  <w:style w:type="table" w:customStyle="1" w:styleId="Table">
    <w:name w:val="Table"/>
    <w:basedOn w:val="affffffa"/>
    <w:qFormat/>
    <w:rsid w:val="00403EE7"/>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itemlist">
    <w:name w:val="itemlist"/>
    <w:basedOn w:val="affff2"/>
    <w:qFormat/>
    <w:rsid w:val="00403EE7"/>
    <w:pPr>
      <w:widowControl/>
      <w:spacing w:before="100" w:beforeAutospacing="1" w:after="100" w:afterAutospacing="1" w:line="240" w:lineRule="auto"/>
      <w:jc w:val="left"/>
    </w:pPr>
    <w:rPr>
      <w:rFonts w:ascii="黑体" w:eastAsia="黑体" w:hAnsi="黑体" w:cs="宋体"/>
      <w:sz w:val="24"/>
    </w:rPr>
  </w:style>
  <w:style w:type="paragraph" w:customStyle="1" w:styleId="tableheading0">
    <w:name w:val="tableheading"/>
    <w:basedOn w:val="affff2"/>
    <w:qFormat/>
    <w:rsid w:val="00403EE7"/>
    <w:pPr>
      <w:widowControl/>
      <w:spacing w:before="100" w:beforeAutospacing="1" w:after="100" w:afterAutospacing="1" w:line="240" w:lineRule="auto"/>
      <w:jc w:val="left"/>
    </w:pPr>
    <w:rPr>
      <w:rFonts w:ascii="黑体" w:eastAsia="黑体" w:hAnsi="黑体" w:cs="宋体"/>
      <w:sz w:val="24"/>
    </w:rPr>
  </w:style>
  <w:style w:type="paragraph" w:customStyle="1" w:styleId="tabletext0">
    <w:name w:val="tabletext"/>
    <w:basedOn w:val="affff2"/>
    <w:qFormat/>
    <w:rsid w:val="00403EE7"/>
    <w:pPr>
      <w:widowControl/>
      <w:spacing w:before="100" w:beforeAutospacing="1" w:after="100" w:afterAutospacing="1" w:line="240" w:lineRule="auto"/>
      <w:jc w:val="left"/>
    </w:pPr>
    <w:rPr>
      <w:rFonts w:ascii="黑体" w:eastAsia="黑体" w:hAnsi="黑体" w:cs="宋体"/>
      <w:sz w:val="24"/>
    </w:rPr>
  </w:style>
  <w:style w:type="paragraph" w:customStyle="1" w:styleId="a14">
    <w:name w:val="a14"/>
    <w:basedOn w:val="affff2"/>
    <w:qFormat/>
    <w:rsid w:val="00403EE7"/>
    <w:pPr>
      <w:widowControl/>
      <w:spacing w:before="100" w:beforeAutospacing="1" w:after="100" w:afterAutospacing="1" w:line="240" w:lineRule="auto"/>
      <w:jc w:val="left"/>
    </w:pPr>
    <w:rPr>
      <w:rFonts w:ascii="黑体" w:eastAsia="黑体" w:hAnsi="黑体" w:cs="宋体"/>
      <w:sz w:val="24"/>
    </w:rPr>
  </w:style>
  <w:style w:type="paragraph" w:customStyle="1" w:styleId="xl114">
    <w:name w:val="xl114"/>
    <w:basedOn w:val="affff2"/>
    <w:qFormat/>
    <w:rsid w:val="00403EE7"/>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15">
    <w:name w:val="xl115"/>
    <w:basedOn w:val="affff2"/>
    <w:qFormat/>
    <w:rsid w:val="00403EE7"/>
    <w:pPr>
      <w:widowControl/>
      <w:pBdr>
        <w:top w:val="single" w:sz="4" w:space="0" w:color="auto"/>
        <w:left w:val="single" w:sz="4" w:space="0" w:color="auto"/>
        <w:right w:val="single" w:sz="4" w:space="0" w:color="auto"/>
      </w:pBdr>
      <w:spacing w:before="100" w:beforeAutospacing="1" w:after="100" w:afterAutospacing="1" w:line="240" w:lineRule="auto"/>
      <w:jc w:val="right"/>
    </w:pPr>
    <w:rPr>
      <w:rFonts w:ascii="黑体" w:eastAsia="黑体" w:hAnsi="黑体" w:cs="宋体"/>
      <w:sz w:val="20"/>
      <w:szCs w:val="20"/>
    </w:rPr>
  </w:style>
  <w:style w:type="paragraph" w:customStyle="1" w:styleId="xl116">
    <w:name w:val="xl116"/>
    <w:basedOn w:val="affff2"/>
    <w:qFormat/>
    <w:rsid w:val="00403EE7"/>
    <w:pPr>
      <w:widowControl/>
      <w:pBdr>
        <w:top w:val="single" w:sz="4" w:space="0" w:color="auto"/>
        <w:left w:val="single" w:sz="4" w:space="0" w:color="auto"/>
      </w:pBdr>
      <w:spacing w:before="100" w:beforeAutospacing="1" w:after="100" w:afterAutospacing="1" w:line="240" w:lineRule="auto"/>
      <w:jc w:val="right"/>
    </w:pPr>
    <w:rPr>
      <w:rFonts w:ascii="黑体" w:eastAsia="黑体" w:hAnsi="黑体" w:cs="宋体"/>
      <w:sz w:val="20"/>
      <w:szCs w:val="20"/>
    </w:rPr>
  </w:style>
  <w:style w:type="paragraph" w:customStyle="1" w:styleId="xl117">
    <w:name w:val="xl117"/>
    <w:basedOn w:val="affff2"/>
    <w:qFormat/>
    <w:rsid w:val="00403EE7"/>
    <w:pPr>
      <w:widowControl/>
      <w:pBdr>
        <w:top w:val="single" w:sz="4" w:space="0" w:color="auto"/>
        <w:left w:val="single" w:sz="4" w:space="0" w:color="auto"/>
        <w:right w:val="single" w:sz="4" w:space="0" w:color="auto"/>
      </w:pBdr>
      <w:spacing w:before="100" w:beforeAutospacing="1" w:after="100" w:afterAutospacing="1" w:line="240" w:lineRule="auto"/>
      <w:jc w:val="right"/>
    </w:pPr>
    <w:rPr>
      <w:rFonts w:ascii="黑体" w:eastAsia="黑体" w:hAnsi="黑体" w:cs="宋体"/>
      <w:color w:val="0000FF"/>
      <w:sz w:val="20"/>
      <w:szCs w:val="20"/>
    </w:rPr>
  </w:style>
  <w:style w:type="paragraph" w:customStyle="1" w:styleId="xl118">
    <w:name w:val="xl118"/>
    <w:basedOn w:val="affff2"/>
    <w:qFormat/>
    <w:rsid w:val="00403EE7"/>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黑体" w:eastAsia="黑体" w:hAnsi="黑体" w:cs="宋体"/>
      <w:color w:val="FF0000"/>
      <w:sz w:val="20"/>
      <w:szCs w:val="20"/>
    </w:rPr>
  </w:style>
  <w:style w:type="paragraph" w:customStyle="1" w:styleId="xl119">
    <w:name w:val="xl119"/>
    <w:basedOn w:val="affff2"/>
    <w:qFormat/>
    <w:rsid w:val="00403EE7"/>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20">
    <w:name w:val="xl120"/>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黑体" w:eastAsia="黑体" w:hAnsi="黑体" w:cs="宋体"/>
      <w:color w:val="FF0000"/>
      <w:sz w:val="20"/>
      <w:szCs w:val="20"/>
    </w:rPr>
  </w:style>
  <w:style w:type="paragraph" w:customStyle="1" w:styleId="xl121">
    <w:name w:val="xl121"/>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黑体" w:eastAsia="黑体" w:hAnsi="黑体" w:cs="宋体"/>
      <w:sz w:val="20"/>
      <w:szCs w:val="20"/>
    </w:rPr>
  </w:style>
  <w:style w:type="paragraph" w:customStyle="1" w:styleId="xl122">
    <w:name w:val="xl122"/>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黑体" w:eastAsia="黑体" w:hAnsi="黑体" w:cs="宋体"/>
      <w:b/>
      <w:bCs/>
      <w:color w:val="FF0000"/>
      <w:sz w:val="20"/>
      <w:szCs w:val="20"/>
    </w:rPr>
  </w:style>
  <w:style w:type="paragraph" w:customStyle="1" w:styleId="xl123">
    <w:name w:val="xl123"/>
    <w:basedOn w:val="affff2"/>
    <w:qFormat/>
    <w:rsid w:val="00403EE7"/>
    <w:pPr>
      <w:widowControl/>
      <w:pBdr>
        <w:bottom w:val="single" w:sz="4" w:space="0" w:color="auto"/>
        <w:right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24">
    <w:name w:val="xl124"/>
    <w:basedOn w:val="affff2"/>
    <w:qFormat/>
    <w:rsid w:val="00403EE7"/>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25">
    <w:name w:val="xl125"/>
    <w:basedOn w:val="affff2"/>
    <w:qFormat/>
    <w:rsid w:val="00403EE7"/>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26">
    <w:name w:val="xl126"/>
    <w:basedOn w:val="affff2"/>
    <w:qFormat/>
    <w:rsid w:val="00403EE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黑体" w:eastAsia="黑体" w:hAnsi="黑体" w:cs="宋体"/>
      <w:color w:val="FF0000"/>
      <w:sz w:val="20"/>
      <w:szCs w:val="20"/>
    </w:rPr>
  </w:style>
  <w:style w:type="paragraph" w:customStyle="1" w:styleId="xl127">
    <w:name w:val="xl127"/>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黑体" w:eastAsia="黑体" w:hAnsi="黑体" w:cs="宋体"/>
      <w:color w:val="FF0000"/>
      <w:sz w:val="20"/>
      <w:szCs w:val="20"/>
    </w:rPr>
  </w:style>
  <w:style w:type="paragraph" w:customStyle="1" w:styleId="xl128">
    <w:name w:val="xl128"/>
    <w:basedOn w:val="affff2"/>
    <w:qFormat/>
    <w:rsid w:val="00403EE7"/>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29">
    <w:name w:val="xl129"/>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黑体" w:eastAsia="黑体" w:hAnsi="黑体" w:cs="宋体"/>
      <w:sz w:val="20"/>
      <w:szCs w:val="20"/>
    </w:rPr>
  </w:style>
  <w:style w:type="paragraph" w:customStyle="1" w:styleId="xl130">
    <w:name w:val="xl130"/>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right"/>
    </w:pPr>
    <w:rPr>
      <w:rFonts w:ascii="黑体" w:eastAsia="黑体" w:hAnsi="黑体" w:cs="宋体"/>
      <w:sz w:val="20"/>
      <w:szCs w:val="20"/>
    </w:rPr>
  </w:style>
  <w:style w:type="paragraph" w:customStyle="1" w:styleId="xl131">
    <w:name w:val="xl131"/>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32">
    <w:name w:val="xl132"/>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黑体" w:eastAsia="黑体" w:hAnsi="黑体" w:cs="宋体"/>
      <w:color w:val="FF0000"/>
      <w:sz w:val="20"/>
      <w:szCs w:val="20"/>
    </w:rPr>
  </w:style>
  <w:style w:type="paragraph" w:customStyle="1" w:styleId="xl133">
    <w:name w:val="xl133"/>
    <w:basedOn w:val="affff2"/>
    <w:uiPriority w:val="99"/>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34">
    <w:name w:val="xl134"/>
    <w:basedOn w:val="affff2"/>
    <w:uiPriority w:val="99"/>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黑体" w:eastAsia="黑体" w:hAnsi="黑体" w:cs="宋体"/>
      <w:sz w:val="20"/>
      <w:szCs w:val="20"/>
    </w:rPr>
  </w:style>
  <w:style w:type="paragraph" w:customStyle="1" w:styleId="xl135">
    <w:name w:val="xl135"/>
    <w:basedOn w:val="affff2"/>
    <w:uiPriority w:val="99"/>
    <w:qFormat/>
    <w:rsid w:val="00403EE7"/>
    <w:pPr>
      <w:widowControl/>
      <w:spacing w:before="100" w:beforeAutospacing="1" w:after="100" w:afterAutospacing="1" w:line="240" w:lineRule="auto"/>
      <w:jc w:val="center"/>
    </w:pPr>
    <w:rPr>
      <w:rFonts w:ascii="黑体" w:eastAsia="黑体" w:hAnsi="黑体" w:cs="宋体"/>
      <w:sz w:val="20"/>
      <w:szCs w:val="20"/>
    </w:rPr>
  </w:style>
  <w:style w:type="paragraph" w:customStyle="1" w:styleId="xl136">
    <w:name w:val="xl136"/>
    <w:basedOn w:val="affff2"/>
    <w:uiPriority w:val="99"/>
    <w:qFormat/>
    <w:rsid w:val="00403EE7"/>
    <w:pPr>
      <w:widowControl/>
      <w:spacing w:before="100" w:beforeAutospacing="1" w:after="100" w:afterAutospacing="1" w:line="240" w:lineRule="auto"/>
      <w:jc w:val="left"/>
    </w:pPr>
    <w:rPr>
      <w:rFonts w:ascii="黑体" w:eastAsia="黑体" w:hAnsi="黑体" w:cs="宋体"/>
      <w:sz w:val="20"/>
      <w:szCs w:val="20"/>
    </w:rPr>
  </w:style>
  <w:style w:type="paragraph" w:customStyle="1" w:styleId="xl137">
    <w:name w:val="xl137"/>
    <w:basedOn w:val="affff2"/>
    <w:uiPriority w:val="99"/>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38">
    <w:name w:val="xl138"/>
    <w:basedOn w:val="affff2"/>
    <w:uiPriority w:val="99"/>
    <w:qFormat/>
    <w:rsid w:val="00403EE7"/>
    <w:pPr>
      <w:widowControl/>
      <w:pBdr>
        <w:top w:val="single" w:sz="4" w:space="0" w:color="auto"/>
        <w:bottom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39">
    <w:name w:val="xl139"/>
    <w:basedOn w:val="affff2"/>
    <w:uiPriority w:val="99"/>
    <w:qFormat/>
    <w:rsid w:val="00403EE7"/>
    <w:pPr>
      <w:widowControl/>
      <w:pBdr>
        <w:top w:val="single" w:sz="4" w:space="0" w:color="auto"/>
        <w:bottom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40">
    <w:name w:val="xl140"/>
    <w:basedOn w:val="affff2"/>
    <w:uiPriority w:val="99"/>
    <w:qFormat/>
    <w:rsid w:val="00403EE7"/>
    <w:pPr>
      <w:widowControl/>
      <w:pBdr>
        <w:top w:val="single" w:sz="4" w:space="0" w:color="auto"/>
        <w:bottom w:val="single" w:sz="4" w:space="0" w:color="auto"/>
      </w:pBdr>
      <w:spacing w:before="100" w:beforeAutospacing="1" w:after="100" w:afterAutospacing="1" w:line="240" w:lineRule="auto"/>
      <w:jc w:val="center"/>
    </w:pPr>
    <w:rPr>
      <w:rFonts w:ascii="黑体" w:eastAsia="黑体" w:hAnsi="黑体" w:cs="宋体"/>
      <w:sz w:val="20"/>
      <w:szCs w:val="20"/>
    </w:rPr>
  </w:style>
  <w:style w:type="paragraph" w:customStyle="1" w:styleId="xl141">
    <w:name w:val="xl141"/>
    <w:basedOn w:val="affff2"/>
    <w:uiPriority w:val="99"/>
    <w:qFormat/>
    <w:rsid w:val="00403EE7"/>
    <w:pPr>
      <w:widowControl/>
      <w:pBdr>
        <w:top w:val="single" w:sz="4" w:space="0" w:color="auto"/>
        <w:bottom w:val="single" w:sz="4" w:space="0" w:color="auto"/>
      </w:pBdr>
      <w:spacing w:before="100" w:beforeAutospacing="1" w:after="100" w:afterAutospacing="1" w:line="240" w:lineRule="auto"/>
      <w:jc w:val="right"/>
    </w:pPr>
    <w:rPr>
      <w:rFonts w:ascii="黑体" w:eastAsia="黑体" w:hAnsi="黑体" w:cs="宋体"/>
      <w:b/>
      <w:bCs/>
      <w:color w:val="FF0000"/>
      <w:sz w:val="20"/>
      <w:szCs w:val="20"/>
    </w:rPr>
  </w:style>
  <w:style w:type="paragraph" w:customStyle="1" w:styleId="xl142">
    <w:name w:val="xl142"/>
    <w:basedOn w:val="affff2"/>
    <w:uiPriority w:val="99"/>
    <w:rsid w:val="00403EE7"/>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43">
    <w:name w:val="xl143"/>
    <w:basedOn w:val="affff2"/>
    <w:uiPriority w:val="99"/>
    <w:qFormat/>
    <w:rsid w:val="00403EE7"/>
    <w:pPr>
      <w:widowControl/>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黑体" w:eastAsia="黑体" w:hAnsi="黑体" w:cs="宋体"/>
      <w:sz w:val="20"/>
      <w:szCs w:val="20"/>
    </w:rPr>
  </w:style>
  <w:style w:type="paragraph" w:customStyle="1" w:styleId="xl144">
    <w:name w:val="xl144"/>
    <w:basedOn w:val="affff2"/>
    <w:uiPriority w:val="99"/>
    <w:qFormat/>
    <w:rsid w:val="00403EE7"/>
    <w:pPr>
      <w:widowControl/>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黑体" w:eastAsia="黑体" w:hAnsi="黑体" w:cs="宋体"/>
      <w:sz w:val="20"/>
      <w:szCs w:val="20"/>
    </w:rPr>
  </w:style>
  <w:style w:type="paragraph" w:customStyle="1" w:styleId="xl145">
    <w:name w:val="xl145"/>
    <w:basedOn w:val="affff2"/>
    <w:uiPriority w:val="99"/>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黑体" w:eastAsia="黑体" w:hAnsi="黑体" w:cs="宋体"/>
      <w:b/>
      <w:bCs/>
      <w:sz w:val="20"/>
      <w:szCs w:val="20"/>
    </w:rPr>
  </w:style>
  <w:style w:type="paragraph" w:customStyle="1" w:styleId="xl146">
    <w:name w:val="xl146"/>
    <w:basedOn w:val="affff2"/>
    <w:uiPriority w:val="99"/>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黑体" w:eastAsia="黑体" w:hAnsi="黑体" w:cs="宋体"/>
      <w:b/>
      <w:bCs/>
      <w:sz w:val="20"/>
      <w:szCs w:val="20"/>
    </w:rPr>
  </w:style>
  <w:style w:type="paragraph" w:customStyle="1" w:styleId="xl147">
    <w:name w:val="xl147"/>
    <w:basedOn w:val="affff2"/>
    <w:uiPriority w:val="99"/>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黑体" w:eastAsia="黑体" w:hAnsi="黑体" w:cs="宋体"/>
      <w:sz w:val="20"/>
      <w:szCs w:val="20"/>
    </w:rPr>
  </w:style>
  <w:style w:type="paragraph" w:customStyle="1" w:styleId="xl148">
    <w:name w:val="xl148"/>
    <w:basedOn w:val="affff2"/>
    <w:uiPriority w:val="99"/>
    <w:qFormat/>
    <w:rsid w:val="00403EE7"/>
    <w:pPr>
      <w:widowControl/>
      <w:pBdr>
        <w:top w:val="single" w:sz="4" w:space="0" w:color="auto"/>
        <w:bottom w:val="single" w:sz="4" w:space="0" w:color="auto"/>
      </w:pBdr>
      <w:spacing w:before="100" w:beforeAutospacing="1" w:after="100" w:afterAutospacing="1" w:line="240" w:lineRule="auto"/>
      <w:jc w:val="center"/>
    </w:pPr>
    <w:rPr>
      <w:rFonts w:ascii="黑体" w:eastAsia="黑体" w:hAnsi="黑体" w:cs="宋体"/>
      <w:sz w:val="20"/>
      <w:szCs w:val="20"/>
    </w:rPr>
  </w:style>
  <w:style w:type="paragraph" w:customStyle="1" w:styleId="xl149">
    <w:name w:val="xl149"/>
    <w:basedOn w:val="affff2"/>
    <w:uiPriority w:val="99"/>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黑体" w:eastAsia="黑体" w:hAnsi="黑体" w:cs="宋体"/>
      <w:sz w:val="20"/>
      <w:szCs w:val="20"/>
    </w:rPr>
  </w:style>
  <w:style w:type="paragraph" w:customStyle="1" w:styleId="xl150">
    <w:name w:val="xl150"/>
    <w:basedOn w:val="affff2"/>
    <w:uiPriority w:val="99"/>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51">
    <w:name w:val="xl151"/>
    <w:basedOn w:val="affff2"/>
    <w:uiPriority w:val="99"/>
    <w:qFormat/>
    <w:rsid w:val="00403EE7"/>
    <w:pPr>
      <w:widowControl/>
      <w:pBdr>
        <w:top w:val="single" w:sz="4" w:space="0" w:color="auto"/>
        <w:bottom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52">
    <w:name w:val="xl152"/>
    <w:basedOn w:val="affff2"/>
    <w:uiPriority w:val="99"/>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黑体" w:eastAsia="黑体" w:hAnsi="黑体" w:cs="宋体"/>
      <w:sz w:val="20"/>
      <w:szCs w:val="20"/>
    </w:rPr>
  </w:style>
  <w:style w:type="paragraph" w:customStyle="1" w:styleId="xl153">
    <w:name w:val="xl153"/>
    <w:basedOn w:val="affff2"/>
    <w:uiPriority w:val="99"/>
    <w:qFormat/>
    <w:rsid w:val="00403EE7"/>
    <w:pPr>
      <w:widowControl/>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黑体" w:eastAsia="黑体" w:hAnsi="黑体" w:cs="宋体"/>
      <w:sz w:val="20"/>
      <w:szCs w:val="20"/>
    </w:rPr>
  </w:style>
  <w:style w:type="paragraph" w:customStyle="1" w:styleId="xl154">
    <w:name w:val="xl154"/>
    <w:basedOn w:val="affff2"/>
    <w:uiPriority w:val="99"/>
    <w:qFormat/>
    <w:rsid w:val="00403EE7"/>
    <w:pPr>
      <w:widowControl/>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黑体" w:eastAsia="黑体" w:hAnsi="黑体" w:cs="宋体"/>
      <w:sz w:val="20"/>
      <w:szCs w:val="20"/>
    </w:rPr>
  </w:style>
  <w:style w:type="paragraph" w:customStyle="1" w:styleId="xl155">
    <w:name w:val="xl155"/>
    <w:basedOn w:val="affff2"/>
    <w:uiPriority w:val="99"/>
    <w:qFormat/>
    <w:rsid w:val="00403EE7"/>
    <w:pPr>
      <w:widowControl/>
      <w:pBdr>
        <w:left w:val="single" w:sz="4" w:space="0" w:color="auto"/>
        <w:right w:val="single" w:sz="4" w:space="0" w:color="auto"/>
      </w:pBdr>
      <w:shd w:val="clear" w:color="000000" w:fill="F2F2F2"/>
      <w:spacing w:before="100" w:beforeAutospacing="1" w:after="100" w:afterAutospacing="1" w:line="240" w:lineRule="auto"/>
      <w:jc w:val="center"/>
    </w:pPr>
    <w:rPr>
      <w:rFonts w:ascii="黑体" w:eastAsia="黑体" w:hAnsi="黑体" w:cs="宋体"/>
      <w:sz w:val="20"/>
      <w:szCs w:val="20"/>
    </w:rPr>
  </w:style>
  <w:style w:type="paragraph" w:customStyle="1" w:styleId="xl156">
    <w:name w:val="xl156"/>
    <w:basedOn w:val="affff2"/>
    <w:uiPriority w:val="99"/>
    <w:qFormat/>
    <w:rsid w:val="00403EE7"/>
    <w:pPr>
      <w:widowControl/>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黑体" w:eastAsia="黑体" w:hAnsi="黑体" w:cs="宋体"/>
      <w:sz w:val="20"/>
      <w:szCs w:val="20"/>
    </w:rPr>
  </w:style>
  <w:style w:type="paragraph" w:customStyle="1" w:styleId="xl157">
    <w:name w:val="xl157"/>
    <w:basedOn w:val="affff2"/>
    <w:uiPriority w:val="99"/>
    <w:rsid w:val="00403EE7"/>
    <w:pPr>
      <w:widowControl/>
      <w:pBdr>
        <w:top w:val="single" w:sz="4" w:space="0" w:color="auto"/>
        <w:bottom w:val="single" w:sz="4" w:space="0" w:color="auto"/>
      </w:pBdr>
      <w:shd w:val="clear" w:color="000000" w:fill="F2F2F2"/>
      <w:spacing w:before="100" w:beforeAutospacing="1" w:after="100" w:afterAutospacing="1" w:line="240" w:lineRule="auto"/>
      <w:jc w:val="center"/>
    </w:pPr>
    <w:rPr>
      <w:rFonts w:ascii="黑体" w:eastAsia="黑体" w:hAnsi="黑体" w:cs="宋体"/>
      <w:sz w:val="20"/>
      <w:szCs w:val="20"/>
    </w:rPr>
  </w:style>
  <w:style w:type="paragraph" w:customStyle="1" w:styleId="xl158">
    <w:name w:val="xl158"/>
    <w:basedOn w:val="affff2"/>
    <w:uiPriority w:val="99"/>
    <w:qFormat/>
    <w:rsid w:val="00403EE7"/>
    <w:pPr>
      <w:widowControl/>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黑体" w:eastAsia="黑体" w:hAnsi="黑体" w:cs="宋体"/>
      <w:sz w:val="20"/>
      <w:szCs w:val="20"/>
    </w:rPr>
  </w:style>
  <w:style w:type="paragraph" w:customStyle="1" w:styleId="xl159">
    <w:name w:val="xl159"/>
    <w:basedOn w:val="affff2"/>
    <w:uiPriority w:val="99"/>
    <w:qFormat/>
    <w:rsid w:val="00403EE7"/>
    <w:pPr>
      <w:widowControl/>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黑体" w:eastAsia="黑体" w:hAnsi="黑体" w:cs="宋体"/>
      <w:sz w:val="20"/>
      <w:szCs w:val="20"/>
    </w:rPr>
  </w:style>
  <w:style w:type="paragraph" w:customStyle="1" w:styleId="xl160">
    <w:name w:val="xl160"/>
    <w:basedOn w:val="affff2"/>
    <w:uiPriority w:val="99"/>
    <w:qFormat/>
    <w:rsid w:val="00403EE7"/>
    <w:pPr>
      <w:widowControl/>
      <w:pBdr>
        <w:left w:val="single" w:sz="4" w:space="0" w:color="auto"/>
        <w:right w:val="single" w:sz="4" w:space="0" w:color="auto"/>
      </w:pBdr>
      <w:shd w:val="clear" w:color="000000" w:fill="F2F2F2"/>
      <w:spacing w:before="100" w:beforeAutospacing="1" w:after="100" w:afterAutospacing="1" w:line="240" w:lineRule="auto"/>
      <w:jc w:val="center"/>
    </w:pPr>
    <w:rPr>
      <w:rFonts w:ascii="黑体" w:eastAsia="黑体" w:hAnsi="黑体" w:cs="宋体"/>
      <w:sz w:val="20"/>
      <w:szCs w:val="20"/>
    </w:rPr>
  </w:style>
  <w:style w:type="paragraph" w:customStyle="1" w:styleId="xl161">
    <w:name w:val="xl161"/>
    <w:basedOn w:val="affff2"/>
    <w:uiPriority w:val="99"/>
    <w:qFormat/>
    <w:rsid w:val="00403EE7"/>
    <w:pPr>
      <w:widowControl/>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黑体" w:eastAsia="黑体" w:hAnsi="黑体" w:cs="宋体"/>
      <w:sz w:val="20"/>
      <w:szCs w:val="20"/>
    </w:rPr>
  </w:style>
  <w:style w:type="character" w:customStyle="1" w:styleId="locality">
    <w:name w:val="locality"/>
    <w:basedOn w:val="affff4"/>
    <w:qFormat/>
    <w:rsid w:val="00403EE7"/>
  </w:style>
  <w:style w:type="character" w:customStyle="1" w:styleId="value">
    <w:name w:val="value"/>
    <w:basedOn w:val="affff4"/>
    <w:qFormat/>
    <w:rsid w:val="00403EE7"/>
  </w:style>
  <w:style w:type="character" w:customStyle="1" w:styleId="style21">
    <w:name w:val="style21"/>
    <w:qFormat/>
    <w:rsid w:val="00403EE7"/>
    <w:rPr>
      <w:sz w:val="18"/>
      <w:szCs w:val="18"/>
    </w:rPr>
  </w:style>
  <w:style w:type="paragraph" w:customStyle="1" w:styleId="Char100">
    <w:name w:val="Char10"/>
    <w:basedOn w:val="affff2"/>
    <w:qFormat/>
    <w:rsid w:val="00403EE7"/>
    <w:pPr>
      <w:widowControl/>
      <w:spacing w:after="160" w:line="240" w:lineRule="exact"/>
      <w:jc w:val="left"/>
    </w:pPr>
    <w:rPr>
      <w:rFonts w:ascii="Verdana" w:eastAsia="黑体" w:hAnsi="Verdana"/>
      <w:color w:val="auto"/>
      <w:sz w:val="20"/>
      <w:szCs w:val="20"/>
      <w:lang w:eastAsia="en-US"/>
    </w:rPr>
  </w:style>
  <w:style w:type="paragraph" w:customStyle="1" w:styleId="font14">
    <w:name w:val="font14"/>
    <w:basedOn w:val="affff2"/>
    <w:uiPriority w:val="99"/>
    <w:qFormat/>
    <w:rsid w:val="00403EE7"/>
    <w:pPr>
      <w:widowControl/>
      <w:spacing w:before="100" w:beforeAutospacing="1" w:after="100" w:afterAutospacing="1" w:line="240" w:lineRule="auto"/>
      <w:jc w:val="left"/>
    </w:pPr>
    <w:rPr>
      <w:rFonts w:ascii="黑体" w:eastAsia="黑体" w:hAnsi="黑体" w:cs="宋体"/>
      <w:color w:val="auto"/>
      <w:sz w:val="18"/>
      <w:szCs w:val="18"/>
    </w:rPr>
  </w:style>
  <w:style w:type="paragraph" w:customStyle="1" w:styleId="font15">
    <w:name w:val="font15"/>
    <w:basedOn w:val="affff2"/>
    <w:uiPriority w:val="99"/>
    <w:qFormat/>
    <w:rsid w:val="00403EE7"/>
    <w:pPr>
      <w:widowControl/>
      <w:spacing w:before="100" w:beforeAutospacing="1" w:after="100" w:afterAutospacing="1" w:line="240" w:lineRule="auto"/>
      <w:jc w:val="left"/>
    </w:pPr>
    <w:rPr>
      <w:rFonts w:ascii="黑体" w:eastAsia="黑体" w:hAnsi="黑体" w:cs="宋体"/>
      <w:color w:val="auto"/>
      <w:sz w:val="18"/>
      <w:szCs w:val="18"/>
    </w:rPr>
  </w:style>
  <w:style w:type="paragraph" w:customStyle="1" w:styleId="font16">
    <w:name w:val="font16"/>
    <w:basedOn w:val="affff2"/>
    <w:uiPriority w:val="99"/>
    <w:qFormat/>
    <w:rsid w:val="00403EE7"/>
    <w:pPr>
      <w:widowControl/>
      <w:spacing w:before="100" w:beforeAutospacing="1" w:after="100" w:afterAutospacing="1" w:line="240" w:lineRule="auto"/>
      <w:jc w:val="left"/>
    </w:pPr>
    <w:rPr>
      <w:rFonts w:eastAsia="黑体"/>
      <w:sz w:val="20"/>
      <w:szCs w:val="20"/>
    </w:rPr>
  </w:style>
  <w:style w:type="paragraph" w:customStyle="1" w:styleId="font17">
    <w:name w:val="font17"/>
    <w:basedOn w:val="affff2"/>
    <w:uiPriority w:val="99"/>
    <w:qFormat/>
    <w:rsid w:val="00403EE7"/>
    <w:pPr>
      <w:widowControl/>
      <w:spacing w:before="100" w:beforeAutospacing="1" w:after="100" w:afterAutospacing="1" w:line="240" w:lineRule="auto"/>
      <w:jc w:val="left"/>
    </w:pPr>
    <w:rPr>
      <w:rFonts w:ascii="黑体" w:eastAsia="黑体" w:hAnsi="黑体" w:cs="宋体"/>
      <w:color w:val="auto"/>
      <w:sz w:val="18"/>
      <w:szCs w:val="18"/>
    </w:rPr>
  </w:style>
  <w:style w:type="paragraph" w:customStyle="1" w:styleId="font18">
    <w:name w:val="font18"/>
    <w:basedOn w:val="affff2"/>
    <w:uiPriority w:val="99"/>
    <w:qFormat/>
    <w:rsid w:val="00403EE7"/>
    <w:pPr>
      <w:widowControl/>
      <w:spacing w:before="100" w:beforeAutospacing="1" w:after="100" w:afterAutospacing="1" w:line="240" w:lineRule="auto"/>
      <w:jc w:val="left"/>
    </w:pPr>
    <w:rPr>
      <w:rFonts w:ascii="黑体" w:eastAsia="黑体" w:hAnsi="黑体" w:cs="宋体"/>
      <w:color w:val="auto"/>
      <w:sz w:val="18"/>
      <w:szCs w:val="18"/>
    </w:rPr>
  </w:style>
  <w:style w:type="paragraph" w:customStyle="1" w:styleId="font19">
    <w:name w:val="font19"/>
    <w:basedOn w:val="affff2"/>
    <w:uiPriority w:val="99"/>
    <w:rsid w:val="00403EE7"/>
    <w:pPr>
      <w:widowControl/>
      <w:spacing w:before="100" w:beforeAutospacing="1" w:after="100" w:afterAutospacing="1" w:line="240" w:lineRule="auto"/>
      <w:jc w:val="left"/>
    </w:pPr>
    <w:rPr>
      <w:rFonts w:ascii="黑体" w:eastAsia="黑体" w:hAnsi="黑体" w:cs="宋体"/>
      <w:color w:val="auto"/>
      <w:sz w:val="20"/>
      <w:szCs w:val="20"/>
    </w:rPr>
  </w:style>
  <w:style w:type="paragraph" w:customStyle="1" w:styleId="affffffffffffff6">
    <w:name w:val="*正文"/>
    <w:basedOn w:val="affff2"/>
    <w:link w:val="Charfff6"/>
    <w:qFormat/>
    <w:rsid w:val="00403EE7"/>
    <w:pPr>
      <w:spacing w:line="360" w:lineRule="auto"/>
    </w:pPr>
    <w:rPr>
      <w:rFonts w:ascii="黑体" w:eastAsia="黑体" w:hAnsi="黑体"/>
      <w:color w:val="auto"/>
      <w:kern w:val="2"/>
    </w:rPr>
  </w:style>
  <w:style w:type="character" w:customStyle="1" w:styleId="Charfff6">
    <w:name w:val="*正文 Char"/>
    <w:link w:val="affffffffffffff6"/>
    <w:qFormat/>
    <w:rsid w:val="00403EE7"/>
    <w:rPr>
      <w:rFonts w:ascii="黑体" w:eastAsia="黑体" w:hAnsi="黑体"/>
      <w:kern w:val="2"/>
      <w:sz w:val="21"/>
      <w:szCs w:val="24"/>
    </w:rPr>
  </w:style>
  <w:style w:type="paragraph" w:customStyle="1" w:styleId="af8">
    <w:name w:val="不可偏离参数"/>
    <w:basedOn w:val="52"/>
    <w:qFormat/>
    <w:rsid w:val="00403EE7"/>
    <w:pPr>
      <w:numPr>
        <w:numId w:val="42"/>
      </w:numPr>
      <w:tabs>
        <w:tab w:val="left" w:pos="630"/>
      </w:tabs>
      <w:adjustRightInd w:val="0"/>
      <w:snapToGrid w:val="0"/>
      <w:spacing w:before="120" w:after="120" w:line="360" w:lineRule="atLeast"/>
    </w:pPr>
    <w:rPr>
      <w:rFonts w:eastAsia="宋体"/>
      <w:b w:val="0"/>
      <w:bCs/>
      <w:color w:val="auto"/>
      <w:kern w:val="2"/>
      <w:sz w:val="21"/>
    </w:rPr>
  </w:style>
  <w:style w:type="paragraph" w:customStyle="1" w:styleId="4f5">
    <w:name w:val="目录4"/>
    <w:basedOn w:val="4b"/>
    <w:link w:val="4Char5"/>
    <w:qFormat/>
    <w:rsid w:val="00403EE7"/>
    <w:pPr>
      <w:tabs>
        <w:tab w:val="left" w:pos="1134"/>
        <w:tab w:val="right" w:leader="dot" w:pos="9374"/>
      </w:tabs>
      <w:spacing w:line="360" w:lineRule="auto"/>
      <w:ind w:left="0"/>
    </w:pPr>
  </w:style>
  <w:style w:type="character" w:customStyle="1" w:styleId="4Char">
    <w:name w:val="目录 4 Char"/>
    <w:link w:val="4b"/>
    <w:uiPriority w:val="39"/>
    <w:qFormat/>
    <w:rsid w:val="00403EE7"/>
    <w:rPr>
      <w:kern w:val="2"/>
      <w:sz w:val="18"/>
      <w:szCs w:val="18"/>
    </w:rPr>
  </w:style>
  <w:style w:type="character" w:customStyle="1" w:styleId="4Char5">
    <w:name w:val="目录4 Char"/>
    <w:link w:val="4f5"/>
    <w:qFormat/>
    <w:rsid w:val="00403EE7"/>
    <w:rPr>
      <w:kern w:val="2"/>
      <w:sz w:val="18"/>
      <w:szCs w:val="18"/>
    </w:rPr>
  </w:style>
  <w:style w:type="paragraph" w:customStyle="1" w:styleId="affffffffffffff7">
    <w:name w:val="样式 四号"/>
    <w:basedOn w:val="affff2"/>
    <w:uiPriority w:val="99"/>
    <w:qFormat/>
    <w:rsid w:val="00403EE7"/>
    <w:pPr>
      <w:spacing w:line="240" w:lineRule="auto"/>
      <w:ind w:firstLine="560"/>
    </w:pPr>
    <w:rPr>
      <w:rFonts w:eastAsia="黑体" w:cs="宋体"/>
      <w:color w:val="auto"/>
      <w:kern w:val="2"/>
      <w:sz w:val="28"/>
      <w:szCs w:val="20"/>
    </w:rPr>
  </w:style>
  <w:style w:type="paragraph" w:customStyle="1" w:styleId="xl162">
    <w:name w:val="xl162"/>
    <w:basedOn w:val="affff2"/>
    <w:uiPriority w:val="99"/>
    <w:qFormat/>
    <w:rsid w:val="00403EE7"/>
    <w:pPr>
      <w:widowControl/>
      <w:spacing w:before="100" w:beforeAutospacing="1" w:after="100" w:afterAutospacing="1" w:line="240" w:lineRule="auto"/>
      <w:jc w:val="left"/>
    </w:pPr>
    <w:rPr>
      <w:rFonts w:ascii="黑体" w:eastAsia="黑体" w:hAnsi="黑体" w:cs="宋体"/>
      <w:color w:val="auto"/>
      <w:sz w:val="24"/>
    </w:rPr>
  </w:style>
  <w:style w:type="paragraph" w:customStyle="1" w:styleId="xl163">
    <w:name w:val="xl163"/>
    <w:basedOn w:val="affff2"/>
    <w:uiPriority w:val="99"/>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黑体" w:eastAsia="黑体" w:hAnsi="黑体" w:cs="宋体"/>
      <w:sz w:val="24"/>
    </w:rPr>
  </w:style>
  <w:style w:type="paragraph" w:customStyle="1" w:styleId="xl164">
    <w:name w:val="xl164"/>
    <w:basedOn w:val="affff2"/>
    <w:uiPriority w:val="99"/>
    <w:qFormat/>
    <w:rsid w:val="00403EE7"/>
    <w:pPr>
      <w:widowControl/>
      <w:spacing w:before="100" w:beforeAutospacing="1" w:after="100" w:afterAutospacing="1" w:line="240" w:lineRule="auto"/>
      <w:jc w:val="right"/>
    </w:pPr>
    <w:rPr>
      <w:rFonts w:ascii="黑体" w:eastAsia="黑体" w:hAnsi="黑体" w:cs="宋体"/>
      <w:color w:val="auto"/>
      <w:sz w:val="24"/>
    </w:rPr>
  </w:style>
  <w:style w:type="paragraph" w:customStyle="1" w:styleId="xl165">
    <w:name w:val="xl165"/>
    <w:basedOn w:val="affff2"/>
    <w:uiPriority w:val="99"/>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黑体" w:eastAsia="黑体" w:hAnsi="黑体" w:cs="宋体"/>
      <w:sz w:val="24"/>
    </w:rPr>
  </w:style>
  <w:style w:type="paragraph" w:customStyle="1" w:styleId="xl166">
    <w:name w:val="xl166"/>
    <w:basedOn w:val="affff2"/>
    <w:uiPriority w:val="99"/>
    <w:qFormat/>
    <w:rsid w:val="00403EE7"/>
    <w:pPr>
      <w:widowControl/>
      <w:spacing w:before="100" w:beforeAutospacing="1" w:after="100" w:afterAutospacing="1" w:line="240" w:lineRule="auto"/>
      <w:jc w:val="left"/>
    </w:pPr>
    <w:rPr>
      <w:rFonts w:ascii="黑体" w:eastAsia="黑体" w:hAnsi="黑体" w:cs="宋体"/>
      <w:color w:val="auto"/>
      <w:sz w:val="24"/>
    </w:rPr>
  </w:style>
  <w:style w:type="paragraph" w:customStyle="1" w:styleId="xl167">
    <w:name w:val="xl167"/>
    <w:basedOn w:val="affff2"/>
    <w:uiPriority w:val="99"/>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黑体" w:eastAsia="黑体" w:hAnsi="黑体" w:cs="宋体"/>
      <w:color w:val="auto"/>
      <w:sz w:val="24"/>
    </w:rPr>
  </w:style>
  <w:style w:type="paragraph" w:customStyle="1" w:styleId="xl168">
    <w:name w:val="xl168"/>
    <w:basedOn w:val="affff2"/>
    <w:uiPriority w:val="99"/>
    <w:qFormat/>
    <w:rsid w:val="00403EE7"/>
    <w:pPr>
      <w:widowControl/>
      <w:spacing w:before="100" w:beforeAutospacing="1" w:after="100" w:afterAutospacing="1" w:line="240" w:lineRule="auto"/>
      <w:jc w:val="right"/>
    </w:pPr>
    <w:rPr>
      <w:rFonts w:ascii="黑体" w:eastAsia="黑体" w:hAnsi="黑体" w:cs="宋体"/>
      <w:color w:val="auto"/>
      <w:sz w:val="24"/>
    </w:rPr>
  </w:style>
  <w:style w:type="paragraph" w:customStyle="1" w:styleId="xl169">
    <w:name w:val="xl169"/>
    <w:basedOn w:val="affff2"/>
    <w:uiPriority w:val="99"/>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黑体" w:eastAsia="黑体" w:hAnsi="黑体" w:cs="宋体"/>
      <w:color w:val="auto"/>
      <w:sz w:val="24"/>
    </w:rPr>
  </w:style>
  <w:style w:type="paragraph" w:customStyle="1" w:styleId="xl170">
    <w:name w:val="xl170"/>
    <w:basedOn w:val="affff2"/>
    <w:uiPriority w:val="99"/>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sz w:val="24"/>
    </w:rPr>
  </w:style>
  <w:style w:type="paragraph" w:customStyle="1" w:styleId="xl171">
    <w:name w:val="xl171"/>
    <w:basedOn w:val="affff2"/>
    <w:uiPriority w:val="99"/>
    <w:qFormat/>
    <w:rsid w:val="00403EE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黑体" w:eastAsia="黑体" w:hAnsi="黑体" w:cs="宋体"/>
      <w:sz w:val="24"/>
    </w:rPr>
  </w:style>
  <w:style w:type="paragraph" w:customStyle="1" w:styleId="xl172">
    <w:name w:val="xl172"/>
    <w:basedOn w:val="affff2"/>
    <w:uiPriority w:val="99"/>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黑体" w:eastAsia="黑体" w:hAnsi="黑体" w:cs="宋体"/>
      <w:sz w:val="24"/>
    </w:rPr>
  </w:style>
  <w:style w:type="paragraph" w:customStyle="1" w:styleId="xl173">
    <w:name w:val="xl173"/>
    <w:basedOn w:val="affff2"/>
    <w:uiPriority w:val="99"/>
    <w:qFormat/>
    <w:rsid w:val="00403EE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黑体" w:eastAsia="黑体" w:hAnsi="黑体" w:cs="宋体"/>
      <w:b/>
      <w:bCs/>
      <w:sz w:val="24"/>
    </w:rPr>
  </w:style>
  <w:style w:type="paragraph" w:customStyle="1" w:styleId="xl174">
    <w:name w:val="xl174"/>
    <w:basedOn w:val="affff2"/>
    <w:uiPriority w:val="99"/>
    <w:rsid w:val="00403EE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黑体" w:eastAsia="黑体" w:hAnsi="黑体" w:cs="宋体"/>
      <w:b/>
      <w:bCs/>
      <w:sz w:val="24"/>
    </w:rPr>
  </w:style>
  <w:style w:type="paragraph" w:customStyle="1" w:styleId="xl175">
    <w:name w:val="xl175"/>
    <w:basedOn w:val="affff2"/>
    <w:uiPriority w:val="99"/>
    <w:qFormat/>
    <w:rsid w:val="00403EE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黑体" w:eastAsia="黑体" w:hAnsi="黑体" w:cs="宋体"/>
      <w:b/>
      <w:bCs/>
      <w:sz w:val="24"/>
    </w:rPr>
  </w:style>
  <w:style w:type="paragraph" w:customStyle="1" w:styleId="xl176">
    <w:name w:val="xl176"/>
    <w:basedOn w:val="affff2"/>
    <w:uiPriority w:val="99"/>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黑体" w:eastAsia="黑体" w:hAnsi="黑体" w:cs="宋体"/>
      <w:sz w:val="24"/>
    </w:rPr>
  </w:style>
  <w:style w:type="paragraph" w:customStyle="1" w:styleId="xl177">
    <w:name w:val="xl177"/>
    <w:basedOn w:val="affff2"/>
    <w:uiPriority w:val="99"/>
    <w:qFormat/>
    <w:rsid w:val="00403EE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黑体" w:eastAsia="黑体" w:hAnsi="黑体" w:cs="宋体"/>
      <w:b/>
      <w:bCs/>
      <w:sz w:val="24"/>
    </w:rPr>
  </w:style>
  <w:style w:type="paragraph" w:customStyle="1" w:styleId="xl178">
    <w:name w:val="xl178"/>
    <w:basedOn w:val="affff2"/>
    <w:uiPriority w:val="99"/>
    <w:qFormat/>
    <w:rsid w:val="00403EE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黑体" w:eastAsia="黑体" w:hAnsi="黑体" w:cs="宋体"/>
      <w:sz w:val="24"/>
    </w:rPr>
  </w:style>
  <w:style w:type="paragraph" w:customStyle="1" w:styleId="xl179">
    <w:name w:val="xl179"/>
    <w:basedOn w:val="affff2"/>
    <w:uiPriority w:val="99"/>
    <w:qFormat/>
    <w:rsid w:val="00403EE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黑体" w:eastAsia="黑体" w:hAnsi="黑体" w:cs="宋体"/>
      <w:sz w:val="24"/>
    </w:rPr>
  </w:style>
  <w:style w:type="paragraph" w:customStyle="1" w:styleId="xl180">
    <w:name w:val="xl180"/>
    <w:basedOn w:val="affff2"/>
    <w:uiPriority w:val="99"/>
    <w:qFormat/>
    <w:rsid w:val="00403EE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黑体" w:eastAsia="黑体" w:hAnsi="黑体" w:cs="宋体"/>
      <w:b/>
      <w:bCs/>
      <w:sz w:val="24"/>
    </w:rPr>
  </w:style>
  <w:style w:type="paragraph" w:customStyle="1" w:styleId="xl181">
    <w:name w:val="xl181"/>
    <w:basedOn w:val="affff2"/>
    <w:uiPriority w:val="99"/>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黑体" w:eastAsia="黑体" w:hAnsi="黑体" w:cs="宋体"/>
      <w:sz w:val="24"/>
    </w:rPr>
  </w:style>
  <w:style w:type="paragraph" w:customStyle="1" w:styleId="xl182">
    <w:name w:val="xl182"/>
    <w:basedOn w:val="affff2"/>
    <w:uiPriority w:val="99"/>
    <w:qFormat/>
    <w:rsid w:val="00403EE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黑体" w:eastAsia="黑体" w:hAnsi="黑体" w:cs="宋体"/>
      <w:sz w:val="24"/>
    </w:rPr>
  </w:style>
  <w:style w:type="paragraph" w:customStyle="1" w:styleId="xl183">
    <w:name w:val="xl183"/>
    <w:basedOn w:val="affff2"/>
    <w:uiPriority w:val="99"/>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黑体" w:eastAsia="黑体" w:hAnsi="黑体" w:cs="宋体"/>
      <w:sz w:val="24"/>
    </w:rPr>
  </w:style>
  <w:style w:type="paragraph" w:customStyle="1" w:styleId="xl184">
    <w:name w:val="xl184"/>
    <w:basedOn w:val="affff2"/>
    <w:uiPriority w:val="99"/>
    <w:qFormat/>
    <w:rsid w:val="00403EE7"/>
    <w:pPr>
      <w:widowControl/>
      <w:pBdr>
        <w:top w:val="single" w:sz="4" w:space="0" w:color="auto"/>
        <w:bottom w:val="single" w:sz="4" w:space="0" w:color="auto"/>
      </w:pBdr>
      <w:spacing w:before="100" w:beforeAutospacing="1" w:after="100" w:afterAutospacing="1" w:line="240" w:lineRule="auto"/>
      <w:jc w:val="center"/>
    </w:pPr>
    <w:rPr>
      <w:rFonts w:ascii="黑体" w:eastAsia="黑体" w:hAnsi="黑体" w:cs="宋体"/>
      <w:sz w:val="24"/>
    </w:rPr>
  </w:style>
  <w:style w:type="paragraph" w:customStyle="1" w:styleId="xl185">
    <w:name w:val="xl185"/>
    <w:basedOn w:val="affff2"/>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黑体" w:eastAsia="黑体" w:hAnsi="黑体" w:cs="宋体"/>
      <w:sz w:val="24"/>
    </w:rPr>
  </w:style>
  <w:style w:type="paragraph" w:customStyle="1" w:styleId="xl186">
    <w:name w:val="xl186"/>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黑体" w:eastAsia="黑体" w:hAnsi="黑体" w:cs="宋体"/>
      <w:sz w:val="24"/>
    </w:rPr>
  </w:style>
  <w:style w:type="paragraph" w:customStyle="1" w:styleId="xl187">
    <w:name w:val="xl187"/>
    <w:basedOn w:val="affff2"/>
    <w:rsid w:val="00403EE7"/>
    <w:pPr>
      <w:widowControl/>
      <w:pBdr>
        <w:top w:val="single" w:sz="4" w:space="0" w:color="auto"/>
        <w:bottom w:val="single" w:sz="4" w:space="0" w:color="auto"/>
      </w:pBdr>
      <w:spacing w:before="100" w:beforeAutospacing="1" w:after="100" w:afterAutospacing="1" w:line="240" w:lineRule="auto"/>
      <w:jc w:val="center"/>
    </w:pPr>
    <w:rPr>
      <w:rFonts w:ascii="黑体" w:eastAsia="黑体" w:hAnsi="黑体" w:cs="宋体"/>
      <w:sz w:val="24"/>
    </w:rPr>
  </w:style>
  <w:style w:type="paragraph" w:customStyle="1" w:styleId="xl188">
    <w:name w:val="xl188"/>
    <w:basedOn w:val="affff2"/>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黑体" w:eastAsia="黑体" w:hAnsi="黑体" w:cs="宋体"/>
      <w:sz w:val="24"/>
    </w:rPr>
  </w:style>
  <w:style w:type="paragraph" w:customStyle="1" w:styleId="xl189">
    <w:name w:val="xl189"/>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黑体" w:eastAsia="黑体" w:hAnsi="黑体" w:cs="宋体"/>
      <w:b/>
      <w:bCs/>
      <w:sz w:val="24"/>
    </w:rPr>
  </w:style>
  <w:style w:type="paragraph" w:customStyle="1" w:styleId="xl379">
    <w:name w:val="xl379"/>
    <w:basedOn w:val="affff2"/>
    <w:qFormat/>
    <w:rsid w:val="00403EE7"/>
    <w:pPr>
      <w:widowControl/>
      <w:shd w:val="clear" w:color="000000" w:fill="FFFFFF"/>
      <w:spacing w:before="100" w:beforeAutospacing="1" w:after="100" w:afterAutospacing="1" w:line="240" w:lineRule="auto"/>
      <w:jc w:val="left"/>
    </w:pPr>
    <w:rPr>
      <w:rFonts w:ascii="黑体" w:eastAsia="黑体" w:hAnsi="黑体" w:cs="宋体"/>
      <w:color w:val="auto"/>
      <w:sz w:val="24"/>
    </w:rPr>
  </w:style>
  <w:style w:type="paragraph" w:customStyle="1" w:styleId="xl380">
    <w:name w:val="xl380"/>
    <w:basedOn w:val="affff2"/>
    <w:qFormat/>
    <w:rsid w:val="00403EE7"/>
    <w:pPr>
      <w:widowControl/>
      <w:shd w:val="clear" w:color="000000" w:fill="FFFFFF"/>
      <w:spacing w:before="100" w:beforeAutospacing="1" w:after="100" w:afterAutospacing="1" w:line="240" w:lineRule="auto"/>
      <w:jc w:val="center"/>
    </w:pPr>
    <w:rPr>
      <w:rFonts w:ascii="黑体" w:eastAsia="黑体" w:hAnsi="黑体" w:cs="宋体"/>
      <w:color w:val="auto"/>
      <w:sz w:val="24"/>
    </w:rPr>
  </w:style>
  <w:style w:type="paragraph" w:customStyle="1" w:styleId="xl381">
    <w:name w:val="xl381"/>
    <w:basedOn w:val="affff2"/>
    <w:qFormat/>
    <w:rsid w:val="00403EE7"/>
    <w:pPr>
      <w:widowControl/>
      <w:shd w:val="clear" w:color="000000" w:fill="FFFFFF"/>
      <w:spacing w:before="100" w:beforeAutospacing="1" w:after="100" w:afterAutospacing="1" w:line="240" w:lineRule="auto"/>
      <w:jc w:val="left"/>
    </w:pPr>
    <w:rPr>
      <w:rFonts w:ascii="黑体" w:eastAsia="黑体" w:hAnsi="黑体" w:cs="宋体"/>
      <w:color w:val="auto"/>
      <w:sz w:val="24"/>
    </w:rPr>
  </w:style>
  <w:style w:type="paragraph" w:customStyle="1" w:styleId="xl382">
    <w:name w:val="xl382"/>
    <w:basedOn w:val="affff2"/>
    <w:qFormat/>
    <w:rsid w:val="00403EE7"/>
    <w:pPr>
      <w:widowControl/>
      <w:shd w:val="clear" w:color="000000" w:fill="FFFFFF"/>
      <w:spacing w:before="100" w:beforeAutospacing="1" w:after="100" w:afterAutospacing="1" w:line="240" w:lineRule="auto"/>
      <w:jc w:val="left"/>
    </w:pPr>
    <w:rPr>
      <w:rFonts w:ascii="黑体" w:eastAsia="黑体" w:hAnsi="黑体" w:cs="宋体"/>
      <w:color w:val="auto"/>
      <w:sz w:val="24"/>
    </w:rPr>
  </w:style>
  <w:style w:type="paragraph" w:customStyle="1" w:styleId="xl383">
    <w:name w:val="xl383"/>
    <w:basedOn w:val="affff2"/>
    <w:qFormat/>
    <w:rsid w:val="00403EE7"/>
    <w:pPr>
      <w:widowControl/>
      <w:shd w:val="clear" w:color="000000" w:fill="FFFFFF"/>
      <w:spacing w:before="100" w:beforeAutospacing="1" w:after="100" w:afterAutospacing="1" w:line="240" w:lineRule="auto"/>
      <w:jc w:val="center"/>
    </w:pPr>
    <w:rPr>
      <w:rFonts w:ascii="黑体" w:eastAsia="黑体" w:hAnsi="黑体" w:cs="宋体"/>
      <w:color w:val="auto"/>
      <w:sz w:val="24"/>
    </w:rPr>
  </w:style>
  <w:style w:type="paragraph" w:customStyle="1" w:styleId="xl384">
    <w:name w:val="xl384"/>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color w:val="auto"/>
      <w:sz w:val="24"/>
    </w:rPr>
  </w:style>
  <w:style w:type="paragraph" w:customStyle="1" w:styleId="xl385">
    <w:name w:val="xl385"/>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b/>
      <w:bCs/>
      <w:color w:val="auto"/>
      <w:sz w:val="24"/>
    </w:rPr>
  </w:style>
  <w:style w:type="paragraph" w:customStyle="1" w:styleId="xl386">
    <w:name w:val="xl386"/>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color w:val="auto"/>
      <w:sz w:val="24"/>
    </w:rPr>
  </w:style>
  <w:style w:type="paragraph" w:customStyle="1" w:styleId="xl387">
    <w:name w:val="xl387"/>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color w:val="auto"/>
      <w:sz w:val="24"/>
    </w:rPr>
  </w:style>
  <w:style w:type="paragraph" w:customStyle="1" w:styleId="xl388">
    <w:name w:val="xl388"/>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color w:val="auto"/>
      <w:sz w:val="24"/>
    </w:rPr>
  </w:style>
  <w:style w:type="paragraph" w:customStyle="1" w:styleId="xl389">
    <w:name w:val="xl389"/>
    <w:basedOn w:val="affff2"/>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黑体" w:eastAsia="黑体" w:hAnsi="黑体" w:cs="宋体"/>
      <w:color w:val="auto"/>
      <w:sz w:val="24"/>
    </w:rPr>
  </w:style>
  <w:style w:type="paragraph" w:customStyle="1" w:styleId="xl390">
    <w:name w:val="xl390"/>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color w:val="auto"/>
      <w:sz w:val="24"/>
    </w:rPr>
  </w:style>
  <w:style w:type="paragraph" w:customStyle="1" w:styleId="xl391">
    <w:name w:val="xl391"/>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color w:val="auto"/>
      <w:sz w:val="24"/>
    </w:rPr>
  </w:style>
  <w:style w:type="paragraph" w:customStyle="1" w:styleId="xl392">
    <w:name w:val="xl392"/>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b/>
      <w:bCs/>
      <w:color w:val="auto"/>
      <w:sz w:val="24"/>
    </w:rPr>
  </w:style>
  <w:style w:type="paragraph" w:customStyle="1" w:styleId="xl393">
    <w:name w:val="xl393"/>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color w:val="auto"/>
      <w:sz w:val="24"/>
    </w:rPr>
  </w:style>
  <w:style w:type="paragraph" w:customStyle="1" w:styleId="xl394">
    <w:name w:val="xl394"/>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color w:val="auto"/>
      <w:sz w:val="24"/>
    </w:rPr>
  </w:style>
  <w:style w:type="paragraph" w:customStyle="1" w:styleId="xl395">
    <w:name w:val="xl395"/>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color w:val="auto"/>
      <w:sz w:val="24"/>
    </w:rPr>
  </w:style>
  <w:style w:type="paragraph" w:customStyle="1" w:styleId="xl396">
    <w:name w:val="xl396"/>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color w:val="auto"/>
      <w:sz w:val="24"/>
    </w:rPr>
  </w:style>
  <w:style w:type="paragraph" w:customStyle="1" w:styleId="xl397">
    <w:name w:val="xl397"/>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黑体"/>
      <w:color w:val="auto"/>
      <w:sz w:val="24"/>
    </w:rPr>
  </w:style>
  <w:style w:type="paragraph" w:customStyle="1" w:styleId="xl398">
    <w:name w:val="xl398"/>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color w:val="auto"/>
      <w:sz w:val="24"/>
    </w:rPr>
  </w:style>
  <w:style w:type="paragraph" w:customStyle="1" w:styleId="xl399">
    <w:name w:val="xl399"/>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color w:val="auto"/>
      <w:sz w:val="24"/>
    </w:rPr>
  </w:style>
  <w:style w:type="paragraph" w:customStyle="1" w:styleId="xl400">
    <w:name w:val="xl400"/>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color w:val="auto"/>
      <w:sz w:val="24"/>
    </w:rPr>
  </w:style>
  <w:style w:type="paragraph" w:customStyle="1" w:styleId="xl401">
    <w:name w:val="xl401"/>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color w:val="auto"/>
      <w:sz w:val="24"/>
    </w:rPr>
  </w:style>
  <w:style w:type="paragraph" w:customStyle="1" w:styleId="xl402">
    <w:name w:val="xl402"/>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color w:val="auto"/>
      <w:sz w:val="24"/>
    </w:rPr>
  </w:style>
  <w:style w:type="paragraph" w:customStyle="1" w:styleId="xl403">
    <w:name w:val="xl403"/>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bottom"/>
    </w:pPr>
    <w:rPr>
      <w:rFonts w:ascii="黑体" w:eastAsia="黑体" w:hAnsi="黑体" w:cs="宋体"/>
      <w:color w:val="auto"/>
      <w:sz w:val="24"/>
    </w:rPr>
  </w:style>
  <w:style w:type="paragraph" w:customStyle="1" w:styleId="xl404">
    <w:name w:val="xl404"/>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color w:val="auto"/>
      <w:sz w:val="24"/>
    </w:rPr>
  </w:style>
  <w:style w:type="paragraph" w:customStyle="1" w:styleId="xl405">
    <w:name w:val="xl405"/>
    <w:basedOn w:val="affff2"/>
    <w:qFormat/>
    <w:rsid w:val="00403EE7"/>
    <w:pPr>
      <w:widowControl/>
      <w:shd w:val="clear" w:color="000000" w:fill="FFFFFF"/>
      <w:spacing w:before="100" w:beforeAutospacing="1" w:after="100" w:afterAutospacing="1" w:line="240" w:lineRule="auto"/>
      <w:jc w:val="left"/>
    </w:pPr>
    <w:rPr>
      <w:rFonts w:ascii="黑体" w:eastAsia="黑体" w:hAnsi="黑体" w:cs="宋体"/>
      <w:color w:val="auto"/>
      <w:sz w:val="24"/>
    </w:rPr>
  </w:style>
  <w:style w:type="paragraph" w:customStyle="1" w:styleId="xl406">
    <w:name w:val="xl406"/>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b/>
      <w:bCs/>
      <w:color w:val="EEECE1"/>
      <w:sz w:val="24"/>
    </w:rPr>
  </w:style>
  <w:style w:type="paragraph" w:customStyle="1" w:styleId="xl407">
    <w:name w:val="xl407"/>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黑体" w:eastAsia="黑体" w:hAnsi="黑体" w:cs="宋体"/>
      <w:color w:val="auto"/>
      <w:sz w:val="24"/>
    </w:rPr>
  </w:style>
  <w:style w:type="paragraph" w:customStyle="1" w:styleId="xl408">
    <w:name w:val="xl408"/>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b/>
      <w:bCs/>
      <w:color w:val="auto"/>
      <w:sz w:val="24"/>
    </w:rPr>
  </w:style>
  <w:style w:type="paragraph" w:customStyle="1" w:styleId="xl409">
    <w:name w:val="xl409"/>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b/>
      <w:bCs/>
      <w:color w:val="auto"/>
      <w:sz w:val="24"/>
    </w:rPr>
  </w:style>
  <w:style w:type="paragraph" w:customStyle="1" w:styleId="xl410">
    <w:name w:val="xl410"/>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b/>
      <w:bCs/>
      <w:color w:val="auto"/>
      <w:sz w:val="24"/>
    </w:rPr>
  </w:style>
  <w:style w:type="paragraph" w:customStyle="1" w:styleId="xl411">
    <w:name w:val="xl411"/>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b/>
      <w:bCs/>
      <w:color w:val="EEECE1"/>
      <w:sz w:val="24"/>
    </w:rPr>
  </w:style>
  <w:style w:type="paragraph" w:customStyle="1" w:styleId="xl412">
    <w:name w:val="xl412"/>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b/>
      <w:bCs/>
      <w:color w:val="auto"/>
      <w:sz w:val="24"/>
    </w:rPr>
  </w:style>
  <w:style w:type="paragraph" w:customStyle="1" w:styleId="xl413">
    <w:name w:val="xl413"/>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b/>
      <w:bCs/>
      <w:color w:val="auto"/>
      <w:sz w:val="24"/>
    </w:rPr>
  </w:style>
  <w:style w:type="paragraph" w:customStyle="1" w:styleId="xl414">
    <w:name w:val="xl414"/>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黑体" w:eastAsia="黑体" w:hAnsi="黑体" w:cs="宋体"/>
      <w:color w:val="auto"/>
      <w:sz w:val="24"/>
    </w:rPr>
  </w:style>
  <w:style w:type="paragraph" w:customStyle="1" w:styleId="xl415">
    <w:name w:val="xl415"/>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color w:val="auto"/>
      <w:sz w:val="24"/>
    </w:rPr>
  </w:style>
  <w:style w:type="paragraph" w:customStyle="1" w:styleId="xl416">
    <w:name w:val="xl416"/>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color w:val="auto"/>
      <w:sz w:val="24"/>
    </w:rPr>
  </w:style>
  <w:style w:type="paragraph" w:customStyle="1" w:styleId="xl417">
    <w:name w:val="xl417"/>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黑体" w:eastAsia="黑体" w:hAnsi="黑体" w:cs="宋体"/>
      <w:sz w:val="24"/>
    </w:rPr>
  </w:style>
  <w:style w:type="paragraph" w:customStyle="1" w:styleId="affffffffffffff8">
    <w:name w:val="图表题注"/>
    <w:basedOn w:val="affffc"/>
    <w:link w:val="Charfff7"/>
    <w:qFormat/>
    <w:rsid w:val="00403EE7"/>
    <w:pPr>
      <w:suppressLineNumbers w:val="0"/>
      <w:suppressAutoHyphens w:val="0"/>
      <w:spacing w:after="0" w:line="360" w:lineRule="auto"/>
      <w:jc w:val="center"/>
    </w:pPr>
    <w:rPr>
      <w:rFonts w:ascii="宋体" w:eastAsia="黑体" w:hAnsi="宋体" w:cs="Arial"/>
      <w:b/>
      <w:i w:val="0"/>
      <w:iCs w:val="0"/>
      <w:color w:val="000000"/>
      <w:kern w:val="2"/>
      <w:lang w:eastAsia="zh-CN"/>
    </w:rPr>
  </w:style>
  <w:style w:type="character" w:customStyle="1" w:styleId="Charfff7">
    <w:name w:val="图表题注 Char"/>
    <w:link w:val="affffffffffffff8"/>
    <w:qFormat/>
    <w:rsid w:val="00403EE7"/>
    <w:rPr>
      <w:rFonts w:ascii="宋体" w:eastAsia="黑体" w:hAnsi="宋体" w:cs="Arial"/>
      <w:b/>
      <w:color w:val="000000"/>
      <w:kern w:val="2"/>
      <w:sz w:val="24"/>
      <w:szCs w:val="24"/>
    </w:rPr>
  </w:style>
  <w:style w:type="paragraph" w:customStyle="1" w:styleId="HS-4">
    <w:name w:val="HS-表格"/>
    <w:basedOn w:val="affff2"/>
    <w:link w:val="HS-Char"/>
    <w:qFormat/>
    <w:rsid w:val="00403EE7"/>
    <w:pPr>
      <w:adjustRightInd w:val="0"/>
      <w:snapToGrid w:val="0"/>
      <w:spacing w:line="240" w:lineRule="auto"/>
      <w:jc w:val="left"/>
    </w:pPr>
    <w:rPr>
      <w:rFonts w:ascii="宋体" w:hAnsi="宋体"/>
      <w:kern w:val="2"/>
      <w:sz w:val="24"/>
      <w:szCs w:val="21"/>
    </w:rPr>
  </w:style>
  <w:style w:type="character" w:customStyle="1" w:styleId="HS-Char">
    <w:name w:val="HS-表格 Char"/>
    <w:link w:val="HS-4"/>
    <w:qFormat/>
    <w:rsid w:val="00403EE7"/>
    <w:rPr>
      <w:rFonts w:ascii="宋体" w:hAnsi="宋体"/>
      <w:color w:val="000000"/>
      <w:kern w:val="2"/>
      <w:sz w:val="24"/>
      <w:szCs w:val="21"/>
    </w:rPr>
  </w:style>
  <w:style w:type="paragraph" w:customStyle="1" w:styleId="HS-5">
    <w:name w:val="HS-正文"/>
    <w:basedOn w:val="affff2"/>
    <w:link w:val="HS-Char0"/>
    <w:qFormat/>
    <w:rsid w:val="00403EE7"/>
    <w:pPr>
      <w:spacing w:before="120" w:after="120" w:line="400" w:lineRule="exact"/>
      <w:ind w:firstLineChars="200" w:firstLine="480"/>
    </w:pPr>
    <w:rPr>
      <w:rFonts w:ascii="宋体" w:hAnsi="宋体"/>
      <w:kern w:val="2"/>
      <w:sz w:val="24"/>
    </w:rPr>
  </w:style>
  <w:style w:type="paragraph" w:customStyle="1" w:styleId="HS-1">
    <w:name w:val="HS-小标题1"/>
    <w:basedOn w:val="afffffff7"/>
    <w:link w:val="HS-1Char"/>
    <w:qFormat/>
    <w:rsid w:val="00403EE7"/>
    <w:pPr>
      <w:widowControl/>
      <w:numPr>
        <w:numId w:val="43"/>
      </w:numPr>
      <w:spacing w:before="120" w:after="120" w:line="240" w:lineRule="auto"/>
      <w:ind w:firstLineChars="0" w:firstLine="0"/>
      <w:jc w:val="left"/>
    </w:pPr>
    <w:rPr>
      <w:rFonts w:ascii="宋体" w:hAnsi="宋体" w:cs="宋体"/>
      <w:b/>
      <w:sz w:val="24"/>
    </w:rPr>
  </w:style>
  <w:style w:type="character" w:customStyle="1" w:styleId="HS-Char0">
    <w:name w:val="HS-正文 Char"/>
    <w:link w:val="HS-5"/>
    <w:qFormat/>
    <w:rsid w:val="00403EE7"/>
    <w:rPr>
      <w:rFonts w:ascii="宋体" w:hAnsi="宋体"/>
      <w:color w:val="000000"/>
      <w:kern w:val="2"/>
      <w:sz w:val="24"/>
      <w:szCs w:val="24"/>
    </w:rPr>
  </w:style>
  <w:style w:type="paragraph" w:customStyle="1" w:styleId="HS-2">
    <w:name w:val="HS-小标题2"/>
    <w:basedOn w:val="HS-1"/>
    <w:link w:val="HS-2Char"/>
    <w:qFormat/>
    <w:rsid w:val="00403EE7"/>
    <w:pPr>
      <w:numPr>
        <w:numId w:val="44"/>
      </w:numPr>
      <w:ind w:leftChars="411" w:left="1413" w:hangingChars="178" w:hanging="427"/>
    </w:pPr>
    <w:rPr>
      <w:b w:val="0"/>
    </w:rPr>
  </w:style>
  <w:style w:type="character" w:customStyle="1" w:styleId="HS-1Char">
    <w:name w:val="HS-小标题1 Char"/>
    <w:link w:val="HS-1"/>
    <w:qFormat/>
    <w:rsid w:val="00403EE7"/>
    <w:rPr>
      <w:rFonts w:ascii="宋体" w:hAnsi="宋体" w:cs="宋体"/>
      <w:b/>
      <w:color w:val="000000"/>
      <w:sz w:val="24"/>
      <w:szCs w:val="24"/>
    </w:rPr>
  </w:style>
  <w:style w:type="character" w:customStyle="1" w:styleId="HS-2Char">
    <w:name w:val="HS-小标题2 Char"/>
    <w:link w:val="HS-2"/>
    <w:qFormat/>
    <w:rsid w:val="00403EE7"/>
    <w:rPr>
      <w:rFonts w:ascii="宋体" w:hAnsi="宋体" w:cs="宋体"/>
      <w:color w:val="000000"/>
      <w:sz w:val="24"/>
      <w:szCs w:val="24"/>
    </w:rPr>
  </w:style>
  <w:style w:type="character" w:customStyle="1" w:styleId="1Char2">
    <w:name w:val="样式1 Char"/>
    <w:link w:val="1fb"/>
    <w:uiPriority w:val="99"/>
    <w:qFormat/>
    <w:rsid w:val="00403EE7"/>
    <w:rPr>
      <w:rFonts w:cs="宋体"/>
      <w:b/>
      <w:kern w:val="44"/>
      <w:sz w:val="52"/>
      <w:szCs w:val="52"/>
    </w:rPr>
  </w:style>
  <w:style w:type="character" w:customStyle="1" w:styleId="2Char8">
    <w:name w:val="样式2 Char"/>
    <w:link w:val="2ff1"/>
    <w:qFormat/>
    <w:rsid w:val="00403EE7"/>
    <w:rPr>
      <w:rFonts w:ascii="宋体" w:hAnsi="宋体"/>
      <w:bCs/>
      <w:spacing w:val="20"/>
      <w:sz w:val="24"/>
      <w:szCs w:val="24"/>
    </w:rPr>
  </w:style>
  <w:style w:type="paragraph" w:customStyle="1" w:styleId="affffffffffffff9">
    <w:name w:val="样式目录三"/>
    <w:basedOn w:val="3e"/>
    <w:qFormat/>
    <w:rsid w:val="00403EE7"/>
    <w:pPr>
      <w:tabs>
        <w:tab w:val="left" w:pos="1680"/>
        <w:tab w:val="right" w:leader="dot" w:pos="8222"/>
      </w:tabs>
      <w:spacing w:line="360" w:lineRule="auto"/>
      <w:ind w:leftChars="400" w:left="840" w:rightChars="14" w:right="42" w:firstLineChars="200" w:firstLine="200"/>
      <w:jc w:val="both"/>
    </w:pPr>
    <w:rPr>
      <w:rFonts w:ascii="Calibri" w:hAnsi="Calibri"/>
      <w:i w:val="0"/>
      <w:iCs w:val="0"/>
      <w:sz w:val="24"/>
      <w:szCs w:val="22"/>
    </w:rPr>
  </w:style>
  <w:style w:type="paragraph" w:customStyle="1" w:styleId="23">
    <w:name w:val="投标（2）"/>
    <w:basedOn w:val="29"/>
    <w:link w:val="2Chard"/>
    <w:qFormat/>
    <w:rsid w:val="00403EE7"/>
    <w:pPr>
      <w:numPr>
        <w:ilvl w:val="0"/>
        <w:numId w:val="45"/>
      </w:numPr>
    </w:pPr>
  </w:style>
  <w:style w:type="character" w:customStyle="1" w:styleId="2Chard">
    <w:name w:val="投标（2） Char"/>
    <w:link w:val="23"/>
    <w:qFormat/>
    <w:rsid w:val="00403EE7"/>
    <w:rPr>
      <w:rFonts w:ascii="宋体" w:hAnsi="Calibri"/>
      <w:b/>
      <w:sz w:val="32"/>
      <w:szCs w:val="32"/>
    </w:rPr>
  </w:style>
  <w:style w:type="paragraph" w:customStyle="1" w:styleId="topsearch1">
    <w:name w:val="topsearch1"/>
    <w:basedOn w:val="affff2"/>
    <w:qFormat/>
    <w:rsid w:val="00403EE7"/>
    <w:pPr>
      <w:widowControl/>
      <w:spacing w:line="240" w:lineRule="auto"/>
      <w:ind w:left="12075"/>
      <w:jc w:val="left"/>
    </w:pPr>
    <w:rPr>
      <w:rFonts w:ascii="宋体" w:hAnsi="宋体" w:cs="宋体"/>
      <w:color w:val="auto"/>
      <w:sz w:val="24"/>
    </w:rPr>
  </w:style>
  <w:style w:type="paragraph" w:customStyle="1" w:styleId="info2">
    <w:name w:val="info2"/>
    <w:basedOn w:val="affff2"/>
    <w:qFormat/>
    <w:rsid w:val="00403EE7"/>
    <w:pPr>
      <w:widowControl/>
      <w:spacing w:before="150" w:line="210" w:lineRule="atLeast"/>
      <w:jc w:val="left"/>
    </w:pPr>
    <w:rPr>
      <w:rFonts w:ascii="Verdana" w:hAnsi="Verdana" w:cs="宋体"/>
      <w:color w:val="auto"/>
      <w:sz w:val="24"/>
    </w:rPr>
  </w:style>
  <w:style w:type="paragraph" w:customStyle="1" w:styleId="affffffffffffffa">
    <w:name w:val="广地正文"/>
    <w:basedOn w:val="affff2"/>
    <w:qFormat/>
    <w:rsid w:val="00403EE7"/>
    <w:pPr>
      <w:spacing w:beforeLines="50" w:afterLines="50" w:line="480" w:lineRule="exact"/>
      <w:ind w:firstLineChars="200" w:firstLine="534"/>
    </w:pPr>
    <w:rPr>
      <w:rFonts w:ascii="宋体"/>
      <w:color w:val="auto"/>
      <w:kern w:val="2"/>
      <w:sz w:val="28"/>
    </w:rPr>
  </w:style>
  <w:style w:type="paragraph" w:customStyle="1" w:styleId="1fff9">
    <w:name w:val="封页1"/>
    <w:basedOn w:val="afffff8"/>
    <w:link w:val="1Chara"/>
    <w:qFormat/>
    <w:rsid w:val="00403EE7"/>
    <w:pPr>
      <w:tabs>
        <w:tab w:val="left" w:pos="1260"/>
      </w:tabs>
      <w:spacing w:line="360" w:lineRule="auto"/>
      <w:jc w:val="center"/>
    </w:pPr>
    <w:rPr>
      <w:rFonts w:eastAsia="仿宋_GB2312" w:cs="Courier New"/>
      <w:b/>
      <w:color w:val="auto"/>
      <w:spacing w:val="100"/>
      <w:w w:val="110"/>
      <w:kern w:val="2"/>
      <w:sz w:val="52"/>
      <w:szCs w:val="52"/>
    </w:rPr>
  </w:style>
  <w:style w:type="character" w:customStyle="1" w:styleId="1Chara">
    <w:name w:val="封页1 Char"/>
    <w:link w:val="1fff9"/>
    <w:qFormat/>
    <w:rsid w:val="00403EE7"/>
    <w:rPr>
      <w:rFonts w:ascii="宋体" w:eastAsia="仿宋_GB2312" w:hAnsi="宋体" w:cs="Courier New"/>
      <w:b/>
      <w:spacing w:val="100"/>
      <w:w w:val="110"/>
      <w:kern w:val="2"/>
      <w:sz w:val="52"/>
      <w:szCs w:val="52"/>
    </w:rPr>
  </w:style>
  <w:style w:type="paragraph" w:customStyle="1" w:styleId="2fff0">
    <w:name w:val="封页2"/>
    <w:basedOn w:val="afffff8"/>
    <w:link w:val="2Chare"/>
    <w:qFormat/>
    <w:rsid w:val="00403EE7"/>
    <w:pPr>
      <w:tabs>
        <w:tab w:val="left" w:pos="1260"/>
      </w:tabs>
      <w:spacing w:line="360" w:lineRule="auto"/>
      <w:jc w:val="center"/>
    </w:pPr>
    <w:rPr>
      <w:color w:val="auto"/>
      <w:w w:val="110"/>
      <w:kern w:val="2"/>
      <w:sz w:val="44"/>
      <w:szCs w:val="44"/>
    </w:rPr>
  </w:style>
  <w:style w:type="character" w:customStyle="1" w:styleId="2Chare">
    <w:name w:val="封页2 Char"/>
    <w:link w:val="2fff0"/>
    <w:qFormat/>
    <w:rsid w:val="00403EE7"/>
    <w:rPr>
      <w:rFonts w:ascii="宋体" w:hAnsi="宋体"/>
      <w:w w:val="110"/>
      <w:kern w:val="2"/>
      <w:sz w:val="44"/>
      <w:szCs w:val="44"/>
    </w:rPr>
  </w:style>
  <w:style w:type="paragraph" w:customStyle="1" w:styleId="3fe">
    <w:name w:val="封页3"/>
    <w:basedOn w:val="afffff8"/>
    <w:link w:val="3Char8"/>
    <w:qFormat/>
    <w:rsid w:val="00403EE7"/>
    <w:pPr>
      <w:spacing w:line="360" w:lineRule="auto"/>
      <w:ind w:firstLineChars="735" w:firstLine="2352"/>
    </w:pPr>
    <w:rPr>
      <w:color w:val="auto"/>
      <w:kern w:val="2"/>
      <w:sz w:val="32"/>
      <w:szCs w:val="32"/>
    </w:rPr>
  </w:style>
  <w:style w:type="character" w:customStyle="1" w:styleId="3Char8">
    <w:name w:val="封页3 Char"/>
    <w:link w:val="3fe"/>
    <w:qFormat/>
    <w:rsid w:val="00403EE7"/>
    <w:rPr>
      <w:rFonts w:ascii="宋体" w:hAnsi="宋体"/>
      <w:kern w:val="2"/>
      <w:sz w:val="32"/>
      <w:szCs w:val="32"/>
    </w:rPr>
  </w:style>
  <w:style w:type="paragraph" w:customStyle="1" w:styleId="440">
    <w:name w:val="标题44"/>
    <w:basedOn w:val="38"/>
    <w:link w:val="44Char"/>
    <w:qFormat/>
    <w:rsid w:val="00403EE7"/>
    <w:pPr>
      <w:keepNext w:val="0"/>
      <w:keepLines w:val="0"/>
      <w:autoSpaceDE w:val="0"/>
      <w:autoSpaceDN w:val="0"/>
      <w:adjustRightInd w:val="0"/>
      <w:spacing w:after="120" w:line="360" w:lineRule="auto"/>
      <w:ind w:left="851" w:hanging="851"/>
      <w:outlineLvl w:val="3"/>
    </w:pPr>
    <w:rPr>
      <w:rFonts w:ascii="宋体" w:eastAsia="宋体" w:hAnsi="宋体"/>
      <w:bCs/>
      <w:sz w:val="28"/>
      <w:szCs w:val="28"/>
    </w:rPr>
  </w:style>
  <w:style w:type="character" w:customStyle="1" w:styleId="44Char">
    <w:name w:val="标题44 Char"/>
    <w:link w:val="440"/>
    <w:qFormat/>
    <w:rsid w:val="00403EE7"/>
    <w:rPr>
      <w:rFonts w:ascii="宋体" w:hAnsi="宋体"/>
      <w:b/>
      <w:bCs/>
      <w:color w:val="000000"/>
      <w:sz w:val="28"/>
      <w:szCs w:val="28"/>
    </w:rPr>
  </w:style>
  <w:style w:type="paragraph" w:customStyle="1" w:styleId="550">
    <w:name w:val="标题55"/>
    <w:basedOn w:val="440"/>
    <w:link w:val="55Char"/>
    <w:qFormat/>
    <w:rsid w:val="00403EE7"/>
    <w:pPr>
      <w:ind w:left="992" w:hanging="992"/>
      <w:outlineLvl w:val="4"/>
    </w:pPr>
  </w:style>
  <w:style w:type="character" w:customStyle="1" w:styleId="55Char">
    <w:name w:val="标题55 Char"/>
    <w:link w:val="550"/>
    <w:rsid w:val="00403EE7"/>
    <w:rPr>
      <w:rFonts w:ascii="宋体" w:hAnsi="宋体"/>
      <w:b/>
      <w:bCs/>
      <w:color w:val="000000"/>
      <w:sz w:val="28"/>
      <w:szCs w:val="28"/>
    </w:rPr>
  </w:style>
  <w:style w:type="paragraph" w:customStyle="1" w:styleId="af7">
    <w:name w:val="投标七"/>
    <w:basedOn w:val="1b"/>
    <w:next w:val="affff2"/>
    <w:link w:val="Charfff8"/>
    <w:qFormat/>
    <w:rsid w:val="00403EE7"/>
    <w:pPr>
      <w:keepNext w:val="0"/>
      <w:keepLines w:val="0"/>
      <w:numPr>
        <w:numId w:val="46"/>
      </w:numPr>
      <w:autoSpaceDE w:val="0"/>
      <w:autoSpaceDN w:val="0"/>
      <w:adjustRightInd w:val="0"/>
      <w:spacing w:before="0" w:after="0" w:line="360" w:lineRule="auto"/>
      <w:jc w:val="center"/>
    </w:pPr>
    <w:rPr>
      <w:rFonts w:eastAsia="宋体"/>
      <w:bCs/>
      <w:color w:val="auto"/>
      <w:kern w:val="2"/>
      <w:szCs w:val="36"/>
    </w:rPr>
  </w:style>
  <w:style w:type="paragraph" w:customStyle="1" w:styleId="affffffffffffffb">
    <w:name w:val="投标一"/>
    <w:basedOn w:val="12"/>
    <w:next w:val="affffffffffff2"/>
    <w:link w:val="Charfff9"/>
    <w:qFormat/>
    <w:rsid w:val="00403EE7"/>
    <w:pPr>
      <w:numPr>
        <w:numId w:val="0"/>
      </w:numPr>
      <w:ind w:left="425" w:hanging="425"/>
      <w:jc w:val="center"/>
      <w:outlineLvl w:val="0"/>
    </w:pPr>
    <w:rPr>
      <w:b/>
      <w:sz w:val="48"/>
      <w:szCs w:val="48"/>
    </w:rPr>
  </w:style>
  <w:style w:type="character" w:customStyle="1" w:styleId="Charfff8">
    <w:name w:val="投标七 Char"/>
    <w:link w:val="af7"/>
    <w:qFormat/>
    <w:rsid w:val="00403EE7"/>
    <w:rPr>
      <w:b/>
      <w:bCs/>
      <w:kern w:val="2"/>
      <w:sz w:val="44"/>
      <w:szCs w:val="36"/>
    </w:rPr>
  </w:style>
  <w:style w:type="character" w:customStyle="1" w:styleId="Charfff9">
    <w:name w:val="投标一 Char"/>
    <w:link w:val="affffffffffffffb"/>
    <w:qFormat/>
    <w:rsid w:val="00403EE7"/>
    <w:rPr>
      <w:b/>
      <w:kern w:val="2"/>
      <w:sz w:val="48"/>
      <w:szCs w:val="48"/>
    </w:rPr>
  </w:style>
  <w:style w:type="paragraph" w:customStyle="1" w:styleId="affffffffffffffc">
    <w:name w:val="附表"/>
    <w:basedOn w:val="affff2"/>
    <w:qFormat/>
    <w:rsid w:val="00403EE7"/>
    <w:pPr>
      <w:adjustRightInd w:val="0"/>
      <w:snapToGrid w:val="0"/>
      <w:spacing w:line="240" w:lineRule="auto"/>
    </w:pPr>
    <w:rPr>
      <w:rFonts w:ascii="黑体" w:eastAsia="黑体"/>
      <w:color w:val="auto"/>
      <w:kern w:val="2"/>
    </w:rPr>
  </w:style>
  <w:style w:type="paragraph" w:customStyle="1" w:styleId="GP">
    <w:name w:val="GP无序编号"/>
    <w:basedOn w:val="affff2"/>
    <w:qFormat/>
    <w:rsid w:val="00403EE7"/>
    <w:pPr>
      <w:numPr>
        <w:numId w:val="47"/>
      </w:numPr>
      <w:tabs>
        <w:tab w:val="left" w:pos="903"/>
      </w:tabs>
      <w:spacing w:line="360" w:lineRule="auto"/>
      <w:jc w:val="left"/>
    </w:pPr>
    <w:rPr>
      <w:color w:val="auto"/>
      <w:kern w:val="2"/>
      <w:sz w:val="24"/>
      <w:szCs w:val="21"/>
    </w:rPr>
  </w:style>
  <w:style w:type="paragraph" w:customStyle="1" w:styleId="CharCharCharCharChar">
    <w:name w:val="Char Char Char Char Char"/>
    <w:basedOn w:val="affff2"/>
    <w:qFormat/>
    <w:rsid w:val="00403EE7"/>
    <w:pPr>
      <w:widowControl/>
      <w:spacing w:after="160" w:line="240" w:lineRule="exact"/>
      <w:jc w:val="center"/>
    </w:pPr>
    <w:rPr>
      <w:rFonts w:ascii="黑体" w:eastAsia="黑体" w:hAnsi="Verdana"/>
      <w:color w:val="auto"/>
      <w:sz w:val="32"/>
      <w:szCs w:val="32"/>
      <w:lang w:eastAsia="en-US"/>
    </w:rPr>
  </w:style>
  <w:style w:type="paragraph" w:customStyle="1" w:styleId="AONormal">
    <w:name w:val="AONormal"/>
    <w:qFormat/>
    <w:rsid w:val="00403EE7"/>
    <w:pPr>
      <w:spacing w:line="260" w:lineRule="atLeast"/>
      <w:jc w:val="both"/>
    </w:pPr>
    <w:rPr>
      <w:sz w:val="22"/>
      <w:lang w:val="en-GB" w:eastAsia="en-US"/>
    </w:rPr>
  </w:style>
  <w:style w:type="paragraph" w:customStyle="1" w:styleId="affffffffffffffd">
    <w:name w:val="表"/>
    <w:basedOn w:val="affff2"/>
    <w:link w:val="Charfffa"/>
    <w:qFormat/>
    <w:rsid w:val="00403EE7"/>
    <w:pPr>
      <w:widowControl/>
      <w:spacing w:line="200" w:lineRule="atLeast"/>
      <w:jc w:val="left"/>
    </w:pPr>
    <w:rPr>
      <w:rFonts w:cs="宋体"/>
      <w:sz w:val="24"/>
      <w:szCs w:val="22"/>
    </w:rPr>
  </w:style>
  <w:style w:type="character" w:customStyle="1" w:styleId="Charfffa">
    <w:name w:val="表 Char"/>
    <w:link w:val="affffffffffffffd"/>
    <w:qFormat/>
    <w:rsid w:val="00403EE7"/>
    <w:rPr>
      <w:rFonts w:cs="宋体"/>
      <w:color w:val="000000"/>
      <w:sz w:val="24"/>
      <w:szCs w:val="22"/>
    </w:rPr>
  </w:style>
  <w:style w:type="paragraph" w:customStyle="1" w:styleId="affffffffffffffe">
    <w:name w:val="表格格式"/>
    <w:basedOn w:val="affff2"/>
    <w:link w:val="Charfffb"/>
    <w:qFormat/>
    <w:rsid w:val="00403EE7"/>
    <w:pPr>
      <w:tabs>
        <w:tab w:val="left" w:pos="0"/>
      </w:tabs>
      <w:autoSpaceDE w:val="0"/>
      <w:autoSpaceDN w:val="0"/>
      <w:spacing w:line="240" w:lineRule="auto"/>
      <w:jc w:val="center"/>
    </w:pPr>
    <w:rPr>
      <w:rFonts w:cs="宋体"/>
      <w:kern w:val="2"/>
      <w:sz w:val="24"/>
      <w:szCs w:val="20"/>
    </w:rPr>
  </w:style>
  <w:style w:type="character" w:customStyle="1" w:styleId="Charfffb">
    <w:name w:val="表格格式 Char"/>
    <w:link w:val="affffffffffffffe"/>
    <w:qFormat/>
    <w:rsid w:val="00403EE7"/>
    <w:rPr>
      <w:rFonts w:cs="宋体"/>
      <w:color w:val="000000"/>
      <w:kern w:val="2"/>
      <w:sz w:val="24"/>
    </w:rPr>
  </w:style>
  <w:style w:type="paragraph" w:customStyle="1" w:styleId="28">
    <w:name w:val="项目编号2"/>
    <w:basedOn w:val="affff2"/>
    <w:next w:val="affff2"/>
    <w:qFormat/>
    <w:rsid w:val="00403EE7"/>
    <w:pPr>
      <w:numPr>
        <w:numId w:val="48"/>
      </w:numPr>
      <w:spacing w:line="240" w:lineRule="auto"/>
    </w:pPr>
    <w:rPr>
      <w:color w:val="auto"/>
      <w:kern w:val="2"/>
    </w:rPr>
  </w:style>
  <w:style w:type="paragraph" w:customStyle="1" w:styleId="14">
    <w:name w:val="项目符号1"/>
    <w:basedOn w:val="affff2"/>
    <w:next w:val="affff2"/>
    <w:link w:val="1Charb"/>
    <w:qFormat/>
    <w:rsid w:val="00403EE7"/>
    <w:pPr>
      <w:numPr>
        <w:numId w:val="49"/>
      </w:numPr>
      <w:wordWrap w:val="0"/>
      <w:spacing w:line="360" w:lineRule="auto"/>
      <w:ind w:left="0" w:firstLineChars="200" w:firstLine="480"/>
      <w:jc w:val="left"/>
    </w:pPr>
    <w:rPr>
      <w:color w:val="auto"/>
      <w:kern w:val="2"/>
      <w:sz w:val="24"/>
    </w:rPr>
  </w:style>
  <w:style w:type="character" w:customStyle="1" w:styleId="1Charb">
    <w:name w:val="项目符号1 Char"/>
    <w:link w:val="14"/>
    <w:qFormat/>
    <w:rsid w:val="00403EE7"/>
    <w:rPr>
      <w:kern w:val="2"/>
      <w:sz w:val="24"/>
      <w:szCs w:val="24"/>
    </w:rPr>
  </w:style>
  <w:style w:type="paragraph" w:customStyle="1" w:styleId="CharChar1CharCharCharCharCharCharChar">
    <w:name w:val="Char Char1 Char Char Char Char Char Char Char"/>
    <w:basedOn w:val="affff2"/>
    <w:qFormat/>
    <w:rsid w:val="00403EE7"/>
    <w:pPr>
      <w:spacing w:line="240" w:lineRule="auto"/>
    </w:pPr>
    <w:rPr>
      <w:color w:val="auto"/>
      <w:kern w:val="2"/>
    </w:rPr>
  </w:style>
  <w:style w:type="character" w:customStyle="1" w:styleId="Charfb">
    <w:name w:val="段 Char"/>
    <w:link w:val="affffffff6"/>
    <w:qFormat/>
    <w:rsid w:val="00403EE7"/>
    <w:rPr>
      <w:rFonts w:ascii="宋体"/>
      <w:sz w:val="21"/>
    </w:rPr>
  </w:style>
  <w:style w:type="paragraph" w:customStyle="1" w:styleId="GP40">
    <w:name w:val="GP标题4"/>
    <w:basedOn w:val="affff2"/>
    <w:next w:val="GP0"/>
    <w:qFormat/>
    <w:rsid w:val="00403EE7"/>
    <w:pPr>
      <w:spacing w:beforeLines="50" w:afterLines="50" w:line="360" w:lineRule="auto"/>
      <w:jc w:val="left"/>
      <w:outlineLvl w:val="3"/>
    </w:pPr>
    <w:rPr>
      <w:rFonts w:ascii="华文细黑" w:eastAsia="华文细黑" w:hAnsi="华文细黑"/>
      <w:b/>
      <w:color w:val="auto"/>
      <w:kern w:val="2"/>
      <w:sz w:val="28"/>
      <w:szCs w:val="21"/>
    </w:rPr>
  </w:style>
  <w:style w:type="paragraph" w:customStyle="1" w:styleId="GP0">
    <w:name w:val="GP正文(首行缩进)"/>
    <w:basedOn w:val="affff2"/>
    <w:qFormat/>
    <w:rsid w:val="00403EE7"/>
    <w:pPr>
      <w:spacing w:line="360" w:lineRule="auto"/>
      <w:ind w:firstLineChars="200" w:firstLine="200"/>
      <w:jc w:val="left"/>
    </w:pPr>
    <w:rPr>
      <w:color w:val="auto"/>
      <w:kern w:val="2"/>
      <w:sz w:val="24"/>
      <w:szCs w:val="21"/>
    </w:rPr>
  </w:style>
  <w:style w:type="paragraph" w:customStyle="1" w:styleId="a">
    <w:name w:val="规范"/>
    <w:basedOn w:val="affff2"/>
    <w:next w:val="affff2"/>
    <w:qFormat/>
    <w:rsid w:val="00403EE7"/>
    <w:pPr>
      <w:numPr>
        <w:numId w:val="50"/>
      </w:numPr>
      <w:tabs>
        <w:tab w:val="left" w:pos="420"/>
      </w:tabs>
      <w:spacing w:line="288" w:lineRule="auto"/>
      <w:jc w:val="left"/>
    </w:pPr>
    <w:rPr>
      <w:color w:val="auto"/>
      <w:kern w:val="2"/>
      <w:sz w:val="24"/>
    </w:rPr>
  </w:style>
  <w:style w:type="paragraph" w:customStyle="1" w:styleId="CharCharCharCharCharChar1CharCharCharChar">
    <w:name w:val="Char Char Char Char Char Char1 Char Char Char Char"/>
    <w:basedOn w:val="affff2"/>
    <w:qFormat/>
    <w:rsid w:val="00403EE7"/>
    <w:pPr>
      <w:spacing w:line="240" w:lineRule="auto"/>
    </w:pPr>
    <w:rPr>
      <w:rFonts w:ascii="Tahoma" w:hAnsi="Tahoma"/>
      <w:color w:val="auto"/>
      <w:kern w:val="2"/>
      <w:sz w:val="24"/>
      <w:szCs w:val="20"/>
    </w:rPr>
  </w:style>
  <w:style w:type="paragraph" w:customStyle="1" w:styleId="3Level3Headsect123H3h33rdlevell3CTHeading3-">
    <w:name w:val="样式 标题 3Level 3 Headsect1.2.3H3h33rd levell3CTHeading 3 -..."/>
    <w:basedOn w:val="38"/>
    <w:link w:val="3Level3Headsect123H3h33rdlevell3CTHeading3-Char"/>
    <w:rsid w:val="00403EE7"/>
    <w:pPr>
      <w:spacing w:after="260" w:line="416" w:lineRule="auto"/>
      <w:ind w:firstLine="0"/>
    </w:pPr>
    <w:rPr>
      <w:rFonts w:ascii="Arial" w:eastAsia="黑体" w:hAnsi="Arial"/>
      <w:b w:val="0"/>
      <w:bCs/>
      <w:color w:val="auto"/>
      <w:kern w:val="2"/>
      <w:sz w:val="28"/>
    </w:rPr>
  </w:style>
  <w:style w:type="character" w:customStyle="1" w:styleId="3Level3Headsect123H3h33rdlevell3CTHeading3-Char">
    <w:name w:val="样式 标题 3Level 3 Headsect1.2.3H3h33rd levell3CTHeading 3 -... Char"/>
    <w:link w:val="3Level3Headsect123H3h33rdlevell3CTHeading3-"/>
    <w:qFormat/>
    <w:rsid w:val="00403EE7"/>
    <w:rPr>
      <w:rFonts w:ascii="Arial" w:eastAsia="黑体" w:hAnsi="Arial"/>
      <w:bCs/>
      <w:kern w:val="2"/>
      <w:sz w:val="28"/>
      <w:szCs w:val="32"/>
    </w:rPr>
  </w:style>
  <w:style w:type="paragraph" w:customStyle="1" w:styleId="TableHeadingCenter">
    <w:name w:val="Table_Heading_Center"/>
    <w:basedOn w:val="affff2"/>
    <w:qFormat/>
    <w:rsid w:val="00403EE7"/>
    <w:pPr>
      <w:keepNext/>
      <w:keepLines/>
      <w:widowControl/>
      <w:spacing w:before="40" w:after="40" w:line="240" w:lineRule="auto"/>
      <w:jc w:val="center"/>
    </w:pPr>
    <w:rPr>
      <w:rFonts w:ascii="黑体" w:eastAsia="黑体" w:hAnsi="仿宋体" w:hint="eastAsia"/>
      <w:b/>
      <w:color w:val="auto"/>
      <w:sz w:val="24"/>
      <w:szCs w:val="20"/>
    </w:rPr>
  </w:style>
  <w:style w:type="paragraph" w:customStyle="1" w:styleId="TableText1">
    <w:name w:val="TableText"/>
    <w:basedOn w:val="affff2"/>
    <w:qFormat/>
    <w:rsid w:val="00403EE7"/>
    <w:pPr>
      <w:widowControl/>
      <w:spacing w:before="60" w:after="60" w:line="240" w:lineRule="atLeast"/>
      <w:jc w:val="left"/>
    </w:pPr>
    <w:rPr>
      <w:rFonts w:eastAsia="仿宋体"/>
      <w:color w:val="auto"/>
      <w:sz w:val="24"/>
      <w:szCs w:val="20"/>
    </w:rPr>
  </w:style>
  <w:style w:type="character" w:customStyle="1" w:styleId="ok11">
    <w:name w:val="ok11"/>
    <w:rsid w:val="00403EE7"/>
    <w:rPr>
      <w:rFonts w:ascii="Verdana" w:eastAsia="宋体" w:hAnsi="Verdana"/>
      <w:spacing w:val="240"/>
      <w:sz w:val="18"/>
      <w:szCs w:val="18"/>
      <w:lang w:val="en-US" w:eastAsia="en-US" w:bidi="ar-SA"/>
    </w:rPr>
  </w:style>
  <w:style w:type="paragraph" w:customStyle="1" w:styleId="afffffffffffffff">
    <w:name w:val="篇"/>
    <w:basedOn w:val="affff2"/>
    <w:next w:val="affff2"/>
    <w:qFormat/>
    <w:rsid w:val="00403EE7"/>
    <w:pPr>
      <w:adjustRightInd w:val="0"/>
      <w:jc w:val="center"/>
      <w:textAlignment w:val="baseline"/>
    </w:pPr>
    <w:rPr>
      <w:rFonts w:eastAsia="黑体"/>
      <w:color w:val="auto"/>
      <w:sz w:val="24"/>
      <w:szCs w:val="20"/>
    </w:rPr>
  </w:style>
  <w:style w:type="paragraph" w:customStyle="1" w:styleId="GP6">
    <w:name w:val="GP正文(无首行缩进)"/>
    <w:qFormat/>
    <w:rsid w:val="00403EE7"/>
    <w:pPr>
      <w:widowControl w:val="0"/>
      <w:spacing w:line="360" w:lineRule="auto"/>
    </w:pPr>
    <w:rPr>
      <w:kern w:val="2"/>
      <w:sz w:val="24"/>
      <w:szCs w:val="21"/>
    </w:rPr>
  </w:style>
  <w:style w:type="paragraph" w:customStyle="1" w:styleId="GP11">
    <w:name w:val="GP标题1"/>
    <w:basedOn w:val="GP6"/>
    <w:next w:val="GP0"/>
    <w:qFormat/>
    <w:rsid w:val="00403EE7"/>
    <w:pPr>
      <w:spacing w:beforeLines="100" w:afterLines="100"/>
      <w:ind w:left="900" w:hanging="420"/>
      <w:jc w:val="center"/>
      <w:outlineLvl w:val="0"/>
    </w:pPr>
    <w:rPr>
      <w:rFonts w:ascii="黑体" w:eastAsia="黑体" w:hAnsi="黑体"/>
      <w:b/>
      <w:sz w:val="36"/>
    </w:rPr>
  </w:style>
  <w:style w:type="paragraph" w:customStyle="1" w:styleId="GP21">
    <w:name w:val="GP标题2"/>
    <w:basedOn w:val="GP6"/>
    <w:next w:val="GP0"/>
    <w:qFormat/>
    <w:rsid w:val="00403EE7"/>
    <w:pPr>
      <w:numPr>
        <w:ilvl w:val="1"/>
        <w:numId w:val="51"/>
      </w:numPr>
      <w:spacing w:beforeLines="50" w:afterLines="50"/>
      <w:outlineLvl w:val="1"/>
    </w:pPr>
    <w:rPr>
      <w:rFonts w:ascii="华文细黑" w:eastAsia="华文细黑" w:hAnsi="华文细黑"/>
      <w:b/>
      <w:sz w:val="32"/>
    </w:rPr>
  </w:style>
  <w:style w:type="paragraph" w:customStyle="1" w:styleId="GP31">
    <w:name w:val="GP标题3"/>
    <w:basedOn w:val="GP6"/>
    <w:next w:val="GP0"/>
    <w:qFormat/>
    <w:rsid w:val="00403EE7"/>
    <w:pPr>
      <w:numPr>
        <w:ilvl w:val="2"/>
        <w:numId w:val="51"/>
      </w:numPr>
      <w:spacing w:beforeLines="50" w:afterLines="50"/>
      <w:outlineLvl w:val="2"/>
    </w:pPr>
    <w:rPr>
      <w:rFonts w:ascii="华文细黑" w:eastAsia="华文细黑" w:hAnsi="华文细黑"/>
      <w:b/>
      <w:sz w:val="30"/>
    </w:rPr>
  </w:style>
  <w:style w:type="paragraph" w:customStyle="1" w:styleId="GP50">
    <w:name w:val="GP标题5"/>
    <w:basedOn w:val="GP6"/>
    <w:next w:val="GP0"/>
    <w:qFormat/>
    <w:rsid w:val="00403EE7"/>
    <w:pPr>
      <w:spacing w:beforeLines="50" w:afterLines="50"/>
      <w:outlineLvl w:val="4"/>
    </w:pPr>
    <w:rPr>
      <w:rFonts w:ascii="华文细黑" w:eastAsia="华文细黑" w:hAnsi="华文细黑"/>
      <w:b/>
    </w:rPr>
  </w:style>
  <w:style w:type="paragraph" w:customStyle="1" w:styleId="GP1">
    <w:name w:val="GP有序编号1级"/>
    <w:basedOn w:val="GP6"/>
    <w:qFormat/>
    <w:rsid w:val="00403EE7"/>
    <w:pPr>
      <w:numPr>
        <w:numId w:val="52"/>
      </w:numPr>
      <w:tabs>
        <w:tab w:val="left" w:pos="903"/>
      </w:tabs>
    </w:pPr>
  </w:style>
  <w:style w:type="paragraph" w:customStyle="1" w:styleId="GP20">
    <w:name w:val="GP有序编号2级"/>
    <w:basedOn w:val="GP6"/>
    <w:qFormat/>
    <w:rsid w:val="00403EE7"/>
    <w:pPr>
      <w:numPr>
        <w:numId w:val="51"/>
      </w:numPr>
      <w:tabs>
        <w:tab w:val="left" w:pos="903"/>
      </w:tabs>
      <w:ind w:left="947"/>
    </w:pPr>
  </w:style>
  <w:style w:type="paragraph" w:customStyle="1" w:styleId="GP3">
    <w:name w:val="GP有序编号3级"/>
    <w:basedOn w:val="GP6"/>
    <w:qFormat/>
    <w:rsid w:val="00403EE7"/>
    <w:pPr>
      <w:numPr>
        <w:numId w:val="53"/>
      </w:numPr>
    </w:pPr>
  </w:style>
  <w:style w:type="paragraph" w:customStyle="1" w:styleId="GP10">
    <w:name w:val="GP公文标题1"/>
    <w:basedOn w:val="GP6"/>
    <w:next w:val="GP0"/>
    <w:qFormat/>
    <w:rsid w:val="00403EE7"/>
    <w:pPr>
      <w:numPr>
        <w:numId w:val="54"/>
      </w:numPr>
      <w:spacing w:beforeLines="100" w:afterLines="100"/>
      <w:outlineLvl w:val="0"/>
    </w:pPr>
    <w:rPr>
      <w:rFonts w:eastAsia="仿宋_GB2312"/>
      <w:b/>
      <w:sz w:val="36"/>
    </w:rPr>
  </w:style>
  <w:style w:type="paragraph" w:customStyle="1" w:styleId="GP2">
    <w:name w:val="GP公文标题2"/>
    <w:basedOn w:val="GP6"/>
    <w:next w:val="GP0"/>
    <w:qFormat/>
    <w:rsid w:val="00403EE7"/>
    <w:pPr>
      <w:numPr>
        <w:ilvl w:val="1"/>
        <w:numId w:val="54"/>
      </w:numPr>
      <w:spacing w:beforeLines="50" w:afterLines="50"/>
      <w:outlineLvl w:val="1"/>
    </w:pPr>
    <w:rPr>
      <w:rFonts w:eastAsia="仿宋_GB2312"/>
      <w:b/>
      <w:sz w:val="32"/>
    </w:rPr>
  </w:style>
  <w:style w:type="paragraph" w:customStyle="1" w:styleId="GP30">
    <w:name w:val="GP公文标题3"/>
    <w:basedOn w:val="GP6"/>
    <w:next w:val="GP0"/>
    <w:qFormat/>
    <w:rsid w:val="00403EE7"/>
    <w:pPr>
      <w:numPr>
        <w:ilvl w:val="2"/>
        <w:numId w:val="54"/>
      </w:numPr>
      <w:spacing w:beforeLines="50" w:afterLines="50"/>
      <w:outlineLvl w:val="2"/>
    </w:pPr>
    <w:rPr>
      <w:rFonts w:eastAsia="仿宋_GB2312"/>
      <w:b/>
      <w:sz w:val="30"/>
    </w:rPr>
  </w:style>
  <w:style w:type="paragraph" w:customStyle="1" w:styleId="GP4">
    <w:name w:val="GP公文标题4"/>
    <w:basedOn w:val="GP6"/>
    <w:next w:val="GP0"/>
    <w:qFormat/>
    <w:rsid w:val="00403EE7"/>
    <w:pPr>
      <w:numPr>
        <w:ilvl w:val="3"/>
        <w:numId w:val="54"/>
      </w:numPr>
      <w:spacing w:beforeLines="50" w:afterLines="50"/>
      <w:outlineLvl w:val="3"/>
    </w:pPr>
    <w:rPr>
      <w:rFonts w:eastAsia="仿宋_GB2312"/>
      <w:b/>
      <w:sz w:val="28"/>
    </w:rPr>
  </w:style>
  <w:style w:type="paragraph" w:customStyle="1" w:styleId="GP5">
    <w:name w:val="GP公文标题5"/>
    <w:basedOn w:val="GP6"/>
    <w:next w:val="GP0"/>
    <w:qFormat/>
    <w:rsid w:val="00403EE7"/>
    <w:pPr>
      <w:numPr>
        <w:ilvl w:val="4"/>
        <w:numId w:val="54"/>
      </w:numPr>
      <w:spacing w:beforeLines="50" w:afterLines="50"/>
      <w:outlineLvl w:val="4"/>
    </w:pPr>
    <w:rPr>
      <w:rFonts w:eastAsia="仿宋_GB2312"/>
      <w:b/>
    </w:rPr>
  </w:style>
  <w:style w:type="paragraph" w:customStyle="1" w:styleId="CM56">
    <w:name w:val="CM56"/>
    <w:basedOn w:val="affff2"/>
    <w:next w:val="affff2"/>
    <w:qFormat/>
    <w:rsid w:val="00403EE7"/>
    <w:pPr>
      <w:autoSpaceDE w:val="0"/>
      <w:autoSpaceDN w:val="0"/>
      <w:adjustRightInd w:val="0"/>
      <w:spacing w:after="458" w:line="360" w:lineRule="auto"/>
      <w:ind w:firstLineChars="400" w:firstLine="960"/>
      <w:jc w:val="left"/>
    </w:pPr>
    <w:rPr>
      <w:rFonts w:ascii="宋体"/>
      <w:color w:val="auto"/>
      <w:sz w:val="24"/>
    </w:rPr>
  </w:style>
  <w:style w:type="paragraph" w:customStyle="1" w:styleId="CM50">
    <w:name w:val="CM50"/>
    <w:basedOn w:val="Default"/>
    <w:next w:val="Default"/>
    <w:qFormat/>
    <w:rsid w:val="00403EE7"/>
    <w:pPr>
      <w:spacing w:after="338"/>
    </w:pPr>
    <w:rPr>
      <w:rFonts w:ascii="宋体" w:eastAsia="宋体"/>
      <w:color w:val="auto"/>
    </w:rPr>
  </w:style>
  <w:style w:type="paragraph" w:customStyle="1" w:styleId="CM51">
    <w:name w:val="CM51"/>
    <w:basedOn w:val="Default"/>
    <w:next w:val="Default"/>
    <w:qFormat/>
    <w:rsid w:val="00403EE7"/>
    <w:pPr>
      <w:spacing w:after="110"/>
    </w:pPr>
    <w:rPr>
      <w:rFonts w:ascii="宋体" w:eastAsia="宋体"/>
      <w:color w:val="auto"/>
    </w:rPr>
  </w:style>
  <w:style w:type="paragraph" w:customStyle="1" w:styleId="CM25">
    <w:name w:val="CM25"/>
    <w:basedOn w:val="Default"/>
    <w:next w:val="Default"/>
    <w:qFormat/>
    <w:rsid w:val="00403EE7"/>
    <w:pPr>
      <w:spacing w:line="471" w:lineRule="atLeast"/>
    </w:pPr>
    <w:rPr>
      <w:rFonts w:ascii="宋体" w:eastAsia="宋体"/>
      <w:color w:val="auto"/>
    </w:rPr>
  </w:style>
  <w:style w:type="paragraph" w:customStyle="1" w:styleId="CM26">
    <w:name w:val="CM26"/>
    <w:basedOn w:val="Default"/>
    <w:next w:val="Default"/>
    <w:qFormat/>
    <w:rsid w:val="00403EE7"/>
    <w:pPr>
      <w:spacing w:line="471" w:lineRule="atLeast"/>
    </w:pPr>
    <w:rPr>
      <w:rFonts w:ascii="宋体" w:eastAsia="宋体"/>
      <w:color w:val="auto"/>
    </w:rPr>
  </w:style>
  <w:style w:type="paragraph" w:customStyle="1" w:styleId="CM60">
    <w:name w:val="CM60"/>
    <w:basedOn w:val="Default"/>
    <w:next w:val="Default"/>
    <w:qFormat/>
    <w:rsid w:val="00403EE7"/>
    <w:pPr>
      <w:spacing w:after="60"/>
    </w:pPr>
    <w:rPr>
      <w:rFonts w:ascii="宋体" w:eastAsia="宋体"/>
      <w:color w:val="auto"/>
    </w:rPr>
  </w:style>
  <w:style w:type="paragraph" w:customStyle="1" w:styleId="afffffffffffffff0">
    <w:name w:val="标书表格字体格式"/>
    <w:next w:val="affff2"/>
    <w:link w:val="Charfffc"/>
    <w:qFormat/>
    <w:rsid w:val="00403EE7"/>
    <w:rPr>
      <w:kern w:val="2"/>
      <w:sz w:val="21"/>
      <w:szCs w:val="24"/>
    </w:rPr>
  </w:style>
  <w:style w:type="character" w:customStyle="1" w:styleId="Charfffc">
    <w:name w:val="标书表格字体格式 Char"/>
    <w:link w:val="afffffffffffffff0"/>
    <w:qFormat/>
    <w:rsid w:val="00403EE7"/>
    <w:rPr>
      <w:kern w:val="2"/>
      <w:sz w:val="21"/>
      <w:szCs w:val="24"/>
    </w:rPr>
  </w:style>
  <w:style w:type="paragraph" w:customStyle="1" w:styleId="1">
    <w:name w:val="标题 1修复"/>
    <w:basedOn w:val="affff2"/>
    <w:qFormat/>
    <w:rsid w:val="00403EE7"/>
    <w:pPr>
      <w:numPr>
        <w:numId w:val="55"/>
      </w:numPr>
      <w:spacing w:line="360" w:lineRule="auto"/>
      <w:ind w:firstLineChars="400" w:firstLine="400"/>
      <w:jc w:val="left"/>
    </w:pPr>
    <w:rPr>
      <w:color w:val="auto"/>
      <w:kern w:val="2"/>
      <w:sz w:val="24"/>
    </w:rPr>
  </w:style>
  <w:style w:type="paragraph" w:customStyle="1" w:styleId="CM36">
    <w:name w:val="CM36"/>
    <w:basedOn w:val="Default"/>
    <w:next w:val="Default"/>
    <w:qFormat/>
    <w:rsid w:val="00403EE7"/>
    <w:pPr>
      <w:spacing w:line="468" w:lineRule="atLeast"/>
    </w:pPr>
    <w:rPr>
      <w:rFonts w:ascii="宋体" w:eastAsia="宋体"/>
      <w:color w:val="auto"/>
    </w:rPr>
  </w:style>
  <w:style w:type="paragraph" w:customStyle="1" w:styleId="CM5">
    <w:name w:val="CM5"/>
    <w:basedOn w:val="Default"/>
    <w:next w:val="Default"/>
    <w:qFormat/>
    <w:rsid w:val="00403EE7"/>
    <w:rPr>
      <w:rFonts w:ascii="宋体" w:eastAsia="宋体"/>
      <w:color w:val="auto"/>
    </w:rPr>
  </w:style>
  <w:style w:type="paragraph" w:customStyle="1" w:styleId="CM12">
    <w:name w:val="CM12"/>
    <w:basedOn w:val="Default"/>
    <w:next w:val="Default"/>
    <w:uiPriority w:val="99"/>
    <w:qFormat/>
    <w:rsid w:val="00403EE7"/>
    <w:pPr>
      <w:spacing w:line="466" w:lineRule="atLeast"/>
    </w:pPr>
    <w:rPr>
      <w:rFonts w:ascii="宋体" w:eastAsia="宋体"/>
      <w:color w:val="auto"/>
    </w:rPr>
  </w:style>
  <w:style w:type="paragraph" w:customStyle="1" w:styleId="CM9">
    <w:name w:val="CM9"/>
    <w:basedOn w:val="Default"/>
    <w:next w:val="Default"/>
    <w:qFormat/>
    <w:rsid w:val="00403EE7"/>
    <w:pPr>
      <w:spacing w:line="468" w:lineRule="atLeast"/>
    </w:pPr>
    <w:rPr>
      <w:rFonts w:ascii="宋体" w:eastAsia="宋体"/>
      <w:color w:val="auto"/>
    </w:rPr>
  </w:style>
  <w:style w:type="paragraph" w:customStyle="1" w:styleId="afffffffffffffff1">
    <w:name w:val="投标书正文"/>
    <w:link w:val="Charfffd"/>
    <w:qFormat/>
    <w:rsid w:val="00403EE7"/>
    <w:pPr>
      <w:autoSpaceDE w:val="0"/>
      <w:spacing w:line="360" w:lineRule="auto"/>
      <w:ind w:firstLineChars="200" w:firstLine="200"/>
    </w:pPr>
    <w:rPr>
      <w:kern w:val="2"/>
      <w:sz w:val="24"/>
      <w:szCs w:val="24"/>
    </w:rPr>
  </w:style>
  <w:style w:type="character" w:customStyle="1" w:styleId="Charfffd">
    <w:name w:val="投标书正文 Char"/>
    <w:link w:val="afffffffffffffff1"/>
    <w:qFormat/>
    <w:rsid w:val="00403EE7"/>
    <w:rPr>
      <w:kern w:val="2"/>
      <w:sz w:val="24"/>
      <w:szCs w:val="24"/>
    </w:rPr>
  </w:style>
  <w:style w:type="paragraph" w:customStyle="1" w:styleId="afffffffffffffff2">
    <w:name w:val="投标书无缩进正文"/>
    <w:basedOn w:val="afffffffffffffff1"/>
    <w:qFormat/>
    <w:rsid w:val="00403EE7"/>
    <w:pPr>
      <w:ind w:firstLineChars="0" w:firstLine="0"/>
    </w:pPr>
  </w:style>
  <w:style w:type="paragraph" w:customStyle="1" w:styleId="afffffffffffffff3">
    <w:name w:val="投标书正文无序编号"/>
    <w:basedOn w:val="afffffffffffffff1"/>
    <w:link w:val="Charfffe"/>
    <w:qFormat/>
    <w:rsid w:val="00403EE7"/>
    <w:pPr>
      <w:adjustRightInd w:val="0"/>
      <w:ind w:left="1320" w:firstLineChars="0" w:firstLine="0"/>
    </w:pPr>
    <w:rPr>
      <w:kern w:val="0"/>
    </w:rPr>
  </w:style>
  <w:style w:type="character" w:customStyle="1" w:styleId="Charfffe">
    <w:name w:val="投标书正文无序编号 Char"/>
    <w:link w:val="afffffffffffffff3"/>
    <w:qFormat/>
    <w:rsid w:val="00403EE7"/>
    <w:rPr>
      <w:sz w:val="24"/>
      <w:szCs w:val="24"/>
    </w:rPr>
  </w:style>
  <w:style w:type="paragraph" w:customStyle="1" w:styleId="paragraph10">
    <w:name w:val="paragraph1"/>
    <w:basedOn w:val="affff2"/>
    <w:link w:val="paragraph1Char"/>
    <w:qFormat/>
    <w:rsid w:val="00403EE7"/>
    <w:pPr>
      <w:spacing w:beforeLines="20" w:afterLines="30" w:line="360" w:lineRule="auto"/>
      <w:ind w:firstLineChars="200" w:firstLine="200"/>
      <w:jc w:val="left"/>
    </w:pPr>
    <w:rPr>
      <w:color w:val="auto"/>
      <w:sz w:val="24"/>
    </w:rPr>
  </w:style>
  <w:style w:type="character" w:customStyle="1" w:styleId="paragraph1Char">
    <w:name w:val="paragraph1 Char"/>
    <w:link w:val="paragraph10"/>
    <w:qFormat/>
    <w:rsid w:val="00403EE7"/>
    <w:rPr>
      <w:sz w:val="24"/>
      <w:szCs w:val="24"/>
    </w:rPr>
  </w:style>
  <w:style w:type="paragraph" w:customStyle="1" w:styleId="afffffffffffffff4">
    <w:name w:val="图表标题"/>
    <w:basedOn w:val="affff2"/>
    <w:next w:val="affff2"/>
    <w:qFormat/>
    <w:rsid w:val="00403EE7"/>
    <w:pPr>
      <w:widowControl/>
      <w:spacing w:before="120" w:line="360" w:lineRule="auto"/>
      <w:ind w:firstLineChars="400" w:firstLine="960"/>
      <w:jc w:val="center"/>
    </w:pPr>
    <w:rPr>
      <w:rFonts w:ascii="Arial" w:eastAsia="黑体" w:hAnsi="Arial"/>
      <w:color w:val="auto"/>
      <w:kern w:val="2"/>
      <w:sz w:val="24"/>
      <w:szCs w:val="20"/>
    </w:rPr>
  </w:style>
  <w:style w:type="paragraph" w:customStyle="1" w:styleId="3Level3HeadH3h3111Heading3sect1233rdlevel3">
    <w:name w:val="样式 标题 3Level 3 HeadH3h31.1.1 Heading 3sect1.2.33rd level3..."/>
    <w:basedOn w:val="38"/>
    <w:qFormat/>
    <w:rsid w:val="00403EE7"/>
    <w:pPr>
      <w:spacing w:beforeLines="150" w:afterLines="100" w:line="240" w:lineRule="auto"/>
      <w:ind w:left="578" w:firstLineChars="400" w:hanging="578"/>
      <w:jc w:val="left"/>
    </w:pPr>
    <w:rPr>
      <w:rFonts w:ascii="Arial" w:eastAsia="黑体" w:hAnsi="Arial" w:cs="宋体"/>
      <w:bCs/>
      <w:kern w:val="2"/>
    </w:rPr>
  </w:style>
  <w:style w:type="character" w:styleId="afffffffffffffff5">
    <w:name w:val="Placeholder Text"/>
    <w:semiHidden/>
    <w:qFormat/>
    <w:rsid w:val="00403EE7"/>
    <w:rPr>
      <w:color w:val="808080"/>
    </w:rPr>
  </w:style>
  <w:style w:type="paragraph" w:customStyle="1" w:styleId="afffffffffffffff6">
    <w:name w:val="正文，段落"/>
    <w:basedOn w:val="affff2"/>
    <w:qFormat/>
    <w:rsid w:val="00403EE7"/>
    <w:pPr>
      <w:spacing w:after="312" w:line="360" w:lineRule="auto"/>
      <w:ind w:firstLineChars="200" w:firstLine="420"/>
    </w:pPr>
    <w:rPr>
      <w:rFonts w:cs="宋体"/>
      <w:color w:val="auto"/>
      <w:kern w:val="2"/>
      <w:sz w:val="24"/>
      <w:szCs w:val="20"/>
    </w:rPr>
  </w:style>
  <w:style w:type="paragraph" w:customStyle="1" w:styleId="ABC">
    <w:name w:val="ABC标题下的小点"/>
    <w:basedOn w:val="affff2"/>
    <w:qFormat/>
    <w:rsid w:val="00403EE7"/>
    <w:pPr>
      <w:numPr>
        <w:ilvl w:val="1"/>
        <w:numId w:val="56"/>
      </w:numPr>
      <w:spacing w:line="360" w:lineRule="auto"/>
      <w:ind w:firstLineChars="200" w:firstLine="200"/>
    </w:pPr>
    <w:rPr>
      <w:rFonts w:ascii="宋体" w:hAnsi="宋体"/>
      <w:color w:val="auto"/>
      <w:szCs w:val="20"/>
    </w:rPr>
  </w:style>
  <w:style w:type="paragraph" w:customStyle="1" w:styleId="CharChar1Char">
    <w:name w:val="Char Char1 Char"/>
    <w:basedOn w:val="affff2"/>
    <w:qFormat/>
    <w:rsid w:val="00403EE7"/>
    <w:pPr>
      <w:spacing w:line="240" w:lineRule="auto"/>
    </w:pPr>
    <w:rPr>
      <w:color w:val="auto"/>
      <w:kern w:val="2"/>
    </w:rPr>
  </w:style>
  <w:style w:type="paragraph" w:customStyle="1" w:styleId="afffffffffffffff7">
    <w:name w:val="普通段落"/>
    <w:basedOn w:val="affff2"/>
    <w:qFormat/>
    <w:rsid w:val="00403EE7"/>
    <w:pPr>
      <w:widowControl/>
      <w:spacing w:line="360" w:lineRule="auto"/>
      <w:ind w:firstLine="420"/>
      <w:jc w:val="left"/>
    </w:pPr>
    <w:rPr>
      <w:color w:val="auto"/>
      <w:sz w:val="24"/>
    </w:rPr>
  </w:style>
  <w:style w:type="character" w:customStyle="1" w:styleId="unnamed11">
    <w:name w:val="unnamed11"/>
    <w:qFormat/>
    <w:rsid w:val="00403EE7"/>
    <w:rPr>
      <w:spacing w:val="300"/>
    </w:rPr>
  </w:style>
  <w:style w:type="paragraph" w:customStyle="1" w:styleId="ABC0">
    <w:name w:val="方框下的ABC标题"/>
    <w:basedOn w:val="affff2"/>
    <w:uiPriority w:val="99"/>
    <w:qFormat/>
    <w:rsid w:val="00403EE7"/>
    <w:pPr>
      <w:spacing w:line="360" w:lineRule="auto"/>
    </w:pPr>
    <w:rPr>
      <w:rFonts w:hAnsi="宋体"/>
      <w:color w:val="auto"/>
      <w:kern w:val="2"/>
    </w:rPr>
  </w:style>
  <w:style w:type="paragraph" w:customStyle="1" w:styleId="SUR-ABC">
    <w:name w:val="SUR-方框下的ABC标题"/>
    <w:basedOn w:val="affff2"/>
    <w:rsid w:val="00403EE7"/>
    <w:pPr>
      <w:numPr>
        <w:ilvl w:val="1"/>
        <w:numId w:val="57"/>
      </w:numPr>
      <w:spacing w:line="360" w:lineRule="auto"/>
      <w:jc w:val="left"/>
    </w:pPr>
    <w:rPr>
      <w:color w:val="auto"/>
      <w:szCs w:val="20"/>
      <w:lang w:eastAsia="en-US"/>
    </w:rPr>
  </w:style>
  <w:style w:type="paragraph" w:customStyle="1" w:styleId="img">
    <w:name w:val="img"/>
    <w:basedOn w:val="affff2"/>
    <w:qFormat/>
    <w:rsid w:val="00403EE7"/>
    <w:pPr>
      <w:widowControl/>
      <w:spacing w:line="240" w:lineRule="auto"/>
      <w:jc w:val="left"/>
    </w:pPr>
    <w:rPr>
      <w:rFonts w:ascii="宋体" w:hAnsi="宋体" w:cs="宋体"/>
      <w:color w:val="auto"/>
      <w:sz w:val="24"/>
    </w:rPr>
  </w:style>
  <w:style w:type="paragraph" w:customStyle="1" w:styleId="fontchu">
    <w:name w:val="fontchu"/>
    <w:basedOn w:val="affff2"/>
    <w:qFormat/>
    <w:rsid w:val="00403EE7"/>
    <w:pPr>
      <w:widowControl/>
      <w:spacing w:line="240" w:lineRule="auto"/>
      <w:jc w:val="left"/>
    </w:pPr>
    <w:rPr>
      <w:rFonts w:ascii="宋体" w:hAnsi="宋体" w:cs="宋体"/>
      <w:b/>
      <w:bCs/>
      <w:color w:val="auto"/>
      <w:sz w:val="24"/>
    </w:rPr>
  </w:style>
  <w:style w:type="paragraph" w:customStyle="1" w:styleId="redchu">
    <w:name w:val="redchu"/>
    <w:basedOn w:val="affff2"/>
    <w:qFormat/>
    <w:rsid w:val="00403EE7"/>
    <w:pPr>
      <w:widowControl/>
      <w:spacing w:line="240" w:lineRule="auto"/>
      <w:jc w:val="left"/>
    </w:pPr>
    <w:rPr>
      <w:rFonts w:ascii="宋体" w:hAnsi="宋体" w:cs="宋体"/>
      <w:b/>
      <w:bCs/>
      <w:color w:val="FF0000"/>
      <w:sz w:val="24"/>
    </w:rPr>
  </w:style>
  <w:style w:type="paragraph" w:customStyle="1" w:styleId="clear">
    <w:name w:val="clear"/>
    <w:basedOn w:val="affff2"/>
    <w:qFormat/>
    <w:rsid w:val="00403EE7"/>
    <w:pPr>
      <w:widowControl/>
      <w:spacing w:line="240" w:lineRule="auto"/>
      <w:jc w:val="left"/>
    </w:pPr>
    <w:rPr>
      <w:rFonts w:ascii="宋体" w:hAnsi="宋体" w:cs="宋体"/>
      <w:color w:val="auto"/>
      <w:sz w:val="24"/>
    </w:rPr>
  </w:style>
  <w:style w:type="paragraph" w:customStyle="1" w:styleId="info">
    <w:name w:val="info"/>
    <w:basedOn w:val="affff2"/>
    <w:qFormat/>
    <w:rsid w:val="00403EE7"/>
    <w:pPr>
      <w:widowControl/>
      <w:spacing w:line="450" w:lineRule="atLeast"/>
      <w:jc w:val="left"/>
    </w:pPr>
    <w:rPr>
      <w:rFonts w:ascii="宋体" w:hAnsi="宋体" w:cs="宋体"/>
      <w:color w:val="auto"/>
      <w:sz w:val="24"/>
    </w:rPr>
  </w:style>
  <w:style w:type="paragraph" w:customStyle="1" w:styleId="bluechu">
    <w:name w:val="bluechu"/>
    <w:basedOn w:val="affff2"/>
    <w:qFormat/>
    <w:rsid w:val="00403EE7"/>
    <w:pPr>
      <w:widowControl/>
      <w:spacing w:line="240" w:lineRule="auto"/>
      <w:jc w:val="left"/>
    </w:pPr>
    <w:rPr>
      <w:rFonts w:ascii="宋体" w:hAnsi="宋体" w:cs="宋体"/>
      <w:b/>
      <w:bCs/>
      <w:color w:val="009FE9"/>
      <w:sz w:val="24"/>
    </w:rPr>
  </w:style>
  <w:style w:type="paragraph" w:customStyle="1" w:styleId="red">
    <w:name w:val="red"/>
    <w:basedOn w:val="affff2"/>
    <w:qFormat/>
    <w:rsid w:val="00403EE7"/>
    <w:pPr>
      <w:widowControl/>
      <w:spacing w:line="240" w:lineRule="auto"/>
      <w:jc w:val="left"/>
    </w:pPr>
    <w:rPr>
      <w:rFonts w:ascii="Arial" w:hAnsi="Arial" w:cs="Arial"/>
      <w:color w:val="FF0000"/>
      <w:sz w:val="18"/>
      <w:szCs w:val="18"/>
    </w:rPr>
  </w:style>
  <w:style w:type="paragraph" w:customStyle="1" w:styleId="marg7">
    <w:name w:val="marg7"/>
    <w:basedOn w:val="affff2"/>
    <w:qFormat/>
    <w:rsid w:val="00403EE7"/>
    <w:pPr>
      <w:widowControl/>
      <w:spacing w:before="105" w:line="240" w:lineRule="auto"/>
      <w:jc w:val="left"/>
    </w:pPr>
    <w:rPr>
      <w:rFonts w:ascii="宋体" w:hAnsi="宋体" w:cs="宋体"/>
      <w:color w:val="auto"/>
      <w:sz w:val="24"/>
    </w:rPr>
  </w:style>
  <w:style w:type="paragraph" w:customStyle="1" w:styleId="2fff1">
    <w:name w:val="页眉2"/>
    <w:basedOn w:val="affff2"/>
    <w:qFormat/>
    <w:rsid w:val="00403EE7"/>
    <w:pPr>
      <w:widowControl/>
      <w:spacing w:line="240" w:lineRule="auto"/>
      <w:jc w:val="left"/>
    </w:pPr>
    <w:rPr>
      <w:rFonts w:ascii="宋体" w:hAnsi="宋体" w:cs="宋体"/>
      <w:color w:val="auto"/>
      <w:sz w:val="24"/>
    </w:rPr>
  </w:style>
  <w:style w:type="paragraph" w:customStyle="1" w:styleId="nt">
    <w:name w:val="n_t"/>
    <w:basedOn w:val="affff2"/>
    <w:qFormat/>
    <w:rsid w:val="00403EE7"/>
    <w:pPr>
      <w:widowControl/>
      <w:spacing w:line="240" w:lineRule="auto"/>
      <w:jc w:val="left"/>
    </w:pPr>
    <w:rPr>
      <w:rFonts w:ascii="Arial" w:hAnsi="Arial" w:cs="Arial"/>
      <w:b/>
      <w:bCs/>
      <w:color w:val="C3291F"/>
      <w:sz w:val="27"/>
      <w:szCs w:val="27"/>
    </w:rPr>
  </w:style>
  <w:style w:type="paragraph" w:customStyle="1" w:styleId="ntext">
    <w:name w:val="n_text"/>
    <w:basedOn w:val="affff2"/>
    <w:qFormat/>
    <w:rsid w:val="00403EE7"/>
    <w:pPr>
      <w:widowControl/>
      <w:spacing w:line="240" w:lineRule="auto"/>
      <w:jc w:val="left"/>
    </w:pPr>
    <w:rPr>
      <w:rFonts w:ascii="Arial" w:hAnsi="Arial" w:cs="Arial"/>
      <w:color w:val="5E5D5E"/>
      <w:sz w:val="18"/>
      <w:szCs w:val="18"/>
    </w:rPr>
  </w:style>
  <w:style w:type="paragraph" w:customStyle="1" w:styleId="ntextt">
    <w:name w:val="n_text_t"/>
    <w:basedOn w:val="affff2"/>
    <w:qFormat/>
    <w:rsid w:val="00403EE7"/>
    <w:pPr>
      <w:widowControl/>
      <w:spacing w:line="240" w:lineRule="auto"/>
      <w:jc w:val="left"/>
    </w:pPr>
    <w:rPr>
      <w:rFonts w:ascii="Arial" w:hAnsi="Arial" w:cs="Arial"/>
      <w:color w:val="5E5D5E"/>
      <w:szCs w:val="21"/>
    </w:rPr>
  </w:style>
  <w:style w:type="paragraph" w:customStyle="1" w:styleId="menunav">
    <w:name w:val="menunav"/>
    <w:basedOn w:val="affff2"/>
    <w:qFormat/>
    <w:rsid w:val="00403EE7"/>
    <w:pPr>
      <w:widowControl/>
      <w:spacing w:line="240" w:lineRule="auto"/>
      <w:jc w:val="left"/>
    </w:pPr>
    <w:rPr>
      <w:rFonts w:ascii="宋体" w:hAnsi="宋体" w:cs="宋体"/>
      <w:color w:val="auto"/>
      <w:sz w:val="24"/>
    </w:rPr>
  </w:style>
  <w:style w:type="paragraph" w:customStyle="1" w:styleId="sub">
    <w:name w:val="sub"/>
    <w:basedOn w:val="affff2"/>
    <w:qFormat/>
    <w:rsid w:val="00403EE7"/>
    <w:pPr>
      <w:widowControl/>
      <w:spacing w:line="240" w:lineRule="auto"/>
      <w:jc w:val="left"/>
    </w:pPr>
    <w:rPr>
      <w:rFonts w:ascii="Verdana" w:hAnsi="Verdana" w:cs="宋体"/>
      <w:color w:val="auto"/>
      <w:sz w:val="24"/>
    </w:rPr>
  </w:style>
  <w:style w:type="paragraph" w:customStyle="1" w:styleId="subimg">
    <w:name w:val="subimg"/>
    <w:basedOn w:val="affff2"/>
    <w:qFormat/>
    <w:rsid w:val="00403EE7"/>
    <w:pPr>
      <w:widowControl/>
      <w:spacing w:line="240" w:lineRule="auto"/>
      <w:jc w:val="left"/>
    </w:pPr>
    <w:rPr>
      <w:rFonts w:ascii="宋体" w:hAnsi="宋体" w:cs="宋体"/>
      <w:color w:val="auto"/>
      <w:sz w:val="24"/>
    </w:rPr>
  </w:style>
  <w:style w:type="paragraph" w:customStyle="1" w:styleId="banner">
    <w:name w:val="banner"/>
    <w:basedOn w:val="affff2"/>
    <w:qFormat/>
    <w:rsid w:val="00403EE7"/>
    <w:pPr>
      <w:widowControl/>
      <w:spacing w:line="240" w:lineRule="auto"/>
      <w:jc w:val="left"/>
    </w:pPr>
    <w:rPr>
      <w:rFonts w:ascii="宋体" w:hAnsi="宋体" w:cs="宋体"/>
      <w:color w:val="auto"/>
      <w:sz w:val="24"/>
    </w:rPr>
  </w:style>
  <w:style w:type="paragraph" w:customStyle="1" w:styleId="leftbar">
    <w:name w:val="leftbar"/>
    <w:basedOn w:val="affff2"/>
    <w:qFormat/>
    <w:rsid w:val="00403EE7"/>
    <w:pPr>
      <w:widowControl/>
      <w:spacing w:before="150" w:line="240" w:lineRule="auto"/>
      <w:jc w:val="left"/>
    </w:pPr>
    <w:rPr>
      <w:rFonts w:ascii="宋体" w:hAnsi="宋体" w:cs="宋体"/>
      <w:color w:val="auto"/>
      <w:sz w:val="24"/>
    </w:rPr>
  </w:style>
  <w:style w:type="paragraph" w:customStyle="1" w:styleId="leftadv">
    <w:name w:val="leftadv"/>
    <w:basedOn w:val="affff2"/>
    <w:qFormat/>
    <w:rsid w:val="00403EE7"/>
    <w:pPr>
      <w:widowControl/>
      <w:spacing w:before="105" w:line="240" w:lineRule="auto"/>
      <w:jc w:val="center"/>
    </w:pPr>
    <w:rPr>
      <w:rFonts w:ascii="宋体" w:hAnsi="宋体" w:cs="宋体"/>
      <w:color w:val="auto"/>
      <w:sz w:val="24"/>
    </w:rPr>
  </w:style>
  <w:style w:type="paragraph" w:customStyle="1" w:styleId="rightbar">
    <w:name w:val="rightbar"/>
    <w:basedOn w:val="affff2"/>
    <w:qFormat/>
    <w:rsid w:val="00403EE7"/>
    <w:pPr>
      <w:widowControl/>
      <w:spacing w:before="150" w:line="240" w:lineRule="auto"/>
      <w:jc w:val="left"/>
    </w:pPr>
    <w:rPr>
      <w:rFonts w:ascii="宋体" w:hAnsi="宋体" w:cs="宋体"/>
      <w:color w:val="auto"/>
      <w:sz w:val="24"/>
    </w:rPr>
  </w:style>
  <w:style w:type="paragraph" w:customStyle="1" w:styleId="hotnews">
    <w:name w:val="hotnews"/>
    <w:basedOn w:val="affff2"/>
    <w:qFormat/>
    <w:rsid w:val="00403EE7"/>
    <w:pPr>
      <w:widowControl/>
      <w:spacing w:line="240" w:lineRule="auto"/>
      <w:jc w:val="left"/>
    </w:pPr>
    <w:rPr>
      <w:rFonts w:ascii="宋体" w:hAnsi="宋体" w:cs="宋体"/>
      <w:color w:val="auto"/>
      <w:sz w:val="24"/>
    </w:rPr>
  </w:style>
  <w:style w:type="paragraph" w:customStyle="1" w:styleId="hotnewsl">
    <w:name w:val="hotnews_l"/>
    <w:basedOn w:val="affff2"/>
    <w:qFormat/>
    <w:rsid w:val="00403EE7"/>
    <w:pPr>
      <w:widowControl/>
      <w:spacing w:line="240" w:lineRule="auto"/>
      <w:jc w:val="left"/>
    </w:pPr>
    <w:rPr>
      <w:rFonts w:ascii="宋体" w:hAnsi="宋体" w:cs="宋体"/>
      <w:color w:val="auto"/>
      <w:sz w:val="24"/>
    </w:rPr>
  </w:style>
  <w:style w:type="paragraph" w:customStyle="1" w:styleId="hotnewsc">
    <w:name w:val="hotnews_c"/>
    <w:basedOn w:val="affff2"/>
    <w:qFormat/>
    <w:rsid w:val="00403EE7"/>
    <w:pPr>
      <w:widowControl/>
      <w:spacing w:line="240" w:lineRule="auto"/>
      <w:jc w:val="left"/>
    </w:pPr>
    <w:rPr>
      <w:rFonts w:ascii="宋体" w:hAnsi="宋体" w:cs="宋体"/>
      <w:color w:val="auto"/>
      <w:sz w:val="24"/>
    </w:rPr>
  </w:style>
  <w:style w:type="paragraph" w:customStyle="1" w:styleId="hotnewsctuo">
    <w:name w:val="hotnews_c_tuo"/>
    <w:basedOn w:val="affff2"/>
    <w:qFormat/>
    <w:rsid w:val="00403EE7"/>
    <w:pPr>
      <w:widowControl/>
      <w:spacing w:line="240" w:lineRule="auto"/>
      <w:jc w:val="left"/>
    </w:pPr>
    <w:rPr>
      <w:rFonts w:ascii="宋体" w:hAnsi="宋体" w:cs="宋体"/>
      <w:color w:val="auto"/>
      <w:sz w:val="24"/>
    </w:rPr>
  </w:style>
  <w:style w:type="paragraph" w:customStyle="1" w:styleId="hotnewsctr">
    <w:name w:val="hotnews_c_tr"/>
    <w:basedOn w:val="affff2"/>
    <w:qFormat/>
    <w:rsid w:val="00403EE7"/>
    <w:pPr>
      <w:widowControl/>
      <w:spacing w:line="240" w:lineRule="auto"/>
      <w:jc w:val="left"/>
    </w:pPr>
    <w:rPr>
      <w:rFonts w:ascii="宋体" w:hAnsi="宋体" w:cs="宋体"/>
      <w:color w:val="auto"/>
      <w:sz w:val="24"/>
    </w:rPr>
  </w:style>
  <w:style w:type="paragraph" w:customStyle="1" w:styleId="htonewfont">
    <w:name w:val="htonew_font"/>
    <w:basedOn w:val="affff2"/>
    <w:qFormat/>
    <w:rsid w:val="00403EE7"/>
    <w:pPr>
      <w:widowControl/>
      <w:spacing w:line="450" w:lineRule="atLeast"/>
      <w:jc w:val="left"/>
    </w:pPr>
    <w:rPr>
      <w:rFonts w:ascii="宋体" w:hAnsi="宋体" w:cs="宋体"/>
      <w:color w:val="auto"/>
      <w:sz w:val="24"/>
    </w:rPr>
  </w:style>
  <w:style w:type="paragraph" w:customStyle="1" w:styleId="hotnewsr">
    <w:name w:val="hotnews_r"/>
    <w:basedOn w:val="affff2"/>
    <w:qFormat/>
    <w:rsid w:val="00403EE7"/>
    <w:pPr>
      <w:widowControl/>
      <w:spacing w:line="240" w:lineRule="auto"/>
      <w:jc w:val="left"/>
    </w:pPr>
    <w:rPr>
      <w:rFonts w:ascii="宋体" w:hAnsi="宋体" w:cs="宋体"/>
      <w:color w:val="auto"/>
      <w:sz w:val="24"/>
    </w:rPr>
  </w:style>
  <w:style w:type="paragraph" w:customStyle="1" w:styleId="hotnewsmore">
    <w:name w:val="hotnews_more"/>
    <w:basedOn w:val="affff2"/>
    <w:qFormat/>
    <w:rsid w:val="00403EE7"/>
    <w:pPr>
      <w:widowControl/>
      <w:spacing w:line="450" w:lineRule="atLeast"/>
      <w:jc w:val="left"/>
    </w:pPr>
    <w:rPr>
      <w:rFonts w:ascii="宋体" w:hAnsi="宋体" w:cs="宋体"/>
      <w:color w:val="auto"/>
      <w:sz w:val="24"/>
    </w:rPr>
  </w:style>
  <w:style w:type="paragraph" w:customStyle="1" w:styleId="campaign">
    <w:name w:val="campaign"/>
    <w:basedOn w:val="affff2"/>
    <w:qFormat/>
    <w:rsid w:val="00403EE7"/>
    <w:pPr>
      <w:widowControl/>
      <w:spacing w:before="120" w:line="240" w:lineRule="auto"/>
      <w:jc w:val="left"/>
    </w:pPr>
    <w:rPr>
      <w:rFonts w:ascii="宋体" w:hAnsi="宋体" w:cs="宋体"/>
      <w:color w:val="auto"/>
      <w:sz w:val="24"/>
    </w:rPr>
  </w:style>
  <w:style w:type="paragraph" w:customStyle="1" w:styleId="campaignt">
    <w:name w:val="campaign_t"/>
    <w:basedOn w:val="affff2"/>
    <w:qFormat/>
    <w:rsid w:val="00403EE7"/>
    <w:pPr>
      <w:widowControl/>
      <w:spacing w:line="240" w:lineRule="auto"/>
      <w:jc w:val="left"/>
    </w:pPr>
    <w:rPr>
      <w:rFonts w:ascii="宋体" w:hAnsi="宋体" w:cs="宋体"/>
      <w:color w:val="auto"/>
      <w:sz w:val="24"/>
    </w:rPr>
  </w:style>
  <w:style w:type="paragraph" w:customStyle="1" w:styleId="campaignc">
    <w:name w:val="campaign_c"/>
    <w:basedOn w:val="affff2"/>
    <w:qFormat/>
    <w:rsid w:val="00403EE7"/>
    <w:pPr>
      <w:widowControl/>
      <w:spacing w:before="210" w:line="240" w:lineRule="auto"/>
      <w:jc w:val="left"/>
    </w:pPr>
    <w:rPr>
      <w:rFonts w:ascii="宋体" w:hAnsi="宋体" w:cs="宋体"/>
      <w:color w:val="auto"/>
      <w:sz w:val="24"/>
    </w:rPr>
  </w:style>
  <w:style w:type="paragraph" w:customStyle="1" w:styleId="campaignctu">
    <w:name w:val="campaign_c_tu"/>
    <w:basedOn w:val="affff2"/>
    <w:qFormat/>
    <w:rsid w:val="00403EE7"/>
    <w:pPr>
      <w:widowControl/>
      <w:spacing w:line="240" w:lineRule="auto"/>
      <w:jc w:val="left"/>
    </w:pPr>
    <w:rPr>
      <w:rFonts w:ascii="宋体" w:hAnsi="宋体" w:cs="宋体"/>
      <w:color w:val="auto"/>
      <w:sz w:val="24"/>
    </w:rPr>
  </w:style>
  <w:style w:type="paragraph" w:customStyle="1" w:styleId="recommended">
    <w:name w:val="recommended"/>
    <w:basedOn w:val="affff2"/>
    <w:qFormat/>
    <w:rsid w:val="00403EE7"/>
    <w:pPr>
      <w:widowControl/>
      <w:spacing w:before="120" w:line="240" w:lineRule="auto"/>
      <w:ind w:left="120"/>
      <w:jc w:val="left"/>
    </w:pPr>
    <w:rPr>
      <w:rFonts w:ascii="宋体" w:hAnsi="宋体" w:cs="宋体"/>
      <w:color w:val="auto"/>
      <w:sz w:val="24"/>
    </w:rPr>
  </w:style>
  <w:style w:type="paragraph" w:customStyle="1" w:styleId="recommendedc">
    <w:name w:val="recommended_c"/>
    <w:basedOn w:val="affff2"/>
    <w:qFormat/>
    <w:rsid w:val="00403EE7"/>
    <w:pPr>
      <w:widowControl/>
      <w:spacing w:line="240" w:lineRule="auto"/>
      <w:jc w:val="left"/>
    </w:pPr>
    <w:rPr>
      <w:rFonts w:ascii="宋体" w:hAnsi="宋体" w:cs="宋体"/>
      <w:color w:val="auto"/>
      <w:sz w:val="24"/>
    </w:rPr>
  </w:style>
  <w:style w:type="paragraph" w:customStyle="1" w:styleId="fasttrack">
    <w:name w:val="fasttrack"/>
    <w:basedOn w:val="affff2"/>
    <w:qFormat/>
    <w:rsid w:val="00403EE7"/>
    <w:pPr>
      <w:widowControl/>
      <w:spacing w:line="240" w:lineRule="auto"/>
      <w:jc w:val="left"/>
    </w:pPr>
    <w:rPr>
      <w:rFonts w:ascii="宋体" w:hAnsi="宋体" w:cs="宋体"/>
      <w:color w:val="5A5A58"/>
      <w:sz w:val="24"/>
    </w:rPr>
  </w:style>
  <w:style w:type="paragraph" w:customStyle="1" w:styleId="uboxlisth3">
    <w:name w:val="uboxlisth3"/>
    <w:basedOn w:val="affff2"/>
    <w:qFormat/>
    <w:rsid w:val="00403EE7"/>
    <w:pPr>
      <w:widowControl/>
      <w:spacing w:line="240" w:lineRule="auto"/>
      <w:ind w:firstLine="120"/>
      <w:jc w:val="left"/>
    </w:pPr>
    <w:rPr>
      <w:rFonts w:ascii="宋体" w:hAnsi="宋体" w:cs="宋体"/>
      <w:color w:val="666666"/>
      <w:szCs w:val="21"/>
    </w:rPr>
  </w:style>
  <w:style w:type="paragraph" w:customStyle="1" w:styleId="more">
    <w:name w:val="more"/>
    <w:basedOn w:val="affff2"/>
    <w:qFormat/>
    <w:rsid w:val="00403EE7"/>
    <w:pPr>
      <w:widowControl/>
      <w:spacing w:before="120" w:line="240" w:lineRule="auto"/>
      <w:jc w:val="left"/>
    </w:pPr>
    <w:rPr>
      <w:rFonts w:ascii="宋体" w:hAnsi="宋体" w:cs="宋体"/>
      <w:color w:val="auto"/>
      <w:sz w:val="24"/>
    </w:rPr>
  </w:style>
  <w:style w:type="paragraph" w:customStyle="1" w:styleId="bottom">
    <w:name w:val="bottom"/>
    <w:basedOn w:val="affff2"/>
    <w:qFormat/>
    <w:rsid w:val="00403EE7"/>
    <w:pPr>
      <w:widowControl/>
      <w:spacing w:before="270" w:line="630" w:lineRule="atLeast"/>
      <w:jc w:val="left"/>
    </w:pPr>
    <w:rPr>
      <w:rFonts w:ascii="Verdana" w:hAnsi="Verdana" w:cs="宋体"/>
      <w:color w:val="666666"/>
      <w:sz w:val="18"/>
      <w:szCs w:val="18"/>
    </w:rPr>
  </w:style>
  <w:style w:type="paragraph" w:customStyle="1" w:styleId="products">
    <w:name w:val="products"/>
    <w:basedOn w:val="affff2"/>
    <w:qFormat/>
    <w:rsid w:val="00403EE7"/>
    <w:pPr>
      <w:widowControl/>
      <w:spacing w:before="105" w:line="240" w:lineRule="auto"/>
      <w:ind w:left="195"/>
      <w:jc w:val="left"/>
    </w:pPr>
    <w:rPr>
      <w:rFonts w:ascii="宋体" w:hAnsi="宋体" w:cs="宋体"/>
      <w:color w:val="auto"/>
      <w:sz w:val="24"/>
    </w:rPr>
  </w:style>
  <w:style w:type="paragraph" w:customStyle="1" w:styleId="prductst">
    <w:name w:val="prducts_t"/>
    <w:basedOn w:val="affff2"/>
    <w:qFormat/>
    <w:rsid w:val="00403EE7"/>
    <w:pPr>
      <w:widowControl/>
      <w:spacing w:line="240" w:lineRule="auto"/>
      <w:jc w:val="left"/>
    </w:pPr>
    <w:rPr>
      <w:rFonts w:ascii="宋体" w:hAnsi="宋体" w:cs="宋体"/>
      <w:color w:val="auto"/>
      <w:sz w:val="24"/>
    </w:rPr>
  </w:style>
  <w:style w:type="paragraph" w:customStyle="1" w:styleId="prductspic">
    <w:name w:val="prducts_pic"/>
    <w:basedOn w:val="affff2"/>
    <w:qFormat/>
    <w:rsid w:val="00403EE7"/>
    <w:pPr>
      <w:widowControl/>
      <w:spacing w:line="240" w:lineRule="auto"/>
      <w:jc w:val="left"/>
    </w:pPr>
    <w:rPr>
      <w:rFonts w:ascii="宋体" w:hAnsi="宋体" w:cs="宋体"/>
      <w:color w:val="auto"/>
      <w:sz w:val="24"/>
    </w:rPr>
  </w:style>
  <w:style w:type="paragraph" w:customStyle="1" w:styleId="prductspict">
    <w:name w:val="prducts_pict"/>
    <w:basedOn w:val="affff2"/>
    <w:qFormat/>
    <w:rsid w:val="00403EE7"/>
    <w:pPr>
      <w:widowControl/>
      <w:spacing w:line="240" w:lineRule="auto"/>
      <w:jc w:val="left"/>
    </w:pPr>
    <w:rPr>
      <w:rFonts w:ascii="宋体" w:hAnsi="宋体" w:cs="宋体"/>
      <w:color w:val="auto"/>
      <w:sz w:val="24"/>
    </w:rPr>
  </w:style>
  <w:style w:type="paragraph" w:customStyle="1" w:styleId="prductspicr">
    <w:name w:val="prducts_picr"/>
    <w:basedOn w:val="affff2"/>
    <w:qFormat/>
    <w:rsid w:val="00403EE7"/>
    <w:pPr>
      <w:widowControl/>
      <w:spacing w:line="240" w:lineRule="auto"/>
      <w:jc w:val="left"/>
    </w:pPr>
    <w:rPr>
      <w:rFonts w:ascii="宋体" w:hAnsi="宋体" w:cs="宋体"/>
      <w:color w:val="auto"/>
      <w:sz w:val="24"/>
    </w:rPr>
  </w:style>
  <w:style w:type="paragraph" w:customStyle="1" w:styleId="newproducttitle">
    <w:name w:val="newproduct_title"/>
    <w:basedOn w:val="affff2"/>
    <w:qFormat/>
    <w:rsid w:val="00403EE7"/>
    <w:pPr>
      <w:widowControl/>
      <w:spacing w:line="240" w:lineRule="auto"/>
      <w:jc w:val="left"/>
    </w:pPr>
    <w:rPr>
      <w:rFonts w:ascii="Verdana" w:hAnsi="Verdana" w:cs="宋体"/>
      <w:b/>
      <w:bCs/>
      <w:color w:val="C3291F"/>
      <w:sz w:val="27"/>
      <w:szCs w:val="27"/>
    </w:rPr>
  </w:style>
  <w:style w:type="paragraph" w:customStyle="1" w:styleId="newproductnr1">
    <w:name w:val="newproduct_nr1"/>
    <w:basedOn w:val="affff2"/>
    <w:qFormat/>
    <w:rsid w:val="00403EE7"/>
    <w:pPr>
      <w:widowControl/>
      <w:spacing w:line="285" w:lineRule="atLeast"/>
      <w:jc w:val="left"/>
    </w:pPr>
    <w:rPr>
      <w:rFonts w:ascii="Verdana" w:hAnsi="Verdana" w:cs="宋体"/>
      <w:color w:val="5E5D5E"/>
      <w:szCs w:val="21"/>
    </w:rPr>
  </w:style>
  <w:style w:type="paragraph" w:customStyle="1" w:styleId="newproductnr2">
    <w:name w:val="newproduct_nr2"/>
    <w:basedOn w:val="affff2"/>
    <w:qFormat/>
    <w:rsid w:val="00403EE7"/>
    <w:pPr>
      <w:widowControl/>
      <w:spacing w:line="240" w:lineRule="auto"/>
      <w:jc w:val="left"/>
    </w:pPr>
    <w:rPr>
      <w:rFonts w:ascii="宋体" w:hAnsi="宋体" w:cs="宋体"/>
      <w:color w:val="666666"/>
      <w:sz w:val="18"/>
      <w:szCs w:val="18"/>
    </w:rPr>
  </w:style>
  <w:style w:type="paragraph" w:customStyle="1" w:styleId="aboutmediabanner">
    <w:name w:val="about_media_banner"/>
    <w:basedOn w:val="affff2"/>
    <w:qFormat/>
    <w:rsid w:val="00403EE7"/>
    <w:pPr>
      <w:widowControl/>
      <w:spacing w:line="240" w:lineRule="auto"/>
      <w:jc w:val="left"/>
    </w:pPr>
    <w:rPr>
      <w:rFonts w:ascii="宋体" w:hAnsi="宋体" w:cs="宋体"/>
      <w:color w:val="auto"/>
      <w:sz w:val="24"/>
    </w:rPr>
  </w:style>
  <w:style w:type="paragraph" w:customStyle="1" w:styleId="currently">
    <w:name w:val="currently"/>
    <w:basedOn w:val="affff2"/>
    <w:qFormat/>
    <w:rsid w:val="00403EE7"/>
    <w:pPr>
      <w:widowControl/>
      <w:spacing w:line="450" w:lineRule="atLeast"/>
      <w:jc w:val="right"/>
    </w:pPr>
    <w:rPr>
      <w:rFonts w:ascii="宋体" w:hAnsi="宋体" w:cs="宋体"/>
      <w:b/>
      <w:bCs/>
      <w:color w:val="727171"/>
      <w:sz w:val="18"/>
      <w:szCs w:val="18"/>
    </w:rPr>
  </w:style>
  <w:style w:type="paragraph" w:customStyle="1" w:styleId="submenu">
    <w:name w:val="submenu"/>
    <w:basedOn w:val="affff2"/>
    <w:qFormat/>
    <w:rsid w:val="00403EE7"/>
    <w:pPr>
      <w:widowControl/>
      <w:spacing w:line="240" w:lineRule="auto"/>
      <w:jc w:val="left"/>
    </w:pPr>
    <w:rPr>
      <w:rFonts w:ascii="宋体" w:hAnsi="宋体" w:cs="宋体"/>
      <w:color w:val="636263"/>
      <w:sz w:val="24"/>
    </w:rPr>
  </w:style>
  <w:style w:type="paragraph" w:customStyle="1" w:styleId="menu4">
    <w:name w:val="menu4"/>
    <w:basedOn w:val="affff2"/>
    <w:qFormat/>
    <w:rsid w:val="00403EE7"/>
    <w:pPr>
      <w:widowControl/>
      <w:spacing w:line="420" w:lineRule="atLeast"/>
      <w:jc w:val="left"/>
    </w:pPr>
    <w:rPr>
      <w:rFonts w:ascii="宋体" w:hAnsi="宋体" w:cs="宋体"/>
      <w:color w:val="5E5D5E"/>
      <w:sz w:val="24"/>
    </w:rPr>
  </w:style>
  <w:style w:type="paragraph" w:customStyle="1" w:styleId="dibu">
    <w:name w:val="dibu"/>
    <w:basedOn w:val="affff2"/>
    <w:qFormat/>
    <w:rsid w:val="00403EE7"/>
    <w:pPr>
      <w:widowControl/>
      <w:spacing w:line="240" w:lineRule="auto"/>
      <w:jc w:val="left"/>
    </w:pPr>
    <w:rPr>
      <w:rFonts w:ascii="宋体" w:hAnsi="宋体" w:cs="宋体"/>
      <w:color w:val="auto"/>
      <w:sz w:val="24"/>
    </w:rPr>
  </w:style>
  <w:style w:type="paragraph" w:customStyle="1" w:styleId="advertising">
    <w:name w:val="advertising"/>
    <w:basedOn w:val="affff2"/>
    <w:qFormat/>
    <w:rsid w:val="00403EE7"/>
    <w:pPr>
      <w:widowControl/>
      <w:spacing w:before="150" w:line="240" w:lineRule="auto"/>
      <w:jc w:val="left"/>
    </w:pPr>
    <w:rPr>
      <w:rFonts w:ascii="宋体" w:hAnsi="宋体" w:cs="宋体"/>
      <w:color w:val="auto"/>
      <w:sz w:val="24"/>
    </w:rPr>
  </w:style>
  <w:style w:type="paragraph" w:customStyle="1" w:styleId="mediaexpasure">
    <w:name w:val="media_expasure"/>
    <w:basedOn w:val="affff2"/>
    <w:qFormat/>
    <w:rsid w:val="00403EE7"/>
    <w:pPr>
      <w:widowControl/>
      <w:spacing w:line="240" w:lineRule="auto"/>
      <w:jc w:val="left"/>
    </w:pPr>
    <w:rPr>
      <w:rFonts w:ascii="宋体" w:hAnsi="宋体" w:cs="宋体"/>
      <w:color w:val="auto"/>
      <w:sz w:val="24"/>
    </w:rPr>
  </w:style>
  <w:style w:type="paragraph" w:customStyle="1" w:styleId="mediahuadong">
    <w:name w:val="media_huadong"/>
    <w:basedOn w:val="affff2"/>
    <w:qFormat/>
    <w:rsid w:val="00403EE7"/>
    <w:pPr>
      <w:widowControl/>
      <w:spacing w:line="240" w:lineRule="auto"/>
      <w:jc w:val="left"/>
    </w:pPr>
    <w:rPr>
      <w:rFonts w:ascii="宋体" w:hAnsi="宋体" w:cs="宋体"/>
      <w:color w:val="auto"/>
      <w:sz w:val="24"/>
    </w:rPr>
  </w:style>
  <w:style w:type="paragraph" w:customStyle="1" w:styleId="mediaexpasurelitle">
    <w:name w:val="media_expasure_litle"/>
    <w:basedOn w:val="affff2"/>
    <w:qFormat/>
    <w:rsid w:val="00403EE7"/>
    <w:pPr>
      <w:widowControl/>
      <w:spacing w:after="120" w:line="240" w:lineRule="auto"/>
      <w:jc w:val="left"/>
    </w:pPr>
    <w:rPr>
      <w:rFonts w:ascii="宋体" w:hAnsi="宋体" w:cs="宋体"/>
      <w:color w:val="auto"/>
      <w:sz w:val="24"/>
    </w:rPr>
  </w:style>
  <w:style w:type="paragraph" w:customStyle="1" w:styleId="mediaexpasuredate">
    <w:name w:val="media_expasure_date"/>
    <w:basedOn w:val="affff2"/>
    <w:qFormat/>
    <w:rsid w:val="00403EE7"/>
    <w:pPr>
      <w:widowControl/>
      <w:spacing w:line="240" w:lineRule="auto"/>
      <w:jc w:val="left"/>
    </w:pPr>
    <w:rPr>
      <w:rFonts w:ascii="宋体" w:hAnsi="宋体" w:cs="宋体"/>
      <w:color w:val="auto"/>
      <w:sz w:val="24"/>
    </w:rPr>
  </w:style>
  <w:style w:type="paragraph" w:customStyle="1" w:styleId="mediaexpasuredate2">
    <w:name w:val="media_expasure_date2"/>
    <w:basedOn w:val="affff2"/>
    <w:qFormat/>
    <w:rsid w:val="00403EE7"/>
    <w:pPr>
      <w:widowControl/>
      <w:spacing w:before="300" w:line="240" w:lineRule="auto"/>
      <w:jc w:val="left"/>
    </w:pPr>
    <w:rPr>
      <w:rFonts w:ascii="宋体" w:hAnsi="宋体" w:cs="宋体"/>
      <w:color w:val="5E5D5E"/>
      <w:sz w:val="24"/>
    </w:rPr>
  </w:style>
  <w:style w:type="paragraph" w:customStyle="1" w:styleId="next">
    <w:name w:val="next"/>
    <w:basedOn w:val="affff2"/>
    <w:qFormat/>
    <w:rsid w:val="00403EE7"/>
    <w:pPr>
      <w:widowControl/>
      <w:spacing w:before="300" w:after="300" w:line="285" w:lineRule="atLeast"/>
      <w:jc w:val="left"/>
    </w:pPr>
    <w:rPr>
      <w:rFonts w:ascii="宋体" w:hAnsi="宋体" w:cs="宋体"/>
      <w:color w:val="auto"/>
      <w:sz w:val="24"/>
    </w:rPr>
  </w:style>
  <w:style w:type="paragraph" w:customStyle="1" w:styleId="nextcurrent">
    <w:name w:val="next_current"/>
    <w:basedOn w:val="affff2"/>
    <w:qFormat/>
    <w:rsid w:val="00403EE7"/>
    <w:pPr>
      <w:widowControl/>
      <w:spacing w:line="240" w:lineRule="auto"/>
      <w:jc w:val="left"/>
    </w:pPr>
    <w:rPr>
      <w:rFonts w:ascii="宋体" w:hAnsi="宋体" w:cs="宋体"/>
      <w:b/>
      <w:bCs/>
      <w:color w:val="auto"/>
      <w:sz w:val="24"/>
    </w:rPr>
  </w:style>
  <w:style w:type="paragraph" w:customStyle="1" w:styleId="mainright">
    <w:name w:val="main_right"/>
    <w:basedOn w:val="affff2"/>
    <w:qFormat/>
    <w:rsid w:val="00403EE7"/>
    <w:pPr>
      <w:widowControl/>
      <w:spacing w:line="240" w:lineRule="auto"/>
      <w:jc w:val="left"/>
    </w:pPr>
    <w:rPr>
      <w:rFonts w:ascii="宋体" w:hAnsi="宋体" w:cs="宋体"/>
      <w:color w:val="auto"/>
      <w:sz w:val="24"/>
    </w:rPr>
  </w:style>
  <w:style w:type="paragraph" w:customStyle="1" w:styleId="bordetop">
    <w:name w:val="borde_top"/>
    <w:basedOn w:val="affff2"/>
    <w:qFormat/>
    <w:rsid w:val="00403EE7"/>
    <w:pPr>
      <w:widowControl/>
      <w:pBdr>
        <w:top w:val="single" w:sz="6" w:space="0" w:color="EAEAEA"/>
      </w:pBdr>
      <w:spacing w:line="240" w:lineRule="auto"/>
      <w:jc w:val="left"/>
    </w:pPr>
    <w:rPr>
      <w:rFonts w:ascii="宋体" w:hAnsi="宋体" w:cs="宋体"/>
      <w:color w:val="auto"/>
      <w:sz w:val="24"/>
    </w:rPr>
  </w:style>
  <w:style w:type="paragraph" w:customStyle="1" w:styleId="about">
    <w:name w:val="about"/>
    <w:basedOn w:val="affff2"/>
    <w:qFormat/>
    <w:rsid w:val="00403EE7"/>
    <w:pPr>
      <w:widowControl/>
      <w:spacing w:line="240" w:lineRule="auto"/>
      <w:jc w:val="left"/>
    </w:pPr>
    <w:rPr>
      <w:rFonts w:ascii="宋体" w:hAnsi="宋体" w:cs="宋体"/>
      <w:color w:val="auto"/>
      <w:sz w:val="24"/>
    </w:rPr>
  </w:style>
  <w:style w:type="paragraph" w:customStyle="1" w:styleId="mediaexpasuredate3">
    <w:name w:val="media_expasure_date3"/>
    <w:basedOn w:val="affff2"/>
    <w:qFormat/>
    <w:rsid w:val="00403EE7"/>
    <w:pPr>
      <w:widowControl/>
      <w:spacing w:before="150" w:line="240" w:lineRule="auto"/>
      <w:jc w:val="left"/>
    </w:pPr>
    <w:rPr>
      <w:rFonts w:ascii="宋体" w:hAnsi="宋体" w:cs="宋体"/>
      <w:color w:val="auto"/>
      <w:sz w:val="24"/>
    </w:rPr>
  </w:style>
  <w:style w:type="paragraph" w:customStyle="1" w:styleId="aboutevent">
    <w:name w:val="aboutevent"/>
    <w:basedOn w:val="affff2"/>
    <w:qFormat/>
    <w:rsid w:val="00403EE7"/>
    <w:pPr>
      <w:widowControl/>
      <w:spacing w:after="150" w:line="240" w:lineRule="auto"/>
      <w:jc w:val="left"/>
    </w:pPr>
    <w:rPr>
      <w:rFonts w:ascii="宋体" w:hAnsi="宋体" w:cs="宋体"/>
      <w:color w:val="auto"/>
      <w:sz w:val="24"/>
    </w:rPr>
  </w:style>
  <w:style w:type="paragraph" w:customStyle="1" w:styleId="abouteventc">
    <w:name w:val="aboutevent_c"/>
    <w:basedOn w:val="affff2"/>
    <w:qFormat/>
    <w:rsid w:val="00403EE7"/>
    <w:pPr>
      <w:widowControl/>
      <w:spacing w:line="240" w:lineRule="auto"/>
      <w:jc w:val="left"/>
    </w:pPr>
    <w:rPr>
      <w:rFonts w:ascii="宋体" w:hAnsi="宋体" w:cs="宋体"/>
      <w:color w:val="auto"/>
      <w:sz w:val="24"/>
    </w:rPr>
  </w:style>
  <w:style w:type="paragraph" w:customStyle="1" w:styleId="pressrelease">
    <w:name w:val="press_release"/>
    <w:basedOn w:val="affff2"/>
    <w:qFormat/>
    <w:rsid w:val="00403EE7"/>
    <w:pPr>
      <w:widowControl/>
      <w:spacing w:line="240" w:lineRule="auto"/>
      <w:jc w:val="left"/>
    </w:pPr>
    <w:rPr>
      <w:rFonts w:ascii="宋体" w:hAnsi="宋体" w:cs="宋体"/>
      <w:color w:val="auto"/>
      <w:sz w:val="24"/>
    </w:rPr>
  </w:style>
  <w:style w:type="paragraph" w:customStyle="1" w:styleId="blocktitle">
    <w:name w:val="block_title"/>
    <w:basedOn w:val="affff2"/>
    <w:qFormat/>
    <w:rsid w:val="00403EE7"/>
    <w:pPr>
      <w:widowControl/>
      <w:spacing w:line="240" w:lineRule="auto"/>
      <w:jc w:val="left"/>
    </w:pPr>
    <w:rPr>
      <w:rFonts w:ascii="宋体" w:hAnsi="宋体" w:cs="宋体"/>
      <w:color w:val="auto"/>
      <w:sz w:val="24"/>
    </w:rPr>
  </w:style>
  <w:style w:type="paragraph" w:customStyle="1" w:styleId="blocktitle1">
    <w:name w:val="block_title1"/>
    <w:basedOn w:val="affff2"/>
    <w:qFormat/>
    <w:rsid w:val="00403EE7"/>
    <w:pPr>
      <w:widowControl/>
      <w:spacing w:line="240" w:lineRule="auto"/>
      <w:ind w:left="150"/>
      <w:jc w:val="left"/>
    </w:pPr>
    <w:rPr>
      <w:rFonts w:ascii="宋体" w:hAnsi="宋体" w:cs="宋体"/>
      <w:b/>
      <w:bCs/>
      <w:color w:val="115A8A"/>
      <w:sz w:val="24"/>
    </w:rPr>
  </w:style>
  <w:style w:type="paragraph" w:customStyle="1" w:styleId="2fff2">
    <w:name w:val="日期2"/>
    <w:basedOn w:val="affff2"/>
    <w:qFormat/>
    <w:rsid w:val="00403EE7"/>
    <w:pPr>
      <w:widowControl/>
      <w:spacing w:line="240" w:lineRule="auto"/>
      <w:jc w:val="center"/>
    </w:pPr>
    <w:rPr>
      <w:rFonts w:ascii="Verdana" w:hAnsi="Verdana" w:cs="宋体"/>
      <w:i/>
      <w:iCs/>
      <w:color w:val="828282"/>
      <w:sz w:val="18"/>
      <w:szCs w:val="18"/>
    </w:rPr>
  </w:style>
  <w:style w:type="paragraph" w:customStyle="1" w:styleId="blocknr">
    <w:name w:val="block_nr"/>
    <w:basedOn w:val="affff2"/>
    <w:qFormat/>
    <w:rsid w:val="00403EE7"/>
    <w:pPr>
      <w:widowControl/>
      <w:spacing w:line="240" w:lineRule="auto"/>
      <w:jc w:val="left"/>
    </w:pPr>
    <w:rPr>
      <w:rFonts w:ascii="宋体" w:hAnsi="宋体" w:cs="宋体"/>
      <w:color w:val="auto"/>
      <w:sz w:val="24"/>
    </w:rPr>
  </w:style>
  <w:style w:type="paragraph" w:customStyle="1" w:styleId="page">
    <w:name w:val="page"/>
    <w:basedOn w:val="affff2"/>
    <w:qFormat/>
    <w:rsid w:val="00403EE7"/>
    <w:pPr>
      <w:widowControl/>
      <w:spacing w:line="600" w:lineRule="atLeast"/>
      <w:jc w:val="center"/>
    </w:pPr>
    <w:rPr>
      <w:rFonts w:ascii="宋体" w:hAnsi="宋体" w:cs="宋体"/>
      <w:color w:val="666666"/>
      <w:sz w:val="24"/>
    </w:rPr>
  </w:style>
  <w:style w:type="paragraph" w:customStyle="1" w:styleId="contacthikvision">
    <w:name w:val="contacthikvision"/>
    <w:basedOn w:val="affff2"/>
    <w:qFormat/>
    <w:rsid w:val="00403EE7"/>
    <w:pPr>
      <w:widowControl/>
      <w:spacing w:line="240" w:lineRule="auto"/>
      <w:jc w:val="left"/>
    </w:pPr>
    <w:rPr>
      <w:rFonts w:ascii="宋体" w:hAnsi="宋体" w:cs="宋体"/>
      <w:color w:val="auto"/>
      <w:sz w:val="24"/>
    </w:rPr>
  </w:style>
  <w:style w:type="paragraph" w:customStyle="1" w:styleId="contacttubiao">
    <w:name w:val="contact_tubiao"/>
    <w:basedOn w:val="affff2"/>
    <w:qFormat/>
    <w:rsid w:val="00403EE7"/>
    <w:pPr>
      <w:widowControl/>
      <w:spacing w:line="240" w:lineRule="auto"/>
      <w:jc w:val="left"/>
    </w:pPr>
    <w:rPr>
      <w:rFonts w:ascii="宋体" w:hAnsi="宋体" w:cs="宋体"/>
      <w:b/>
      <w:bCs/>
      <w:color w:val="FF0000"/>
      <w:sz w:val="24"/>
    </w:rPr>
  </w:style>
  <w:style w:type="paragraph" w:customStyle="1" w:styleId="contactt">
    <w:name w:val="contact_t"/>
    <w:basedOn w:val="affff2"/>
    <w:qFormat/>
    <w:rsid w:val="00403EE7"/>
    <w:pPr>
      <w:widowControl/>
      <w:spacing w:line="450" w:lineRule="atLeast"/>
      <w:jc w:val="left"/>
    </w:pPr>
    <w:rPr>
      <w:rFonts w:ascii="宋体" w:hAnsi="宋体" w:cs="宋体"/>
      <w:b/>
      <w:bCs/>
      <w:color w:val="D40000"/>
      <w:sz w:val="24"/>
    </w:rPr>
  </w:style>
  <w:style w:type="paragraph" w:customStyle="1" w:styleId="contactc">
    <w:name w:val="contact_c"/>
    <w:basedOn w:val="affff2"/>
    <w:qFormat/>
    <w:rsid w:val="00403EE7"/>
    <w:pPr>
      <w:widowControl/>
      <w:pBdr>
        <w:bottom w:val="single" w:sz="12" w:space="8" w:color="DEDEDE"/>
      </w:pBdr>
      <w:spacing w:after="270" w:line="315" w:lineRule="atLeast"/>
      <w:ind w:left="180"/>
      <w:jc w:val="left"/>
    </w:pPr>
    <w:rPr>
      <w:rFonts w:ascii="宋体" w:hAnsi="宋体" w:cs="宋体"/>
      <w:color w:val="878787"/>
      <w:sz w:val="24"/>
    </w:rPr>
  </w:style>
  <w:style w:type="paragraph" w:customStyle="1" w:styleId="container">
    <w:name w:val="container"/>
    <w:basedOn w:val="affff2"/>
    <w:qFormat/>
    <w:rsid w:val="00403EE7"/>
    <w:pPr>
      <w:widowControl/>
      <w:pBdr>
        <w:top w:val="single" w:sz="6" w:space="0" w:color="CCCCCC"/>
        <w:left w:val="single" w:sz="6" w:space="0" w:color="CCCCCC"/>
        <w:bottom w:val="single" w:sz="6" w:space="0" w:color="CCCCCC"/>
        <w:right w:val="single" w:sz="6" w:space="0" w:color="CCCCCC"/>
      </w:pBdr>
      <w:spacing w:line="240" w:lineRule="auto"/>
      <w:jc w:val="left"/>
    </w:pPr>
    <w:rPr>
      <w:rFonts w:ascii="宋体" w:hAnsi="宋体" w:cs="宋体"/>
      <w:color w:val="auto"/>
      <w:sz w:val="24"/>
    </w:rPr>
  </w:style>
  <w:style w:type="paragraph" w:customStyle="1" w:styleId="partnerlist">
    <w:name w:val="partner_list"/>
    <w:basedOn w:val="affff2"/>
    <w:qFormat/>
    <w:rsid w:val="00403EE7"/>
    <w:pPr>
      <w:widowControl/>
      <w:spacing w:line="240" w:lineRule="auto"/>
      <w:jc w:val="center"/>
    </w:pPr>
    <w:rPr>
      <w:rFonts w:ascii="宋体" w:hAnsi="宋体" w:cs="宋体"/>
      <w:color w:val="auto"/>
      <w:sz w:val="24"/>
    </w:rPr>
  </w:style>
  <w:style w:type="paragraph" w:customStyle="1" w:styleId="partnerlistcurrent">
    <w:name w:val="partner_list_current"/>
    <w:basedOn w:val="affff2"/>
    <w:qFormat/>
    <w:rsid w:val="00403EE7"/>
    <w:pPr>
      <w:widowControl/>
      <w:spacing w:line="240" w:lineRule="auto"/>
      <w:jc w:val="left"/>
    </w:pPr>
    <w:rPr>
      <w:rFonts w:ascii="宋体" w:hAnsi="宋体" w:cs="宋体"/>
      <w:color w:val="D40000"/>
      <w:sz w:val="24"/>
    </w:rPr>
  </w:style>
  <w:style w:type="paragraph" w:customStyle="1" w:styleId="access">
    <w:name w:val="access"/>
    <w:basedOn w:val="affff2"/>
    <w:qFormat/>
    <w:rsid w:val="00403EE7"/>
    <w:pPr>
      <w:widowControl/>
      <w:spacing w:line="240" w:lineRule="auto"/>
      <w:ind w:left="315"/>
      <w:jc w:val="left"/>
    </w:pPr>
    <w:rPr>
      <w:rFonts w:ascii="宋体" w:hAnsi="宋体" w:cs="宋体"/>
      <w:color w:val="auto"/>
      <w:sz w:val="24"/>
    </w:rPr>
  </w:style>
  <w:style w:type="paragraph" w:customStyle="1" w:styleId="accesslist">
    <w:name w:val="access_list"/>
    <w:basedOn w:val="affff2"/>
    <w:qFormat/>
    <w:rsid w:val="00403EE7"/>
    <w:pPr>
      <w:widowControl/>
      <w:spacing w:after="150" w:line="240" w:lineRule="auto"/>
      <w:jc w:val="left"/>
    </w:pPr>
    <w:rPr>
      <w:rFonts w:ascii="宋体" w:hAnsi="宋体" w:cs="宋体"/>
      <w:color w:val="auto"/>
      <w:sz w:val="24"/>
    </w:rPr>
  </w:style>
  <w:style w:type="paragraph" w:customStyle="1" w:styleId="cl">
    <w:name w:val="c_l"/>
    <w:basedOn w:val="affff2"/>
    <w:qFormat/>
    <w:rsid w:val="00403EE7"/>
    <w:pPr>
      <w:widowControl/>
      <w:spacing w:line="240" w:lineRule="auto"/>
      <w:jc w:val="left"/>
    </w:pPr>
    <w:rPr>
      <w:rFonts w:ascii="宋体" w:hAnsi="宋体" w:cs="宋体"/>
      <w:b/>
      <w:bCs/>
      <w:color w:val="595554"/>
      <w:sz w:val="20"/>
      <w:szCs w:val="20"/>
    </w:rPr>
  </w:style>
  <w:style w:type="paragraph" w:customStyle="1" w:styleId="cr">
    <w:name w:val="c_r"/>
    <w:basedOn w:val="affff2"/>
    <w:qFormat/>
    <w:rsid w:val="00403EE7"/>
    <w:pPr>
      <w:widowControl/>
      <w:spacing w:line="240" w:lineRule="auto"/>
      <w:jc w:val="left"/>
    </w:pPr>
    <w:rPr>
      <w:rFonts w:ascii="黑体" w:eastAsia="黑体" w:hAnsi="宋体" w:cs="宋体"/>
      <w:color w:val="auto"/>
      <w:sz w:val="15"/>
      <w:szCs w:val="15"/>
    </w:rPr>
  </w:style>
  <w:style w:type="paragraph" w:customStyle="1" w:styleId="accesslisttwo">
    <w:name w:val="access_list_two"/>
    <w:basedOn w:val="affff2"/>
    <w:qFormat/>
    <w:rsid w:val="00403EE7"/>
    <w:pPr>
      <w:widowControl/>
      <w:spacing w:line="375" w:lineRule="atLeast"/>
      <w:jc w:val="left"/>
    </w:pPr>
    <w:rPr>
      <w:rFonts w:ascii="宋体" w:hAnsi="宋体" w:cs="宋体"/>
      <w:b/>
      <w:bCs/>
      <w:color w:val="817E81"/>
      <w:sz w:val="24"/>
    </w:rPr>
  </w:style>
  <w:style w:type="paragraph" w:customStyle="1" w:styleId="accesslistthree">
    <w:name w:val="access_list_three"/>
    <w:basedOn w:val="affff2"/>
    <w:qFormat/>
    <w:rsid w:val="00403EE7"/>
    <w:pPr>
      <w:widowControl/>
      <w:spacing w:line="525" w:lineRule="atLeast"/>
      <w:ind w:left="315"/>
      <w:jc w:val="left"/>
    </w:pPr>
    <w:rPr>
      <w:rFonts w:ascii="宋体" w:hAnsi="宋体" w:cs="宋体"/>
      <w:b/>
      <w:bCs/>
      <w:color w:val="D40000"/>
      <w:sz w:val="18"/>
      <w:szCs w:val="18"/>
    </w:rPr>
  </w:style>
  <w:style w:type="paragraph" w:customStyle="1" w:styleId="pcontainer">
    <w:name w:val="p_container"/>
    <w:basedOn w:val="affff2"/>
    <w:qFormat/>
    <w:rsid w:val="00403EE7"/>
    <w:pPr>
      <w:widowControl/>
      <w:spacing w:before="195" w:line="240" w:lineRule="auto"/>
      <w:ind w:left="75"/>
      <w:jc w:val="left"/>
    </w:pPr>
    <w:rPr>
      <w:rFonts w:ascii="宋体" w:hAnsi="宋体" w:cs="宋体"/>
      <w:color w:val="auto"/>
      <w:sz w:val="24"/>
    </w:rPr>
  </w:style>
  <w:style w:type="paragraph" w:customStyle="1" w:styleId="categories">
    <w:name w:val="categories"/>
    <w:basedOn w:val="affff2"/>
    <w:qFormat/>
    <w:rsid w:val="00403EE7"/>
    <w:pPr>
      <w:widowControl/>
      <w:pBdr>
        <w:bottom w:val="single" w:sz="12" w:space="0" w:color="DEDEDE"/>
      </w:pBdr>
      <w:spacing w:line="240" w:lineRule="auto"/>
      <w:jc w:val="left"/>
    </w:pPr>
    <w:rPr>
      <w:rFonts w:ascii="宋体" w:hAnsi="宋体" w:cs="宋体"/>
      <w:color w:val="595554"/>
      <w:sz w:val="24"/>
    </w:rPr>
  </w:style>
  <w:style w:type="paragraph" w:customStyle="1" w:styleId="productsba">
    <w:name w:val="products_ba"/>
    <w:basedOn w:val="affff2"/>
    <w:qFormat/>
    <w:rsid w:val="00403EE7"/>
    <w:pPr>
      <w:widowControl/>
      <w:shd w:val="clear" w:color="auto" w:fill="727171"/>
      <w:spacing w:line="240" w:lineRule="auto"/>
      <w:jc w:val="left"/>
    </w:pPr>
    <w:rPr>
      <w:rFonts w:ascii="宋体" w:hAnsi="宋体" w:cs="宋体"/>
      <w:color w:val="auto"/>
      <w:sz w:val="24"/>
    </w:rPr>
  </w:style>
  <w:style w:type="paragraph" w:customStyle="1" w:styleId="productsbato">
    <w:name w:val="products_bato"/>
    <w:basedOn w:val="affff2"/>
    <w:qFormat/>
    <w:rsid w:val="00403EE7"/>
    <w:pPr>
      <w:widowControl/>
      <w:shd w:val="clear" w:color="auto" w:fill="727171"/>
      <w:spacing w:line="240" w:lineRule="auto"/>
      <w:jc w:val="left"/>
    </w:pPr>
    <w:rPr>
      <w:rFonts w:ascii="宋体" w:hAnsi="宋体" w:cs="宋体"/>
      <w:color w:val="auto"/>
      <w:sz w:val="24"/>
    </w:rPr>
  </w:style>
  <w:style w:type="paragraph" w:customStyle="1" w:styleId="mediaexpasure2">
    <w:name w:val="media_expasure2"/>
    <w:basedOn w:val="affff2"/>
    <w:qFormat/>
    <w:rsid w:val="00403EE7"/>
    <w:pPr>
      <w:widowControl/>
      <w:spacing w:line="240" w:lineRule="auto"/>
      <w:jc w:val="left"/>
    </w:pPr>
    <w:rPr>
      <w:rFonts w:ascii="宋体" w:hAnsi="宋体" w:cs="宋体"/>
      <w:color w:val="auto"/>
      <w:sz w:val="24"/>
    </w:rPr>
  </w:style>
  <w:style w:type="paragraph" w:customStyle="1" w:styleId="mediaexpasurelitle2">
    <w:name w:val="media_expasure_litle2"/>
    <w:basedOn w:val="affff2"/>
    <w:qFormat/>
    <w:rsid w:val="00403EE7"/>
    <w:pPr>
      <w:widowControl/>
      <w:spacing w:after="120" w:line="240" w:lineRule="auto"/>
      <w:jc w:val="left"/>
    </w:pPr>
    <w:rPr>
      <w:rFonts w:ascii="宋体" w:hAnsi="宋体" w:cs="宋体"/>
      <w:color w:val="auto"/>
      <w:sz w:val="24"/>
    </w:rPr>
  </w:style>
  <w:style w:type="paragraph" w:customStyle="1" w:styleId="listdetails">
    <w:name w:val="list_details"/>
    <w:basedOn w:val="affff2"/>
    <w:qFormat/>
    <w:rsid w:val="00403EE7"/>
    <w:pPr>
      <w:widowControl/>
      <w:spacing w:before="300" w:line="240" w:lineRule="auto"/>
      <w:jc w:val="left"/>
    </w:pPr>
    <w:rPr>
      <w:rFonts w:ascii="宋体" w:hAnsi="宋体" w:cs="宋体"/>
      <w:color w:val="auto"/>
      <w:sz w:val="24"/>
    </w:rPr>
  </w:style>
  <w:style w:type="paragraph" w:customStyle="1" w:styleId="productsshow">
    <w:name w:val="products_show"/>
    <w:basedOn w:val="affff2"/>
    <w:qFormat/>
    <w:rsid w:val="00403EE7"/>
    <w:pPr>
      <w:widowControl/>
      <w:spacing w:line="240" w:lineRule="auto"/>
      <w:jc w:val="left"/>
    </w:pPr>
    <w:rPr>
      <w:rFonts w:ascii="宋体" w:hAnsi="宋体" w:cs="宋体"/>
      <w:color w:val="auto"/>
      <w:sz w:val="24"/>
    </w:rPr>
  </w:style>
  <w:style w:type="paragraph" w:customStyle="1" w:styleId="productsshowpic">
    <w:name w:val="products_show_pic"/>
    <w:basedOn w:val="affff2"/>
    <w:qFormat/>
    <w:rsid w:val="00403EE7"/>
    <w:pPr>
      <w:widowControl/>
      <w:spacing w:line="240" w:lineRule="auto"/>
      <w:jc w:val="left"/>
    </w:pPr>
    <w:rPr>
      <w:rFonts w:ascii="宋体" w:hAnsi="宋体" w:cs="宋体"/>
      <w:color w:val="auto"/>
      <w:sz w:val="24"/>
    </w:rPr>
  </w:style>
  <w:style w:type="paragraph" w:customStyle="1" w:styleId="prpic">
    <w:name w:val="prpic"/>
    <w:basedOn w:val="affff2"/>
    <w:qFormat/>
    <w:rsid w:val="00403EE7"/>
    <w:pPr>
      <w:widowControl/>
      <w:spacing w:line="240" w:lineRule="auto"/>
      <w:jc w:val="right"/>
    </w:pPr>
    <w:rPr>
      <w:rFonts w:ascii="宋体" w:hAnsi="宋体" w:cs="宋体"/>
      <w:color w:val="auto"/>
      <w:sz w:val="24"/>
    </w:rPr>
  </w:style>
  <w:style w:type="paragraph" w:customStyle="1" w:styleId="ppitu">
    <w:name w:val="ppitu"/>
    <w:basedOn w:val="affff2"/>
    <w:qFormat/>
    <w:rsid w:val="00403EE7"/>
    <w:pPr>
      <w:widowControl/>
      <w:spacing w:line="240" w:lineRule="auto"/>
      <w:ind w:left="1125"/>
      <w:jc w:val="left"/>
    </w:pPr>
    <w:rPr>
      <w:rFonts w:ascii="宋体" w:hAnsi="宋体" w:cs="宋体"/>
      <w:color w:val="auto"/>
      <w:sz w:val="24"/>
    </w:rPr>
  </w:style>
  <w:style w:type="paragraph" w:customStyle="1" w:styleId="scrollimg">
    <w:name w:val="scroll_img"/>
    <w:basedOn w:val="affff2"/>
    <w:qFormat/>
    <w:rsid w:val="00403EE7"/>
    <w:pPr>
      <w:widowControl/>
      <w:spacing w:before="195" w:line="240" w:lineRule="auto"/>
      <w:ind w:left="195"/>
      <w:jc w:val="left"/>
    </w:pPr>
    <w:rPr>
      <w:rFonts w:ascii="宋体" w:hAnsi="宋体" w:cs="宋体"/>
      <w:color w:val="auto"/>
      <w:sz w:val="24"/>
    </w:rPr>
  </w:style>
  <w:style w:type="paragraph" w:customStyle="1" w:styleId="scrolltext">
    <w:name w:val="scroll_text"/>
    <w:basedOn w:val="affff2"/>
    <w:qFormat/>
    <w:rsid w:val="00403EE7"/>
    <w:pPr>
      <w:widowControl/>
      <w:spacing w:before="300" w:line="240" w:lineRule="auto"/>
      <w:ind w:left="150"/>
      <w:jc w:val="left"/>
    </w:pPr>
    <w:rPr>
      <w:rFonts w:ascii="宋体" w:hAnsi="宋体" w:cs="宋体"/>
      <w:color w:val="7E7D7E"/>
      <w:sz w:val="24"/>
    </w:rPr>
  </w:style>
  <w:style w:type="paragraph" w:customStyle="1" w:styleId="more7">
    <w:name w:val="more7"/>
    <w:basedOn w:val="affff2"/>
    <w:qFormat/>
    <w:rsid w:val="00403EE7"/>
    <w:pPr>
      <w:widowControl/>
      <w:spacing w:line="240" w:lineRule="auto"/>
      <w:jc w:val="left"/>
    </w:pPr>
    <w:rPr>
      <w:rFonts w:ascii="宋体" w:hAnsi="宋体" w:cs="宋体"/>
      <w:color w:val="auto"/>
      <w:sz w:val="24"/>
    </w:rPr>
  </w:style>
  <w:style w:type="paragraph" w:customStyle="1" w:styleId="supportlist">
    <w:name w:val="support_list"/>
    <w:basedOn w:val="affff2"/>
    <w:qFormat/>
    <w:rsid w:val="00403EE7"/>
    <w:pPr>
      <w:widowControl/>
      <w:spacing w:before="270" w:line="240" w:lineRule="auto"/>
      <w:jc w:val="left"/>
    </w:pPr>
    <w:rPr>
      <w:rFonts w:ascii="宋体" w:hAnsi="宋体" w:cs="宋体"/>
      <w:color w:val="auto"/>
      <w:sz w:val="24"/>
    </w:rPr>
  </w:style>
  <w:style w:type="paragraph" w:customStyle="1" w:styleId="prodoutsselect">
    <w:name w:val="prodouts_select"/>
    <w:basedOn w:val="affff2"/>
    <w:qFormat/>
    <w:rsid w:val="00403EE7"/>
    <w:pPr>
      <w:widowControl/>
      <w:pBdr>
        <w:top w:val="single" w:sz="12" w:space="0" w:color="DEDEDE"/>
        <w:left w:val="single" w:sz="12" w:space="0" w:color="DEDEDE"/>
        <w:bottom w:val="single" w:sz="12" w:space="0" w:color="DEDEDE"/>
        <w:right w:val="single" w:sz="12" w:space="0" w:color="DEDEDE"/>
      </w:pBdr>
      <w:shd w:val="clear" w:color="auto" w:fill="F5F5F5"/>
      <w:spacing w:before="90" w:line="225" w:lineRule="atLeast"/>
      <w:ind w:left="150"/>
      <w:jc w:val="left"/>
    </w:pPr>
    <w:rPr>
      <w:rFonts w:ascii="Verdana" w:hAnsi="Verdana" w:cs="宋体"/>
      <w:color w:val="auto"/>
      <w:sz w:val="18"/>
      <w:szCs w:val="18"/>
    </w:rPr>
  </w:style>
  <w:style w:type="paragraph" w:customStyle="1" w:styleId="prodoutsenterinput">
    <w:name w:val="prodouts_enterinput"/>
    <w:basedOn w:val="affff2"/>
    <w:qFormat/>
    <w:rsid w:val="00403EE7"/>
    <w:pPr>
      <w:widowControl/>
      <w:pBdr>
        <w:top w:val="single" w:sz="12" w:space="0" w:color="DEDEDE"/>
        <w:left w:val="single" w:sz="12" w:space="0" w:color="DEDEDE"/>
        <w:bottom w:val="single" w:sz="12" w:space="0" w:color="DEDEDE"/>
        <w:right w:val="single" w:sz="12" w:space="0" w:color="DEDEDE"/>
      </w:pBdr>
      <w:shd w:val="clear" w:color="auto" w:fill="F5F5F5"/>
      <w:spacing w:before="90" w:line="240" w:lineRule="auto"/>
      <w:ind w:left="150"/>
      <w:jc w:val="right"/>
    </w:pPr>
    <w:rPr>
      <w:rFonts w:ascii="Verdana" w:hAnsi="Verdana" w:cs="宋体"/>
      <w:color w:val="auto"/>
      <w:sz w:val="15"/>
      <w:szCs w:val="15"/>
    </w:rPr>
  </w:style>
  <w:style w:type="paragraph" w:customStyle="1" w:styleId="selectsearch">
    <w:name w:val="select_search"/>
    <w:basedOn w:val="affff2"/>
    <w:qFormat/>
    <w:rsid w:val="00403EE7"/>
    <w:pPr>
      <w:widowControl/>
      <w:spacing w:before="75" w:line="240" w:lineRule="auto"/>
      <w:ind w:left="120"/>
      <w:jc w:val="left"/>
    </w:pPr>
    <w:rPr>
      <w:rFonts w:ascii="宋体" w:hAnsi="宋体" w:cs="宋体"/>
      <w:color w:val="auto"/>
      <w:sz w:val="24"/>
    </w:rPr>
  </w:style>
  <w:style w:type="paragraph" w:customStyle="1" w:styleId="menuone">
    <w:name w:val="menuone"/>
    <w:basedOn w:val="affff2"/>
    <w:qFormat/>
    <w:rsid w:val="00403EE7"/>
    <w:pPr>
      <w:widowControl/>
      <w:spacing w:line="240" w:lineRule="auto"/>
      <w:jc w:val="left"/>
    </w:pPr>
    <w:rPr>
      <w:rFonts w:ascii="宋体" w:hAnsi="宋体" w:cs="宋体"/>
      <w:color w:val="auto"/>
      <w:sz w:val="24"/>
    </w:rPr>
  </w:style>
  <w:style w:type="paragraph" w:customStyle="1" w:styleId="aboutmore">
    <w:name w:val="aboutmore"/>
    <w:basedOn w:val="affff2"/>
    <w:qFormat/>
    <w:rsid w:val="00403EE7"/>
    <w:pPr>
      <w:widowControl/>
      <w:spacing w:line="315" w:lineRule="atLeast"/>
      <w:jc w:val="left"/>
    </w:pPr>
    <w:rPr>
      <w:rFonts w:ascii="宋体" w:hAnsi="宋体" w:cs="宋体"/>
      <w:color w:val="auto"/>
      <w:sz w:val="24"/>
    </w:rPr>
  </w:style>
  <w:style w:type="paragraph" w:customStyle="1" w:styleId="technicalibrary">
    <w:name w:val="technicalibrary"/>
    <w:basedOn w:val="affff2"/>
    <w:qFormat/>
    <w:rsid w:val="00403EE7"/>
    <w:pPr>
      <w:widowControl/>
      <w:spacing w:before="225" w:line="240" w:lineRule="auto"/>
      <w:ind w:left="90"/>
      <w:jc w:val="left"/>
    </w:pPr>
    <w:rPr>
      <w:rFonts w:ascii="宋体" w:hAnsi="宋体" w:cs="宋体"/>
      <w:color w:val="auto"/>
      <w:sz w:val="24"/>
    </w:rPr>
  </w:style>
  <w:style w:type="paragraph" w:customStyle="1" w:styleId="download">
    <w:name w:val="download"/>
    <w:basedOn w:val="affff2"/>
    <w:qFormat/>
    <w:rsid w:val="00403EE7"/>
    <w:pPr>
      <w:widowControl/>
      <w:spacing w:line="315" w:lineRule="atLeast"/>
      <w:jc w:val="left"/>
    </w:pPr>
    <w:rPr>
      <w:rFonts w:ascii="宋体" w:hAnsi="宋体" w:cs="宋体"/>
      <w:color w:val="auto"/>
      <w:sz w:val="24"/>
    </w:rPr>
  </w:style>
  <w:style w:type="paragraph" w:customStyle="1" w:styleId="downloadmore">
    <w:name w:val="download_more"/>
    <w:basedOn w:val="affff2"/>
    <w:qFormat/>
    <w:rsid w:val="00403EE7"/>
    <w:pPr>
      <w:widowControl/>
      <w:pBdr>
        <w:top w:val="single" w:sz="6" w:space="0" w:color="CCCCCC"/>
        <w:left w:val="single" w:sz="6" w:space="0" w:color="CCCCCC"/>
        <w:bottom w:val="single" w:sz="6" w:space="0" w:color="CCCCCC"/>
        <w:right w:val="single" w:sz="6" w:space="0" w:color="CCCCCC"/>
      </w:pBdr>
      <w:spacing w:before="150" w:line="240" w:lineRule="auto"/>
      <w:ind w:left="90"/>
      <w:jc w:val="left"/>
    </w:pPr>
    <w:rPr>
      <w:rFonts w:ascii="宋体" w:hAnsi="宋体" w:cs="宋体"/>
      <w:color w:val="auto"/>
      <w:sz w:val="24"/>
    </w:rPr>
  </w:style>
  <w:style w:type="paragraph" w:customStyle="1" w:styleId="downloadmoretwo">
    <w:name w:val="download_moretwo"/>
    <w:basedOn w:val="affff2"/>
    <w:qFormat/>
    <w:rsid w:val="00403EE7"/>
    <w:pPr>
      <w:widowControl/>
      <w:shd w:val="clear" w:color="auto" w:fill="CCCCCC"/>
      <w:spacing w:before="150" w:line="240" w:lineRule="auto"/>
      <w:ind w:left="90"/>
      <w:jc w:val="left"/>
    </w:pPr>
    <w:rPr>
      <w:rFonts w:ascii="宋体" w:hAnsi="宋体" w:cs="宋体"/>
      <w:b/>
      <w:bCs/>
      <w:color w:val="666666"/>
      <w:sz w:val="24"/>
    </w:rPr>
  </w:style>
  <w:style w:type="paragraph" w:customStyle="1" w:styleId="downloadfont">
    <w:name w:val="download_font"/>
    <w:basedOn w:val="affff2"/>
    <w:qFormat/>
    <w:rsid w:val="00403EE7"/>
    <w:pPr>
      <w:widowControl/>
      <w:spacing w:line="375" w:lineRule="atLeast"/>
    </w:pPr>
    <w:rPr>
      <w:rFonts w:ascii="宋体" w:hAnsi="宋体" w:cs="宋体"/>
      <w:color w:val="auto"/>
      <w:sz w:val="24"/>
    </w:rPr>
  </w:style>
  <w:style w:type="paragraph" w:customStyle="1" w:styleId="bulecolor">
    <w:name w:val="bulecolor"/>
    <w:basedOn w:val="affff2"/>
    <w:qFormat/>
    <w:rsid w:val="00403EE7"/>
    <w:pPr>
      <w:widowControl/>
      <w:spacing w:line="240" w:lineRule="auto"/>
      <w:jc w:val="left"/>
    </w:pPr>
    <w:rPr>
      <w:rFonts w:ascii="宋体" w:hAnsi="宋体" w:cs="宋体"/>
      <w:color w:val="0033FF"/>
      <w:sz w:val="18"/>
      <w:szCs w:val="18"/>
    </w:rPr>
  </w:style>
  <w:style w:type="paragraph" w:customStyle="1" w:styleId="partnermore">
    <w:name w:val="partner_more"/>
    <w:basedOn w:val="affff2"/>
    <w:qFormat/>
    <w:rsid w:val="00403EE7"/>
    <w:pPr>
      <w:widowControl/>
      <w:spacing w:line="240" w:lineRule="auto"/>
      <w:jc w:val="left"/>
    </w:pPr>
    <w:rPr>
      <w:rFonts w:ascii="宋体" w:hAnsi="宋体" w:cs="宋体"/>
      <w:color w:val="auto"/>
      <w:sz w:val="24"/>
    </w:rPr>
  </w:style>
  <w:style w:type="paragraph" w:customStyle="1" w:styleId="parnterpp">
    <w:name w:val="parnter_pp"/>
    <w:basedOn w:val="affff2"/>
    <w:qFormat/>
    <w:rsid w:val="00403EE7"/>
    <w:pPr>
      <w:widowControl/>
      <w:spacing w:before="150" w:after="150" w:line="240" w:lineRule="auto"/>
      <w:jc w:val="left"/>
    </w:pPr>
    <w:rPr>
      <w:rFonts w:ascii="宋体" w:hAnsi="宋体" w:cs="宋体"/>
      <w:color w:val="auto"/>
      <w:sz w:val="24"/>
    </w:rPr>
  </w:style>
  <w:style w:type="paragraph" w:customStyle="1" w:styleId="parnterppt">
    <w:name w:val="parnter_pp_t"/>
    <w:basedOn w:val="affff2"/>
    <w:qFormat/>
    <w:rsid w:val="00403EE7"/>
    <w:pPr>
      <w:widowControl/>
      <w:spacing w:line="240" w:lineRule="auto"/>
      <w:jc w:val="left"/>
    </w:pPr>
    <w:rPr>
      <w:rFonts w:ascii="宋体" w:hAnsi="宋体" w:cs="宋体"/>
      <w:color w:val="auto"/>
      <w:sz w:val="24"/>
    </w:rPr>
  </w:style>
  <w:style w:type="paragraph" w:customStyle="1" w:styleId="parnterppc">
    <w:name w:val="parnter_pp_c"/>
    <w:basedOn w:val="affff2"/>
    <w:qFormat/>
    <w:rsid w:val="00403EE7"/>
    <w:pPr>
      <w:widowControl/>
      <w:spacing w:line="240" w:lineRule="auto"/>
      <w:jc w:val="left"/>
    </w:pPr>
    <w:rPr>
      <w:rFonts w:ascii="宋体" w:hAnsi="宋体" w:cs="宋体"/>
      <w:color w:val="auto"/>
      <w:sz w:val="24"/>
    </w:rPr>
  </w:style>
  <w:style w:type="paragraph" w:customStyle="1" w:styleId="seekdealertip">
    <w:name w:val="seekdealertip"/>
    <w:basedOn w:val="affff2"/>
    <w:qFormat/>
    <w:rsid w:val="00403EE7"/>
    <w:pPr>
      <w:widowControl/>
      <w:spacing w:line="240" w:lineRule="auto"/>
      <w:ind w:left="3000"/>
      <w:jc w:val="left"/>
    </w:pPr>
    <w:rPr>
      <w:rFonts w:ascii="宋体" w:hAnsi="宋体" w:cs="宋体"/>
      <w:color w:val="auto"/>
      <w:sz w:val="24"/>
    </w:rPr>
  </w:style>
  <w:style w:type="paragraph" w:customStyle="1" w:styleId="indexmain">
    <w:name w:val="index_main"/>
    <w:basedOn w:val="affff2"/>
    <w:qFormat/>
    <w:rsid w:val="00403EE7"/>
    <w:pPr>
      <w:widowControl/>
      <w:spacing w:before="150" w:line="240" w:lineRule="auto"/>
      <w:jc w:val="left"/>
    </w:pPr>
    <w:rPr>
      <w:rFonts w:ascii="宋体" w:hAnsi="宋体" w:cs="宋体"/>
      <w:color w:val="auto"/>
      <w:sz w:val="24"/>
    </w:rPr>
  </w:style>
  <w:style w:type="paragraph" w:customStyle="1" w:styleId="indexmainl">
    <w:name w:val="index_main_l"/>
    <w:basedOn w:val="affff2"/>
    <w:qFormat/>
    <w:rsid w:val="00403EE7"/>
    <w:pPr>
      <w:widowControl/>
      <w:spacing w:line="240" w:lineRule="auto"/>
      <w:jc w:val="left"/>
    </w:pPr>
    <w:rPr>
      <w:rFonts w:ascii="宋体" w:hAnsi="宋体" w:cs="宋体"/>
      <w:color w:val="auto"/>
      <w:sz w:val="24"/>
    </w:rPr>
  </w:style>
  <w:style w:type="paragraph" w:customStyle="1" w:styleId="indexmainr">
    <w:name w:val="index_main_r"/>
    <w:basedOn w:val="affff2"/>
    <w:qFormat/>
    <w:rsid w:val="00403EE7"/>
    <w:pPr>
      <w:widowControl/>
      <w:spacing w:line="240" w:lineRule="auto"/>
      <w:jc w:val="left"/>
    </w:pPr>
    <w:rPr>
      <w:rFonts w:ascii="宋体" w:hAnsi="宋体" w:cs="宋体"/>
      <w:color w:val="auto"/>
      <w:sz w:val="24"/>
    </w:rPr>
  </w:style>
  <w:style w:type="paragraph" w:customStyle="1" w:styleId="inewlist">
    <w:name w:val="i_newlist"/>
    <w:basedOn w:val="affff2"/>
    <w:qFormat/>
    <w:rsid w:val="00403EE7"/>
    <w:pPr>
      <w:widowControl/>
      <w:spacing w:line="240" w:lineRule="auto"/>
      <w:jc w:val="left"/>
    </w:pPr>
    <w:rPr>
      <w:rFonts w:ascii="宋体" w:hAnsi="宋体" w:cs="宋体"/>
      <w:color w:val="auto"/>
      <w:sz w:val="24"/>
    </w:rPr>
  </w:style>
  <w:style w:type="paragraph" w:customStyle="1" w:styleId="newslistt">
    <w:name w:val="newslist_t"/>
    <w:basedOn w:val="affff2"/>
    <w:qFormat/>
    <w:rsid w:val="00403EE7"/>
    <w:pPr>
      <w:widowControl/>
      <w:spacing w:line="240" w:lineRule="auto"/>
      <w:jc w:val="left"/>
    </w:pPr>
    <w:rPr>
      <w:rFonts w:ascii="Verdana" w:hAnsi="Verdana" w:cs="宋体"/>
      <w:b/>
      <w:bCs/>
      <w:color w:val="5A5A58"/>
      <w:sz w:val="18"/>
      <w:szCs w:val="18"/>
    </w:rPr>
  </w:style>
  <w:style w:type="paragraph" w:customStyle="1" w:styleId="sitemap">
    <w:name w:val="sitemap"/>
    <w:basedOn w:val="affff2"/>
    <w:qFormat/>
    <w:rsid w:val="00403EE7"/>
    <w:pPr>
      <w:widowControl/>
      <w:pBdr>
        <w:bottom w:val="dashed" w:sz="6" w:space="4" w:color="999999"/>
      </w:pBdr>
      <w:spacing w:before="75" w:after="75" w:line="450" w:lineRule="atLeast"/>
      <w:jc w:val="left"/>
    </w:pPr>
    <w:rPr>
      <w:rFonts w:ascii="宋体" w:hAnsi="宋体" w:cs="宋体"/>
      <w:color w:val="auto"/>
      <w:sz w:val="24"/>
    </w:rPr>
  </w:style>
  <w:style w:type="paragraph" w:customStyle="1" w:styleId="sitemapsmall">
    <w:name w:val="sitemap_small"/>
    <w:basedOn w:val="affff2"/>
    <w:qFormat/>
    <w:rsid w:val="00403EE7"/>
    <w:pPr>
      <w:widowControl/>
      <w:spacing w:line="240" w:lineRule="auto"/>
      <w:jc w:val="left"/>
    </w:pPr>
    <w:rPr>
      <w:rFonts w:ascii="宋体" w:hAnsi="宋体" w:cs="宋体"/>
      <w:color w:val="auto"/>
      <w:sz w:val="24"/>
    </w:rPr>
  </w:style>
  <w:style w:type="paragraph" w:customStyle="1" w:styleId="partnertabletop">
    <w:name w:val="partner_table_top"/>
    <w:basedOn w:val="affff2"/>
    <w:qFormat/>
    <w:rsid w:val="00403EE7"/>
    <w:pPr>
      <w:widowControl/>
      <w:spacing w:line="240" w:lineRule="auto"/>
      <w:jc w:val="left"/>
    </w:pPr>
    <w:rPr>
      <w:rFonts w:ascii="宋体" w:hAnsi="宋体" w:cs="宋体"/>
      <w:color w:val="auto"/>
      <w:sz w:val="24"/>
    </w:rPr>
  </w:style>
  <w:style w:type="paragraph" w:customStyle="1" w:styleId="partnertablenr">
    <w:name w:val="partner_table_nr"/>
    <w:basedOn w:val="affff2"/>
    <w:qFormat/>
    <w:rsid w:val="00403EE7"/>
    <w:pPr>
      <w:widowControl/>
      <w:spacing w:line="240" w:lineRule="auto"/>
      <w:jc w:val="left"/>
    </w:pPr>
    <w:rPr>
      <w:rFonts w:ascii="宋体" w:hAnsi="宋体" w:cs="宋体"/>
      <w:color w:val="auto"/>
      <w:sz w:val="24"/>
    </w:rPr>
  </w:style>
  <w:style w:type="paragraph" w:customStyle="1" w:styleId="parnterfont01">
    <w:name w:val="parnter_font01"/>
    <w:basedOn w:val="affff2"/>
    <w:qFormat/>
    <w:rsid w:val="00403EE7"/>
    <w:pPr>
      <w:widowControl/>
      <w:spacing w:line="240" w:lineRule="auto"/>
      <w:jc w:val="left"/>
    </w:pPr>
    <w:rPr>
      <w:rFonts w:ascii="Verdana" w:hAnsi="Verdana" w:cs="宋体"/>
      <w:b/>
      <w:bCs/>
      <w:color w:val="636263"/>
      <w:sz w:val="18"/>
      <w:szCs w:val="18"/>
    </w:rPr>
  </w:style>
  <w:style w:type="paragraph" w:customStyle="1" w:styleId="parnterfont02">
    <w:name w:val="parnter_font02"/>
    <w:basedOn w:val="affff2"/>
    <w:qFormat/>
    <w:rsid w:val="00403EE7"/>
    <w:pPr>
      <w:widowControl/>
      <w:spacing w:line="240" w:lineRule="auto"/>
      <w:jc w:val="left"/>
    </w:pPr>
    <w:rPr>
      <w:rFonts w:ascii="Verdana" w:hAnsi="Verdana" w:cs="宋体"/>
      <w:b/>
      <w:bCs/>
      <w:color w:val="636263"/>
      <w:sz w:val="18"/>
      <w:szCs w:val="18"/>
    </w:rPr>
  </w:style>
  <w:style w:type="paragraph" w:customStyle="1" w:styleId="blue">
    <w:name w:val="blue"/>
    <w:basedOn w:val="affff2"/>
    <w:qFormat/>
    <w:rsid w:val="00403EE7"/>
    <w:pPr>
      <w:widowControl/>
      <w:spacing w:line="240" w:lineRule="auto"/>
      <w:jc w:val="left"/>
    </w:pPr>
    <w:rPr>
      <w:rFonts w:ascii="宋体" w:hAnsi="宋体" w:cs="宋体"/>
      <w:color w:val="115A8A"/>
      <w:sz w:val="24"/>
    </w:rPr>
  </w:style>
  <w:style w:type="paragraph" w:customStyle="1" w:styleId="online">
    <w:name w:val="online"/>
    <w:basedOn w:val="affff2"/>
    <w:qFormat/>
    <w:rsid w:val="00403EE7"/>
    <w:pPr>
      <w:widowControl/>
      <w:spacing w:line="240" w:lineRule="auto"/>
      <w:jc w:val="left"/>
    </w:pPr>
    <w:rPr>
      <w:rFonts w:ascii="宋体" w:hAnsi="宋体" w:cs="宋体"/>
      <w:color w:val="auto"/>
      <w:sz w:val="24"/>
    </w:rPr>
  </w:style>
  <w:style w:type="paragraph" w:customStyle="1" w:styleId="onlinelink">
    <w:name w:val="online_link"/>
    <w:basedOn w:val="affff2"/>
    <w:qFormat/>
    <w:rsid w:val="00403EE7"/>
    <w:pPr>
      <w:widowControl/>
      <w:spacing w:line="240" w:lineRule="auto"/>
      <w:jc w:val="left"/>
    </w:pPr>
    <w:rPr>
      <w:rFonts w:ascii="宋体" w:hAnsi="宋体" w:cs="宋体"/>
      <w:color w:val="auto"/>
      <w:sz w:val="24"/>
    </w:rPr>
  </w:style>
  <w:style w:type="paragraph" w:customStyle="1" w:styleId="onlinep">
    <w:name w:val="online_p"/>
    <w:basedOn w:val="affff2"/>
    <w:qFormat/>
    <w:rsid w:val="00403EE7"/>
    <w:pPr>
      <w:widowControl/>
      <w:spacing w:line="300" w:lineRule="atLeast"/>
      <w:jc w:val="left"/>
    </w:pPr>
    <w:rPr>
      <w:rFonts w:ascii="宋体" w:hAnsi="宋体" w:cs="宋体"/>
      <w:color w:val="666666"/>
      <w:sz w:val="24"/>
    </w:rPr>
  </w:style>
  <w:style w:type="paragraph" w:customStyle="1" w:styleId="newstitle">
    <w:name w:val="news_title"/>
    <w:basedOn w:val="affff2"/>
    <w:qFormat/>
    <w:rsid w:val="00403EE7"/>
    <w:pPr>
      <w:widowControl/>
      <w:pBdr>
        <w:bottom w:val="single" w:sz="6" w:space="0" w:color="CCCCCC"/>
      </w:pBdr>
      <w:spacing w:before="150" w:after="105" w:line="240" w:lineRule="auto"/>
      <w:ind w:left="225"/>
      <w:jc w:val="left"/>
    </w:pPr>
    <w:rPr>
      <w:rFonts w:ascii="宋体" w:hAnsi="宋体" w:cs="宋体"/>
      <w:b/>
      <w:bCs/>
      <w:color w:val="666666"/>
      <w:sz w:val="24"/>
    </w:rPr>
  </w:style>
  <w:style w:type="paragraph" w:customStyle="1" w:styleId="pht">
    <w:name w:val="ph_t"/>
    <w:basedOn w:val="affff2"/>
    <w:qFormat/>
    <w:rsid w:val="00403EE7"/>
    <w:pPr>
      <w:widowControl/>
      <w:spacing w:line="375" w:lineRule="atLeast"/>
      <w:ind w:firstLine="480"/>
      <w:jc w:val="left"/>
    </w:pPr>
    <w:rPr>
      <w:rFonts w:ascii="宋体" w:hAnsi="宋体" w:cs="宋体"/>
      <w:b/>
      <w:bCs/>
      <w:color w:val="636263"/>
      <w:sz w:val="24"/>
    </w:rPr>
  </w:style>
  <w:style w:type="paragraph" w:customStyle="1" w:styleId="phtext">
    <w:name w:val="ph_text"/>
    <w:basedOn w:val="affff2"/>
    <w:qFormat/>
    <w:rsid w:val="00403EE7"/>
    <w:pPr>
      <w:widowControl/>
      <w:spacing w:line="315" w:lineRule="atLeast"/>
      <w:jc w:val="left"/>
    </w:pPr>
    <w:rPr>
      <w:rFonts w:ascii="宋体" w:hAnsi="宋体" w:cs="宋体"/>
      <w:color w:val="636263"/>
      <w:sz w:val="24"/>
    </w:rPr>
  </w:style>
  <w:style w:type="paragraph" w:customStyle="1" w:styleId="pht2">
    <w:name w:val="ph_t2"/>
    <w:basedOn w:val="affff2"/>
    <w:qFormat/>
    <w:rsid w:val="00403EE7"/>
    <w:pPr>
      <w:widowControl/>
      <w:spacing w:line="375" w:lineRule="atLeast"/>
      <w:ind w:firstLine="480"/>
      <w:jc w:val="left"/>
    </w:pPr>
    <w:rPr>
      <w:rFonts w:ascii="宋体" w:hAnsi="宋体" w:cs="宋体"/>
      <w:b/>
      <w:bCs/>
      <w:color w:val="636263"/>
      <w:sz w:val="24"/>
    </w:rPr>
  </w:style>
  <w:style w:type="paragraph" w:customStyle="1" w:styleId="logot">
    <w:name w:val="logo_t"/>
    <w:basedOn w:val="affff2"/>
    <w:qFormat/>
    <w:rsid w:val="00403EE7"/>
    <w:pPr>
      <w:widowControl/>
      <w:pBdr>
        <w:bottom w:val="dashed" w:sz="6" w:space="4" w:color="CCCCCC"/>
      </w:pBdr>
      <w:spacing w:after="150" w:line="240" w:lineRule="auto"/>
      <w:jc w:val="center"/>
    </w:pPr>
    <w:rPr>
      <w:rFonts w:ascii="宋体" w:hAnsi="宋体" w:cs="宋体"/>
      <w:color w:val="auto"/>
      <w:sz w:val="24"/>
    </w:rPr>
  </w:style>
  <w:style w:type="paragraph" w:customStyle="1" w:styleId="logoh1">
    <w:name w:val="logo_h1"/>
    <w:basedOn w:val="affff2"/>
    <w:qFormat/>
    <w:rsid w:val="00403EE7"/>
    <w:pPr>
      <w:widowControl/>
      <w:spacing w:line="375" w:lineRule="atLeast"/>
      <w:jc w:val="left"/>
    </w:pPr>
    <w:rPr>
      <w:rFonts w:ascii="宋体" w:hAnsi="宋体" w:cs="宋体"/>
      <w:b/>
      <w:bCs/>
      <w:color w:val="666666"/>
      <w:sz w:val="18"/>
      <w:szCs w:val="18"/>
    </w:rPr>
  </w:style>
  <w:style w:type="paragraph" w:customStyle="1" w:styleId="searcht">
    <w:name w:val="search_t"/>
    <w:basedOn w:val="affff2"/>
    <w:qFormat/>
    <w:rsid w:val="00403EE7"/>
    <w:pPr>
      <w:widowControl/>
      <w:pBdr>
        <w:bottom w:val="single" w:sz="12" w:space="0" w:color="E3E3E3"/>
      </w:pBdr>
      <w:spacing w:after="120" w:line="240" w:lineRule="auto"/>
      <w:jc w:val="left"/>
    </w:pPr>
    <w:rPr>
      <w:rFonts w:ascii="宋体" w:hAnsi="宋体" w:cs="宋体"/>
      <w:color w:val="auto"/>
      <w:szCs w:val="21"/>
    </w:rPr>
  </w:style>
  <w:style w:type="paragraph" w:customStyle="1" w:styleId="searchnr">
    <w:name w:val="search_nr"/>
    <w:basedOn w:val="affff2"/>
    <w:rsid w:val="00403EE7"/>
    <w:pPr>
      <w:widowControl/>
      <w:spacing w:line="240" w:lineRule="auto"/>
      <w:jc w:val="left"/>
    </w:pPr>
    <w:rPr>
      <w:rFonts w:ascii="宋体" w:hAnsi="宋体" w:cs="宋体"/>
      <w:color w:val="auto"/>
      <w:sz w:val="24"/>
    </w:rPr>
  </w:style>
  <w:style w:type="paragraph" w:customStyle="1" w:styleId="seachl">
    <w:name w:val="seach_l"/>
    <w:basedOn w:val="affff2"/>
    <w:qFormat/>
    <w:rsid w:val="00403EE7"/>
    <w:pPr>
      <w:widowControl/>
      <w:pBdr>
        <w:right w:val="single" w:sz="6" w:space="0" w:color="E3E3E3"/>
      </w:pBdr>
      <w:spacing w:line="240" w:lineRule="auto"/>
      <w:jc w:val="left"/>
    </w:pPr>
    <w:rPr>
      <w:rFonts w:ascii="宋体" w:hAnsi="宋体" w:cs="宋体"/>
      <w:color w:val="auto"/>
      <w:sz w:val="24"/>
    </w:rPr>
  </w:style>
  <w:style w:type="paragraph" w:customStyle="1" w:styleId="seachr">
    <w:name w:val="seach_r"/>
    <w:basedOn w:val="affff2"/>
    <w:qFormat/>
    <w:rsid w:val="00403EE7"/>
    <w:pPr>
      <w:widowControl/>
      <w:pBdr>
        <w:top w:val="single" w:sz="2" w:space="2" w:color="E3E3E3"/>
        <w:left w:val="single" w:sz="6" w:space="0" w:color="E3E3E3"/>
        <w:bottom w:val="single" w:sz="6" w:space="2" w:color="E3E3E3"/>
        <w:right w:val="single" w:sz="6" w:space="0" w:color="E3E3E3"/>
      </w:pBdr>
      <w:spacing w:line="240" w:lineRule="auto"/>
      <w:jc w:val="left"/>
    </w:pPr>
    <w:rPr>
      <w:rFonts w:ascii="宋体" w:hAnsi="宋体" w:cs="宋体"/>
      <w:color w:val="auto"/>
      <w:sz w:val="24"/>
    </w:rPr>
  </w:style>
  <w:style w:type="paragraph" w:customStyle="1" w:styleId="seachr2">
    <w:name w:val="seach_r2"/>
    <w:basedOn w:val="affff2"/>
    <w:qFormat/>
    <w:rsid w:val="00403EE7"/>
    <w:pPr>
      <w:widowControl/>
      <w:pBdr>
        <w:top w:val="single" w:sz="2" w:space="2" w:color="E3E3E3"/>
        <w:left w:val="single" w:sz="6" w:space="0" w:color="E3E3E3"/>
        <w:bottom w:val="single" w:sz="6" w:space="2" w:color="E3E3E3"/>
        <w:right w:val="single" w:sz="6" w:space="0" w:color="E3E3E3"/>
      </w:pBdr>
      <w:spacing w:line="240" w:lineRule="auto"/>
      <w:jc w:val="left"/>
    </w:pPr>
    <w:rPr>
      <w:rFonts w:ascii="宋体" w:hAnsi="宋体" w:cs="宋体"/>
      <w:color w:val="auto"/>
      <w:sz w:val="24"/>
    </w:rPr>
  </w:style>
  <w:style w:type="paragraph" w:customStyle="1" w:styleId="seacha1">
    <w:name w:val="seach_a1"/>
    <w:basedOn w:val="affff2"/>
    <w:qFormat/>
    <w:rsid w:val="00403EE7"/>
    <w:pPr>
      <w:widowControl/>
      <w:spacing w:line="585" w:lineRule="atLeast"/>
      <w:jc w:val="center"/>
    </w:pPr>
    <w:rPr>
      <w:rFonts w:ascii="宋体" w:hAnsi="宋体" w:cs="宋体"/>
      <w:color w:val="5E5D5E"/>
      <w:sz w:val="24"/>
    </w:rPr>
  </w:style>
  <w:style w:type="paragraph" w:customStyle="1" w:styleId="searchrt">
    <w:name w:val="search_r_t"/>
    <w:basedOn w:val="affff2"/>
    <w:qFormat/>
    <w:rsid w:val="00403EE7"/>
    <w:pPr>
      <w:widowControl/>
      <w:spacing w:line="240" w:lineRule="auto"/>
      <w:jc w:val="left"/>
    </w:pPr>
    <w:rPr>
      <w:rFonts w:ascii="宋体" w:hAnsi="宋体" w:cs="宋体"/>
      <w:color w:val="5E5D5E"/>
      <w:sz w:val="24"/>
    </w:rPr>
  </w:style>
  <w:style w:type="paragraph" w:customStyle="1" w:styleId="searchrt2">
    <w:name w:val="search_r_t2"/>
    <w:basedOn w:val="affff2"/>
    <w:rsid w:val="00403EE7"/>
    <w:pPr>
      <w:widowControl/>
      <w:spacing w:line="384" w:lineRule="auto"/>
      <w:jc w:val="left"/>
    </w:pPr>
    <w:rPr>
      <w:rFonts w:ascii="宋体" w:hAnsi="宋体" w:cs="宋体"/>
      <w:color w:val="5E5D5E"/>
      <w:sz w:val="24"/>
    </w:rPr>
  </w:style>
  <w:style w:type="paragraph" w:customStyle="1" w:styleId="searchrd">
    <w:name w:val="search_r_d"/>
    <w:basedOn w:val="affff2"/>
    <w:qFormat/>
    <w:rsid w:val="00403EE7"/>
    <w:pPr>
      <w:widowControl/>
      <w:spacing w:line="240" w:lineRule="auto"/>
      <w:jc w:val="center"/>
    </w:pPr>
    <w:rPr>
      <w:rFonts w:ascii="宋体" w:hAnsi="宋体" w:cs="宋体"/>
      <w:color w:val="5E5D5E"/>
      <w:sz w:val="24"/>
    </w:rPr>
  </w:style>
  <w:style w:type="paragraph" w:customStyle="1" w:styleId="searchrd2">
    <w:name w:val="search_r_d2"/>
    <w:basedOn w:val="affff2"/>
    <w:qFormat/>
    <w:rsid w:val="00403EE7"/>
    <w:pPr>
      <w:widowControl/>
      <w:spacing w:line="240" w:lineRule="auto"/>
      <w:jc w:val="center"/>
    </w:pPr>
    <w:rPr>
      <w:rFonts w:ascii="宋体" w:hAnsi="宋体" w:cs="宋体"/>
      <w:color w:val="5E5D5E"/>
      <w:sz w:val="24"/>
    </w:rPr>
  </w:style>
  <w:style w:type="paragraph" w:customStyle="1" w:styleId="seacha2">
    <w:name w:val="seach_a2"/>
    <w:basedOn w:val="affff2"/>
    <w:qFormat/>
    <w:rsid w:val="00403EE7"/>
    <w:pPr>
      <w:widowControl/>
      <w:spacing w:line="435" w:lineRule="atLeast"/>
      <w:jc w:val="center"/>
    </w:pPr>
    <w:rPr>
      <w:rFonts w:ascii="宋体" w:hAnsi="宋体" w:cs="宋体"/>
      <w:color w:val="5E5D5E"/>
      <w:sz w:val="24"/>
    </w:rPr>
  </w:style>
  <w:style w:type="paragraph" w:customStyle="1" w:styleId="seacha3">
    <w:name w:val="seach_a3"/>
    <w:basedOn w:val="affff2"/>
    <w:qFormat/>
    <w:rsid w:val="00403EE7"/>
    <w:pPr>
      <w:widowControl/>
      <w:pBdr>
        <w:top w:val="single" w:sz="6" w:space="0" w:color="E3E3E3"/>
        <w:left w:val="single" w:sz="6" w:space="0" w:color="E3E3E3"/>
        <w:bottom w:val="single" w:sz="6" w:space="0" w:color="E3E3E3"/>
      </w:pBdr>
      <w:shd w:val="clear" w:color="auto" w:fill="EFEFEF"/>
      <w:spacing w:line="390" w:lineRule="atLeast"/>
      <w:jc w:val="center"/>
    </w:pPr>
    <w:rPr>
      <w:rFonts w:ascii="宋体" w:hAnsi="宋体" w:cs="宋体"/>
      <w:color w:val="5E5D5E"/>
      <w:sz w:val="24"/>
    </w:rPr>
  </w:style>
  <w:style w:type="paragraph" w:customStyle="1" w:styleId="slution2a">
    <w:name w:val="slution2_a"/>
    <w:basedOn w:val="affff2"/>
    <w:qFormat/>
    <w:rsid w:val="00403EE7"/>
    <w:pPr>
      <w:widowControl/>
      <w:spacing w:after="375" w:line="240" w:lineRule="auto"/>
      <w:jc w:val="left"/>
    </w:pPr>
    <w:rPr>
      <w:rFonts w:ascii="宋体" w:hAnsi="宋体" w:cs="宋体"/>
      <w:color w:val="auto"/>
      <w:sz w:val="24"/>
    </w:rPr>
  </w:style>
  <w:style w:type="paragraph" w:customStyle="1" w:styleId="slution2t">
    <w:name w:val="slution2_t"/>
    <w:basedOn w:val="affff2"/>
    <w:qFormat/>
    <w:rsid w:val="00403EE7"/>
    <w:pPr>
      <w:widowControl/>
      <w:spacing w:line="225" w:lineRule="atLeast"/>
      <w:jc w:val="left"/>
    </w:pPr>
    <w:rPr>
      <w:rFonts w:ascii="宋体" w:hAnsi="宋体" w:cs="宋体"/>
      <w:b/>
      <w:bCs/>
      <w:color w:val="595554"/>
      <w:sz w:val="20"/>
      <w:szCs w:val="20"/>
    </w:rPr>
  </w:style>
  <w:style w:type="paragraph" w:customStyle="1" w:styleId="slution2t2">
    <w:name w:val="slution2_t2"/>
    <w:basedOn w:val="affff2"/>
    <w:qFormat/>
    <w:rsid w:val="00403EE7"/>
    <w:pPr>
      <w:widowControl/>
      <w:spacing w:line="225" w:lineRule="atLeast"/>
      <w:jc w:val="left"/>
    </w:pPr>
    <w:rPr>
      <w:rFonts w:ascii="宋体" w:hAnsi="宋体" w:cs="宋体"/>
      <w:b/>
      <w:bCs/>
      <w:color w:val="595554"/>
      <w:sz w:val="20"/>
      <w:szCs w:val="20"/>
    </w:rPr>
  </w:style>
  <w:style w:type="paragraph" w:customStyle="1" w:styleId="slution2b1">
    <w:name w:val="slution2_b1"/>
    <w:basedOn w:val="affff2"/>
    <w:qFormat/>
    <w:rsid w:val="00403EE7"/>
    <w:pPr>
      <w:widowControl/>
      <w:spacing w:line="240" w:lineRule="auto"/>
      <w:ind w:right="555"/>
      <w:jc w:val="left"/>
    </w:pPr>
    <w:rPr>
      <w:rFonts w:ascii="宋体" w:hAnsi="宋体" w:cs="宋体"/>
      <w:color w:val="auto"/>
      <w:sz w:val="24"/>
    </w:rPr>
  </w:style>
  <w:style w:type="paragraph" w:customStyle="1" w:styleId="slution2img">
    <w:name w:val="slution2_img"/>
    <w:basedOn w:val="affff2"/>
    <w:qFormat/>
    <w:rsid w:val="00403EE7"/>
    <w:pPr>
      <w:widowControl/>
      <w:spacing w:line="240" w:lineRule="auto"/>
      <w:jc w:val="left"/>
    </w:pPr>
    <w:rPr>
      <w:rFonts w:ascii="宋体" w:hAnsi="宋体" w:cs="宋体"/>
      <w:color w:val="auto"/>
      <w:sz w:val="24"/>
    </w:rPr>
  </w:style>
  <w:style w:type="paragraph" w:customStyle="1" w:styleId="slution2text">
    <w:name w:val="slution2_text"/>
    <w:basedOn w:val="affff2"/>
    <w:qFormat/>
    <w:rsid w:val="00403EE7"/>
    <w:pPr>
      <w:widowControl/>
      <w:pBdr>
        <w:top w:val="single" w:sz="6" w:space="0" w:color="D6D6D6"/>
      </w:pBdr>
      <w:spacing w:before="120" w:line="285" w:lineRule="atLeast"/>
      <w:jc w:val="left"/>
    </w:pPr>
    <w:rPr>
      <w:rFonts w:ascii="宋体" w:hAnsi="宋体" w:cs="宋体"/>
      <w:color w:val="5A5A58"/>
      <w:sz w:val="24"/>
    </w:rPr>
  </w:style>
  <w:style w:type="paragraph" w:customStyle="1" w:styleId="selectcity">
    <w:name w:val="select_city"/>
    <w:basedOn w:val="affff2"/>
    <w:qFormat/>
    <w:rsid w:val="00403EE7"/>
    <w:pPr>
      <w:widowControl/>
      <w:spacing w:line="255" w:lineRule="atLeast"/>
      <w:jc w:val="left"/>
    </w:pPr>
    <w:rPr>
      <w:rFonts w:ascii="宋体" w:hAnsi="宋体" w:cs="宋体"/>
      <w:sz w:val="18"/>
      <w:szCs w:val="18"/>
    </w:rPr>
  </w:style>
  <w:style w:type="paragraph" w:customStyle="1" w:styleId="evaluationlistright">
    <w:name w:val="evaluationlistright"/>
    <w:basedOn w:val="affff2"/>
    <w:qFormat/>
    <w:rsid w:val="00403EE7"/>
    <w:pPr>
      <w:widowControl/>
      <w:spacing w:line="240" w:lineRule="auto"/>
      <w:jc w:val="left"/>
    </w:pPr>
    <w:rPr>
      <w:rFonts w:ascii="宋体" w:hAnsi="宋体" w:cs="宋体"/>
      <w:color w:val="auto"/>
      <w:sz w:val="24"/>
    </w:rPr>
  </w:style>
  <w:style w:type="paragraph" w:customStyle="1" w:styleId="evalimg">
    <w:name w:val="evalimg"/>
    <w:basedOn w:val="affff2"/>
    <w:qFormat/>
    <w:rsid w:val="00403EE7"/>
    <w:pPr>
      <w:widowControl/>
      <w:spacing w:line="240" w:lineRule="auto"/>
      <w:jc w:val="center"/>
    </w:pPr>
    <w:rPr>
      <w:rFonts w:ascii="宋体" w:hAnsi="宋体" w:cs="宋体"/>
      <w:color w:val="auto"/>
      <w:sz w:val="24"/>
    </w:rPr>
  </w:style>
  <w:style w:type="paragraph" w:customStyle="1" w:styleId="tboverlaymacffbghack">
    <w:name w:val="tb_overlaymacffbghack"/>
    <w:basedOn w:val="affff2"/>
    <w:qFormat/>
    <w:rsid w:val="00403EE7"/>
    <w:pPr>
      <w:widowControl/>
      <w:spacing w:line="240" w:lineRule="auto"/>
      <w:jc w:val="left"/>
    </w:pPr>
    <w:rPr>
      <w:rFonts w:ascii="宋体" w:hAnsi="宋体" w:cs="宋体"/>
      <w:color w:val="auto"/>
      <w:sz w:val="24"/>
    </w:rPr>
  </w:style>
  <w:style w:type="paragraph" w:customStyle="1" w:styleId="tboverlaybg">
    <w:name w:val="tb_overlaybg"/>
    <w:basedOn w:val="affff2"/>
    <w:qFormat/>
    <w:rsid w:val="00403EE7"/>
    <w:pPr>
      <w:widowControl/>
      <w:shd w:val="clear" w:color="auto" w:fill="000000"/>
      <w:spacing w:line="240" w:lineRule="auto"/>
      <w:jc w:val="left"/>
    </w:pPr>
    <w:rPr>
      <w:rFonts w:ascii="宋体" w:hAnsi="宋体" w:cs="宋体"/>
      <w:color w:val="auto"/>
      <w:sz w:val="24"/>
    </w:rPr>
  </w:style>
  <w:style w:type="paragraph" w:customStyle="1" w:styleId="hide">
    <w:name w:val="hide"/>
    <w:basedOn w:val="affff2"/>
    <w:qFormat/>
    <w:rsid w:val="00403EE7"/>
    <w:pPr>
      <w:widowControl/>
      <w:spacing w:line="240" w:lineRule="auto"/>
      <w:jc w:val="left"/>
    </w:pPr>
    <w:rPr>
      <w:rFonts w:ascii="宋体" w:hAnsi="宋体" w:cs="宋体"/>
      <w:vanish/>
      <w:color w:val="auto"/>
      <w:sz w:val="24"/>
    </w:rPr>
  </w:style>
  <w:style w:type="paragraph" w:customStyle="1" w:styleId="logo">
    <w:name w:val="logo"/>
    <w:basedOn w:val="affff2"/>
    <w:qFormat/>
    <w:rsid w:val="00403EE7"/>
    <w:pPr>
      <w:widowControl/>
      <w:spacing w:line="240" w:lineRule="auto"/>
      <w:jc w:val="left"/>
    </w:pPr>
    <w:rPr>
      <w:rFonts w:ascii="宋体" w:hAnsi="宋体" w:cs="宋体"/>
      <w:color w:val="auto"/>
      <w:sz w:val="24"/>
    </w:rPr>
  </w:style>
  <w:style w:type="paragraph" w:customStyle="1" w:styleId="seach">
    <w:name w:val="seach"/>
    <w:basedOn w:val="affff2"/>
    <w:qFormat/>
    <w:rsid w:val="00403EE7"/>
    <w:pPr>
      <w:widowControl/>
      <w:spacing w:line="240" w:lineRule="auto"/>
      <w:jc w:val="left"/>
    </w:pPr>
    <w:rPr>
      <w:rFonts w:ascii="宋体" w:hAnsi="宋体" w:cs="宋体"/>
      <w:color w:val="auto"/>
      <w:sz w:val="24"/>
    </w:rPr>
  </w:style>
  <w:style w:type="paragraph" w:customStyle="1" w:styleId="menu1">
    <w:name w:val="menu1"/>
    <w:basedOn w:val="affff2"/>
    <w:qFormat/>
    <w:rsid w:val="00403EE7"/>
    <w:pPr>
      <w:widowControl/>
      <w:spacing w:line="240" w:lineRule="auto"/>
      <w:jc w:val="left"/>
    </w:pPr>
    <w:rPr>
      <w:rFonts w:ascii="宋体" w:hAnsi="宋体" w:cs="宋体"/>
      <w:color w:val="auto"/>
      <w:sz w:val="24"/>
    </w:rPr>
  </w:style>
  <w:style w:type="paragraph" w:customStyle="1" w:styleId="menu2">
    <w:name w:val="menu2"/>
    <w:basedOn w:val="affff2"/>
    <w:qFormat/>
    <w:rsid w:val="00403EE7"/>
    <w:pPr>
      <w:widowControl/>
      <w:spacing w:line="240" w:lineRule="auto"/>
      <w:jc w:val="left"/>
    </w:pPr>
    <w:rPr>
      <w:rFonts w:ascii="宋体" w:hAnsi="宋体" w:cs="宋体"/>
      <w:color w:val="auto"/>
      <w:sz w:val="24"/>
    </w:rPr>
  </w:style>
  <w:style w:type="paragraph" w:customStyle="1" w:styleId="3ff">
    <w:name w:val="列表3"/>
    <w:basedOn w:val="affff2"/>
    <w:qFormat/>
    <w:rsid w:val="00403EE7"/>
    <w:pPr>
      <w:widowControl/>
      <w:spacing w:line="240" w:lineRule="auto"/>
      <w:jc w:val="left"/>
    </w:pPr>
    <w:rPr>
      <w:rFonts w:ascii="宋体" w:hAnsi="宋体" w:cs="宋体"/>
      <w:color w:val="auto"/>
      <w:sz w:val="24"/>
    </w:rPr>
  </w:style>
  <w:style w:type="paragraph" w:customStyle="1" w:styleId="menu">
    <w:name w:val="menu"/>
    <w:basedOn w:val="affff2"/>
    <w:qFormat/>
    <w:rsid w:val="00403EE7"/>
    <w:pPr>
      <w:widowControl/>
      <w:spacing w:line="240" w:lineRule="auto"/>
      <w:jc w:val="left"/>
    </w:pPr>
    <w:rPr>
      <w:rFonts w:ascii="宋体" w:hAnsi="宋体" w:cs="宋体"/>
      <w:color w:val="auto"/>
      <w:sz w:val="24"/>
    </w:rPr>
  </w:style>
  <w:style w:type="paragraph" w:customStyle="1" w:styleId="picxia">
    <w:name w:val="picxia"/>
    <w:basedOn w:val="affff2"/>
    <w:qFormat/>
    <w:rsid w:val="00403EE7"/>
    <w:pPr>
      <w:widowControl/>
      <w:spacing w:line="240" w:lineRule="auto"/>
      <w:jc w:val="left"/>
    </w:pPr>
    <w:rPr>
      <w:rFonts w:ascii="宋体" w:hAnsi="宋体" w:cs="宋体"/>
      <w:color w:val="auto"/>
      <w:sz w:val="24"/>
    </w:rPr>
  </w:style>
  <w:style w:type="paragraph" w:customStyle="1" w:styleId="picxiat">
    <w:name w:val="picxiat"/>
    <w:basedOn w:val="affff2"/>
    <w:qFormat/>
    <w:rsid w:val="00403EE7"/>
    <w:pPr>
      <w:widowControl/>
      <w:spacing w:line="240" w:lineRule="auto"/>
      <w:jc w:val="left"/>
    </w:pPr>
    <w:rPr>
      <w:rFonts w:ascii="宋体" w:hAnsi="宋体" w:cs="宋体"/>
      <w:color w:val="auto"/>
      <w:sz w:val="24"/>
    </w:rPr>
  </w:style>
  <w:style w:type="paragraph" w:customStyle="1" w:styleId="c0">
    <w:name w:val="c"/>
    <w:basedOn w:val="affff2"/>
    <w:qFormat/>
    <w:rsid w:val="00403EE7"/>
    <w:pPr>
      <w:widowControl/>
      <w:spacing w:line="240" w:lineRule="auto"/>
      <w:jc w:val="left"/>
    </w:pPr>
    <w:rPr>
      <w:rFonts w:ascii="宋体" w:hAnsi="宋体" w:cs="宋体"/>
      <w:color w:val="auto"/>
      <w:sz w:val="24"/>
    </w:rPr>
  </w:style>
  <w:style w:type="paragraph" w:customStyle="1" w:styleId="tupic">
    <w:name w:val="tupic"/>
    <w:basedOn w:val="affff2"/>
    <w:qFormat/>
    <w:rsid w:val="00403EE7"/>
    <w:pPr>
      <w:widowControl/>
      <w:spacing w:line="240" w:lineRule="auto"/>
      <w:jc w:val="left"/>
    </w:pPr>
    <w:rPr>
      <w:rFonts w:ascii="宋体" w:hAnsi="宋体" w:cs="宋体"/>
      <w:color w:val="auto"/>
      <w:sz w:val="24"/>
    </w:rPr>
  </w:style>
  <w:style w:type="paragraph" w:customStyle="1" w:styleId="tuxian">
    <w:name w:val="tuxian"/>
    <w:basedOn w:val="affff2"/>
    <w:qFormat/>
    <w:rsid w:val="00403EE7"/>
    <w:pPr>
      <w:widowControl/>
      <w:spacing w:line="240" w:lineRule="auto"/>
      <w:jc w:val="left"/>
    </w:pPr>
    <w:rPr>
      <w:rFonts w:ascii="宋体" w:hAnsi="宋体" w:cs="宋体"/>
      <w:color w:val="auto"/>
      <w:sz w:val="24"/>
    </w:rPr>
  </w:style>
  <w:style w:type="paragraph" w:customStyle="1" w:styleId="kuan">
    <w:name w:val="kuan"/>
    <w:basedOn w:val="affff2"/>
    <w:qFormat/>
    <w:rsid w:val="00403EE7"/>
    <w:pPr>
      <w:widowControl/>
      <w:spacing w:line="240" w:lineRule="auto"/>
      <w:jc w:val="left"/>
    </w:pPr>
    <w:rPr>
      <w:rFonts w:ascii="宋体" w:hAnsi="宋体" w:cs="宋体"/>
      <w:color w:val="auto"/>
      <w:sz w:val="24"/>
    </w:rPr>
  </w:style>
  <w:style w:type="paragraph" w:customStyle="1" w:styleId="x1">
    <w:name w:val="x1"/>
    <w:basedOn w:val="affff2"/>
    <w:qFormat/>
    <w:rsid w:val="00403EE7"/>
    <w:pPr>
      <w:widowControl/>
      <w:spacing w:line="240" w:lineRule="auto"/>
      <w:jc w:val="left"/>
    </w:pPr>
    <w:rPr>
      <w:rFonts w:ascii="宋体" w:hAnsi="宋体" w:cs="宋体"/>
      <w:color w:val="auto"/>
      <w:sz w:val="24"/>
    </w:rPr>
  </w:style>
  <w:style w:type="paragraph" w:customStyle="1" w:styleId="xx">
    <w:name w:val="xx"/>
    <w:basedOn w:val="affff2"/>
    <w:qFormat/>
    <w:rsid w:val="00403EE7"/>
    <w:pPr>
      <w:widowControl/>
      <w:spacing w:line="240" w:lineRule="auto"/>
      <w:jc w:val="left"/>
    </w:pPr>
    <w:rPr>
      <w:rFonts w:ascii="宋体" w:hAnsi="宋体" w:cs="宋体"/>
      <w:color w:val="auto"/>
      <w:sz w:val="24"/>
    </w:rPr>
  </w:style>
  <w:style w:type="paragraph" w:customStyle="1" w:styleId="btn">
    <w:name w:val="btn"/>
    <w:basedOn w:val="affff2"/>
    <w:qFormat/>
    <w:rsid w:val="00403EE7"/>
    <w:pPr>
      <w:widowControl/>
      <w:spacing w:line="240" w:lineRule="auto"/>
      <w:jc w:val="left"/>
    </w:pPr>
    <w:rPr>
      <w:rFonts w:ascii="宋体" w:hAnsi="宋体" w:cs="宋体"/>
      <w:color w:val="auto"/>
      <w:sz w:val="24"/>
    </w:rPr>
  </w:style>
  <w:style w:type="paragraph" w:customStyle="1" w:styleId="btn2">
    <w:name w:val="btn2"/>
    <w:basedOn w:val="affff2"/>
    <w:qFormat/>
    <w:rsid w:val="00403EE7"/>
    <w:pPr>
      <w:widowControl/>
      <w:spacing w:line="240" w:lineRule="auto"/>
      <w:jc w:val="left"/>
    </w:pPr>
    <w:rPr>
      <w:rFonts w:ascii="宋体" w:hAnsi="宋体" w:cs="宋体"/>
      <w:color w:val="auto"/>
      <w:sz w:val="24"/>
    </w:rPr>
  </w:style>
  <w:style w:type="paragraph" w:customStyle="1" w:styleId="plist1">
    <w:name w:val="p_list1"/>
    <w:basedOn w:val="affff2"/>
    <w:qFormat/>
    <w:rsid w:val="00403EE7"/>
    <w:pPr>
      <w:widowControl/>
      <w:spacing w:line="240" w:lineRule="auto"/>
      <w:jc w:val="left"/>
    </w:pPr>
    <w:rPr>
      <w:rFonts w:ascii="宋体" w:hAnsi="宋体" w:cs="宋体"/>
      <w:color w:val="auto"/>
      <w:sz w:val="24"/>
    </w:rPr>
  </w:style>
  <w:style w:type="paragraph" w:customStyle="1" w:styleId="plist2">
    <w:name w:val="p_list2"/>
    <w:basedOn w:val="affff2"/>
    <w:qFormat/>
    <w:rsid w:val="00403EE7"/>
    <w:pPr>
      <w:widowControl/>
      <w:spacing w:line="240" w:lineRule="auto"/>
      <w:jc w:val="left"/>
    </w:pPr>
    <w:rPr>
      <w:rFonts w:ascii="宋体" w:hAnsi="宋体" w:cs="宋体"/>
      <w:color w:val="auto"/>
      <w:sz w:val="24"/>
    </w:rPr>
  </w:style>
  <w:style w:type="paragraph" w:customStyle="1" w:styleId="plist3">
    <w:name w:val="p_list3"/>
    <w:basedOn w:val="affff2"/>
    <w:qFormat/>
    <w:rsid w:val="00403EE7"/>
    <w:pPr>
      <w:widowControl/>
      <w:spacing w:line="240" w:lineRule="auto"/>
      <w:jc w:val="left"/>
    </w:pPr>
    <w:rPr>
      <w:rFonts w:ascii="宋体" w:hAnsi="宋体" w:cs="宋体"/>
      <w:color w:val="auto"/>
      <w:sz w:val="24"/>
    </w:rPr>
  </w:style>
  <w:style w:type="paragraph" w:customStyle="1" w:styleId="batospan">
    <w:name w:val="bato_span"/>
    <w:basedOn w:val="affff2"/>
    <w:qFormat/>
    <w:rsid w:val="00403EE7"/>
    <w:pPr>
      <w:widowControl/>
      <w:spacing w:line="240" w:lineRule="auto"/>
      <w:jc w:val="left"/>
    </w:pPr>
    <w:rPr>
      <w:rFonts w:ascii="宋体" w:hAnsi="宋体" w:cs="宋体"/>
      <w:color w:val="auto"/>
      <w:sz w:val="24"/>
    </w:rPr>
  </w:style>
  <w:style w:type="paragraph" w:customStyle="1" w:styleId="content2">
    <w:name w:val="content2"/>
    <w:basedOn w:val="affff2"/>
    <w:qFormat/>
    <w:rsid w:val="00403EE7"/>
    <w:pPr>
      <w:widowControl/>
      <w:spacing w:line="240" w:lineRule="auto"/>
      <w:jc w:val="left"/>
    </w:pPr>
    <w:rPr>
      <w:rFonts w:ascii="宋体" w:hAnsi="宋体" w:cs="宋体"/>
      <w:color w:val="auto"/>
      <w:sz w:val="24"/>
    </w:rPr>
  </w:style>
  <w:style w:type="paragraph" w:customStyle="1" w:styleId="76">
    <w:name w:val="标题7"/>
    <w:basedOn w:val="affff2"/>
    <w:qFormat/>
    <w:rsid w:val="00403EE7"/>
    <w:pPr>
      <w:widowControl/>
      <w:spacing w:line="240" w:lineRule="auto"/>
      <w:jc w:val="left"/>
    </w:pPr>
    <w:rPr>
      <w:rFonts w:ascii="宋体" w:hAnsi="宋体" w:cs="宋体"/>
      <w:color w:val="auto"/>
      <w:sz w:val="24"/>
    </w:rPr>
  </w:style>
  <w:style w:type="paragraph" w:customStyle="1" w:styleId="more5">
    <w:name w:val="more5"/>
    <w:basedOn w:val="affff2"/>
    <w:qFormat/>
    <w:rsid w:val="00403EE7"/>
    <w:pPr>
      <w:widowControl/>
      <w:spacing w:line="240" w:lineRule="auto"/>
      <w:jc w:val="left"/>
    </w:pPr>
    <w:rPr>
      <w:rFonts w:ascii="宋体" w:hAnsi="宋体" w:cs="宋体"/>
      <w:color w:val="auto"/>
      <w:sz w:val="24"/>
    </w:rPr>
  </w:style>
  <w:style w:type="paragraph" w:customStyle="1" w:styleId="x2">
    <w:name w:val="x2"/>
    <w:basedOn w:val="affff2"/>
    <w:qFormat/>
    <w:rsid w:val="00403EE7"/>
    <w:pPr>
      <w:widowControl/>
      <w:spacing w:line="240" w:lineRule="auto"/>
      <w:jc w:val="left"/>
    </w:pPr>
    <w:rPr>
      <w:rFonts w:ascii="宋体" w:hAnsi="宋体" w:cs="宋体"/>
      <w:color w:val="auto"/>
      <w:sz w:val="24"/>
    </w:rPr>
  </w:style>
  <w:style w:type="paragraph" w:customStyle="1" w:styleId="topsearch">
    <w:name w:val="topsearch"/>
    <w:basedOn w:val="affff2"/>
    <w:qFormat/>
    <w:rsid w:val="00403EE7"/>
    <w:pPr>
      <w:widowControl/>
      <w:spacing w:line="240" w:lineRule="auto"/>
      <w:jc w:val="left"/>
    </w:pPr>
    <w:rPr>
      <w:rFonts w:ascii="宋体" w:hAnsi="宋体" w:cs="宋体"/>
      <w:color w:val="auto"/>
      <w:sz w:val="24"/>
    </w:rPr>
  </w:style>
  <w:style w:type="paragraph" w:customStyle="1" w:styleId="more4">
    <w:name w:val="more4"/>
    <w:basedOn w:val="affff2"/>
    <w:qFormat/>
    <w:rsid w:val="00403EE7"/>
    <w:pPr>
      <w:widowControl/>
      <w:spacing w:line="240" w:lineRule="auto"/>
      <w:jc w:val="left"/>
    </w:pPr>
    <w:rPr>
      <w:rFonts w:ascii="宋体" w:hAnsi="宋体" w:cs="宋体"/>
      <w:color w:val="auto"/>
      <w:sz w:val="24"/>
    </w:rPr>
  </w:style>
  <w:style w:type="paragraph" w:customStyle="1" w:styleId="title2">
    <w:name w:val="title2"/>
    <w:basedOn w:val="affff2"/>
    <w:qFormat/>
    <w:rsid w:val="00403EE7"/>
    <w:pPr>
      <w:widowControl/>
      <w:spacing w:line="240" w:lineRule="auto"/>
      <w:jc w:val="left"/>
    </w:pPr>
    <w:rPr>
      <w:rFonts w:ascii="宋体" w:hAnsi="宋体" w:cs="宋体"/>
      <w:color w:val="auto"/>
      <w:sz w:val="24"/>
    </w:rPr>
  </w:style>
  <w:style w:type="paragraph" w:customStyle="1" w:styleId="kuan2">
    <w:name w:val="kuan2"/>
    <w:basedOn w:val="affff2"/>
    <w:qFormat/>
    <w:rsid w:val="00403EE7"/>
    <w:pPr>
      <w:widowControl/>
      <w:spacing w:line="240" w:lineRule="auto"/>
      <w:jc w:val="left"/>
    </w:pPr>
    <w:rPr>
      <w:rFonts w:ascii="宋体" w:hAnsi="宋体" w:cs="宋体"/>
      <w:color w:val="auto"/>
      <w:sz w:val="24"/>
    </w:rPr>
  </w:style>
  <w:style w:type="paragraph" w:customStyle="1" w:styleId="contentedge">
    <w:name w:val="contentedge"/>
    <w:basedOn w:val="affff2"/>
    <w:qFormat/>
    <w:rsid w:val="00403EE7"/>
    <w:pPr>
      <w:widowControl/>
      <w:spacing w:line="240" w:lineRule="auto"/>
      <w:jc w:val="left"/>
    </w:pPr>
    <w:rPr>
      <w:rFonts w:ascii="宋体" w:hAnsi="宋体" w:cs="宋体"/>
      <w:color w:val="auto"/>
      <w:sz w:val="24"/>
    </w:rPr>
  </w:style>
  <w:style w:type="paragraph" w:customStyle="1" w:styleId="contentedge2">
    <w:name w:val="contentedge2"/>
    <w:basedOn w:val="affff2"/>
    <w:qFormat/>
    <w:rsid w:val="00403EE7"/>
    <w:pPr>
      <w:widowControl/>
      <w:spacing w:line="240" w:lineRule="auto"/>
      <w:jc w:val="left"/>
    </w:pPr>
    <w:rPr>
      <w:rFonts w:ascii="宋体" w:hAnsi="宋体" w:cs="宋体"/>
      <w:color w:val="auto"/>
      <w:sz w:val="24"/>
    </w:rPr>
  </w:style>
  <w:style w:type="paragraph" w:customStyle="1" w:styleId="detailmodulenav">
    <w:name w:val="detailmodulenav"/>
    <w:basedOn w:val="affff2"/>
    <w:qFormat/>
    <w:rsid w:val="00403EE7"/>
    <w:pPr>
      <w:widowControl/>
      <w:spacing w:line="240" w:lineRule="auto"/>
      <w:jc w:val="left"/>
    </w:pPr>
    <w:rPr>
      <w:rFonts w:ascii="宋体" w:hAnsi="宋体" w:cs="宋体"/>
      <w:color w:val="auto"/>
      <w:sz w:val="24"/>
    </w:rPr>
  </w:style>
  <w:style w:type="paragraph" w:customStyle="1" w:styleId="detailmodulenav2">
    <w:name w:val="detailmodulenav2"/>
    <w:basedOn w:val="affff2"/>
    <w:qFormat/>
    <w:rsid w:val="00403EE7"/>
    <w:pPr>
      <w:widowControl/>
      <w:spacing w:line="240" w:lineRule="auto"/>
      <w:jc w:val="left"/>
    </w:pPr>
    <w:rPr>
      <w:rFonts w:ascii="宋体" w:hAnsi="宋体" w:cs="宋体"/>
      <w:color w:val="auto"/>
      <w:sz w:val="24"/>
    </w:rPr>
  </w:style>
  <w:style w:type="paragraph" w:customStyle="1" w:styleId="btox">
    <w:name w:val="btox"/>
    <w:basedOn w:val="affff2"/>
    <w:qFormat/>
    <w:rsid w:val="00403EE7"/>
    <w:pPr>
      <w:widowControl/>
      <w:spacing w:line="240" w:lineRule="auto"/>
      <w:jc w:val="left"/>
    </w:pPr>
    <w:rPr>
      <w:rFonts w:ascii="宋体" w:hAnsi="宋体" w:cs="宋体"/>
      <w:color w:val="auto"/>
      <w:sz w:val="24"/>
    </w:rPr>
  </w:style>
  <w:style w:type="paragraph" w:customStyle="1" w:styleId="navcurrent">
    <w:name w:val="navcurrent"/>
    <w:basedOn w:val="affff2"/>
    <w:qFormat/>
    <w:rsid w:val="00403EE7"/>
    <w:pPr>
      <w:widowControl/>
      <w:spacing w:line="240" w:lineRule="auto"/>
      <w:jc w:val="left"/>
    </w:pPr>
    <w:rPr>
      <w:rFonts w:ascii="宋体" w:hAnsi="宋体" w:cs="宋体"/>
      <w:color w:val="auto"/>
      <w:sz w:val="24"/>
    </w:rPr>
  </w:style>
  <w:style w:type="paragraph" w:customStyle="1" w:styleId="detailmodule3cont">
    <w:name w:val="detailmodule3cont"/>
    <w:basedOn w:val="affff2"/>
    <w:qFormat/>
    <w:rsid w:val="00403EE7"/>
    <w:pPr>
      <w:widowControl/>
      <w:spacing w:line="240" w:lineRule="auto"/>
      <w:jc w:val="left"/>
    </w:pPr>
    <w:rPr>
      <w:rFonts w:ascii="宋体" w:hAnsi="宋体" w:cs="宋体"/>
      <w:color w:val="auto"/>
      <w:sz w:val="24"/>
    </w:rPr>
  </w:style>
  <w:style w:type="paragraph" w:customStyle="1" w:styleId="newsticker-controls">
    <w:name w:val="newsticker-controls"/>
    <w:basedOn w:val="affff2"/>
    <w:qFormat/>
    <w:rsid w:val="00403EE7"/>
    <w:pPr>
      <w:widowControl/>
      <w:spacing w:line="240" w:lineRule="auto"/>
      <w:jc w:val="left"/>
    </w:pPr>
    <w:rPr>
      <w:rFonts w:ascii="宋体" w:hAnsi="宋体" w:cs="宋体"/>
      <w:color w:val="auto"/>
      <w:sz w:val="24"/>
    </w:rPr>
  </w:style>
  <w:style w:type="paragraph" w:customStyle="1" w:styleId="newsitem-previous">
    <w:name w:val="newsitem-previous"/>
    <w:basedOn w:val="affff2"/>
    <w:qFormat/>
    <w:rsid w:val="00403EE7"/>
    <w:pPr>
      <w:widowControl/>
      <w:spacing w:line="240" w:lineRule="auto"/>
      <w:jc w:val="left"/>
    </w:pPr>
    <w:rPr>
      <w:rFonts w:ascii="宋体" w:hAnsi="宋体" w:cs="宋体"/>
      <w:color w:val="auto"/>
      <w:sz w:val="24"/>
    </w:rPr>
  </w:style>
  <w:style w:type="paragraph" w:customStyle="1" w:styleId="newsitem-next">
    <w:name w:val="newsitem-next"/>
    <w:basedOn w:val="affff2"/>
    <w:qFormat/>
    <w:rsid w:val="00403EE7"/>
    <w:pPr>
      <w:widowControl/>
      <w:spacing w:line="240" w:lineRule="auto"/>
      <w:jc w:val="left"/>
    </w:pPr>
    <w:rPr>
      <w:rFonts w:ascii="宋体" w:hAnsi="宋体" w:cs="宋体"/>
      <w:color w:val="auto"/>
      <w:sz w:val="24"/>
    </w:rPr>
  </w:style>
  <w:style w:type="paragraph" w:customStyle="1" w:styleId="newsticker-nav">
    <w:name w:val="newsticker-nav"/>
    <w:basedOn w:val="affff2"/>
    <w:qFormat/>
    <w:rsid w:val="00403EE7"/>
    <w:pPr>
      <w:widowControl/>
      <w:spacing w:line="240" w:lineRule="auto"/>
      <w:jc w:val="left"/>
    </w:pPr>
    <w:rPr>
      <w:rFonts w:ascii="宋体" w:hAnsi="宋体" w:cs="宋体"/>
      <w:color w:val="auto"/>
      <w:sz w:val="24"/>
    </w:rPr>
  </w:style>
  <w:style w:type="paragraph" w:customStyle="1" w:styleId="newsticker-feed">
    <w:name w:val="newsticker-feed"/>
    <w:basedOn w:val="affff2"/>
    <w:qFormat/>
    <w:rsid w:val="00403EE7"/>
    <w:pPr>
      <w:widowControl/>
      <w:spacing w:line="240" w:lineRule="auto"/>
      <w:jc w:val="left"/>
    </w:pPr>
    <w:rPr>
      <w:rFonts w:ascii="宋体" w:hAnsi="宋体" w:cs="宋体"/>
      <w:color w:val="auto"/>
      <w:sz w:val="24"/>
    </w:rPr>
  </w:style>
  <w:style w:type="paragraph" w:customStyle="1" w:styleId="logo1">
    <w:name w:val="logo1"/>
    <w:basedOn w:val="affff2"/>
    <w:qFormat/>
    <w:rsid w:val="00403EE7"/>
    <w:pPr>
      <w:widowControl/>
      <w:spacing w:line="240" w:lineRule="auto"/>
      <w:jc w:val="left"/>
    </w:pPr>
    <w:rPr>
      <w:rFonts w:ascii="宋体" w:hAnsi="宋体" w:cs="宋体"/>
      <w:color w:val="auto"/>
      <w:sz w:val="24"/>
    </w:rPr>
  </w:style>
  <w:style w:type="paragraph" w:customStyle="1" w:styleId="seach1">
    <w:name w:val="seach1"/>
    <w:basedOn w:val="affff2"/>
    <w:qFormat/>
    <w:rsid w:val="00403EE7"/>
    <w:pPr>
      <w:widowControl/>
      <w:spacing w:before="270" w:line="240" w:lineRule="auto"/>
      <w:jc w:val="left"/>
    </w:pPr>
    <w:rPr>
      <w:rFonts w:ascii="宋体" w:hAnsi="宋体" w:cs="宋体"/>
      <w:color w:val="auto"/>
      <w:sz w:val="24"/>
    </w:rPr>
  </w:style>
  <w:style w:type="paragraph" w:customStyle="1" w:styleId="menu11">
    <w:name w:val="menu11"/>
    <w:basedOn w:val="affff2"/>
    <w:qFormat/>
    <w:rsid w:val="00403EE7"/>
    <w:pPr>
      <w:widowControl/>
      <w:shd w:val="clear" w:color="auto" w:fill="F1FBEC"/>
      <w:spacing w:line="450" w:lineRule="atLeast"/>
      <w:jc w:val="left"/>
    </w:pPr>
    <w:rPr>
      <w:rFonts w:ascii="宋体" w:hAnsi="宋体" w:cs="宋体"/>
      <w:color w:val="auto"/>
      <w:sz w:val="24"/>
    </w:rPr>
  </w:style>
  <w:style w:type="paragraph" w:customStyle="1" w:styleId="menu21">
    <w:name w:val="menu21"/>
    <w:basedOn w:val="affff2"/>
    <w:qFormat/>
    <w:rsid w:val="00403EE7"/>
    <w:pPr>
      <w:widowControl/>
      <w:shd w:val="clear" w:color="auto" w:fill="F5F5F5"/>
      <w:spacing w:line="450" w:lineRule="atLeast"/>
      <w:jc w:val="left"/>
    </w:pPr>
    <w:rPr>
      <w:rFonts w:ascii="宋体" w:hAnsi="宋体" w:cs="宋体"/>
      <w:color w:val="999999"/>
      <w:sz w:val="24"/>
    </w:rPr>
  </w:style>
  <w:style w:type="paragraph" w:customStyle="1" w:styleId="list1">
    <w:name w:val="list1"/>
    <w:basedOn w:val="affff2"/>
    <w:qFormat/>
    <w:rsid w:val="00403EE7"/>
    <w:pPr>
      <w:widowControl/>
      <w:pBdr>
        <w:left w:val="single" w:sz="6" w:space="8" w:color="DEDEDE"/>
        <w:bottom w:val="single" w:sz="6" w:space="3" w:color="DEDEDE"/>
        <w:right w:val="single" w:sz="6" w:space="3" w:color="DEDEDE"/>
      </w:pBdr>
      <w:shd w:val="clear" w:color="auto" w:fill="FBFBFB"/>
      <w:spacing w:line="300" w:lineRule="atLeast"/>
      <w:jc w:val="left"/>
    </w:pPr>
    <w:rPr>
      <w:rFonts w:ascii="宋体" w:hAnsi="宋体" w:cs="宋体"/>
      <w:vanish/>
      <w:color w:val="auto"/>
      <w:sz w:val="24"/>
    </w:rPr>
  </w:style>
  <w:style w:type="paragraph" w:customStyle="1" w:styleId="menu3">
    <w:name w:val="menu3"/>
    <w:basedOn w:val="affff2"/>
    <w:qFormat/>
    <w:rsid w:val="00403EE7"/>
    <w:pPr>
      <w:widowControl/>
      <w:spacing w:line="240" w:lineRule="auto"/>
      <w:jc w:val="left"/>
    </w:pPr>
    <w:rPr>
      <w:rFonts w:ascii="宋体" w:hAnsi="宋体" w:cs="宋体"/>
      <w:color w:val="auto"/>
      <w:sz w:val="18"/>
      <w:szCs w:val="18"/>
    </w:rPr>
  </w:style>
  <w:style w:type="paragraph" w:customStyle="1" w:styleId="picxia1">
    <w:name w:val="picxia1"/>
    <w:basedOn w:val="affff2"/>
    <w:qFormat/>
    <w:rsid w:val="00403EE7"/>
    <w:pPr>
      <w:widowControl/>
      <w:spacing w:line="240" w:lineRule="auto"/>
      <w:ind w:right="150"/>
      <w:jc w:val="right"/>
    </w:pPr>
    <w:rPr>
      <w:rFonts w:ascii="宋体" w:hAnsi="宋体" w:cs="宋体"/>
      <w:color w:val="8F8F8F"/>
      <w:sz w:val="17"/>
      <w:szCs w:val="17"/>
    </w:rPr>
  </w:style>
  <w:style w:type="paragraph" w:customStyle="1" w:styleId="picxiat1">
    <w:name w:val="picxiat1"/>
    <w:basedOn w:val="affff2"/>
    <w:qFormat/>
    <w:rsid w:val="00403EE7"/>
    <w:pPr>
      <w:widowControl/>
      <w:spacing w:line="240" w:lineRule="auto"/>
      <w:ind w:left="150"/>
      <w:jc w:val="left"/>
    </w:pPr>
    <w:rPr>
      <w:rFonts w:ascii="宋体" w:hAnsi="宋体" w:cs="宋体"/>
      <w:color w:val="auto"/>
      <w:sz w:val="24"/>
    </w:rPr>
  </w:style>
  <w:style w:type="paragraph" w:customStyle="1" w:styleId="c1">
    <w:name w:val="c1"/>
    <w:basedOn w:val="affff2"/>
    <w:qFormat/>
    <w:rsid w:val="00403EE7"/>
    <w:pPr>
      <w:widowControl/>
      <w:pBdr>
        <w:left w:val="single" w:sz="6" w:space="0" w:color="EAEAEA"/>
        <w:right w:val="single" w:sz="6" w:space="0" w:color="EAEAEA"/>
      </w:pBdr>
      <w:spacing w:line="240" w:lineRule="auto"/>
      <w:jc w:val="left"/>
    </w:pPr>
    <w:rPr>
      <w:rFonts w:ascii="宋体" w:hAnsi="宋体" w:cs="宋体"/>
      <w:color w:val="auto"/>
      <w:sz w:val="24"/>
    </w:rPr>
  </w:style>
  <w:style w:type="paragraph" w:customStyle="1" w:styleId="info1">
    <w:name w:val="info1"/>
    <w:basedOn w:val="affff2"/>
    <w:qFormat/>
    <w:rsid w:val="00403EE7"/>
    <w:pPr>
      <w:widowControl/>
      <w:spacing w:line="225" w:lineRule="atLeast"/>
      <w:jc w:val="left"/>
    </w:pPr>
    <w:rPr>
      <w:rFonts w:ascii="宋体" w:hAnsi="宋体" w:cs="宋体"/>
      <w:color w:val="5E5D5E"/>
      <w:sz w:val="24"/>
    </w:rPr>
  </w:style>
  <w:style w:type="paragraph" w:customStyle="1" w:styleId="date1">
    <w:name w:val="date1"/>
    <w:basedOn w:val="affff2"/>
    <w:qFormat/>
    <w:rsid w:val="00403EE7"/>
    <w:pPr>
      <w:widowControl/>
      <w:spacing w:before="75" w:line="240" w:lineRule="auto"/>
      <w:jc w:val="center"/>
    </w:pPr>
    <w:rPr>
      <w:rFonts w:ascii="Verdana" w:hAnsi="Verdana" w:cs="宋体"/>
      <w:i/>
      <w:iCs/>
      <w:color w:val="828282"/>
      <w:sz w:val="18"/>
      <w:szCs w:val="18"/>
    </w:rPr>
  </w:style>
  <w:style w:type="paragraph" w:customStyle="1" w:styleId="tupic1">
    <w:name w:val="tupic1"/>
    <w:basedOn w:val="affff2"/>
    <w:qFormat/>
    <w:rsid w:val="00403EE7"/>
    <w:pPr>
      <w:widowControl/>
      <w:spacing w:after="75" w:line="240" w:lineRule="auto"/>
      <w:ind w:left="75" w:right="150"/>
      <w:jc w:val="left"/>
    </w:pPr>
    <w:rPr>
      <w:rFonts w:ascii="宋体" w:hAnsi="宋体" w:cs="宋体"/>
      <w:color w:val="auto"/>
      <w:sz w:val="24"/>
    </w:rPr>
  </w:style>
  <w:style w:type="paragraph" w:customStyle="1" w:styleId="tuxian1">
    <w:name w:val="tuxian1"/>
    <w:basedOn w:val="affff2"/>
    <w:qFormat/>
    <w:rsid w:val="00403EE7"/>
    <w:pPr>
      <w:widowControl/>
      <w:pBdr>
        <w:left w:val="single" w:sz="6" w:space="0" w:color="EAEAEA"/>
      </w:pBdr>
      <w:spacing w:after="75" w:line="240" w:lineRule="auto"/>
      <w:ind w:left="75" w:right="300"/>
      <w:jc w:val="left"/>
    </w:pPr>
    <w:rPr>
      <w:rFonts w:ascii="宋体" w:hAnsi="宋体" w:cs="宋体"/>
      <w:color w:val="auto"/>
      <w:sz w:val="24"/>
    </w:rPr>
  </w:style>
  <w:style w:type="paragraph" w:customStyle="1" w:styleId="kuan1">
    <w:name w:val="kuan1"/>
    <w:basedOn w:val="affff2"/>
    <w:qFormat/>
    <w:rsid w:val="00403EE7"/>
    <w:pPr>
      <w:widowControl/>
      <w:pBdr>
        <w:top w:val="single" w:sz="36" w:space="0" w:color="EEEEEE"/>
        <w:left w:val="single" w:sz="36" w:space="0" w:color="EEEEEE"/>
        <w:bottom w:val="single" w:sz="36" w:space="0" w:color="EEEEEE"/>
        <w:right w:val="single" w:sz="36" w:space="0" w:color="EEEEEE"/>
      </w:pBdr>
      <w:spacing w:line="240" w:lineRule="auto"/>
      <w:jc w:val="left"/>
    </w:pPr>
    <w:rPr>
      <w:rFonts w:ascii="宋体" w:hAnsi="宋体" w:cs="宋体"/>
      <w:color w:val="auto"/>
      <w:sz w:val="24"/>
    </w:rPr>
  </w:style>
  <w:style w:type="paragraph" w:customStyle="1" w:styleId="kuan21">
    <w:name w:val="kuan21"/>
    <w:basedOn w:val="affff2"/>
    <w:qFormat/>
    <w:rsid w:val="00403EE7"/>
    <w:pPr>
      <w:widowControl/>
      <w:pBdr>
        <w:top w:val="single" w:sz="6" w:space="0" w:color="DDDDDD"/>
        <w:left w:val="single" w:sz="6" w:space="0" w:color="DDDDDD"/>
        <w:bottom w:val="single" w:sz="6" w:space="0" w:color="DDDDDD"/>
        <w:right w:val="single" w:sz="6" w:space="0" w:color="DDDDDD"/>
      </w:pBdr>
      <w:spacing w:line="240" w:lineRule="auto"/>
      <w:jc w:val="left"/>
    </w:pPr>
    <w:rPr>
      <w:rFonts w:ascii="宋体" w:hAnsi="宋体" w:cs="宋体"/>
      <w:color w:val="auto"/>
      <w:sz w:val="24"/>
    </w:rPr>
  </w:style>
  <w:style w:type="paragraph" w:customStyle="1" w:styleId="c2">
    <w:name w:val="c2"/>
    <w:basedOn w:val="affff2"/>
    <w:qFormat/>
    <w:rsid w:val="00403EE7"/>
    <w:pPr>
      <w:widowControl/>
      <w:pBdr>
        <w:top w:val="single" w:sz="6" w:space="0" w:color="D7D7D7"/>
        <w:bottom w:val="single" w:sz="6" w:space="0" w:color="D7D7D7"/>
      </w:pBdr>
      <w:spacing w:line="240" w:lineRule="auto"/>
      <w:jc w:val="left"/>
    </w:pPr>
    <w:rPr>
      <w:rFonts w:ascii="宋体" w:hAnsi="宋体" w:cs="宋体"/>
      <w:color w:val="auto"/>
      <w:sz w:val="24"/>
    </w:rPr>
  </w:style>
  <w:style w:type="paragraph" w:customStyle="1" w:styleId="x11">
    <w:name w:val="x11"/>
    <w:basedOn w:val="affff2"/>
    <w:qFormat/>
    <w:rsid w:val="00403EE7"/>
    <w:pPr>
      <w:widowControl/>
      <w:pBdr>
        <w:left w:val="single" w:sz="6" w:space="0" w:color="EFEFEF"/>
      </w:pBdr>
      <w:spacing w:line="240" w:lineRule="auto"/>
      <w:jc w:val="left"/>
    </w:pPr>
    <w:rPr>
      <w:rFonts w:ascii="宋体" w:hAnsi="宋体" w:cs="宋体"/>
      <w:color w:val="auto"/>
      <w:sz w:val="24"/>
    </w:rPr>
  </w:style>
  <w:style w:type="paragraph" w:customStyle="1" w:styleId="xx1">
    <w:name w:val="xx1"/>
    <w:basedOn w:val="affff2"/>
    <w:qFormat/>
    <w:rsid w:val="00403EE7"/>
    <w:pPr>
      <w:widowControl/>
      <w:pBdr>
        <w:bottom w:val="single" w:sz="6" w:space="0" w:color="EFEFEF"/>
        <w:right w:val="single" w:sz="6" w:space="0" w:color="EFEFEF"/>
      </w:pBdr>
      <w:spacing w:line="240" w:lineRule="auto"/>
      <w:jc w:val="left"/>
    </w:pPr>
    <w:rPr>
      <w:rFonts w:ascii="宋体" w:hAnsi="宋体" w:cs="宋体"/>
      <w:color w:val="auto"/>
      <w:sz w:val="24"/>
    </w:rPr>
  </w:style>
  <w:style w:type="paragraph" w:customStyle="1" w:styleId="btn1">
    <w:name w:val="btn1"/>
    <w:basedOn w:val="affff2"/>
    <w:qFormat/>
    <w:rsid w:val="00403EE7"/>
    <w:pPr>
      <w:widowControl/>
      <w:spacing w:after="150" w:line="405" w:lineRule="atLeast"/>
      <w:jc w:val="left"/>
    </w:pPr>
    <w:rPr>
      <w:rFonts w:ascii="宋体" w:hAnsi="宋体" w:cs="宋体"/>
      <w:b/>
      <w:bCs/>
      <w:color w:val="auto"/>
      <w:sz w:val="24"/>
    </w:rPr>
  </w:style>
  <w:style w:type="paragraph" w:customStyle="1" w:styleId="btn21">
    <w:name w:val="btn21"/>
    <w:basedOn w:val="affff2"/>
    <w:qFormat/>
    <w:rsid w:val="00403EE7"/>
    <w:pPr>
      <w:widowControl/>
      <w:spacing w:after="75" w:line="405" w:lineRule="atLeast"/>
      <w:ind w:right="75"/>
      <w:jc w:val="left"/>
    </w:pPr>
    <w:rPr>
      <w:rFonts w:ascii="宋体" w:hAnsi="宋体" w:cs="宋体"/>
      <w:color w:val="auto"/>
      <w:sz w:val="24"/>
    </w:rPr>
  </w:style>
  <w:style w:type="paragraph" w:customStyle="1" w:styleId="plist11">
    <w:name w:val="p_list11"/>
    <w:basedOn w:val="affff2"/>
    <w:qFormat/>
    <w:rsid w:val="00403EE7"/>
    <w:pPr>
      <w:widowControl/>
      <w:spacing w:line="240" w:lineRule="auto"/>
      <w:jc w:val="left"/>
    </w:pPr>
    <w:rPr>
      <w:rFonts w:ascii="宋体" w:hAnsi="宋体" w:cs="宋体"/>
      <w:color w:val="4D4D4D"/>
      <w:sz w:val="24"/>
    </w:rPr>
  </w:style>
  <w:style w:type="paragraph" w:customStyle="1" w:styleId="plist21">
    <w:name w:val="p_list21"/>
    <w:basedOn w:val="affff2"/>
    <w:qFormat/>
    <w:rsid w:val="00403EE7"/>
    <w:pPr>
      <w:widowControl/>
      <w:spacing w:line="240" w:lineRule="auto"/>
      <w:ind w:left="75"/>
      <w:jc w:val="left"/>
    </w:pPr>
    <w:rPr>
      <w:rFonts w:ascii="宋体" w:hAnsi="宋体" w:cs="宋体"/>
      <w:color w:val="727171"/>
      <w:sz w:val="24"/>
    </w:rPr>
  </w:style>
  <w:style w:type="paragraph" w:customStyle="1" w:styleId="plist31">
    <w:name w:val="p_list31"/>
    <w:basedOn w:val="affff2"/>
    <w:qFormat/>
    <w:rsid w:val="00403EE7"/>
    <w:pPr>
      <w:widowControl/>
      <w:spacing w:before="750" w:line="240" w:lineRule="auto"/>
      <w:ind w:left="750"/>
      <w:jc w:val="left"/>
    </w:pPr>
    <w:rPr>
      <w:rFonts w:ascii="宋体" w:hAnsi="宋体" w:cs="宋体"/>
      <w:color w:val="auto"/>
      <w:sz w:val="24"/>
    </w:rPr>
  </w:style>
  <w:style w:type="paragraph" w:customStyle="1" w:styleId="batospan1">
    <w:name w:val="bato_span1"/>
    <w:basedOn w:val="affff2"/>
    <w:qFormat/>
    <w:rsid w:val="00403EE7"/>
    <w:pPr>
      <w:widowControl/>
      <w:spacing w:line="450" w:lineRule="atLeast"/>
      <w:jc w:val="left"/>
    </w:pPr>
    <w:rPr>
      <w:rFonts w:ascii="宋体" w:hAnsi="宋体" w:cs="宋体"/>
      <w:b/>
      <w:bCs/>
      <w:color w:val="FFFFFF"/>
      <w:sz w:val="24"/>
    </w:rPr>
  </w:style>
  <w:style w:type="paragraph" w:customStyle="1" w:styleId="c3">
    <w:name w:val="c3"/>
    <w:basedOn w:val="affff2"/>
    <w:qFormat/>
    <w:rsid w:val="00403EE7"/>
    <w:pPr>
      <w:widowControl/>
      <w:spacing w:line="240" w:lineRule="auto"/>
      <w:jc w:val="left"/>
    </w:pPr>
    <w:rPr>
      <w:rFonts w:ascii="宋体" w:hAnsi="宋体" w:cs="宋体"/>
      <w:color w:val="auto"/>
      <w:sz w:val="24"/>
    </w:rPr>
  </w:style>
  <w:style w:type="paragraph" w:customStyle="1" w:styleId="info3">
    <w:name w:val="info3"/>
    <w:basedOn w:val="affff2"/>
    <w:qFormat/>
    <w:rsid w:val="00403EE7"/>
    <w:pPr>
      <w:widowControl/>
      <w:spacing w:before="150" w:after="150" w:line="300" w:lineRule="atLeast"/>
      <w:ind w:left="240"/>
      <w:jc w:val="left"/>
    </w:pPr>
    <w:rPr>
      <w:rFonts w:ascii="宋体" w:hAnsi="宋体" w:cs="宋体"/>
      <w:color w:val="5E5D5E"/>
      <w:sz w:val="24"/>
    </w:rPr>
  </w:style>
  <w:style w:type="paragraph" w:customStyle="1" w:styleId="more41">
    <w:name w:val="more41"/>
    <w:basedOn w:val="affff2"/>
    <w:qFormat/>
    <w:rsid w:val="00403EE7"/>
    <w:pPr>
      <w:widowControl/>
      <w:spacing w:line="240" w:lineRule="auto"/>
      <w:ind w:left="240"/>
      <w:jc w:val="left"/>
    </w:pPr>
    <w:rPr>
      <w:rFonts w:ascii="宋体" w:hAnsi="宋体" w:cs="宋体"/>
      <w:color w:val="BFBEBF"/>
      <w:sz w:val="24"/>
    </w:rPr>
  </w:style>
  <w:style w:type="paragraph" w:customStyle="1" w:styleId="more51">
    <w:name w:val="more51"/>
    <w:basedOn w:val="affff2"/>
    <w:qFormat/>
    <w:rsid w:val="00403EE7"/>
    <w:pPr>
      <w:widowControl/>
      <w:spacing w:line="240" w:lineRule="auto"/>
      <w:ind w:left="240"/>
      <w:jc w:val="left"/>
    </w:pPr>
    <w:rPr>
      <w:rFonts w:ascii="宋体" w:hAnsi="宋体" w:cs="宋体"/>
      <w:color w:val="BFBEBF"/>
      <w:sz w:val="24"/>
    </w:rPr>
  </w:style>
  <w:style w:type="paragraph" w:customStyle="1" w:styleId="content1">
    <w:name w:val="content1"/>
    <w:basedOn w:val="affff2"/>
    <w:qFormat/>
    <w:rsid w:val="00403EE7"/>
    <w:pPr>
      <w:widowControl/>
      <w:pBdr>
        <w:left w:val="single" w:sz="6" w:space="0" w:color="EAEAEA"/>
        <w:right w:val="single" w:sz="6" w:space="0" w:color="EAEAEA"/>
      </w:pBdr>
      <w:shd w:val="clear" w:color="auto" w:fill="FAFAFA"/>
      <w:spacing w:line="240" w:lineRule="auto"/>
      <w:jc w:val="left"/>
    </w:pPr>
    <w:rPr>
      <w:rFonts w:ascii="宋体" w:hAnsi="宋体" w:cs="宋体"/>
      <w:color w:val="auto"/>
      <w:sz w:val="24"/>
    </w:rPr>
  </w:style>
  <w:style w:type="paragraph" w:customStyle="1" w:styleId="content21">
    <w:name w:val="content21"/>
    <w:basedOn w:val="affff2"/>
    <w:qFormat/>
    <w:rsid w:val="00403EE7"/>
    <w:pPr>
      <w:widowControl/>
      <w:pBdr>
        <w:left w:val="single" w:sz="6" w:space="0" w:color="EAEAEA"/>
        <w:right w:val="single" w:sz="6" w:space="0" w:color="EAEAEA"/>
      </w:pBdr>
      <w:spacing w:line="240" w:lineRule="auto"/>
      <w:ind w:left="375"/>
      <w:jc w:val="left"/>
    </w:pPr>
    <w:rPr>
      <w:rFonts w:ascii="宋体" w:hAnsi="宋体" w:cs="宋体"/>
      <w:color w:val="auto"/>
      <w:sz w:val="24"/>
    </w:rPr>
  </w:style>
  <w:style w:type="paragraph" w:customStyle="1" w:styleId="title1">
    <w:name w:val="title1"/>
    <w:basedOn w:val="affff2"/>
    <w:qFormat/>
    <w:rsid w:val="00403EE7"/>
    <w:pPr>
      <w:widowControl/>
      <w:spacing w:line="240" w:lineRule="auto"/>
      <w:jc w:val="left"/>
    </w:pPr>
    <w:rPr>
      <w:rFonts w:ascii="宋体" w:hAnsi="宋体" w:cs="宋体"/>
      <w:b/>
      <w:bCs/>
      <w:color w:val="auto"/>
      <w:sz w:val="24"/>
    </w:rPr>
  </w:style>
  <w:style w:type="paragraph" w:customStyle="1" w:styleId="more52">
    <w:name w:val="more52"/>
    <w:basedOn w:val="affff2"/>
    <w:qFormat/>
    <w:rsid w:val="00403EE7"/>
    <w:pPr>
      <w:widowControl/>
      <w:spacing w:line="240" w:lineRule="auto"/>
      <w:jc w:val="left"/>
    </w:pPr>
    <w:rPr>
      <w:rFonts w:ascii="宋体" w:hAnsi="宋体" w:cs="宋体"/>
      <w:color w:val="auto"/>
      <w:sz w:val="24"/>
    </w:rPr>
  </w:style>
  <w:style w:type="paragraph" w:customStyle="1" w:styleId="x21">
    <w:name w:val="x21"/>
    <w:basedOn w:val="affff2"/>
    <w:qFormat/>
    <w:rsid w:val="00403EE7"/>
    <w:pPr>
      <w:widowControl/>
      <w:pBdr>
        <w:bottom w:val="single" w:sz="6" w:space="0" w:color="EAEAEA"/>
      </w:pBdr>
      <w:spacing w:line="240" w:lineRule="auto"/>
      <w:jc w:val="left"/>
    </w:pPr>
    <w:rPr>
      <w:rFonts w:ascii="宋体" w:hAnsi="宋体" w:cs="宋体"/>
      <w:color w:val="auto"/>
      <w:sz w:val="24"/>
    </w:rPr>
  </w:style>
  <w:style w:type="paragraph" w:customStyle="1" w:styleId="navone1">
    <w:name w:val="navone1"/>
    <w:basedOn w:val="affff2"/>
    <w:qFormat/>
    <w:rsid w:val="00403EE7"/>
    <w:pPr>
      <w:widowControl/>
      <w:spacing w:line="240" w:lineRule="auto"/>
      <w:jc w:val="left"/>
    </w:pPr>
    <w:rPr>
      <w:rFonts w:ascii="宋体" w:hAnsi="宋体" w:cs="宋体"/>
      <w:color w:val="auto"/>
      <w:sz w:val="24"/>
    </w:rPr>
  </w:style>
  <w:style w:type="paragraph" w:customStyle="1" w:styleId="img1">
    <w:name w:val="img1"/>
    <w:basedOn w:val="affff2"/>
    <w:qFormat/>
    <w:rsid w:val="00403EE7"/>
    <w:pPr>
      <w:widowControl/>
      <w:pBdr>
        <w:bottom w:val="single" w:sz="6" w:space="9" w:color="CCCCCC"/>
      </w:pBdr>
      <w:spacing w:before="120" w:after="120" w:line="330" w:lineRule="atLeast"/>
      <w:ind w:left="150"/>
      <w:jc w:val="center"/>
    </w:pPr>
    <w:rPr>
      <w:rFonts w:ascii="宋体" w:hAnsi="宋体" w:cs="宋体"/>
      <w:color w:val="5E5D5E"/>
      <w:sz w:val="24"/>
    </w:rPr>
  </w:style>
  <w:style w:type="paragraph" w:customStyle="1" w:styleId="newsticker-controls1">
    <w:name w:val="newsticker-controls1"/>
    <w:basedOn w:val="affff2"/>
    <w:qFormat/>
    <w:rsid w:val="00403EE7"/>
    <w:pPr>
      <w:widowControl/>
      <w:spacing w:line="240" w:lineRule="auto"/>
      <w:jc w:val="left"/>
    </w:pPr>
    <w:rPr>
      <w:rFonts w:ascii="宋体" w:hAnsi="宋体" w:cs="宋体"/>
      <w:color w:val="auto"/>
      <w:sz w:val="24"/>
    </w:rPr>
  </w:style>
  <w:style w:type="paragraph" w:customStyle="1" w:styleId="newsitem-previous1">
    <w:name w:val="newsitem-previous1"/>
    <w:basedOn w:val="affff2"/>
    <w:qFormat/>
    <w:rsid w:val="00403EE7"/>
    <w:pPr>
      <w:widowControl/>
      <w:spacing w:line="240" w:lineRule="auto"/>
      <w:jc w:val="left"/>
    </w:pPr>
    <w:rPr>
      <w:rFonts w:ascii="宋体" w:hAnsi="宋体" w:cs="宋体"/>
      <w:color w:val="auto"/>
      <w:sz w:val="24"/>
    </w:rPr>
  </w:style>
  <w:style w:type="paragraph" w:customStyle="1" w:styleId="newsitem-next1">
    <w:name w:val="newsitem-next1"/>
    <w:basedOn w:val="affff2"/>
    <w:qFormat/>
    <w:rsid w:val="00403EE7"/>
    <w:pPr>
      <w:widowControl/>
      <w:pBdr>
        <w:left w:val="single" w:sz="6" w:space="0" w:color="CCCCCC"/>
      </w:pBdr>
      <w:spacing w:line="240" w:lineRule="auto"/>
      <w:jc w:val="left"/>
    </w:pPr>
    <w:rPr>
      <w:rFonts w:ascii="宋体" w:hAnsi="宋体" w:cs="宋体"/>
      <w:color w:val="auto"/>
      <w:sz w:val="24"/>
    </w:rPr>
  </w:style>
  <w:style w:type="paragraph" w:customStyle="1" w:styleId="date2">
    <w:name w:val="date2"/>
    <w:basedOn w:val="affff2"/>
    <w:qFormat/>
    <w:rsid w:val="00403EE7"/>
    <w:pPr>
      <w:widowControl/>
      <w:spacing w:line="240" w:lineRule="auto"/>
      <w:jc w:val="center"/>
    </w:pPr>
    <w:rPr>
      <w:rFonts w:ascii="Verdana" w:hAnsi="Verdana" w:cs="宋体"/>
      <w:i/>
      <w:iCs/>
      <w:color w:val="666666"/>
      <w:sz w:val="18"/>
      <w:szCs w:val="18"/>
    </w:rPr>
  </w:style>
  <w:style w:type="paragraph" w:customStyle="1" w:styleId="newsticker-nav1">
    <w:name w:val="newsticker-nav1"/>
    <w:basedOn w:val="affff2"/>
    <w:qFormat/>
    <w:rsid w:val="00403EE7"/>
    <w:pPr>
      <w:widowControl/>
      <w:spacing w:line="240" w:lineRule="auto"/>
      <w:jc w:val="left"/>
    </w:pPr>
    <w:rPr>
      <w:rFonts w:ascii="宋体" w:hAnsi="宋体" w:cs="宋体"/>
      <w:color w:val="auto"/>
      <w:sz w:val="24"/>
    </w:rPr>
  </w:style>
  <w:style w:type="paragraph" w:customStyle="1" w:styleId="newsticker-feed1">
    <w:name w:val="newsticker-feed1"/>
    <w:basedOn w:val="affff2"/>
    <w:qFormat/>
    <w:rsid w:val="00403EE7"/>
    <w:pPr>
      <w:widowControl/>
      <w:spacing w:line="240" w:lineRule="auto"/>
      <w:jc w:val="left"/>
    </w:pPr>
    <w:rPr>
      <w:rFonts w:ascii="宋体" w:hAnsi="宋体" w:cs="宋体"/>
      <w:color w:val="auto"/>
      <w:sz w:val="24"/>
    </w:rPr>
  </w:style>
  <w:style w:type="paragraph" w:customStyle="1" w:styleId="contentedge1">
    <w:name w:val="contentedge1"/>
    <w:basedOn w:val="affff2"/>
    <w:qFormat/>
    <w:rsid w:val="00403EE7"/>
    <w:pPr>
      <w:widowControl/>
      <w:pBdr>
        <w:top w:val="single" w:sz="6" w:space="8" w:color="E3E3E3"/>
        <w:left w:val="single" w:sz="6" w:space="8" w:color="E3E3E3"/>
        <w:right w:val="single" w:sz="6" w:space="8" w:color="E3E3E3"/>
      </w:pBdr>
      <w:spacing w:line="315" w:lineRule="atLeast"/>
      <w:ind w:left="165"/>
      <w:jc w:val="left"/>
    </w:pPr>
    <w:rPr>
      <w:rFonts w:ascii="宋体" w:hAnsi="宋体" w:cs="宋体"/>
      <w:color w:val="auto"/>
      <w:sz w:val="18"/>
      <w:szCs w:val="18"/>
    </w:rPr>
  </w:style>
  <w:style w:type="paragraph" w:customStyle="1" w:styleId="contentedge21">
    <w:name w:val="contentedge21"/>
    <w:basedOn w:val="affff2"/>
    <w:qFormat/>
    <w:rsid w:val="00403EE7"/>
    <w:pPr>
      <w:widowControl/>
      <w:pBdr>
        <w:top w:val="single" w:sz="6" w:space="8" w:color="E3E3E3"/>
        <w:left w:val="single" w:sz="6" w:space="8" w:color="E3E3E3"/>
        <w:bottom w:val="single" w:sz="6" w:space="0" w:color="E3E3E3"/>
        <w:right w:val="single" w:sz="6" w:space="8" w:color="E3E3E3"/>
      </w:pBdr>
      <w:shd w:val="clear" w:color="auto" w:fill="EFEFEF"/>
      <w:spacing w:line="315" w:lineRule="atLeast"/>
      <w:ind w:left="165"/>
      <w:jc w:val="left"/>
    </w:pPr>
    <w:rPr>
      <w:rFonts w:ascii="宋体" w:hAnsi="宋体" w:cs="宋体"/>
      <w:color w:val="auto"/>
      <w:sz w:val="18"/>
      <w:szCs w:val="18"/>
    </w:rPr>
  </w:style>
  <w:style w:type="paragraph" w:customStyle="1" w:styleId="detailmodulenav1">
    <w:name w:val="detailmodulenav1"/>
    <w:basedOn w:val="affff2"/>
    <w:qFormat/>
    <w:rsid w:val="00403EE7"/>
    <w:pPr>
      <w:widowControl/>
      <w:spacing w:line="240" w:lineRule="auto"/>
      <w:ind w:left="165"/>
      <w:jc w:val="left"/>
    </w:pPr>
    <w:rPr>
      <w:rFonts w:ascii="宋体" w:hAnsi="宋体" w:cs="宋体"/>
      <w:color w:val="auto"/>
      <w:sz w:val="24"/>
    </w:rPr>
  </w:style>
  <w:style w:type="paragraph" w:customStyle="1" w:styleId="detailmodulenav21">
    <w:name w:val="detailmodulenav21"/>
    <w:basedOn w:val="affff2"/>
    <w:qFormat/>
    <w:rsid w:val="00403EE7"/>
    <w:pPr>
      <w:widowControl/>
      <w:spacing w:line="240" w:lineRule="auto"/>
      <w:ind w:left="165"/>
      <w:jc w:val="left"/>
    </w:pPr>
    <w:rPr>
      <w:rFonts w:ascii="宋体" w:hAnsi="宋体" w:cs="宋体"/>
      <w:color w:val="auto"/>
      <w:sz w:val="24"/>
    </w:rPr>
  </w:style>
  <w:style w:type="paragraph" w:customStyle="1" w:styleId="btox1">
    <w:name w:val="btox1"/>
    <w:basedOn w:val="affff2"/>
    <w:qFormat/>
    <w:rsid w:val="00403EE7"/>
    <w:pPr>
      <w:widowControl/>
      <w:spacing w:line="240" w:lineRule="auto"/>
      <w:ind w:left="165"/>
      <w:jc w:val="left"/>
    </w:pPr>
    <w:rPr>
      <w:rFonts w:ascii="宋体" w:hAnsi="宋体" w:cs="宋体"/>
      <w:color w:val="auto"/>
      <w:sz w:val="24"/>
    </w:rPr>
  </w:style>
  <w:style w:type="paragraph" w:customStyle="1" w:styleId="navcurrent1">
    <w:name w:val="navcurrent1"/>
    <w:basedOn w:val="affff2"/>
    <w:qFormat/>
    <w:rsid w:val="00403EE7"/>
    <w:pPr>
      <w:widowControl/>
      <w:spacing w:line="240" w:lineRule="auto"/>
      <w:jc w:val="left"/>
    </w:pPr>
    <w:rPr>
      <w:rFonts w:ascii="宋体" w:hAnsi="宋体" w:cs="宋体"/>
      <w:sz w:val="24"/>
    </w:rPr>
  </w:style>
  <w:style w:type="paragraph" w:customStyle="1" w:styleId="navcurrent2">
    <w:name w:val="navcurrent2"/>
    <w:basedOn w:val="affff2"/>
    <w:qFormat/>
    <w:rsid w:val="00403EE7"/>
    <w:pPr>
      <w:widowControl/>
      <w:spacing w:line="240" w:lineRule="auto"/>
      <w:jc w:val="left"/>
    </w:pPr>
    <w:rPr>
      <w:rFonts w:ascii="宋体" w:hAnsi="宋体" w:cs="宋体"/>
      <w:color w:val="FF0000"/>
      <w:sz w:val="24"/>
    </w:rPr>
  </w:style>
  <w:style w:type="paragraph" w:customStyle="1" w:styleId="detailmodule3cont1">
    <w:name w:val="detailmodule3cont1"/>
    <w:basedOn w:val="affff2"/>
    <w:qFormat/>
    <w:rsid w:val="00403EE7"/>
    <w:pPr>
      <w:widowControl/>
      <w:spacing w:line="240" w:lineRule="auto"/>
      <w:jc w:val="left"/>
    </w:pPr>
    <w:rPr>
      <w:rFonts w:ascii="宋体" w:hAnsi="宋体" w:cs="宋体"/>
      <w:color w:val="auto"/>
      <w:sz w:val="24"/>
    </w:rPr>
  </w:style>
  <w:style w:type="character" w:customStyle="1" w:styleId="txt9049a0">
    <w:name w:val="txt9049a0"/>
    <w:qFormat/>
    <w:rsid w:val="00403EE7"/>
  </w:style>
  <w:style w:type="character" w:customStyle="1" w:styleId="cubanehilight1">
    <w:name w:val="cubane_hilight1"/>
    <w:qFormat/>
    <w:rsid w:val="00403EE7"/>
    <w:rPr>
      <w:color w:val="CC0000"/>
    </w:rPr>
  </w:style>
  <w:style w:type="paragraph" w:customStyle="1" w:styleId="font0">
    <w:name w:val="font0"/>
    <w:basedOn w:val="affff2"/>
    <w:uiPriority w:val="99"/>
    <w:qFormat/>
    <w:rsid w:val="00403EE7"/>
    <w:pPr>
      <w:widowControl/>
      <w:spacing w:before="100" w:beforeAutospacing="1" w:after="100" w:afterAutospacing="1" w:line="240" w:lineRule="auto"/>
      <w:jc w:val="left"/>
    </w:pPr>
    <w:rPr>
      <w:rFonts w:ascii="宋体" w:hAnsi="宋体" w:cs="宋体"/>
      <w:sz w:val="22"/>
      <w:szCs w:val="22"/>
    </w:rPr>
  </w:style>
  <w:style w:type="paragraph" w:customStyle="1" w:styleId="2fff3">
    <w:name w:val="项目符号2"/>
    <w:basedOn w:val="affff2"/>
    <w:qFormat/>
    <w:rsid w:val="00403EE7"/>
    <w:pPr>
      <w:spacing w:line="360" w:lineRule="auto"/>
      <w:ind w:firstLineChars="200" w:firstLine="200"/>
      <w:jc w:val="left"/>
    </w:pPr>
    <w:rPr>
      <w:rFonts w:ascii="宋体"/>
      <w:color w:val="auto"/>
      <w:kern w:val="2"/>
      <w:sz w:val="24"/>
    </w:rPr>
  </w:style>
  <w:style w:type="character" w:customStyle="1" w:styleId="2Char7">
    <w:name w:val="样式 正文缩进 + 首行缩进:  2 字符 Char"/>
    <w:link w:val="2ff0"/>
    <w:qFormat/>
    <w:rsid w:val="00403EE7"/>
    <w:rPr>
      <w:rFonts w:ascii="宋体"/>
      <w:kern w:val="2"/>
      <w:sz w:val="24"/>
      <w:szCs w:val="24"/>
    </w:rPr>
  </w:style>
  <w:style w:type="paragraph" w:customStyle="1" w:styleId="67">
    <w:name w:val="样式6"/>
    <w:basedOn w:val="1b"/>
    <w:uiPriority w:val="99"/>
    <w:qFormat/>
    <w:rsid w:val="00403EE7"/>
    <w:pPr>
      <w:spacing w:before="260" w:after="200" w:line="360" w:lineRule="auto"/>
    </w:pPr>
    <w:rPr>
      <w:rFonts w:eastAsia="宋体"/>
      <w:bCs/>
      <w:kern w:val="2"/>
      <w:sz w:val="24"/>
      <w:szCs w:val="28"/>
    </w:rPr>
  </w:style>
  <w:style w:type="character" w:customStyle="1" w:styleId="Level3HeadChar1">
    <w:name w:val="Level 3 Head Char1"/>
    <w:qFormat/>
    <w:rsid w:val="00403EE7"/>
    <w:rPr>
      <w:rFonts w:ascii="Cambria" w:eastAsia="宋体" w:hAnsi="Cambria" w:cs="Times New Roman"/>
      <w:b/>
      <w:bCs/>
      <w:color w:val="4F81BD"/>
      <w:kern w:val="0"/>
      <w:sz w:val="22"/>
      <w:lang w:eastAsia="en-US" w:bidi="en-US"/>
    </w:rPr>
  </w:style>
  <w:style w:type="character" w:customStyle="1" w:styleId="Footer-EvenCharChar">
    <w:name w:val="Footer-Even Char Char"/>
    <w:qFormat/>
    <w:rsid w:val="00403EE7"/>
    <w:rPr>
      <w:kern w:val="0"/>
      <w:sz w:val="18"/>
      <w:szCs w:val="18"/>
      <w:lang w:eastAsia="en-US" w:bidi="en-US"/>
    </w:rPr>
  </w:style>
  <w:style w:type="character" w:customStyle="1" w:styleId="CharChar9">
    <w:name w:val="特点标题 Char Char"/>
    <w:qFormat/>
    <w:rsid w:val="00403EE7"/>
    <w:rPr>
      <w:kern w:val="0"/>
      <w:sz w:val="22"/>
      <w:lang w:eastAsia="en-US" w:bidi="en-US"/>
    </w:rPr>
  </w:style>
  <w:style w:type="character" w:customStyle="1" w:styleId="1CharChar2">
    <w:name w:val="正文首行缩进1 Char Char"/>
    <w:qFormat/>
    <w:rsid w:val="00403EE7"/>
    <w:rPr>
      <w:kern w:val="0"/>
      <w:sz w:val="22"/>
      <w:lang w:eastAsia="en-US" w:bidi="en-US"/>
    </w:rPr>
  </w:style>
  <w:style w:type="character" w:customStyle="1" w:styleId="BulletResponseCharChar">
    <w:name w:val="Bullet Response Char Char"/>
    <w:qFormat/>
    <w:rsid w:val="00403EE7"/>
    <w:rPr>
      <w:rFonts w:ascii="Arial" w:hAnsi="Arial" w:cs="Arial"/>
      <w:b/>
      <w:bCs/>
      <w:i/>
      <w:iCs/>
      <w:kern w:val="0"/>
      <w:sz w:val="24"/>
      <w:szCs w:val="20"/>
      <w:lang w:eastAsia="en-US" w:bidi="en-US"/>
    </w:rPr>
  </w:style>
  <w:style w:type="character" w:customStyle="1" w:styleId="1fffa">
    <w:name w:val="明显强调1"/>
    <w:uiPriority w:val="21"/>
    <w:qFormat/>
    <w:rsid w:val="00403EE7"/>
    <w:rPr>
      <w:b/>
      <w:bCs/>
    </w:rPr>
  </w:style>
  <w:style w:type="character" w:customStyle="1" w:styleId="1fffb">
    <w:name w:val="不明显参考1"/>
    <w:uiPriority w:val="31"/>
    <w:qFormat/>
    <w:rsid w:val="00403EE7"/>
    <w:rPr>
      <w:smallCaps/>
    </w:rPr>
  </w:style>
  <w:style w:type="character" w:customStyle="1" w:styleId="1fffc">
    <w:name w:val="明显参考1"/>
    <w:uiPriority w:val="32"/>
    <w:qFormat/>
    <w:rsid w:val="00403EE7"/>
    <w:rPr>
      <w:smallCaps/>
      <w:spacing w:val="5"/>
      <w:u w:val="single"/>
    </w:rPr>
  </w:style>
  <w:style w:type="character" w:customStyle="1" w:styleId="CC">
    <w:name w:val="C C"/>
    <w:qFormat/>
    <w:rsid w:val="00403EE7"/>
    <w:rPr>
      <w:rFonts w:eastAsia="宋体"/>
      <w:b/>
      <w:bCs/>
      <w:kern w:val="2"/>
      <w:sz w:val="32"/>
      <w:szCs w:val="32"/>
      <w:lang w:val="en-US" w:eastAsia="zh-CN" w:bidi="ar-SA"/>
    </w:rPr>
  </w:style>
  <w:style w:type="character" w:customStyle="1" w:styleId="Cha">
    <w:name w:val="小节 Cha"/>
    <w:qFormat/>
    <w:rsid w:val="00403EE7"/>
    <w:rPr>
      <w:rFonts w:eastAsia="宋体"/>
      <w:b/>
      <w:bCs/>
      <w:kern w:val="2"/>
      <w:sz w:val="32"/>
      <w:szCs w:val="32"/>
      <w:lang w:val="en-US" w:eastAsia="zh-CN" w:bidi="ar-SA"/>
    </w:rPr>
  </w:style>
  <w:style w:type="paragraph" w:customStyle="1" w:styleId="afffffffffffffff8">
    <w:name w:val="表格题注"/>
    <w:next w:val="affff2"/>
    <w:qFormat/>
    <w:rsid w:val="00403EE7"/>
    <w:pPr>
      <w:keepLines/>
      <w:spacing w:beforeLines="100" w:after="200" w:line="276" w:lineRule="auto"/>
      <w:jc w:val="center"/>
    </w:pPr>
    <w:rPr>
      <w:rFonts w:ascii="Arial" w:hAnsi="Arial"/>
      <w:sz w:val="18"/>
      <w:szCs w:val="18"/>
    </w:rPr>
  </w:style>
  <w:style w:type="paragraph" w:customStyle="1" w:styleId="afffffffffffffff9">
    <w:name w:val="插图题注"/>
    <w:next w:val="affff2"/>
    <w:qFormat/>
    <w:rsid w:val="00403EE7"/>
    <w:pPr>
      <w:spacing w:afterLines="100" w:line="276" w:lineRule="auto"/>
      <w:ind w:left="2880"/>
      <w:jc w:val="center"/>
    </w:pPr>
    <w:rPr>
      <w:rFonts w:ascii="Arial" w:hAnsi="Arial"/>
      <w:sz w:val="18"/>
      <w:szCs w:val="18"/>
    </w:rPr>
  </w:style>
  <w:style w:type="paragraph" w:customStyle="1" w:styleId="TableDescription">
    <w:name w:val="Table Description"/>
    <w:next w:val="affff2"/>
    <w:qFormat/>
    <w:rsid w:val="00403EE7"/>
    <w:pPr>
      <w:keepNext/>
      <w:snapToGrid w:val="0"/>
      <w:spacing w:before="160" w:after="80" w:line="276" w:lineRule="auto"/>
      <w:ind w:firstLine="1701"/>
      <w:jc w:val="center"/>
    </w:pPr>
    <w:rPr>
      <w:rFonts w:ascii="Arial" w:eastAsia="黑体" w:hAnsi="Arial" w:cs="Arial"/>
      <w:sz w:val="18"/>
      <w:szCs w:val="18"/>
    </w:rPr>
  </w:style>
  <w:style w:type="paragraph" w:customStyle="1" w:styleId="TableText2">
    <w:name w:val="Table Text"/>
    <w:qFormat/>
    <w:rsid w:val="00403EE7"/>
    <w:pPr>
      <w:snapToGrid w:val="0"/>
      <w:spacing w:before="80" w:after="80" w:line="276" w:lineRule="auto"/>
    </w:pPr>
    <w:rPr>
      <w:rFonts w:ascii="Arial" w:hAnsi="Arial" w:cs="Arial"/>
      <w:sz w:val="18"/>
      <w:szCs w:val="18"/>
    </w:rPr>
  </w:style>
  <w:style w:type="paragraph" w:customStyle="1" w:styleId="FigureDescription">
    <w:name w:val="Figure Description"/>
    <w:next w:val="affff2"/>
    <w:link w:val="FigureDescriptionChar"/>
    <w:qFormat/>
    <w:rsid w:val="00403EE7"/>
    <w:pPr>
      <w:snapToGrid w:val="0"/>
      <w:spacing w:before="80" w:after="320" w:line="276" w:lineRule="auto"/>
      <w:ind w:firstLine="1701"/>
      <w:jc w:val="center"/>
    </w:pPr>
    <w:rPr>
      <w:rFonts w:ascii="Arial" w:eastAsia="黑体" w:hAnsi="Arial" w:cs="Arial"/>
      <w:sz w:val="18"/>
      <w:szCs w:val="18"/>
    </w:rPr>
  </w:style>
  <w:style w:type="paragraph" w:customStyle="1" w:styleId="ItemListChar">
    <w:name w:val="Item List Char"/>
    <w:qFormat/>
    <w:rsid w:val="00403EE7"/>
    <w:pPr>
      <w:tabs>
        <w:tab w:val="left" w:pos="2211"/>
      </w:tabs>
      <w:spacing w:after="200" w:line="300" w:lineRule="auto"/>
      <w:ind w:left="2211" w:hanging="510"/>
      <w:jc w:val="both"/>
    </w:pPr>
    <w:rPr>
      <w:rFonts w:ascii="Arial" w:hAnsi="Arial" w:cs="Arial"/>
      <w:sz w:val="22"/>
      <w:szCs w:val="21"/>
    </w:rPr>
  </w:style>
  <w:style w:type="paragraph" w:customStyle="1" w:styleId="ItemList0">
    <w:name w:val="Item List"/>
    <w:qFormat/>
    <w:rsid w:val="00403EE7"/>
    <w:pPr>
      <w:tabs>
        <w:tab w:val="left" w:pos="2211"/>
      </w:tabs>
      <w:spacing w:after="200" w:line="300" w:lineRule="auto"/>
      <w:ind w:left="2211" w:hanging="510"/>
      <w:jc w:val="both"/>
    </w:pPr>
    <w:rPr>
      <w:rFonts w:ascii="Arial" w:hAnsi="Arial" w:cs="Arial"/>
      <w:sz w:val="22"/>
      <w:szCs w:val="21"/>
    </w:rPr>
  </w:style>
  <w:style w:type="paragraph" w:customStyle="1" w:styleId="afffffffffffffffa">
    <w:name w:val="二级项目符号"/>
    <w:basedOn w:val="affff2"/>
    <w:qFormat/>
    <w:rsid w:val="00403EE7"/>
    <w:pPr>
      <w:spacing w:line="360" w:lineRule="auto"/>
    </w:pPr>
    <w:rPr>
      <w:color w:val="auto"/>
      <w:kern w:val="2"/>
      <w:sz w:val="24"/>
      <w:szCs w:val="20"/>
    </w:rPr>
  </w:style>
  <w:style w:type="paragraph" w:customStyle="1" w:styleId="afffffffffffffffb">
    <w:name w:val="图中文字"/>
    <w:basedOn w:val="affff2"/>
    <w:qFormat/>
    <w:rsid w:val="00403EE7"/>
    <w:pPr>
      <w:spacing w:line="240" w:lineRule="auto"/>
      <w:jc w:val="center"/>
    </w:pPr>
    <w:rPr>
      <w:rFonts w:ascii="Arial" w:hAnsi="Arial"/>
      <w:color w:val="auto"/>
      <w:kern w:val="2"/>
      <w:szCs w:val="20"/>
    </w:rPr>
  </w:style>
  <w:style w:type="paragraph" w:customStyle="1" w:styleId="2H2Heading2HiddenHeading2CCBSheading22IS">
    <w:name w:val="样式 标题 2H2Heading 2 HiddenHeading 2 CCBSheading 2第一章 标题 2IS..."/>
    <w:basedOn w:val="2b"/>
    <w:qFormat/>
    <w:rsid w:val="00403EE7"/>
    <w:pPr>
      <w:keepLines w:val="0"/>
      <w:adjustRightInd w:val="0"/>
      <w:spacing w:before="312" w:after="312" w:line="480" w:lineRule="auto"/>
      <w:ind w:firstLineChars="1302" w:firstLine="3128"/>
      <w:textAlignment w:val="baseline"/>
    </w:pPr>
    <w:rPr>
      <w:rFonts w:ascii="Times New Roman" w:eastAsia="宋体" w:hAnsi="Times New Roman" w:cs="Times New Roman"/>
      <w:bCs/>
      <w:color w:val="4F81BD"/>
      <w:kern w:val="2"/>
      <w:sz w:val="28"/>
      <w:szCs w:val="20"/>
    </w:rPr>
  </w:style>
  <w:style w:type="paragraph" w:customStyle="1" w:styleId="afffffffffffffffc">
    <w:name w:val="È±Ê¡ÎÄ±¾"/>
    <w:basedOn w:val="affff2"/>
    <w:qFormat/>
    <w:rsid w:val="00403EE7"/>
    <w:pPr>
      <w:overflowPunct w:val="0"/>
      <w:autoSpaceDE w:val="0"/>
      <w:autoSpaceDN w:val="0"/>
      <w:adjustRightInd w:val="0"/>
      <w:spacing w:before="80" w:after="80" w:line="360" w:lineRule="auto"/>
      <w:ind w:firstLine="493"/>
      <w:textAlignment w:val="baseline"/>
    </w:pPr>
    <w:rPr>
      <w:rFonts w:ascii="宋体" w:hAnsi="Arial"/>
      <w:color w:val="auto"/>
      <w:kern w:val="2"/>
      <w:sz w:val="24"/>
      <w:szCs w:val="20"/>
    </w:rPr>
  </w:style>
  <w:style w:type="paragraph" w:customStyle="1" w:styleId="2fff4">
    <w:name w:val="¶ÎÂä2"/>
    <w:basedOn w:val="affff2"/>
    <w:qFormat/>
    <w:rsid w:val="00403EE7"/>
    <w:pPr>
      <w:overflowPunct w:val="0"/>
      <w:autoSpaceDE w:val="0"/>
      <w:autoSpaceDN w:val="0"/>
      <w:adjustRightInd w:val="0"/>
      <w:spacing w:line="360" w:lineRule="auto"/>
      <w:ind w:left="360"/>
      <w:textAlignment w:val="baseline"/>
    </w:pPr>
    <w:rPr>
      <w:rFonts w:ascii="宋体"/>
      <w:color w:val="auto"/>
      <w:kern w:val="2"/>
      <w:szCs w:val="20"/>
    </w:rPr>
  </w:style>
  <w:style w:type="paragraph" w:customStyle="1" w:styleId="afffffffffffffffd">
    <w:name w:val="正文加点"/>
    <w:basedOn w:val="affff2"/>
    <w:next w:val="affff2"/>
    <w:qFormat/>
    <w:rsid w:val="00403EE7"/>
    <w:pPr>
      <w:tabs>
        <w:tab w:val="left" w:pos="780"/>
      </w:tabs>
      <w:spacing w:line="360" w:lineRule="auto"/>
      <w:ind w:firstLine="420"/>
    </w:pPr>
    <w:rPr>
      <w:rFonts w:ascii="Arial" w:hAnsi="Arial" w:cs="Arial"/>
      <w:color w:val="auto"/>
      <w:kern w:val="2"/>
      <w:sz w:val="24"/>
    </w:rPr>
  </w:style>
  <w:style w:type="paragraph" w:customStyle="1" w:styleId="afffffffffffffffe">
    <w:name w:val="黑"/>
    <w:basedOn w:val="affff2"/>
    <w:qFormat/>
    <w:rsid w:val="00403EE7"/>
    <w:pPr>
      <w:spacing w:line="360" w:lineRule="auto"/>
    </w:pPr>
    <w:rPr>
      <w:b/>
      <w:color w:val="auto"/>
      <w:kern w:val="2"/>
      <w:sz w:val="24"/>
    </w:rPr>
  </w:style>
  <w:style w:type="paragraph" w:customStyle="1" w:styleId="1fffd">
    <w:name w:val="编号1"/>
    <w:basedOn w:val="affff2"/>
    <w:link w:val="1CharChar3"/>
    <w:qFormat/>
    <w:rsid w:val="00403EE7"/>
    <w:pPr>
      <w:spacing w:line="360" w:lineRule="auto"/>
    </w:pPr>
    <w:rPr>
      <w:rFonts w:ascii="Arial" w:hAnsi="Arial"/>
      <w:color w:val="auto"/>
      <w:kern w:val="2"/>
      <w:sz w:val="24"/>
      <w:szCs w:val="20"/>
    </w:rPr>
  </w:style>
  <w:style w:type="paragraph" w:customStyle="1" w:styleId="affffffffffffffff">
    <w:name w:val="附图图题"/>
    <w:basedOn w:val="affff2"/>
    <w:next w:val="affff3"/>
    <w:qFormat/>
    <w:rsid w:val="00403EE7"/>
    <w:pPr>
      <w:spacing w:afterLines="50" w:line="360" w:lineRule="auto"/>
      <w:ind w:left="200" w:hangingChars="200" w:hanging="200"/>
      <w:jc w:val="center"/>
    </w:pPr>
    <w:rPr>
      <w:rFonts w:ascii="Arial" w:eastAsia="黑体" w:hAnsi="Arial"/>
      <w:color w:val="auto"/>
      <w:kern w:val="2"/>
      <w:sz w:val="18"/>
    </w:rPr>
  </w:style>
  <w:style w:type="paragraph" w:customStyle="1" w:styleId="affffffffffffffff0">
    <w:name w:val="附图居中"/>
    <w:basedOn w:val="affff2"/>
    <w:next w:val="affffffffffffffff"/>
    <w:qFormat/>
    <w:rsid w:val="00403EE7"/>
    <w:pPr>
      <w:spacing w:afterLines="50" w:line="360" w:lineRule="auto"/>
      <w:jc w:val="center"/>
    </w:pPr>
    <w:rPr>
      <w:rFonts w:ascii="宋体" w:hAnsi="宋体"/>
      <w:color w:val="auto"/>
      <w:kern w:val="2"/>
    </w:rPr>
  </w:style>
  <w:style w:type="paragraph" w:customStyle="1" w:styleId="DefaultText">
    <w:name w:val="Default Text"/>
    <w:basedOn w:val="affff2"/>
    <w:qFormat/>
    <w:rsid w:val="00403EE7"/>
    <w:pPr>
      <w:spacing w:line="360" w:lineRule="auto"/>
    </w:pPr>
    <w:rPr>
      <w:snapToGrid w:val="0"/>
      <w:color w:val="auto"/>
      <w:kern w:val="2"/>
      <w:sz w:val="24"/>
      <w:szCs w:val="20"/>
      <w:lang w:val="en-GB"/>
    </w:rPr>
  </w:style>
  <w:style w:type="paragraph" w:customStyle="1" w:styleId="af00">
    <w:name w:val="af0"/>
    <w:basedOn w:val="affff2"/>
    <w:qFormat/>
    <w:rsid w:val="00403EE7"/>
    <w:pPr>
      <w:spacing w:before="100" w:beforeAutospacing="1" w:after="100" w:afterAutospacing="1" w:line="256" w:lineRule="atLeast"/>
    </w:pPr>
    <w:rPr>
      <w:rFonts w:ascii="宋体" w:hAnsi="宋体" w:cs="宋体"/>
      <w:color w:val="auto"/>
      <w:kern w:val="2"/>
      <w:sz w:val="19"/>
      <w:szCs w:val="19"/>
    </w:rPr>
  </w:style>
  <w:style w:type="paragraph" w:customStyle="1" w:styleId="affffffffffffffff1">
    <w:name w:val="项目正文"/>
    <w:basedOn w:val="affff2"/>
    <w:qFormat/>
    <w:rsid w:val="00403EE7"/>
    <w:pPr>
      <w:tabs>
        <w:tab w:val="left" w:pos="907"/>
      </w:tabs>
      <w:spacing w:line="360" w:lineRule="auto"/>
      <w:ind w:left="907" w:hanging="397"/>
    </w:pPr>
    <w:rPr>
      <w:kern w:val="2"/>
      <w:szCs w:val="20"/>
    </w:rPr>
  </w:style>
  <w:style w:type="paragraph" w:customStyle="1" w:styleId="affffffffffffffff2">
    <w:name w:val="正文（首行不缩进）"/>
    <w:basedOn w:val="affff2"/>
    <w:qFormat/>
    <w:rsid w:val="00403EE7"/>
    <w:pPr>
      <w:autoSpaceDE w:val="0"/>
      <w:autoSpaceDN w:val="0"/>
      <w:adjustRightInd w:val="0"/>
      <w:spacing w:line="360" w:lineRule="auto"/>
    </w:pPr>
    <w:rPr>
      <w:color w:val="auto"/>
      <w:kern w:val="2"/>
      <w:szCs w:val="20"/>
    </w:rPr>
  </w:style>
  <w:style w:type="paragraph" w:customStyle="1" w:styleId="TableBold">
    <w:name w:val="Table Bold"/>
    <w:basedOn w:val="TableBody"/>
    <w:qFormat/>
    <w:rsid w:val="00403EE7"/>
    <w:pPr>
      <w:widowControl w:val="0"/>
      <w:spacing w:before="40" w:after="40" w:line="240" w:lineRule="exact"/>
      <w:ind w:right="113"/>
      <w:jc w:val="both"/>
    </w:pPr>
    <w:rPr>
      <w:rFonts w:cs="Arial"/>
      <w:b/>
      <w:snapToGrid/>
      <w:kern w:val="2"/>
      <w:szCs w:val="18"/>
    </w:rPr>
  </w:style>
  <w:style w:type="paragraph" w:customStyle="1" w:styleId="affffffffffffffff3">
    <w:name w:val="表头"/>
    <w:link w:val="Charffff"/>
    <w:qFormat/>
    <w:rsid w:val="00403EE7"/>
    <w:pPr>
      <w:spacing w:after="200" w:line="276" w:lineRule="auto"/>
    </w:pPr>
    <w:rPr>
      <w:rFonts w:ascii="Arial" w:hAnsi="Arial"/>
      <w:kern w:val="2"/>
      <w:sz w:val="18"/>
      <w:szCs w:val="24"/>
    </w:rPr>
  </w:style>
  <w:style w:type="paragraph" w:customStyle="1" w:styleId="affffffffffffffff4">
    <w:name w:val="表正文左"/>
    <w:qFormat/>
    <w:rsid w:val="00403EE7"/>
    <w:pPr>
      <w:spacing w:after="200" w:line="276" w:lineRule="auto"/>
    </w:pPr>
    <w:rPr>
      <w:rFonts w:ascii="Arial" w:hAnsi="Arial"/>
      <w:kern w:val="2"/>
      <w:sz w:val="18"/>
      <w:szCs w:val="24"/>
    </w:rPr>
  </w:style>
  <w:style w:type="character" w:customStyle="1" w:styleId="titleblack14px1">
    <w:name w:val="titleblack14px1"/>
    <w:qFormat/>
    <w:rsid w:val="00403EE7"/>
    <w:rPr>
      <w:b/>
      <w:bCs/>
      <w:color w:val="000000"/>
      <w:sz w:val="21"/>
      <w:szCs w:val="21"/>
    </w:rPr>
  </w:style>
  <w:style w:type="paragraph" w:customStyle="1" w:styleId="Xie">
    <w:name w:val="Xie图文中"/>
    <w:qFormat/>
    <w:rsid w:val="00403EE7"/>
    <w:pPr>
      <w:widowControl w:val="0"/>
      <w:adjustRightInd w:val="0"/>
      <w:snapToGrid w:val="0"/>
      <w:spacing w:after="200" w:line="276" w:lineRule="auto"/>
      <w:jc w:val="center"/>
    </w:pPr>
    <w:rPr>
      <w:rFonts w:ascii="Calibri" w:eastAsia="仿宋_GB2312" w:hAnsi="Calibri"/>
      <w:sz w:val="24"/>
      <w:szCs w:val="22"/>
    </w:rPr>
  </w:style>
  <w:style w:type="paragraph" w:customStyle="1" w:styleId="ParaCharCharCharCharCharCharCharCharChar1CharCharCharCharCharCharCharCharChar">
    <w:name w:val="默认段落字体 Para Char Char Char Char Char Char Char Char Char1 Char Char Char Char Char Char Char Char Char"/>
    <w:basedOn w:val="afffff"/>
    <w:qFormat/>
    <w:rsid w:val="00403EE7"/>
    <w:pPr>
      <w:shd w:val="clear" w:color="auto" w:fill="000080"/>
      <w:spacing w:line="240" w:lineRule="auto"/>
      <w:ind w:firstLineChars="225" w:firstLine="540"/>
    </w:pPr>
    <w:rPr>
      <w:rFonts w:ascii="Tahoma" w:hAnsi="Tahoma"/>
      <w:color w:val="auto"/>
      <w:kern w:val="2"/>
      <w:sz w:val="24"/>
    </w:rPr>
  </w:style>
  <w:style w:type="character" w:customStyle="1" w:styleId="mmm">
    <w:name w:val="mmm"/>
    <w:qFormat/>
    <w:rsid w:val="00403EE7"/>
  </w:style>
  <w:style w:type="character" w:customStyle="1" w:styleId="style131">
    <w:name w:val="style131"/>
    <w:qFormat/>
    <w:rsid w:val="00403EE7"/>
    <w:rPr>
      <w:rFonts w:ascii="宋体" w:eastAsia="宋体" w:hAnsi="宋体" w:hint="eastAsia"/>
      <w:color w:val="555555"/>
      <w:spacing w:val="360"/>
      <w:sz w:val="18"/>
      <w:szCs w:val="18"/>
    </w:rPr>
  </w:style>
  <w:style w:type="paragraph" w:customStyle="1" w:styleId="3ff0">
    <w:name w:val="正文文字3"/>
    <w:basedOn w:val="affff2"/>
    <w:next w:val="afffff5"/>
    <w:qFormat/>
    <w:rsid w:val="00403EE7"/>
    <w:pPr>
      <w:spacing w:after="120" w:line="240" w:lineRule="auto"/>
      <w:ind w:left="420"/>
    </w:pPr>
    <w:rPr>
      <w:color w:val="auto"/>
      <w:kern w:val="2"/>
    </w:rPr>
  </w:style>
  <w:style w:type="character" w:customStyle="1" w:styleId="321">
    <w:name w:val="标题 32"/>
    <w:qFormat/>
    <w:rsid w:val="00403EE7"/>
    <w:rPr>
      <w:rFonts w:eastAsia="宋体"/>
      <w:b/>
      <w:bCs/>
      <w:kern w:val="2"/>
      <w:sz w:val="32"/>
      <w:szCs w:val="32"/>
      <w:lang w:val="en-US" w:eastAsia="zh-CN" w:bidi="ar-SA"/>
    </w:rPr>
  </w:style>
  <w:style w:type="character" w:customStyle="1" w:styleId="H212C">
    <w:name w:val="H212 C"/>
    <w:qFormat/>
    <w:rsid w:val="00403EE7"/>
    <w:rPr>
      <w:rFonts w:ascii="Arial" w:eastAsia="黑体" w:hAnsi="Arial"/>
      <w:b/>
      <w:bCs/>
      <w:kern w:val="2"/>
      <w:sz w:val="32"/>
      <w:szCs w:val="32"/>
      <w:lang w:val="en-US" w:eastAsia="zh-CN" w:bidi="ar-SA"/>
    </w:rPr>
  </w:style>
  <w:style w:type="paragraph" w:customStyle="1" w:styleId="fout">
    <w:name w:val="fout"/>
    <w:basedOn w:val="affff2"/>
    <w:qFormat/>
    <w:rsid w:val="00403EE7"/>
    <w:pPr>
      <w:spacing w:before="100" w:beforeAutospacing="1" w:after="100" w:afterAutospacing="1" w:line="270" w:lineRule="atLeast"/>
    </w:pPr>
    <w:rPr>
      <w:rFonts w:ascii="ˎ̥" w:hAnsi="ˎ̥" w:cs="宋体"/>
      <w:color w:val="auto"/>
      <w:spacing w:val="30"/>
      <w:kern w:val="2"/>
      <w:sz w:val="18"/>
      <w:szCs w:val="18"/>
    </w:rPr>
  </w:style>
  <w:style w:type="paragraph" w:customStyle="1" w:styleId="CharCharCharCharCharChar">
    <w:name w:val="Char Char Char Char Char Char"/>
    <w:basedOn w:val="affff2"/>
    <w:qFormat/>
    <w:rsid w:val="00403EE7"/>
    <w:pPr>
      <w:adjustRightInd w:val="0"/>
      <w:spacing w:line="360" w:lineRule="auto"/>
    </w:pPr>
    <w:rPr>
      <w:color w:val="auto"/>
      <w:kern w:val="2"/>
      <w:sz w:val="24"/>
      <w:szCs w:val="20"/>
    </w:rPr>
  </w:style>
  <w:style w:type="character" w:customStyle="1" w:styleId="affffffffffffffff5">
    <w:name w:val="正文（首行缩进两字）"/>
    <w:qFormat/>
    <w:rsid w:val="00403EE7"/>
    <w:rPr>
      <w:rFonts w:ascii="宋体" w:eastAsia="宋体"/>
      <w:color w:val="000000"/>
      <w:kern w:val="2"/>
      <w:sz w:val="24"/>
      <w:lang w:val="en-US" w:eastAsia="zh-CN" w:bidi="ar-SA"/>
    </w:rPr>
  </w:style>
  <w:style w:type="character" w:customStyle="1" w:styleId="CharCharCharCharCharCharCharCharCharCharCharCharCharCharCharCharCharCharCharCharCharCharCharCharCharCharCharCharCharCharCharCharCharCharCharCharCharCharCharCharCharCharCharCharCharCharCharCharCharCh">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rsid w:val="00403EE7"/>
    <w:rPr>
      <w:rFonts w:eastAsia="宋体"/>
      <w:kern w:val="2"/>
      <w:sz w:val="21"/>
      <w:szCs w:val="24"/>
      <w:lang w:val="en-US" w:eastAsia="zh-CN" w:bidi="ar-SA"/>
    </w:rPr>
  </w:style>
  <w:style w:type="paragraph" w:customStyle="1" w:styleId="2CharCharCharCharChar">
    <w:name w:val="样式 正文缩进 + 首行缩进:  2 字符 Char Char Char Char Char"/>
    <w:basedOn w:val="affff3"/>
    <w:qFormat/>
    <w:rsid w:val="00403EE7"/>
    <w:pPr>
      <w:spacing w:line="360" w:lineRule="auto"/>
      <w:ind w:firstLine="480"/>
    </w:pPr>
    <w:rPr>
      <w:rFonts w:cs="隶书"/>
      <w:sz w:val="24"/>
      <w:szCs w:val="24"/>
    </w:rPr>
  </w:style>
  <w:style w:type="paragraph" w:customStyle="1" w:styleId="ResponseCharCharChar">
    <w:name w:val="Response Char Char Char"/>
    <w:basedOn w:val="affff3"/>
    <w:qFormat/>
    <w:rsid w:val="00403EE7"/>
    <w:pPr>
      <w:spacing w:before="60" w:after="120"/>
      <w:ind w:left="567" w:firstLineChars="0" w:firstLine="0"/>
    </w:pPr>
    <w:rPr>
      <w:rFonts w:ascii="Arial" w:eastAsia="MS Mincho" w:hAnsi="Arial"/>
      <w:color w:val="0000FF"/>
      <w:sz w:val="24"/>
      <w:szCs w:val="24"/>
      <w:lang w:val="en-AU" w:eastAsia="en-AU"/>
    </w:rPr>
  </w:style>
  <w:style w:type="paragraph" w:customStyle="1" w:styleId="WW-CharChar">
    <w:name w:val="WW-普通文字 Char Char"/>
    <w:basedOn w:val="affff2"/>
    <w:qFormat/>
    <w:rsid w:val="00403EE7"/>
    <w:pPr>
      <w:suppressAutoHyphens/>
      <w:spacing w:line="240" w:lineRule="auto"/>
    </w:pPr>
    <w:rPr>
      <w:rFonts w:ascii="宋体" w:hAnsi="宋体"/>
      <w:color w:val="auto"/>
      <w:kern w:val="1"/>
      <w:lang w:eastAsia="ar-SA"/>
    </w:rPr>
  </w:style>
  <w:style w:type="paragraph" w:customStyle="1" w:styleId="IBMbullets1">
    <w:name w:val="IBM bullets 1"/>
    <w:basedOn w:val="affff2"/>
    <w:qFormat/>
    <w:rsid w:val="00403EE7"/>
    <w:pPr>
      <w:tabs>
        <w:tab w:val="left" w:pos="1080"/>
        <w:tab w:val="left" w:pos="1134"/>
      </w:tabs>
      <w:spacing w:before="120" w:line="240" w:lineRule="auto"/>
      <w:ind w:left="1135" w:hanging="360"/>
    </w:pPr>
    <w:rPr>
      <w:rFonts w:ascii="IBM Helvetica Light" w:eastAsia="Times New Roman" w:hAnsi="IBM Helvetica Light"/>
      <w:color w:val="auto"/>
      <w:kern w:val="2"/>
      <w:sz w:val="20"/>
      <w:szCs w:val="20"/>
      <w:lang w:val="en-AU"/>
    </w:rPr>
  </w:style>
  <w:style w:type="paragraph" w:customStyle="1" w:styleId="Responseitalic">
    <w:name w:val="Response italic"/>
    <w:basedOn w:val="ResponseCharCharChar"/>
    <w:qFormat/>
    <w:rsid w:val="00403EE7"/>
    <w:rPr>
      <w:rFonts w:eastAsia="Times New Roman"/>
      <w:i/>
    </w:rPr>
  </w:style>
  <w:style w:type="paragraph" w:customStyle="1" w:styleId="IBMbullets2">
    <w:name w:val="IBM bullets 2"/>
    <w:basedOn w:val="IBMbullets1"/>
    <w:qFormat/>
    <w:rsid w:val="00403EE7"/>
    <w:pPr>
      <w:ind w:left="1080"/>
    </w:pPr>
  </w:style>
  <w:style w:type="paragraph" w:customStyle="1" w:styleId="77">
    <w:name w:val="7"/>
    <w:basedOn w:val="affff2"/>
    <w:next w:val="2f1"/>
    <w:uiPriority w:val="99"/>
    <w:qFormat/>
    <w:rsid w:val="00403EE7"/>
    <w:pPr>
      <w:spacing w:before="120" w:after="120" w:line="480" w:lineRule="auto"/>
      <w:ind w:firstLine="454"/>
    </w:pPr>
    <w:rPr>
      <w:color w:val="auto"/>
      <w:kern w:val="2"/>
      <w:szCs w:val="20"/>
    </w:rPr>
  </w:style>
  <w:style w:type="paragraph" w:customStyle="1" w:styleId="affffffffffffffff6">
    <w:name w:val="我的正文"/>
    <w:basedOn w:val="affff2"/>
    <w:qFormat/>
    <w:rsid w:val="00403EE7"/>
    <w:pPr>
      <w:spacing w:line="288" w:lineRule="auto"/>
      <w:ind w:firstLine="567"/>
    </w:pPr>
    <w:rPr>
      <w:color w:val="auto"/>
      <w:spacing w:val="6"/>
      <w:kern w:val="2"/>
      <w:sz w:val="24"/>
      <w:szCs w:val="20"/>
    </w:rPr>
  </w:style>
  <w:style w:type="paragraph" w:customStyle="1" w:styleId="Style22">
    <w:name w:val="Style2"/>
    <w:basedOn w:val="2b"/>
    <w:qFormat/>
    <w:rsid w:val="00403EE7"/>
    <w:pPr>
      <w:tabs>
        <w:tab w:val="left" w:pos="540"/>
      </w:tabs>
      <w:autoSpaceDE w:val="0"/>
      <w:autoSpaceDN w:val="0"/>
      <w:adjustRightInd w:val="0"/>
      <w:spacing w:before="200" w:after="0" w:line="360" w:lineRule="auto"/>
      <w:ind w:firstLineChars="1302" w:firstLine="3128"/>
    </w:pPr>
    <w:rPr>
      <w:rFonts w:ascii="宋体" w:eastAsia="宋体" w:hAnsi="宋体" w:cs="Times New Roman"/>
      <w:color w:val="4F81BD"/>
      <w:kern w:val="2"/>
      <w:sz w:val="21"/>
      <w:szCs w:val="21"/>
    </w:rPr>
  </w:style>
  <w:style w:type="paragraph" w:customStyle="1" w:styleId="qc">
    <w:name w:val="qc"/>
    <w:basedOn w:val="affff2"/>
    <w:qFormat/>
    <w:rsid w:val="00403EE7"/>
    <w:pPr>
      <w:spacing w:before="100" w:beforeAutospacing="1" w:after="100" w:afterAutospacing="1" w:line="240" w:lineRule="auto"/>
    </w:pPr>
    <w:rPr>
      <w:rFonts w:ascii="宋体" w:hAnsi="宋体" w:cs="宋体"/>
      <w:color w:val="999999"/>
      <w:kern w:val="2"/>
      <w:sz w:val="18"/>
      <w:szCs w:val="18"/>
    </w:rPr>
  </w:style>
  <w:style w:type="paragraph" w:customStyle="1" w:styleId="074">
    <w:name w:val="正文样式 首行缩进:  0.74 厘米"/>
    <w:basedOn w:val="affff2"/>
    <w:qFormat/>
    <w:rsid w:val="00403EE7"/>
    <w:pPr>
      <w:spacing w:line="360" w:lineRule="auto"/>
      <w:ind w:leftChars="-60" w:left="-108" w:right="72" w:firstLineChars="200" w:firstLine="200"/>
    </w:pPr>
    <w:rPr>
      <w:kern w:val="2"/>
      <w:sz w:val="24"/>
      <w:szCs w:val="20"/>
    </w:rPr>
  </w:style>
  <w:style w:type="character" w:customStyle="1" w:styleId="titlered1">
    <w:name w:val="titlered1"/>
    <w:qFormat/>
    <w:rsid w:val="00403EE7"/>
    <w:rPr>
      <w:rFonts w:hint="default"/>
      <w:color w:val="CE0702"/>
      <w:sz w:val="18"/>
      <w:szCs w:val="18"/>
    </w:rPr>
  </w:style>
  <w:style w:type="paragraph" w:customStyle="1" w:styleId="ParaCharCharCharCharCharCharCharCharChar1CharCharCharCharCharCharCharCharCharCharCharCharCharCharCharCharCharChar">
    <w:name w:val="默认段落字体 Para Char Char Char Char Char Char Char Char Char1 Char Char Char Char Char Char Char Char Char Char Char Char Char Char Char Char Char Char"/>
    <w:basedOn w:val="afffff"/>
    <w:qFormat/>
    <w:rsid w:val="00403EE7"/>
    <w:pPr>
      <w:shd w:val="clear" w:color="auto" w:fill="000080"/>
      <w:spacing w:line="240" w:lineRule="auto"/>
      <w:ind w:firstLineChars="225" w:firstLine="540"/>
    </w:pPr>
    <w:rPr>
      <w:rFonts w:ascii="Tahoma" w:hAnsi="Tahoma"/>
      <w:color w:val="auto"/>
      <w:kern w:val="2"/>
      <w:sz w:val="24"/>
    </w:rPr>
  </w:style>
  <w:style w:type="paragraph" w:customStyle="1" w:styleId="1fffe">
    <w:name w:val="样式 附图标题 + 段后: 1 行"/>
    <w:basedOn w:val="affff2"/>
    <w:qFormat/>
    <w:rsid w:val="00403EE7"/>
    <w:pPr>
      <w:keepNext/>
      <w:tabs>
        <w:tab w:val="left" w:pos="720"/>
      </w:tabs>
      <w:spacing w:after="240" w:line="240" w:lineRule="auto"/>
      <w:jc w:val="center"/>
    </w:pPr>
    <w:rPr>
      <w:rFonts w:ascii="Arial" w:eastAsia="黑体" w:hAnsi="Arial"/>
      <w:b/>
      <w:color w:val="auto"/>
      <w:kern w:val="2"/>
      <w:sz w:val="18"/>
      <w:szCs w:val="20"/>
    </w:rPr>
  </w:style>
  <w:style w:type="character" w:customStyle="1" w:styleId="textdarkgray1">
    <w:name w:val="text_darkgray1"/>
    <w:qFormat/>
    <w:rsid w:val="00403EE7"/>
    <w:rPr>
      <w:color w:val="000000"/>
      <w:spacing w:val="380"/>
      <w:sz w:val="22"/>
      <w:szCs w:val="22"/>
    </w:rPr>
  </w:style>
  <w:style w:type="paragraph" w:customStyle="1" w:styleId="affffffffffffffff7">
    <w:name w:val="正文列表"/>
    <w:basedOn w:val="affff2"/>
    <w:qFormat/>
    <w:rsid w:val="00403EE7"/>
    <w:pPr>
      <w:spacing w:after="120" w:line="240" w:lineRule="auto"/>
    </w:pPr>
    <w:rPr>
      <w:color w:val="auto"/>
      <w:kern w:val="2"/>
      <w:sz w:val="24"/>
      <w:szCs w:val="20"/>
      <w:lang w:eastAsia="zh-TW"/>
    </w:rPr>
  </w:style>
  <w:style w:type="paragraph" w:customStyle="1" w:styleId="contentnoteheader">
    <w:name w:val="contentnoteheader"/>
    <w:basedOn w:val="affff2"/>
    <w:qFormat/>
    <w:rsid w:val="00403EE7"/>
    <w:pPr>
      <w:spacing w:before="100" w:beforeAutospacing="1" w:after="100" w:afterAutospacing="1" w:line="240" w:lineRule="auto"/>
    </w:pPr>
    <w:rPr>
      <w:rFonts w:ascii="宋体" w:hAnsi="宋体"/>
      <w:kern w:val="2"/>
      <w:sz w:val="24"/>
    </w:rPr>
  </w:style>
  <w:style w:type="character" w:customStyle="1" w:styleId="line1801">
    <w:name w:val="line1801"/>
    <w:qFormat/>
    <w:rsid w:val="00403EE7"/>
    <w:rPr>
      <w:rFonts w:hint="default"/>
      <w:spacing w:val="380"/>
      <w:sz w:val="19"/>
      <w:szCs w:val="19"/>
    </w:rPr>
  </w:style>
  <w:style w:type="paragraph" w:customStyle="1" w:styleId="1ffff">
    <w:name w:val="小标题 1"/>
    <w:basedOn w:val="affff2"/>
    <w:qFormat/>
    <w:rsid w:val="00403EE7"/>
    <w:pPr>
      <w:autoSpaceDE w:val="0"/>
      <w:autoSpaceDN w:val="0"/>
      <w:adjustRightInd w:val="0"/>
    </w:pPr>
    <w:rPr>
      <w:rFonts w:ascii="文鼎粗黑" w:eastAsia="文鼎粗黑"/>
      <w:color w:val="auto"/>
      <w:kern w:val="2"/>
      <w:szCs w:val="20"/>
    </w:rPr>
  </w:style>
  <w:style w:type="paragraph" w:customStyle="1" w:styleId="Option">
    <w:name w:val="Option"/>
    <w:basedOn w:val="affff2"/>
    <w:qFormat/>
    <w:rsid w:val="00403EE7"/>
    <w:pPr>
      <w:spacing w:line="240" w:lineRule="auto"/>
    </w:pPr>
    <w:rPr>
      <w:rFonts w:ascii="Arial" w:hAnsi="Arial"/>
      <w:kern w:val="2"/>
      <w:szCs w:val="20"/>
    </w:rPr>
  </w:style>
  <w:style w:type="paragraph" w:customStyle="1" w:styleId="Default123Text1">
    <w:name w:val="Default 123  Text1"/>
    <w:basedOn w:val="affff2"/>
    <w:qFormat/>
    <w:rsid w:val="00403EE7"/>
    <w:pPr>
      <w:autoSpaceDE w:val="0"/>
      <w:autoSpaceDN w:val="0"/>
      <w:adjustRightInd w:val="0"/>
      <w:spacing w:line="240" w:lineRule="auto"/>
    </w:pPr>
    <w:rPr>
      <w:rFonts w:ascii="宋体"/>
      <w:color w:val="auto"/>
      <w:kern w:val="2"/>
      <w:sz w:val="26"/>
      <w:szCs w:val="26"/>
    </w:rPr>
  </w:style>
  <w:style w:type="paragraph" w:customStyle="1" w:styleId="2fff5">
    <w:name w:val="正文2"/>
    <w:link w:val="Char1f0"/>
    <w:qFormat/>
    <w:rsid w:val="00403EE7"/>
    <w:pPr>
      <w:widowControl w:val="0"/>
      <w:adjustRightInd w:val="0"/>
      <w:spacing w:after="200" w:line="360" w:lineRule="atLeast"/>
      <w:textAlignment w:val="baseline"/>
    </w:pPr>
    <w:rPr>
      <w:rFonts w:ascii="宋体" w:hAnsi="Calibri"/>
      <w:sz w:val="24"/>
      <w:szCs w:val="22"/>
    </w:rPr>
  </w:style>
  <w:style w:type="paragraph" w:customStyle="1" w:styleId="68">
    <w:name w:val="标句6"/>
    <w:basedOn w:val="affff2"/>
    <w:qFormat/>
    <w:rsid w:val="00403EE7"/>
    <w:pPr>
      <w:snapToGrid w:val="0"/>
      <w:spacing w:line="500" w:lineRule="atLeast"/>
      <w:ind w:left="1418" w:hanging="284"/>
      <w:jc w:val="center"/>
    </w:pPr>
    <w:rPr>
      <w:rFonts w:ascii="宋体"/>
      <w:color w:val="auto"/>
      <w:kern w:val="52"/>
      <w:sz w:val="27"/>
      <w:szCs w:val="20"/>
    </w:rPr>
  </w:style>
  <w:style w:type="paragraph" w:customStyle="1" w:styleId="yehuda">
    <w:name w:val="yehuda"/>
    <w:basedOn w:val="affff2"/>
    <w:qFormat/>
    <w:rsid w:val="00403EE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color w:val="auto"/>
      <w:kern w:val="2"/>
      <w:sz w:val="24"/>
      <w:szCs w:val="20"/>
      <w:lang w:val="en-GB"/>
    </w:rPr>
  </w:style>
  <w:style w:type="character" w:customStyle="1" w:styleId="orange1">
    <w:name w:val="orange1"/>
    <w:qFormat/>
    <w:rsid w:val="00403EE7"/>
    <w:rPr>
      <w:rFonts w:ascii="Arial" w:hAnsi="Arial" w:cs="Arial" w:hint="default"/>
      <w:b/>
      <w:bCs/>
      <w:color w:val="FF6600"/>
      <w:sz w:val="18"/>
      <w:szCs w:val="18"/>
    </w:rPr>
  </w:style>
  <w:style w:type="character" w:customStyle="1" w:styleId="cuti1">
    <w:name w:val="cuti1"/>
    <w:qFormat/>
    <w:rsid w:val="00403EE7"/>
    <w:rPr>
      <w:b/>
      <w:bCs/>
      <w:sz w:val="21"/>
      <w:szCs w:val="21"/>
      <w:u w:val="none"/>
    </w:rPr>
  </w:style>
  <w:style w:type="character" w:customStyle="1" w:styleId="weby1">
    <w:name w:val="weby1"/>
    <w:qFormat/>
    <w:rsid w:val="00403EE7"/>
  </w:style>
  <w:style w:type="paragraph" w:customStyle="1" w:styleId="NormalBoldChar1">
    <w:name w:val="Normal Bold Char1"/>
    <w:basedOn w:val="affff2"/>
    <w:qFormat/>
    <w:rsid w:val="00403EE7"/>
    <w:pPr>
      <w:tabs>
        <w:tab w:val="left" w:pos="624"/>
        <w:tab w:val="left" w:pos="2340"/>
        <w:tab w:val="left" w:pos="4320"/>
      </w:tabs>
      <w:spacing w:line="240" w:lineRule="auto"/>
    </w:pPr>
    <w:rPr>
      <w:rFonts w:ascii="Arial" w:hAnsi="Arial" w:cs="Arial"/>
      <w:b/>
      <w:bCs/>
      <w:color w:val="auto"/>
      <w:kern w:val="2"/>
      <w:sz w:val="18"/>
      <w:szCs w:val="18"/>
      <w:lang w:val="en-GB"/>
    </w:rPr>
  </w:style>
  <w:style w:type="paragraph" w:customStyle="1" w:styleId="affffffffffffffff8">
    <w:name w:val="标题二样式"/>
    <w:basedOn w:val="2b"/>
    <w:qFormat/>
    <w:rsid w:val="00403EE7"/>
    <w:pPr>
      <w:tabs>
        <w:tab w:val="left" w:pos="525"/>
      </w:tabs>
      <w:spacing w:before="0" w:after="0" w:line="240" w:lineRule="auto"/>
      <w:ind w:firstLineChars="1302" w:firstLine="3128"/>
    </w:pPr>
    <w:rPr>
      <w:rFonts w:ascii="Cambria" w:eastAsia="宋体" w:hAnsi="Cambria" w:cs="Times New Roman"/>
      <w:bCs/>
      <w:color w:val="4F81BD"/>
      <w:kern w:val="2"/>
      <w:sz w:val="26"/>
      <w:szCs w:val="26"/>
    </w:rPr>
  </w:style>
  <w:style w:type="paragraph" w:customStyle="1" w:styleId="CM11">
    <w:name w:val="CM11"/>
    <w:basedOn w:val="Default"/>
    <w:next w:val="Default"/>
    <w:qFormat/>
    <w:rsid w:val="00403EE7"/>
    <w:pPr>
      <w:spacing w:after="295" w:line="276" w:lineRule="auto"/>
    </w:pPr>
    <w:rPr>
      <w:rFonts w:ascii="Yenti EG" w:eastAsia="Yenti EG"/>
      <w:color w:val="auto"/>
      <w:sz w:val="20"/>
    </w:rPr>
  </w:style>
  <w:style w:type="paragraph" w:customStyle="1" w:styleId="SubParagraphType">
    <w:name w:val="Sub Paragraph Type"/>
    <w:basedOn w:val="affff2"/>
    <w:qFormat/>
    <w:rsid w:val="00403EE7"/>
    <w:pPr>
      <w:tabs>
        <w:tab w:val="left" w:pos="360"/>
      </w:tabs>
      <w:spacing w:line="240" w:lineRule="exact"/>
    </w:pPr>
    <w:rPr>
      <w:rFonts w:ascii="Beijing" w:eastAsia="Times New Roman"/>
      <w:color w:val="auto"/>
      <w:kern w:val="2"/>
      <w:sz w:val="18"/>
      <w:szCs w:val="18"/>
    </w:rPr>
  </w:style>
  <w:style w:type="paragraph" w:customStyle="1" w:styleId="69">
    <w:name w:val="素材6"/>
    <w:basedOn w:val="affff2"/>
    <w:qFormat/>
    <w:rsid w:val="00403EE7"/>
    <w:pPr>
      <w:snapToGrid w:val="0"/>
      <w:spacing w:line="500" w:lineRule="atLeast"/>
      <w:ind w:left="1418"/>
    </w:pPr>
    <w:rPr>
      <w:rFonts w:ascii="宋体"/>
      <w:color w:val="auto"/>
      <w:kern w:val="52"/>
      <w:sz w:val="27"/>
      <w:szCs w:val="20"/>
    </w:rPr>
  </w:style>
  <w:style w:type="paragraph" w:customStyle="1" w:styleId="affffffffffffffff9">
    <w:name w:val="一般文字"/>
    <w:basedOn w:val="affff2"/>
    <w:next w:val="affff2"/>
    <w:qFormat/>
    <w:rsid w:val="00403EE7"/>
    <w:pPr>
      <w:autoSpaceDE w:val="0"/>
      <w:autoSpaceDN w:val="0"/>
      <w:adjustRightInd w:val="0"/>
      <w:spacing w:line="240" w:lineRule="auto"/>
    </w:pPr>
    <w:rPr>
      <w:rFonts w:ascii="Arial" w:hAnsi="Arial"/>
      <w:color w:val="auto"/>
      <w:kern w:val="2"/>
      <w:sz w:val="20"/>
    </w:rPr>
  </w:style>
  <w:style w:type="paragraph" w:customStyle="1" w:styleId="affffffffffffffffa">
    <w:name w:val="插圖"/>
    <w:basedOn w:val="Default"/>
    <w:next w:val="Default"/>
    <w:qFormat/>
    <w:rsid w:val="00403EE7"/>
    <w:pPr>
      <w:spacing w:after="200" w:line="276" w:lineRule="auto"/>
    </w:pPr>
    <w:rPr>
      <w:rFonts w:ascii="Arial" w:eastAsia="宋体" w:hAnsi="Arial"/>
      <w:color w:val="auto"/>
      <w:sz w:val="20"/>
    </w:rPr>
  </w:style>
  <w:style w:type="paragraph" w:customStyle="1" w:styleId="5d">
    <w:name w:val="标句5"/>
    <w:basedOn w:val="affff2"/>
    <w:qFormat/>
    <w:rsid w:val="00403EE7"/>
    <w:pPr>
      <w:snapToGrid w:val="0"/>
      <w:spacing w:line="500" w:lineRule="atLeast"/>
      <w:ind w:left="1135" w:hanging="284"/>
    </w:pPr>
    <w:rPr>
      <w:rFonts w:ascii="宋体"/>
      <w:color w:val="auto"/>
      <w:kern w:val="28"/>
      <w:sz w:val="27"/>
      <w:szCs w:val="20"/>
    </w:rPr>
  </w:style>
  <w:style w:type="paragraph" w:customStyle="1" w:styleId="4f6">
    <w:name w:val="标句4"/>
    <w:basedOn w:val="affff2"/>
    <w:qFormat/>
    <w:rsid w:val="00403EE7"/>
    <w:pPr>
      <w:snapToGrid w:val="0"/>
      <w:spacing w:before="120" w:line="500" w:lineRule="atLeast"/>
      <w:ind w:left="851" w:hanging="284"/>
    </w:pPr>
    <w:rPr>
      <w:rFonts w:ascii="宋体"/>
      <w:b/>
      <w:color w:val="auto"/>
      <w:kern w:val="52"/>
      <w:sz w:val="27"/>
      <w:szCs w:val="20"/>
    </w:rPr>
  </w:style>
  <w:style w:type="paragraph" w:customStyle="1" w:styleId="2fff6">
    <w:name w:val="素材2"/>
    <w:basedOn w:val="affff2"/>
    <w:qFormat/>
    <w:rsid w:val="00403EE7"/>
    <w:pPr>
      <w:snapToGrid w:val="0"/>
      <w:spacing w:line="500" w:lineRule="atLeast"/>
      <w:ind w:firstLine="567"/>
    </w:pPr>
    <w:rPr>
      <w:rFonts w:ascii="宋体"/>
      <w:color w:val="auto"/>
      <w:kern w:val="2"/>
      <w:sz w:val="27"/>
      <w:szCs w:val="20"/>
    </w:rPr>
  </w:style>
  <w:style w:type="paragraph" w:customStyle="1" w:styleId="3ff1">
    <w:name w:val="标句3"/>
    <w:basedOn w:val="affff2"/>
    <w:qFormat/>
    <w:rsid w:val="00403EE7"/>
    <w:pPr>
      <w:snapToGrid w:val="0"/>
      <w:spacing w:before="120" w:line="500" w:lineRule="atLeast"/>
      <w:ind w:left="568" w:hanging="284"/>
    </w:pPr>
    <w:rPr>
      <w:rFonts w:ascii="宋体"/>
      <w:b/>
      <w:color w:val="auto"/>
      <w:kern w:val="52"/>
      <w:sz w:val="28"/>
      <w:szCs w:val="20"/>
    </w:rPr>
  </w:style>
  <w:style w:type="paragraph" w:customStyle="1" w:styleId="4f7">
    <w:name w:val="素材4"/>
    <w:basedOn w:val="affff2"/>
    <w:qFormat/>
    <w:rsid w:val="00403EE7"/>
    <w:pPr>
      <w:snapToGrid w:val="0"/>
      <w:spacing w:line="500" w:lineRule="atLeast"/>
      <w:ind w:left="1135" w:hanging="284"/>
    </w:pPr>
    <w:rPr>
      <w:rFonts w:ascii="宋体"/>
      <w:color w:val="auto"/>
      <w:kern w:val="28"/>
      <w:sz w:val="27"/>
      <w:szCs w:val="20"/>
    </w:rPr>
  </w:style>
  <w:style w:type="paragraph" w:customStyle="1" w:styleId="5e">
    <w:name w:val="素材5"/>
    <w:basedOn w:val="affff2"/>
    <w:qFormat/>
    <w:rsid w:val="00403EE7"/>
    <w:pPr>
      <w:snapToGrid w:val="0"/>
      <w:spacing w:line="500" w:lineRule="atLeast"/>
      <w:ind w:left="1111"/>
    </w:pPr>
    <w:rPr>
      <w:rFonts w:ascii="宋体"/>
      <w:color w:val="auto"/>
      <w:kern w:val="28"/>
      <w:sz w:val="27"/>
      <w:szCs w:val="20"/>
    </w:rPr>
  </w:style>
  <w:style w:type="paragraph" w:customStyle="1" w:styleId="1ffff0">
    <w:name w:val="素材1"/>
    <w:basedOn w:val="affff2"/>
    <w:qFormat/>
    <w:rsid w:val="00403EE7"/>
    <w:pPr>
      <w:snapToGrid w:val="0"/>
      <w:spacing w:before="120" w:line="540" w:lineRule="atLeast"/>
      <w:ind w:firstLine="567"/>
    </w:pPr>
    <w:rPr>
      <w:rFonts w:ascii="宋体"/>
      <w:color w:val="auto"/>
      <w:kern w:val="52"/>
      <w:sz w:val="28"/>
      <w:szCs w:val="20"/>
    </w:rPr>
  </w:style>
  <w:style w:type="character" w:customStyle="1" w:styleId="specifications1">
    <w:name w:val="specifications1"/>
    <w:qFormat/>
    <w:rsid w:val="00403EE7"/>
    <w:rPr>
      <w:rFonts w:ascii="Arial" w:hAnsi="Arial" w:cs="Arial" w:hint="default"/>
      <w:i/>
      <w:iCs/>
      <w:color w:val="FF3300"/>
      <w:sz w:val="20"/>
      <w:szCs w:val="20"/>
      <w:u w:val="none"/>
    </w:rPr>
  </w:style>
  <w:style w:type="paragraph" w:customStyle="1" w:styleId="2ndSubhead">
    <w:name w:val="2nd Subhead"/>
    <w:basedOn w:val="affff2"/>
    <w:qFormat/>
    <w:rsid w:val="00403EE7"/>
    <w:pPr>
      <w:spacing w:after="29" w:line="240" w:lineRule="auto"/>
    </w:pPr>
    <w:rPr>
      <w:rFonts w:ascii="Beijing" w:eastAsia="Times New Roman"/>
      <w:color w:val="auto"/>
      <w:kern w:val="2"/>
      <w:sz w:val="16"/>
      <w:szCs w:val="16"/>
    </w:rPr>
  </w:style>
  <w:style w:type="paragraph" w:customStyle="1" w:styleId="ParagraphText">
    <w:name w:val="Paragraph Text"/>
    <w:basedOn w:val="affff2"/>
    <w:qFormat/>
    <w:rsid w:val="00403EE7"/>
    <w:pPr>
      <w:spacing w:line="320" w:lineRule="exact"/>
    </w:pPr>
    <w:rPr>
      <w:rFonts w:ascii="Beijing" w:eastAsia="Times New Roman"/>
      <w:color w:val="auto"/>
      <w:kern w:val="2"/>
      <w:sz w:val="18"/>
      <w:szCs w:val="18"/>
    </w:rPr>
  </w:style>
  <w:style w:type="paragraph" w:customStyle="1" w:styleId="11H1h11stlevelSectionHeadl1Heading0PIM1">
    <w:name w:val="样式 标题 1标书1H1h11st levelSection Headl1标题一Heading 0PIM 1..."/>
    <w:basedOn w:val="affff2"/>
    <w:qFormat/>
    <w:rsid w:val="00403EE7"/>
    <w:pPr>
      <w:spacing w:line="240" w:lineRule="auto"/>
    </w:pPr>
    <w:rPr>
      <w:color w:val="auto"/>
      <w:kern w:val="2"/>
    </w:rPr>
  </w:style>
  <w:style w:type="character" w:customStyle="1" w:styleId="9ft1">
    <w:name w:val="9ft1"/>
    <w:qFormat/>
    <w:rsid w:val="00403EE7"/>
    <w:rPr>
      <w:rFonts w:ascii="宋体" w:eastAsia="宋体" w:hAnsi="宋体" w:hint="eastAsia"/>
      <w:color w:val="000000"/>
      <w:sz w:val="18"/>
      <w:szCs w:val="18"/>
      <w:u w:val="none"/>
    </w:rPr>
  </w:style>
  <w:style w:type="paragraph" w:customStyle="1" w:styleId="3Arial">
    <w:name w:val="样式 标题 3 + (西文) Arial (中文) 黑体 四号 非加粗"/>
    <w:basedOn w:val="38"/>
    <w:qFormat/>
    <w:rsid w:val="00403EE7"/>
    <w:pPr>
      <w:spacing w:line="360" w:lineRule="auto"/>
      <w:ind w:firstLine="0"/>
    </w:pPr>
    <w:rPr>
      <w:rFonts w:ascii="黑体" w:eastAsia="黑体" w:hAnsi="宋体" w:cs="Arial"/>
      <w:b w:val="0"/>
      <w:color w:val="4F81BD"/>
      <w:kern w:val="2"/>
      <w:sz w:val="21"/>
      <w:szCs w:val="21"/>
    </w:rPr>
  </w:style>
  <w:style w:type="paragraph" w:customStyle="1" w:styleId="2H22CharUnderrubrik1prop2sect12DONOTUSEh2c">
    <w:name w:val="样式 标题 2H2标题 2 CharUnderrubrik1prop2sect 1.2DO NOT USE_h2c..."/>
    <w:basedOn w:val="2b"/>
    <w:qFormat/>
    <w:rsid w:val="00403EE7"/>
    <w:pPr>
      <w:keepNext w:val="0"/>
      <w:keepLines w:val="0"/>
      <w:tabs>
        <w:tab w:val="left" w:pos="525"/>
      </w:tabs>
      <w:spacing w:before="200" w:after="100" w:line="360" w:lineRule="auto"/>
      <w:ind w:firstLineChars="1302" w:firstLine="3128"/>
    </w:pPr>
    <w:rPr>
      <w:rFonts w:ascii="宋体" w:eastAsia="宋体" w:hAnsi="Cambria" w:cs="Times New Roman"/>
      <w:bCs/>
      <w:kern w:val="2"/>
      <w:sz w:val="28"/>
      <w:szCs w:val="20"/>
    </w:rPr>
  </w:style>
  <w:style w:type="paragraph" w:customStyle="1" w:styleId="1TITRE1H1Header1h1-Title111stlevelSect">
    <w:name w:val="样式 标题 1TITRE1H1Header1h1合同标题章-标题Title1标书11st levelSect..."/>
    <w:basedOn w:val="1b"/>
    <w:qFormat/>
    <w:rsid w:val="00403EE7"/>
    <w:pPr>
      <w:keepNext w:val="0"/>
      <w:keepLines w:val="0"/>
      <w:spacing w:before="200" w:after="200" w:line="240" w:lineRule="auto"/>
      <w:jc w:val="center"/>
    </w:pPr>
    <w:rPr>
      <w:rFonts w:ascii="宋体" w:eastAsia="宋体" w:hAnsi="Cambria"/>
      <w:color w:val="365F91"/>
      <w:kern w:val="2"/>
      <w:sz w:val="28"/>
      <w:szCs w:val="28"/>
    </w:rPr>
  </w:style>
  <w:style w:type="paragraph" w:customStyle="1" w:styleId="CharChar1CharCharCharCharCharCharCharChar">
    <w:name w:val="Char Char1 Char Char Char Char Char Char Char Char"/>
    <w:basedOn w:val="affff2"/>
    <w:qFormat/>
    <w:rsid w:val="00403EE7"/>
    <w:pPr>
      <w:spacing w:after="160" w:line="240" w:lineRule="exact"/>
    </w:pPr>
    <w:rPr>
      <w:rFonts w:ascii="Verdana" w:hAnsi="Verdana"/>
      <w:color w:val="auto"/>
      <w:kern w:val="2"/>
      <w:sz w:val="20"/>
      <w:szCs w:val="20"/>
    </w:rPr>
  </w:style>
  <w:style w:type="character" w:customStyle="1" w:styleId="small-text">
    <w:name w:val="small-text"/>
    <w:qFormat/>
    <w:rsid w:val="00403EE7"/>
  </w:style>
  <w:style w:type="paragraph" w:customStyle="1" w:styleId="affffffffffffffffb">
    <w:name w:val="五号正文（标准）"/>
    <w:basedOn w:val="affff2"/>
    <w:qFormat/>
    <w:rsid w:val="00403EE7"/>
    <w:pPr>
      <w:spacing w:line="560" w:lineRule="exact"/>
      <w:ind w:firstLineChars="200" w:firstLine="560"/>
    </w:pPr>
    <w:rPr>
      <w:rFonts w:ascii="宋体" w:hAnsi="宋体"/>
      <w:bCs/>
      <w:color w:val="auto"/>
      <w:kern w:val="2"/>
      <w:sz w:val="28"/>
    </w:rPr>
  </w:style>
  <w:style w:type="paragraph" w:customStyle="1" w:styleId="78">
    <w:name w:val="样式7"/>
    <w:basedOn w:val="1fb"/>
    <w:link w:val="7Char1"/>
    <w:uiPriority w:val="99"/>
    <w:qFormat/>
    <w:rsid w:val="00403EE7"/>
    <w:pPr>
      <w:topLinePunct w:val="0"/>
      <w:adjustRightInd w:val="0"/>
      <w:snapToGrid w:val="0"/>
      <w:spacing w:before="120" w:after="120" w:line="360" w:lineRule="auto"/>
      <w:ind w:left="864" w:hanging="864"/>
      <w:jc w:val="both"/>
      <w:textAlignment w:val="baseline"/>
      <w:outlineLvl w:val="4"/>
    </w:pPr>
    <w:rPr>
      <w:rFonts w:ascii="Cambria" w:hAnsi="Cambria" w:cs="Times New Roman"/>
      <w:b w:val="0"/>
      <w:bCs/>
      <w:color w:val="243F60"/>
      <w:kern w:val="2"/>
      <w:sz w:val="24"/>
      <w:szCs w:val="24"/>
    </w:rPr>
  </w:style>
  <w:style w:type="paragraph" w:customStyle="1" w:styleId="83">
    <w:name w:val="样式8"/>
    <w:basedOn w:val="2ff1"/>
    <w:link w:val="8Char0"/>
    <w:qFormat/>
    <w:rsid w:val="00403EE7"/>
    <w:pPr>
      <w:tabs>
        <w:tab w:val="clear" w:pos="1080"/>
        <w:tab w:val="clear" w:pos="1155"/>
        <w:tab w:val="clear" w:pos="1680"/>
        <w:tab w:val="right" w:leader="dot" w:pos="9458"/>
      </w:tabs>
      <w:ind w:left="210"/>
      <w:jc w:val="both"/>
    </w:pPr>
    <w:rPr>
      <w:rFonts w:ascii="Arial" w:hAnsi="Times New Roman" w:cs="Arial"/>
      <w:bCs w:val="0"/>
      <w:sz w:val="20"/>
      <w:szCs w:val="20"/>
    </w:rPr>
  </w:style>
  <w:style w:type="paragraph" w:customStyle="1" w:styleId="94">
    <w:name w:val="样式9"/>
    <w:basedOn w:val="affff3"/>
    <w:uiPriority w:val="99"/>
    <w:qFormat/>
    <w:rsid w:val="00403EE7"/>
    <w:pPr>
      <w:suppressAutoHyphens/>
      <w:spacing w:before="100" w:beforeAutospacing="1" w:after="100" w:afterAutospacing="1" w:line="360" w:lineRule="auto"/>
      <w:ind w:firstLineChars="0" w:firstLine="454"/>
    </w:pPr>
    <w:rPr>
      <w:rFonts w:ascii="宋体" w:hAnsi="宋体"/>
      <w:iCs/>
      <w:sz w:val="20"/>
      <w:szCs w:val="20"/>
    </w:rPr>
  </w:style>
  <w:style w:type="paragraph" w:customStyle="1" w:styleId="116">
    <w:name w:val="样式11"/>
    <w:basedOn w:val="affff2"/>
    <w:uiPriority w:val="99"/>
    <w:qFormat/>
    <w:rsid w:val="00403EE7"/>
    <w:pPr>
      <w:spacing w:line="240" w:lineRule="auto"/>
    </w:pPr>
    <w:rPr>
      <w:color w:val="auto"/>
      <w:kern w:val="2"/>
    </w:rPr>
  </w:style>
  <w:style w:type="paragraph" w:customStyle="1" w:styleId="121">
    <w:name w:val="样式12"/>
    <w:basedOn w:val="affff2"/>
    <w:link w:val="12Char"/>
    <w:qFormat/>
    <w:rsid w:val="00403EE7"/>
    <w:pPr>
      <w:spacing w:line="240" w:lineRule="auto"/>
    </w:pPr>
    <w:rPr>
      <w:color w:val="auto"/>
      <w:kern w:val="2"/>
    </w:rPr>
  </w:style>
  <w:style w:type="paragraph" w:customStyle="1" w:styleId="130">
    <w:name w:val="样式13"/>
    <w:basedOn w:val="46"/>
    <w:qFormat/>
    <w:rsid w:val="00403EE7"/>
    <w:pPr>
      <w:keepNext/>
      <w:keepLines/>
      <w:tabs>
        <w:tab w:val="clear" w:pos="2155"/>
      </w:tabs>
      <w:autoSpaceDE w:val="0"/>
      <w:autoSpaceDN w:val="0"/>
      <w:adjustRightInd w:val="0"/>
      <w:spacing w:before="200" w:line="240" w:lineRule="auto"/>
      <w:ind w:left="0" w:right="28" w:firstLineChars="200" w:firstLine="200"/>
    </w:pPr>
    <w:rPr>
      <w:rFonts w:ascii="Cambria" w:eastAsia="宋体" w:hAnsi="Cambria" w:cs="Times New Roman"/>
      <w:b/>
      <w:bCs/>
      <w:i/>
      <w:iCs/>
      <w:color w:val="4F81BD"/>
      <w:kern w:val="2"/>
      <w:sz w:val="21"/>
      <w:szCs w:val="24"/>
    </w:rPr>
  </w:style>
  <w:style w:type="paragraph" w:customStyle="1" w:styleId="140">
    <w:name w:val="样式14"/>
    <w:basedOn w:val="52"/>
    <w:uiPriority w:val="99"/>
    <w:qFormat/>
    <w:rsid w:val="00403EE7"/>
    <w:pPr>
      <w:spacing w:before="200" w:after="0" w:line="240" w:lineRule="auto"/>
    </w:pPr>
    <w:rPr>
      <w:rFonts w:ascii="Cambria" w:eastAsia="宋体" w:hAnsi="Cambria"/>
      <w:b w:val="0"/>
      <w:color w:val="243F60"/>
      <w:kern w:val="2"/>
      <w:sz w:val="21"/>
      <w:szCs w:val="24"/>
    </w:rPr>
  </w:style>
  <w:style w:type="paragraph" w:customStyle="1" w:styleId="150">
    <w:name w:val="样式15"/>
    <w:basedOn w:val="62"/>
    <w:uiPriority w:val="99"/>
    <w:qFormat/>
    <w:rsid w:val="00403EE7"/>
    <w:pPr>
      <w:spacing w:before="200" w:after="0" w:line="240" w:lineRule="auto"/>
    </w:pPr>
    <w:rPr>
      <w:rFonts w:ascii="Cambria" w:eastAsia="宋体" w:hAnsi="Cambria"/>
      <w:b w:val="0"/>
      <w:i/>
      <w:iCs/>
      <w:color w:val="243F60"/>
      <w:sz w:val="21"/>
    </w:rPr>
  </w:style>
  <w:style w:type="paragraph" w:customStyle="1" w:styleId="160">
    <w:name w:val="样式16"/>
    <w:basedOn w:val="1c"/>
    <w:next w:val="1c"/>
    <w:uiPriority w:val="99"/>
    <w:qFormat/>
    <w:rsid w:val="00403EE7"/>
    <w:pPr>
      <w:tabs>
        <w:tab w:val="left" w:pos="426"/>
        <w:tab w:val="right" w:leader="dot" w:pos="8222"/>
      </w:tabs>
      <w:spacing w:before="0" w:after="0" w:line="240" w:lineRule="auto"/>
      <w:ind w:rightChars="14" w:right="42"/>
      <w:jc w:val="both"/>
    </w:pPr>
    <w:rPr>
      <w:rFonts w:ascii="Arial" w:eastAsia="宋体" w:hAnsi="Arial" w:cs="Arial"/>
      <w:b w:val="0"/>
      <w:caps w:val="0"/>
      <w:color w:val="auto"/>
      <w:kern w:val="2"/>
      <w:sz w:val="24"/>
      <w:szCs w:val="24"/>
    </w:rPr>
  </w:style>
  <w:style w:type="paragraph" w:customStyle="1" w:styleId="3H3l3CTh33rdlevelLevel3HeadHeading3-oldISO2">
    <w:name w:val="样式 标题 3H3l3CTh33rd levelLevel 3 HeadHeading 3 - oldISO2..."/>
    <w:basedOn w:val="38"/>
    <w:qFormat/>
    <w:rsid w:val="00403EE7"/>
    <w:pPr>
      <w:keepNext w:val="0"/>
      <w:keepLines w:val="0"/>
      <w:spacing w:line="360" w:lineRule="auto"/>
      <w:ind w:left="737" w:hanging="539"/>
    </w:pPr>
    <w:rPr>
      <w:rFonts w:ascii="宋体" w:eastAsia="宋体" w:hAnsi="宋体"/>
      <w:color w:val="auto"/>
      <w:kern w:val="2"/>
      <w:sz w:val="24"/>
      <w:szCs w:val="20"/>
    </w:rPr>
  </w:style>
  <w:style w:type="paragraph" w:customStyle="1" w:styleId="CharCharCharCharCharCharCharCharCharCharCharCharChar">
    <w:name w:val="Char Char Char Char Char Char Char Char Char Char Char Char Char"/>
    <w:basedOn w:val="affff2"/>
    <w:qFormat/>
    <w:rsid w:val="00403EE7"/>
    <w:pPr>
      <w:spacing w:line="240" w:lineRule="auto"/>
    </w:pPr>
    <w:rPr>
      <w:rFonts w:ascii="Tahoma" w:hAnsi="Tahoma"/>
      <w:color w:val="auto"/>
      <w:kern w:val="2"/>
      <w:sz w:val="24"/>
      <w:szCs w:val="20"/>
    </w:rPr>
  </w:style>
  <w:style w:type="paragraph" w:customStyle="1" w:styleId="New">
    <w:name w:val="正文缩进 New"/>
    <w:basedOn w:val="affff2"/>
    <w:qFormat/>
    <w:rsid w:val="00403EE7"/>
    <w:pPr>
      <w:spacing w:line="240" w:lineRule="auto"/>
      <w:ind w:firstLineChars="200" w:firstLine="420"/>
    </w:pPr>
    <w:rPr>
      <w:color w:val="auto"/>
      <w:kern w:val="2"/>
    </w:rPr>
  </w:style>
  <w:style w:type="paragraph" w:customStyle="1" w:styleId="CharChar1CharCharCharCharCharCharChar2">
    <w:name w:val="Char Char1 Char Char Char Char Char Char Char2"/>
    <w:basedOn w:val="affff2"/>
    <w:qFormat/>
    <w:rsid w:val="00403EE7"/>
    <w:pPr>
      <w:spacing w:line="240" w:lineRule="auto"/>
    </w:pPr>
    <w:rPr>
      <w:color w:val="auto"/>
      <w:kern w:val="2"/>
    </w:rPr>
  </w:style>
  <w:style w:type="paragraph" w:customStyle="1" w:styleId="CharChar1CharCharCharCharCharCharChar1">
    <w:name w:val="Char Char1 Char Char Char Char Char Char Char1"/>
    <w:basedOn w:val="affff2"/>
    <w:qFormat/>
    <w:rsid w:val="00403EE7"/>
    <w:pPr>
      <w:spacing w:line="240" w:lineRule="auto"/>
    </w:pPr>
    <w:rPr>
      <w:color w:val="auto"/>
      <w:kern w:val="2"/>
    </w:rPr>
  </w:style>
  <w:style w:type="character" w:customStyle="1" w:styleId="CharChar31">
    <w:name w:val="Char Char31"/>
    <w:link w:val="Char2b"/>
    <w:qFormat/>
    <w:rsid w:val="00403EE7"/>
    <w:rPr>
      <w:rFonts w:ascii="Tahoma" w:hAnsi="Tahoma"/>
      <w:kern w:val="2"/>
      <w:sz w:val="24"/>
    </w:rPr>
  </w:style>
  <w:style w:type="paragraph" w:customStyle="1" w:styleId="CharCharCharCharCharChar1CharCharCharChar1">
    <w:name w:val="Char Char Char Char Char Char1 Char Char Char Char1"/>
    <w:basedOn w:val="affff2"/>
    <w:qFormat/>
    <w:rsid w:val="00403EE7"/>
    <w:pPr>
      <w:spacing w:line="240" w:lineRule="auto"/>
    </w:pPr>
    <w:rPr>
      <w:rFonts w:ascii="Tahoma" w:hAnsi="Tahoma"/>
      <w:color w:val="auto"/>
      <w:kern w:val="2"/>
      <w:sz w:val="24"/>
      <w:szCs w:val="20"/>
    </w:rPr>
  </w:style>
  <w:style w:type="paragraph" w:customStyle="1" w:styleId="CharChar12">
    <w:name w:val="Char Char12"/>
    <w:basedOn w:val="affff2"/>
    <w:qFormat/>
    <w:rsid w:val="00403EE7"/>
    <w:pPr>
      <w:widowControl/>
      <w:tabs>
        <w:tab w:val="left" w:pos="432"/>
      </w:tabs>
      <w:spacing w:after="160" w:line="240" w:lineRule="exact"/>
      <w:ind w:left="432" w:hanging="432"/>
      <w:jc w:val="left"/>
    </w:pPr>
    <w:rPr>
      <w:rFonts w:ascii="Verdana" w:hAnsi="Verdana"/>
      <w:color w:val="auto"/>
      <w:sz w:val="20"/>
      <w:szCs w:val="20"/>
      <w:lang w:eastAsia="en-US"/>
    </w:rPr>
  </w:style>
  <w:style w:type="character" w:customStyle="1" w:styleId="CharChar111">
    <w:name w:val="Char Char111"/>
    <w:qFormat/>
    <w:rsid w:val="00403EE7"/>
    <w:rPr>
      <w:sz w:val="18"/>
      <w:szCs w:val="18"/>
    </w:rPr>
  </w:style>
  <w:style w:type="character" w:customStyle="1" w:styleId="Char1f1">
    <w:name w:val="题注 Char1"/>
    <w:qFormat/>
    <w:rsid w:val="00403EE7"/>
    <w:rPr>
      <w:kern w:val="2"/>
      <w:sz w:val="24"/>
    </w:rPr>
  </w:style>
  <w:style w:type="paragraph" w:customStyle="1" w:styleId="221">
    <w:name w:val="样式 样式 正文首行缩进 + 首行缩进:  2 字符 + 首行缩进:  2 字符"/>
    <w:basedOn w:val="affff2"/>
    <w:qFormat/>
    <w:rsid w:val="00403EE7"/>
    <w:pPr>
      <w:spacing w:line="440" w:lineRule="exact"/>
      <w:ind w:firstLineChars="200" w:firstLine="200"/>
    </w:pPr>
    <w:rPr>
      <w:rFonts w:cs="宋体"/>
      <w:color w:val="auto"/>
      <w:kern w:val="2"/>
      <w:sz w:val="24"/>
      <w:szCs w:val="20"/>
    </w:rPr>
  </w:style>
  <w:style w:type="paragraph" w:customStyle="1" w:styleId="MOT-Text-3">
    <w:name w:val="MOT-Text-3"/>
    <w:basedOn w:val="affff2"/>
    <w:qFormat/>
    <w:rsid w:val="00403EE7"/>
    <w:pPr>
      <w:widowControl/>
      <w:spacing w:before="60" w:line="240" w:lineRule="auto"/>
      <w:jc w:val="left"/>
    </w:pPr>
    <w:rPr>
      <w:snapToGrid w:val="0"/>
      <w:color w:val="auto"/>
      <w:sz w:val="18"/>
    </w:rPr>
  </w:style>
  <w:style w:type="character" w:customStyle="1" w:styleId="lip2">
    <w:name w:val="lip2"/>
    <w:qFormat/>
    <w:rsid w:val="00403EE7"/>
  </w:style>
  <w:style w:type="character" w:customStyle="1" w:styleId="rip2">
    <w:name w:val="rip2"/>
    <w:qFormat/>
    <w:rsid w:val="00403EE7"/>
  </w:style>
  <w:style w:type="paragraph" w:customStyle="1" w:styleId="1ffff1">
    <w:name w:val="项目编号1"/>
    <w:basedOn w:val="affff2"/>
    <w:next w:val="affff2"/>
    <w:qFormat/>
    <w:rsid w:val="00403EE7"/>
    <w:pPr>
      <w:spacing w:line="360" w:lineRule="auto"/>
      <w:ind w:left="425" w:hanging="425"/>
      <w:jc w:val="left"/>
    </w:pPr>
    <w:rPr>
      <w:rFonts w:ascii="宋体"/>
      <w:color w:val="auto"/>
      <w:kern w:val="2"/>
      <w:sz w:val="24"/>
    </w:rPr>
  </w:style>
  <w:style w:type="paragraph" w:customStyle="1" w:styleId="affffffffffffffffc">
    <w:name w:val="投标 七"/>
    <w:basedOn w:val="af2"/>
    <w:link w:val="Charffff0"/>
    <w:qFormat/>
    <w:rsid w:val="00403EE7"/>
    <w:pPr>
      <w:numPr>
        <w:numId w:val="0"/>
      </w:numPr>
      <w:ind w:left="2940" w:hanging="420"/>
      <w:outlineLvl w:val="6"/>
    </w:pPr>
  </w:style>
  <w:style w:type="paragraph" w:customStyle="1" w:styleId="affffffffffffffffd">
    <w:name w:val="投标八"/>
    <w:basedOn w:val="affffffffffffffffc"/>
    <w:link w:val="Charffff1"/>
    <w:qFormat/>
    <w:rsid w:val="00403EE7"/>
    <w:pPr>
      <w:numPr>
        <w:ilvl w:val="7"/>
      </w:numPr>
      <w:ind w:left="2940" w:hanging="420"/>
      <w:outlineLvl w:val="7"/>
    </w:pPr>
  </w:style>
  <w:style w:type="character" w:customStyle="1" w:styleId="Charffff0">
    <w:name w:val="投标 七 Char"/>
    <w:link w:val="affffffffffffffffc"/>
    <w:qFormat/>
    <w:rsid w:val="00403EE7"/>
    <w:rPr>
      <w:rFonts w:ascii="宋体" w:eastAsia="仿宋_GB2312" w:hAnsi="宋体"/>
      <w:kern w:val="2"/>
      <w:sz w:val="24"/>
    </w:rPr>
  </w:style>
  <w:style w:type="character" w:customStyle="1" w:styleId="Charffff1">
    <w:name w:val="投标八 Char"/>
    <w:link w:val="affffffffffffffffd"/>
    <w:qFormat/>
    <w:rsid w:val="00403EE7"/>
    <w:rPr>
      <w:rFonts w:ascii="宋体" w:eastAsia="仿宋_GB2312" w:hAnsi="宋体"/>
      <w:kern w:val="2"/>
      <w:sz w:val="24"/>
    </w:rPr>
  </w:style>
  <w:style w:type="character" w:customStyle="1" w:styleId="2Charf">
    <w:name w:val="样式符号2 Char"/>
    <w:link w:val="2fff7"/>
    <w:qFormat/>
    <w:rsid w:val="00403EE7"/>
    <w:rPr>
      <w:rFonts w:hAnsi="宋体" w:cs="宋体"/>
      <w:spacing w:val="20"/>
      <w:sz w:val="24"/>
      <w:szCs w:val="24"/>
    </w:rPr>
  </w:style>
  <w:style w:type="paragraph" w:customStyle="1" w:styleId="2fff7">
    <w:name w:val="样式符号2"/>
    <w:basedOn w:val="affff2"/>
    <w:link w:val="2Charf"/>
    <w:qFormat/>
    <w:rsid w:val="00403EE7"/>
    <w:pPr>
      <w:tabs>
        <w:tab w:val="left" w:pos="6537"/>
      </w:tabs>
      <w:snapToGrid w:val="0"/>
      <w:spacing w:line="360" w:lineRule="auto"/>
      <w:ind w:left="6537" w:hanging="420"/>
    </w:pPr>
    <w:rPr>
      <w:rFonts w:hAnsi="宋体" w:cs="宋体"/>
      <w:color w:val="auto"/>
      <w:spacing w:val="20"/>
      <w:sz w:val="24"/>
    </w:rPr>
  </w:style>
  <w:style w:type="paragraph" w:customStyle="1" w:styleId="reader-word-layer">
    <w:name w:val="reader-word-layer"/>
    <w:basedOn w:val="affff2"/>
    <w:qFormat/>
    <w:rsid w:val="00403EE7"/>
    <w:pPr>
      <w:widowControl/>
      <w:spacing w:before="100" w:beforeAutospacing="1" w:after="100" w:afterAutospacing="1" w:line="240" w:lineRule="auto"/>
      <w:jc w:val="left"/>
    </w:pPr>
    <w:rPr>
      <w:rFonts w:ascii="宋体" w:hAnsi="宋体" w:cs="宋体"/>
      <w:color w:val="auto"/>
      <w:sz w:val="24"/>
    </w:rPr>
  </w:style>
  <w:style w:type="paragraph" w:customStyle="1" w:styleId="msolistparagraph0">
    <w:name w:val="msolistparagraph"/>
    <w:basedOn w:val="affff2"/>
    <w:uiPriority w:val="99"/>
    <w:qFormat/>
    <w:rsid w:val="00403EE7"/>
    <w:pPr>
      <w:spacing w:line="240" w:lineRule="auto"/>
      <w:ind w:firstLineChars="200" w:firstLine="420"/>
    </w:pPr>
    <w:rPr>
      <w:color w:val="auto"/>
      <w:kern w:val="2"/>
    </w:rPr>
  </w:style>
  <w:style w:type="paragraph" w:customStyle="1" w:styleId="affffffffffffffffe">
    <w:name w:val="投标目录"/>
    <w:basedOn w:val="affffffffffffffb"/>
    <w:link w:val="Charffff2"/>
    <w:qFormat/>
    <w:rsid w:val="00403EE7"/>
    <w:pPr>
      <w:outlineLvl w:val="9"/>
    </w:pPr>
    <w:rPr>
      <w:rFonts w:ascii="宋体" w:hAnsi="宋体"/>
    </w:rPr>
  </w:style>
  <w:style w:type="character" w:customStyle="1" w:styleId="Charffff2">
    <w:name w:val="投标目录 Char"/>
    <w:link w:val="affffffffffffffffe"/>
    <w:qFormat/>
    <w:rsid w:val="00403EE7"/>
    <w:rPr>
      <w:rFonts w:ascii="宋体" w:hAnsi="宋体"/>
      <w:b/>
      <w:kern w:val="2"/>
      <w:sz w:val="48"/>
      <w:szCs w:val="48"/>
    </w:rPr>
  </w:style>
  <w:style w:type="paragraph" w:customStyle="1" w:styleId="25">
    <w:name w:val="题注2"/>
    <w:basedOn w:val="affff2"/>
    <w:next w:val="affff2"/>
    <w:qFormat/>
    <w:rsid w:val="00403EE7"/>
    <w:pPr>
      <w:numPr>
        <w:numId w:val="58"/>
      </w:numPr>
      <w:spacing w:line="240" w:lineRule="auto"/>
      <w:jc w:val="center"/>
    </w:pPr>
    <w:rPr>
      <w:rFonts w:eastAsia="微软雅黑"/>
      <w:kern w:val="2"/>
    </w:rPr>
  </w:style>
  <w:style w:type="paragraph" w:customStyle="1" w:styleId="Char140">
    <w:name w:val="Char14"/>
    <w:basedOn w:val="affff2"/>
    <w:qFormat/>
    <w:rsid w:val="00403EE7"/>
    <w:pPr>
      <w:widowControl/>
      <w:spacing w:beforeLines="50" w:afterLines="50" w:line="400" w:lineRule="exact"/>
      <w:ind w:firstLineChars="200" w:firstLine="200"/>
      <w:jc w:val="center"/>
    </w:pPr>
    <w:rPr>
      <w:rFonts w:ascii="Verdana" w:hAnsi="Verdana"/>
      <w:color w:val="auto"/>
      <w:sz w:val="24"/>
      <w:szCs w:val="20"/>
      <w:lang w:eastAsia="en-US"/>
    </w:rPr>
  </w:style>
  <w:style w:type="paragraph" w:customStyle="1" w:styleId="1ffff2">
    <w:name w:val="è±?1"/>
    <w:basedOn w:val="affff2"/>
    <w:next w:val="affff2"/>
    <w:qFormat/>
    <w:rsid w:val="00403EE7"/>
    <w:pPr>
      <w:widowControl/>
      <w:overflowPunct w:val="0"/>
      <w:autoSpaceDE w:val="0"/>
      <w:autoSpaceDN w:val="0"/>
      <w:spacing w:beforeLines="50" w:afterLines="50" w:line="360" w:lineRule="auto"/>
      <w:ind w:firstLineChars="200" w:firstLine="493"/>
      <w:textAlignment w:val="baseline"/>
    </w:pPr>
    <w:rPr>
      <w:kern w:val="2"/>
      <w:sz w:val="24"/>
      <w:szCs w:val="20"/>
    </w:rPr>
  </w:style>
  <w:style w:type="paragraph" w:customStyle="1" w:styleId="tab">
    <w:name w:val="tab"/>
    <w:qFormat/>
    <w:rsid w:val="00403EE7"/>
    <w:pPr>
      <w:textAlignment w:val="baseline"/>
    </w:pPr>
    <w:rPr>
      <w:rFonts w:ascii="CG Times" w:hAnsi="CG Times"/>
      <w:color w:val="000000"/>
      <w:sz w:val="24"/>
    </w:rPr>
  </w:style>
  <w:style w:type="paragraph" w:customStyle="1" w:styleId="afffffffffffffffff">
    <w:name w:val="表正文中"/>
    <w:qFormat/>
    <w:rsid w:val="00403EE7"/>
    <w:pPr>
      <w:jc w:val="center"/>
    </w:pPr>
    <w:rPr>
      <w:rFonts w:ascii="Arial" w:hAnsi="Arial"/>
      <w:kern w:val="2"/>
      <w:sz w:val="18"/>
      <w:szCs w:val="24"/>
    </w:rPr>
  </w:style>
  <w:style w:type="paragraph" w:customStyle="1" w:styleId="text0">
    <w:name w:val="text"/>
    <w:basedOn w:val="affff2"/>
    <w:qFormat/>
    <w:rsid w:val="00403EE7"/>
    <w:pPr>
      <w:widowControl/>
      <w:spacing w:beforeLines="50" w:afterLines="50" w:line="360" w:lineRule="auto"/>
      <w:ind w:firstLineChars="200" w:firstLine="200"/>
      <w:jc w:val="left"/>
    </w:pPr>
    <w:rPr>
      <w:rFonts w:ascii="Arial" w:hAnsi="Arial"/>
      <w:color w:val="auto"/>
      <w:sz w:val="24"/>
      <w:szCs w:val="20"/>
      <w:lang w:eastAsia="en-US"/>
    </w:rPr>
  </w:style>
  <w:style w:type="character" w:customStyle="1" w:styleId="titleemph1">
    <w:name w:val="title_emph1"/>
    <w:qFormat/>
    <w:rsid w:val="00403EE7"/>
    <w:rPr>
      <w:rFonts w:ascii="Arial" w:hAnsi="Arial" w:cs="Arial" w:hint="default"/>
      <w:b/>
      <w:bCs/>
      <w:sz w:val="20"/>
      <w:szCs w:val="20"/>
    </w:rPr>
  </w:style>
  <w:style w:type="character" w:customStyle="1" w:styleId="para1">
    <w:name w:val="para1"/>
    <w:qFormat/>
    <w:rsid w:val="00403EE7"/>
    <w:rPr>
      <w:rFonts w:ascii="Arial" w:hAnsi="Arial" w:cs="Arial" w:hint="default"/>
      <w:sz w:val="18"/>
      <w:szCs w:val="18"/>
    </w:rPr>
  </w:style>
  <w:style w:type="character" w:customStyle="1" w:styleId="titleemphlight1">
    <w:name w:val="title_emphlight1"/>
    <w:qFormat/>
    <w:rsid w:val="00403EE7"/>
    <w:rPr>
      <w:rFonts w:ascii="Arial" w:hAnsi="Arial" w:cs="Arial" w:hint="default"/>
      <w:b/>
      <w:bCs/>
      <w:color w:val="666666"/>
      <w:sz w:val="20"/>
      <w:szCs w:val="20"/>
    </w:rPr>
  </w:style>
  <w:style w:type="paragraph" w:customStyle="1" w:styleId="DefaultParagraphFontParaChar">
    <w:name w:val="Default Paragraph Font Para Char"/>
    <w:basedOn w:val="affff2"/>
    <w:qFormat/>
    <w:rsid w:val="00403EE7"/>
    <w:pPr>
      <w:widowControl/>
      <w:spacing w:beforeLines="50" w:afterLines="50" w:line="240" w:lineRule="exact"/>
      <w:ind w:firstLineChars="200" w:firstLine="200"/>
      <w:jc w:val="left"/>
    </w:pPr>
    <w:rPr>
      <w:rFonts w:ascii="Verdana" w:hAnsi="Verdana"/>
      <w:color w:val="auto"/>
      <w:sz w:val="20"/>
      <w:szCs w:val="20"/>
      <w:lang w:eastAsia="en-US"/>
    </w:rPr>
  </w:style>
  <w:style w:type="paragraph" w:customStyle="1" w:styleId="DefaultText1">
    <w:name w:val="Default Text:1"/>
    <w:basedOn w:val="affff2"/>
    <w:qFormat/>
    <w:rsid w:val="00403EE7"/>
    <w:pPr>
      <w:widowControl/>
      <w:spacing w:beforeLines="50" w:afterLines="50" w:line="360" w:lineRule="auto"/>
      <w:ind w:firstLineChars="200" w:firstLine="200"/>
      <w:jc w:val="left"/>
    </w:pPr>
    <w:rPr>
      <w:snapToGrid w:val="0"/>
      <w:color w:val="auto"/>
      <w:sz w:val="24"/>
      <w:szCs w:val="20"/>
      <w:lang w:eastAsia="en-US"/>
    </w:rPr>
  </w:style>
  <w:style w:type="character" w:customStyle="1" w:styleId="text-small">
    <w:name w:val="text-small"/>
    <w:basedOn w:val="affff4"/>
    <w:qFormat/>
    <w:rsid w:val="00403EE7"/>
  </w:style>
  <w:style w:type="paragraph" w:customStyle="1" w:styleId="text-small1">
    <w:name w:val="text-small1"/>
    <w:basedOn w:val="affff2"/>
    <w:qFormat/>
    <w:rsid w:val="00403EE7"/>
    <w:pPr>
      <w:widowControl/>
      <w:spacing w:beforeLines="50" w:beforeAutospacing="1" w:afterLines="50" w:afterAutospacing="1" w:line="360" w:lineRule="auto"/>
      <w:ind w:firstLineChars="200" w:firstLine="200"/>
      <w:jc w:val="left"/>
    </w:pPr>
    <w:rPr>
      <w:rFonts w:ascii="宋体" w:hAnsi="宋体" w:cs="宋体"/>
      <w:color w:val="auto"/>
      <w:sz w:val="24"/>
    </w:rPr>
  </w:style>
  <w:style w:type="character" w:customStyle="1" w:styleId="text-red2">
    <w:name w:val="text-red2"/>
    <w:qFormat/>
    <w:rsid w:val="00403EE7"/>
    <w:rPr>
      <w:rFonts w:ascii="ˎ̥" w:hAnsi="ˎ̥" w:hint="default"/>
      <w:b/>
      <w:bCs/>
      <w:color w:val="CC0000"/>
      <w:sz w:val="18"/>
      <w:szCs w:val="18"/>
      <w:u w:val="none"/>
    </w:rPr>
  </w:style>
  <w:style w:type="character" w:customStyle="1" w:styleId="boldbodycopy1">
    <w:name w:val="boldbodycopy1"/>
    <w:qFormat/>
    <w:rsid w:val="00403EE7"/>
    <w:rPr>
      <w:rFonts w:ascii="Arial" w:hAnsi="Arial" w:cs="Arial" w:hint="default"/>
      <w:b/>
      <w:bCs/>
      <w:color w:val="000000"/>
      <w:sz w:val="18"/>
      <w:szCs w:val="18"/>
      <w:u w:val="none"/>
    </w:rPr>
  </w:style>
  <w:style w:type="character" w:customStyle="1" w:styleId="bodycopy2">
    <w:name w:val="bodycopy2"/>
    <w:qFormat/>
    <w:rsid w:val="00403EE7"/>
    <w:rPr>
      <w:rFonts w:ascii="Arial" w:hAnsi="Arial" w:cs="Arial" w:hint="default"/>
      <w:color w:val="000000"/>
      <w:sz w:val="18"/>
      <w:szCs w:val="18"/>
      <w:u w:val="none"/>
    </w:rPr>
  </w:style>
  <w:style w:type="paragraph" w:customStyle="1" w:styleId="bodycopy">
    <w:name w:val="bodycopy"/>
    <w:basedOn w:val="affff2"/>
    <w:qFormat/>
    <w:rsid w:val="00403EE7"/>
    <w:pPr>
      <w:widowControl/>
      <w:spacing w:beforeLines="50" w:beforeAutospacing="1" w:afterLines="50" w:afterAutospacing="1" w:line="210" w:lineRule="atLeast"/>
      <w:ind w:firstLineChars="200" w:firstLine="200"/>
      <w:jc w:val="left"/>
    </w:pPr>
    <w:rPr>
      <w:rFonts w:ascii="Arial" w:hAnsi="Arial" w:cs="Arial"/>
      <w:sz w:val="18"/>
      <w:szCs w:val="18"/>
    </w:rPr>
  </w:style>
  <w:style w:type="character" w:customStyle="1" w:styleId="bodycopy1">
    <w:name w:val="bodycopy1"/>
    <w:qFormat/>
    <w:rsid w:val="00403EE7"/>
    <w:rPr>
      <w:rFonts w:ascii="Arial" w:hAnsi="Arial" w:cs="Arial" w:hint="default"/>
      <w:color w:val="000000"/>
      <w:sz w:val="18"/>
      <w:szCs w:val="18"/>
      <w:u w:val="none"/>
    </w:rPr>
  </w:style>
  <w:style w:type="paragraph" w:customStyle="1" w:styleId="topstoryhead">
    <w:name w:val="topstoryhead"/>
    <w:basedOn w:val="affff2"/>
    <w:qFormat/>
    <w:rsid w:val="00403EE7"/>
    <w:pPr>
      <w:widowControl/>
      <w:spacing w:beforeLines="50" w:beforeAutospacing="1" w:afterLines="50" w:afterAutospacing="1" w:line="360" w:lineRule="auto"/>
      <w:ind w:firstLineChars="200" w:firstLine="200"/>
      <w:jc w:val="left"/>
    </w:pPr>
    <w:rPr>
      <w:rFonts w:ascii="Arial" w:hAnsi="Arial" w:cs="Arial"/>
      <w:b/>
      <w:bCs/>
      <w:sz w:val="27"/>
      <w:szCs w:val="27"/>
    </w:rPr>
  </w:style>
  <w:style w:type="character" w:customStyle="1" w:styleId="bodylink1">
    <w:name w:val="bodylink1"/>
    <w:qFormat/>
    <w:rsid w:val="00403EE7"/>
    <w:rPr>
      <w:rFonts w:ascii="Arial" w:hAnsi="Arial" w:cs="Arial" w:hint="default"/>
      <w:color w:val="000000"/>
      <w:sz w:val="18"/>
      <w:szCs w:val="18"/>
    </w:rPr>
  </w:style>
  <w:style w:type="character" w:customStyle="1" w:styleId="italicbodycopy1">
    <w:name w:val="italicbodycopy1"/>
    <w:qFormat/>
    <w:rsid w:val="00403EE7"/>
    <w:rPr>
      <w:rFonts w:ascii="Arial" w:hAnsi="Arial" w:cs="Arial" w:hint="default"/>
      <w:i/>
      <w:iCs/>
      <w:color w:val="000000"/>
      <w:sz w:val="18"/>
      <w:szCs w:val="18"/>
      <w:u w:val="none"/>
    </w:rPr>
  </w:style>
  <w:style w:type="paragraph" w:customStyle="1" w:styleId="afffffffffffffffff0">
    <w:name w:val=".."/>
    <w:basedOn w:val="Default"/>
    <w:next w:val="Default"/>
    <w:qFormat/>
    <w:rsid w:val="00403EE7"/>
    <w:rPr>
      <w:rFonts w:ascii=".." w:eastAsia=".." w:hAnsi="Times New Roman"/>
      <w:color w:val="auto"/>
    </w:rPr>
  </w:style>
  <w:style w:type="paragraph" w:customStyle="1" w:styleId="afffffffffffffffff1">
    <w:name w:val="..."/>
    <w:basedOn w:val="Default"/>
    <w:next w:val="Default"/>
    <w:qFormat/>
    <w:rsid w:val="00403EE7"/>
    <w:rPr>
      <w:rFonts w:ascii=".." w:eastAsia=".." w:hAnsi="Times New Roman"/>
      <w:color w:val="auto"/>
    </w:rPr>
  </w:style>
  <w:style w:type="paragraph" w:customStyle="1" w:styleId="3ff2">
    <w:name w:val=".. 3"/>
    <w:basedOn w:val="Default"/>
    <w:next w:val="Default"/>
    <w:qFormat/>
    <w:rsid w:val="00403EE7"/>
    <w:pPr>
      <w:spacing w:before="120" w:after="120"/>
    </w:pPr>
    <w:rPr>
      <w:rFonts w:ascii=".." w:eastAsia=".." w:hAnsi="Times New Roman"/>
      <w:color w:val="auto"/>
    </w:rPr>
  </w:style>
  <w:style w:type="paragraph" w:customStyle="1" w:styleId="Web">
    <w:name w:val=".. (Web)"/>
    <w:basedOn w:val="Default"/>
    <w:next w:val="Default"/>
    <w:qFormat/>
    <w:rsid w:val="00403EE7"/>
    <w:pPr>
      <w:spacing w:before="100" w:after="100"/>
    </w:pPr>
    <w:rPr>
      <w:rFonts w:ascii=".." w:eastAsia=".." w:hAnsi="Times New Roman"/>
      <w:color w:val="auto"/>
    </w:rPr>
  </w:style>
  <w:style w:type="paragraph" w:customStyle="1" w:styleId="Checklist">
    <w:name w:val="Checklist"/>
    <w:basedOn w:val="Default"/>
    <w:next w:val="Default"/>
    <w:qFormat/>
    <w:rsid w:val="00403EE7"/>
    <w:pPr>
      <w:spacing w:before="60" w:after="60"/>
    </w:pPr>
    <w:rPr>
      <w:rFonts w:ascii=".." w:eastAsia=".." w:hAnsi="Times New Roman"/>
      <w:color w:val="auto"/>
    </w:rPr>
  </w:style>
  <w:style w:type="paragraph" w:customStyle="1" w:styleId="aff8">
    <w:name w:val="部分样式"/>
    <w:basedOn w:val="1b"/>
    <w:qFormat/>
    <w:rsid w:val="00403EE7"/>
    <w:pPr>
      <w:numPr>
        <w:numId w:val="59"/>
      </w:numPr>
      <w:spacing w:beforeLines="50" w:afterLines="50" w:line="360" w:lineRule="auto"/>
      <w:jc w:val="center"/>
    </w:pPr>
    <w:rPr>
      <w:rFonts w:eastAsia="宋体"/>
      <w:bCs/>
      <w:color w:val="auto"/>
      <w:kern w:val="44"/>
      <w:sz w:val="28"/>
      <w:szCs w:val="28"/>
    </w:rPr>
  </w:style>
  <w:style w:type="character" w:customStyle="1" w:styleId="CharCharCharCharCharCharCharCharCharCharCharCharCharCharCharCharChar1">
    <w:name w:val="正文首行缩进 Char Char Char Char Char Char Char Char Char Char Char Char Char Char Char Char Char1"/>
    <w:qFormat/>
    <w:rsid w:val="00403EE7"/>
    <w:rPr>
      <w:rFonts w:eastAsia="宋体"/>
      <w:kern w:val="2"/>
      <w:sz w:val="21"/>
      <w:szCs w:val="24"/>
      <w:lang w:val="en-US" w:eastAsia="zh-CN" w:bidi="ar-SA"/>
    </w:rPr>
  </w:style>
  <w:style w:type="paragraph" w:customStyle="1" w:styleId="2fff8">
    <w:name w:val="样式 首行缩进:  2 字符"/>
    <w:basedOn w:val="affff2"/>
    <w:link w:val="2Charf0"/>
    <w:uiPriority w:val="99"/>
    <w:qFormat/>
    <w:rsid w:val="00403EE7"/>
    <w:pPr>
      <w:spacing w:beforeLines="50" w:afterLines="50" w:line="360" w:lineRule="auto"/>
      <w:ind w:firstLineChars="200" w:firstLine="480"/>
    </w:pPr>
    <w:rPr>
      <w:rFonts w:cs="宋体"/>
      <w:color w:val="auto"/>
      <w:kern w:val="2"/>
      <w:sz w:val="24"/>
      <w:szCs w:val="20"/>
    </w:rPr>
  </w:style>
  <w:style w:type="character" w:customStyle="1" w:styleId="2Charf0">
    <w:name w:val="样式 首行缩进:  2 字符 Char"/>
    <w:link w:val="2fff8"/>
    <w:uiPriority w:val="99"/>
    <w:qFormat/>
    <w:rsid w:val="00403EE7"/>
    <w:rPr>
      <w:rFonts w:cs="宋体"/>
      <w:kern w:val="2"/>
      <w:sz w:val="24"/>
    </w:rPr>
  </w:style>
  <w:style w:type="paragraph" w:customStyle="1" w:styleId="afffffffffffffffff2">
    <w:name w:val="正文圆点符"/>
    <w:basedOn w:val="affff2"/>
    <w:next w:val="affff2"/>
    <w:qFormat/>
    <w:rsid w:val="00403EE7"/>
    <w:pPr>
      <w:tabs>
        <w:tab w:val="left" w:pos="987"/>
      </w:tabs>
      <w:spacing w:beforeLines="50" w:afterLines="50" w:line="360" w:lineRule="auto"/>
      <w:ind w:firstLineChars="200" w:firstLine="200"/>
    </w:pPr>
    <w:rPr>
      <w:color w:val="auto"/>
      <w:kern w:val="2"/>
      <w:sz w:val="28"/>
    </w:rPr>
  </w:style>
  <w:style w:type="character" w:customStyle="1" w:styleId="4Char10">
    <w:name w:val="标题 4 Char1"/>
    <w:uiPriority w:val="9"/>
    <w:qFormat/>
    <w:rsid w:val="00403EE7"/>
    <w:rPr>
      <w:rFonts w:ascii="宋体" w:hAnsi="宋体"/>
      <w:b/>
      <w:bCs/>
      <w:kern w:val="2"/>
      <w:sz w:val="24"/>
      <w:szCs w:val="28"/>
    </w:rPr>
  </w:style>
  <w:style w:type="paragraph" w:customStyle="1" w:styleId="4H4bulletblbbheading4IndentLeft05inRef">
    <w:name w:val="样式 标题 4四级标题H4bulletblbbheading 4 + Indent: Left 0.5 inRef..."/>
    <w:basedOn w:val="46"/>
    <w:qFormat/>
    <w:rsid w:val="00403EE7"/>
    <w:pPr>
      <w:keepNext/>
      <w:keepLines/>
      <w:widowControl/>
      <w:tabs>
        <w:tab w:val="clear" w:pos="2155"/>
        <w:tab w:val="left" w:pos="1984"/>
      </w:tabs>
      <w:spacing w:before="0" w:line="376" w:lineRule="auto"/>
      <w:ind w:left="1984" w:firstLineChars="249" w:firstLine="700"/>
      <w:jc w:val="left"/>
    </w:pPr>
    <w:rPr>
      <w:rFonts w:ascii="宋体" w:eastAsia="宋体" w:hAnsi="宋体" w:cs="宋体"/>
      <w:b/>
      <w:bCs/>
      <w:kern w:val="2"/>
      <w:sz w:val="24"/>
    </w:rPr>
  </w:style>
  <w:style w:type="paragraph" w:customStyle="1" w:styleId="4H4bulletblbbheading4IndentLeft05inRef1">
    <w:name w:val="样式 标题 4四级标题H4bulletblbbheading 4 + Indent: Left 0.5 inRef...1"/>
    <w:basedOn w:val="46"/>
    <w:qFormat/>
    <w:rsid w:val="00403EE7"/>
    <w:pPr>
      <w:keepNext/>
      <w:keepLines/>
      <w:widowControl/>
      <w:tabs>
        <w:tab w:val="clear" w:pos="2155"/>
        <w:tab w:val="left" w:pos="1984"/>
      </w:tabs>
      <w:spacing w:before="0" w:line="376" w:lineRule="auto"/>
      <w:ind w:left="1984" w:firstLineChars="200" w:firstLine="562"/>
      <w:jc w:val="left"/>
    </w:pPr>
    <w:rPr>
      <w:rFonts w:ascii="宋体" w:eastAsia="宋体" w:hAnsi="宋体" w:cs="宋体"/>
      <w:b/>
      <w:bCs/>
      <w:kern w:val="2"/>
      <w:sz w:val="24"/>
    </w:rPr>
  </w:style>
  <w:style w:type="paragraph" w:customStyle="1" w:styleId="322">
    <w:name w:val="样式 样式 标题 3 + 首行缩进:  2 字符 + 首行缩进:  2 字符"/>
    <w:basedOn w:val="affff2"/>
    <w:qFormat/>
    <w:rsid w:val="00403EE7"/>
    <w:pPr>
      <w:keepNext/>
      <w:keepLines/>
      <w:spacing w:beforeLines="50" w:afterLines="50" w:line="416" w:lineRule="auto"/>
      <w:ind w:firstLineChars="200" w:firstLine="562"/>
      <w:outlineLvl w:val="2"/>
    </w:pPr>
    <w:rPr>
      <w:rFonts w:cs="宋体"/>
      <w:b/>
      <w:bCs/>
      <w:kern w:val="2"/>
      <w:sz w:val="28"/>
      <w:szCs w:val="28"/>
    </w:rPr>
  </w:style>
  <w:style w:type="paragraph" w:customStyle="1" w:styleId="422">
    <w:name w:val="样式 样式 标题 4 + 首行缩进:  2 字符 + 首行缩进:  2 字符"/>
    <w:basedOn w:val="affff2"/>
    <w:qFormat/>
    <w:rsid w:val="00403EE7"/>
    <w:pPr>
      <w:keepNext/>
      <w:keepLines/>
      <w:spacing w:beforeLines="50" w:afterLines="50" w:line="376" w:lineRule="auto"/>
      <w:ind w:firstLineChars="200" w:firstLine="482"/>
      <w:outlineLvl w:val="3"/>
    </w:pPr>
    <w:rPr>
      <w:rFonts w:ascii="Arial" w:hAnsi="Arial" w:cs="宋体"/>
      <w:b/>
      <w:bCs/>
      <w:color w:val="auto"/>
      <w:kern w:val="2"/>
      <w:sz w:val="24"/>
      <w:szCs w:val="20"/>
    </w:rPr>
  </w:style>
  <w:style w:type="paragraph" w:customStyle="1" w:styleId="421">
    <w:name w:val="样式 标题 4 + 首行缩进:  2 字符1"/>
    <w:basedOn w:val="46"/>
    <w:qFormat/>
    <w:rsid w:val="00403EE7"/>
    <w:pPr>
      <w:keepNext/>
      <w:keepLines/>
      <w:widowControl/>
      <w:tabs>
        <w:tab w:val="clear" w:pos="2155"/>
        <w:tab w:val="left" w:pos="1984"/>
      </w:tabs>
      <w:spacing w:before="0" w:line="376" w:lineRule="auto"/>
      <w:ind w:left="1984" w:firstLineChars="200" w:firstLine="562"/>
      <w:jc w:val="left"/>
    </w:pPr>
    <w:rPr>
      <w:rFonts w:ascii="宋体" w:eastAsia="宋体" w:hAnsi="宋体" w:cs="宋体"/>
      <w:b/>
      <w:bCs/>
      <w:color w:val="auto"/>
      <w:kern w:val="2"/>
      <w:sz w:val="24"/>
    </w:rPr>
  </w:style>
  <w:style w:type="paragraph" w:customStyle="1" w:styleId="3h3H33l3CT2">
    <w:name w:val="样式 标题 3h3H33l3CT + 首行缩进:  2 字符"/>
    <w:basedOn w:val="38"/>
    <w:qFormat/>
    <w:rsid w:val="00403EE7"/>
    <w:pPr>
      <w:spacing w:beforeLines="50" w:afterLines="50" w:line="416" w:lineRule="auto"/>
      <w:ind w:firstLineChars="200" w:firstLine="200"/>
    </w:pPr>
    <w:rPr>
      <w:rFonts w:ascii="Arial" w:eastAsia="宋体" w:hAnsi="Arial" w:cs="宋体"/>
      <w:bCs/>
      <w:kern w:val="2"/>
      <w:sz w:val="24"/>
      <w:szCs w:val="20"/>
    </w:rPr>
  </w:style>
  <w:style w:type="paragraph" w:customStyle="1" w:styleId="151">
    <w:name w:val="样式 行距: 1.5 倍行距"/>
    <w:basedOn w:val="affff2"/>
    <w:qFormat/>
    <w:rsid w:val="00403EE7"/>
    <w:pPr>
      <w:spacing w:beforeLines="50" w:afterLines="50" w:line="360" w:lineRule="auto"/>
      <w:ind w:firstLineChars="192" w:firstLine="463"/>
    </w:pPr>
    <w:rPr>
      <w:rFonts w:cs="宋体"/>
      <w:color w:val="auto"/>
      <w:kern w:val="2"/>
      <w:sz w:val="24"/>
      <w:szCs w:val="20"/>
    </w:rPr>
  </w:style>
  <w:style w:type="paragraph" w:customStyle="1" w:styleId="122">
    <w:name w:val="样式 标题 1 + 首行缩进:  2 字符"/>
    <w:basedOn w:val="1b"/>
    <w:qFormat/>
    <w:rsid w:val="00403EE7"/>
    <w:pPr>
      <w:spacing w:beforeLines="50" w:afterLines="50" w:line="360" w:lineRule="auto"/>
      <w:ind w:firstLineChars="200" w:firstLine="602"/>
    </w:pPr>
    <w:rPr>
      <w:rFonts w:eastAsia="宋体" w:cs="宋体"/>
      <w:bCs/>
      <w:color w:val="auto"/>
      <w:kern w:val="44"/>
      <w:sz w:val="30"/>
      <w:szCs w:val="20"/>
    </w:rPr>
  </w:style>
  <w:style w:type="paragraph" w:customStyle="1" w:styleId="1220">
    <w:name w:val="样式 样式 标题 1 + 首行缩进:  2 字符 + 首行缩进:  2 字符"/>
    <w:basedOn w:val="122"/>
    <w:qFormat/>
    <w:rsid w:val="00403EE7"/>
    <w:pPr>
      <w:ind w:firstLineChars="187" w:firstLine="601"/>
      <w:jc w:val="center"/>
    </w:pPr>
    <w:rPr>
      <w:sz w:val="32"/>
    </w:rPr>
  </w:style>
  <w:style w:type="paragraph" w:customStyle="1" w:styleId="222">
    <w:name w:val="样式 标题 2 + 首行缩进:  2 字符"/>
    <w:basedOn w:val="2b"/>
    <w:qFormat/>
    <w:rsid w:val="00403EE7"/>
    <w:pPr>
      <w:tabs>
        <w:tab w:val="left" w:pos="284"/>
      </w:tabs>
      <w:spacing w:beforeLines="100" w:after="0" w:line="416" w:lineRule="auto"/>
      <w:ind w:firstLineChars="200" w:firstLine="643"/>
      <w:jc w:val="left"/>
    </w:pPr>
    <w:rPr>
      <w:rFonts w:ascii="宋体" w:eastAsia="宋体" w:hAnsi="宋体" w:cs="宋体"/>
      <w:bCs/>
      <w:color w:val="auto"/>
      <w:kern w:val="2"/>
      <w:sz w:val="30"/>
      <w:szCs w:val="20"/>
    </w:rPr>
  </w:style>
  <w:style w:type="paragraph" w:customStyle="1" w:styleId="323">
    <w:name w:val="样式 标题 3 + 首行缩进:  2 字符"/>
    <w:basedOn w:val="38"/>
    <w:qFormat/>
    <w:rsid w:val="00403EE7"/>
    <w:pPr>
      <w:spacing w:beforeLines="50" w:afterLines="50" w:line="416" w:lineRule="auto"/>
      <w:ind w:firstLineChars="200" w:firstLine="200"/>
    </w:pPr>
    <w:rPr>
      <w:rFonts w:ascii="Arial" w:eastAsia="宋体" w:hAnsi="Arial" w:cs="宋体"/>
      <w:bCs/>
      <w:kern w:val="2"/>
      <w:sz w:val="24"/>
      <w:szCs w:val="20"/>
    </w:rPr>
  </w:style>
  <w:style w:type="paragraph" w:customStyle="1" w:styleId="420">
    <w:name w:val="样式 标题 4 + 首行缩进:  2 字符"/>
    <w:basedOn w:val="46"/>
    <w:qFormat/>
    <w:rsid w:val="00403EE7"/>
    <w:pPr>
      <w:keepNext/>
      <w:keepLines/>
      <w:widowControl/>
      <w:tabs>
        <w:tab w:val="clear" w:pos="2155"/>
      </w:tabs>
      <w:spacing w:before="0" w:line="376" w:lineRule="auto"/>
      <w:ind w:left="0" w:firstLineChars="200" w:firstLine="562"/>
      <w:jc w:val="left"/>
    </w:pPr>
    <w:rPr>
      <w:rFonts w:ascii="宋体" w:eastAsia="宋体" w:hAnsi="宋体" w:cs="宋体"/>
      <w:b/>
      <w:bCs/>
      <w:color w:val="auto"/>
      <w:kern w:val="2"/>
      <w:sz w:val="24"/>
    </w:rPr>
  </w:style>
  <w:style w:type="paragraph" w:customStyle="1" w:styleId="152">
    <w:name w:val="样式1 标题5"/>
    <w:basedOn w:val="52"/>
    <w:link w:val="15Char"/>
    <w:qFormat/>
    <w:rsid w:val="00403EE7"/>
    <w:pPr>
      <w:spacing w:before="0" w:after="0" w:line="360" w:lineRule="auto"/>
      <w:ind w:firstLineChars="200" w:firstLine="482"/>
    </w:pPr>
    <w:rPr>
      <w:rFonts w:ascii="宋体" w:eastAsia="宋体" w:hAnsi="宋体"/>
      <w:bCs/>
      <w:kern w:val="2"/>
      <w:sz w:val="24"/>
      <w:szCs w:val="24"/>
    </w:rPr>
  </w:style>
  <w:style w:type="character" w:customStyle="1" w:styleId="15Char">
    <w:name w:val="样式1 标题5 Char"/>
    <w:link w:val="152"/>
    <w:qFormat/>
    <w:rsid w:val="00403EE7"/>
    <w:rPr>
      <w:rFonts w:ascii="宋体" w:hAnsi="宋体"/>
      <w:b/>
      <w:bCs/>
      <w:color w:val="000000"/>
      <w:kern w:val="2"/>
      <w:sz w:val="24"/>
      <w:szCs w:val="24"/>
    </w:rPr>
  </w:style>
  <w:style w:type="paragraph" w:customStyle="1" w:styleId="153">
    <w:name w:val="样式 小四 行距: 1.5 倍行距"/>
    <w:basedOn w:val="affff2"/>
    <w:qFormat/>
    <w:rsid w:val="00403EE7"/>
    <w:pPr>
      <w:spacing w:beforeLines="50" w:afterLines="50" w:line="360" w:lineRule="auto"/>
      <w:ind w:firstLineChars="200" w:firstLine="480"/>
    </w:pPr>
    <w:rPr>
      <w:rFonts w:cs="宋体"/>
      <w:color w:val="auto"/>
      <w:kern w:val="2"/>
      <w:sz w:val="24"/>
      <w:szCs w:val="20"/>
    </w:rPr>
  </w:style>
  <w:style w:type="paragraph" w:customStyle="1" w:styleId="afffffffffffffffff3">
    <w:name w:val="第二级标题"/>
    <w:basedOn w:val="affff2"/>
    <w:next w:val="affff2"/>
    <w:qFormat/>
    <w:rsid w:val="00403EE7"/>
    <w:pPr>
      <w:spacing w:beforeLines="50" w:afterLines="50" w:line="360" w:lineRule="auto"/>
      <w:ind w:firstLineChars="200" w:firstLine="200"/>
    </w:pPr>
    <w:rPr>
      <w:b/>
      <w:color w:val="000080"/>
      <w:kern w:val="2"/>
      <w:sz w:val="32"/>
    </w:rPr>
  </w:style>
  <w:style w:type="paragraph" w:customStyle="1" w:styleId="4221">
    <w:name w:val="样式 样式 标题 4 + 首行缩进:  2 字符 + 首行缩进:  2 字符1"/>
    <w:basedOn w:val="420"/>
    <w:qFormat/>
    <w:rsid w:val="00403EE7"/>
    <w:pPr>
      <w:ind w:firstLine="482"/>
    </w:pPr>
  </w:style>
  <w:style w:type="paragraph" w:customStyle="1" w:styleId="4220">
    <w:name w:val="样式 标题 4 + 首行缩进:  2 字符2"/>
    <w:basedOn w:val="46"/>
    <w:qFormat/>
    <w:rsid w:val="00403EE7"/>
    <w:pPr>
      <w:keepNext/>
      <w:keepLines/>
      <w:widowControl/>
      <w:tabs>
        <w:tab w:val="clear" w:pos="2155"/>
      </w:tabs>
      <w:spacing w:before="0" w:line="376" w:lineRule="auto"/>
      <w:ind w:left="0" w:firstLineChars="200" w:firstLine="562"/>
      <w:jc w:val="left"/>
    </w:pPr>
    <w:rPr>
      <w:rFonts w:ascii="宋体" w:eastAsia="宋体" w:hAnsi="宋体" w:cs="宋体"/>
      <w:b/>
      <w:bCs/>
      <w:color w:val="auto"/>
      <w:kern w:val="2"/>
      <w:sz w:val="24"/>
    </w:rPr>
  </w:style>
  <w:style w:type="paragraph" w:customStyle="1" w:styleId="154">
    <w:name w:val="样式 样式1 标题5 +"/>
    <w:basedOn w:val="152"/>
    <w:link w:val="15Char0"/>
    <w:qFormat/>
    <w:rsid w:val="00403EE7"/>
    <w:rPr>
      <w:kern w:val="0"/>
    </w:rPr>
  </w:style>
  <w:style w:type="character" w:customStyle="1" w:styleId="15Char0">
    <w:name w:val="样式 样式1 标题5 + Char"/>
    <w:link w:val="154"/>
    <w:qFormat/>
    <w:rsid w:val="00403EE7"/>
    <w:rPr>
      <w:rFonts w:ascii="宋体" w:hAnsi="宋体"/>
      <w:b/>
      <w:bCs/>
      <w:color w:val="000000"/>
      <w:sz w:val="24"/>
      <w:szCs w:val="24"/>
    </w:rPr>
  </w:style>
  <w:style w:type="paragraph" w:customStyle="1" w:styleId="2220">
    <w:name w:val="样式 样式 标题 2 + 首行缩进:  2 字符 + 首行缩进:  2 字符"/>
    <w:basedOn w:val="222"/>
    <w:qFormat/>
    <w:rsid w:val="00403EE7"/>
    <w:pPr>
      <w:ind w:firstLine="602"/>
    </w:pPr>
  </w:style>
  <w:style w:type="character" w:customStyle="1" w:styleId="p91">
    <w:name w:val="p91"/>
    <w:qFormat/>
    <w:rsid w:val="00403EE7"/>
    <w:rPr>
      <w:color w:val="333333"/>
      <w:sz w:val="24"/>
      <w:szCs w:val="24"/>
    </w:rPr>
  </w:style>
  <w:style w:type="paragraph" w:customStyle="1" w:styleId="5H5h5SecondSubheading0505">
    <w:name w:val="样式 标题 5H5h5Second Subheading + 段前: 0.5 行 段后: 0.5 行"/>
    <w:basedOn w:val="52"/>
    <w:qFormat/>
    <w:rsid w:val="00403EE7"/>
    <w:pPr>
      <w:spacing w:beforeLines="50" w:afterLines="50" w:line="360" w:lineRule="auto"/>
      <w:ind w:left="525"/>
      <w:jc w:val="left"/>
    </w:pPr>
    <w:rPr>
      <w:rFonts w:ascii="宋体" w:eastAsia="宋体" w:hAnsi="宋体" w:cs="宋体"/>
      <w:bCs/>
      <w:color w:val="auto"/>
      <w:kern w:val="2"/>
      <w:sz w:val="24"/>
      <w:szCs w:val="20"/>
    </w:rPr>
  </w:style>
  <w:style w:type="paragraph" w:customStyle="1" w:styleId="3ff3">
    <w:name w:val="样式 标题 3 + (西文) 宋体"/>
    <w:basedOn w:val="38"/>
    <w:qFormat/>
    <w:rsid w:val="00403EE7"/>
    <w:pPr>
      <w:tabs>
        <w:tab w:val="left" w:pos="1931"/>
      </w:tabs>
      <w:spacing w:beforeLines="50" w:afterLines="50" w:line="480" w:lineRule="auto"/>
      <w:ind w:left="1418" w:hanging="567"/>
      <w:jc w:val="left"/>
    </w:pPr>
    <w:rPr>
      <w:rFonts w:ascii="宋体" w:eastAsia="宋体" w:hAnsi="宋体"/>
      <w:bCs/>
      <w:kern w:val="2"/>
      <w:sz w:val="24"/>
    </w:rPr>
  </w:style>
  <w:style w:type="paragraph" w:customStyle="1" w:styleId="40378647878">
    <w:name w:val="样式 标题 4 + 五号 左 左侧:  0.37 厘米 悬挂缩进: 8.64 字符 段前: 7.8 磅 段后: 7.8..."/>
    <w:basedOn w:val="46"/>
    <w:qFormat/>
    <w:rsid w:val="00403EE7"/>
    <w:pPr>
      <w:keepNext/>
      <w:keepLines/>
      <w:widowControl/>
      <w:tabs>
        <w:tab w:val="clear" w:pos="2155"/>
        <w:tab w:val="left" w:pos="2356"/>
      </w:tabs>
      <w:spacing w:before="0" w:line="480" w:lineRule="auto"/>
      <w:ind w:left="1984" w:hanging="708"/>
      <w:jc w:val="left"/>
    </w:pPr>
    <w:rPr>
      <w:rFonts w:ascii="宋体" w:eastAsia="宋体" w:hAnsi="宋体" w:cs="宋体"/>
      <w:b/>
      <w:bCs/>
      <w:color w:val="auto"/>
      <w:kern w:val="2"/>
      <w:sz w:val="21"/>
    </w:rPr>
  </w:style>
  <w:style w:type="paragraph" w:customStyle="1" w:styleId="5H5h5SecondSubheading050509">
    <w:name w:val="样式 样式 标题 5H5h5Second Subheading + 段前: 0.5 行 段后: 0.5 行 + 左侧:  0.9..."/>
    <w:basedOn w:val="affff2"/>
    <w:qFormat/>
    <w:rsid w:val="00403EE7"/>
    <w:pPr>
      <w:keepNext/>
      <w:keepLines/>
      <w:tabs>
        <w:tab w:val="left" w:pos="3141"/>
      </w:tabs>
      <w:spacing w:beforeLines="50" w:afterLines="50" w:line="360" w:lineRule="auto"/>
      <w:ind w:left="2551" w:firstLineChars="200" w:hanging="850"/>
      <w:jc w:val="left"/>
      <w:outlineLvl w:val="4"/>
    </w:pPr>
    <w:rPr>
      <w:rFonts w:eastAsia="黑体" w:cs="宋体"/>
      <w:color w:val="auto"/>
      <w:kern w:val="2"/>
      <w:sz w:val="28"/>
      <w:szCs w:val="20"/>
    </w:rPr>
  </w:style>
  <w:style w:type="paragraph" w:customStyle="1" w:styleId="afffffffffffffffff4">
    <w:name w:val="表格正文"/>
    <w:basedOn w:val="affff2"/>
    <w:qFormat/>
    <w:rsid w:val="00403EE7"/>
    <w:pPr>
      <w:spacing w:beforeLines="50" w:afterLines="50" w:line="360" w:lineRule="auto"/>
      <w:ind w:firstLineChars="200" w:firstLine="200"/>
    </w:pPr>
    <w:rPr>
      <w:rFonts w:ascii="宋体" w:hAnsi="宋体"/>
      <w:kern w:val="2"/>
      <w:sz w:val="24"/>
      <w:szCs w:val="15"/>
    </w:rPr>
  </w:style>
  <w:style w:type="table" w:customStyle="1" w:styleId="1ffff3">
    <w:name w:val="自定义样式1"/>
    <w:basedOn w:val="affffffc"/>
    <w:qFormat/>
    <w:rsid w:val="00403EE7"/>
    <w:pPr>
      <w:spacing w:line="360" w:lineRule="auto"/>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Xie0">
    <w:name w:val="Xie图表标题"/>
    <w:basedOn w:val="affff2"/>
    <w:qFormat/>
    <w:rsid w:val="00403EE7"/>
    <w:pPr>
      <w:adjustRightInd w:val="0"/>
      <w:snapToGrid w:val="0"/>
      <w:spacing w:beforeLines="50" w:afterLines="50" w:line="520" w:lineRule="exact"/>
      <w:ind w:firstLineChars="200" w:firstLine="200"/>
      <w:jc w:val="center"/>
    </w:pPr>
    <w:rPr>
      <w:rFonts w:eastAsia="仿宋_GB2312"/>
      <w:color w:val="auto"/>
      <w:kern w:val="2"/>
      <w:sz w:val="28"/>
      <w:szCs w:val="28"/>
    </w:rPr>
  </w:style>
  <w:style w:type="paragraph" w:customStyle="1" w:styleId="Xie1">
    <w:name w:val="Xie表头"/>
    <w:basedOn w:val="affff2"/>
    <w:qFormat/>
    <w:rsid w:val="00403EE7"/>
    <w:pPr>
      <w:adjustRightInd w:val="0"/>
      <w:snapToGrid w:val="0"/>
      <w:spacing w:beforeLines="50" w:afterLines="50" w:line="360" w:lineRule="auto"/>
      <w:ind w:firstLineChars="200" w:firstLine="200"/>
      <w:jc w:val="center"/>
    </w:pPr>
    <w:rPr>
      <w:rFonts w:eastAsia="黑体"/>
      <w:color w:val="auto"/>
      <w:sz w:val="24"/>
      <w:szCs w:val="20"/>
    </w:rPr>
  </w:style>
  <w:style w:type="paragraph" w:customStyle="1" w:styleId="Xie2">
    <w:name w:val="Xie图文左"/>
    <w:qFormat/>
    <w:rsid w:val="00403EE7"/>
    <w:pPr>
      <w:adjustRightInd w:val="0"/>
      <w:snapToGrid w:val="0"/>
    </w:pPr>
    <w:rPr>
      <w:rFonts w:eastAsia="仿宋_GB2312"/>
      <w:sz w:val="24"/>
    </w:rPr>
  </w:style>
  <w:style w:type="table" w:customStyle="1" w:styleId="117">
    <w:name w:val="自定义样式11"/>
    <w:basedOn w:val="affffffc"/>
    <w:qFormat/>
    <w:rsid w:val="00403EE7"/>
    <w:pPr>
      <w:spacing w:line="360" w:lineRule="auto"/>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customStyle="1" w:styleId="body0">
    <w:name w:val="body"/>
    <w:basedOn w:val="affff4"/>
    <w:qFormat/>
    <w:rsid w:val="00403EE7"/>
  </w:style>
  <w:style w:type="character" w:customStyle="1" w:styleId="4CharCharCharCharCharCharCharCharCharCharCharCharCharCharCharCharCharCharCharCharCharCharCharCharCharCharCharCharCharCharCharCharCharCharCharCharCharCharCharCharCharChar">
    <w:name w:val="标题 4 Char Char Char Char Char Char Char Char Char Char Char Char Char Char Char Char Char Char Char Char Char Char Char Char Char Char Char Char Char Char Char Char Char Char Char Char Char Char Char Char Char Char"/>
    <w:qFormat/>
    <w:rsid w:val="00403EE7"/>
    <w:rPr>
      <w:rFonts w:ascii="Arial" w:eastAsia="黑体" w:hAnsi="Arial"/>
      <w:b/>
      <w:bCs/>
      <w:kern w:val="2"/>
      <w:sz w:val="28"/>
      <w:szCs w:val="28"/>
      <w:lang w:val="en-US" w:eastAsia="zh-CN" w:bidi="ar-SA"/>
    </w:rPr>
  </w:style>
  <w:style w:type="paragraph" w:customStyle="1" w:styleId="subtitle2">
    <w:name w:val="subtitle 2"/>
    <w:basedOn w:val="affff2"/>
    <w:qFormat/>
    <w:rsid w:val="00403EE7"/>
    <w:pPr>
      <w:adjustRightInd w:val="0"/>
      <w:spacing w:beforeLines="50" w:afterLines="50" w:line="312" w:lineRule="atLeast"/>
      <w:ind w:firstLineChars="200" w:firstLine="200"/>
      <w:textAlignment w:val="baseline"/>
    </w:pPr>
    <w:rPr>
      <w:rFonts w:eastAsia="黑体"/>
      <w:color w:val="auto"/>
      <w:sz w:val="24"/>
      <w:szCs w:val="20"/>
    </w:rPr>
  </w:style>
  <w:style w:type="paragraph" w:customStyle="1" w:styleId="afffffffffffffffff5">
    <w:name w:val="正文列表（数字）"/>
    <w:basedOn w:val="affff2"/>
    <w:qFormat/>
    <w:rsid w:val="00403EE7"/>
    <w:pPr>
      <w:tabs>
        <w:tab w:val="left" w:pos="902"/>
      </w:tabs>
      <w:snapToGrid w:val="0"/>
      <w:spacing w:beforeLines="50" w:afterLines="50" w:line="300" w:lineRule="auto"/>
      <w:ind w:left="902" w:firstLineChars="200" w:hanging="420"/>
    </w:pPr>
    <w:rPr>
      <w:color w:val="auto"/>
      <w:kern w:val="2"/>
      <w:sz w:val="24"/>
    </w:rPr>
  </w:style>
  <w:style w:type="paragraph" w:customStyle="1" w:styleId="12312">
    <w:name w:val="12312"/>
    <w:basedOn w:val="affff2"/>
    <w:qFormat/>
    <w:rsid w:val="00403EE7"/>
    <w:pPr>
      <w:widowControl/>
      <w:numPr>
        <w:numId w:val="60"/>
      </w:numPr>
      <w:tabs>
        <w:tab w:val="clear" w:pos="839"/>
        <w:tab w:val="left" w:pos="420"/>
      </w:tabs>
      <w:spacing w:beforeLines="50" w:beforeAutospacing="1" w:afterLines="50" w:afterAutospacing="1" w:line="360" w:lineRule="auto"/>
      <w:ind w:left="420" w:firstLineChars="200" w:hanging="420"/>
      <w:jc w:val="left"/>
    </w:pPr>
    <w:rPr>
      <w:rFonts w:ascii="宋体" w:hAnsi="宋体"/>
      <w:b/>
      <w:bCs/>
      <w:color w:val="auto"/>
      <w:sz w:val="24"/>
    </w:rPr>
  </w:style>
  <w:style w:type="paragraph" w:customStyle="1" w:styleId="afffffffffffffffff6">
    <w:name w:val="无缩进正文"/>
    <w:basedOn w:val="affff2"/>
    <w:qFormat/>
    <w:rsid w:val="00403EE7"/>
    <w:pPr>
      <w:adjustRightInd w:val="0"/>
      <w:spacing w:beforeLines="50" w:afterLines="50" w:line="360" w:lineRule="auto"/>
      <w:ind w:firstLineChars="200" w:firstLine="200"/>
      <w:textAlignment w:val="baseline"/>
    </w:pPr>
    <w:rPr>
      <w:color w:val="auto"/>
      <w:sz w:val="28"/>
      <w:szCs w:val="20"/>
    </w:rPr>
  </w:style>
  <w:style w:type="paragraph" w:customStyle="1" w:styleId="afffffffffffffffff7">
    <w:name w:val="数字标题"/>
    <w:basedOn w:val="affff2"/>
    <w:qFormat/>
    <w:rsid w:val="00403EE7"/>
    <w:pPr>
      <w:tabs>
        <w:tab w:val="left" w:pos="1191"/>
      </w:tabs>
      <w:autoSpaceDE w:val="0"/>
      <w:autoSpaceDN w:val="0"/>
      <w:adjustRightInd w:val="0"/>
      <w:spacing w:beforeLines="50" w:afterLines="50" w:line="360" w:lineRule="auto"/>
      <w:ind w:left="1191" w:firstLineChars="200" w:hanging="511"/>
      <w:textAlignment w:val="baseline"/>
    </w:pPr>
    <w:rPr>
      <w:rFonts w:ascii="宋体"/>
      <w:color w:val="auto"/>
      <w:kern w:val="2"/>
      <w:sz w:val="28"/>
      <w:szCs w:val="20"/>
    </w:rPr>
  </w:style>
  <w:style w:type="paragraph" w:customStyle="1" w:styleId="afffffffffffffffff8">
    <w:name w:val="表样式"/>
    <w:basedOn w:val="affff2"/>
    <w:qFormat/>
    <w:rsid w:val="00403EE7"/>
    <w:pPr>
      <w:autoSpaceDE w:val="0"/>
      <w:autoSpaceDN w:val="0"/>
      <w:adjustRightInd w:val="0"/>
      <w:spacing w:beforeLines="50" w:afterLines="50" w:line="360" w:lineRule="auto"/>
      <w:ind w:firstLineChars="200" w:firstLine="200"/>
      <w:jc w:val="left"/>
    </w:pPr>
    <w:rPr>
      <w:rFonts w:ascii="Arial" w:hAnsi="Arial" w:cs="Arial"/>
      <w:color w:val="auto"/>
      <w:sz w:val="18"/>
      <w:szCs w:val="18"/>
    </w:rPr>
  </w:style>
  <w:style w:type="paragraph" w:customStyle="1" w:styleId="TableTextTitle">
    <w:name w:val="Table Text/Title"/>
    <w:basedOn w:val="affff2"/>
    <w:qFormat/>
    <w:rsid w:val="00403EE7"/>
    <w:pPr>
      <w:widowControl/>
      <w:spacing w:beforeLines="50" w:afterLines="50" w:line="360" w:lineRule="auto"/>
      <w:ind w:firstLineChars="200" w:firstLine="200"/>
      <w:jc w:val="left"/>
    </w:pPr>
    <w:rPr>
      <w:rFonts w:ascii="Arial Narrow" w:hAnsi="Arial Narrow"/>
      <w:b/>
      <w:color w:val="auto"/>
      <w:sz w:val="20"/>
      <w:szCs w:val="20"/>
      <w:lang w:eastAsia="en-US"/>
    </w:rPr>
  </w:style>
  <w:style w:type="paragraph" w:customStyle="1" w:styleId="4H4RefHeading1rh1Headingsqlsect1234sect123">
    <w:name w:val="样式 标题 4H4Ref Heading 1rh1Heading sqlsect 1.2.3.4sect 1.2.3..."/>
    <w:basedOn w:val="46"/>
    <w:qFormat/>
    <w:rsid w:val="00403EE7"/>
    <w:pPr>
      <w:keepNext/>
      <w:keepLines/>
      <w:widowControl/>
      <w:tabs>
        <w:tab w:val="clear" w:pos="2155"/>
      </w:tabs>
      <w:spacing w:before="0"/>
      <w:ind w:left="567" w:firstLine="0"/>
      <w:jc w:val="left"/>
    </w:pPr>
    <w:rPr>
      <w:rFonts w:ascii="宋体" w:eastAsia="宋体" w:hAnsi="宋体" w:cs="Times New Roman"/>
      <w:color w:val="auto"/>
      <w:kern w:val="2"/>
      <w:sz w:val="24"/>
      <w:szCs w:val="28"/>
    </w:rPr>
  </w:style>
  <w:style w:type="paragraph" w:customStyle="1" w:styleId="1H1111">
    <w:name w:val="样式 标题 1H1标题 1 1、标题 1卷标题合同标题 + 居中"/>
    <w:basedOn w:val="1b"/>
    <w:qFormat/>
    <w:rsid w:val="00403EE7"/>
    <w:pPr>
      <w:spacing w:beforeLines="50" w:afterLines="50" w:line="360" w:lineRule="auto"/>
      <w:ind w:left="1050"/>
      <w:jc w:val="center"/>
    </w:pPr>
    <w:rPr>
      <w:rFonts w:eastAsia="宋体" w:cs="宋体"/>
      <w:bCs/>
      <w:color w:val="auto"/>
      <w:kern w:val="44"/>
      <w:sz w:val="28"/>
      <w:szCs w:val="20"/>
    </w:rPr>
  </w:style>
  <w:style w:type="paragraph" w:customStyle="1" w:styleId="aff7">
    <w:name w:val="插图"/>
    <w:basedOn w:val="affff2"/>
    <w:next w:val="affff2"/>
    <w:qFormat/>
    <w:rsid w:val="00403EE7"/>
    <w:pPr>
      <w:widowControl/>
      <w:numPr>
        <w:numId w:val="61"/>
      </w:numPr>
      <w:tabs>
        <w:tab w:val="clear" w:pos="420"/>
      </w:tabs>
      <w:spacing w:beforeLines="50" w:afterLines="50" w:line="360" w:lineRule="auto"/>
      <w:ind w:left="0" w:firstLineChars="200" w:firstLine="0"/>
    </w:pPr>
    <w:rPr>
      <w:rFonts w:ascii="宋体" w:hAnsi="宋体"/>
      <w:snapToGrid w:val="0"/>
      <w:color w:val="auto"/>
      <w:sz w:val="24"/>
      <w:szCs w:val="20"/>
    </w:rPr>
  </w:style>
  <w:style w:type="paragraph" w:customStyle="1" w:styleId="118">
    <w:name w:val="样式 正文首行缩进 + 首行缩进:  1 字符1"/>
    <w:basedOn w:val="affffff9"/>
    <w:qFormat/>
    <w:rsid w:val="00403EE7"/>
    <w:pPr>
      <w:ind w:firstLineChars="0" w:firstLine="0"/>
    </w:pPr>
    <w:rPr>
      <w:rFonts w:ascii="Times New Roman" w:eastAsia="宋体" w:hAnsi="Times New Roman" w:cs="Times New Roman"/>
      <w:szCs w:val="20"/>
    </w:rPr>
  </w:style>
  <w:style w:type="paragraph" w:customStyle="1" w:styleId="90v">
    <w:name w:val="90v"/>
    <w:basedOn w:val="affff2"/>
    <w:qFormat/>
    <w:rsid w:val="00403EE7"/>
    <w:pPr>
      <w:widowControl/>
      <w:spacing w:beforeLines="50" w:beforeAutospacing="1" w:afterLines="50" w:afterAutospacing="1" w:line="360" w:lineRule="auto"/>
      <w:ind w:firstLineChars="200" w:firstLine="200"/>
      <w:jc w:val="left"/>
    </w:pPr>
    <w:rPr>
      <w:rFonts w:ascii="宋体" w:hAnsi="宋体" w:cs="宋体"/>
      <w:sz w:val="18"/>
      <w:szCs w:val="18"/>
    </w:rPr>
  </w:style>
  <w:style w:type="paragraph" w:customStyle="1" w:styleId="90ve">
    <w:name w:val="90ve"/>
    <w:basedOn w:val="affff2"/>
    <w:qFormat/>
    <w:rsid w:val="00403EE7"/>
    <w:pPr>
      <w:widowControl/>
      <w:spacing w:beforeLines="50" w:beforeAutospacing="1" w:afterLines="50" w:afterAutospacing="1" w:line="360" w:lineRule="auto"/>
      <w:ind w:firstLineChars="200" w:firstLine="200"/>
      <w:jc w:val="left"/>
    </w:pPr>
    <w:rPr>
      <w:rFonts w:ascii="Arial" w:hAnsi="Arial" w:cs="Arial"/>
      <w:sz w:val="18"/>
      <w:szCs w:val="18"/>
    </w:rPr>
  </w:style>
  <w:style w:type="paragraph" w:customStyle="1" w:styleId="8v">
    <w:name w:val="8v"/>
    <w:basedOn w:val="affff2"/>
    <w:qFormat/>
    <w:rsid w:val="00403EE7"/>
    <w:pPr>
      <w:widowControl/>
      <w:spacing w:beforeLines="50" w:beforeAutospacing="1" w:afterLines="50" w:afterAutospacing="1" w:line="360" w:lineRule="auto"/>
      <w:ind w:firstLineChars="200" w:firstLine="200"/>
      <w:jc w:val="left"/>
    </w:pPr>
    <w:rPr>
      <w:rFonts w:ascii="宋体" w:hAnsi="宋体" w:cs="宋体"/>
      <w:sz w:val="16"/>
      <w:szCs w:val="16"/>
    </w:rPr>
  </w:style>
  <w:style w:type="paragraph" w:customStyle="1" w:styleId="11v">
    <w:name w:val="11v"/>
    <w:basedOn w:val="affff2"/>
    <w:qFormat/>
    <w:rsid w:val="00403EE7"/>
    <w:pPr>
      <w:widowControl/>
      <w:spacing w:beforeLines="50" w:beforeAutospacing="1" w:afterLines="50" w:afterAutospacing="1" w:line="360" w:lineRule="auto"/>
      <w:ind w:firstLineChars="200" w:firstLine="200"/>
      <w:jc w:val="left"/>
    </w:pPr>
    <w:rPr>
      <w:rFonts w:ascii="宋体" w:hAnsi="宋体" w:cs="宋体"/>
      <w:sz w:val="22"/>
      <w:szCs w:val="22"/>
    </w:rPr>
  </w:style>
  <w:style w:type="paragraph" w:customStyle="1" w:styleId="105v">
    <w:name w:val="105v"/>
    <w:basedOn w:val="affff2"/>
    <w:rsid w:val="00403EE7"/>
    <w:pPr>
      <w:widowControl/>
      <w:spacing w:beforeLines="50" w:beforeAutospacing="1" w:afterLines="50" w:afterAutospacing="1" w:line="360" w:lineRule="auto"/>
      <w:ind w:firstLineChars="200" w:firstLine="200"/>
      <w:jc w:val="left"/>
    </w:pPr>
    <w:rPr>
      <w:rFonts w:ascii="ˎ̥" w:hAnsi="ˎ̥" w:cs="宋体"/>
      <w:sz w:val="24"/>
      <w:szCs w:val="21"/>
    </w:rPr>
  </w:style>
  <w:style w:type="paragraph" w:customStyle="1" w:styleId="200v">
    <w:name w:val="200v"/>
    <w:basedOn w:val="affff2"/>
    <w:qFormat/>
    <w:rsid w:val="00403EE7"/>
    <w:pPr>
      <w:widowControl/>
      <w:spacing w:beforeLines="50" w:beforeAutospacing="1" w:afterLines="50" w:afterAutospacing="1" w:line="360" w:lineRule="auto"/>
      <w:ind w:firstLineChars="200" w:firstLine="200"/>
      <w:jc w:val="left"/>
    </w:pPr>
    <w:rPr>
      <w:rFonts w:ascii="宋体" w:hAnsi="宋体" w:cs="宋体"/>
      <w:sz w:val="30"/>
      <w:szCs w:val="30"/>
    </w:rPr>
  </w:style>
  <w:style w:type="character" w:customStyle="1" w:styleId="CharChar1CharCharCharCharCharCharCharCharCharCharCharCharCharCharCharCharCharCharCharCharCharCharCharCharCharCharCharCharCharCharCharCharCharCharCharCharCharCharChar">
    <w:name w:val="正文首行缩进 Char Char1 Char Char Char Char Char Char Char Char Char Char Char Char Char Char Char Char Char Char Char Char Char Char Char Char Char Char Char Char Char Char Char Char Char Char Char Char Char Char Char"/>
    <w:qFormat/>
    <w:rsid w:val="00403EE7"/>
    <w:rPr>
      <w:rFonts w:ascii="Arial" w:eastAsia="宋体" w:hAnsi="Arial" w:cs="Times New Roman"/>
      <w:sz w:val="24"/>
      <w:szCs w:val="24"/>
    </w:rPr>
  </w:style>
  <w:style w:type="paragraph" w:customStyle="1" w:styleId="217">
    <w:name w:val="正文21"/>
    <w:basedOn w:val="affff2"/>
    <w:qFormat/>
    <w:rsid w:val="00403EE7"/>
    <w:pPr>
      <w:adjustRightInd w:val="0"/>
      <w:spacing w:beforeLines="50" w:afterLines="50" w:line="480" w:lineRule="atLeast"/>
      <w:ind w:firstLineChars="200" w:firstLine="560"/>
      <w:textAlignment w:val="baseline"/>
    </w:pPr>
    <w:rPr>
      <w:rFonts w:ascii="CG Times" w:eastAsia="楷体_GB2312" w:hAnsi="CG Times"/>
      <w:sz w:val="28"/>
      <w:szCs w:val="20"/>
    </w:rPr>
  </w:style>
  <w:style w:type="paragraph" w:customStyle="1" w:styleId="l18">
    <w:name w:val="l18"/>
    <w:basedOn w:val="affff2"/>
    <w:qFormat/>
    <w:rsid w:val="00403EE7"/>
    <w:pPr>
      <w:widowControl/>
      <w:spacing w:beforeLines="50" w:afterLines="50" w:afterAutospacing="1" w:line="270" w:lineRule="atLeast"/>
      <w:ind w:left="90" w:firstLineChars="200" w:firstLine="200"/>
      <w:jc w:val="left"/>
    </w:pPr>
    <w:rPr>
      <w:rFonts w:ascii="宋体" w:hAnsi="宋体" w:cs="宋体"/>
      <w:sz w:val="18"/>
      <w:szCs w:val="18"/>
    </w:rPr>
  </w:style>
  <w:style w:type="paragraph" w:customStyle="1" w:styleId="afffffffffffffffff9">
    <w:name w:val="a"/>
    <w:basedOn w:val="affff2"/>
    <w:qFormat/>
    <w:rsid w:val="00403EE7"/>
    <w:pPr>
      <w:widowControl/>
      <w:spacing w:beforeLines="50" w:beforeAutospacing="1" w:afterLines="50" w:afterAutospacing="1" w:line="360" w:lineRule="auto"/>
      <w:ind w:firstLineChars="200" w:firstLine="200"/>
      <w:jc w:val="left"/>
    </w:pPr>
    <w:rPr>
      <w:rFonts w:ascii="宋体" w:hAnsi="宋体" w:cs="宋体"/>
      <w:color w:val="auto"/>
      <w:sz w:val="24"/>
    </w:rPr>
  </w:style>
  <w:style w:type="paragraph" w:customStyle="1" w:styleId="4222">
    <w:name w:val="样式 样式 标题 4 + 首行缩进:  2 字符 + 首行缩进:  2 字符2"/>
    <w:basedOn w:val="420"/>
    <w:rsid w:val="00403EE7"/>
    <w:pPr>
      <w:ind w:firstLine="482"/>
    </w:pPr>
  </w:style>
  <w:style w:type="paragraph" w:customStyle="1" w:styleId="4223">
    <w:name w:val="样式 样式 标题 4 + 首行缩进:  2 字符 + 黑色 首行缩进:  2 字符"/>
    <w:basedOn w:val="420"/>
    <w:qFormat/>
    <w:rsid w:val="00403EE7"/>
    <w:pPr>
      <w:ind w:firstLine="482"/>
    </w:pPr>
    <w:rPr>
      <w:color w:val="000000"/>
    </w:rPr>
  </w:style>
  <w:style w:type="paragraph" w:customStyle="1" w:styleId="-10">
    <w:name w:val="正文对齐-缩1"/>
    <w:basedOn w:val="affff2"/>
    <w:qFormat/>
    <w:rsid w:val="00403EE7"/>
    <w:pPr>
      <w:autoSpaceDE w:val="0"/>
      <w:autoSpaceDN w:val="0"/>
      <w:adjustRightInd w:val="0"/>
      <w:snapToGrid w:val="0"/>
      <w:spacing w:beforeLines="50" w:afterLines="50" w:line="400" w:lineRule="exact"/>
      <w:ind w:leftChars="100" w:left="100" w:firstLineChars="200" w:firstLine="200"/>
    </w:pPr>
    <w:rPr>
      <w:color w:val="auto"/>
      <w:kern w:val="2"/>
      <w:sz w:val="24"/>
      <w:szCs w:val="21"/>
    </w:rPr>
  </w:style>
  <w:style w:type="character" w:customStyle="1" w:styleId="l151">
    <w:name w:val="l151"/>
    <w:basedOn w:val="affff4"/>
    <w:qFormat/>
    <w:rsid w:val="00403EE7"/>
  </w:style>
  <w:style w:type="character" w:customStyle="1" w:styleId="section-head-sm-red1">
    <w:name w:val="section-head-sm-red1"/>
    <w:qFormat/>
    <w:rsid w:val="00403EE7"/>
    <w:rPr>
      <w:b/>
      <w:bCs/>
      <w:color w:val="F20000"/>
      <w:sz w:val="22"/>
      <w:szCs w:val="22"/>
    </w:rPr>
  </w:style>
  <w:style w:type="paragraph" w:customStyle="1" w:styleId="2fff9">
    <w:name w:val="样式 左  2 字符"/>
    <w:basedOn w:val="affff2"/>
    <w:next w:val="2f4"/>
    <w:qFormat/>
    <w:rsid w:val="00403EE7"/>
    <w:pPr>
      <w:spacing w:beforeLines="50" w:afterLines="50" w:line="360" w:lineRule="auto"/>
      <w:ind w:firstLineChars="200" w:firstLine="480"/>
      <w:jc w:val="left"/>
    </w:pPr>
    <w:rPr>
      <w:rFonts w:ascii="宋体" w:hAnsi="宋体" w:cs="宋体"/>
      <w:kern w:val="2"/>
      <w:sz w:val="24"/>
    </w:rPr>
  </w:style>
  <w:style w:type="paragraph" w:customStyle="1" w:styleId="afffffffffffffffffa">
    <w:name w:val="政务正文"/>
    <w:basedOn w:val="affff2"/>
    <w:qFormat/>
    <w:rsid w:val="00403EE7"/>
    <w:pPr>
      <w:spacing w:beforeLines="50" w:afterLines="50" w:line="360" w:lineRule="auto"/>
      <w:ind w:firstLineChars="171" w:firstLine="359"/>
    </w:pPr>
    <w:rPr>
      <w:rFonts w:ascii="宋体" w:hAnsi="宋体"/>
      <w:kern w:val="2"/>
      <w:sz w:val="24"/>
      <w:szCs w:val="21"/>
    </w:rPr>
  </w:style>
  <w:style w:type="paragraph" w:customStyle="1" w:styleId="z2">
    <w:name w:val="z2"/>
    <w:basedOn w:val="affff2"/>
    <w:qFormat/>
    <w:rsid w:val="00403EE7"/>
    <w:pPr>
      <w:keepNext/>
      <w:widowControl/>
      <w:wordWrap w:val="0"/>
      <w:spacing w:beforeLines="50" w:afterLines="50" w:line="300" w:lineRule="auto"/>
      <w:ind w:firstLineChars="200" w:firstLine="200"/>
    </w:pPr>
    <w:rPr>
      <w:rFonts w:ascii="宋体" w:hAnsi="宋体"/>
      <w:b/>
      <w:bCs/>
      <w:color w:val="auto"/>
      <w:kern w:val="2"/>
      <w:sz w:val="24"/>
    </w:rPr>
  </w:style>
  <w:style w:type="paragraph" w:customStyle="1" w:styleId="t1">
    <w:name w:val="t1"/>
    <w:basedOn w:val="affff2"/>
    <w:qFormat/>
    <w:rsid w:val="00403EE7"/>
    <w:pPr>
      <w:widowControl/>
      <w:spacing w:beforeLines="20" w:afterLines="50" w:line="300" w:lineRule="auto"/>
      <w:ind w:left="567" w:firstLineChars="200" w:firstLine="200"/>
    </w:pPr>
    <w:rPr>
      <w:color w:val="auto"/>
      <w:kern w:val="2"/>
      <w:sz w:val="24"/>
    </w:rPr>
  </w:style>
  <w:style w:type="paragraph" w:customStyle="1" w:styleId="ll66125">
    <w:name w:val="样式 ll + 小四 段前: 6 磅 段后: 6 磅 行距: 多倍行距 1.25 字行"/>
    <w:basedOn w:val="afffff4"/>
    <w:qFormat/>
    <w:rsid w:val="00403EE7"/>
    <w:pPr>
      <w:spacing w:beforeLines="50" w:afterLines="50" w:line="300" w:lineRule="auto"/>
      <w:ind w:firstLineChars="200" w:firstLine="200"/>
    </w:pPr>
    <w:rPr>
      <w:rFonts w:ascii="Times New Roman" w:eastAsia="宋体" w:hAnsi="Times New Roman" w:cs="Times New Roman"/>
      <w:b w:val="0"/>
      <w:color w:val="auto"/>
      <w:spacing w:val="0"/>
      <w:kern w:val="2"/>
      <w:sz w:val="24"/>
      <w:lang w:val="en-US"/>
    </w:rPr>
  </w:style>
  <w:style w:type="paragraph" w:customStyle="1" w:styleId="ll">
    <w:name w:val="ll"/>
    <w:basedOn w:val="affff2"/>
    <w:qFormat/>
    <w:rsid w:val="00403EE7"/>
    <w:pPr>
      <w:tabs>
        <w:tab w:val="left" w:pos="284"/>
        <w:tab w:val="left" w:pos="630"/>
      </w:tabs>
      <w:spacing w:beforeLines="50" w:afterLines="50" w:line="360" w:lineRule="auto"/>
      <w:ind w:left="630" w:firstLineChars="200" w:hanging="630"/>
    </w:pPr>
    <w:rPr>
      <w:color w:val="auto"/>
      <w:kern w:val="2"/>
      <w:sz w:val="24"/>
    </w:rPr>
  </w:style>
  <w:style w:type="paragraph" w:customStyle="1" w:styleId="l8">
    <w:name w:val="l8"/>
    <w:basedOn w:val="afffff4"/>
    <w:qFormat/>
    <w:rsid w:val="00403EE7"/>
    <w:pPr>
      <w:keepLines/>
      <w:widowControl/>
      <w:tabs>
        <w:tab w:val="left" w:pos="0"/>
      </w:tabs>
      <w:spacing w:beforeLines="50" w:afterLines="50" w:line="300" w:lineRule="auto"/>
      <w:ind w:firstLineChars="200" w:hanging="420"/>
    </w:pPr>
    <w:rPr>
      <w:rFonts w:ascii="Times New Roman" w:eastAsia="宋体" w:hAnsi="Times New Roman" w:cs="Times New Roman"/>
      <w:b w:val="0"/>
      <w:color w:val="auto"/>
      <w:spacing w:val="0"/>
      <w:kern w:val="2"/>
      <w:sz w:val="24"/>
      <w:szCs w:val="24"/>
      <w:lang w:val="en-US"/>
    </w:rPr>
  </w:style>
  <w:style w:type="paragraph" w:customStyle="1" w:styleId="1ffff4">
    <w:name w:val="樣式1"/>
    <w:basedOn w:val="affff2"/>
    <w:qFormat/>
    <w:rsid w:val="00403EE7"/>
    <w:pPr>
      <w:tabs>
        <w:tab w:val="left" w:pos="420"/>
      </w:tabs>
      <w:spacing w:beforeLines="50" w:afterLines="50" w:line="0" w:lineRule="atLeast"/>
      <w:ind w:left="420" w:firstLineChars="200" w:hanging="420"/>
      <w:jc w:val="left"/>
    </w:pPr>
    <w:rPr>
      <w:rFonts w:ascii="Verdana" w:eastAsia="PMingLiU" w:hAnsi="Verdana"/>
      <w:color w:val="auto"/>
      <w:sz w:val="18"/>
      <w:lang w:eastAsia="zh-TW"/>
    </w:rPr>
  </w:style>
  <w:style w:type="paragraph" w:customStyle="1" w:styleId="list11">
    <w:name w:val="list11"/>
    <w:basedOn w:val="list1"/>
    <w:qFormat/>
    <w:rsid w:val="00403EE7"/>
    <w:pPr>
      <w:keepLines/>
      <w:widowControl w:val="0"/>
      <w:numPr>
        <w:ilvl w:val="5"/>
        <w:numId w:val="62"/>
      </w:numPr>
      <w:pBdr>
        <w:left w:val="none" w:sz="0" w:space="0" w:color="auto"/>
        <w:bottom w:val="none" w:sz="0" w:space="0" w:color="auto"/>
        <w:right w:val="none" w:sz="0" w:space="0" w:color="auto"/>
      </w:pBdr>
      <w:shd w:val="clear" w:color="auto" w:fill="auto"/>
      <w:tabs>
        <w:tab w:val="clear" w:pos="964"/>
        <w:tab w:val="left" w:pos="425"/>
        <w:tab w:val="left" w:pos="1680"/>
        <w:tab w:val="left" w:pos="2520"/>
        <w:tab w:val="left" w:pos="6120"/>
      </w:tabs>
      <w:topLinePunct/>
      <w:adjustRightInd w:val="0"/>
      <w:spacing w:beforeLines="20" w:afterLines="20" w:line="240" w:lineRule="auto"/>
      <w:ind w:left="1685" w:firstLineChars="200" w:hanging="425"/>
    </w:pPr>
    <w:rPr>
      <w:rFonts w:ascii="Times New Roman" w:eastAsia="新宋体" w:hAnsi="Times New Roman" w:cs="Times New Roman"/>
      <w:vanish w:val="0"/>
    </w:rPr>
  </w:style>
  <w:style w:type="paragraph" w:customStyle="1" w:styleId="Cell">
    <w:name w:val="Cell"/>
    <w:basedOn w:val="affff2"/>
    <w:rsid w:val="00403EE7"/>
    <w:pPr>
      <w:adjustRightInd w:val="0"/>
      <w:spacing w:beforeLines="50" w:afterLines="50"/>
      <w:ind w:firstLineChars="200" w:firstLine="200"/>
      <w:textAlignment w:val="baseline"/>
    </w:pPr>
    <w:rPr>
      <w:rFonts w:ascii="Times" w:eastAsia="PMingLiU" w:hAnsi="Times"/>
      <w:snapToGrid w:val="0"/>
      <w:sz w:val="24"/>
      <w:szCs w:val="20"/>
      <w:lang w:eastAsia="en-US"/>
    </w:rPr>
  </w:style>
  <w:style w:type="paragraph" w:customStyle="1" w:styleId="note1">
    <w:name w:val="note1"/>
    <w:basedOn w:val="affff2"/>
    <w:qFormat/>
    <w:rsid w:val="00403EE7"/>
    <w:pPr>
      <w:keepNext/>
      <w:tabs>
        <w:tab w:val="left" w:pos="1260"/>
      </w:tabs>
      <w:autoSpaceDE w:val="0"/>
      <w:autoSpaceDN w:val="0"/>
      <w:adjustRightInd w:val="0"/>
      <w:spacing w:beforeLines="50" w:afterLines="10" w:line="300" w:lineRule="auto"/>
      <w:ind w:left="965" w:right="749" w:firstLineChars="200" w:hanging="461"/>
      <w:jc w:val="left"/>
    </w:pPr>
    <w:rPr>
      <w:rFonts w:ascii="Arial" w:eastAsia="黑体" w:hAnsi="Arial"/>
      <w:color w:val="auto"/>
      <w:sz w:val="24"/>
    </w:rPr>
  </w:style>
  <w:style w:type="paragraph" w:customStyle="1" w:styleId="a10">
    <w:name w:val="a1"/>
    <w:basedOn w:val="1ff1"/>
    <w:qFormat/>
    <w:rsid w:val="00403EE7"/>
    <w:pPr>
      <w:widowControl/>
      <w:numPr>
        <w:ilvl w:val="2"/>
        <w:numId w:val="63"/>
      </w:numPr>
      <w:tabs>
        <w:tab w:val="clear" w:pos="964"/>
        <w:tab w:val="left" w:pos="360"/>
        <w:tab w:val="left" w:pos="1260"/>
      </w:tabs>
      <w:topLinePunct/>
      <w:adjustRightInd/>
      <w:spacing w:beforeLines="50" w:afterLines="50" w:line="240" w:lineRule="auto"/>
      <w:ind w:left="1260" w:firstLineChars="200" w:hanging="420"/>
      <w:jc w:val="both"/>
      <w:textAlignment w:val="auto"/>
    </w:pPr>
    <w:rPr>
      <w:rFonts w:ascii="Times New Roman"/>
      <w:kern w:val="2"/>
      <w:szCs w:val="24"/>
    </w:rPr>
  </w:style>
  <w:style w:type="character" w:customStyle="1" w:styleId="afffffffffffffffffb">
    <w:name w:val="样式 华文中宋 四号"/>
    <w:qFormat/>
    <w:rsid w:val="00403EE7"/>
    <w:rPr>
      <w:rFonts w:ascii="华文中宋" w:eastAsia="华文中宋" w:hAnsi="华文中宋"/>
      <w:i/>
      <w:sz w:val="28"/>
    </w:rPr>
  </w:style>
  <w:style w:type="paragraph" w:customStyle="1" w:styleId="0991215Char">
    <w:name w:val="样式 正文文本 + 宋体 小四 首行缩进:  0.99 厘米 段前: 12 磅 行距: 1.5 倍行距 Char"/>
    <w:basedOn w:val="afffff4"/>
    <w:link w:val="0991215CharChar"/>
    <w:qFormat/>
    <w:rsid w:val="00403EE7"/>
    <w:pPr>
      <w:spacing w:beforeLines="50" w:afterLines="50" w:line="360" w:lineRule="auto"/>
      <w:ind w:firstLineChars="200" w:firstLine="560"/>
    </w:pPr>
    <w:rPr>
      <w:rFonts w:ascii="宋体" w:eastAsia="宋体" w:hAnsi="宋体" w:cs="宋体"/>
      <w:b w:val="0"/>
      <w:color w:val="auto"/>
      <w:spacing w:val="0"/>
      <w:kern w:val="2"/>
      <w:sz w:val="24"/>
      <w:lang w:val="en-US"/>
    </w:rPr>
  </w:style>
  <w:style w:type="character" w:customStyle="1" w:styleId="0991215CharChar">
    <w:name w:val="样式 正文文本 + 宋体 小四 首行缩进:  0.99 厘米 段前: 12 磅 行距: 1.5 倍行距 Char Char"/>
    <w:link w:val="0991215Char"/>
    <w:qFormat/>
    <w:rsid w:val="00403EE7"/>
    <w:rPr>
      <w:rFonts w:ascii="宋体" w:hAnsi="宋体" w:cs="宋体"/>
      <w:kern w:val="2"/>
      <w:sz w:val="24"/>
    </w:rPr>
  </w:style>
  <w:style w:type="paragraph" w:customStyle="1" w:styleId="Charffff3">
    <w:name w:val="正文列表 Char"/>
    <w:basedOn w:val="afffff4"/>
    <w:rsid w:val="00403EE7"/>
    <w:pPr>
      <w:widowControl/>
      <w:spacing w:beforeLines="50" w:afterLines="50" w:line="360" w:lineRule="auto"/>
      <w:ind w:firstLineChars="200" w:firstLine="200"/>
      <w:jc w:val="left"/>
    </w:pPr>
    <w:rPr>
      <w:rFonts w:ascii="Arial" w:eastAsia="宋体" w:hAnsi="Arial" w:cs="Times New Roman"/>
      <w:b w:val="0"/>
      <w:color w:val="auto"/>
      <w:spacing w:val="0"/>
      <w:sz w:val="24"/>
      <w:szCs w:val="21"/>
      <w:lang w:val="en-US"/>
    </w:rPr>
  </w:style>
  <w:style w:type="paragraph" w:customStyle="1" w:styleId="33113">
    <w:name w:val="样式 标题 3标题 3 1、1、标题 3 + 四号"/>
    <w:basedOn w:val="38"/>
    <w:qFormat/>
    <w:rsid w:val="00403EE7"/>
    <w:pPr>
      <w:numPr>
        <w:numId w:val="64"/>
      </w:numPr>
      <w:tabs>
        <w:tab w:val="clear" w:pos="840"/>
      </w:tabs>
      <w:spacing w:beforeLines="50" w:afterLines="50" w:line="415" w:lineRule="auto"/>
      <w:ind w:left="1365" w:firstLine="0"/>
    </w:pPr>
    <w:rPr>
      <w:rFonts w:ascii="Arial" w:eastAsia="宋体" w:hAnsi="Arial"/>
      <w:bCs/>
      <w:kern w:val="2"/>
      <w:sz w:val="24"/>
    </w:rPr>
  </w:style>
  <w:style w:type="character" w:customStyle="1" w:styleId="p111">
    <w:name w:val="p111"/>
    <w:qFormat/>
    <w:rsid w:val="00403EE7"/>
    <w:rPr>
      <w:rFonts w:hint="default"/>
      <w:color w:val="000000"/>
      <w:spacing w:val="300"/>
      <w:sz w:val="22"/>
      <w:szCs w:val="22"/>
      <w:u w:val="none"/>
    </w:rPr>
  </w:style>
  <w:style w:type="character" w:customStyle="1" w:styleId="3zw1">
    <w:name w:val="3zw1"/>
    <w:qFormat/>
    <w:rsid w:val="00403EE7"/>
    <w:rPr>
      <w:color w:val="000000"/>
      <w:spacing w:val="360"/>
      <w:sz w:val="21"/>
      <w:szCs w:val="21"/>
    </w:rPr>
  </w:style>
  <w:style w:type="paragraph" w:customStyle="1" w:styleId="1ffff5">
    <w:name w:val="段落1"/>
    <w:basedOn w:val="affff2"/>
    <w:qFormat/>
    <w:rsid w:val="00403EE7"/>
    <w:pPr>
      <w:spacing w:beforeLines="50" w:afterLines="50" w:line="360" w:lineRule="auto"/>
      <w:ind w:firstLineChars="200" w:firstLine="420"/>
    </w:pPr>
    <w:rPr>
      <w:color w:val="auto"/>
      <w:kern w:val="2"/>
      <w:sz w:val="24"/>
      <w:szCs w:val="20"/>
    </w:rPr>
  </w:style>
  <w:style w:type="paragraph" w:customStyle="1" w:styleId="Tahoma2">
    <w:name w:val="样式 Tahoma 首行缩进:  2 字符"/>
    <w:basedOn w:val="affff2"/>
    <w:qFormat/>
    <w:rsid w:val="00403EE7"/>
    <w:pPr>
      <w:spacing w:beforeLines="50" w:afterLines="50" w:line="400" w:lineRule="exact"/>
      <w:ind w:firstLineChars="200" w:firstLine="200"/>
    </w:pPr>
    <w:rPr>
      <w:rFonts w:ascii="Tahoma" w:hAnsi="Tahoma" w:cs="宋体"/>
      <w:color w:val="auto"/>
      <w:kern w:val="2"/>
      <w:sz w:val="24"/>
      <w:szCs w:val="20"/>
    </w:rPr>
  </w:style>
  <w:style w:type="paragraph" w:customStyle="1" w:styleId="5H5AppendixAHeading5h5Head55heading5ITTt5PA">
    <w:name w:val="样式 标题 5H5Appendix A  Heading 5h5Head55heading 5ITT t5PA ..."/>
    <w:basedOn w:val="52"/>
    <w:rsid w:val="00403EE7"/>
    <w:pPr>
      <w:spacing w:before="100" w:after="100" w:line="400" w:lineRule="exact"/>
    </w:pPr>
    <w:rPr>
      <w:rFonts w:ascii="宋体" w:eastAsia="黑体" w:hAnsi="宋体" w:cs="宋体"/>
      <w:bCs/>
      <w:color w:val="auto"/>
      <w:kern w:val="2"/>
      <w:sz w:val="24"/>
      <w:szCs w:val="20"/>
    </w:rPr>
  </w:style>
  <w:style w:type="paragraph" w:customStyle="1" w:styleId="5f">
    <w:name w:val="5样式正文"/>
    <w:basedOn w:val="affff2"/>
    <w:next w:val="affff2"/>
    <w:link w:val="5Char10"/>
    <w:qFormat/>
    <w:rsid w:val="00403EE7"/>
    <w:pPr>
      <w:tabs>
        <w:tab w:val="left" w:pos="360"/>
      </w:tabs>
      <w:spacing w:beforeLines="50" w:afterLines="50" w:line="300" w:lineRule="auto"/>
      <w:ind w:firstLineChars="200" w:firstLine="200"/>
    </w:pPr>
    <w:rPr>
      <w:rFonts w:ascii="Arial" w:hAnsi="Arial" w:cs="宋体"/>
      <w:color w:val="auto"/>
      <w:kern w:val="2"/>
      <w:sz w:val="24"/>
    </w:rPr>
  </w:style>
  <w:style w:type="character" w:customStyle="1" w:styleId="5Char10">
    <w:name w:val="5样式正文 Char1"/>
    <w:link w:val="5f"/>
    <w:qFormat/>
    <w:rsid w:val="00403EE7"/>
    <w:rPr>
      <w:rFonts w:ascii="Arial" w:hAnsi="Arial" w:cs="宋体"/>
      <w:kern w:val="2"/>
      <w:sz w:val="24"/>
      <w:szCs w:val="24"/>
    </w:rPr>
  </w:style>
  <w:style w:type="paragraph" w:customStyle="1" w:styleId="afffffffffffffffffc">
    <w:name w:val="表格内容"/>
    <w:basedOn w:val="affff2"/>
    <w:next w:val="affff2"/>
    <w:qFormat/>
    <w:rsid w:val="00403EE7"/>
    <w:pPr>
      <w:spacing w:beforeLines="50" w:afterLines="50" w:line="312" w:lineRule="auto"/>
      <w:ind w:firstLineChars="200" w:firstLine="200"/>
    </w:pPr>
    <w:rPr>
      <w:rFonts w:ascii="宋体"/>
      <w:color w:val="auto"/>
      <w:kern w:val="2"/>
      <w:sz w:val="24"/>
      <w:szCs w:val="20"/>
    </w:rPr>
  </w:style>
  <w:style w:type="character" w:customStyle="1" w:styleId="line-height1501">
    <w:name w:val="line-height1501"/>
    <w:qFormat/>
    <w:rsid w:val="00403EE7"/>
    <w:rPr>
      <w:rFonts w:ascii="ˎ̥" w:hAnsi="ˎ̥" w:hint="default"/>
      <w:sz w:val="18"/>
      <w:szCs w:val="18"/>
    </w:rPr>
  </w:style>
  <w:style w:type="paragraph" w:customStyle="1" w:styleId="afffffffffffffffffd">
    <w:name w:val="仿宋正文"/>
    <w:basedOn w:val="affff2"/>
    <w:qFormat/>
    <w:rsid w:val="00403EE7"/>
    <w:pPr>
      <w:adjustRightInd w:val="0"/>
      <w:snapToGrid w:val="0"/>
      <w:spacing w:beforeLines="50" w:afterLines="50" w:line="360" w:lineRule="auto"/>
      <w:ind w:firstLineChars="200" w:firstLine="200"/>
      <w:textAlignment w:val="baseline"/>
    </w:pPr>
    <w:rPr>
      <w:rFonts w:ascii="仿宋_GB2312" w:eastAsia="仿宋_GB2312" w:hAnsi="宋体"/>
      <w:snapToGrid w:val="0"/>
      <w:color w:val="auto"/>
      <w:sz w:val="28"/>
      <w:szCs w:val="28"/>
    </w:rPr>
  </w:style>
  <w:style w:type="character" w:customStyle="1" w:styleId="blacktext">
    <w:name w:val="blacktext"/>
    <w:basedOn w:val="affff4"/>
    <w:qFormat/>
    <w:rsid w:val="00403EE7"/>
  </w:style>
  <w:style w:type="paragraph" w:customStyle="1" w:styleId="hi">
    <w:name w:val="hi"/>
    <w:basedOn w:val="affff2"/>
    <w:qFormat/>
    <w:rsid w:val="00403EE7"/>
    <w:pPr>
      <w:widowControl/>
      <w:spacing w:beforeLines="50" w:beforeAutospacing="1" w:afterLines="50" w:afterAutospacing="1" w:line="330" w:lineRule="atLeast"/>
      <w:ind w:firstLineChars="200" w:firstLine="200"/>
      <w:jc w:val="left"/>
    </w:pPr>
    <w:rPr>
      <w:rFonts w:ascii="Verdana" w:hAnsi="Verdana" w:cs="宋体"/>
      <w:sz w:val="18"/>
      <w:szCs w:val="18"/>
    </w:rPr>
  </w:style>
  <w:style w:type="character" w:customStyle="1" w:styleId="style681">
    <w:name w:val="style681"/>
    <w:qFormat/>
    <w:rsid w:val="00403EE7"/>
    <w:rPr>
      <w:b/>
      <w:bCs/>
    </w:rPr>
  </w:style>
  <w:style w:type="character" w:customStyle="1" w:styleId="f-12-4949491">
    <w:name w:val="f-12-4949491"/>
    <w:qFormat/>
    <w:rsid w:val="00403EE7"/>
    <w:rPr>
      <w:rFonts w:eastAsia="宋体"/>
      <w:color w:val="494949"/>
      <w:kern w:val="2"/>
      <w:sz w:val="22"/>
      <w:szCs w:val="22"/>
      <w:u w:val="none"/>
      <w:lang w:val="en-US" w:eastAsia="zh-CN" w:bidi="ar-SA"/>
    </w:rPr>
  </w:style>
  <w:style w:type="paragraph" w:customStyle="1" w:styleId="44CharCharCharCharCharCharCharCharCharCharC">
    <w:name w:val="样式 标题 4标题 4 Char Char Char Char Char Char Char Char Char Char C..."/>
    <w:basedOn w:val="46"/>
    <w:qFormat/>
    <w:rsid w:val="00403EE7"/>
    <w:pPr>
      <w:keepNext/>
      <w:keepLines/>
      <w:widowControl/>
      <w:tabs>
        <w:tab w:val="clear" w:pos="2155"/>
      </w:tabs>
      <w:spacing w:before="0" w:line="400" w:lineRule="exact"/>
      <w:ind w:left="0" w:firstLine="0"/>
      <w:jc w:val="left"/>
    </w:pPr>
    <w:rPr>
      <w:rFonts w:ascii="Tahoma" w:eastAsia="Tahoma" w:hAnsi="Tahoma" w:cs="Tahoma"/>
      <w:b/>
      <w:bCs/>
      <w:color w:val="auto"/>
      <w:kern w:val="2"/>
      <w:sz w:val="24"/>
    </w:rPr>
  </w:style>
  <w:style w:type="character" w:customStyle="1" w:styleId="unnamed1">
    <w:name w:val="unnamed1"/>
    <w:basedOn w:val="affff4"/>
    <w:qFormat/>
    <w:rsid w:val="00403EE7"/>
  </w:style>
  <w:style w:type="character" w:customStyle="1" w:styleId="content021">
    <w:name w:val="content021"/>
    <w:basedOn w:val="affff4"/>
    <w:qFormat/>
    <w:rsid w:val="00403EE7"/>
  </w:style>
  <w:style w:type="character" w:customStyle="1" w:styleId="font-12">
    <w:name w:val="font-12"/>
    <w:basedOn w:val="affff4"/>
    <w:qFormat/>
    <w:rsid w:val="00403EE7"/>
  </w:style>
  <w:style w:type="paragraph" w:customStyle="1" w:styleId="155">
    <w:name w:val="样式 宋体 小四 行距: 1.5 倍行距"/>
    <w:basedOn w:val="affff2"/>
    <w:qFormat/>
    <w:rsid w:val="00403EE7"/>
    <w:pPr>
      <w:spacing w:beforeLines="50" w:afterLines="50" w:line="360" w:lineRule="auto"/>
      <w:ind w:firstLineChars="200" w:firstLine="480"/>
    </w:pPr>
    <w:rPr>
      <w:rFonts w:ascii="宋体" w:hAnsi="宋体" w:cs="宋体"/>
      <w:color w:val="auto"/>
      <w:kern w:val="2"/>
      <w:sz w:val="24"/>
      <w:szCs w:val="20"/>
    </w:rPr>
  </w:style>
  <w:style w:type="paragraph" w:customStyle="1" w:styleId="3Heading3-oldh3ISO2H3l3CTBOD0BoldHeadbhsect">
    <w:name w:val="样式 标题 3Heading 3 - oldh3ISO2H3l3CTBOD 0Bold Headbhsect..."/>
    <w:basedOn w:val="38"/>
    <w:qFormat/>
    <w:rsid w:val="00403EE7"/>
    <w:pPr>
      <w:tabs>
        <w:tab w:val="left" w:pos="624"/>
        <w:tab w:val="left" w:pos="1134"/>
      </w:tabs>
      <w:spacing w:beforeLines="50" w:afterLines="50" w:line="360" w:lineRule="auto"/>
      <w:ind w:left="624" w:hanging="624"/>
    </w:pPr>
    <w:rPr>
      <w:rFonts w:ascii="宋体" w:eastAsia="宋体" w:hAnsi="宋体"/>
      <w:bCs/>
      <w:color w:val="auto"/>
      <w:kern w:val="2"/>
      <w:sz w:val="24"/>
    </w:rPr>
  </w:style>
  <w:style w:type="paragraph" w:customStyle="1" w:styleId="style10">
    <w:name w:val="style1"/>
    <w:basedOn w:val="affff2"/>
    <w:qFormat/>
    <w:rsid w:val="00403EE7"/>
    <w:pPr>
      <w:widowControl/>
      <w:spacing w:beforeLines="50" w:beforeAutospacing="1" w:afterLines="50" w:afterAutospacing="1" w:line="360" w:lineRule="auto"/>
      <w:ind w:firstLineChars="200" w:firstLine="200"/>
      <w:jc w:val="left"/>
    </w:pPr>
    <w:rPr>
      <w:rFonts w:ascii="宋体" w:hAnsi="宋体" w:cs="宋体"/>
      <w:color w:val="auto"/>
      <w:sz w:val="18"/>
      <w:szCs w:val="18"/>
    </w:rPr>
  </w:style>
  <w:style w:type="character" w:customStyle="1" w:styleId="3zw">
    <w:name w:val="3zw"/>
    <w:qFormat/>
    <w:rsid w:val="00403EE7"/>
    <w:rPr>
      <w:rFonts w:eastAsia="宋体"/>
      <w:kern w:val="2"/>
      <w:sz w:val="24"/>
      <w:szCs w:val="24"/>
      <w:lang w:val="en-US" w:eastAsia="zh-CN" w:bidi="ar-SA"/>
    </w:rPr>
  </w:style>
  <w:style w:type="paragraph" w:customStyle="1" w:styleId="GB23121428">
    <w:name w:val="样式 (中文) 仿宋_GB2312 14 磅 行距: 固定值 28 磅"/>
    <w:basedOn w:val="affff2"/>
    <w:qFormat/>
    <w:rsid w:val="00403EE7"/>
    <w:pPr>
      <w:spacing w:beforeLines="50" w:afterLines="50" w:line="560" w:lineRule="exact"/>
      <w:ind w:firstLineChars="200" w:firstLine="200"/>
    </w:pPr>
    <w:rPr>
      <w:rFonts w:eastAsia="仿宋_GB2312" w:cs="宋体"/>
      <w:color w:val="auto"/>
      <w:kern w:val="2"/>
      <w:sz w:val="28"/>
      <w:szCs w:val="20"/>
    </w:rPr>
  </w:style>
  <w:style w:type="paragraph" w:customStyle="1" w:styleId="afffffffffffffffffe">
    <w:name w:val="文本框文字"/>
    <w:basedOn w:val="affff2"/>
    <w:qFormat/>
    <w:rsid w:val="00403EE7"/>
    <w:pPr>
      <w:spacing w:beforeLines="50" w:afterLines="50" w:line="360" w:lineRule="auto"/>
      <w:ind w:firstLineChars="200" w:firstLine="200"/>
      <w:jc w:val="center"/>
    </w:pPr>
    <w:rPr>
      <w:color w:val="auto"/>
      <w:kern w:val="2"/>
      <w:sz w:val="24"/>
      <w:szCs w:val="20"/>
    </w:rPr>
  </w:style>
  <w:style w:type="paragraph" w:customStyle="1" w:styleId="affffffffffffffffff">
    <w:name w:val="上地正文"/>
    <w:basedOn w:val="affff2"/>
    <w:qFormat/>
    <w:rsid w:val="00403EE7"/>
    <w:pPr>
      <w:spacing w:beforeLines="50" w:afterLines="50" w:line="480" w:lineRule="exact"/>
      <w:ind w:firstLineChars="200" w:firstLine="534"/>
    </w:pPr>
    <w:rPr>
      <w:rFonts w:ascii="宋体"/>
      <w:color w:val="auto"/>
      <w:kern w:val="2"/>
      <w:sz w:val="28"/>
      <w:szCs w:val="28"/>
    </w:rPr>
  </w:style>
  <w:style w:type="paragraph" w:customStyle="1" w:styleId="1234">
    <w:name w:val="1234"/>
    <w:basedOn w:val="afffff5"/>
    <w:qFormat/>
    <w:rsid w:val="00403EE7"/>
    <w:pPr>
      <w:spacing w:beforeLines="50" w:afterLines="50"/>
      <w:ind w:firstLineChars="200" w:firstLine="200"/>
    </w:pPr>
    <w:rPr>
      <w:spacing w:val="-10"/>
      <w:w w:val="80"/>
      <w:szCs w:val="20"/>
    </w:rPr>
  </w:style>
  <w:style w:type="paragraph" w:customStyle="1" w:styleId="d42zw">
    <w:name w:val="d42zw"/>
    <w:basedOn w:val="affff2"/>
    <w:qFormat/>
    <w:rsid w:val="00403EE7"/>
    <w:pPr>
      <w:spacing w:beforeLines="50" w:afterLines="50" w:line="480" w:lineRule="exact"/>
      <w:ind w:firstLineChars="200" w:firstLine="560"/>
    </w:pPr>
    <w:rPr>
      <w:rFonts w:ascii="仿宋_GB2312" w:eastAsia="仿宋_GB2312" w:hAnsi="宋体"/>
      <w:bCs/>
      <w:color w:val="auto"/>
      <w:kern w:val="2"/>
      <w:sz w:val="28"/>
      <w:szCs w:val="20"/>
    </w:rPr>
  </w:style>
  <w:style w:type="paragraph" w:customStyle="1" w:styleId="affffffffffffffffff0">
    <w:name w:val="表格标题"/>
    <w:basedOn w:val="affff2"/>
    <w:qFormat/>
    <w:rsid w:val="00403EE7"/>
    <w:pPr>
      <w:tabs>
        <w:tab w:val="left" w:pos="360"/>
      </w:tabs>
      <w:spacing w:beforeLines="50" w:afterLines="50" w:line="360" w:lineRule="auto"/>
      <w:ind w:firstLineChars="200" w:firstLine="68"/>
    </w:pPr>
    <w:rPr>
      <w:rFonts w:ascii="宋体"/>
      <w:kern w:val="2"/>
      <w:sz w:val="24"/>
      <w:szCs w:val="20"/>
    </w:rPr>
  </w:style>
  <w:style w:type="paragraph" w:customStyle="1" w:styleId="2fffa">
    <w:name w:val="新月线正文文字2"/>
    <w:basedOn w:val="2f1"/>
    <w:qFormat/>
    <w:rsid w:val="00403EE7"/>
    <w:pPr>
      <w:spacing w:beforeLines="50" w:afterLines="50" w:line="240" w:lineRule="auto"/>
    </w:pPr>
    <w:rPr>
      <w:rFonts w:eastAsia="宋体" w:cs="Times New Roman"/>
      <w:color w:val="auto"/>
      <w:kern w:val="2"/>
      <w:sz w:val="28"/>
      <w:szCs w:val="20"/>
      <w:lang w:val="en-US"/>
    </w:rPr>
  </w:style>
  <w:style w:type="paragraph" w:customStyle="1" w:styleId="affffffffffffffffff1">
    <w:name w:val="渝怀图表文字"/>
    <w:basedOn w:val="affff2"/>
    <w:qFormat/>
    <w:rsid w:val="00403EE7"/>
    <w:pPr>
      <w:spacing w:beforeLines="50" w:afterLines="50" w:line="280" w:lineRule="exact"/>
      <w:ind w:firstLineChars="200" w:firstLine="200"/>
      <w:jc w:val="center"/>
    </w:pPr>
    <w:rPr>
      <w:rFonts w:ascii="仿宋_GB2312" w:eastAsia="仿宋_GB2312" w:hAnsi="宋体"/>
      <w:bCs/>
      <w:color w:val="auto"/>
      <w:kern w:val="2"/>
      <w:position w:val="20"/>
      <w:sz w:val="24"/>
      <w:szCs w:val="21"/>
    </w:rPr>
  </w:style>
  <w:style w:type="paragraph" w:customStyle="1" w:styleId="CharCharCharCharCharChar0">
    <w:name w:val="广地弱正文 Char Char Char Char Char Char"/>
    <w:basedOn w:val="affff2"/>
    <w:qFormat/>
    <w:rsid w:val="00403EE7"/>
    <w:pPr>
      <w:spacing w:beforeLines="50" w:afterLines="50" w:line="480" w:lineRule="exact"/>
      <w:ind w:firstLineChars="200" w:firstLine="454"/>
    </w:pPr>
    <w:rPr>
      <w:rFonts w:eastAsia="仿宋_GB2312"/>
      <w:color w:val="auto"/>
      <w:kern w:val="2"/>
      <w:sz w:val="24"/>
    </w:rPr>
  </w:style>
  <w:style w:type="paragraph" w:customStyle="1" w:styleId="affffffffffffffffff2">
    <w:name w:val="图文字体"/>
    <w:basedOn w:val="affff2"/>
    <w:qFormat/>
    <w:rsid w:val="00403EE7"/>
    <w:pPr>
      <w:spacing w:beforeLines="50" w:afterLines="50" w:line="360" w:lineRule="auto"/>
      <w:ind w:firstLineChars="200" w:firstLine="200"/>
    </w:pPr>
    <w:rPr>
      <w:rFonts w:ascii="宋体" w:hAnsi="宋体"/>
      <w:color w:val="auto"/>
      <w:kern w:val="2"/>
      <w:sz w:val="24"/>
      <w:szCs w:val="20"/>
    </w:rPr>
  </w:style>
  <w:style w:type="paragraph" w:customStyle="1" w:styleId="wb">
    <w:name w:val="wb"/>
    <w:basedOn w:val="affff2"/>
    <w:qFormat/>
    <w:rsid w:val="00403EE7"/>
    <w:pPr>
      <w:spacing w:beforeLines="50" w:afterLines="50" w:line="360" w:lineRule="auto"/>
      <w:ind w:firstLineChars="200" w:firstLine="200"/>
      <w:jc w:val="center"/>
    </w:pPr>
    <w:rPr>
      <w:color w:val="auto"/>
      <w:spacing w:val="-6"/>
      <w:kern w:val="2"/>
      <w:sz w:val="24"/>
      <w:szCs w:val="20"/>
    </w:rPr>
  </w:style>
  <w:style w:type="paragraph" w:customStyle="1" w:styleId="affffffffffffffffff3">
    <w:name w:val="石怀正文"/>
    <w:basedOn w:val="affff2"/>
    <w:qFormat/>
    <w:rsid w:val="00403EE7"/>
    <w:pPr>
      <w:spacing w:beforeLines="50" w:afterLines="50" w:line="579" w:lineRule="exact"/>
      <w:ind w:firstLineChars="200" w:firstLine="200"/>
    </w:pPr>
    <w:rPr>
      <w:rFonts w:ascii="仿宋_GB2312" w:eastAsia="仿宋_GB2312"/>
      <w:color w:val="auto"/>
      <w:kern w:val="2"/>
      <w:sz w:val="32"/>
      <w:szCs w:val="32"/>
    </w:rPr>
  </w:style>
  <w:style w:type="paragraph" w:customStyle="1" w:styleId="affffffffffffffffff4">
    <w:name w:val="广地弱正文"/>
    <w:basedOn w:val="affff2"/>
    <w:qFormat/>
    <w:rsid w:val="00403EE7"/>
    <w:pPr>
      <w:spacing w:beforeLines="50" w:afterLines="50" w:line="480" w:lineRule="exact"/>
      <w:ind w:firstLineChars="200" w:firstLine="454"/>
    </w:pPr>
    <w:rPr>
      <w:rFonts w:eastAsia="仿宋_GB2312"/>
      <w:color w:val="auto"/>
      <w:kern w:val="2"/>
      <w:sz w:val="24"/>
    </w:rPr>
  </w:style>
  <w:style w:type="paragraph" w:customStyle="1" w:styleId="CharChara">
    <w:name w:val="广地弱正文 Char Char"/>
    <w:basedOn w:val="affff2"/>
    <w:qFormat/>
    <w:rsid w:val="00403EE7"/>
    <w:pPr>
      <w:spacing w:beforeLines="50" w:afterLines="50" w:line="480" w:lineRule="exact"/>
      <w:ind w:firstLineChars="200" w:firstLine="454"/>
    </w:pPr>
    <w:rPr>
      <w:rFonts w:eastAsia="仿宋_GB2312"/>
      <w:color w:val="auto"/>
      <w:kern w:val="2"/>
      <w:sz w:val="24"/>
    </w:rPr>
  </w:style>
  <w:style w:type="paragraph" w:customStyle="1" w:styleId="5f0">
    <w:name w:val="图中5号字"/>
    <w:basedOn w:val="affff2"/>
    <w:qFormat/>
    <w:rsid w:val="00403EE7"/>
    <w:pPr>
      <w:spacing w:beforeLines="50" w:afterLines="50" w:line="320" w:lineRule="exact"/>
      <w:ind w:firstLineChars="200" w:firstLine="200"/>
      <w:jc w:val="center"/>
    </w:pPr>
    <w:rPr>
      <w:rFonts w:ascii="宋体" w:hAnsi="宋体"/>
      <w:color w:val="auto"/>
      <w:kern w:val="2"/>
      <w:sz w:val="24"/>
    </w:rPr>
  </w:style>
  <w:style w:type="paragraph" w:customStyle="1" w:styleId="affffffffffffffffff5">
    <w:name w:val="表格内文字"/>
    <w:basedOn w:val="affff2"/>
    <w:qFormat/>
    <w:rsid w:val="00403EE7"/>
    <w:pPr>
      <w:keepLines/>
      <w:widowControl/>
      <w:spacing w:beforeLines="50" w:afterLines="50" w:line="360" w:lineRule="auto"/>
      <w:ind w:firstLineChars="200" w:firstLine="200"/>
      <w:textAlignment w:val="top"/>
    </w:pPr>
    <w:rPr>
      <w:color w:val="auto"/>
      <w:kern w:val="2"/>
      <w:sz w:val="18"/>
      <w:szCs w:val="18"/>
    </w:rPr>
  </w:style>
  <w:style w:type="paragraph" w:customStyle="1" w:styleId="Char1CharCharCharCharCharChar">
    <w:name w:val="Char1 Char Char Char Char Char Char"/>
    <w:basedOn w:val="affff2"/>
    <w:qFormat/>
    <w:rsid w:val="00403EE7"/>
    <w:pPr>
      <w:tabs>
        <w:tab w:val="left" w:pos="425"/>
      </w:tabs>
      <w:spacing w:beforeLines="50" w:afterLines="50" w:line="360" w:lineRule="auto"/>
      <w:ind w:left="425" w:firstLineChars="200" w:hanging="425"/>
    </w:pPr>
    <w:rPr>
      <w:color w:val="auto"/>
      <w:kern w:val="2"/>
      <w:sz w:val="24"/>
    </w:rPr>
  </w:style>
  <w:style w:type="paragraph" w:customStyle="1" w:styleId="affffffffffffffffff6">
    <w:name w:val="抄送、分送机关"/>
    <w:basedOn w:val="affff2"/>
    <w:qFormat/>
    <w:rsid w:val="00403EE7"/>
    <w:pPr>
      <w:spacing w:beforeLines="50" w:afterLines="50" w:line="500" w:lineRule="exact"/>
      <w:ind w:firstLineChars="200" w:firstLine="200"/>
    </w:pPr>
    <w:rPr>
      <w:rFonts w:ascii="仿宋_GB2312" w:eastAsia="仿宋_GB2312" w:hAnsi="仿宋_GB2312"/>
      <w:color w:val="auto"/>
      <w:kern w:val="2"/>
      <w:sz w:val="32"/>
      <w:szCs w:val="32"/>
      <w:u w:color="FF0000"/>
    </w:rPr>
  </w:style>
  <w:style w:type="character" w:customStyle="1" w:styleId="userdata">
    <w:name w:val="userdata"/>
    <w:qFormat/>
    <w:rsid w:val="00403EE7"/>
    <w:rPr>
      <w:rFonts w:eastAsia="宋体" w:hAnsi="宋体"/>
      <w:b/>
      <w:spacing w:val="20"/>
      <w:kern w:val="2"/>
      <w:sz w:val="24"/>
      <w:szCs w:val="24"/>
      <w:lang w:val="en-US" w:eastAsia="zh-CN" w:bidi="ar-SA"/>
    </w:rPr>
  </w:style>
  <w:style w:type="paragraph" w:customStyle="1" w:styleId="D0">
    <w:name w:val="D正文"/>
    <w:basedOn w:val="affff2"/>
    <w:qFormat/>
    <w:rsid w:val="00403EE7"/>
    <w:pPr>
      <w:spacing w:beforeLines="50" w:beforeAutospacing="1" w:afterLines="50" w:afterAutospacing="1" w:line="360" w:lineRule="auto"/>
      <w:ind w:firstLineChars="200" w:firstLine="420"/>
    </w:pPr>
    <w:rPr>
      <w:color w:val="auto"/>
      <w:kern w:val="2"/>
      <w:sz w:val="24"/>
    </w:rPr>
  </w:style>
  <w:style w:type="paragraph" w:customStyle="1" w:styleId="affffffffffffffffff7">
    <w:name w:val="图解"/>
    <w:basedOn w:val="affff2"/>
    <w:qFormat/>
    <w:rsid w:val="00403EE7"/>
    <w:pPr>
      <w:spacing w:beforeLines="50" w:afterLines="50" w:line="360" w:lineRule="auto"/>
      <w:ind w:firstLineChars="200" w:firstLine="200"/>
      <w:jc w:val="center"/>
    </w:pPr>
    <w:rPr>
      <w:b/>
      <w:color w:val="auto"/>
      <w:kern w:val="2"/>
      <w:sz w:val="28"/>
    </w:rPr>
  </w:style>
  <w:style w:type="paragraph" w:customStyle="1" w:styleId="List10">
    <w:name w:val="List1"/>
    <w:basedOn w:val="affff2"/>
    <w:rsid w:val="00403EE7"/>
    <w:pPr>
      <w:tabs>
        <w:tab w:val="left" w:pos="1350"/>
      </w:tabs>
      <w:spacing w:beforeLines="50" w:afterLines="50" w:line="360" w:lineRule="auto"/>
      <w:ind w:left="934" w:firstLineChars="200" w:firstLine="56"/>
    </w:pPr>
    <w:rPr>
      <w:rFonts w:ascii="Arial Narrow" w:hAnsi="Arial Narrow"/>
      <w:color w:val="auto"/>
      <w:kern w:val="2"/>
      <w:sz w:val="24"/>
    </w:rPr>
  </w:style>
  <w:style w:type="paragraph" w:customStyle="1" w:styleId="Listwithnumber">
    <w:name w:val="List with number"/>
    <w:basedOn w:val="affff2"/>
    <w:qFormat/>
    <w:rsid w:val="00403EE7"/>
    <w:pPr>
      <w:widowControl/>
      <w:tabs>
        <w:tab w:val="left" w:pos="836"/>
        <w:tab w:val="left" w:pos="8316"/>
      </w:tabs>
      <w:spacing w:beforeLines="50" w:afterLines="50" w:line="360" w:lineRule="auto"/>
      <w:ind w:left="836" w:right="284" w:firstLineChars="200" w:hanging="360"/>
    </w:pPr>
    <w:rPr>
      <w:rFonts w:ascii="Arial" w:hAnsi="Arial"/>
      <w:color w:val="auto"/>
      <w:sz w:val="22"/>
      <w:lang w:val="en-GB"/>
    </w:rPr>
  </w:style>
  <w:style w:type="paragraph" w:customStyle="1" w:styleId="00">
    <w:name w:val="00"/>
    <w:basedOn w:val="affff2"/>
    <w:qFormat/>
    <w:rsid w:val="00403EE7"/>
    <w:pPr>
      <w:autoSpaceDE w:val="0"/>
      <w:autoSpaceDN w:val="0"/>
      <w:adjustRightInd w:val="0"/>
      <w:spacing w:beforeLines="50" w:afterLines="50" w:line="360" w:lineRule="auto"/>
      <w:ind w:firstLineChars="200" w:firstLine="200"/>
      <w:jc w:val="left"/>
    </w:pPr>
    <w:rPr>
      <w:rFonts w:ascii="黑体" w:eastAsia="黑体"/>
      <w:b/>
      <w:bCs/>
      <w:color w:val="auto"/>
      <w:sz w:val="20"/>
    </w:rPr>
  </w:style>
  <w:style w:type="paragraph" w:customStyle="1" w:styleId="Charffff4">
    <w:name w:val="标书正文 Char"/>
    <w:basedOn w:val="affff2"/>
    <w:link w:val="CharCharb"/>
    <w:qFormat/>
    <w:rsid w:val="00403EE7"/>
    <w:pPr>
      <w:adjustRightInd w:val="0"/>
      <w:snapToGrid w:val="0"/>
      <w:spacing w:beforeLines="50" w:afterLines="50" w:line="360" w:lineRule="auto"/>
      <w:ind w:firstLineChars="200" w:firstLine="200"/>
    </w:pPr>
    <w:rPr>
      <w:color w:val="auto"/>
      <w:kern w:val="2"/>
      <w:sz w:val="24"/>
    </w:rPr>
  </w:style>
  <w:style w:type="character" w:customStyle="1" w:styleId="CharCharb">
    <w:name w:val="标书正文 Char Char"/>
    <w:link w:val="Charffff4"/>
    <w:qFormat/>
    <w:rsid w:val="00403EE7"/>
    <w:rPr>
      <w:kern w:val="2"/>
      <w:sz w:val="24"/>
      <w:szCs w:val="24"/>
    </w:rPr>
  </w:style>
  <w:style w:type="paragraph" w:customStyle="1" w:styleId="84">
    <w:name w:val="8"/>
    <w:basedOn w:val="affff2"/>
    <w:next w:val="affff3"/>
    <w:qFormat/>
    <w:rsid w:val="00403EE7"/>
    <w:pPr>
      <w:spacing w:beforeLines="50" w:afterLines="50" w:line="360" w:lineRule="auto"/>
      <w:ind w:firstLineChars="200" w:firstLine="420"/>
    </w:pPr>
    <w:rPr>
      <w:color w:val="auto"/>
      <w:kern w:val="2"/>
      <w:sz w:val="24"/>
    </w:rPr>
  </w:style>
  <w:style w:type="character" w:customStyle="1" w:styleId="Z">
    <w:name w:val="Z待改"/>
    <w:qFormat/>
    <w:rsid w:val="00403EE7"/>
    <w:rPr>
      <w:rFonts w:eastAsia="宋体"/>
      <w:color w:val="0000FF"/>
      <w:kern w:val="2"/>
      <w:sz w:val="24"/>
      <w:szCs w:val="24"/>
      <w:lang w:val="en-US" w:eastAsia="zh-CN" w:bidi="ar-SA"/>
    </w:rPr>
  </w:style>
  <w:style w:type="paragraph" w:customStyle="1" w:styleId="61">
    <w:name w:val="样式 项目标号 + 段前: 6 磅"/>
    <w:basedOn w:val="affff2"/>
    <w:qFormat/>
    <w:rsid w:val="00403EE7"/>
    <w:pPr>
      <w:numPr>
        <w:numId w:val="65"/>
      </w:numPr>
      <w:tabs>
        <w:tab w:val="clear" w:pos="1680"/>
      </w:tabs>
      <w:spacing w:beforeLines="50" w:afterLines="50" w:line="360" w:lineRule="auto"/>
      <w:ind w:left="840" w:firstLineChars="200" w:firstLine="200"/>
    </w:pPr>
    <w:rPr>
      <w:rFonts w:cs="宋体"/>
      <w:color w:val="auto"/>
      <w:kern w:val="2"/>
      <w:sz w:val="24"/>
      <w:szCs w:val="20"/>
    </w:rPr>
  </w:style>
  <w:style w:type="paragraph" w:customStyle="1" w:styleId="D">
    <w:name w:val="D编号"/>
    <w:basedOn w:val="affff2"/>
    <w:qFormat/>
    <w:rsid w:val="00403EE7"/>
    <w:pPr>
      <w:numPr>
        <w:numId w:val="66"/>
      </w:numPr>
      <w:tabs>
        <w:tab w:val="clear" w:pos="839"/>
        <w:tab w:val="left" w:pos="1080"/>
      </w:tabs>
      <w:spacing w:beforeLines="50" w:afterLines="50" w:line="360" w:lineRule="auto"/>
      <w:ind w:left="1080" w:firstLineChars="200" w:hanging="660"/>
    </w:pPr>
    <w:rPr>
      <w:color w:val="auto"/>
      <w:kern w:val="2"/>
      <w:sz w:val="24"/>
    </w:rPr>
  </w:style>
  <w:style w:type="character" w:customStyle="1" w:styleId="Z0">
    <w:name w:val="Z强调"/>
    <w:qFormat/>
    <w:rsid w:val="00403EE7"/>
    <w:rPr>
      <w:rFonts w:eastAsia="长城特粗黑体"/>
      <w:kern w:val="2"/>
      <w:sz w:val="24"/>
      <w:szCs w:val="24"/>
      <w:lang w:val="en-US" w:eastAsia="zh-CN" w:bidi="ar-SA"/>
    </w:rPr>
  </w:style>
  <w:style w:type="paragraph" w:customStyle="1" w:styleId="2ChapterXXStatementh22Header2l2Level2Headhea">
    <w:name w:val="样式 标题 2Chapter X.X. Statementh22Header 2l2Level 2 Headhea..."/>
    <w:basedOn w:val="2b"/>
    <w:qFormat/>
    <w:rsid w:val="00403EE7"/>
    <w:pPr>
      <w:tabs>
        <w:tab w:val="left" w:pos="284"/>
        <w:tab w:val="left" w:pos="836"/>
      </w:tabs>
      <w:spacing w:beforeLines="100" w:after="120" w:line="360" w:lineRule="auto"/>
      <w:ind w:left="836" w:firstLineChars="1302" w:hanging="360"/>
      <w:jc w:val="left"/>
    </w:pPr>
    <w:rPr>
      <w:rFonts w:ascii="宋体" w:eastAsia="宋体" w:hAnsi="宋体" w:cs="宋体"/>
      <w:bCs/>
      <w:color w:val="auto"/>
      <w:kern w:val="2"/>
      <w:sz w:val="28"/>
      <w:szCs w:val="20"/>
    </w:rPr>
  </w:style>
  <w:style w:type="paragraph" w:customStyle="1" w:styleId="l">
    <w:name w:val="l正文"/>
    <w:qFormat/>
    <w:rsid w:val="00403EE7"/>
    <w:pPr>
      <w:spacing w:line="360" w:lineRule="auto"/>
      <w:ind w:firstLineChars="200" w:firstLine="200"/>
      <w:jc w:val="both"/>
    </w:pPr>
    <w:rPr>
      <w:rFonts w:ascii="楷体_GB2312" w:eastAsia="楷体_GB2312"/>
      <w:sz w:val="24"/>
    </w:rPr>
  </w:style>
  <w:style w:type="paragraph" w:customStyle="1" w:styleId="205">
    <w:name w:val="样式 标题 2 + 段前: 0.5 行"/>
    <w:basedOn w:val="2b"/>
    <w:qFormat/>
    <w:rsid w:val="00403EE7"/>
    <w:pPr>
      <w:tabs>
        <w:tab w:val="left" w:pos="284"/>
      </w:tabs>
      <w:adjustRightInd w:val="0"/>
      <w:spacing w:beforeLines="50" w:after="0" w:line="360" w:lineRule="auto"/>
      <w:ind w:left="420" w:firstLineChars="1302" w:firstLine="3128"/>
      <w:jc w:val="left"/>
    </w:pPr>
    <w:rPr>
      <w:rFonts w:ascii="宋体" w:eastAsia="宋体" w:hAnsi="宋体"/>
      <w:color w:val="auto"/>
      <w:kern w:val="2"/>
      <w:sz w:val="21"/>
      <w:szCs w:val="24"/>
    </w:rPr>
  </w:style>
  <w:style w:type="paragraph" w:customStyle="1" w:styleId="ParaCharCharCharCharCharCharCharCharChar2">
    <w:name w:val="默认段落字体 Para Char Char Char Char Char Char Char Char Char2"/>
    <w:basedOn w:val="affff2"/>
    <w:qFormat/>
    <w:rsid w:val="00403EE7"/>
    <w:pPr>
      <w:spacing w:beforeLines="50" w:afterLines="50" w:line="360" w:lineRule="auto"/>
      <w:ind w:firstLineChars="200" w:firstLine="200"/>
    </w:pPr>
    <w:rPr>
      <w:rFonts w:ascii="Tahoma" w:hAnsi="Tahoma"/>
      <w:color w:val="auto"/>
      <w:kern w:val="2"/>
      <w:sz w:val="24"/>
      <w:szCs w:val="20"/>
    </w:rPr>
  </w:style>
  <w:style w:type="paragraph" w:customStyle="1" w:styleId="INStep">
    <w:name w:val="IN Step"/>
    <w:basedOn w:val="affff2"/>
    <w:qFormat/>
    <w:rsid w:val="00403EE7"/>
    <w:pPr>
      <w:keepLines/>
      <w:widowControl/>
      <w:spacing w:beforeLines="50" w:afterLines="50" w:line="300" w:lineRule="auto"/>
      <w:ind w:left="1134" w:firstLineChars="200" w:firstLine="200"/>
      <w:outlineLvl w:val="8"/>
    </w:pPr>
    <w:rPr>
      <w:rFonts w:ascii="Arial" w:hAnsi="Arial" w:cs="Arial"/>
      <w:color w:val="auto"/>
      <w:sz w:val="24"/>
      <w:szCs w:val="21"/>
    </w:rPr>
  </w:style>
  <w:style w:type="table" w:customStyle="1" w:styleId="1ffff6">
    <w:name w:val="网格型1"/>
    <w:basedOn w:val="affff5"/>
    <w:qFormat/>
    <w:rsid w:val="00403E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b">
    <w:name w:val="网格型2"/>
    <w:basedOn w:val="affff5"/>
    <w:qFormat/>
    <w:rsid w:val="00403E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编号2级"/>
    <w:qFormat/>
    <w:rsid w:val="00403EE7"/>
    <w:pPr>
      <w:numPr>
        <w:ilvl w:val="1"/>
        <w:numId w:val="67"/>
      </w:numPr>
      <w:spacing w:line="360" w:lineRule="auto"/>
    </w:pPr>
    <w:rPr>
      <w:kern w:val="24"/>
      <w:sz w:val="24"/>
      <w:szCs w:val="18"/>
    </w:rPr>
  </w:style>
  <w:style w:type="paragraph" w:customStyle="1" w:styleId="31">
    <w:name w:val="编号3级"/>
    <w:qFormat/>
    <w:rsid w:val="00403EE7"/>
    <w:pPr>
      <w:numPr>
        <w:ilvl w:val="2"/>
        <w:numId w:val="67"/>
      </w:numPr>
      <w:spacing w:line="360" w:lineRule="auto"/>
    </w:pPr>
    <w:rPr>
      <w:kern w:val="24"/>
      <w:sz w:val="24"/>
      <w:szCs w:val="18"/>
    </w:rPr>
  </w:style>
  <w:style w:type="paragraph" w:customStyle="1" w:styleId="41">
    <w:name w:val="编号4级"/>
    <w:qFormat/>
    <w:rsid w:val="00403EE7"/>
    <w:pPr>
      <w:numPr>
        <w:ilvl w:val="3"/>
        <w:numId w:val="67"/>
      </w:numPr>
      <w:spacing w:line="360" w:lineRule="auto"/>
    </w:pPr>
    <w:rPr>
      <w:kern w:val="24"/>
      <w:sz w:val="24"/>
      <w:szCs w:val="18"/>
    </w:rPr>
  </w:style>
  <w:style w:type="paragraph" w:customStyle="1" w:styleId="--">
    <w:name w:val="--规划正文"/>
    <w:basedOn w:val="affff2"/>
    <w:uiPriority w:val="99"/>
    <w:qFormat/>
    <w:rsid w:val="00403EE7"/>
    <w:pPr>
      <w:spacing w:beforeLines="50" w:afterLines="50" w:line="360" w:lineRule="auto"/>
      <w:ind w:firstLineChars="200" w:firstLine="200"/>
    </w:pPr>
    <w:rPr>
      <w:color w:val="auto"/>
      <w:kern w:val="2"/>
      <w:sz w:val="24"/>
      <w:szCs w:val="20"/>
    </w:rPr>
  </w:style>
  <w:style w:type="paragraph" w:customStyle="1" w:styleId="afff6">
    <w:name w:val="插图说明"/>
    <w:basedOn w:val="affff2"/>
    <w:rsid w:val="00403EE7"/>
    <w:pPr>
      <w:numPr>
        <w:ilvl w:val="1"/>
        <w:numId w:val="68"/>
      </w:numPr>
      <w:spacing w:beforeLines="50" w:afterLines="50" w:line="360" w:lineRule="auto"/>
      <w:ind w:firstLineChars="200" w:firstLine="200"/>
      <w:jc w:val="center"/>
    </w:pPr>
    <w:rPr>
      <w:color w:val="auto"/>
      <w:spacing w:val="10"/>
      <w:sz w:val="24"/>
      <w:szCs w:val="20"/>
    </w:rPr>
  </w:style>
  <w:style w:type="character" w:customStyle="1" w:styleId="CharChar20">
    <w:name w:val="Char Char20"/>
    <w:qFormat/>
    <w:rsid w:val="00403EE7"/>
    <w:rPr>
      <w:rFonts w:eastAsia="宋体"/>
      <w:b/>
      <w:kern w:val="2"/>
      <w:sz w:val="28"/>
      <w:lang w:val="en-US" w:eastAsia="zh-CN" w:bidi="ar-SA"/>
    </w:rPr>
  </w:style>
  <w:style w:type="paragraph" w:customStyle="1" w:styleId="xl23">
    <w:name w:val="xl23"/>
    <w:basedOn w:val="affff2"/>
    <w:qFormat/>
    <w:rsid w:val="00403EE7"/>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60" w:lineRule="auto"/>
      <w:ind w:firstLineChars="200" w:firstLine="200"/>
      <w:jc w:val="center"/>
      <w:textAlignment w:val="center"/>
    </w:pPr>
    <w:rPr>
      <w:rFonts w:ascii="宋体" w:hAnsi="宋体" w:cs="宋体"/>
      <w:color w:val="auto"/>
      <w:sz w:val="20"/>
      <w:szCs w:val="20"/>
    </w:rPr>
  </w:style>
  <w:style w:type="paragraph" w:customStyle="1" w:styleId="Char17CharCharCharCharCharChar">
    <w:name w:val="Char17 Char Char Char Char Char Char"/>
    <w:basedOn w:val="affff2"/>
    <w:qFormat/>
    <w:rsid w:val="00403EE7"/>
    <w:pPr>
      <w:tabs>
        <w:tab w:val="left" w:pos="425"/>
      </w:tabs>
      <w:spacing w:beforeLines="50" w:afterLines="50" w:line="360" w:lineRule="auto"/>
      <w:ind w:left="425" w:firstLineChars="200" w:hanging="425"/>
    </w:pPr>
    <w:rPr>
      <w:color w:val="auto"/>
      <w:kern w:val="2"/>
      <w:sz w:val="24"/>
    </w:rPr>
  </w:style>
  <w:style w:type="paragraph" w:customStyle="1" w:styleId="affffffffffffffffff8">
    <w:name w:val="表格居中"/>
    <w:uiPriority w:val="99"/>
    <w:qFormat/>
    <w:rsid w:val="00403EE7"/>
    <w:pPr>
      <w:widowControl w:val="0"/>
      <w:spacing w:line="240" w:lineRule="atLeast"/>
      <w:jc w:val="center"/>
    </w:pPr>
    <w:rPr>
      <w:rFonts w:hint="eastAsia"/>
      <w:sz w:val="21"/>
    </w:rPr>
  </w:style>
  <w:style w:type="paragraph" w:customStyle="1" w:styleId="affffffffffffffffff9">
    <w:name w:val="表格左对齐"/>
    <w:qFormat/>
    <w:rsid w:val="00403EE7"/>
    <w:pPr>
      <w:widowControl w:val="0"/>
      <w:spacing w:line="240" w:lineRule="atLeast"/>
    </w:pPr>
    <w:rPr>
      <w:rFonts w:hint="eastAsia"/>
      <w:sz w:val="21"/>
    </w:rPr>
  </w:style>
  <w:style w:type="paragraph" w:customStyle="1" w:styleId="2fffc">
    <w:name w:val="样式 正文文字缩进 + 宋体 首行缩进:  2 字符"/>
    <w:basedOn w:val="afffff5"/>
    <w:qFormat/>
    <w:rsid w:val="00403EE7"/>
    <w:pPr>
      <w:spacing w:beforeLines="50" w:afterLines="50" w:line="400" w:lineRule="exact"/>
      <w:ind w:firstLineChars="200" w:firstLine="200"/>
    </w:pPr>
    <w:rPr>
      <w:rFonts w:cs="宋体"/>
      <w:sz w:val="24"/>
      <w:szCs w:val="24"/>
    </w:rPr>
  </w:style>
  <w:style w:type="paragraph" w:customStyle="1" w:styleId="0740">
    <w:name w:val="正文 首行缩进:  0.74 厘米"/>
    <w:basedOn w:val="affff2"/>
    <w:qFormat/>
    <w:rsid w:val="00403EE7"/>
    <w:pPr>
      <w:spacing w:beforeLines="50" w:afterLines="50" w:line="360" w:lineRule="auto"/>
      <w:ind w:firstLineChars="200" w:firstLine="420"/>
    </w:pPr>
    <w:rPr>
      <w:color w:val="auto"/>
      <w:kern w:val="2"/>
      <w:sz w:val="24"/>
      <w:szCs w:val="20"/>
    </w:rPr>
  </w:style>
  <w:style w:type="character" w:customStyle="1" w:styleId="Charffff5">
    <w:name w:val="正文文字加标号 Char"/>
    <w:qFormat/>
    <w:rsid w:val="00403EE7"/>
    <w:rPr>
      <w:rFonts w:eastAsia="宋体"/>
      <w:kern w:val="2"/>
      <w:sz w:val="24"/>
      <w:szCs w:val="24"/>
      <w:lang w:val="en-US" w:eastAsia="zh-CN" w:bidi="ar-SA"/>
    </w:rPr>
  </w:style>
  <w:style w:type="paragraph" w:customStyle="1" w:styleId="Char130">
    <w:name w:val="Char13"/>
    <w:basedOn w:val="affff2"/>
    <w:qFormat/>
    <w:rsid w:val="00403EE7"/>
    <w:pPr>
      <w:spacing w:beforeLines="50" w:afterLines="50" w:line="360" w:lineRule="auto"/>
      <w:ind w:firstLineChars="200" w:firstLine="420"/>
    </w:pPr>
    <w:rPr>
      <w:rFonts w:ascii="仿宋_GB2312" w:eastAsia="仿宋_GB2312"/>
      <w:b/>
      <w:color w:val="auto"/>
      <w:kern w:val="2"/>
      <w:sz w:val="32"/>
      <w:szCs w:val="32"/>
    </w:rPr>
  </w:style>
  <w:style w:type="paragraph" w:customStyle="1" w:styleId="Char1CharCharChar6">
    <w:name w:val="Char1 Char Char Char6"/>
    <w:basedOn w:val="affff2"/>
    <w:qFormat/>
    <w:rsid w:val="00403EE7"/>
    <w:pPr>
      <w:spacing w:beforeLines="50" w:afterLines="50" w:line="360" w:lineRule="auto"/>
      <w:ind w:firstLineChars="200" w:firstLine="420"/>
    </w:pPr>
    <w:rPr>
      <w:rFonts w:ascii="Tahoma" w:hAnsi="Tahoma"/>
      <w:color w:val="auto"/>
      <w:kern w:val="2"/>
      <w:sz w:val="24"/>
      <w:szCs w:val="20"/>
    </w:rPr>
  </w:style>
  <w:style w:type="paragraph" w:customStyle="1" w:styleId="Char5CharChar1Char3">
    <w:name w:val="Char5 Char Char1 Char3"/>
    <w:basedOn w:val="affff2"/>
    <w:qFormat/>
    <w:rsid w:val="00403EE7"/>
    <w:pPr>
      <w:spacing w:beforeLines="50" w:afterLines="50" w:line="360" w:lineRule="auto"/>
      <w:ind w:firstLineChars="200" w:firstLine="200"/>
    </w:pPr>
    <w:rPr>
      <w:rFonts w:ascii="Tahoma" w:hAnsi="Tahoma"/>
      <w:color w:val="auto"/>
      <w:kern w:val="2"/>
      <w:sz w:val="24"/>
      <w:szCs w:val="20"/>
    </w:rPr>
  </w:style>
  <w:style w:type="paragraph" w:customStyle="1" w:styleId="156">
    <w:name w:val="样式 编号 + 行距: 1.5 倍行距"/>
    <w:basedOn w:val="affff2"/>
    <w:qFormat/>
    <w:rsid w:val="00403EE7"/>
    <w:pPr>
      <w:tabs>
        <w:tab w:val="left" w:pos="432"/>
      </w:tabs>
      <w:snapToGrid w:val="0"/>
      <w:spacing w:beforeLines="50" w:afterLines="50" w:line="360" w:lineRule="auto"/>
      <w:ind w:left="432" w:firstLineChars="200" w:firstLine="200"/>
    </w:pPr>
    <w:rPr>
      <w:rFonts w:ascii="宋体" w:hAnsi="宋体" w:cs="宋体"/>
      <w:kern w:val="2"/>
      <w:sz w:val="24"/>
      <w:szCs w:val="20"/>
    </w:rPr>
  </w:style>
  <w:style w:type="paragraph" w:customStyle="1" w:styleId="Punto1">
    <w:name w:val="Punto 1"/>
    <w:basedOn w:val="affff2"/>
    <w:next w:val="affff2"/>
    <w:qFormat/>
    <w:rsid w:val="00403EE7"/>
    <w:pPr>
      <w:widowControl/>
      <w:numPr>
        <w:numId w:val="69"/>
      </w:numPr>
      <w:spacing w:beforeLines="50" w:afterLines="50" w:line="360" w:lineRule="auto"/>
      <w:ind w:firstLineChars="200" w:firstLine="0"/>
      <w:outlineLvl w:val="0"/>
    </w:pPr>
    <w:rPr>
      <w:rFonts w:ascii="Frutiger-Bold" w:hAnsi="Frutiger-Bold"/>
      <w:b/>
      <w:color w:val="auto"/>
      <w:sz w:val="24"/>
      <w:szCs w:val="20"/>
      <w:u w:val="single"/>
      <w:lang w:eastAsia="es-ES"/>
    </w:rPr>
  </w:style>
  <w:style w:type="paragraph" w:customStyle="1" w:styleId="Punto2">
    <w:name w:val="Punto 2"/>
    <w:basedOn w:val="Punto1"/>
    <w:next w:val="affff2"/>
    <w:qFormat/>
    <w:rsid w:val="00403EE7"/>
    <w:pPr>
      <w:numPr>
        <w:ilvl w:val="1"/>
      </w:numPr>
      <w:outlineLvl w:val="1"/>
    </w:pPr>
    <w:rPr>
      <w:rFonts w:ascii="Frutiger-Roman" w:hAnsi="Frutiger-Roman"/>
      <w:b w:val="0"/>
      <w:lang w:val="en-GB" w:eastAsia="zh-CN"/>
    </w:rPr>
  </w:style>
  <w:style w:type="paragraph" w:customStyle="1" w:styleId="Punto3">
    <w:name w:val="Punto 3"/>
    <w:basedOn w:val="Punto2"/>
    <w:next w:val="affff2"/>
    <w:qFormat/>
    <w:rsid w:val="00403EE7"/>
    <w:pPr>
      <w:numPr>
        <w:ilvl w:val="2"/>
      </w:numPr>
      <w:tabs>
        <w:tab w:val="left" w:pos="851"/>
      </w:tabs>
      <w:outlineLvl w:val="2"/>
    </w:pPr>
  </w:style>
  <w:style w:type="paragraph" w:customStyle="1" w:styleId="Punto4">
    <w:name w:val="Punto 4"/>
    <w:basedOn w:val="Punto3"/>
    <w:next w:val="affff2"/>
    <w:qFormat/>
    <w:rsid w:val="00403EE7"/>
    <w:pPr>
      <w:numPr>
        <w:ilvl w:val="3"/>
      </w:numPr>
      <w:outlineLvl w:val="3"/>
    </w:pPr>
  </w:style>
  <w:style w:type="paragraph" w:customStyle="1" w:styleId="Punto5">
    <w:name w:val="Punto 5"/>
    <w:basedOn w:val="Punto4"/>
    <w:next w:val="affff2"/>
    <w:qFormat/>
    <w:rsid w:val="00403EE7"/>
    <w:pPr>
      <w:numPr>
        <w:ilvl w:val="4"/>
      </w:numPr>
      <w:ind w:left="1009" w:hanging="1009"/>
    </w:pPr>
  </w:style>
  <w:style w:type="paragraph" w:customStyle="1" w:styleId="5f1">
    <w:name w:val="样式 标题 5 + 两端对齐"/>
    <w:basedOn w:val="52"/>
    <w:qFormat/>
    <w:rsid w:val="00403EE7"/>
    <w:pPr>
      <w:widowControl/>
      <w:tabs>
        <w:tab w:val="left" w:pos="1490"/>
      </w:tabs>
      <w:spacing w:before="0" w:after="0" w:line="377" w:lineRule="auto"/>
      <w:ind w:left="1490" w:hanging="1008"/>
    </w:pPr>
    <w:rPr>
      <w:rFonts w:ascii="宋体" w:eastAsia="宋体" w:hAnsi="宋体" w:cs="宋体"/>
      <w:b w:val="0"/>
      <w:color w:val="auto"/>
      <w:sz w:val="24"/>
      <w:szCs w:val="24"/>
    </w:rPr>
  </w:style>
  <w:style w:type="character" w:customStyle="1" w:styleId="font14grey1">
    <w:name w:val="font14_grey1"/>
    <w:qFormat/>
    <w:rsid w:val="00403EE7"/>
    <w:rPr>
      <w:color w:val="000000"/>
      <w:sz w:val="21"/>
      <w:szCs w:val="21"/>
    </w:rPr>
  </w:style>
  <w:style w:type="paragraph" w:customStyle="1" w:styleId="affffffffffffffffffa">
    <w:name w:val="表身（左）"/>
    <w:qFormat/>
    <w:rsid w:val="00403EE7"/>
    <w:pPr>
      <w:adjustRightInd w:val="0"/>
      <w:snapToGrid w:val="0"/>
      <w:spacing w:line="300" w:lineRule="auto"/>
      <w:textAlignment w:val="center"/>
    </w:pPr>
    <w:rPr>
      <w:sz w:val="18"/>
    </w:rPr>
  </w:style>
  <w:style w:type="paragraph" w:customStyle="1" w:styleId="affffffffffffffffffb">
    <w:name w:val="表身（中）"/>
    <w:basedOn w:val="affffffffffffffffffa"/>
    <w:rsid w:val="00403EE7"/>
    <w:pPr>
      <w:jc w:val="center"/>
    </w:pPr>
  </w:style>
  <w:style w:type="paragraph" w:customStyle="1" w:styleId="ad">
    <w:name w:val="加点正文缩进"/>
    <w:basedOn w:val="affff2"/>
    <w:link w:val="Charffff6"/>
    <w:qFormat/>
    <w:rsid w:val="00403EE7"/>
    <w:pPr>
      <w:numPr>
        <w:numId w:val="70"/>
      </w:numPr>
      <w:spacing w:line="300" w:lineRule="auto"/>
      <w:ind w:firstLine="0"/>
    </w:pPr>
    <w:rPr>
      <w:color w:val="auto"/>
      <w:kern w:val="2"/>
      <w:sz w:val="24"/>
    </w:rPr>
  </w:style>
  <w:style w:type="character" w:customStyle="1" w:styleId="defChar">
    <w:name w:val="def正文 Char"/>
    <w:link w:val="def"/>
    <w:uiPriority w:val="99"/>
    <w:qFormat/>
    <w:rsid w:val="00403EE7"/>
    <w:rPr>
      <w:rFonts w:ascii="黑体" w:eastAsia="黑体" w:hAnsi="黑体"/>
      <w:color w:val="000000"/>
      <w:sz w:val="24"/>
      <w:szCs w:val="24"/>
    </w:rPr>
  </w:style>
  <w:style w:type="character" w:customStyle="1" w:styleId="field15">
    <w:name w:val="field15"/>
    <w:basedOn w:val="affff4"/>
    <w:rsid w:val="00403EE7"/>
  </w:style>
  <w:style w:type="character" w:customStyle="1" w:styleId="article1">
    <w:name w:val="article1"/>
    <w:qFormat/>
    <w:rsid w:val="00403EE7"/>
    <w:rPr>
      <w:sz w:val="22"/>
    </w:rPr>
  </w:style>
  <w:style w:type="character" w:customStyle="1" w:styleId="hang1">
    <w:name w:val="hang1"/>
    <w:basedOn w:val="affff4"/>
    <w:qFormat/>
    <w:rsid w:val="00403EE7"/>
  </w:style>
  <w:style w:type="character" w:customStyle="1" w:styleId="style71">
    <w:name w:val="style71"/>
    <w:qFormat/>
    <w:rsid w:val="00403EE7"/>
    <w:rPr>
      <w:sz w:val="19"/>
    </w:rPr>
  </w:style>
  <w:style w:type="character" w:customStyle="1" w:styleId="Charff1">
    <w:name w:val="标准正文 Char"/>
    <w:link w:val="afffffffffff6"/>
    <w:qFormat/>
    <w:rsid w:val="00403EE7"/>
    <w:rPr>
      <w:rFonts w:ascii="宋体" w:hAnsi="宋体"/>
      <w:snapToGrid w:val="0"/>
      <w:spacing w:val="8"/>
      <w:kern w:val="2"/>
      <w:sz w:val="24"/>
      <w:szCs w:val="24"/>
      <w:u w:val="single"/>
    </w:rPr>
  </w:style>
  <w:style w:type="character" w:customStyle="1" w:styleId="CharChar5">
    <w:name w:val="表格 Char Char"/>
    <w:link w:val="afffffffffffd"/>
    <w:qFormat/>
    <w:rsid w:val="00403EE7"/>
    <w:rPr>
      <w:rFonts w:eastAsia="仿宋_GB2312"/>
      <w:sz w:val="21"/>
      <w:szCs w:val="21"/>
    </w:rPr>
  </w:style>
  <w:style w:type="character" w:customStyle="1" w:styleId="text21">
    <w:name w:val="text21"/>
    <w:basedOn w:val="affff4"/>
    <w:qFormat/>
    <w:rsid w:val="00403EE7"/>
  </w:style>
  <w:style w:type="character" w:customStyle="1" w:styleId="style171">
    <w:name w:val="style171"/>
    <w:qFormat/>
    <w:rsid w:val="00403EE7"/>
    <w:rPr>
      <w:color w:val="000000"/>
    </w:rPr>
  </w:style>
  <w:style w:type="character" w:customStyle="1" w:styleId="a90">
    <w:name w:val="a9"/>
    <w:basedOn w:val="affff4"/>
    <w:qFormat/>
    <w:rsid w:val="00403EE7"/>
  </w:style>
  <w:style w:type="character" w:customStyle="1" w:styleId="style261">
    <w:name w:val="style261"/>
    <w:qFormat/>
    <w:rsid w:val="00403EE7"/>
    <w:rPr>
      <w:color w:val="0000FF"/>
      <w:sz w:val="19"/>
    </w:rPr>
  </w:style>
  <w:style w:type="paragraph" w:customStyle="1" w:styleId="1ffff7">
    <w:name w:val="正文标号1"/>
    <w:basedOn w:val="affff2"/>
    <w:qFormat/>
    <w:rsid w:val="00403EE7"/>
    <w:pPr>
      <w:tabs>
        <w:tab w:val="left" w:pos="360"/>
        <w:tab w:val="left" w:pos="425"/>
        <w:tab w:val="left" w:pos="1380"/>
      </w:tabs>
      <w:spacing w:line="360" w:lineRule="auto"/>
    </w:pPr>
    <w:rPr>
      <w:color w:val="333333"/>
      <w:kern w:val="2"/>
      <w:sz w:val="24"/>
      <w:szCs w:val="20"/>
    </w:rPr>
  </w:style>
  <w:style w:type="paragraph" w:customStyle="1" w:styleId="Char1CharCharCharCharCharChar1">
    <w:name w:val="Char1 Char Char Char Char Char Char1"/>
    <w:basedOn w:val="affff2"/>
    <w:qFormat/>
    <w:rsid w:val="00403EE7"/>
    <w:pPr>
      <w:spacing w:line="240" w:lineRule="auto"/>
    </w:pPr>
    <w:rPr>
      <w:rFonts w:ascii="Tahoma" w:hAnsi="Tahoma"/>
      <w:color w:val="auto"/>
      <w:kern w:val="2"/>
      <w:sz w:val="24"/>
      <w:szCs w:val="20"/>
    </w:rPr>
  </w:style>
  <w:style w:type="paragraph" w:customStyle="1" w:styleId="style33">
    <w:name w:val="style33"/>
    <w:basedOn w:val="affff2"/>
    <w:rsid w:val="00403EE7"/>
    <w:pPr>
      <w:widowControl/>
      <w:spacing w:beforeAutospacing="1" w:afterAutospacing="1" w:line="240" w:lineRule="auto"/>
      <w:jc w:val="left"/>
    </w:pPr>
    <w:rPr>
      <w:rFonts w:ascii="宋体" w:hAnsi="宋体"/>
      <w:color w:val="auto"/>
      <w:sz w:val="18"/>
      <w:szCs w:val="20"/>
    </w:rPr>
  </w:style>
  <w:style w:type="paragraph" w:customStyle="1" w:styleId="P3">
    <w:name w:val="P标3"/>
    <w:basedOn w:val="38"/>
    <w:qFormat/>
    <w:rsid w:val="00403EE7"/>
    <w:pPr>
      <w:keepNext w:val="0"/>
      <w:keepLines w:val="0"/>
      <w:spacing w:line="240" w:lineRule="auto"/>
      <w:ind w:firstLine="0"/>
      <w:jc w:val="center"/>
      <w:outlineLvl w:val="9"/>
    </w:pPr>
    <w:rPr>
      <w:rFonts w:ascii="宋体" w:eastAsia="宋体" w:hAnsi="宋体"/>
      <w:b w:val="0"/>
      <w:color w:val="auto"/>
      <w:kern w:val="2"/>
      <w:sz w:val="24"/>
      <w:szCs w:val="20"/>
    </w:rPr>
  </w:style>
  <w:style w:type="paragraph" w:customStyle="1" w:styleId="ParaCharCharCharCharCharCharCharCharChar1">
    <w:name w:val="默认段落字体 Para Char Char Char Char Char Char Char Char Char1"/>
    <w:basedOn w:val="affff2"/>
    <w:qFormat/>
    <w:rsid w:val="00403EE7"/>
    <w:pPr>
      <w:spacing w:line="240" w:lineRule="auto"/>
    </w:pPr>
    <w:rPr>
      <w:rFonts w:ascii="Tahoma" w:hAnsi="Tahoma"/>
      <w:color w:val="auto"/>
      <w:kern w:val="2"/>
      <w:sz w:val="24"/>
      <w:szCs w:val="20"/>
    </w:rPr>
  </w:style>
  <w:style w:type="paragraph" w:customStyle="1" w:styleId="552">
    <w:name w:val="样式 小四 段前: 5 磅 段后: 5 磅 首行缩进:  2 字符"/>
    <w:basedOn w:val="affff2"/>
    <w:rsid w:val="00403EE7"/>
    <w:pPr>
      <w:spacing w:line="360" w:lineRule="auto"/>
    </w:pPr>
    <w:rPr>
      <w:rFonts w:ascii="宋体" w:hAnsi="宋体"/>
      <w:b/>
      <w:kern w:val="2"/>
      <w:szCs w:val="20"/>
    </w:rPr>
  </w:style>
  <w:style w:type="paragraph" w:customStyle="1" w:styleId="tabletextchar">
    <w:name w:val="tabletextchar"/>
    <w:basedOn w:val="affff2"/>
    <w:qFormat/>
    <w:rsid w:val="00403EE7"/>
    <w:pPr>
      <w:widowControl/>
      <w:spacing w:beforeAutospacing="1" w:afterAutospacing="1" w:line="240" w:lineRule="atLeast"/>
      <w:jc w:val="left"/>
    </w:pPr>
    <w:rPr>
      <w:rFonts w:ascii="Arial Unicode MS" w:hAnsi="Arial Unicode MS"/>
      <w:color w:val="auto"/>
      <w:sz w:val="18"/>
      <w:szCs w:val="18"/>
    </w:rPr>
  </w:style>
  <w:style w:type="character" w:customStyle="1" w:styleId="tabletextchar1">
    <w:name w:val="tabletextchar1"/>
    <w:basedOn w:val="affff4"/>
    <w:qFormat/>
    <w:rsid w:val="00403EE7"/>
  </w:style>
  <w:style w:type="paragraph" w:customStyle="1" w:styleId="tugailan1">
    <w:name w:val="tu_gailan1"/>
    <w:basedOn w:val="affff2"/>
    <w:qFormat/>
    <w:rsid w:val="00403EE7"/>
    <w:pPr>
      <w:widowControl/>
      <w:spacing w:beforeAutospacing="1" w:afterAutospacing="1" w:line="240" w:lineRule="auto"/>
      <w:jc w:val="center"/>
    </w:pPr>
    <w:rPr>
      <w:rFonts w:ascii="宋体" w:hAnsi="宋体" w:cs="宋体"/>
      <w:color w:val="auto"/>
      <w:sz w:val="24"/>
    </w:rPr>
  </w:style>
  <w:style w:type="character" w:customStyle="1" w:styleId="px141">
    <w:name w:val="px141"/>
    <w:qFormat/>
    <w:rsid w:val="00403EE7"/>
    <w:rPr>
      <w:rFonts w:ascii="ˎ̥" w:hAnsi="ˎ̥" w:hint="default"/>
      <w:sz w:val="21"/>
      <w:szCs w:val="21"/>
    </w:rPr>
  </w:style>
  <w:style w:type="paragraph" w:customStyle="1" w:styleId="Char210">
    <w:name w:val="Char21"/>
    <w:basedOn w:val="affff2"/>
    <w:qFormat/>
    <w:rsid w:val="00403EE7"/>
    <w:pPr>
      <w:widowControl/>
      <w:spacing w:line="240" w:lineRule="exact"/>
      <w:ind w:firstLineChars="200" w:firstLine="480"/>
      <w:jc w:val="left"/>
    </w:pPr>
    <w:rPr>
      <w:rFonts w:ascii="Verdana" w:eastAsia="仿宋_GB2312" w:hAnsi="Verdana"/>
      <w:b/>
      <w:i/>
      <w:color w:val="auto"/>
      <w:sz w:val="24"/>
      <w:lang w:eastAsia="en-US"/>
    </w:rPr>
  </w:style>
  <w:style w:type="paragraph" w:customStyle="1" w:styleId="CharChar2Char">
    <w:name w:val="Char Char2 Char"/>
    <w:basedOn w:val="affff2"/>
    <w:qFormat/>
    <w:rsid w:val="00403EE7"/>
    <w:pPr>
      <w:spacing w:line="240" w:lineRule="auto"/>
    </w:pPr>
    <w:rPr>
      <w:rFonts w:ascii="宋体" w:hAnsi="宋体"/>
      <w:b/>
      <w:color w:val="auto"/>
      <w:kern w:val="2"/>
      <w:sz w:val="28"/>
      <w:szCs w:val="28"/>
    </w:rPr>
  </w:style>
  <w:style w:type="paragraph" w:customStyle="1" w:styleId="affffffffffffffffffc">
    <w:name w:val="表格文字"/>
    <w:basedOn w:val="affff2"/>
    <w:link w:val="Charffff7"/>
    <w:uiPriority w:val="99"/>
    <w:qFormat/>
    <w:rsid w:val="00403EE7"/>
    <w:pPr>
      <w:spacing w:line="240" w:lineRule="auto"/>
      <w:jc w:val="left"/>
    </w:pPr>
    <w:rPr>
      <w:bCs/>
      <w:color w:val="auto"/>
      <w:spacing w:val="10"/>
      <w:sz w:val="24"/>
      <w:szCs w:val="20"/>
    </w:rPr>
  </w:style>
  <w:style w:type="paragraph" w:customStyle="1" w:styleId="CharCharCharCharCharCharCharCharCharCharCharCharCharCharCharCharCharCharChar">
    <w:name w:val="Char Char Char Char Char Char Char Char Char Char Char Char Char Char Char Char Char Char Char"/>
    <w:basedOn w:val="affff2"/>
    <w:qFormat/>
    <w:rsid w:val="00403EE7"/>
    <w:pPr>
      <w:spacing w:line="240" w:lineRule="auto"/>
    </w:pPr>
    <w:rPr>
      <w:rFonts w:ascii="Tahoma" w:hAnsi="Tahoma"/>
      <w:color w:val="auto"/>
      <w:kern w:val="2"/>
      <w:sz w:val="24"/>
      <w:szCs w:val="20"/>
    </w:rPr>
  </w:style>
  <w:style w:type="paragraph" w:customStyle="1" w:styleId="2fffd">
    <w:name w:val="招标文件样式2"/>
    <w:basedOn w:val="affff2"/>
    <w:qFormat/>
    <w:rsid w:val="00403EE7"/>
    <w:pPr>
      <w:spacing w:line="240" w:lineRule="auto"/>
      <w:jc w:val="center"/>
      <w:outlineLvl w:val="0"/>
    </w:pPr>
    <w:rPr>
      <w:rFonts w:ascii="宋体" w:hAnsi="宋体"/>
      <w:b/>
      <w:color w:val="auto"/>
      <w:kern w:val="2"/>
      <w:sz w:val="28"/>
      <w:szCs w:val="28"/>
    </w:rPr>
  </w:style>
  <w:style w:type="paragraph" w:customStyle="1" w:styleId="affffffffffffffffffd">
    <w:name w:val="标准正文样式"/>
    <w:basedOn w:val="affff3"/>
    <w:qFormat/>
    <w:rsid w:val="00403EE7"/>
    <w:pPr>
      <w:spacing w:line="360" w:lineRule="auto"/>
      <w:ind w:firstLine="200"/>
    </w:pPr>
    <w:rPr>
      <w:kern w:val="0"/>
      <w:sz w:val="24"/>
      <w:szCs w:val="20"/>
    </w:rPr>
  </w:style>
  <w:style w:type="paragraph" w:customStyle="1" w:styleId="affffffffffffffffffe">
    <w:name w:val="标书正文格式"/>
    <w:qFormat/>
    <w:rsid w:val="00403EE7"/>
    <w:pPr>
      <w:spacing w:line="360" w:lineRule="auto"/>
      <w:ind w:firstLineChars="200" w:firstLine="200"/>
    </w:pPr>
    <w:rPr>
      <w:rFonts w:eastAsia="仿宋_GB2312"/>
      <w:kern w:val="2"/>
      <w:sz w:val="30"/>
      <w:szCs w:val="24"/>
    </w:rPr>
  </w:style>
  <w:style w:type="character" w:customStyle="1" w:styleId="CharChar90">
    <w:name w:val="Char Char9"/>
    <w:qFormat/>
    <w:rsid w:val="00403EE7"/>
    <w:rPr>
      <w:rFonts w:eastAsia="宋体"/>
      <w:kern w:val="2"/>
      <w:sz w:val="18"/>
      <w:szCs w:val="18"/>
      <w:lang w:val="en-US" w:eastAsia="zh-CN" w:bidi="ar-SA"/>
    </w:rPr>
  </w:style>
  <w:style w:type="paragraph" w:customStyle="1" w:styleId="4H4h4L1Heading4h41h42h411h43h412h421h4111h44">
    <w:name w:val="样式 标题 4H4h4L1 Heading 4h41h42h411h43h412h421h4111h44..."/>
    <w:basedOn w:val="46"/>
    <w:link w:val="4H4h4L1Heading4h41h42h411h43h412h421h4111h44Char"/>
    <w:qFormat/>
    <w:rsid w:val="00403EE7"/>
    <w:pPr>
      <w:keepNext/>
      <w:keepLines/>
      <w:tabs>
        <w:tab w:val="clear" w:pos="2155"/>
      </w:tabs>
      <w:spacing w:before="0" w:line="300" w:lineRule="auto"/>
      <w:ind w:leftChars="200" w:left="420" w:firstLine="0"/>
    </w:pPr>
    <w:rPr>
      <w:rFonts w:ascii="宋体" w:eastAsia="宋体" w:hAnsi="宋体" w:cs="Times New Roman"/>
      <w:b/>
      <w:bCs/>
      <w:color w:val="auto"/>
      <w:sz w:val="24"/>
      <w:szCs w:val="28"/>
    </w:rPr>
  </w:style>
  <w:style w:type="character" w:customStyle="1" w:styleId="4H4h4L1Heading4h41h42h411h43h412h421h4111h44Char">
    <w:name w:val="样式 标题 4H4h4L1 Heading 4h41h42h411h43h412h421h4111h44... Char"/>
    <w:link w:val="4H4h4L1Heading4h41h42h411h43h412h421h4111h44"/>
    <w:qFormat/>
    <w:rsid w:val="00403EE7"/>
    <w:rPr>
      <w:rFonts w:ascii="宋体" w:hAnsi="宋体"/>
      <w:b/>
      <w:bCs/>
      <w:sz w:val="24"/>
      <w:szCs w:val="28"/>
    </w:rPr>
  </w:style>
  <w:style w:type="paragraph" w:customStyle="1" w:styleId="3Heading3-oldH33h3l3CT3rdlevelHead3Leve">
    <w:name w:val="样式 标题 3Heading 3 - oldH33h3l3CT3rd levelHead 3二级节名Leve..."/>
    <w:basedOn w:val="38"/>
    <w:qFormat/>
    <w:rsid w:val="00403EE7"/>
    <w:pPr>
      <w:spacing w:line="360" w:lineRule="auto"/>
      <w:ind w:leftChars="200" w:left="420" w:firstLine="0"/>
    </w:pPr>
    <w:rPr>
      <w:rFonts w:ascii="宋体" w:eastAsia="宋体" w:hAnsi="宋体" w:cs="宋体"/>
      <w:bCs/>
      <w:color w:val="auto"/>
      <w:kern w:val="2"/>
      <w:sz w:val="24"/>
      <w:szCs w:val="20"/>
    </w:rPr>
  </w:style>
  <w:style w:type="paragraph" w:customStyle="1" w:styleId="3Heading3-oldH33h3l3CT3rdlevelHead3Leve1">
    <w:name w:val="样式 标题 3Heading 3 - oldH33h3l3CT3rd levelHead 3二级节名Leve...1"/>
    <w:basedOn w:val="38"/>
    <w:link w:val="3Heading3-oldH33h3l3CT3rdlevelHead3Leve1Char"/>
    <w:qFormat/>
    <w:rsid w:val="00403EE7"/>
    <w:pPr>
      <w:spacing w:line="360" w:lineRule="auto"/>
      <w:ind w:leftChars="200" w:left="420" w:firstLine="0"/>
    </w:pPr>
    <w:rPr>
      <w:rFonts w:ascii="宋体" w:eastAsia="宋体" w:hAnsi="宋体"/>
      <w:bCs/>
      <w:color w:val="auto"/>
      <w:kern w:val="2"/>
      <w:sz w:val="24"/>
      <w:szCs w:val="24"/>
    </w:rPr>
  </w:style>
  <w:style w:type="character" w:customStyle="1" w:styleId="3Heading3-oldH33h3l3CT3rdlevelHead3Leve1Char">
    <w:name w:val="样式 标题 3Heading 3 - oldH33h3l3CT3rd levelHead 3二级节名Leve...1 Char"/>
    <w:link w:val="3Heading3-oldH33h3l3CT3rdlevelHead3Leve1"/>
    <w:qFormat/>
    <w:rsid w:val="00403EE7"/>
    <w:rPr>
      <w:rFonts w:ascii="宋体" w:hAnsi="宋体"/>
      <w:b/>
      <w:bCs/>
      <w:kern w:val="2"/>
      <w:sz w:val="24"/>
      <w:szCs w:val="24"/>
    </w:rPr>
  </w:style>
  <w:style w:type="paragraph" w:customStyle="1" w:styleId="2Heading2HiddenHeading2CCBSH22h2Level2Head2nd">
    <w:name w:val="样式 标题 2Heading 2 HiddenHeading 2 CCBSH22h2Level 2 Head2nd..."/>
    <w:basedOn w:val="2b"/>
    <w:rsid w:val="00403EE7"/>
    <w:pPr>
      <w:widowControl/>
      <w:tabs>
        <w:tab w:val="left" w:pos="284"/>
        <w:tab w:val="left" w:pos="992"/>
      </w:tabs>
      <w:spacing w:before="0" w:after="0" w:line="360" w:lineRule="auto"/>
      <w:ind w:left="992" w:firstLineChars="1302" w:hanging="567"/>
      <w:jc w:val="left"/>
    </w:pPr>
    <w:rPr>
      <w:rFonts w:ascii="黑体" w:eastAsia="宋体" w:hAnsi="黑体" w:cs="Times New Roman"/>
      <w:bCs/>
      <w:color w:val="auto"/>
      <w:spacing w:val="20"/>
      <w:sz w:val="28"/>
      <w:szCs w:val="28"/>
    </w:rPr>
  </w:style>
  <w:style w:type="character" w:customStyle="1" w:styleId="CharChar100">
    <w:name w:val="Char Char10"/>
    <w:qFormat/>
    <w:rsid w:val="00403EE7"/>
    <w:rPr>
      <w:rFonts w:eastAsia="宋体"/>
      <w:kern w:val="2"/>
      <w:sz w:val="18"/>
      <w:szCs w:val="18"/>
      <w:lang w:val="en-US" w:eastAsia="zh-CN" w:bidi="ar-SA"/>
    </w:rPr>
  </w:style>
  <w:style w:type="paragraph" w:customStyle="1" w:styleId="CharChar1CharCharCharCharCharChar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Char Char Char Char Char Char"/>
    <w:basedOn w:val="affff2"/>
    <w:qFormat/>
    <w:rsid w:val="00403EE7"/>
    <w:pPr>
      <w:keepNext/>
      <w:keepLines/>
      <w:adjustRightInd w:val="0"/>
      <w:spacing w:beforeLines="100" w:afterLines="100" w:line="300" w:lineRule="auto"/>
      <w:ind w:firstLineChars="200" w:firstLine="200"/>
      <w:textAlignment w:val="center"/>
    </w:pPr>
    <w:rPr>
      <w:rFonts w:ascii="仿宋_GB2312" w:eastAsia="仿宋_GB2312" w:hAnsi="宋体"/>
      <w:color w:val="auto"/>
      <w:sz w:val="24"/>
      <w:szCs w:val="20"/>
    </w:rPr>
  </w:style>
  <w:style w:type="paragraph" w:customStyle="1" w:styleId="07">
    <w:name w:val="样式07"/>
    <w:basedOn w:val="affff2"/>
    <w:qFormat/>
    <w:rsid w:val="00403EE7"/>
    <w:pPr>
      <w:tabs>
        <w:tab w:val="left" w:pos="1370"/>
      </w:tabs>
      <w:spacing w:beforeLines="50" w:afterLines="50" w:line="300" w:lineRule="auto"/>
      <w:ind w:left="1370" w:hanging="425"/>
    </w:pPr>
    <w:rPr>
      <w:b/>
      <w:color w:val="auto"/>
      <w:kern w:val="2"/>
      <w:sz w:val="24"/>
    </w:rPr>
  </w:style>
  <w:style w:type="paragraph" w:customStyle="1" w:styleId="423">
    <w:name w:val="样式42"/>
    <w:basedOn w:val="2ff1"/>
    <w:qFormat/>
    <w:rsid w:val="00403EE7"/>
    <w:pPr>
      <w:keepNext/>
      <w:keepLines/>
      <w:tabs>
        <w:tab w:val="clear" w:pos="1080"/>
        <w:tab w:val="clear" w:pos="1155"/>
        <w:tab w:val="clear" w:pos="1680"/>
        <w:tab w:val="left" w:pos="1254"/>
      </w:tabs>
      <w:adjustRightInd w:val="0"/>
      <w:snapToGrid w:val="0"/>
      <w:spacing w:before="240" w:line="300" w:lineRule="auto"/>
      <w:ind w:left="942" w:firstLine="3"/>
      <w:jc w:val="both"/>
      <w:outlineLvl w:val="4"/>
    </w:pPr>
    <w:rPr>
      <w:rFonts w:ascii="Arial" w:hAnsi="Arial" w:cs="Arial"/>
      <w:b/>
      <w:bCs w:val="0"/>
      <w:szCs w:val="28"/>
    </w:rPr>
  </w:style>
  <w:style w:type="paragraph" w:customStyle="1" w:styleId="Char1CharCharCharCharCharCharCharCharCharCharCharChar">
    <w:name w:val="Char1 Char Char Char Char Char Char Char Char Char Char Char Char"/>
    <w:basedOn w:val="affff2"/>
    <w:qFormat/>
    <w:rsid w:val="00403EE7"/>
    <w:pPr>
      <w:widowControl/>
      <w:spacing w:line="240" w:lineRule="exact"/>
      <w:jc w:val="left"/>
    </w:pPr>
    <w:rPr>
      <w:rFonts w:ascii="Verdana" w:hAnsi="Verdana"/>
      <w:color w:val="auto"/>
      <w:sz w:val="20"/>
      <w:szCs w:val="20"/>
      <w:lang w:eastAsia="en-US"/>
    </w:rPr>
  </w:style>
  <w:style w:type="paragraph" w:customStyle="1" w:styleId="Char1CharCharCharCharCharCharCharCharCharCharChar">
    <w:name w:val="Char1 Char Char Char Char Char Char Char Char Char Char Char"/>
    <w:basedOn w:val="affff2"/>
    <w:qFormat/>
    <w:rsid w:val="00403EE7"/>
    <w:pPr>
      <w:widowControl/>
      <w:spacing w:line="240" w:lineRule="exact"/>
      <w:jc w:val="left"/>
    </w:pPr>
    <w:rPr>
      <w:rFonts w:ascii="Verdana" w:hAnsi="Verdana"/>
      <w:color w:val="auto"/>
      <w:sz w:val="20"/>
      <w:szCs w:val="20"/>
      <w:lang w:eastAsia="en-US"/>
    </w:rPr>
  </w:style>
  <w:style w:type="paragraph" w:customStyle="1" w:styleId="CharCharCharChar11">
    <w:name w:val="Char Char Char Char11"/>
    <w:basedOn w:val="affff2"/>
    <w:qFormat/>
    <w:rsid w:val="00403EE7"/>
    <w:pPr>
      <w:adjustRightInd w:val="0"/>
      <w:spacing w:line="360" w:lineRule="auto"/>
      <w:textAlignment w:val="center"/>
    </w:pPr>
    <w:rPr>
      <w:color w:val="auto"/>
      <w:sz w:val="24"/>
      <w:szCs w:val="20"/>
    </w:rPr>
  </w:style>
  <w:style w:type="character" w:customStyle="1" w:styleId="large">
    <w:name w:val="large"/>
    <w:basedOn w:val="affff4"/>
    <w:qFormat/>
    <w:rsid w:val="00403EE7"/>
  </w:style>
  <w:style w:type="paragraph" w:customStyle="1" w:styleId="CharChar1CharCharCharCharCharCharCharCharCharCharCharCharCharCharChar">
    <w:name w:val="Char Char1 Char Char Char Char Char Char Char Char Char Char Char Char Char Char Char"/>
    <w:basedOn w:val="affff2"/>
    <w:rsid w:val="00403EE7"/>
    <w:pPr>
      <w:keepNext/>
      <w:keepLines/>
      <w:adjustRightInd w:val="0"/>
      <w:spacing w:beforeLines="100" w:afterLines="100" w:line="300" w:lineRule="auto"/>
      <w:ind w:firstLineChars="200" w:firstLine="200"/>
      <w:textAlignment w:val="center"/>
    </w:pPr>
    <w:rPr>
      <w:rFonts w:ascii="仿宋_GB2312" w:eastAsia="仿宋_GB2312" w:hAnsi="宋体"/>
      <w:color w:val="auto"/>
      <w:sz w:val="24"/>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ffff2"/>
    <w:qFormat/>
    <w:rsid w:val="00403EE7"/>
    <w:pPr>
      <w:keepNext/>
      <w:keepLines/>
      <w:adjustRightInd w:val="0"/>
      <w:spacing w:beforeLines="100" w:afterLines="100" w:line="300" w:lineRule="auto"/>
      <w:ind w:firstLineChars="200" w:firstLine="200"/>
      <w:textAlignment w:val="center"/>
    </w:pPr>
    <w:rPr>
      <w:rFonts w:ascii="仿宋_GB2312" w:eastAsia="仿宋_GB2312" w:hAnsi="宋体"/>
      <w:color w:val="auto"/>
      <w:sz w:val="24"/>
      <w:szCs w:val="20"/>
    </w:rPr>
  </w:style>
  <w:style w:type="paragraph" w:customStyle="1" w:styleId="CharCharCharCharCharCharCharCharChar1CharCharCharCharCharCharCharCharCharCharCharCharCharCharCharCharCharCharCharCharCharCharCharCharCharCharCharCharCharCharCharCharCharCharCharChar">
    <w:name w:val="Char Char Char Char Char Char Char Char Char1 Char Char Char Char Char Char Char Char Char Char Char Char Char Char Char Char Char Char Char Char Char Char Char Char Char Char Char Char Char Char Char Char Char Char Char Char"/>
    <w:basedOn w:val="affff2"/>
    <w:qFormat/>
    <w:rsid w:val="00403EE7"/>
    <w:pPr>
      <w:keepNext/>
      <w:keepLines/>
      <w:adjustRightInd w:val="0"/>
      <w:spacing w:beforeLines="100" w:afterLines="100" w:line="300" w:lineRule="auto"/>
      <w:ind w:firstLineChars="200" w:firstLine="200"/>
      <w:textAlignment w:val="center"/>
    </w:pPr>
    <w:rPr>
      <w:rFonts w:ascii="仿宋_GB2312" w:eastAsia="仿宋_GB2312" w:hAnsi="宋体"/>
      <w:color w:val="auto"/>
      <w:sz w:val="24"/>
      <w:szCs w:val="20"/>
    </w:rPr>
  </w:style>
  <w:style w:type="paragraph" w:customStyle="1" w:styleId="Char1CharCharCharCharCharCharCharCharCharCharCharCharCharCharCharCharCharChar">
    <w:name w:val="Char1 Char Char Char Char Char Char Char Char Char Char Char Char Char Char Char Char Char Char"/>
    <w:basedOn w:val="affff2"/>
    <w:qFormat/>
    <w:rsid w:val="00403EE7"/>
    <w:pPr>
      <w:widowControl/>
      <w:spacing w:line="240" w:lineRule="exact"/>
      <w:jc w:val="left"/>
    </w:pPr>
    <w:rPr>
      <w:rFonts w:ascii="Verdana" w:hAnsi="Verdana"/>
      <w:color w:val="auto"/>
      <w:sz w:val="20"/>
      <w:szCs w:val="20"/>
      <w:lang w:eastAsia="en-US"/>
    </w:rPr>
  </w:style>
  <w:style w:type="paragraph" w:customStyle="1" w:styleId="CharCharCharCharCharCharCharCharChar1CharCharCharCharCharChar1CharCharCharCharCharCharCharCharCharCharCharCharCharCharCharCharCharCharCharCharCharCharCharCharCharCharCharCharCharCharChar">
    <w:name w:val="Char Char Char Char Char Char Char Char Char1 Char Char Char Char Char Char1 Char Char Char Char Char Char Char Char Char Char Char Char Char Char Char Char Char Char Char Char Char Char Char Char Char Char Char Char Char Char Char"/>
    <w:basedOn w:val="affff2"/>
    <w:qFormat/>
    <w:rsid w:val="00403EE7"/>
    <w:pPr>
      <w:keepNext/>
      <w:keepLines/>
      <w:adjustRightInd w:val="0"/>
      <w:spacing w:beforeLines="100" w:afterLines="100" w:line="300" w:lineRule="auto"/>
      <w:ind w:firstLineChars="200" w:firstLine="200"/>
      <w:textAlignment w:val="center"/>
    </w:pPr>
    <w:rPr>
      <w:rFonts w:ascii="仿宋_GB2312" w:eastAsia="仿宋_GB2312" w:hAnsi="宋体"/>
      <w:color w:val="auto"/>
      <w:sz w:val="24"/>
      <w:szCs w:val="20"/>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affff2"/>
    <w:qFormat/>
    <w:rsid w:val="00403EE7"/>
    <w:pPr>
      <w:keepNext/>
      <w:keepLines/>
      <w:adjustRightInd w:val="0"/>
      <w:spacing w:beforeLines="100" w:afterLines="100" w:line="300" w:lineRule="auto"/>
      <w:ind w:firstLineChars="200" w:firstLine="200"/>
      <w:textAlignment w:val="center"/>
    </w:pPr>
    <w:rPr>
      <w:rFonts w:ascii="仿宋_GB2312" w:eastAsia="仿宋_GB2312" w:hAnsi="宋体"/>
      <w:color w:val="auto"/>
      <w:sz w:val="24"/>
      <w:szCs w:val="20"/>
    </w:rPr>
  </w:style>
  <w:style w:type="paragraph" w:customStyle="1" w:styleId="CharChar1CharCharCharChar">
    <w:name w:val="Char Char1 Char Char Char Char"/>
    <w:basedOn w:val="affff2"/>
    <w:qFormat/>
    <w:rsid w:val="00403EE7"/>
    <w:pPr>
      <w:keepNext/>
      <w:keepLines/>
      <w:adjustRightInd w:val="0"/>
      <w:spacing w:beforeLines="100" w:afterLines="100" w:line="300" w:lineRule="auto"/>
      <w:ind w:firstLineChars="200" w:firstLine="200"/>
      <w:textAlignment w:val="center"/>
    </w:pPr>
    <w:rPr>
      <w:rFonts w:ascii="仿宋_GB2312" w:eastAsia="仿宋_GB2312" w:hAnsi="宋体"/>
      <w:color w:val="auto"/>
      <w:sz w:val="24"/>
      <w:szCs w:val="20"/>
    </w:rPr>
  </w:style>
  <w:style w:type="character" w:customStyle="1" w:styleId="li">
    <w:name w:val="li"/>
    <w:basedOn w:val="affff4"/>
    <w:qFormat/>
    <w:rsid w:val="00403EE7"/>
  </w:style>
  <w:style w:type="paragraph" w:customStyle="1" w:styleId="CharCharChar1CharCharCharCharCharCharCharCharCharCharCharCharChar">
    <w:name w:val="Char Char Char1 Char Char Char Char Char Char Char Char Char Char Char Char Char"/>
    <w:basedOn w:val="afffff"/>
    <w:qFormat/>
    <w:rsid w:val="00403EE7"/>
    <w:pPr>
      <w:shd w:val="clear" w:color="auto" w:fill="000080"/>
      <w:spacing w:line="240" w:lineRule="auto"/>
    </w:pPr>
    <w:rPr>
      <w:color w:val="auto"/>
      <w:kern w:val="2"/>
      <w:szCs w:val="20"/>
    </w:rPr>
  </w:style>
  <w:style w:type="paragraph" w:customStyle="1" w:styleId="CharCharc">
    <w:name w:val="自定义正文 Char Char"/>
    <w:basedOn w:val="affff2"/>
    <w:next w:val="affff2"/>
    <w:qFormat/>
    <w:rsid w:val="00403EE7"/>
    <w:pPr>
      <w:widowControl/>
      <w:spacing w:line="560" w:lineRule="exact"/>
      <w:ind w:firstLineChars="200" w:firstLine="560"/>
    </w:pPr>
    <w:rPr>
      <w:rFonts w:ascii="宋体" w:hAnsi="宋体"/>
      <w:b/>
      <w:color w:val="auto"/>
      <w:kern w:val="2"/>
      <w:sz w:val="24"/>
      <w:szCs w:val="20"/>
    </w:rPr>
  </w:style>
  <w:style w:type="paragraph" w:customStyle="1" w:styleId="CharCharChar1CharCharCharCharCharCharCharCharCharCharCharCharChar1">
    <w:name w:val="Char Char Char1 Char Char Char Char Char Char Char Char Char Char Char Char Char1"/>
    <w:basedOn w:val="afffff"/>
    <w:qFormat/>
    <w:rsid w:val="00403EE7"/>
    <w:pPr>
      <w:shd w:val="clear" w:color="auto" w:fill="000080"/>
      <w:spacing w:line="240" w:lineRule="auto"/>
    </w:pPr>
    <w:rPr>
      <w:rFonts w:ascii="宋体" w:hAnsi="宋体"/>
      <w:b/>
      <w:color w:val="auto"/>
      <w:kern w:val="2"/>
      <w:sz w:val="24"/>
      <w:szCs w:val="20"/>
    </w:rPr>
  </w:style>
  <w:style w:type="character" w:customStyle="1" w:styleId="textcontents">
    <w:name w:val="textcontents"/>
    <w:qFormat/>
    <w:rsid w:val="00403EE7"/>
    <w:rPr>
      <w:rFonts w:ascii="宋体" w:eastAsia="宋体" w:hAnsi="宋体"/>
      <w:b/>
      <w:kern w:val="2"/>
      <w:sz w:val="24"/>
      <w:lang w:val="en-US" w:eastAsia="zh-CN"/>
    </w:rPr>
  </w:style>
  <w:style w:type="paragraph" w:customStyle="1" w:styleId="2fffe">
    <w:name w:val="标题 2 石"/>
    <w:basedOn w:val="2b"/>
    <w:rsid w:val="00403EE7"/>
    <w:pPr>
      <w:widowControl/>
      <w:tabs>
        <w:tab w:val="left" w:pos="284"/>
      </w:tabs>
      <w:spacing w:before="0" w:afterLines="100" w:line="240" w:lineRule="auto"/>
      <w:ind w:left="-288" w:firstLineChars="1302" w:firstLine="576"/>
      <w:jc w:val="center"/>
    </w:pPr>
    <w:rPr>
      <w:rFonts w:ascii="Times New Roman" w:eastAsia="宋体" w:hAnsi="Times New Roman" w:cs="宋体"/>
      <w:bCs/>
      <w:color w:val="auto"/>
      <w:kern w:val="2"/>
      <w:sz w:val="30"/>
      <w:szCs w:val="20"/>
    </w:rPr>
  </w:style>
  <w:style w:type="paragraph" w:customStyle="1" w:styleId="afffffffffffffffffff">
    <w:name w:val="技术报告表标题"/>
    <w:next w:val="afffffffffffffc"/>
    <w:qFormat/>
    <w:rsid w:val="00403EE7"/>
    <w:pPr>
      <w:spacing w:beforeLines="100" w:afterLines="100"/>
      <w:jc w:val="center"/>
    </w:pPr>
    <w:rPr>
      <w:kern w:val="2"/>
      <w:sz w:val="21"/>
    </w:rPr>
  </w:style>
  <w:style w:type="paragraph" w:customStyle="1" w:styleId="afffffffffffffffffff0">
    <w:name w:val="技术报告表格文字居中"/>
    <w:qFormat/>
    <w:rsid w:val="00403EE7"/>
    <w:pPr>
      <w:widowControl w:val="0"/>
      <w:adjustRightInd w:val="0"/>
      <w:snapToGrid w:val="0"/>
      <w:jc w:val="center"/>
    </w:pPr>
    <w:rPr>
      <w:rFonts w:cs="Arial"/>
      <w:kern w:val="2"/>
      <w:sz w:val="21"/>
      <w:szCs w:val="24"/>
    </w:rPr>
  </w:style>
  <w:style w:type="character" w:customStyle="1" w:styleId="Charffff7">
    <w:name w:val="表格文字 Char"/>
    <w:link w:val="affffffffffffffffffc"/>
    <w:uiPriority w:val="99"/>
    <w:qFormat/>
    <w:rsid w:val="00403EE7"/>
    <w:rPr>
      <w:bCs/>
      <w:spacing w:val="10"/>
      <w:sz w:val="24"/>
    </w:rPr>
  </w:style>
  <w:style w:type="paragraph" w:customStyle="1" w:styleId="2ffff">
    <w:name w:val="2级标题"/>
    <w:basedOn w:val="2b"/>
    <w:uiPriority w:val="99"/>
    <w:qFormat/>
    <w:rsid w:val="00403EE7"/>
    <w:pPr>
      <w:tabs>
        <w:tab w:val="left" w:pos="284"/>
      </w:tabs>
      <w:spacing w:before="0" w:line="276" w:lineRule="auto"/>
      <w:ind w:left="420"/>
      <w:jc w:val="left"/>
    </w:pPr>
    <w:rPr>
      <w:rFonts w:ascii="微软雅黑" w:eastAsia="微软雅黑" w:hAnsi="微软雅黑" w:cs="Times New Roman"/>
      <w:b w:val="0"/>
      <w:bCs/>
      <w:color w:val="auto"/>
      <w:kern w:val="44"/>
      <w:sz w:val="28"/>
      <w:szCs w:val="24"/>
    </w:rPr>
  </w:style>
  <w:style w:type="paragraph" w:customStyle="1" w:styleId="15">
    <w:name w:val="1级标题"/>
    <w:basedOn w:val="affff2"/>
    <w:uiPriority w:val="99"/>
    <w:qFormat/>
    <w:rsid w:val="00403EE7"/>
    <w:pPr>
      <w:widowControl/>
      <w:numPr>
        <w:numId w:val="71"/>
      </w:numPr>
      <w:spacing w:line="240" w:lineRule="auto"/>
      <w:ind w:firstLine="0"/>
    </w:pPr>
    <w:rPr>
      <w:color w:val="auto"/>
      <w:szCs w:val="21"/>
    </w:rPr>
  </w:style>
  <w:style w:type="paragraph" w:customStyle="1" w:styleId="4f8">
    <w:name w:val="4及目录"/>
    <w:basedOn w:val="affff2"/>
    <w:qFormat/>
    <w:rsid w:val="00403EE7"/>
    <w:pPr>
      <w:widowControl/>
      <w:spacing w:line="240" w:lineRule="auto"/>
      <w:ind w:left="851" w:hanging="851"/>
    </w:pPr>
    <w:rPr>
      <w:color w:val="auto"/>
      <w:szCs w:val="21"/>
    </w:rPr>
  </w:style>
  <w:style w:type="character" w:customStyle="1" w:styleId="7Char1">
    <w:name w:val="样式7 Char"/>
    <w:link w:val="78"/>
    <w:uiPriority w:val="99"/>
    <w:qFormat/>
    <w:rsid w:val="00403EE7"/>
    <w:rPr>
      <w:rFonts w:ascii="Cambria" w:hAnsi="Cambria"/>
      <w:bCs/>
      <w:color w:val="243F60"/>
      <w:kern w:val="2"/>
      <w:sz w:val="24"/>
      <w:szCs w:val="24"/>
    </w:rPr>
  </w:style>
  <w:style w:type="character" w:customStyle="1" w:styleId="8Char0">
    <w:name w:val="样式8 Char"/>
    <w:link w:val="83"/>
    <w:qFormat/>
    <w:rsid w:val="00403EE7"/>
    <w:rPr>
      <w:rFonts w:ascii="Arial" w:cs="Arial"/>
      <w:spacing w:val="20"/>
    </w:rPr>
  </w:style>
  <w:style w:type="paragraph" w:customStyle="1" w:styleId="2110">
    <w:name w:val="正文文本 211"/>
    <w:basedOn w:val="affff2"/>
    <w:rsid w:val="00403EE7"/>
    <w:pPr>
      <w:overflowPunct w:val="0"/>
      <w:autoSpaceDE w:val="0"/>
      <w:autoSpaceDN w:val="0"/>
      <w:adjustRightInd w:val="0"/>
      <w:spacing w:line="500" w:lineRule="atLeast"/>
      <w:ind w:firstLine="480"/>
      <w:textAlignment w:val="baseline"/>
    </w:pPr>
    <w:rPr>
      <w:rFonts w:ascii="宋体"/>
      <w:color w:val="auto"/>
      <w:sz w:val="24"/>
      <w:szCs w:val="20"/>
    </w:rPr>
  </w:style>
  <w:style w:type="paragraph" w:customStyle="1" w:styleId="Char2CharCharCharCharCharCharCharCharCharCharCharChar">
    <w:name w:val="Char2 Char Char Char Char Char Char Char Char Char Char Char Char"/>
    <w:basedOn w:val="affff2"/>
    <w:qFormat/>
    <w:rsid w:val="00403EE7"/>
    <w:pPr>
      <w:spacing w:line="360" w:lineRule="auto"/>
      <w:ind w:firstLineChars="200" w:firstLine="200"/>
    </w:pPr>
    <w:rPr>
      <w:rFonts w:ascii="Tahoma" w:hAnsi="Tahoma"/>
      <w:color w:val="auto"/>
      <w:kern w:val="2"/>
      <w:sz w:val="24"/>
    </w:rPr>
  </w:style>
  <w:style w:type="paragraph" w:customStyle="1" w:styleId="125142212">
    <w:name w:val="样式 宋体 小四 行距: 多倍行距 1.25 字行 左  1.42 字符 首行缩进:  2.12 字符"/>
    <w:basedOn w:val="affff2"/>
    <w:rsid w:val="00403EE7"/>
    <w:pPr>
      <w:widowControl/>
      <w:spacing w:line="300" w:lineRule="auto"/>
      <w:ind w:leftChars="142" w:left="298" w:firstLineChars="212" w:firstLine="509"/>
    </w:pPr>
    <w:rPr>
      <w:rFonts w:ascii="宋体" w:hAnsi="宋体" w:cs="宋体"/>
      <w:color w:val="auto"/>
      <w:sz w:val="24"/>
      <w:szCs w:val="20"/>
    </w:rPr>
  </w:style>
  <w:style w:type="paragraph" w:customStyle="1" w:styleId="07415">
    <w:name w:val="样式 小四 首行缩进:  0.74 厘米 行距: 1.5 倍行距"/>
    <w:basedOn w:val="affff2"/>
    <w:qFormat/>
    <w:rsid w:val="00403EE7"/>
    <w:pPr>
      <w:spacing w:line="360" w:lineRule="auto"/>
    </w:pPr>
    <w:rPr>
      <w:rFonts w:ascii="Calibri" w:hAnsi="Calibri" w:cs="宋体"/>
      <w:color w:val="auto"/>
      <w:kern w:val="2"/>
      <w:sz w:val="24"/>
      <w:szCs w:val="20"/>
    </w:rPr>
  </w:style>
  <w:style w:type="paragraph" w:customStyle="1" w:styleId="074152">
    <w:name w:val="样式 样式 小四 首行缩进:  0.74 厘米 行距: 1.5 倍行距 + 首行缩进:  2 字符"/>
    <w:basedOn w:val="07415"/>
    <w:rsid w:val="00403EE7"/>
    <w:pPr>
      <w:ind w:firstLineChars="200" w:firstLine="480"/>
    </w:pPr>
  </w:style>
  <w:style w:type="paragraph" w:customStyle="1" w:styleId="afffffffffffffffffff1">
    <w:name w:val="表格字体"/>
    <w:basedOn w:val="affff2"/>
    <w:link w:val="Charffff8"/>
    <w:uiPriority w:val="99"/>
    <w:qFormat/>
    <w:rsid w:val="00403EE7"/>
    <w:pPr>
      <w:spacing w:line="240" w:lineRule="auto"/>
      <w:jc w:val="center"/>
    </w:pPr>
    <w:rPr>
      <w:rFonts w:ascii="Verdana" w:hAnsi="Verdana"/>
      <w:color w:val="auto"/>
      <w:kern w:val="2"/>
      <w:szCs w:val="22"/>
    </w:rPr>
  </w:style>
  <w:style w:type="character" w:customStyle="1" w:styleId="Charffff8">
    <w:name w:val="表格字体 Char"/>
    <w:link w:val="afffffffffffffffffff1"/>
    <w:uiPriority w:val="99"/>
    <w:qFormat/>
    <w:rsid w:val="00403EE7"/>
    <w:rPr>
      <w:rFonts w:ascii="Verdana" w:hAnsi="Verdana"/>
      <w:kern w:val="2"/>
      <w:sz w:val="21"/>
      <w:szCs w:val="22"/>
    </w:rPr>
  </w:style>
  <w:style w:type="paragraph" w:customStyle="1" w:styleId="Style52">
    <w:name w:val="Style52"/>
    <w:basedOn w:val="affff2"/>
    <w:uiPriority w:val="99"/>
    <w:qFormat/>
    <w:rsid w:val="00403EE7"/>
    <w:pPr>
      <w:adjustRightInd w:val="0"/>
      <w:spacing w:line="360" w:lineRule="auto"/>
      <w:jc w:val="left"/>
    </w:pPr>
    <w:rPr>
      <w:rFonts w:ascii="宋体" w:hAnsi="Calibri"/>
      <w:color w:val="auto"/>
      <w:sz w:val="24"/>
    </w:rPr>
  </w:style>
  <w:style w:type="paragraph" w:customStyle="1" w:styleId="aff1">
    <w:name w:val="星号"/>
    <w:basedOn w:val="affff2"/>
    <w:link w:val="Charffff9"/>
    <w:qFormat/>
    <w:rsid w:val="00403EE7"/>
    <w:pPr>
      <w:widowControl/>
      <w:numPr>
        <w:numId w:val="72"/>
      </w:numPr>
      <w:tabs>
        <w:tab w:val="clear" w:pos="900"/>
      </w:tabs>
      <w:topLinePunct/>
      <w:adjustRightInd w:val="0"/>
      <w:snapToGrid w:val="0"/>
      <w:spacing w:beforeLines="50" w:afterLines="50" w:line="360" w:lineRule="auto"/>
      <w:ind w:left="426"/>
      <w:jc w:val="left"/>
    </w:pPr>
    <w:rPr>
      <w:rFonts w:ascii="宋体" w:hAnsi="宋体"/>
      <w:color w:val="auto"/>
      <w:kern w:val="2"/>
      <w:sz w:val="24"/>
    </w:rPr>
  </w:style>
  <w:style w:type="character" w:customStyle="1" w:styleId="Charffff9">
    <w:name w:val="星号 Char"/>
    <w:link w:val="aff1"/>
    <w:qFormat/>
    <w:rsid w:val="00403EE7"/>
    <w:rPr>
      <w:rFonts w:ascii="宋体" w:hAnsi="宋体"/>
      <w:kern w:val="2"/>
      <w:sz w:val="24"/>
      <w:szCs w:val="24"/>
    </w:rPr>
  </w:style>
  <w:style w:type="paragraph" w:customStyle="1" w:styleId="3-1">
    <w:name w:val="封面3-1"/>
    <w:basedOn w:val="affff3"/>
    <w:semiHidden/>
    <w:rsid w:val="00403EE7"/>
    <w:pPr>
      <w:spacing w:after="120" w:line="360" w:lineRule="auto"/>
      <w:ind w:firstLineChars="100" w:firstLine="100"/>
    </w:pPr>
    <w:rPr>
      <w:rFonts w:ascii="Calibri" w:hAnsi="Calibri"/>
      <w:kern w:val="0"/>
      <w:sz w:val="24"/>
      <w:szCs w:val="20"/>
    </w:rPr>
  </w:style>
  <w:style w:type="paragraph" w:customStyle="1" w:styleId="CharCharCharCharCharChar1CharCharCharCharCharCharChar">
    <w:name w:val="Char Char Char Char Char Char1 Char Char Char Char Char Char Char"/>
    <w:basedOn w:val="affff2"/>
    <w:semiHidden/>
    <w:qFormat/>
    <w:rsid w:val="00403EE7"/>
    <w:pPr>
      <w:spacing w:line="360" w:lineRule="auto"/>
    </w:pPr>
    <w:rPr>
      <w:rFonts w:ascii="Tahoma" w:hAnsi="Tahoma"/>
      <w:color w:val="auto"/>
      <w:sz w:val="24"/>
      <w:szCs w:val="20"/>
      <w:lang w:eastAsia="en-US"/>
    </w:rPr>
  </w:style>
  <w:style w:type="paragraph" w:customStyle="1" w:styleId="StyleFirstline2ch">
    <w:name w:val="Style First line:  2 ch"/>
    <w:basedOn w:val="affff2"/>
    <w:qFormat/>
    <w:rsid w:val="00403EE7"/>
    <w:pPr>
      <w:spacing w:line="440" w:lineRule="exact"/>
      <w:ind w:firstLineChars="200" w:firstLine="200"/>
    </w:pPr>
    <w:rPr>
      <w:rFonts w:ascii="Calibri" w:hAnsi="Calibri" w:cs="宋体"/>
      <w:color w:val="auto"/>
      <w:kern w:val="2"/>
      <w:sz w:val="24"/>
    </w:rPr>
  </w:style>
  <w:style w:type="table" w:customStyle="1" w:styleId="1ffff8">
    <w:name w:val="浅色网格1"/>
    <w:basedOn w:val="affff5"/>
    <w:uiPriority w:val="62"/>
    <w:semiHidden/>
    <w:qFormat/>
    <w:rsid w:val="00403EE7"/>
    <w:rPr>
      <w:rFonts w:ascii="Calibri" w:hAnsi="Calibri"/>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paragraph" w:customStyle="1" w:styleId="4f9">
    <w:name w:val="样式 标题 4"/>
    <w:basedOn w:val="46"/>
    <w:qFormat/>
    <w:rsid w:val="00403EE7"/>
    <w:pPr>
      <w:keepNext/>
      <w:keepLines/>
      <w:tabs>
        <w:tab w:val="clear" w:pos="2155"/>
        <w:tab w:val="left" w:pos="1080"/>
        <w:tab w:val="left" w:pos="1116"/>
        <w:tab w:val="left" w:pos="1224"/>
        <w:tab w:val="left" w:pos="1260"/>
      </w:tabs>
      <w:adjustRightInd w:val="0"/>
      <w:spacing w:before="280" w:after="290" w:line="376" w:lineRule="auto"/>
      <w:ind w:left="1224" w:firstLine="0"/>
      <w:jc w:val="left"/>
    </w:pPr>
    <w:rPr>
      <w:rFonts w:ascii="黑体" w:hAnsi="黑体"/>
      <w:b/>
      <w:bCs/>
      <w:kern w:val="2"/>
      <w:sz w:val="24"/>
      <w:szCs w:val="24"/>
    </w:rPr>
  </w:style>
  <w:style w:type="paragraph" w:customStyle="1" w:styleId="afffffffffffffffffff2">
    <w:name w:val="样式目录一"/>
    <w:basedOn w:val="1c"/>
    <w:qFormat/>
    <w:rsid w:val="00403EE7"/>
    <w:pPr>
      <w:tabs>
        <w:tab w:val="left" w:pos="426"/>
        <w:tab w:val="right" w:leader="dot" w:pos="8222"/>
        <w:tab w:val="right" w:leader="dot" w:pos="8297"/>
      </w:tabs>
      <w:spacing w:before="0" w:after="0" w:line="360" w:lineRule="auto"/>
      <w:ind w:rightChars="14" w:right="42"/>
    </w:pPr>
    <w:rPr>
      <w:rFonts w:ascii="Calibri" w:eastAsia="宋体" w:hAnsi="Calibri"/>
      <w:b w:val="0"/>
      <w:caps w:val="0"/>
      <w:color w:val="auto"/>
      <w:kern w:val="2"/>
      <w:sz w:val="28"/>
      <w:szCs w:val="36"/>
    </w:rPr>
  </w:style>
  <w:style w:type="paragraph" w:customStyle="1" w:styleId="afffffffffffffffffff3">
    <w:name w:val="样式目录二"/>
    <w:basedOn w:val="2f0"/>
    <w:qFormat/>
    <w:rsid w:val="00403EE7"/>
    <w:pPr>
      <w:tabs>
        <w:tab w:val="clear" w:pos="9628"/>
        <w:tab w:val="right" w:leader="dot" w:pos="8222"/>
        <w:tab w:val="right" w:leader="dot" w:pos="8297"/>
      </w:tabs>
      <w:spacing w:line="360" w:lineRule="auto"/>
      <w:ind w:left="0" w:rightChars="14" w:right="42" w:firstLineChars="67" w:firstLine="141"/>
    </w:pPr>
    <w:rPr>
      <w:rFonts w:ascii="Calibri" w:eastAsia="宋体" w:hAnsi="Calibri"/>
      <w:smallCaps w:val="0"/>
      <w:color w:val="auto"/>
      <w:kern w:val="2"/>
      <w:sz w:val="24"/>
      <w:szCs w:val="32"/>
    </w:rPr>
  </w:style>
  <w:style w:type="paragraph" w:customStyle="1" w:styleId="CharCharCharCharCharCharCharCharCharCharCharCharCharCharCharCharCharCharCharCharChar">
    <w:name w:val="Char Char Char Char Char Char Char Char Char Char Char Char Char Char Char Char Char Char Char Char Char"/>
    <w:basedOn w:val="affff2"/>
    <w:qFormat/>
    <w:rsid w:val="00403EE7"/>
    <w:pPr>
      <w:spacing w:line="360" w:lineRule="auto"/>
      <w:ind w:left="420"/>
      <w:textAlignment w:val="baseline"/>
    </w:pPr>
    <w:rPr>
      <w:color w:val="auto"/>
      <w:kern w:val="2"/>
      <w:szCs w:val="20"/>
    </w:rPr>
  </w:style>
  <w:style w:type="character" w:customStyle="1" w:styleId="hilite">
    <w:name w:val="hilite"/>
    <w:basedOn w:val="affff4"/>
    <w:qFormat/>
    <w:rsid w:val="00403EE7"/>
  </w:style>
  <w:style w:type="character" w:customStyle="1" w:styleId="Charffffa">
    <w:name w:val="表格 Char"/>
    <w:qFormat/>
    <w:rsid w:val="00403EE7"/>
    <w:rPr>
      <w:rFonts w:ascii="宋体" w:eastAsia="宋体"/>
      <w:bCs/>
      <w:sz w:val="21"/>
      <w:szCs w:val="24"/>
      <w:lang w:bidi="ar-SA"/>
    </w:rPr>
  </w:style>
  <w:style w:type="paragraph" w:customStyle="1" w:styleId="414">
    <w:name w:val="样式41"/>
    <w:basedOn w:val="affff2"/>
    <w:qFormat/>
    <w:rsid w:val="00403EE7"/>
    <w:pPr>
      <w:tabs>
        <w:tab w:val="left" w:pos="945"/>
      </w:tabs>
      <w:spacing w:line="360" w:lineRule="auto"/>
      <w:ind w:left="425" w:hanging="425"/>
    </w:pPr>
    <w:rPr>
      <w:b/>
      <w:kern w:val="2"/>
      <w:sz w:val="24"/>
      <w:szCs w:val="20"/>
    </w:rPr>
  </w:style>
  <w:style w:type="paragraph" w:customStyle="1" w:styleId="TableContents">
    <w:name w:val="Table Contents"/>
    <w:basedOn w:val="affff2"/>
    <w:rsid w:val="00403EE7"/>
    <w:pPr>
      <w:suppressAutoHyphens/>
      <w:autoSpaceDE w:val="0"/>
      <w:spacing w:after="120" w:line="240" w:lineRule="auto"/>
      <w:jc w:val="left"/>
    </w:pPr>
    <w:rPr>
      <w:rFonts w:ascii="Helvetica" w:hAnsi="Helvetica"/>
      <w:color w:val="auto"/>
      <w:kern w:val="1"/>
      <w:sz w:val="20"/>
      <w:szCs w:val="20"/>
    </w:rPr>
  </w:style>
  <w:style w:type="paragraph" w:customStyle="1" w:styleId="afffffffffffffffffff4">
    <w:name w:val="自定义正文"/>
    <w:basedOn w:val="affff2"/>
    <w:qFormat/>
    <w:rsid w:val="00403EE7"/>
    <w:pPr>
      <w:spacing w:afterLines="50" w:line="240" w:lineRule="auto"/>
      <w:ind w:leftChars="600" w:left="600"/>
    </w:pPr>
    <w:rPr>
      <w:color w:val="auto"/>
      <w:kern w:val="2"/>
    </w:rPr>
  </w:style>
  <w:style w:type="paragraph" w:customStyle="1" w:styleId="CharChar2CharCharCharChar">
    <w:name w:val="Char Char2 Char Char Char Char"/>
    <w:basedOn w:val="affff2"/>
    <w:qFormat/>
    <w:rsid w:val="00403EE7"/>
    <w:pPr>
      <w:widowControl/>
      <w:spacing w:after="160" w:line="240" w:lineRule="exact"/>
      <w:jc w:val="left"/>
    </w:pPr>
    <w:rPr>
      <w:color w:val="auto"/>
      <w:kern w:val="2"/>
    </w:rPr>
  </w:style>
  <w:style w:type="character" w:customStyle="1" w:styleId="afffffffffffffffffff5">
    <w:name w:val="样式 小三 加粗"/>
    <w:qFormat/>
    <w:rsid w:val="00403EE7"/>
    <w:rPr>
      <w:rFonts w:eastAsia="宋体"/>
      <w:b/>
      <w:bCs/>
      <w:sz w:val="32"/>
    </w:rPr>
  </w:style>
  <w:style w:type="paragraph" w:customStyle="1" w:styleId="qw">
    <w:name w:val="qw"/>
    <w:qFormat/>
    <w:rsid w:val="00403EE7"/>
    <w:pPr>
      <w:widowControl w:val="0"/>
      <w:adjustRightInd w:val="0"/>
      <w:spacing w:line="312" w:lineRule="atLeast"/>
      <w:jc w:val="both"/>
      <w:textAlignment w:val="baseline"/>
    </w:pPr>
    <w:rPr>
      <w:rFonts w:ascii="宋体"/>
      <w:sz w:val="24"/>
    </w:rPr>
  </w:style>
  <w:style w:type="paragraph" w:customStyle="1" w:styleId="ac">
    <w:name w:val="设计依据"/>
    <w:basedOn w:val="afffff4"/>
    <w:qFormat/>
    <w:rsid w:val="00403EE7"/>
    <w:pPr>
      <w:numPr>
        <w:ilvl w:val="1"/>
        <w:numId w:val="73"/>
      </w:numPr>
      <w:tabs>
        <w:tab w:val="clear" w:pos="840"/>
        <w:tab w:val="left" w:pos="1440"/>
      </w:tabs>
      <w:adjustRightInd w:val="0"/>
      <w:spacing w:line="360" w:lineRule="auto"/>
      <w:ind w:left="1440" w:firstLineChars="200" w:firstLine="200"/>
      <w:textAlignment w:val="baseline"/>
    </w:pPr>
    <w:rPr>
      <w:rFonts w:ascii="宋体" w:eastAsia="宋体" w:hAnsi="宋体" w:cs="Times New Roman"/>
      <w:b w:val="0"/>
      <w:bCs/>
      <w:color w:val="auto"/>
      <w:spacing w:val="0"/>
      <w:sz w:val="28"/>
      <w:szCs w:val="18"/>
      <w:lang w:val="en-US"/>
    </w:rPr>
  </w:style>
  <w:style w:type="paragraph" w:customStyle="1" w:styleId="ab">
    <w:name w:val="方案要点"/>
    <w:basedOn w:val="affff2"/>
    <w:qFormat/>
    <w:rsid w:val="00403EE7"/>
    <w:pPr>
      <w:numPr>
        <w:numId w:val="73"/>
      </w:numPr>
      <w:spacing w:line="360" w:lineRule="auto"/>
      <w:ind w:firstLineChars="200" w:firstLine="200"/>
    </w:pPr>
    <w:rPr>
      <w:rFonts w:ascii="仿宋_GB2312" w:eastAsia="仿宋_GB2312" w:hAnsi="宋体"/>
      <w:kern w:val="2"/>
      <w:sz w:val="28"/>
      <w:szCs w:val="28"/>
    </w:rPr>
  </w:style>
  <w:style w:type="paragraph" w:customStyle="1" w:styleId="----">
    <w:name w:val="--规划-表格-居左"/>
    <w:basedOn w:val="--"/>
    <w:qFormat/>
    <w:rsid w:val="00403EE7"/>
    <w:pPr>
      <w:spacing w:beforeLines="0" w:afterLines="0" w:line="240" w:lineRule="auto"/>
      <w:ind w:firstLineChars="0" w:firstLine="0"/>
    </w:pPr>
    <w:rPr>
      <w:sz w:val="20"/>
    </w:rPr>
  </w:style>
  <w:style w:type="paragraph" w:customStyle="1" w:styleId="----0">
    <w:name w:val="--规划-表格-居中"/>
    <w:basedOn w:val="--"/>
    <w:qFormat/>
    <w:rsid w:val="00403EE7"/>
    <w:pPr>
      <w:spacing w:beforeLines="0" w:afterLines="0" w:line="240" w:lineRule="auto"/>
      <w:ind w:firstLineChars="0" w:firstLine="0"/>
      <w:jc w:val="center"/>
    </w:pPr>
    <w:rPr>
      <w:sz w:val="20"/>
    </w:rPr>
  </w:style>
  <w:style w:type="paragraph" w:customStyle="1" w:styleId="--0">
    <w:name w:val="--编号内缩进"/>
    <w:basedOn w:val="affff2"/>
    <w:qFormat/>
    <w:rsid w:val="00403EE7"/>
    <w:pPr>
      <w:spacing w:line="360" w:lineRule="auto"/>
      <w:ind w:left="420" w:firstLineChars="200" w:firstLine="200"/>
    </w:pPr>
    <w:rPr>
      <w:color w:val="auto"/>
      <w:kern w:val="2"/>
      <w:szCs w:val="21"/>
    </w:rPr>
  </w:style>
  <w:style w:type="paragraph" w:customStyle="1" w:styleId="---">
    <w:name w:val="--规划-题注"/>
    <w:basedOn w:val="affff2"/>
    <w:next w:val="--"/>
    <w:qFormat/>
    <w:rsid w:val="00403EE7"/>
    <w:pPr>
      <w:spacing w:line="360" w:lineRule="auto"/>
      <w:ind w:firstLineChars="200" w:firstLine="200"/>
      <w:jc w:val="center"/>
    </w:pPr>
    <w:rPr>
      <w:rFonts w:eastAsia="黑体"/>
      <w:color w:val="auto"/>
      <w:kern w:val="2"/>
    </w:rPr>
  </w:style>
  <w:style w:type="paragraph" w:customStyle="1" w:styleId="---0">
    <w:name w:val="--规划-图和表"/>
    <w:next w:val="--"/>
    <w:qFormat/>
    <w:rsid w:val="00403EE7"/>
    <w:pPr>
      <w:jc w:val="center"/>
    </w:pPr>
    <w:rPr>
      <w:kern w:val="2"/>
      <w:sz w:val="21"/>
    </w:rPr>
  </w:style>
  <w:style w:type="paragraph" w:customStyle="1" w:styleId="---1">
    <w:name w:val="--规划-小标题"/>
    <w:basedOn w:val="affff2"/>
    <w:next w:val="--"/>
    <w:rsid w:val="00403EE7"/>
    <w:pPr>
      <w:keepNext/>
      <w:keepLines/>
      <w:spacing w:line="360" w:lineRule="auto"/>
      <w:ind w:firstLineChars="200" w:firstLine="200"/>
      <w:outlineLvl w:val="4"/>
    </w:pPr>
    <w:rPr>
      <w:rFonts w:eastAsia="黑体"/>
      <w:color w:val="auto"/>
      <w:kern w:val="2"/>
    </w:rPr>
  </w:style>
  <w:style w:type="paragraph" w:customStyle="1" w:styleId="--Char">
    <w:name w:val="--规划正文 Char"/>
    <w:basedOn w:val="affff2"/>
    <w:qFormat/>
    <w:rsid w:val="00403EE7"/>
    <w:pPr>
      <w:spacing w:line="360" w:lineRule="auto"/>
      <w:ind w:firstLineChars="200" w:firstLine="200"/>
    </w:pPr>
    <w:rPr>
      <w:color w:val="auto"/>
      <w:kern w:val="2"/>
      <w:sz w:val="24"/>
    </w:rPr>
  </w:style>
  <w:style w:type="paragraph" w:customStyle="1" w:styleId="afffffffffffffffffff6">
    <w:name w:val="封面文档标题"/>
    <w:basedOn w:val="affff2"/>
    <w:qFormat/>
    <w:rsid w:val="00403EE7"/>
    <w:pPr>
      <w:autoSpaceDE w:val="0"/>
      <w:autoSpaceDN w:val="0"/>
      <w:adjustRightInd w:val="0"/>
      <w:spacing w:line="360" w:lineRule="auto"/>
      <w:ind w:firstLineChars="200" w:firstLine="200"/>
      <w:jc w:val="center"/>
    </w:pPr>
    <w:rPr>
      <w:rFonts w:ascii="Arial" w:hAnsi="Arial"/>
      <w:b/>
      <w:color w:val="auto"/>
      <w:sz w:val="56"/>
    </w:rPr>
  </w:style>
  <w:style w:type="character" w:customStyle="1" w:styleId="--CharChar">
    <w:name w:val="--规划正文 Char Char"/>
    <w:rsid w:val="00403EE7"/>
    <w:rPr>
      <w:rFonts w:eastAsia="宋体"/>
      <w:kern w:val="2"/>
      <w:sz w:val="24"/>
      <w:szCs w:val="24"/>
      <w:lang w:val="en-US" w:eastAsia="zh-CN" w:bidi="ar-SA"/>
    </w:rPr>
  </w:style>
  <w:style w:type="character" w:customStyle="1" w:styleId="--Char1">
    <w:name w:val="--规划正文 Char1"/>
    <w:qFormat/>
    <w:rsid w:val="00403EE7"/>
    <w:rPr>
      <w:rFonts w:eastAsia="宋体"/>
      <w:kern w:val="2"/>
      <w:sz w:val="21"/>
      <w:lang w:val="en-US" w:eastAsia="zh-CN" w:bidi="ar-SA"/>
    </w:rPr>
  </w:style>
  <w:style w:type="paragraph" w:customStyle="1" w:styleId="word">
    <w:name w:val="word"/>
    <w:basedOn w:val="affff2"/>
    <w:qFormat/>
    <w:rsid w:val="00403EE7"/>
    <w:pPr>
      <w:widowControl/>
      <w:spacing w:before="100" w:beforeAutospacing="1" w:after="100" w:afterAutospacing="1" w:line="301" w:lineRule="atLeast"/>
      <w:ind w:firstLineChars="200" w:firstLine="200"/>
      <w:jc w:val="left"/>
    </w:pPr>
    <w:rPr>
      <w:rFonts w:ascii="ˎ̥" w:hAnsi="ˎ̥"/>
      <w:sz w:val="20"/>
      <w:szCs w:val="20"/>
    </w:rPr>
  </w:style>
  <w:style w:type="paragraph" w:customStyle="1" w:styleId="afffffffffffffffffff7">
    <w:name w:val="列表项目"/>
    <w:basedOn w:val="affff2"/>
    <w:qFormat/>
    <w:rsid w:val="00403EE7"/>
    <w:pPr>
      <w:tabs>
        <w:tab w:val="left" w:pos="420"/>
        <w:tab w:val="left" w:pos="1080"/>
      </w:tabs>
      <w:spacing w:line="288" w:lineRule="auto"/>
      <w:ind w:left="1080" w:firstLineChars="200" w:hanging="360"/>
    </w:pPr>
    <w:rPr>
      <w:color w:val="auto"/>
      <w:kern w:val="2"/>
      <w:sz w:val="24"/>
      <w:szCs w:val="20"/>
    </w:rPr>
  </w:style>
  <w:style w:type="character" w:customStyle="1" w:styleId="unnamed4">
    <w:name w:val="unnamed4"/>
    <w:basedOn w:val="affff4"/>
    <w:qFormat/>
    <w:rsid w:val="00403EE7"/>
  </w:style>
  <w:style w:type="character" w:customStyle="1" w:styleId="font2">
    <w:name w:val="font2"/>
    <w:basedOn w:val="affff4"/>
    <w:qFormat/>
    <w:rsid w:val="00403EE7"/>
  </w:style>
  <w:style w:type="paragraph" w:customStyle="1" w:styleId="afffffffffffffffffff8">
    <w:name w:val="正文(首行缩进)"/>
    <w:qFormat/>
    <w:rsid w:val="00403EE7"/>
    <w:pPr>
      <w:spacing w:line="360" w:lineRule="auto"/>
      <w:ind w:firstLineChars="200" w:firstLine="488"/>
      <w:jc w:val="both"/>
    </w:pPr>
    <w:rPr>
      <w:rFonts w:eastAsia="仿宋_GB2312"/>
      <w:spacing w:val="2"/>
      <w:sz w:val="24"/>
      <w:szCs w:val="24"/>
    </w:rPr>
  </w:style>
  <w:style w:type="paragraph" w:customStyle="1" w:styleId="Charffffb">
    <w:name w:val="正文(首行缩进) Char"/>
    <w:qFormat/>
    <w:rsid w:val="00403EE7"/>
    <w:pPr>
      <w:spacing w:before="120" w:after="60" w:line="360" w:lineRule="auto"/>
      <w:ind w:firstLineChars="200" w:firstLine="200"/>
    </w:pPr>
    <w:rPr>
      <w:rFonts w:eastAsia="仿宋_GB2312"/>
      <w:spacing w:val="2"/>
      <w:kern w:val="24"/>
      <w:sz w:val="24"/>
      <w:szCs w:val="24"/>
    </w:rPr>
  </w:style>
  <w:style w:type="paragraph" w:customStyle="1" w:styleId="85">
    <w:name w:val="汉议细等线简8"/>
    <w:qFormat/>
    <w:rsid w:val="00403EE7"/>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ffff2"/>
    <w:rsid w:val="00403EE7"/>
    <w:pPr>
      <w:autoSpaceDE w:val="0"/>
      <w:autoSpaceDN w:val="0"/>
      <w:adjustRightInd w:val="0"/>
      <w:spacing w:line="240" w:lineRule="atLeast"/>
      <w:ind w:firstLineChars="200" w:firstLine="200"/>
    </w:pPr>
    <w:rPr>
      <w:rFonts w:ascii="汉仪细等线简" w:eastAsia="汉仪细等线简"/>
      <w:b/>
      <w:bCs/>
      <w:color w:val="auto"/>
      <w:sz w:val="18"/>
      <w:szCs w:val="18"/>
    </w:rPr>
  </w:style>
  <w:style w:type="character" w:customStyle="1" w:styleId="mode">
    <w:name w:val="mode"/>
    <w:basedOn w:val="affff4"/>
    <w:qFormat/>
    <w:rsid w:val="00403EE7"/>
  </w:style>
  <w:style w:type="paragraph" w:customStyle="1" w:styleId="95">
    <w:name w:val="9"/>
    <w:basedOn w:val="affff2"/>
    <w:next w:val="affff3"/>
    <w:uiPriority w:val="99"/>
    <w:qFormat/>
    <w:rsid w:val="00403EE7"/>
    <w:pPr>
      <w:autoSpaceDE w:val="0"/>
      <w:autoSpaceDN w:val="0"/>
      <w:adjustRightInd w:val="0"/>
      <w:spacing w:line="360" w:lineRule="auto"/>
      <w:ind w:firstLineChars="200" w:firstLine="420"/>
      <w:jc w:val="left"/>
      <w:textAlignment w:val="baseline"/>
    </w:pPr>
    <w:rPr>
      <w:rFonts w:ascii="宋体"/>
      <w:color w:val="auto"/>
      <w:sz w:val="34"/>
      <w:szCs w:val="20"/>
    </w:rPr>
  </w:style>
  <w:style w:type="character" w:customStyle="1" w:styleId="unnamed3">
    <w:name w:val="unnamed3"/>
    <w:basedOn w:val="affff4"/>
    <w:rsid w:val="00403EE7"/>
  </w:style>
  <w:style w:type="paragraph" w:customStyle="1" w:styleId="afffffffffffffffffff9">
    <w:name w:val="产品描述"/>
    <w:qFormat/>
    <w:rsid w:val="00403EE7"/>
    <w:pPr>
      <w:widowControl w:val="0"/>
      <w:autoSpaceDE w:val="0"/>
      <w:autoSpaceDN w:val="0"/>
      <w:adjustRightInd w:val="0"/>
      <w:spacing w:line="270" w:lineRule="atLeast"/>
      <w:ind w:firstLine="397"/>
      <w:jc w:val="both"/>
    </w:pPr>
    <w:rPr>
      <w:rFonts w:ascii="宋体"/>
      <w:sz w:val="18"/>
      <w:szCs w:val="18"/>
    </w:rPr>
  </w:style>
  <w:style w:type="paragraph" w:customStyle="1" w:styleId="afffffffffffffffffffa">
    <w:name w:val="姜文清定义的正文"/>
    <w:basedOn w:val="affff2"/>
    <w:qFormat/>
    <w:rsid w:val="00403EE7"/>
    <w:pPr>
      <w:spacing w:line="240" w:lineRule="atLeast"/>
      <w:ind w:firstLineChars="200" w:firstLine="567"/>
    </w:pPr>
    <w:rPr>
      <w:color w:val="auto"/>
      <w:kern w:val="2"/>
      <w:szCs w:val="20"/>
    </w:rPr>
  </w:style>
  <w:style w:type="paragraph" w:customStyle="1" w:styleId="CM2">
    <w:name w:val="CM2"/>
    <w:basedOn w:val="Default"/>
    <w:next w:val="Default"/>
    <w:qFormat/>
    <w:rsid w:val="00403EE7"/>
    <w:pPr>
      <w:spacing w:line="200" w:lineRule="atLeast"/>
    </w:pPr>
    <w:rPr>
      <w:rFonts w:ascii="Arial" w:eastAsia="宋体" w:hAnsi="Arial"/>
      <w:color w:val="auto"/>
    </w:rPr>
  </w:style>
  <w:style w:type="paragraph" w:customStyle="1" w:styleId="NormalParagraph">
    <w:name w:val="Normal Paragraph"/>
    <w:basedOn w:val="affff2"/>
    <w:qFormat/>
    <w:rsid w:val="00403EE7"/>
    <w:pPr>
      <w:widowControl/>
      <w:spacing w:before="120" w:line="360" w:lineRule="auto"/>
      <w:ind w:firstLineChars="200" w:firstLine="425"/>
    </w:pPr>
    <w:rPr>
      <w:color w:val="auto"/>
      <w:sz w:val="24"/>
    </w:rPr>
  </w:style>
  <w:style w:type="paragraph" w:customStyle="1" w:styleId="blue1">
    <w:name w:val="blue1"/>
    <w:basedOn w:val="affff2"/>
    <w:qFormat/>
    <w:rsid w:val="00403EE7"/>
    <w:pPr>
      <w:widowControl/>
      <w:spacing w:before="100" w:beforeAutospacing="1" w:after="100" w:afterAutospacing="1" w:line="360" w:lineRule="auto"/>
      <w:ind w:firstLineChars="200" w:firstLine="200"/>
      <w:jc w:val="left"/>
    </w:pPr>
    <w:rPr>
      <w:rFonts w:ascii="宋体" w:hAnsi="宋体" w:cs="宋体"/>
      <w:color w:val="auto"/>
      <w:sz w:val="24"/>
    </w:rPr>
  </w:style>
  <w:style w:type="character" w:customStyle="1" w:styleId="font">
    <w:name w:val="font"/>
    <w:basedOn w:val="affff4"/>
    <w:qFormat/>
    <w:rsid w:val="00403EE7"/>
  </w:style>
  <w:style w:type="character" w:customStyle="1" w:styleId="proddescription">
    <w:name w:val="proddescription"/>
    <w:basedOn w:val="affff4"/>
    <w:qFormat/>
    <w:rsid w:val="00403EE7"/>
  </w:style>
  <w:style w:type="character" w:customStyle="1" w:styleId="prodheadlines">
    <w:name w:val="prodheadlines"/>
    <w:basedOn w:val="affff4"/>
    <w:qFormat/>
    <w:rsid w:val="00403EE7"/>
  </w:style>
  <w:style w:type="paragraph" w:customStyle="1" w:styleId="afffffffffffffffffffb">
    <w:name w:val="段落正文"/>
    <w:basedOn w:val="afffff8"/>
    <w:qFormat/>
    <w:rsid w:val="00403EE7"/>
    <w:pPr>
      <w:spacing w:line="360" w:lineRule="auto"/>
      <w:ind w:firstLineChars="200" w:firstLine="560"/>
    </w:pPr>
    <w:rPr>
      <w:rFonts w:hAnsi="Courier New"/>
      <w:color w:val="auto"/>
      <w:kern w:val="2"/>
      <w:sz w:val="28"/>
    </w:rPr>
  </w:style>
  <w:style w:type="character" w:customStyle="1" w:styleId="gray6">
    <w:name w:val="gray6"/>
    <w:basedOn w:val="affff4"/>
    <w:qFormat/>
    <w:rsid w:val="00403EE7"/>
  </w:style>
  <w:style w:type="character" w:customStyle="1" w:styleId="style9">
    <w:name w:val="style9"/>
    <w:basedOn w:val="affff4"/>
    <w:qFormat/>
    <w:rsid w:val="00403EE7"/>
  </w:style>
  <w:style w:type="paragraph" w:customStyle="1" w:styleId="240">
    <w:name w:val="2册标题4"/>
    <w:basedOn w:val="affff2"/>
    <w:next w:val="affff2"/>
    <w:qFormat/>
    <w:rsid w:val="00403EE7"/>
    <w:pPr>
      <w:spacing w:beforeLines="50" w:afterLines="50" w:line="300" w:lineRule="auto"/>
      <w:ind w:leftChars="200" w:left="420" w:firstLineChars="200" w:firstLine="200"/>
      <w:outlineLvl w:val="3"/>
    </w:pPr>
    <w:rPr>
      <w:rFonts w:ascii="Arial" w:eastAsia="幼圆" w:hAnsi="Arial" w:cs="Arial"/>
      <w:b/>
      <w:color w:val="auto"/>
      <w:kern w:val="2"/>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ffff2"/>
    <w:qFormat/>
    <w:rsid w:val="00403EE7"/>
    <w:pPr>
      <w:widowControl/>
      <w:spacing w:line="400" w:lineRule="exact"/>
      <w:ind w:firstLineChars="200" w:firstLine="200"/>
      <w:jc w:val="center"/>
    </w:pPr>
    <w:rPr>
      <w:rFonts w:ascii="Verdana" w:hAnsi="Verdana"/>
      <w:color w:val="auto"/>
      <w:szCs w:val="20"/>
      <w:lang w:eastAsia="en-US"/>
    </w:rPr>
  </w:style>
  <w:style w:type="paragraph" w:customStyle="1" w:styleId="01">
    <w:name w:val="0"/>
    <w:basedOn w:val="affff2"/>
    <w:qFormat/>
    <w:rsid w:val="00403EE7"/>
    <w:pPr>
      <w:widowControl/>
      <w:snapToGrid w:val="0"/>
      <w:spacing w:line="360" w:lineRule="auto"/>
      <w:ind w:firstLineChars="200" w:firstLine="200"/>
    </w:pPr>
    <w:rPr>
      <w:rFonts w:ascii="Calibri" w:hAnsi="Calibri" w:cs="Calibri"/>
      <w:color w:val="auto"/>
      <w:szCs w:val="20"/>
    </w:rPr>
  </w:style>
  <w:style w:type="paragraph" w:customStyle="1" w:styleId="620">
    <w:name w:val="样式 标题 6 + 首行缩进:  2 字符"/>
    <w:basedOn w:val="62"/>
    <w:qFormat/>
    <w:rsid w:val="00403EE7"/>
    <w:pPr>
      <w:ind w:firstLineChars="200" w:firstLine="482"/>
    </w:pPr>
    <w:rPr>
      <w:rFonts w:cs="宋体"/>
      <w:bCs/>
      <w:szCs w:val="20"/>
    </w:rPr>
  </w:style>
  <w:style w:type="paragraph" w:customStyle="1" w:styleId="xl213">
    <w:name w:val="xl213"/>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color w:val="auto"/>
      <w:sz w:val="20"/>
      <w:szCs w:val="20"/>
    </w:rPr>
  </w:style>
  <w:style w:type="paragraph" w:customStyle="1" w:styleId="xl210">
    <w:name w:val="xl210"/>
    <w:basedOn w:val="affff2"/>
    <w:qFormat/>
    <w:rsid w:val="00403EE7"/>
    <w:pPr>
      <w:widowControl/>
      <w:pBdr>
        <w:left w:val="single" w:sz="4" w:space="0" w:color="auto"/>
      </w:pBdr>
      <w:spacing w:before="100" w:beforeAutospacing="1" w:after="100" w:afterAutospacing="1" w:line="240" w:lineRule="auto"/>
      <w:jc w:val="left"/>
    </w:pPr>
    <w:rPr>
      <w:rFonts w:ascii="宋体" w:hAnsi="宋体" w:cs="宋体"/>
      <w:color w:val="auto"/>
      <w:sz w:val="18"/>
      <w:szCs w:val="18"/>
    </w:rPr>
  </w:style>
  <w:style w:type="paragraph" w:customStyle="1" w:styleId="afffffffffffffffffffc">
    <w:name w:val="点"/>
    <w:basedOn w:val="affff2"/>
    <w:link w:val="Charffffc"/>
    <w:qFormat/>
    <w:rsid w:val="00403EE7"/>
    <w:pPr>
      <w:spacing w:line="240" w:lineRule="auto"/>
    </w:pPr>
    <w:rPr>
      <w:rFonts w:ascii="宋体" w:hAnsi="宋体"/>
      <w:b/>
      <w:color w:val="auto"/>
      <w:kern w:val="2"/>
      <w:sz w:val="24"/>
      <w:lang w:val="zh-CN"/>
    </w:rPr>
  </w:style>
  <w:style w:type="character" w:customStyle="1" w:styleId="Charffffc">
    <w:name w:val="点 Char"/>
    <w:link w:val="afffffffffffffffffffc"/>
    <w:qFormat/>
    <w:rsid w:val="00403EE7"/>
    <w:rPr>
      <w:rFonts w:ascii="宋体" w:hAnsi="宋体"/>
      <w:b/>
      <w:kern w:val="2"/>
      <w:sz w:val="24"/>
      <w:szCs w:val="24"/>
      <w:lang w:val="zh-CN"/>
    </w:rPr>
  </w:style>
  <w:style w:type="paragraph" w:customStyle="1" w:styleId="HS0">
    <w:name w:val="正文（HS）"/>
    <w:basedOn w:val="affff2"/>
    <w:link w:val="HSChar"/>
    <w:qFormat/>
    <w:rsid w:val="00403EE7"/>
    <w:pPr>
      <w:spacing w:line="360" w:lineRule="auto"/>
      <w:ind w:firstLineChars="200" w:firstLine="420"/>
    </w:pPr>
    <w:rPr>
      <w:rFonts w:ascii="Calibri" w:hAnsi="Calibri"/>
      <w:color w:val="auto"/>
      <w:kern w:val="2"/>
      <w:szCs w:val="22"/>
    </w:rPr>
  </w:style>
  <w:style w:type="character" w:customStyle="1" w:styleId="HSChar">
    <w:name w:val="正文（HS） Char"/>
    <w:basedOn w:val="affff4"/>
    <w:link w:val="HS0"/>
    <w:qFormat/>
    <w:rsid w:val="00403EE7"/>
    <w:rPr>
      <w:rFonts w:ascii="Calibri" w:hAnsi="Calibri"/>
      <w:kern w:val="2"/>
      <w:sz w:val="21"/>
      <w:szCs w:val="22"/>
    </w:rPr>
  </w:style>
  <w:style w:type="paragraph" w:customStyle="1" w:styleId="-1-1">
    <w:name w:val="正文-1级标题-1"/>
    <w:basedOn w:val="affff2"/>
    <w:next w:val="affff2"/>
    <w:qFormat/>
    <w:rsid w:val="00403EE7"/>
    <w:pPr>
      <w:keepNext/>
      <w:widowControl/>
      <w:numPr>
        <w:numId w:val="74"/>
      </w:numPr>
      <w:spacing w:beforeLines="30" w:afterLines="30" w:line="360" w:lineRule="auto"/>
      <w:ind w:firstLineChars="200" w:firstLine="0"/>
      <w:jc w:val="left"/>
    </w:pPr>
    <w:rPr>
      <w:b/>
      <w:color w:val="auto"/>
      <w:sz w:val="24"/>
      <w:szCs w:val="28"/>
      <w:lang w:val="en-GB"/>
    </w:rPr>
  </w:style>
  <w:style w:type="paragraph" w:customStyle="1" w:styleId="-1-10">
    <w:name w:val="正文-1级列表-(1)"/>
    <w:basedOn w:val="affff2"/>
    <w:qFormat/>
    <w:rsid w:val="00403EE7"/>
    <w:pPr>
      <w:widowControl/>
      <w:numPr>
        <w:ilvl w:val="1"/>
        <w:numId w:val="74"/>
      </w:numPr>
      <w:spacing w:line="360" w:lineRule="auto"/>
      <w:ind w:firstLineChars="200" w:firstLine="0"/>
      <w:jc w:val="left"/>
    </w:pPr>
    <w:rPr>
      <w:color w:val="auto"/>
      <w:sz w:val="24"/>
      <w:lang w:val="en-GB"/>
    </w:rPr>
  </w:style>
  <w:style w:type="paragraph" w:customStyle="1" w:styleId="afffffffffffffffffffd">
    <w:name w:val="投标正本"/>
    <w:basedOn w:val="-0"/>
    <w:link w:val="Charffffd"/>
    <w:rsid w:val="00403EE7"/>
  </w:style>
  <w:style w:type="character" w:customStyle="1" w:styleId="Charffffd">
    <w:name w:val="投标正本 Char"/>
    <w:link w:val="afffffffffffffffffffd"/>
    <w:qFormat/>
    <w:rsid w:val="00403EE7"/>
    <w:rPr>
      <w:rFonts w:ascii="宋体" w:hAnsi="宋体"/>
      <w:bCs/>
      <w:caps/>
      <w:color w:val="000000"/>
      <w:kern w:val="2"/>
      <w:sz w:val="24"/>
      <w:szCs w:val="21"/>
    </w:rPr>
  </w:style>
  <w:style w:type="paragraph" w:customStyle="1" w:styleId="1HS">
    <w:name w:val="1级标题（HS）"/>
    <w:basedOn w:val="1a"/>
    <w:qFormat/>
    <w:rsid w:val="00403EE7"/>
  </w:style>
  <w:style w:type="paragraph" w:customStyle="1" w:styleId="2HS">
    <w:name w:val="2级标题（HS）"/>
    <w:basedOn w:val="2b"/>
    <w:link w:val="2HSChar"/>
    <w:qFormat/>
    <w:rsid w:val="00403EE7"/>
    <w:pPr>
      <w:numPr>
        <w:numId w:val="75"/>
      </w:numPr>
      <w:spacing w:line="360" w:lineRule="auto"/>
      <w:ind w:left="0" w:firstLine="0"/>
    </w:pPr>
    <w:rPr>
      <w:rFonts w:ascii="Cambria" w:eastAsia="宋体" w:hAnsi="Cambria" w:cs="Times New Roman"/>
      <w:bCs/>
      <w:color w:val="auto"/>
      <w:kern w:val="2"/>
      <w:sz w:val="36"/>
    </w:rPr>
  </w:style>
  <w:style w:type="paragraph" w:customStyle="1" w:styleId="3HS">
    <w:name w:val="3级标题（HS）"/>
    <w:basedOn w:val="38"/>
    <w:link w:val="3HSChar"/>
    <w:qFormat/>
    <w:rsid w:val="00403EE7"/>
    <w:pPr>
      <w:numPr>
        <w:ilvl w:val="2"/>
        <w:numId w:val="75"/>
      </w:numPr>
      <w:spacing w:before="260" w:after="260" w:line="360" w:lineRule="auto"/>
      <w:ind w:left="0" w:firstLine="0"/>
    </w:pPr>
    <w:rPr>
      <w:rFonts w:ascii="Cambria" w:eastAsia="宋体" w:hAnsi="Cambria"/>
      <w:bCs/>
      <w:color w:val="auto"/>
      <w:kern w:val="2"/>
    </w:rPr>
  </w:style>
  <w:style w:type="paragraph" w:customStyle="1" w:styleId="4HS">
    <w:name w:val="4级标题（HS）"/>
    <w:basedOn w:val="46"/>
    <w:link w:val="4HSChar"/>
    <w:qFormat/>
    <w:rsid w:val="00403EE7"/>
    <w:pPr>
      <w:keepNext/>
      <w:keepLines/>
      <w:numPr>
        <w:ilvl w:val="3"/>
        <w:numId w:val="75"/>
      </w:numPr>
      <w:tabs>
        <w:tab w:val="clear" w:pos="2155"/>
      </w:tabs>
      <w:spacing w:before="240" w:after="240"/>
      <w:ind w:left="0" w:firstLine="0"/>
    </w:pPr>
    <w:rPr>
      <w:rFonts w:ascii="Cambria" w:eastAsia="宋体" w:hAnsi="Cambria" w:cs="Times New Roman"/>
      <w:b/>
      <w:bCs/>
      <w:color w:val="auto"/>
      <w:kern w:val="2"/>
      <w:szCs w:val="28"/>
    </w:rPr>
  </w:style>
  <w:style w:type="character" w:customStyle="1" w:styleId="4HSChar">
    <w:name w:val="4级标题（HS） Char"/>
    <w:link w:val="4HS"/>
    <w:qFormat/>
    <w:rsid w:val="00403EE7"/>
    <w:rPr>
      <w:rFonts w:ascii="Cambria" w:hAnsi="Cambria"/>
      <w:b/>
      <w:bCs/>
      <w:kern w:val="2"/>
      <w:sz w:val="28"/>
      <w:szCs w:val="28"/>
    </w:rPr>
  </w:style>
  <w:style w:type="paragraph" w:customStyle="1" w:styleId="5HS">
    <w:name w:val="5级标题（HS）"/>
    <w:basedOn w:val="52"/>
    <w:link w:val="5HSChar"/>
    <w:qFormat/>
    <w:rsid w:val="00403EE7"/>
    <w:pPr>
      <w:numPr>
        <w:ilvl w:val="4"/>
        <w:numId w:val="75"/>
      </w:numPr>
      <w:spacing w:line="360" w:lineRule="auto"/>
      <w:ind w:left="0" w:firstLine="0"/>
    </w:pPr>
    <w:rPr>
      <w:rFonts w:ascii="Cambria" w:eastAsia="宋体" w:hAnsi="Cambria"/>
      <w:bCs/>
      <w:color w:val="auto"/>
      <w:kern w:val="2"/>
    </w:rPr>
  </w:style>
  <w:style w:type="character" w:customStyle="1" w:styleId="5HSChar">
    <w:name w:val="5级标题（HS） Char"/>
    <w:link w:val="5HS"/>
    <w:qFormat/>
    <w:rsid w:val="00403EE7"/>
    <w:rPr>
      <w:rFonts w:ascii="Cambria" w:hAnsi="Cambria"/>
      <w:b/>
      <w:bCs/>
      <w:kern w:val="2"/>
      <w:sz w:val="28"/>
      <w:szCs w:val="28"/>
    </w:rPr>
  </w:style>
  <w:style w:type="paragraph" w:customStyle="1" w:styleId="6HS">
    <w:name w:val="6级标题（HS）"/>
    <w:basedOn w:val="62"/>
    <w:qFormat/>
    <w:rsid w:val="00403EE7"/>
    <w:pPr>
      <w:numPr>
        <w:ilvl w:val="5"/>
        <w:numId w:val="75"/>
      </w:numPr>
      <w:spacing w:line="360" w:lineRule="auto"/>
      <w:ind w:left="0" w:firstLine="0"/>
    </w:pPr>
    <w:rPr>
      <w:rFonts w:ascii="Cambria" w:eastAsia="宋体" w:hAnsi="Cambria"/>
      <w:bCs/>
    </w:rPr>
  </w:style>
  <w:style w:type="paragraph" w:customStyle="1" w:styleId="7HS">
    <w:name w:val="7级标题（HS）"/>
    <w:basedOn w:val="71"/>
    <w:qFormat/>
    <w:rsid w:val="00403EE7"/>
    <w:pPr>
      <w:numPr>
        <w:ilvl w:val="6"/>
        <w:numId w:val="75"/>
      </w:numPr>
      <w:tabs>
        <w:tab w:val="left" w:pos="567"/>
      </w:tabs>
      <w:spacing w:line="360" w:lineRule="auto"/>
      <w:ind w:left="0" w:firstLine="0"/>
    </w:pPr>
    <w:rPr>
      <w:rFonts w:ascii="Cambria" w:hAnsi="Cambria"/>
      <w:bCs/>
    </w:rPr>
  </w:style>
  <w:style w:type="paragraph" w:customStyle="1" w:styleId="afffffffffffffffffffe">
    <w:name w:val="投标表格正本"/>
    <w:basedOn w:val="afffffffffffffffffffd"/>
    <w:link w:val="Charffffe"/>
    <w:qFormat/>
    <w:rsid w:val="00403EE7"/>
    <w:pPr>
      <w:spacing w:line="240" w:lineRule="auto"/>
    </w:pPr>
  </w:style>
  <w:style w:type="character" w:customStyle="1" w:styleId="Charffffe">
    <w:name w:val="投标表格正本 Char"/>
    <w:link w:val="afffffffffffffffffffe"/>
    <w:qFormat/>
    <w:rsid w:val="00403EE7"/>
    <w:rPr>
      <w:rFonts w:ascii="宋体" w:hAnsi="宋体"/>
      <w:bCs/>
      <w:caps/>
      <w:color w:val="000000"/>
      <w:kern w:val="2"/>
      <w:sz w:val="24"/>
      <w:szCs w:val="21"/>
    </w:rPr>
  </w:style>
  <w:style w:type="character" w:customStyle="1" w:styleId="2HSChar">
    <w:name w:val="2级标题（HS） Char"/>
    <w:link w:val="2HS"/>
    <w:qFormat/>
    <w:rsid w:val="00403EE7"/>
    <w:rPr>
      <w:rFonts w:ascii="Cambria" w:hAnsi="Cambria"/>
      <w:b/>
      <w:bCs/>
      <w:kern w:val="2"/>
      <w:sz w:val="36"/>
      <w:szCs w:val="32"/>
    </w:rPr>
  </w:style>
  <w:style w:type="character" w:customStyle="1" w:styleId="3HSChar">
    <w:name w:val="3级标题（HS） Char"/>
    <w:link w:val="3HS"/>
    <w:qFormat/>
    <w:rsid w:val="00403EE7"/>
    <w:rPr>
      <w:rFonts w:ascii="Cambria" w:hAnsi="Cambria"/>
      <w:b/>
      <w:bCs/>
      <w:kern w:val="2"/>
      <w:sz w:val="32"/>
      <w:szCs w:val="32"/>
    </w:rPr>
  </w:style>
  <w:style w:type="paragraph" w:customStyle="1" w:styleId="119">
    <w:name w:val="表格11"/>
    <w:basedOn w:val="-0"/>
    <w:link w:val="11a"/>
    <w:qFormat/>
    <w:rsid w:val="00403EE7"/>
  </w:style>
  <w:style w:type="character" w:customStyle="1" w:styleId="11a">
    <w:name w:val="表格11 字符"/>
    <w:link w:val="119"/>
    <w:qFormat/>
    <w:rsid w:val="00403EE7"/>
    <w:rPr>
      <w:rFonts w:ascii="宋体" w:hAnsi="宋体"/>
      <w:bCs/>
      <w:caps/>
      <w:color w:val="000000"/>
      <w:kern w:val="2"/>
      <w:sz w:val="24"/>
      <w:szCs w:val="21"/>
    </w:rPr>
  </w:style>
  <w:style w:type="paragraph" w:customStyle="1" w:styleId="af3">
    <w:name w:val="投标编号"/>
    <w:basedOn w:val="-1"/>
    <w:link w:val="Charfffff"/>
    <w:qFormat/>
    <w:rsid w:val="00403EE7"/>
    <w:pPr>
      <w:numPr>
        <w:numId w:val="76"/>
      </w:numPr>
      <w:ind w:firstLineChars="0" w:firstLine="0"/>
    </w:pPr>
    <w:rPr>
      <w:caps w:val="0"/>
    </w:rPr>
  </w:style>
  <w:style w:type="character" w:customStyle="1" w:styleId="Charfffff">
    <w:name w:val="投标编号 Char"/>
    <w:link w:val="af3"/>
    <w:qFormat/>
    <w:rsid w:val="00403EE7"/>
    <w:rPr>
      <w:rFonts w:ascii="宋体" w:hAnsi="宋体"/>
      <w:bCs/>
      <w:color w:val="000000"/>
      <w:kern w:val="2"/>
      <w:sz w:val="24"/>
      <w:szCs w:val="21"/>
    </w:rPr>
  </w:style>
  <w:style w:type="paragraph" w:customStyle="1" w:styleId="010">
    <w:name w:val="正文01"/>
    <w:basedOn w:val="1c"/>
    <w:link w:val="01Char"/>
    <w:qFormat/>
    <w:rsid w:val="00403EE7"/>
    <w:pPr>
      <w:tabs>
        <w:tab w:val="left" w:pos="426"/>
        <w:tab w:val="left" w:pos="720"/>
        <w:tab w:val="right" w:leader="dot" w:pos="8222"/>
        <w:tab w:val="right" w:leader="dot" w:pos="8364"/>
      </w:tabs>
      <w:spacing w:before="0" w:after="0" w:line="360" w:lineRule="auto"/>
      <w:ind w:rightChars="14" w:right="42"/>
      <w:jc w:val="both"/>
    </w:pPr>
    <w:rPr>
      <w:rFonts w:ascii="宋体" w:eastAsia="宋体" w:hAnsi="宋体"/>
      <w:b w:val="0"/>
      <w:bCs/>
      <w:kern w:val="2"/>
      <w:sz w:val="24"/>
      <w:szCs w:val="21"/>
    </w:rPr>
  </w:style>
  <w:style w:type="character" w:customStyle="1" w:styleId="01Char">
    <w:name w:val="正文01 Char"/>
    <w:link w:val="010"/>
    <w:qFormat/>
    <w:rsid w:val="00403EE7"/>
    <w:rPr>
      <w:rFonts w:ascii="宋体" w:hAnsi="宋体"/>
      <w:bCs/>
      <w:caps/>
      <w:color w:val="000000"/>
      <w:kern w:val="2"/>
      <w:sz w:val="24"/>
      <w:szCs w:val="21"/>
    </w:rPr>
  </w:style>
  <w:style w:type="paragraph" w:customStyle="1" w:styleId="000">
    <w:name w:val="正文00"/>
    <w:basedOn w:val="010"/>
    <w:link w:val="00Char"/>
    <w:rsid w:val="00403EE7"/>
    <w:pPr>
      <w:ind w:firstLineChars="200" w:firstLine="420"/>
    </w:pPr>
  </w:style>
  <w:style w:type="character" w:customStyle="1" w:styleId="00Char">
    <w:name w:val="正文00 Char"/>
    <w:link w:val="000"/>
    <w:qFormat/>
    <w:rsid w:val="00403EE7"/>
    <w:rPr>
      <w:rFonts w:ascii="宋体" w:hAnsi="宋体"/>
      <w:bCs/>
      <w:caps/>
      <w:color w:val="000000"/>
      <w:kern w:val="2"/>
      <w:sz w:val="24"/>
      <w:szCs w:val="21"/>
    </w:rPr>
  </w:style>
  <w:style w:type="paragraph" w:customStyle="1" w:styleId="affffffffffffffffffff">
    <w:name w:val="投标顶格"/>
    <w:basedOn w:val="1c"/>
    <w:link w:val="Charfffff0"/>
    <w:qFormat/>
    <w:rsid w:val="00403EE7"/>
    <w:pPr>
      <w:tabs>
        <w:tab w:val="left" w:pos="426"/>
        <w:tab w:val="left" w:pos="720"/>
        <w:tab w:val="right" w:leader="dot" w:pos="8222"/>
        <w:tab w:val="right" w:leader="dot" w:pos="8364"/>
      </w:tabs>
      <w:spacing w:before="0" w:after="0" w:line="360" w:lineRule="auto"/>
      <w:ind w:rightChars="14" w:right="42"/>
      <w:jc w:val="both"/>
    </w:pPr>
    <w:rPr>
      <w:rFonts w:ascii="宋体" w:eastAsia="宋体" w:hAnsi="宋体"/>
      <w:b w:val="0"/>
      <w:bCs/>
      <w:kern w:val="2"/>
      <w:sz w:val="24"/>
      <w:szCs w:val="21"/>
    </w:rPr>
  </w:style>
  <w:style w:type="character" w:customStyle="1" w:styleId="Charfffff0">
    <w:name w:val="投标顶格 Char"/>
    <w:link w:val="affffffffffffffffffff"/>
    <w:qFormat/>
    <w:rsid w:val="00403EE7"/>
    <w:rPr>
      <w:rFonts w:ascii="宋体" w:hAnsi="宋体"/>
      <w:bCs/>
      <w:caps/>
      <w:color w:val="000000"/>
      <w:kern w:val="2"/>
      <w:sz w:val="24"/>
      <w:szCs w:val="21"/>
    </w:rPr>
  </w:style>
  <w:style w:type="character" w:customStyle="1" w:styleId="2Char20">
    <w:name w:val="标题 2 Char2"/>
    <w:uiPriority w:val="9"/>
    <w:qFormat/>
    <w:rsid w:val="00403EE7"/>
    <w:rPr>
      <w:rFonts w:ascii="仿宋" w:hAnsi="仿宋" w:cs="Times New Roman"/>
      <w:b/>
      <w:bCs/>
      <w:sz w:val="32"/>
      <w:szCs w:val="32"/>
    </w:rPr>
  </w:style>
  <w:style w:type="character" w:customStyle="1" w:styleId="1Char10">
    <w:name w:val="标题 1 Char1"/>
    <w:uiPriority w:val="9"/>
    <w:qFormat/>
    <w:rsid w:val="00403EE7"/>
    <w:rPr>
      <w:rFonts w:ascii="宋体" w:hAnsi="宋体"/>
      <w:b/>
      <w:bCs/>
      <w:kern w:val="44"/>
      <w:sz w:val="44"/>
      <w:szCs w:val="44"/>
    </w:rPr>
  </w:style>
  <w:style w:type="character" w:customStyle="1" w:styleId="3Char10">
    <w:name w:val="标题 3 Char1"/>
    <w:uiPriority w:val="9"/>
    <w:qFormat/>
    <w:rsid w:val="00403EE7"/>
    <w:rPr>
      <w:rFonts w:ascii="仿宋" w:hAnsi="仿宋" w:cs="Times New Roman"/>
      <w:b/>
      <w:bCs/>
      <w:sz w:val="32"/>
      <w:szCs w:val="32"/>
    </w:rPr>
  </w:style>
  <w:style w:type="character" w:customStyle="1" w:styleId="4Char20">
    <w:name w:val="标题 4 Char2"/>
    <w:uiPriority w:val="9"/>
    <w:qFormat/>
    <w:rsid w:val="00403EE7"/>
    <w:rPr>
      <w:rFonts w:ascii="宋体" w:hAnsi="宋体" w:cs="Times New Roman"/>
      <w:b/>
      <w:bCs/>
      <w:sz w:val="30"/>
      <w:szCs w:val="30"/>
    </w:rPr>
  </w:style>
  <w:style w:type="character" w:customStyle="1" w:styleId="5Char11">
    <w:name w:val="标题 5 Char1"/>
    <w:qFormat/>
    <w:rsid w:val="00403EE7"/>
    <w:rPr>
      <w:rFonts w:ascii="仿宋" w:hAnsi="仿宋"/>
      <w:b/>
      <w:bCs/>
      <w:sz w:val="32"/>
      <w:szCs w:val="32"/>
    </w:rPr>
  </w:style>
  <w:style w:type="character" w:customStyle="1" w:styleId="6Char2">
    <w:name w:val="标题 6 Char2"/>
    <w:qFormat/>
    <w:rsid w:val="00403EE7"/>
    <w:rPr>
      <w:rFonts w:ascii="Cambria" w:eastAsia="宋体" w:hAnsi="Cambria" w:cs="Times New Roman"/>
      <w:b/>
      <w:bCs/>
      <w:sz w:val="24"/>
      <w:szCs w:val="24"/>
    </w:rPr>
  </w:style>
  <w:style w:type="paragraph" w:customStyle="1" w:styleId="affffffffffffffffffff0">
    <w:name w:val="五级目录"/>
    <w:basedOn w:val="affff2"/>
    <w:link w:val="Charfffff1"/>
    <w:qFormat/>
    <w:rsid w:val="00403EE7"/>
    <w:pPr>
      <w:keepNext/>
      <w:keepLines/>
      <w:tabs>
        <w:tab w:val="left" w:pos="1008"/>
      </w:tabs>
      <w:spacing w:line="360" w:lineRule="auto"/>
      <w:ind w:left="1008" w:firstLineChars="200" w:hanging="1008"/>
      <w:jc w:val="left"/>
      <w:outlineLvl w:val="4"/>
    </w:pPr>
    <w:rPr>
      <w:rFonts w:ascii="仿宋_GB2312" w:eastAsia="仿宋_GB2312" w:hAnsi="Helvetica"/>
      <w:b/>
      <w:bCs/>
      <w:iCs/>
      <w:color w:val="auto"/>
      <w:sz w:val="28"/>
    </w:rPr>
  </w:style>
  <w:style w:type="character" w:customStyle="1" w:styleId="Charfffff1">
    <w:name w:val="五级目录 Char"/>
    <w:link w:val="affffffffffffffffffff0"/>
    <w:qFormat/>
    <w:rsid w:val="00403EE7"/>
    <w:rPr>
      <w:rFonts w:ascii="仿宋_GB2312" w:eastAsia="仿宋_GB2312" w:hAnsi="Helvetica"/>
      <w:b/>
      <w:bCs/>
      <w:iCs/>
      <w:sz w:val="28"/>
      <w:szCs w:val="24"/>
    </w:rPr>
  </w:style>
  <w:style w:type="character" w:customStyle="1" w:styleId="Char1f0">
    <w:name w:val="正文 Char1"/>
    <w:link w:val="2fff5"/>
    <w:rsid w:val="00403EE7"/>
    <w:rPr>
      <w:rFonts w:ascii="宋体" w:hAnsi="Calibri"/>
      <w:sz w:val="24"/>
      <w:szCs w:val="22"/>
    </w:rPr>
  </w:style>
  <w:style w:type="character" w:customStyle="1" w:styleId="Charfffff2">
    <w:name w:val="三级目录 Char"/>
    <w:link w:val="aff4"/>
    <w:qFormat/>
    <w:rsid w:val="00403EE7"/>
    <w:rPr>
      <w:rFonts w:ascii="仿宋_GB2312" w:hAnsi="Arial"/>
      <w:b/>
      <w:kern w:val="2"/>
      <w:sz w:val="28"/>
      <w:szCs w:val="24"/>
    </w:rPr>
  </w:style>
  <w:style w:type="paragraph" w:customStyle="1" w:styleId="aff4">
    <w:name w:val="三级目录"/>
    <w:basedOn w:val="affff2"/>
    <w:link w:val="Charfffff2"/>
    <w:qFormat/>
    <w:rsid w:val="00403EE7"/>
    <w:pPr>
      <w:keepNext/>
      <w:widowControl/>
      <w:numPr>
        <w:ilvl w:val="2"/>
        <w:numId w:val="77"/>
      </w:numPr>
      <w:tabs>
        <w:tab w:val="left" w:pos="851"/>
      </w:tabs>
      <w:spacing w:beforeLines="50" w:afterLines="50" w:line="360" w:lineRule="auto"/>
      <w:ind w:firstLineChars="200" w:firstLine="200"/>
      <w:jc w:val="left"/>
      <w:outlineLvl w:val="2"/>
    </w:pPr>
    <w:rPr>
      <w:rFonts w:ascii="仿宋_GB2312" w:hAnsi="Arial"/>
      <w:b/>
      <w:color w:val="auto"/>
      <w:kern w:val="2"/>
      <w:sz w:val="28"/>
    </w:rPr>
  </w:style>
  <w:style w:type="character" w:customStyle="1" w:styleId="9Char2">
    <w:name w:val="标题 9 Char2"/>
    <w:qFormat/>
    <w:rsid w:val="00403EE7"/>
    <w:rPr>
      <w:rFonts w:ascii="Cambria" w:eastAsia="宋体" w:hAnsi="Cambria" w:cs="Times New Roman"/>
      <w:szCs w:val="21"/>
    </w:rPr>
  </w:style>
  <w:style w:type="character" w:customStyle="1" w:styleId="Char34">
    <w:name w:val="批注文字 Char3"/>
    <w:basedOn w:val="affff4"/>
    <w:qFormat/>
    <w:rsid w:val="00403EE7"/>
  </w:style>
  <w:style w:type="character" w:customStyle="1" w:styleId="7Char2">
    <w:name w:val="标题 7 Char2"/>
    <w:qFormat/>
    <w:rsid w:val="00403EE7"/>
    <w:rPr>
      <w:b/>
      <w:bCs/>
      <w:sz w:val="24"/>
      <w:szCs w:val="24"/>
    </w:rPr>
  </w:style>
  <w:style w:type="paragraph" w:customStyle="1" w:styleId="affffffffffffffffffff1">
    <w:name w:val="注释信息"/>
    <w:basedOn w:val="affff2"/>
    <w:link w:val="Charfffff3"/>
    <w:uiPriority w:val="99"/>
    <w:qFormat/>
    <w:rsid w:val="00403EE7"/>
    <w:pPr>
      <w:widowControl/>
      <w:adjustRightInd w:val="0"/>
      <w:snapToGrid w:val="0"/>
      <w:spacing w:beforeLines="50" w:line="264" w:lineRule="auto"/>
      <w:ind w:firstLineChars="200" w:firstLine="480"/>
      <w:jc w:val="left"/>
    </w:pPr>
    <w:rPr>
      <w:rFonts w:ascii="微软雅黑" w:eastAsia="微软雅黑" w:hAnsi="微软雅黑" w:cs="黑体"/>
      <w:color w:val="auto"/>
      <w:kern w:val="2"/>
      <w:sz w:val="24"/>
    </w:rPr>
  </w:style>
  <w:style w:type="character" w:customStyle="1" w:styleId="Charfffff3">
    <w:name w:val="注释信息 Char"/>
    <w:link w:val="affffffffffffffffffff1"/>
    <w:uiPriority w:val="99"/>
    <w:qFormat/>
    <w:rsid w:val="00403EE7"/>
    <w:rPr>
      <w:rFonts w:ascii="微软雅黑" w:eastAsia="微软雅黑" w:hAnsi="微软雅黑" w:cs="黑体"/>
      <w:kern w:val="2"/>
      <w:sz w:val="24"/>
      <w:szCs w:val="24"/>
    </w:rPr>
  </w:style>
  <w:style w:type="character" w:customStyle="1" w:styleId="Charff0">
    <w:name w:val="正文样式 Char"/>
    <w:link w:val="affffffffff9"/>
    <w:uiPriority w:val="99"/>
    <w:qFormat/>
    <w:rsid w:val="00403EE7"/>
    <w:rPr>
      <w:rFonts w:ascii="宋体"/>
      <w:kern w:val="2"/>
      <w:sz w:val="24"/>
      <w:szCs w:val="24"/>
    </w:rPr>
  </w:style>
  <w:style w:type="paragraph" w:customStyle="1" w:styleId="af5">
    <w:name w:val="编号，四号"/>
    <w:basedOn w:val="affff2"/>
    <w:qFormat/>
    <w:rsid w:val="00403EE7"/>
    <w:pPr>
      <w:numPr>
        <w:numId w:val="78"/>
      </w:numPr>
      <w:spacing w:line="360" w:lineRule="auto"/>
      <w:ind w:firstLineChars="200" w:firstLine="200"/>
      <w:jc w:val="left"/>
    </w:pPr>
    <w:rPr>
      <w:rFonts w:eastAsia="仿宋_GB2312" w:cs="宋体"/>
      <w:color w:val="auto"/>
      <w:kern w:val="2"/>
      <w:sz w:val="28"/>
      <w:szCs w:val="20"/>
    </w:rPr>
  </w:style>
  <w:style w:type="paragraph" w:customStyle="1" w:styleId="02">
    <w:name w:val="样式 首行缩进:  0 字符"/>
    <w:basedOn w:val="affff2"/>
    <w:qFormat/>
    <w:rsid w:val="00403EE7"/>
    <w:pPr>
      <w:spacing w:line="360" w:lineRule="auto"/>
      <w:ind w:firstLineChars="200" w:firstLine="560"/>
      <w:jc w:val="left"/>
    </w:pPr>
    <w:rPr>
      <w:rFonts w:ascii="Arial" w:hAnsi="Arial" w:cs="宋体"/>
      <w:color w:val="auto"/>
      <w:kern w:val="2"/>
      <w:sz w:val="24"/>
      <w:szCs w:val="20"/>
    </w:rPr>
  </w:style>
  <w:style w:type="paragraph" w:customStyle="1" w:styleId="aff0">
    <w:name w:val="编号，小四"/>
    <w:basedOn w:val="affff2"/>
    <w:link w:val="Charfffff4"/>
    <w:qFormat/>
    <w:rsid w:val="00403EE7"/>
    <w:pPr>
      <w:numPr>
        <w:numId w:val="79"/>
      </w:numPr>
      <w:spacing w:line="360" w:lineRule="auto"/>
      <w:ind w:firstLineChars="200" w:firstLine="200"/>
      <w:jc w:val="left"/>
    </w:pPr>
    <w:rPr>
      <w:rFonts w:ascii="Arial" w:hAnsi="Arial" w:cs="宋体"/>
      <w:color w:val="auto"/>
      <w:kern w:val="2"/>
      <w:sz w:val="24"/>
      <w:szCs w:val="20"/>
    </w:rPr>
  </w:style>
  <w:style w:type="character" w:customStyle="1" w:styleId="Char2d">
    <w:name w:val="文档结构图 Char2"/>
    <w:uiPriority w:val="99"/>
    <w:qFormat/>
    <w:rsid w:val="00403EE7"/>
    <w:rPr>
      <w:rFonts w:ascii="宋体" w:eastAsia="宋体"/>
      <w:sz w:val="18"/>
      <w:szCs w:val="18"/>
    </w:rPr>
  </w:style>
  <w:style w:type="paragraph" w:customStyle="1" w:styleId="340">
    <w:name w:val="样式34"/>
    <w:basedOn w:val="affff2"/>
    <w:link w:val="34Char"/>
    <w:qFormat/>
    <w:rsid w:val="00403EE7"/>
    <w:pPr>
      <w:spacing w:line="360" w:lineRule="auto"/>
      <w:ind w:firstLineChars="200" w:firstLine="480"/>
      <w:jc w:val="left"/>
    </w:pPr>
    <w:rPr>
      <w:color w:val="auto"/>
      <w:kern w:val="2"/>
      <w:sz w:val="24"/>
      <w:szCs w:val="22"/>
    </w:rPr>
  </w:style>
  <w:style w:type="character" w:customStyle="1" w:styleId="34Char">
    <w:name w:val="样式34 Char"/>
    <w:link w:val="340"/>
    <w:qFormat/>
    <w:rsid w:val="00403EE7"/>
    <w:rPr>
      <w:kern w:val="2"/>
      <w:sz w:val="24"/>
      <w:szCs w:val="22"/>
    </w:rPr>
  </w:style>
  <w:style w:type="paragraph" w:customStyle="1" w:styleId="affffffffffffffffffff2">
    <w:name w:val="顶格正文"/>
    <w:basedOn w:val="affff2"/>
    <w:link w:val="Charfffff5"/>
    <w:qFormat/>
    <w:rsid w:val="00403EE7"/>
    <w:pPr>
      <w:spacing w:line="360" w:lineRule="auto"/>
      <w:jc w:val="left"/>
    </w:pPr>
    <w:rPr>
      <w:rFonts w:ascii="宋体" w:hAnsi="宋体"/>
      <w:color w:val="auto"/>
      <w:kern w:val="2"/>
      <w:sz w:val="28"/>
      <w:szCs w:val="22"/>
    </w:rPr>
  </w:style>
  <w:style w:type="character" w:customStyle="1" w:styleId="5Char1">
    <w:name w:val="标题5 Char"/>
    <w:link w:val="5a"/>
    <w:rsid w:val="00403EE7"/>
    <w:rPr>
      <w:rFonts w:ascii="宋体"/>
      <w:b/>
      <w:kern w:val="2"/>
      <w:sz w:val="28"/>
      <w:szCs w:val="24"/>
    </w:rPr>
  </w:style>
  <w:style w:type="character" w:customStyle="1" w:styleId="Charfffff5">
    <w:name w:val="顶格正文 Char"/>
    <w:link w:val="affffffffffffffffffff2"/>
    <w:qFormat/>
    <w:rsid w:val="00403EE7"/>
    <w:rPr>
      <w:rFonts w:ascii="宋体" w:hAnsi="宋体"/>
      <w:kern w:val="2"/>
      <w:sz w:val="28"/>
      <w:szCs w:val="22"/>
    </w:rPr>
  </w:style>
  <w:style w:type="paragraph" w:customStyle="1" w:styleId="HX">
    <w:name w:val="HX正文"/>
    <w:basedOn w:val="affff2"/>
    <w:link w:val="HXChar"/>
    <w:qFormat/>
    <w:rsid w:val="00403EE7"/>
    <w:pPr>
      <w:spacing w:line="360" w:lineRule="auto"/>
      <w:ind w:firstLineChars="200" w:firstLine="420"/>
    </w:pPr>
    <w:rPr>
      <w:rFonts w:ascii="Calibri" w:hAnsi="Calibri"/>
      <w:color w:val="auto"/>
      <w:kern w:val="2"/>
      <w:sz w:val="24"/>
    </w:rPr>
  </w:style>
  <w:style w:type="character" w:customStyle="1" w:styleId="HXChar">
    <w:name w:val="HX正文 Char"/>
    <w:link w:val="HX"/>
    <w:qFormat/>
    <w:rsid w:val="00403EE7"/>
    <w:rPr>
      <w:rFonts w:ascii="Calibri" w:hAnsi="Calibri"/>
      <w:kern w:val="2"/>
      <w:sz w:val="24"/>
      <w:szCs w:val="24"/>
    </w:rPr>
  </w:style>
  <w:style w:type="character" w:customStyle="1" w:styleId="1Charc">
    <w:name w:val="1.题。。 Char"/>
    <w:link w:val="1ffff9"/>
    <w:qFormat/>
    <w:rsid w:val="00403EE7"/>
    <w:rPr>
      <w:rFonts w:ascii="宋体" w:hAnsi="宋体"/>
    </w:rPr>
  </w:style>
  <w:style w:type="paragraph" w:customStyle="1" w:styleId="1ffff9">
    <w:name w:val="1.题。。"/>
    <w:basedOn w:val="affffc"/>
    <w:link w:val="1Charc"/>
    <w:qFormat/>
    <w:rsid w:val="00403EE7"/>
    <w:pPr>
      <w:widowControl/>
      <w:suppressLineNumbers w:val="0"/>
      <w:suppressAutoHyphens w:val="0"/>
      <w:spacing w:afterLines="50"/>
      <w:jc w:val="center"/>
    </w:pPr>
    <w:rPr>
      <w:rFonts w:ascii="宋体" w:hAnsi="宋体"/>
      <w:i w:val="0"/>
      <w:iCs w:val="0"/>
      <w:kern w:val="0"/>
      <w:sz w:val="20"/>
      <w:szCs w:val="20"/>
      <w:lang w:eastAsia="zh-CN"/>
    </w:rPr>
  </w:style>
  <w:style w:type="paragraph" w:customStyle="1" w:styleId="22">
    <w:name w:val="标题 22"/>
    <w:basedOn w:val="affff2"/>
    <w:qFormat/>
    <w:rsid w:val="00403EE7"/>
    <w:pPr>
      <w:numPr>
        <w:ilvl w:val="1"/>
        <w:numId w:val="80"/>
      </w:numPr>
      <w:spacing w:line="240" w:lineRule="auto"/>
      <w:ind w:firstLine="0"/>
    </w:pPr>
    <w:rPr>
      <w:color w:val="auto"/>
      <w:kern w:val="2"/>
    </w:rPr>
  </w:style>
  <w:style w:type="character" w:customStyle="1" w:styleId="86">
    <w:name w:val="标题 8 字符"/>
    <w:uiPriority w:val="9"/>
    <w:semiHidden/>
    <w:qFormat/>
    <w:rsid w:val="00403EE7"/>
    <w:rPr>
      <w:rFonts w:ascii="Cambria" w:eastAsia="宋体" w:hAnsi="Cambria" w:cs="Times New Roman"/>
      <w:sz w:val="24"/>
      <w:szCs w:val="24"/>
    </w:rPr>
  </w:style>
  <w:style w:type="character" w:customStyle="1" w:styleId="affffffffffffffffffff3">
    <w:name w:val="标题 字符"/>
    <w:qFormat/>
    <w:rsid w:val="00403EE7"/>
    <w:rPr>
      <w:rFonts w:ascii="Cambria" w:eastAsia="宋体" w:hAnsi="Cambria" w:cs="Times New Roman"/>
      <w:b/>
      <w:bCs/>
      <w:sz w:val="32"/>
      <w:szCs w:val="32"/>
    </w:rPr>
  </w:style>
  <w:style w:type="character" w:customStyle="1" w:styleId="affffffffffffffffffff4">
    <w:name w:val="副标题 字符"/>
    <w:uiPriority w:val="11"/>
    <w:qFormat/>
    <w:rsid w:val="00403EE7"/>
    <w:rPr>
      <w:b/>
      <w:bCs/>
      <w:kern w:val="28"/>
      <w:sz w:val="32"/>
      <w:szCs w:val="32"/>
    </w:rPr>
  </w:style>
  <w:style w:type="character" w:customStyle="1" w:styleId="affffffffffffffffffff5">
    <w:name w:val="日期 字符"/>
    <w:qFormat/>
    <w:rsid w:val="00403EE7"/>
    <w:rPr>
      <w:rFonts w:ascii="宋体" w:hAnsi="宋体"/>
      <w:sz w:val="28"/>
    </w:rPr>
  </w:style>
  <w:style w:type="character" w:customStyle="1" w:styleId="affffffffffffffffffff6">
    <w:name w:val="纯文本 字符"/>
    <w:qFormat/>
    <w:rsid w:val="00403EE7"/>
    <w:rPr>
      <w:rFonts w:ascii="宋体" w:hAnsi="Courier New" w:cs="Courier New"/>
      <w:sz w:val="28"/>
    </w:rPr>
  </w:style>
  <w:style w:type="character" w:customStyle="1" w:styleId="affffffffffffffffffff7">
    <w:name w:val="正文文本缩进 字符"/>
    <w:uiPriority w:val="99"/>
    <w:qFormat/>
    <w:rsid w:val="00403EE7"/>
    <w:rPr>
      <w:rFonts w:ascii="宋体" w:hAnsi="宋体"/>
      <w:sz w:val="28"/>
    </w:rPr>
  </w:style>
  <w:style w:type="character" w:customStyle="1" w:styleId="affffffffffffffffffff8">
    <w:name w:val="正文文本 字符"/>
    <w:uiPriority w:val="99"/>
    <w:semiHidden/>
    <w:qFormat/>
    <w:rsid w:val="00403EE7"/>
    <w:rPr>
      <w:rFonts w:ascii="宋体" w:hAnsi="宋体"/>
      <w:sz w:val="28"/>
    </w:rPr>
  </w:style>
  <w:style w:type="character" w:customStyle="1" w:styleId="2ffff0">
    <w:name w:val="正文文本 2 字符"/>
    <w:uiPriority w:val="99"/>
    <w:semiHidden/>
    <w:rsid w:val="00403EE7"/>
    <w:rPr>
      <w:rFonts w:ascii="宋体" w:hAnsi="宋体"/>
      <w:sz w:val="28"/>
    </w:rPr>
  </w:style>
  <w:style w:type="character" w:customStyle="1" w:styleId="2ffff1">
    <w:name w:val="正文文本缩进 2 字符"/>
    <w:qFormat/>
    <w:rsid w:val="00403EE7"/>
    <w:rPr>
      <w:rFonts w:ascii="宋体" w:hAnsi="宋体"/>
      <w:sz w:val="28"/>
    </w:rPr>
  </w:style>
  <w:style w:type="character" w:customStyle="1" w:styleId="3ff4">
    <w:name w:val="正文文本缩进 3 字符"/>
    <w:qFormat/>
    <w:rsid w:val="00403EE7"/>
    <w:rPr>
      <w:rFonts w:ascii="宋体" w:hAnsi="宋体"/>
      <w:sz w:val="16"/>
      <w:szCs w:val="16"/>
    </w:rPr>
  </w:style>
  <w:style w:type="character" w:customStyle="1" w:styleId="3ff5">
    <w:name w:val="正文文本 3 字符"/>
    <w:uiPriority w:val="99"/>
    <w:semiHidden/>
    <w:qFormat/>
    <w:rsid w:val="00403EE7"/>
    <w:rPr>
      <w:rFonts w:ascii="宋体" w:hAnsi="宋体"/>
      <w:sz w:val="16"/>
      <w:szCs w:val="16"/>
    </w:rPr>
  </w:style>
  <w:style w:type="character" w:customStyle="1" w:styleId="z-">
    <w:name w:val="z-窗体顶端 字符"/>
    <w:uiPriority w:val="99"/>
    <w:semiHidden/>
    <w:qFormat/>
    <w:rsid w:val="00403EE7"/>
    <w:rPr>
      <w:rFonts w:ascii="Arial" w:hAnsi="Arial" w:cs="Arial"/>
      <w:vanish/>
      <w:sz w:val="16"/>
      <w:szCs w:val="16"/>
    </w:rPr>
  </w:style>
  <w:style w:type="character" w:customStyle="1" w:styleId="HTML9">
    <w:name w:val="HTML 地址 字符"/>
    <w:uiPriority w:val="99"/>
    <w:semiHidden/>
    <w:qFormat/>
    <w:rsid w:val="00403EE7"/>
    <w:rPr>
      <w:rFonts w:ascii="宋体" w:hAnsi="宋体"/>
      <w:i/>
      <w:iCs/>
      <w:sz w:val="28"/>
    </w:rPr>
  </w:style>
  <w:style w:type="character" w:customStyle="1" w:styleId="affffffffffffffffffff9">
    <w:name w:val="正文首行缩进 字符"/>
    <w:uiPriority w:val="99"/>
    <w:semiHidden/>
    <w:qFormat/>
    <w:rsid w:val="00403EE7"/>
    <w:rPr>
      <w:rFonts w:ascii="宋体" w:hAnsi="宋体"/>
      <w:sz w:val="28"/>
    </w:rPr>
  </w:style>
  <w:style w:type="character" w:customStyle="1" w:styleId="affffffffffffffffffffa">
    <w:name w:val="签名 字符"/>
    <w:uiPriority w:val="99"/>
    <w:semiHidden/>
    <w:qFormat/>
    <w:rsid w:val="00403EE7"/>
    <w:rPr>
      <w:rFonts w:ascii="宋体" w:hAnsi="宋体"/>
      <w:sz w:val="28"/>
    </w:rPr>
  </w:style>
  <w:style w:type="character" w:customStyle="1" w:styleId="HTMLa">
    <w:name w:val="HTML 预设格式 字符"/>
    <w:uiPriority w:val="99"/>
    <w:semiHidden/>
    <w:qFormat/>
    <w:rsid w:val="00403EE7"/>
    <w:rPr>
      <w:rFonts w:ascii="Courier New" w:hAnsi="Courier New" w:cs="Courier New"/>
      <w:sz w:val="20"/>
      <w:szCs w:val="20"/>
    </w:rPr>
  </w:style>
  <w:style w:type="character" w:customStyle="1" w:styleId="z-0">
    <w:name w:val="z-窗体底端 字符"/>
    <w:uiPriority w:val="99"/>
    <w:semiHidden/>
    <w:qFormat/>
    <w:rsid w:val="00403EE7"/>
    <w:rPr>
      <w:rFonts w:ascii="Arial" w:hAnsi="Arial" w:cs="Arial"/>
      <w:vanish/>
      <w:sz w:val="16"/>
      <w:szCs w:val="16"/>
    </w:rPr>
  </w:style>
  <w:style w:type="character" w:customStyle="1" w:styleId="2ffff2">
    <w:name w:val="正文首行缩进 2 字符"/>
    <w:uiPriority w:val="99"/>
    <w:semiHidden/>
    <w:qFormat/>
    <w:rsid w:val="00403EE7"/>
    <w:rPr>
      <w:rFonts w:ascii="宋体" w:hAnsi="宋体"/>
      <w:sz w:val="28"/>
    </w:rPr>
  </w:style>
  <w:style w:type="character" w:customStyle="1" w:styleId="affffffffffffffffffffb">
    <w:name w:val="脚注文本 字符"/>
    <w:qFormat/>
    <w:rsid w:val="00403EE7"/>
    <w:rPr>
      <w:rFonts w:ascii="宋体" w:hAnsi="宋体"/>
      <w:sz w:val="18"/>
      <w:szCs w:val="18"/>
    </w:rPr>
  </w:style>
  <w:style w:type="character" w:customStyle="1" w:styleId="affffffffffffffffffffc">
    <w:name w:val="尾注文本 字符"/>
    <w:uiPriority w:val="99"/>
    <w:semiHidden/>
    <w:qFormat/>
    <w:rsid w:val="00403EE7"/>
    <w:rPr>
      <w:rFonts w:ascii="宋体" w:hAnsi="宋体"/>
      <w:sz w:val="28"/>
    </w:rPr>
  </w:style>
  <w:style w:type="character" w:customStyle="1" w:styleId="affffffffffffffffffffd">
    <w:name w:val="明显引用 字符"/>
    <w:uiPriority w:val="30"/>
    <w:rsid w:val="00403EE7"/>
    <w:rPr>
      <w:rFonts w:ascii="宋体" w:hAnsi="宋体"/>
      <w:i/>
      <w:iCs/>
      <w:color w:val="4F81BD"/>
      <w:sz w:val="28"/>
    </w:rPr>
  </w:style>
  <w:style w:type="character" w:customStyle="1" w:styleId="affffffffffffffffffffe">
    <w:name w:val="引用 字符"/>
    <w:uiPriority w:val="29"/>
    <w:qFormat/>
    <w:rsid w:val="00403EE7"/>
    <w:rPr>
      <w:rFonts w:ascii="宋体" w:hAnsi="宋体"/>
      <w:i/>
      <w:iCs/>
      <w:color w:val="404040"/>
      <w:sz w:val="28"/>
    </w:rPr>
  </w:style>
  <w:style w:type="character" w:customStyle="1" w:styleId="afffffffffffffffffffff">
    <w:name w:val="宏文本 字符"/>
    <w:uiPriority w:val="99"/>
    <w:semiHidden/>
    <w:qFormat/>
    <w:rsid w:val="00403EE7"/>
    <w:rPr>
      <w:rFonts w:ascii="Courier New" w:eastAsia="宋体" w:hAnsi="Courier New" w:cs="Courier New"/>
      <w:sz w:val="24"/>
      <w:szCs w:val="24"/>
    </w:rPr>
  </w:style>
  <w:style w:type="character" w:customStyle="1" w:styleId="afffffffffffffffffffff0">
    <w:name w:val="称呼 字符"/>
    <w:uiPriority w:val="99"/>
    <w:semiHidden/>
    <w:qFormat/>
    <w:rsid w:val="00403EE7"/>
    <w:rPr>
      <w:rFonts w:ascii="宋体" w:hAnsi="宋体"/>
      <w:sz w:val="28"/>
    </w:rPr>
  </w:style>
  <w:style w:type="character" w:customStyle="1" w:styleId="afffffffffffffffffffff1">
    <w:name w:val="注释标题 字符"/>
    <w:uiPriority w:val="99"/>
    <w:semiHidden/>
    <w:rsid w:val="00403EE7"/>
    <w:rPr>
      <w:rFonts w:ascii="宋体" w:hAnsi="宋体"/>
      <w:sz w:val="28"/>
    </w:rPr>
  </w:style>
  <w:style w:type="character" w:customStyle="1" w:styleId="afffffffffffffffffffff2">
    <w:name w:val="电子邮件签名 字符"/>
    <w:uiPriority w:val="99"/>
    <w:semiHidden/>
    <w:qFormat/>
    <w:rsid w:val="00403EE7"/>
    <w:rPr>
      <w:rFonts w:ascii="宋体" w:hAnsi="宋体"/>
      <w:sz w:val="28"/>
    </w:rPr>
  </w:style>
  <w:style w:type="character" w:customStyle="1" w:styleId="afffffffffffffffffffff3">
    <w:name w:val="结束语 字符"/>
    <w:uiPriority w:val="99"/>
    <w:semiHidden/>
    <w:qFormat/>
    <w:rsid w:val="00403EE7"/>
    <w:rPr>
      <w:rFonts w:ascii="宋体" w:hAnsi="宋体"/>
      <w:sz w:val="28"/>
    </w:rPr>
  </w:style>
  <w:style w:type="character" w:customStyle="1" w:styleId="3Char6">
    <w:name w:val="标3 Char"/>
    <w:link w:val="3fd"/>
    <w:qFormat/>
    <w:rsid w:val="00403EE7"/>
    <w:rPr>
      <w:kern w:val="2"/>
      <w:sz w:val="24"/>
      <w:szCs w:val="24"/>
    </w:rPr>
  </w:style>
  <w:style w:type="character" w:customStyle="1" w:styleId="4Char4">
    <w:name w:val="标4 Char"/>
    <w:link w:val="40"/>
    <w:qFormat/>
    <w:rsid w:val="00403EE7"/>
    <w:rPr>
      <w:kern w:val="2"/>
      <w:sz w:val="24"/>
      <w:szCs w:val="24"/>
    </w:rPr>
  </w:style>
  <w:style w:type="character" w:customStyle="1" w:styleId="5Char3">
    <w:name w:val="标5 Char"/>
    <w:link w:val="5"/>
    <w:qFormat/>
    <w:rsid w:val="00403EE7"/>
    <w:rPr>
      <w:kern w:val="2"/>
      <w:sz w:val="24"/>
      <w:szCs w:val="24"/>
    </w:rPr>
  </w:style>
  <w:style w:type="character" w:customStyle="1" w:styleId="2Chara">
    <w:name w:val="标2 Char"/>
    <w:link w:val="20"/>
    <w:qFormat/>
    <w:rsid w:val="00403EE7"/>
    <w:rPr>
      <w:kern w:val="2"/>
      <w:sz w:val="24"/>
      <w:szCs w:val="24"/>
    </w:rPr>
  </w:style>
  <w:style w:type="character" w:customStyle="1" w:styleId="1Char9">
    <w:name w:val="标1 Char"/>
    <w:link w:val="12"/>
    <w:qFormat/>
    <w:rsid w:val="00403EE7"/>
    <w:rPr>
      <w:kern w:val="2"/>
      <w:sz w:val="24"/>
      <w:szCs w:val="24"/>
    </w:rPr>
  </w:style>
  <w:style w:type="paragraph" w:customStyle="1" w:styleId="xl190">
    <w:name w:val="xl190"/>
    <w:basedOn w:val="affff2"/>
    <w:qFormat/>
    <w:rsid w:val="00403EE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191">
    <w:name w:val="xl191"/>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192">
    <w:name w:val="xl192"/>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93">
    <w:name w:val="xl193"/>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194">
    <w:name w:val="xl194"/>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195">
    <w:name w:val="xl195"/>
    <w:basedOn w:val="affff2"/>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96">
    <w:name w:val="xl196"/>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97">
    <w:name w:val="xl197"/>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98">
    <w:name w:val="xl198"/>
    <w:basedOn w:val="affff2"/>
    <w:qFormat/>
    <w:rsid w:val="00403EE7"/>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auto"/>
      <w:sz w:val="24"/>
    </w:rPr>
  </w:style>
  <w:style w:type="paragraph" w:customStyle="1" w:styleId="xl199">
    <w:name w:val="xl199"/>
    <w:basedOn w:val="affff2"/>
    <w:qFormat/>
    <w:rsid w:val="00403EE7"/>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auto"/>
      <w:sz w:val="24"/>
    </w:rPr>
  </w:style>
  <w:style w:type="paragraph" w:customStyle="1" w:styleId="xl200">
    <w:name w:val="xl200"/>
    <w:basedOn w:val="affff2"/>
    <w:qFormat/>
    <w:rsid w:val="00403EE7"/>
    <w:pPr>
      <w:widowControl/>
      <w:pBdr>
        <w:top w:val="single" w:sz="4" w:space="0" w:color="auto"/>
        <w:left w:val="single" w:sz="8" w:space="0" w:color="auto"/>
        <w:bottom w:val="single" w:sz="4" w:space="0" w:color="auto"/>
      </w:pBdr>
      <w:shd w:val="clear" w:color="000000" w:fill="92D050"/>
      <w:spacing w:before="100" w:beforeAutospacing="1" w:after="100" w:afterAutospacing="1" w:line="240" w:lineRule="auto"/>
      <w:jc w:val="left"/>
    </w:pPr>
    <w:rPr>
      <w:rFonts w:ascii="微软雅黑" w:eastAsia="微软雅黑" w:hAnsi="微软雅黑" w:cs="宋体"/>
      <w:b/>
      <w:bCs/>
      <w:color w:val="auto"/>
      <w:sz w:val="24"/>
    </w:rPr>
  </w:style>
  <w:style w:type="paragraph" w:customStyle="1" w:styleId="xl201">
    <w:name w:val="xl201"/>
    <w:basedOn w:val="affff2"/>
    <w:qFormat/>
    <w:rsid w:val="00403EE7"/>
    <w:pPr>
      <w:widowControl/>
      <w:pBdr>
        <w:top w:val="single" w:sz="4" w:space="0" w:color="auto"/>
        <w:bottom w:val="single" w:sz="4" w:space="0" w:color="auto"/>
      </w:pBdr>
      <w:shd w:val="clear" w:color="000000" w:fill="92D050"/>
      <w:spacing w:before="100" w:beforeAutospacing="1" w:after="100" w:afterAutospacing="1" w:line="240" w:lineRule="auto"/>
      <w:jc w:val="left"/>
    </w:pPr>
    <w:rPr>
      <w:rFonts w:ascii="微软雅黑" w:eastAsia="微软雅黑" w:hAnsi="微软雅黑" w:cs="宋体"/>
      <w:b/>
      <w:bCs/>
      <w:color w:val="auto"/>
      <w:sz w:val="24"/>
    </w:rPr>
  </w:style>
  <w:style w:type="paragraph" w:customStyle="1" w:styleId="xl202">
    <w:name w:val="xl202"/>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203">
    <w:name w:val="xl203"/>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204">
    <w:name w:val="xl204"/>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auto"/>
      <w:sz w:val="24"/>
    </w:rPr>
  </w:style>
  <w:style w:type="paragraph" w:customStyle="1" w:styleId="xl205">
    <w:name w:val="xl205"/>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206">
    <w:name w:val="xl206"/>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207">
    <w:name w:val="xl207"/>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08">
    <w:name w:val="xl208"/>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09">
    <w:name w:val="xl209"/>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11">
    <w:name w:val="xl211"/>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12">
    <w:name w:val="xl212"/>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214">
    <w:name w:val="xl214"/>
    <w:basedOn w:val="affff2"/>
    <w:qFormat/>
    <w:rsid w:val="00403EE7"/>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auto"/>
      <w:sz w:val="24"/>
    </w:rPr>
  </w:style>
  <w:style w:type="paragraph" w:customStyle="1" w:styleId="xl215">
    <w:name w:val="xl215"/>
    <w:basedOn w:val="affff2"/>
    <w:qFormat/>
    <w:rsid w:val="00403EE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216">
    <w:name w:val="xl216"/>
    <w:basedOn w:val="affff2"/>
    <w:qFormat/>
    <w:rsid w:val="00403EE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17">
    <w:name w:val="xl217"/>
    <w:basedOn w:val="affff2"/>
    <w:qFormat/>
    <w:rsid w:val="00403EE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18">
    <w:name w:val="xl218"/>
    <w:basedOn w:val="affff2"/>
    <w:qFormat/>
    <w:rsid w:val="00403EE7"/>
    <w:pPr>
      <w:widowControl/>
      <w:pBdr>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19">
    <w:name w:val="xl219"/>
    <w:basedOn w:val="affff2"/>
    <w:qFormat/>
    <w:rsid w:val="00403EE7"/>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20">
    <w:name w:val="xl220"/>
    <w:basedOn w:val="affff2"/>
    <w:qFormat/>
    <w:rsid w:val="00403EE7"/>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微软雅黑" w:eastAsia="微软雅黑" w:hAnsi="微软雅黑" w:cs="宋体"/>
      <w:b/>
      <w:bCs/>
      <w:color w:val="auto"/>
      <w:sz w:val="24"/>
    </w:rPr>
  </w:style>
  <w:style w:type="paragraph" w:customStyle="1" w:styleId="xl221">
    <w:name w:val="xl221"/>
    <w:basedOn w:val="affff2"/>
    <w:qFormat/>
    <w:rsid w:val="00403EE7"/>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jc w:val="left"/>
    </w:pPr>
    <w:rPr>
      <w:rFonts w:ascii="微软雅黑" w:eastAsia="微软雅黑" w:hAnsi="微软雅黑" w:cs="宋体"/>
      <w:b/>
      <w:bCs/>
      <w:color w:val="auto"/>
      <w:sz w:val="24"/>
    </w:rPr>
  </w:style>
  <w:style w:type="paragraph" w:customStyle="1" w:styleId="xl222">
    <w:name w:val="xl222"/>
    <w:basedOn w:val="affff2"/>
    <w:qFormat/>
    <w:rsid w:val="00403EE7"/>
    <w:pPr>
      <w:widowControl/>
      <w:pBdr>
        <w:top w:val="single" w:sz="4" w:space="0" w:color="auto"/>
        <w:bottom w:val="single" w:sz="4" w:space="0" w:color="auto"/>
      </w:pBdr>
      <w:shd w:val="clear" w:color="000000" w:fill="92D050"/>
      <w:spacing w:before="100" w:beforeAutospacing="1" w:after="100" w:afterAutospacing="1" w:line="240" w:lineRule="auto"/>
      <w:jc w:val="left"/>
    </w:pPr>
    <w:rPr>
      <w:rFonts w:ascii="宋体" w:hAnsi="宋体" w:cs="宋体"/>
      <w:b/>
      <w:bCs/>
      <w:color w:val="auto"/>
      <w:sz w:val="24"/>
    </w:rPr>
  </w:style>
  <w:style w:type="paragraph" w:customStyle="1" w:styleId="xl223">
    <w:name w:val="xl223"/>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224">
    <w:name w:val="xl224"/>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225">
    <w:name w:val="xl225"/>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226">
    <w:name w:val="xl226"/>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227">
    <w:name w:val="xl227"/>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28">
    <w:name w:val="xl228"/>
    <w:basedOn w:val="affff2"/>
    <w:qFormat/>
    <w:rsid w:val="00403EE7"/>
    <w:pPr>
      <w:widowControl/>
      <w:pBdr>
        <w:top w:val="single" w:sz="4" w:space="0" w:color="auto"/>
        <w:bottom w:val="single" w:sz="4" w:space="0" w:color="auto"/>
      </w:pBdr>
      <w:shd w:val="clear" w:color="000000" w:fill="92D050"/>
      <w:spacing w:before="100" w:beforeAutospacing="1" w:after="100" w:afterAutospacing="1" w:line="240" w:lineRule="auto"/>
      <w:jc w:val="left"/>
    </w:pPr>
    <w:rPr>
      <w:rFonts w:ascii="宋体" w:hAnsi="宋体" w:cs="宋体"/>
      <w:b/>
      <w:bCs/>
      <w:color w:val="auto"/>
      <w:sz w:val="24"/>
    </w:rPr>
  </w:style>
  <w:style w:type="paragraph" w:customStyle="1" w:styleId="xl229">
    <w:name w:val="xl229"/>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230">
    <w:name w:val="xl230"/>
    <w:basedOn w:val="affff2"/>
    <w:qFormat/>
    <w:rsid w:val="00403EE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31">
    <w:name w:val="xl231"/>
    <w:basedOn w:val="affff2"/>
    <w:qFormat/>
    <w:rsid w:val="00403EE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232">
    <w:name w:val="xl232"/>
    <w:basedOn w:val="affff2"/>
    <w:qFormat/>
    <w:rsid w:val="00403EE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233">
    <w:name w:val="xl233"/>
    <w:basedOn w:val="affff2"/>
    <w:rsid w:val="00403EE7"/>
    <w:pPr>
      <w:widowControl/>
      <w:pBdr>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234">
    <w:name w:val="xl234"/>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35">
    <w:name w:val="xl235"/>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236">
    <w:name w:val="xl236"/>
    <w:basedOn w:val="affff2"/>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237">
    <w:name w:val="xl237"/>
    <w:basedOn w:val="affff2"/>
    <w:qFormat/>
    <w:rsid w:val="00403EE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38">
    <w:name w:val="xl238"/>
    <w:basedOn w:val="affff2"/>
    <w:qFormat/>
    <w:rsid w:val="00403EE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39">
    <w:name w:val="xl239"/>
    <w:basedOn w:val="affff2"/>
    <w:qFormat/>
    <w:rsid w:val="00403EE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40">
    <w:name w:val="xl240"/>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41">
    <w:name w:val="xl241"/>
    <w:basedOn w:val="affff2"/>
    <w:qFormat/>
    <w:rsid w:val="00403EE7"/>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42">
    <w:name w:val="xl242"/>
    <w:basedOn w:val="affff2"/>
    <w:qFormat/>
    <w:rsid w:val="00403EE7"/>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43">
    <w:name w:val="xl243"/>
    <w:basedOn w:val="affff2"/>
    <w:qFormat/>
    <w:rsid w:val="00403EE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244">
    <w:name w:val="xl244"/>
    <w:basedOn w:val="affff2"/>
    <w:qFormat/>
    <w:rsid w:val="00403EE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45">
    <w:name w:val="xl245"/>
    <w:basedOn w:val="affff2"/>
    <w:qFormat/>
    <w:rsid w:val="00403EE7"/>
    <w:pPr>
      <w:widowControl/>
      <w:pBdr>
        <w:top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46">
    <w:name w:val="xl246"/>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247">
    <w:name w:val="xl247"/>
    <w:basedOn w:val="affff2"/>
    <w:qFormat/>
    <w:rsid w:val="00403EE7"/>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48">
    <w:name w:val="xl248"/>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49">
    <w:name w:val="xl249"/>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50">
    <w:name w:val="xl250"/>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251">
    <w:name w:val="xl251"/>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52">
    <w:name w:val="xl252"/>
    <w:basedOn w:val="affff2"/>
    <w:qFormat/>
    <w:rsid w:val="00403EE7"/>
    <w:pPr>
      <w:widowControl/>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auto"/>
      <w:sz w:val="24"/>
    </w:rPr>
  </w:style>
  <w:style w:type="paragraph" w:customStyle="1" w:styleId="xl253">
    <w:name w:val="xl253"/>
    <w:basedOn w:val="affff2"/>
    <w:qFormat/>
    <w:rsid w:val="00403EE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254">
    <w:name w:val="xl254"/>
    <w:basedOn w:val="affff2"/>
    <w:qFormat/>
    <w:rsid w:val="00403EE7"/>
    <w:pPr>
      <w:widowControl/>
      <w:pBdr>
        <w:left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255">
    <w:name w:val="xl255"/>
    <w:basedOn w:val="affff2"/>
    <w:qFormat/>
    <w:rsid w:val="00403EE7"/>
    <w:pPr>
      <w:widowControl/>
      <w:pBdr>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56">
    <w:name w:val="xl256"/>
    <w:basedOn w:val="affff2"/>
    <w:qFormat/>
    <w:rsid w:val="00403EE7"/>
    <w:pPr>
      <w:widowControl/>
      <w:pBdr>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57">
    <w:name w:val="xl257"/>
    <w:basedOn w:val="affff2"/>
    <w:qFormat/>
    <w:rsid w:val="00403EE7"/>
    <w:pPr>
      <w:widowControl/>
      <w:pBdr>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58">
    <w:name w:val="xl258"/>
    <w:basedOn w:val="affff2"/>
    <w:qFormat/>
    <w:rsid w:val="00403EE7"/>
    <w:pPr>
      <w:widowControl/>
      <w:pBdr>
        <w:top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259">
    <w:name w:val="xl259"/>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260">
    <w:name w:val="xl260"/>
    <w:basedOn w:val="affff2"/>
    <w:qFormat/>
    <w:rsid w:val="00403EE7"/>
    <w:pPr>
      <w:widowControl/>
      <w:pBdr>
        <w:top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261">
    <w:name w:val="xl261"/>
    <w:basedOn w:val="affff2"/>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262">
    <w:name w:val="xl262"/>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afffffffffffffffffffff4">
    <w:name w:val="标书三级标题"/>
    <w:basedOn w:val="38"/>
    <w:qFormat/>
    <w:rsid w:val="00403EE7"/>
    <w:pPr>
      <w:spacing w:before="120" w:after="120" w:line="415" w:lineRule="auto"/>
      <w:ind w:firstLine="0"/>
    </w:pPr>
    <w:rPr>
      <w:rFonts w:eastAsia="宋体"/>
      <w:bCs/>
      <w:color w:val="auto"/>
      <w:kern w:val="2"/>
      <w:sz w:val="30"/>
      <w:szCs w:val="30"/>
    </w:rPr>
  </w:style>
  <w:style w:type="paragraph" w:customStyle="1" w:styleId="afffffffffffffffffffff5">
    <w:name w:val="正文居中"/>
    <w:basedOn w:val="affff2"/>
    <w:link w:val="Charfffff6"/>
    <w:qFormat/>
    <w:rsid w:val="00403EE7"/>
    <w:pPr>
      <w:spacing w:line="360" w:lineRule="auto"/>
      <w:jc w:val="center"/>
    </w:pPr>
    <w:rPr>
      <w:rFonts w:ascii="Calibri" w:hAnsi="Calibri"/>
      <w:color w:val="auto"/>
      <w:kern w:val="2"/>
      <w:sz w:val="24"/>
      <w:szCs w:val="22"/>
    </w:rPr>
  </w:style>
  <w:style w:type="character" w:customStyle="1" w:styleId="Charfffff6">
    <w:name w:val="正文居中 Char"/>
    <w:link w:val="afffffffffffffffffffff5"/>
    <w:qFormat/>
    <w:rsid w:val="00403EE7"/>
    <w:rPr>
      <w:rFonts w:ascii="Calibri" w:hAnsi="Calibri"/>
      <w:kern w:val="2"/>
      <w:sz w:val="24"/>
      <w:szCs w:val="22"/>
    </w:rPr>
  </w:style>
  <w:style w:type="paragraph" w:customStyle="1" w:styleId="13">
    <w:name w:val="表1"/>
    <w:basedOn w:val="affff2"/>
    <w:qFormat/>
    <w:rsid w:val="00403EE7"/>
    <w:pPr>
      <w:numPr>
        <w:numId w:val="81"/>
      </w:numPr>
      <w:spacing w:line="360" w:lineRule="auto"/>
      <w:ind w:left="0" w:firstLine="0"/>
      <w:jc w:val="center"/>
    </w:pPr>
    <w:rPr>
      <w:rFonts w:ascii="Arial" w:hAnsi="Arial" w:cs="宋体"/>
      <w:color w:val="auto"/>
      <w:kern w:val="2"/>
      <w:szCs w:val="20"/>
    </w:rPr>
  </w:style>
  <w:style w:type="paragraph" w:customStyle="1" w:styleId="505">
    <w:name w:val="样式 标题 5 + 段前: 0.5 行"/>
    <w:basedOn w:val="52"/>
    <w:qFormat/>
    <w:rsid w:val="00403EE7"/>
    <w:pPr>
      <w:numPr>
        <w:ilvl w:val="4"/>
        <w:numId w:val="81"/>
      </w:numPr>
      <w:snapToGrid w:val="0"/>
      <w:spacing w:beforeLines="50" w:after="0" w:line="360" w:lineRule="auto"/>
      <w:ind w:firstLine="0"/>
      <w:jc w:val="left"/>
    </w:pPr>
    <w:rPr>
      <w:rFonts w:ascii="Arial" w:eastAsia="黑体" w:hAnsi="Arial" w:cs="宋体"/>
      <w:b w:val="0"/>
      <w:color w:val="auto"/>
      <w:kern w:val="2"/>
      <w:szCs w:val="20"/>
    </w:rPr>
  </w:style>
  <w:style w:type="paragraph" w:customStyle="1" w:styleId="90">
    <w:name w:val="样式 标题9 +"/>
    <w:basedOn w:val="affff2"/>
    <w:qFormat/>
    <w:rsid w:val="00403EE7"/>
    <w:pPr>
      <w:keepNext/>
      <w:keepLines/>
      <w:numPr>
        <w:ilvl w:val="8"/>
        <w:numId w:val="81"/>
      </w:numPr>
      <w:spacing w:before="240" w:after="64" w:line="320" w:lineRule="auto"/>
      <w:ind w:firstLine="0"/>
      <w:outlineLvl w:val="8"/>
    </w:pPr>
    <w:rPr>
      <w:rFonts w:ascii="Cambria" w:eastAsia="黑体" w:hAnsi="Cambria"/>
      <w:color w:val="auto"/>
      <w:kern w:val="2"/>
      <w:szCs w:val="21"/>
      <w:lang w:eastAsia="en-US"/>
    </w:rPr>
  </w:style>
  <w:style w:type="paragraph" w:customStyle="1" w:styleId="HX1">
    <w:name w:val="HX标题1"/>
    <w:basedOn w:val="HX"/>
    <w:qFormat/>
    <w:rsid w:val="00403EE7"/>
    <w:pPr>
      <w:numPr>
        <w:numId w:val="82"/>
      </w:numPr>
      <w:spacing w:beforeLines="50" w:afterLines="50"/>
      <w:ind w:left="707" w:hangingChars="220" w:hanging="707"/>
      <w:outlineLvl w:val="0"/>
    </w:pPr>
    <w:rPr>
      <w:b/>
      <w:sz w:val="32"/>
      <w:szCs w:val="32"/>
    </w:rPr>
  </w:style>
  <w:style w:type="paragraph" w:customStyle="1" w:styleId="HX2">
    <w:name w:val="HX标题2"/>
    <w:basedOn w:val="HX1"/>
    <w:qFormat/>
    <w:rsid w:val="00403EE7"/>
    <w:pPr>
      <w:numPr>
        <w:ilvl w:val="1"/>
      </w:numPr>
      <w:ind w:left="991" w:hangingChars="329" w:hanging="991"/>
      <w:outlineLvl w:val="1"/>
    </w:pPr>
    <w:rPr>
      <w:rFonts w:ascii="宋体" w:hAnsi="宋体"/>
      <w:sz w:val="30"/>
      <w:szCs w:val="30"/>
    </w:rPr>
  </w:style>
  <w:style w:type="paragraph" w:customStyle="1" w:styleId="HX3">
    <w:name w:val="HX标题3"/>
    <w:basedOn w:val="HX2"/>
    <w:qFormat/>
    <w:rsid w:val="00403EE7"/>
    <w:pPr>
      <w:numPr>
        <w:ilvl w:val="2"/>
      </w:numPr>
      <w:ind w:left="992" w:hangingChars="353" w:hanging="992"/>
      <w:outlineLvl w:val="2"/>
    </w:pPr>
    <w:rPr>
      <w:sz w:val="28"/>
      <w:szCs w:val="28"/>
    </w:rPr>
  </w:style>
  <w:style w:type="paragraph" w:customStyle="1" w:styleId="HX4">
    <w:name w:val="HX标题4"/>
    <w:basedOn w:val="HX3"/>
    <w:link w:val="HX4Char"/>
    <w:qFormat/>
    <w:rsid w:val="00403EE7"/>
    <w:pPr>
      <w:numPr>
        <w:ilvl w:val="3"/>
      </w:numPr>
      <w:outlineLvl w:val="3"/>
    </w:pPr>
  </w:style>
  <w:style w:type="character" w:customStyle="1" w:styleId="HX4Char">
    <w:name w:val="HX标题4 Char"/>
    <w:link w:val="HX4"/>
    <w:qFormat/>
    <w:rsid w:val="00403EE7"/>
    <w:rPr>
      <w:rFonts w:ascii="宋体" w:hAnsi="宋体"/>
      <w:b/>
      <w:kern w:val="2"/>
      <w:sz w:val="28"/>
      <w:szCs w:val="28"/>
    </w:rPr>
  </w:style>
  <w:style w:type="paragraph" w:customStyle="1" w:styleId="HX5">
    <w:name w:val="HX标题5"/>
    <w:basedOn w:val="HX4"/>
    <w:link w:val="HX5Char"/>
    <w:rsid w:val="00403EE7"/>
    <w:pPr>
      <w:numPr>
        <w:ilvl w:val="4"/>
      </w:numPr>
      <w:ind w:left="1560" w:hangingChars="555" w:hanging="1560"/>
      <w:outlineLvl w:val="4"/>
    </w:pPr>
  </w:style>
  <w:style w:type="character" w:customStyle="1" w:styleId="HX5Char">
    <w:name w:val="HX标题5 Char"/>
    <w:link w:val="HX5"/>
    <w:qFormat/>
    <w:rsid w:val="00403EE7"/>
    <w:rPr>
      <w:rFonts w:ascii="宋体" w:hAnsi="宋体"/>
      <w:b/>
      <w:kern w:val="2"/>
      <w:sz w:val="28"/>
      <w:szCs w:val="28"/>
    </w:rPr>
  </w:style>
  <w:style w:type="paragraph" w:customStyle="1" w:styleId="HX6">
    <w:name w:val="HX标题6"/>
    <w:basedOn w:val="HX5"/>
    <w:link w:val="HX6Char"/>
    <w:qFormat/>
    <w:rsid w:val="00403EE7"/>
    <w:pPr>
      <w:numPr>
        <w:ilvl w:val="5"/>
      </w:numPr>
      <w:ind w:left="1841" w:hangingChars="655" w:hanging="1841"/>
      <w:outlineLvl w:val="5"/>
    </w:pPr>
  </w:style>
  <w:style w:type="character" w:customStyle="1" w:styleId="HX6Char">
    <w:name w:val="HX标题6 Char"/>
    <w:link w:val="HX6"/>
    <w:qFormat/>
    <w:rsid w:val="00403EE7"/>
    <w:rPr>
      <w:rFonts w:ascii="宋体" w:hAnsi="宋体"/>
      <w:b/>
      <w:kern w:val="2"/>
      <w:sz w:val="28"/>
      <w:szCs w:val="28"/>
    </w:rPr>
  </w:style>
  <w:style w:type="character" w:customStyle="1" w:styleId="Char1f2">
    <w:name w:val="正文缩进 Char1"/>
    <w:qFormat/>
    <w:rsid w:val="00403EE7"/>
    <w:rPr>
      <w:rFonts w:ascii="Times New Roman" w:eastAsia="仿宋_GB2312" w:hAnsi="Times New Roman"/>
      <w:kern w:val="2"/>
      <w:sz w:val="30"/>
    </w:rPr>
  </w:style>
  <w:style w:type="paragraph" w:customStyle="1" w:styleId="CharChar1CharCharCharCharCharCharCharCharCharCharCharCharCharCharCharCharCharChar">
    <w:name w:val="Char Char1 Char Char Char Char Char Char Char Char Char Char Char Char Char Char Char Char Char Char"/>
    <w:basedOn w:val="affff2"/>
    <w:qFormat/>
    <w:rsid w:val="00403EE7"/>
    <w:pPr>
      <w:widowControl/>
      <w:spacing w:after="160" w:line="240" w:lineRule="exact"/>
      <w:jc w:val="left"/>
    </w:pPr>
    <w:rPr>
      <w:rFonts w:ascii="Verdana" w:hAnsi="Verdana"/>
      <w:color w:val="auto"/>
      <w:sz w:val="20"/>
      <w:szCs w:val="20"/>
      <w:lang w:eastAsia="en-US"/>
    </w:rPr>
  </w:style>
  <w:style w:type="character" w:customStyle="1" w:styleId="UNDERRUBRIK1-2Char">
    <w:name w:val="UNDERRUBRIK 1-2 Char"/>
    <w:qFormat/>
    <w:rsid w:val="00403EE7"/>
    <w:rPr>
      <w:rFonts w:ascii="Arial" w:hAnsi="Arial"/>
      <w:b/>
      <w:bCs/>
      <w:kern w:val="2"/>
      <w:sz w:val="32"/>
      <w:szCs w:val="32"/>
      <w:lang w:val="en-US" w:eastAsia="zh-CN" w:bidi="ar-SA"/>
    </w:rPr>
  </w:style>
  <w:style w:type="character" w:customStyle="1" w:styleId="1ffffa">
    <w:name w:val="已访问的超链接1"/>
    <w:uiPriority w:val="99"/>
    <w:qFormat/>
    <w:rsid w:val="00403EE7"/>
    <w:rPr>
      <w:color w:val="800080"/>
      <w:u w:val="single"/>
    </w:rPr>
  </w:style>
  <w:style w:type="paragraph" w:customStyle="1" w:styleId="1ffffb">
    <w:name w:val="标记1"/>
    <w:basedOn w:val="affff2"/>
    <w:qFormat/>
    <w:rsid w:val="00403EE7"/>
    <w:pPr>
      <w:spacing w:beforeLines="50" w:afterLines="50" w:line="360" w:lineRule="auto"/>
    </w:pPr>
    <w:rPr>
      <w:b/>
      <w:bCs/>
      <w:color w:val="auto"/>
      <w:kern w:val="2"/>
      <w:sz w:val="24"/>
    </w:rPr>
  </w:style>
  <w:style w:type="character" w:customStyle="1" w:styleId="big1">
    <w:name w:val="big1"/>
    <w:qFormat/>
    <w:rsid w:val="00403EE7"/>
    <w:rPr>
      <w:sz w:val="22"/>
      <w:szCs w:val="22"/>
    </w:rPr>
  </w:style>
  <w:style w:type="character" w:customStyle="1" w:styleId="sony12">
    <w:name w:val="sony12"/>
    <w:qFormat/>
    <w:rsid w:val="00403EE7"/>
  </w:style>
  <w:style w:type="paragraph" w:customStyle="1" w:styleId="afffffffffffffffffffff6">
    <w:name w:val="本文項目"/>
    <w:basedOn w:val="affff2"/>
    <w:qFormat/>
    <w:rsid w:val="00403EE7"/>
    <w:pPr>
      <w:tabs>
        <w:tab w:val="left" w:pos="1140"/>
      </w:tabs>
      <w:autoSpaceDE w:val="0"/>
      <w:autoSpaceDN w:val="0"/>
      <w:adjustRightInd w:val="0"/>
      <w:spacing w:beforeLines="50" w:afterLines="50" w:line="360" w:lineRule="auto"/>
      <w:ind w:left="1140" w:hanging="420"/>
      <w:textAlignment w:val="baseline"/>
    </w:pPr>
    <w:rPr>
      <w:b/>
      <w:color w:val="auto"/>
      <w:sz w:val="24"/>
    </w:rPr>
  </w:style>
  <w:style w:type="character" w:customStyle="1" w:styleId="maintext1">
    <w:name w:val="maintext1"/>
    <w:qFormat/>
    <w:rsid w:val="00403EE7"/>
    <w:rPr>
      <w:rFonts w:ascii="Arial" w:hAnsi="Arial" w:cs="Arial" w:hint="default"/>
      <w:sz w:val="18"/>
      <w:szCs w:val="18"/>
    </w:rPr>
  </w:style>
  <w:style w:type="paragraph" w:customStyle="1" w:styleId="afffffffffffffffffffff7">
    <w:name w:val="标书一级标题"/>
    <w:basedOn w:val="1b"/>
    <w:qFormat/>
    <w:rsid w:val="00403EE7"/>
    <w:pPr>
      <w:spacing w:before="240" w:after="240" w:line="578" w:lineRule="auto"/>
      <w:jc w:val="center"/>
    </w:pPr>
    <w:rPr>
      <w:rFonts w:ascii="Arial" w:eastAsia="宋体" w:hAnsi="Arial"/>
      <w:bCs/>
      <w:smallCaps/>
      <w:color w:val="auto"/>
      <w:kern w:val="44"/>
      <w:sz w:val="36"/>
    </w:rPr>
  </w:style>
  <w:style w:type="paragraph" w:customStyle="1" w:styleId="afffffffffffffffffffff8">
    <w:name w:val="标书二级标题"/>
    <w:basedOn w:val="2b"/>
    <w:qFormat/>
    <w:rsid w:val="00403EE7"/>
    <w:pPr>
      <w:tabs>
        <w:tab w:val="left" w:pos="576"/>
        <w:tab w:val="left" w:pos="900"/>
      </w:tabs>
      <w:spacing w:before="120" w:after="120" w:line="415" w:lineRule="auto"/>
      <w:ind w:left="576" w:hanging="576"/>
    </w:pPr>
    <w:rPr>
      <w:rFonts w:eastAsia="宋体" w:cs="Times New Roman"/>
      <w:bCs/>
      <w:smallCaps/>
      <w:color w:val="auto"/>
      <w:kern w:val="2"/>
    </w:rPr>
  </w:style>
  <w:style w:type="paragraph" w:customStyle="1" w:styleId="2ffff3">
    <w:name w:val="标书二级标题2"/>
    <w:basedOn w:val="afffffffffffffffffffff8"/>
    <w:qFormat/>
    <w:rsid w:val="00403EE7"/>
    <w:rPr>
      <w:rFonts w:eastAsia="黑体" w:cs="Arial"/>
      <w:b w:val="0"/>
      <w:smallCaps w:val="0"/>
      <w:sz w:val="30"/>
      <w:szCs w:val="30"/>
    </w:rPr>
  </w:style>
  <w:style w:type="paragraph" w:customStyle="1" w:styleId="afffffffffffffffffffff9">
    <w:name w:val="标书章号，自动编号"/>
    <w:basedOn w:val="affff2"/>
    <w:qFormat/>
    <w:rsid w:val="00403EE7"/>
    <w:pPr>
      <w:keepNext/>
      <w:keepLines/>
      <w:tabs>
        <w:tab w:val="left" w:pos="840"/>
      </w:tabs>
      <w:spacing w:before="340" w:after="330" w:line="578" w:lineRule="auto"/>
      <w:ind w:left="840" w:hanging="420"/>
      <w:jc w:val="center"/>
      <w:outlineLvl w:val="0"/>
    </w:pPr>
    <w:rPr>
      <w:b/>
      <w:bCs/>
      <w:color w:val="auto"/>
      <w:kern w:val="44"/>
      <w:sz w:val="36"/>
      <w:szCs w:val="44"/>
    </w:rPr>
  </w:style>
  <w:style w:type="paragraph" w:customStyle="1" w:styleId="afffffffffffffffffffffa">
    <w:name w:val="标书三级标题，自动编号"/>
    <w:basedOn w:val="46"/>
    <w:qFormat/>
    <w:rsid w:val="00403EE7"/>
    <w:pPr>
      <w:keepNext/>
      <w:keepLines/>
      <w:tabs>
        <w:tab w:val="clear" w:pos="2155"/>
        <w:tab w:val="left" w:pos="864"/>
        <w:tab w:val="left" w:pos="1824"/>
      </w:tabs>
      <w:spacing w:after="120" w:line="377" w:lineRule="auto"/>
      <w:ind w:left="1824" w:hanging="420"/>
      <w:jc w:val="left"/>
    </w:pPr>
    <w:rPr>
      <w:rFonts w:cs="Times New Roman"/>
      <w:b/>
      <w:bCs/>
      <w:color w:val="auto"/>
      <w:kern w:val="2"/>
      <w:sz w:val="24"/>
      <w:szCs w:val="28"/>
    </w:rPr>
  </w:style>
  <w:style w:type="paragraph" w:customStyle="1" w:styleId="afffffffffffffffffffffb">
    <w:name w:val="标书一级标题，自动编号"/>
    <w:basedOn w:val="afffffffffffffffffffff7"/>
    <w:qFormat/>
    <w:rsid w:val="00403EE7"/>
    <w:pPr>
      <w:tabs>
        <w:tab w:val="left" w:pos="2244"/>
      </w:tabs>
      <w:spacing w:line="415" w:lineRule="auto"/>
      <w:ind w:left="2244" w:hanging="420"/>
      <w:jc w:val="left"/>
      <w:outlineLvl w:val="1"/>
    </w:pPr>
    <w:rPr>
      <w:rFonts w:eastAsia="黑体"/>
      <w:smallCaps w:val="0"/>
      <w:kern w:val="2"/>
      <w:sz w:val="30"/>
      <w:szCs w:val="32"/>
    </w:rPr>
  </w:style>
  <w:style w:type="paragraph" w:customStyle="1" w:styleId="afffffffffffffffffffffc">
    <w:name w:val="标书二级标题，自动编号"/>
    <w:basedOn w:val="afffffffffffffffffffff8"/>
    <w:qFormat/>
    <w:rsid w:val="00403EE7"/>
    <w:pPr>
      <w:tabs>
        <w:tab w:val="left" w:pos="2160"/>
      </w:tabs>
      <w:spacing w:before="160" w:after="160"/>
      <w:ind w:left="2160" w:hanging="720"/>
      <w:jc w:val="left"/>
      <w:outlineLvl w:val="2"/>
    </w:pPr>
    <w:rPr>
      <w:rFonts w:ascii="Times New Roman" w:hAnsi="Times New Roman"/>
      <w:smallCaps w:val="0"/>
      <w:sz w:val="28"/>
    </w:rPr>
  </w:style>
  <w:style w:type="paragraph" w:customStyle="1" w:styleId="afffffffffffffffffffffd">
    <w:name w:val="标准段落"/>
    <w:basedOn w:val="affff2"/>
    <w:qFormat/>
    <w:rsid w:val="00403EE7"/>
    <w:pPr>
      <w:topLinePunct/>
      <w:autoSpaceDE w:val="0"/>
      <w:autoSpaceDN w:val="0"/>
      <w:spacing w:line="360" w:lineRule="auto"/>
      <w:ind w:firstLineChars="200" w:firstLine="560"/>
    </w:pPr>
    <w:rPr>
      <w:rFonts w:eastAsia="仿宋_GB2312"/>
      <w:color w:val="auto"/>
      <w:kern w:val="2"/>
      <w:sz w:val="24"/>
      <w:lang w:bidi="th-TH"/>
    </w:rPr>
  </w:style>
  <w:style w:type="paragraph" w:customStyle="1" w:styleId="afffffffffffffffffffffe">
    <w:name w:val="标书一级"/>
    <w:basedOn w:val="afffffffffffffffffffff7"/>
    <w:qFormat/>
    <w:rsid w:val="00403EE7"/>
    <w:pPr>
      <w:tabs>
        <w:tab w:val="left" w:pos="960"/>
      </w:tabs>
      <w:ind w:left="960" w:hanging="420"/>
    </w:pPr>
  </w:style>
  <w:style w:type="character" w:customStyle="1" w:styleId="12word1">
    <w:name w:val="12word1"/>
    <w:qFormat/>
    <w:rsid w:val="00403EE7"/>
    <w:rPr>
      <w:sz w:val="18"/>
      <w:szCs w:val="18"/>
    </w:rPr>
  </w:style>
  <w:style w:type="paragraph" w:customStyle="1" w:styleId="affffffffffffffffffffff">
    <w:name w:val="标书四级标题，自动编号"/>
    <w:basedOn w:val="affff2"/>
    <w:qFormat/>
    <w:rsid w:val="00403EE7"/>
    <w:pPr>
      <w:spacing w:line="240" w:lineRule="auto"/>
    </w:pPr>
    <w:rPr>
      <w:color w:val="auto"/>
      <w:kern w:val="2"/>
    </w:rPr>
  </w:style>
  <w:style w:type="paragraph" w:customStyle="1" w:styleId="affffffffffffffffffffff0">
    <w:name w:val="标书四级标题"/>
    <w:basedOn w:val="affff2"/>
    <w:qFormat/>
    <w:rsid w:val="00403EE7"/>
    <w:pPr>
      <w:spacing w:line="240" w:lineRule="auto"/>
    </w:pPr>
    <w:rPr>
      <w:color w:val="auto"/>
      <w:kern w:val="2"/>
    </w:rPr>
  </w:style>
  <w:style w:type="character" w:customStyle="1" w:styleId="large1">
    <w:name w:val="large1"/>
    <w:rsid w:val="00403EE7"/>
    <w:rPr>
      <w:sz w:val="24"/>
    </w:rPr>
  </w:style>
  <w:style w:type="paragraph" w:customStyle="1" w:styleId="indtxt">
    <w:name w:val="ind:txt"/>
    <w:basedOn w:val="affff2"/>
    <w:qFormat/>
    <w:rsid w:val="00403EE7"/>
    <w:pPr>
      <w:spacing w:line="360" w:lineRule="auto"/>
      <w:ind w:firstLine="420"/>
    </w:pPr>
    <w:rPr>
      <w:rFonts w:ascii="宋体" w:hAnsi="宋体"/>
      <w:color w:val="auto"/>
      <w:kern w:val="2"/>
    </w:rPr>
  </w:style>
  <w:style w:type="paragraph" w:customStyle="1" w:styleId="1ffffc">
    <w:name w:val="图1"/>
    <w:basedOn w:val="affff2"/>
    <w:next w:val="affff2"/>
    <w:qFormat/>
    <w:rsid w:val="00403EE7"/>
    <w:pPr>
      <w:tabs>
        <w:tab w:val="left" w:pos="892"/>
      </w:tabs>
      <w:spacing w:beforeLines="50" w:afterLines="100" w:line="360" w:lineRule="auto"/>
      <w:ind w:left="2210" w:hanging="748"/>
      <w:jc w:val="center"/>
    </w:pPr>
    <w:rPr>
      <w:color w:val="auto"/>
      <w:sz w:val="24"/>
    </w:rPr>
  </w:style>
  <w:style w:type="paragraph" w:customStyle="1" w:styleId="style27">
    <w:name w:val="style27"/>
    <w:basedOn w:val="affff2"/>
    <w:qFormat/>
    <w:rsid w:val="00403EE7"/>
    <w:pPr>
      <w:widowControl/>
      <w:spacing w:before="100" w:beforeAutospacing="1" w:after="100" w:afterAutospacing="1" w:line="240" w:lineRule="auto"/>
      <w:jc w:val="left"/>
    </w:pPr>
    <w:rPr>
      <w:rFonts w:ascii="Arial Unicode MS" w:hAnsi="Arial Unicode MS"/>
      <w:b/>
      <w:bCs/>
      <w:color w:val="auto"/>
      <w:sz w:val="27"/>
      <w:szCs w:val="27"/>
    </w:rPr>
  </w:style>
  <w:style w:type="paragraph" w:customStyle="1" w:styleId="223">
    <w:name w:val="样式 我的正文 + 左侧:  2 字符 首行缩进:  2 字符"/>
    <w:basedOn w:val="affff2"/>
    <w:qFormat/>
    <w:rsid w:val="00403EE7"/>
    <w:pPr>
      <w:widowControl/>
      <w:autoSpaceDE w:val="0"/>
      <w:autoSpaceDN w:val="0"/>
      <w:adjustRightInd w:val="0"/>
      <w:spacing w:line="360" w:lineRule="auto"/>
      <w:ind w:leftChars="200" w:left="200" w:firstLineChars="200" w:firstLine="200"/>
      <w:jc w:val="left"/>
    </w:pPr>
    <w:rPr>
      <w:rFonts w:ascii="宋体" w:hAnsi="宋体" w:cs="宋体"/>
      <w:sz w:val="24"/>
      <w:szCs w:val="20"/>
    </w:rPr>
  </w:style>
  <w:style w:type="paragraph" w:customStyle="1" w:styleId="p82">
    <w:name w:val="p82"/>
    <w:basedOn w:val="affff2"/>
    <w:qFormat/>
    <w:rsid w:val="00403EE7"/>
    <w:pPr>
      <w:widowControl/>
      <w:tabs>
        <w:tab w:val="left" w:pos="460"/>
      </w:tabs>
      <w:overflowPunct w:val="0"/>
      <w:autoSpaceDE w:val="0"/>
      <w:autoSpaceDN w:val="0"/>
      <w:adjustRightInd w:val="0"/>
      <w:spacing w:line="320" w:lineRule="atLeast"/>
      <w:textAlignment w:val="baseline"/>
    </w:pPr>
    <w:rPr>
      <w:color w:val="auto"/>
      <w:sz w:val="24"/>
      <w:szCs w:val="20"/>
      <w:lang w:val="en-GB"/>
    </w:rPr>
  </w:style>
  <w:style w:type="character" w:customStyle="1" w:styleId="affffffffffffffffffffff1">
    <w:name w:val="样式 宋体 小四"/>
    <w:qFormat/>
    <w:rsid w:val="00403EE7"/>
    <w:rPr>
      <w:rFonts w:ascii="Times New Roman" w:hAnsi="Times New Roman"/>
      <w:sz w:val="24"/>
      <w:szCs w:val="24"/>
    </w:rPr>
  </w:style>
  <w:style w:type="paragraph" w:customStyle="1" w:styleId="Affffffffffffffffffffff2">
    <w:name w:val="编号A"/>
    <w:basedOn w:val="affff2"/>
    <w:next w:val="affff2"/>
    <w:link w:val="AChar"/>
    <w:qFormat/>
    <w:rsid w:val="00403EE7"/>
    <w:pPr>
      <w:spacing w:line="360" w:lineRule="auto"/>
    </w:pPr>
    <w:rPr>
      <w:rFonts w:ascii="宋体"/>
      <w:color w:val="auto"/>
      <w:kern w:val="2"/>
      <w:sz w:val="24"/>
    </w:rPr>
  </w:style>
  <w:style w:type="character" w:customStyle="1" w:styleId="AChar">
    <w:name w:val="编号A Char"/>
    <w:link w:val="Affffffffffffffffffffff2"/>
    <w:qFormat/>
    <w:rsid w:val="00403EE7"/>
    <w:rPr>
      <w:rFonts w:ascii="宋体"/>
      <w:kern w:val="2"/>
      <w:sz w:val="24"/>
      <w:szCs w:val="24"/>
    </w:rPr>
  </w:style>
  <w:style w:type="paragraph" w:customStyle="1" w:styleId="5f2">
    <w:name w:val="正文左缩5"/>
    <w:basedOn w:val="affff2"/>
    <w:qFormat/>
    <w:rsid w:val="00403EE7"/>
    <w:pPr>
      <w:spacing w:line="360" w:lineRule="auto"/>
      <w:ind w:leftChars="500" w:left="500"/>
    </w:pPr>
    <w:rPr>
      <w:rFonts w:ascii="宋体"/>
      <w:color w:val="auto"/>
      <w:kern w:val="2"/>
      <w:sz w:val="24"/>
    </w:rPr>
  </w:style>
  <w:style w:type="paragraph" w:customStyle="1" w:styleId="2z">
    <w:name w:val="2z"/>
    <w:basedOn w:val="affff2"/>
    <w:link w:val="2zCharChar"/>
    <w:qFormat/>
    <w:rsid w:val="00403EE7"/>
    <w:pPr>
      <w:topLinePunct/>
      <w:spacing w:line="480" w:lineRule="auto"/>
    </w:pPr>
    <w:rPr>
      <w:rFonts w:ascii="EU-F1" w:eastAsia="黑体"/>
      <w:color w:val="auto"/>
      <w:kern w:val="21"/>
      <w:szCs w:val="21"/>
    </w:rPr>
  </w:style>
  <w:style w:type="character" w:customStyle="1" w:styleId="2zCharChar">
    <w:name w:val="2z Char Char"/>
    <w:link w:val="2z"/>
    <w:qFormat/>
    <w:rsid w:val="00403EE7"/>
    <w:rPr>
      <w:rFonts w:ascii="EU-F1" w:eastAsia="黑体"/>
      <w:kern w:val="21"/>
      <w:sz w:val="21"/>
      <w:szCs w:val="21"/>
    </w:rPr>
  </w:style>
  <w:style w:type="character" w:customStyle="1" w:styleId="Charfffff7">
    <w:name w:val="正文格式 Char"/>
    <w:link w:val="affffffffffffffffffffff3"/>
    <w:qFormat/>
    <w:rsid w:val="00403EE7"/>
    <w:rPr>
      <w:rFonts w:ascii="宋体" w:hAnsi="宋体"/>
    </w:rPr>
  </w:style>
  <w:style w:type="paragraph" w:customStyle="1" w:styleId="affffffffffffffffffffff3">
    <w:name w:val="正文格式"/>
    <w:basedOn w:val="affff2"/>
    <w:link w:val="Charfffff7"/>
    <w:qFormat/>
    <w:rsid w:val="00403EE7"/>
    <w:pPr>
      <w:topLinePunct/>
      <w:spacing w:line="240" w:lineRule="auto"/>
      <w:ind w:firstLineChars="200" w:firstLine="420"/>
    </w:pPr>
    <w:rPr>
      <w:rFonts w:ascii="宋体" w:hAnsi="宋体"/>
      <w:color w:val="auto"/>
      <w:sz w:val="20"/>
      <w:szCs w:val="20"/>
    </w:rPr>
  </w:style>
  <w:style w:type="paragraph" w:customStyle="1" w:styleId="affffffffffffffffffffff4">
    <w:name w:val="注标题"/>
    <w:basedOn w:val="affff2"/>
    <w:qFormat/>
    <w:rsid w:val="00403EE7"/>
    <w:pPr>
      <w:topLinePunct/>
      <w:spacing w:line="240" w:lineRule="auto"/>
    </w:pPr>
    <w:rPr>
      <w:color w:val="auto"/>
      <w:kern w:val="2"/>
      <w:sz w:val="18"/>
      <w:szCs w:val="18"/>
    </w:rPr>
  </w:style>
  <w:style w:type="character" w:customStyle="1" w:styleId="affffffffffffffffffffff5">
    <w:name w:val="无间距字符"/>
    <w:link w:val="affffffffffffffffffffff6"/>
    <w:qFormat/>
    <w:rsid w:val="00403EE7"/>
    <w:rPr>
      <w:rFonts w:eastAsia="Times New Roman"/>
      <w:sz w:val="22"/>
    </w:rPr>
  </w:style>
  <w:style w:type="paragraph" w:customStyle="1" w:styleId="affffffffffffffffffffff6">
    <w:name w:val="无间距"/>
    <w:link w:val="affffffffffffffffffffff5"/>
    <w:qFormat/>
    <w:rsid w:val="00403EE7"/>
    <w:rPr>
      <w:rFonts w:eastAsia="Times New Roman"/>
      <w:sz w:val="22"/>
    </w:rPr>
  </w:style>
  <w:style w:type="character" w:customStyle="1" w:styleId="CharChard">
    <w:name w:val="正文格式 Char Char"/>
    <w:qFormat/>
    <w:rsid w:val="00403EE7"/>
    <w:rPr>
      <w:rFonts w:ascii="宋体" w:hAnsi="宋体"/>
      <w:kern w:val="2"/>
      <w:sz w:val="21"/>
    </w:rPr>
  </w:style>
  <w:style w:type="character" w:customStyle="1" w:styleId="2Charf1">
    <w:name w:val="样式 标题 2 + 黑体 小四 Char"/>
    <w:qFormat/>
    <w:rsid w:val="00403EE7"/>
    <w:rPr>
      <w:rFonts w:ascii="黑体" w:eastAsia="黑体" w:hAnsi="黑体" w:cs="Arial"/>
      <w:b/>
      <w:bCs/>
      <w:iCs/>
      <w:sz w:val="24"/>
      <w:szCs w:val="32"/>
      <w:lang w:val="en-US" w:eastAsia="zh-CN" w:bidi="ar-SA"/>
    </w:rPr>
  </w:style>
  <w:style w:type="character" w:customStyle="1" w:styleId="218">
    <w:name w:val="标题 21"/>
    <w:qFormat/>
    <w:rsid w:val="00403EE7"/>
    <w:rPr>
      <w:rFonts w:ascii="Arial" w:eastAsia="宋体" w:hAnsi="Arial"/>
      <w:b/>
      <w:iCs/>
      <w:sz w:val="28"/>
      <w:lang w:val="en-US" w:eastAsia="zh-CN" w:bidi="ar-SA"/>
    </w:rPr>
  </w:style>
  <w:style w:type="character" w:customStyle="1" w:styleId="2Charf2">
    <w:name w:val="样式 标题 2 + 小四 Char"/>
    <w:qFormat/>
    <w:rsid w:val="00403EE7"/>
    <w:rPr>
      <w:rFonts w:ascii="Arial" w:eastAsia="宋体" w:hAnsi="Arial"/>
      <w:b/>
      <w:iCs/>
      <w:sz w:val="24"/>
      <w:szCs w:val="24"/>
      <w:lang w:val="en-US" w:eastAsia="zh-CN" w:bidi="ar-SA"/>
    </w:rPr>
  </w:style>
  <w:style w:type="character" w:customStyle="1" w:styleId="3CharChar">
    <w:name w:val="标题 3 + 四号 非加粗 Char Char"/>
    <w:qFormat/>
    <w:rsid w:val="00403EE7"/>
    <w:rPr>
      <w:rFonts w:eastAsia="宋体"/>
      <w:b/>
      <w:kern w:val="2"/>
      <w:sz w:val="24"/>
      <w:lang w:val="en-US" w:eastAsia="zh-CN" w:bidi="ar-SA"/>
    </w:rPr>
  </w:style>
  <w:style w:type="character" w:customStyle="1" w:styleId="Char1f3">
    <w:name w:val="标题 Char1"/>
    <w:qFormat/>
    <w:rsid w:val="00403EE7"/>
    <w:rPr>
      <w:rFonts w:ascii="Cambria" w:hAnsi="Cambria" w:cs="Times New Roman"/>
      <w:b/>
      <w:bCs/>
      <w:kern w:val="2"/>
      <w:sz w:val="32"/>
      <w:szCs w:val="32"/>
    </w:rPr>
  </w:style>
  <w:style w:type="paragraph" w:customStyle="1" w:styleId="CENTER1">
    <w:name w:val="CENTER 1"/>
    <w:basedOn w:val="affff2"/>
    <w:qFormat/>
    <w:rsid w:val="00403EE7"/>
    <w:pPr>
      <w:keepNext/>
      <w:widowControl/>
      <w:overflowPunct w:val="0"/>
      <w:autoSpaceDE w:val="0"/>
      <w:autoSpaceDN w:val="0"/>
      <w:adjustRightInd w:val="0"/>
      <w:spacing w:after="240" w:line="240" w:lineRule="auto"/>
      <w:jc w:val="center"/>
      <w:textAlignment w:val="baseline"/>
    </w:pPr>
    <w:rPr>
      <w:caps/>
      <w:color w:val="auto"/>
      <w:sz w:val="24"/>
    </w:rPr>
  </w:style>
  <w:style w:type="paragraph" w:customStyle="1" w:styleId="affffffffffffffffffffff7">
    <w:name w:val="正表格内容"/>
    <w:basedOn w:val="affff2"/>
    <w:rsid w:val="00403EE7"/>
    <w:pPr>
      <w:widowControl/>
      <w:tabs>
        <w:tab w:val="left" w:pos="480"/>
      </w:tabs>
      <w:autoSpaceDE w:val="0"/>
      <w:autoSpaceDN w:val="0"/>
      <w:adjustRightInd w:val="0"/>
      <w:spacing w:line="240" w:lineRule="auto"/>
      <w:jc w:val="center"/>
      <w:textAlignment w:val="bottom"/>
    </w:pPr>
    <w:rPr>
      <w:color w:val="auto"/>
      <w:sz w:val="18"/>
      <w:szCs w:val="20"/>
    </w:rPr>
  </w:style>
  <w:style w:type="paragraph" w:customStyle="1" w:styleId="p">
    <w:name w:val="p"/>
    <w:basedOn w:val="affff2"/>
    <w:qFormat/>
    <w:rsid w:val="00403EE7"/>
    <w:pPr>
      <w:widowControl/>
      <w:autoSpaceDE w:val="0"/>
      <w:autoSpaceDN w:val="0"/>
      <w:spacing w:line="240" w:lineRule="auto"/>
      <w:ind w:left="1588" w:hanging="397"/>
      <w:textAlignment w:val="bottom"/>
    </w:pPr>
    <w:rPr>
      <w:kern w:val="2"/>
      <w:sz w:val="26"/>
    </w:rPr>
  </w:style>
  <w:style w:type="paragraph" w:customStyle="1" w:styleId="TAC">
    <w:name w:val="TAC"/>
    <w:basedOn w:val="affff2"/>
    <w:qFormat/>
    <w:rsid w:val="00403EE7"/>
    <w:pPr>
      <w:keepNext/>
      <w:keepLines/>
      <w:widowControl/>
      <w:spacing w:line="240" w:lineRule="auto"/>
      <w:jc w:val="center"/>
    </w:pPr>
    <w:rPr>
      <w:rFonts w:ascii="Arial" w:hAnsi="Arial"/>
      <w:color w:val="auto"/>
      <w:sz w:val="18"/>
      <w:szCs w:val="20"/>
      <w:lang w:val="en-GB"/>
    </w:rPr>
  </w:style>
  <w:style w:type="paragraph" w:customStyle="1" w:styleId="p2">
    <w:name w:val="p2"/>
    <w:basedOn w:val="affff2"/>
    <w:qFormat/>
    <w:rsid w:val="00403EE7"/>
    <w:pPr>
      <w:widowControl/>
      <w:autoSpaceDE w:val="0"/>
      <w:autoSpaceDN w:val="0"/>
      <w:spacing w:line="240" w:lineRule="auto"/>
      <w:ind w:left="2098" w:hanging="510"/>
      <w:textAlignment w:val="bottom"/>
    </w:pPr>
    <w:rPr>
      <w:kern w:val="2"/>
      <w:sz w:val="26"/>
    </w:rPr>
  </w:style>
  <w:style w:type="paragraph" w:customStyle="1" w:styleId="TableLegend">
    <w:name w:val="Table_Legend"/>
    <w:basedOn w:val="affff2"/>
    <w:next w:val="affff2"/>
    <w:qFormat/>
    <w:rsid w:val="00403EE7"/>
    <w:pPr>
      <w:keepNext/>
      <w:tabs>
        <w:tab w:val="left" w:pos="454"/>
      </w:tabs>
      <w:autoSpaceDE w:val="0"/>
      <w:autoSpaceDN w:val="0"/>
      <w:adjustRightInd w:val="0"/>
      <w:spacing w:before="86" w:line="199" w:lineRule="exact"/>
      <w:textAlignment w:val="baseline"/>
    </w:pPr>
    <w:rPr>
      <w:color w:val="auto"/>
      <w:sz w:val="18"/>
      <w:szCs w:val="20"/>
    </w:rPr>
  </w:style>
  <w:style w:type="paragraph" w:customStyle="1" w:styleId="p1">
    <w:name w:val="p1"/>
    <w:basedOn w:val="affff2"/>
    <w:qFormat/>
    <w:rsid w:val="00403EE7"/>
    <w:pPr>
      <w:widowControl/>
      <w:autoSpaceDE w:val="0"/>
      <w:autoSpaceDN w:val="0"/>
      <w:spacing w:line="240" w:lineRule="auto"/>
      <w:ind w:left="1191"/>
      <w:textAlignment w:val="bottom"/>
    </w:pPr>
    <w:rPr>
      <w:kern w:val="2"/>
      <w:sz w:val="26"/>
    </w:rPr>
  </w:style>
  <w:style w:type="paragraph" w:customStyle="1" w:styleId="affffffffffffffffffffff8">
    <w:name w:val="小标"/>
    <w:basedOn w:val="affff2"/>
    <w:qFormat/>
    <w:rsid w:val="00403EE7"/>
    <w:pPr>
      <w:spacing w:line="240" w:lineRule="auto"/>
    </w:pPr>
    <w:rPr>
      <w:rFonts w:ascii="黑体" w:eastAsia="黑体" w:hint="eastAsia"/>
      <w:color w:val="auto"/>
      <w:spacing w:val="20"/>
      <w:kern w:val="2"/>
      <w:szCs w:val="20"/>
    </w:rPr>
  </w:style>
  <w:style w:type="paragraph" w:customStyle="1" w:styleId="1120">
    <w:name w:val="样式 标题 1 + 宋体 小四 行距: 最小值 12 磅"/>
    <w:basedOn w:val="affff2"/>
    <w:qFormat/>
    <w:rsid w:val="00403EE7"/>
    <w:pPr>
      <w:tabs>
        <w:tab w:val="left" w:pos="360"/>
      </w:tabs>
      <w:spacing w:line="240" w:lineRule="auto"/>
    </w:pPr>
    <w:rPr>
      <w:color w:val="auto"/>
      <w:kern w:val="2"/>
      <w:sz w:val="24"/>
      <w:szCs w:val="20"/>
    </w:rPr>
  </w:style>
  <w:style w:type="paragraph" w:customStyle="1" w:styleId="zi">
    <w:name w:val="zi"/>
    <w:basedOn w:val="affff2"/>
    <w:qFormat/>
    <w:rsid w:val="00403EE7"/>
    <w:pPr>
      <w:widowControl/>
      <w:spacing w:before="100" w:beforeAutospacing="1" w:after="100" w:afterAutospacing="1" w:line="336" w:lineRule="atLeast"/>
      <w:jc w:val="left"/>
    </w:pPr>
    <w:rPr>
      <w:rFonts w:ascii="ˎ̥" w:hAnsi="ˎ̥" w:cs="宋体"/>
      <w:sz w:val="22"/>
      <w:szCs w:val="22"/>
    </w:rPr>
  </w:style>
  <w:style w:type="paragraph" w:customStyle="1" w:styleId="ST201">
    <w:name w:val="ST20_1"/>
    <w:basedOn w:val="affff2"/>
    <w:next w:val="affff2"/>
    <w:qFormat/>
    <w:rsid w:val="00403EE7"/>
    <w:pPr>
      <w:keepNext/>
      <w:keepLines/>
      <w:tabs>
        <w:tab w:val="left" w:pos="432"/>
        <w:tab w:val="left" w:pos="907"/>
        <w:tab w:val="right" w:leader="dot" w:pos="8400"/>
      </w:tabs>
      <w:adjustRightInd w:val="0"/>
      <w:snapToGrid w:val="0"/>
      <w:spacing w:before="120" w:after="120" w:line="300" w:lineRule="auto"/>
      <w:ind w:left="432" w:hanging="432"/>
      <w:jc w:val="left"/>
    </w:pPr>
    <w:rPr>
      <w:rFonts w:ascii="Arial" w:hAnsi="Arial"/>
      <w:color w:val="auto"/>
      <w:sz w:val="24"/>
    </w:rPr>
  </w:style>
  <w:style w:type="paragraph" w:customStyle="1" w:styleId="072">
    <w:name w:val="样式 纯文本 + 黑色 左侧:  0 厘米 悬挂缩进: 7.2 字符"/>
    <w:basedOn w:val="afffff8"/>
    <w:qFormat/>
    <w:rsid w:val="00403EE7"/>
    <w:pPr>
      <w:spacing w:line="240" w:lineRule="auto"/>
      <w:ind w:left="720" w:hanging="720"/>
    </w:pPr>
    <w:rPr>
      <w:rFonts w:hAnsi="Courier New"/>
      <w:kern w:val="2"/>
      <w:sz w:val="28"/>
    </w:rPr>
  </w:style>
  <w:style w:type="paragraph" w:customStyle="1" w:styleId="1115">
    <w:name w:val="样式 11 磅 行距: 1.5 倍行距"/>
    <w:basedOn w:val="affff2"/>
    <w:next w:val="1b"/>
    <w:qFormat/>
    <w:rsid w:val="00403EE7"/>
    <w:pPr>
      <w:spacing w:line="360" w:lineRule="auto"/>
    </w:pPr>
    <w:rPr>
      <w:rFonts w:cs="宋体"/>
      <w:color w:val="auto"/>
      <w:kern w:val="2"/>
      <w:sz w:val="22"/>
      <w:szCs w:val="20"/>
    </w:rPr>
  </w:style>
  <w:style w:type="paragraph" w:customStyle="1" w:styleId="408640012">
    <w:name w:val="样式 标题 4 + 左侧:  0 厘米 悬挂缩进: 8.64 字符 段前: 0 磅 段后: 0 磅 行距: 最小值 12..."/>
    <w:basedOn w:val="46"/>
    <w:qFormat/>
    <w:rsid w:val="00403EE7"/>
    <w:pPr>
      <w:keepNext/>
      <w:keepLines/>
      <w:tabs>
        <w:tab w:val="clear" w:pos="2155"/>
      </w:tabs>
      <w:spacing w:before="0" w:line="240" w:lineRule="atLeast"/>
      <w:ind w:left="-25" w:firstLine="0"/>
    </w:pPr>
    <w:rPr>
      <w:rFonts w:eastAsia="宋体" w:cs="Times New Roman"/>
      <w:bCs/>
      <w:color w:val="auto"/>
      <w:kern w:val="2"/>
    </w:rPr>
  </w:style>
  <w:style w:type="paragraph" w:customStyle="1" w:styleId="Standardtext">
    <w:name w:val="Standardtext"/>
    <w:qFormat/>
    <w:rsid w:val="00403EE7"/>
    <w:pPr>
      <w:spacing w:before="72"/>
      <w:ind w:left="1985" w:right="708"/>
      <w:jc w:val="both"/>
    </w:pPr>
    <w:rPr>
      <w:rFonts w:ascii="Univers (WN)" w:hAnsi="Univers (WN)"/>
      <w:lang w:val="de-DE" w:eastAsia="zh-TW"/>
    </w:rPr>
  </w:style>
  <w:style w:type="paragraph" w:customStyle="1" w:styleId="affffffffffffffffffffff9">
    <w:name w:val="样式 纯文本 + 黑色"/>
    <w:basedOn w:val="afffff8"/>
    <w:qFormat/>
    <w:rsid w:val="00403EE7"/>
    <w:pPr>
      <w:spacing w:line="240" w:lineRule="auto"/>
      <w:ind w:leftChars="343" w:left="960" w:firstLineChars="100" w:firstLine="210"/>
    </w:pPr>
    <w:rPr>
      <w:rFonts w:hAnsi="Courier New"/>
      <w:kern w:val="2"/>
      <w:sz w:val="28"/>
    </w:rPr>
  </w:style>
  <w:style w:type="paragraph" w:customStyle="1" w:styleId="0720">
    <w:name w:val="样式 纯文本 + 左侧:  0 厘米 悬挂缩进: 7.2 字符"/>
    <w:basedOn w:val="afffff8"/>
    <w:qFormat/>
    <w:rsid w:val="00403EE7"/>
    <w:pPr>
      <w:spacing w:line="240" w:lineRule="auto"/>
      <w:ind w:left="720" w:hanging="720"/>
    </w:pPr>
    <w:rPr>
      <w:rFonts w:hAnsi="Courier New"/>
      <w:color w:val="auto"/>
      <w:kern w:val="2"/>
      <w:sz w:val="28"/>
    </w:rPr>
  </w:style>
  <w:style w:type="paragraph" w:customStyle="1" w:styleId="affffffffffffffffffffffa">
    <w:name w:val="非居中表格"/>
    <w:basedOn w:val="afffffffffffd"/>
    <w:qFormat/>
    <w:rsid w:val="00403EE7"/>
    <w:pPr>
      <w:framePr w:hSpace="0" w:wrap="around" w:vAnchor="margin" w:yAlign="inline"/>
      <w:snapToGrid/>
      <w:spacing w:before="60" w:after="60"/>
      <w:textAlignment w:val="baseline"/>
    </w:pPr>
    <w:rPr>
      <w:rFonts w:ascii="宋体" w:eastAsia="宋体"/>
      <w:sz w:val="24"/>
      <w:szCs w:val="20"/>
    </w:rPr>
  </w:style>
  <w:style w:type="paragraph" w:customStyle="1" w:styleId="Affffffffffffffffffffffb">
    <w:name w:val="A"/>
    <w:basedOn w:val="affff2"/>
    <w:qFormat/>
    <w:rsid w:val="00403EE7"/>
    <w:pPr>
      <w:adjustRightInd w:val="0"/>
      <w:spacing w:line="480" w:lineRule="atLeast"/>
      <w:jc w:val="center"/>
      <w:textAlignment w:val="baseline"/>
    </w:pPr>
    <w:rPr>
      <w:rFonts w:ascii="宋体"/>
      <w:color w:val="auto"/>
      <w:sz w:val="32"/>
      <w:szCs w:val="20"/>
    </w:rPr>
  </w:style>
  <w:style w:type="paragraph" w:customStyle="1" w:styleId="1ffffd">
    <w:name w:val="表格1"/>
    <w:basedOn w:val="affff2"/>
    <w:qFormat/>
    <w:rsid w:val="00403EE7"/>
    <w:pPr>
      <w:tabs>
        <w:tab w:val="left" w:pos="0"/>
      </w:tabs>
      <w:adjustRightInd w:val="0"/>
      <w:snapToGrid w:val="0"/>
      <w:jc w:val="center"/>
      <w:textAlignment w:val="baseline"/>
    </w:pPr>
    <w:rPr>
      <w:color w:val="auto"/>
      <w:szCs w:val="20"/>
    </w:rPr>
  </w:style>
  <w:style w:type="paragraph" w:customStyle="1" w:styleId="34">
    <w:name w:val="正文缩进3"/>
    <w:basedOn w:val="affff2"/>
    <w:next w:val="affff3"/>
    <w:qFormat/>
    <w:rsid w:val="00403EE7"/>
    <w:pPr>
      <w:widowControl/>
      <w:numPr>
        <w:numId w:val="83"/>
      </w:numPr>
      <w:tabs>
        <w:tab w:val="left" w:pos="360"/>
      </w:tabs>
      <w:spacing w:before="120" w:line="240" w:lineRule="auto"/>
      <w:ind w:left="0" w:firstLine="454"/>
      <w:jc w:val="left"/>
    </w:pPr>
    <w:rPr>
      <w:rFonts w:ascii="宋体"/>
      <w:b/>
      <w:color w:val="auto"/>
      <w:sz w:val="24"/>
      <w:szCs w:val="20"/>
    </w:rPr>
  </w:style>
  <w:style w:type="paragraph" w:customStyle="1" w:styleId="affffffffffffffffffffffc">
    <w:name w:val="杠"/>
    <w:basedOn w:val="affff3"/>
    <w:qFormat/>
    <w:rsid w:val="00403EE7"/>
    <w:pPr>
      <w:tabs>
        <w:tab w:val="left" w:pos="425"/>
      </w:tabs>
      <w:adjustRightInd w:val="0"/>
      <w:snapToGrid w:val="0"/>
      <w:spacing w:before="120" w:line="300" w:lineRule="auto"/>
      <w:ind w:left="1559" w:firstLineChars="0" w:hanging="425"/>
      <w:textAlignment w:val="baseline"/>
    </w:pPr>
    <w:rPr>
      <w:rFonts w:ascii="Arial" w:hAnsi="Arial"/>
      <w:sz w:val="24"/>
      <w:szCs w:val="20"/>
    </w:rPr>
  </w:style>
  <w:style w:type="paragraph" w:customStyle="1" w:styleId="PlainText1">
    <w:name w:val="Plain Text1"/>
    <w:basedOn w:val="affff2"/>
    <w:qFormat/>
    <w:rsid w:val="00403EE7"/>
    <w:pPr>
      <w:overflowPunct w:val="0"/>
      <w:autoSpaceDE w:val="0"/>
      <w:autoSpaceDN w:val="0"/>
      <w:adjustRightInd w:val="0"/>
      <w:spacing w:line="240" w:lineRule="auto"/>
      <w:textAlignment w:val="baseline"/>
    </w:pPr>
    <w:rPr>
      <w:rFonts w:ascii="宋体"/>
      <w:color w:val="auto"/>
      <w:sz w:val="24"/>
      <w:szCs w:val="20"/>
    </w:rPr>
  </w:style>
  <w:style w:type="paragraph" w:customStyle="1" w:styleId="1ffffe">
    <w:name w:val="正文 1"/>
    <w:basedOn w:val="affff2"/>
    <w:qFormat/>
    <w:rsid w:val="00403EE7"/>
    <w:pPr>
      <w:widowControl/>
      <w:adjustRightInd w:val="0"/>
      <w:snapToGrid w:val="0"/>
      <w:spacing w:before="40" w:after="40" w:line="360" w:lineRule="auto"/>
      <w:ind w:left="1134"/>
      <w:jc w:val="left"/>
    </w:pPr>
    <w:rPr>
      <w:color w:val="auto"/>
      <w:kern w:val="2"/>
      <w:szCs w:val="20"/>
    </w:rPr>
  </w:style>
  <w:style w:type="paragraph" w:customStyle="1" w:styleId="3ff6">
    <w:name w:val="样式 标题 3 + 小四"/>
    <w:basedOn w:val="38"/>
    <w:qFormat/>
    <w:rsid w:val="00403EE7"/>
    <w:pPr>
      <w:autoSpaceDE w:val="0"/>
      <w:autoSpaceDN w:val="0"/>
      <w:adjustRightInd w:val="0"/>
      <w:spacing w:before="20" w:after="20" w:line="360" w:lineRule="auto"/>
      <w:ind w:firstLine="0"/>
      <w:jc w:val="left"/>
    </w:pPr>
    <w:rPr>
      <w:rFonts w:ascii="宋体" w:eastAsia="宋体" w:cs="宋体"/>
      <w:bCs/>
      <w:color w:val="auto"/>
      <w:sz w:val="24"/>
    </w:rPr>
  </w:style>
  <w:style w:type="paragraph" w:customStyle="1" w:styleId="TableHead">
    <w:name w:val="Table_Head"/>
    <w:basedOn w:val="affff2"/>
    <w:qFormat/>
    <w:rsid w:val="00403EE7"/>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40" w:lineRule="auto"/>
      <w:jc w:val="center"/>
    </w:pPr>
    <w:rPr>
      <w:b/>
      <w:color w:val="auto"/>
      <w:sz w:val="22"/>
      <w:szCs w:val="20"/>
      <w:lang w:val="en-GB"/>
    </w:rPr>
  </w:style>
  <w:style w:type="paragraph" w:customStyle="1" w:styleId="TableText3">
    <w:name w:val="Table_Text"/>
    <w:basedOn w:val="affff2"/>
    <w:qFormat/>
    <w:rsid w:val="00403EE7"/>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color w:val="auto"/>
      <w:sz w:val="18"/>
      <w:szCs w:val="20"/>
    </w:rPr>
  </w:style>
  <w:style w:type="paragraph" w:customStyle="1" w:styleId="WW-">
    <w:name w:val="WW-正文（首行缩进两字）"/>
    <w:basedOn w:val="affff2"/>
    <w:qFormat/>
    <w:rsid w:val="00403EE7"/>
    <w:pPr>
      <w:widowControl/>
      <w:suppressAutoHyphens/>
      <w:spacing w:line="240" w:lineRule="auto"/>
      <w:ind w:firstLine="420"/>
      <w:jc w:val="left"/>
    </w:pPr>
    <w:rPr>
      <w:color w:val="auto"/>
      <w:kern w:val="1"/>
      <w:sz w:val="20"/>
      <w:szCs w:val="20"/>
    </w:rPr>
  </w:style>
  <w:style w:type="paragraph" w:customStyle="1" w:styleId="affffffffffffffffffffffd">
    <w:name w:val="正表头"/>
    <w:basedOn w:val="affffffffffffffff3"/>
    <w:qFormat/>
    <w:rsid w:val="00403EE7"/>
    <w:pPr>
      <w:tabs>
        <w:tab w:val="left" w:pos="480"/>
      </w:tabs>
      <w:autoSpaceDE w:val="0"/>
      <w:autoSpaceDN w:val="0"/>
      <w:adjustRightInd w:val="0"/>
      <w:spacing w:after="0" w:line="240" w:lineRule="auto"/>
      <w:jc w:val="center"/>
      <w:textAlignment w:val="bottom"/>
    </w:pPr>
    <w:rPr>
      <w:rFonts w:ascii="Times New Roman" w:hAnsi="Times New Roman"/>
      <w:kern w:val="0"/>
      <w:sz w:val="21"/>
      <w:szCs w:val="20"/>
    </w:rPr>
  </w:style>
  <w:style w:type="paragraph" w:customStyle="1" w:styleId="101">
    <w:name w:val="10"/>
    <w:basedOn w:val="affff2"/>
    <w:next w:val="2f"/>
    <w:qFormat/>
    <w:rsid w:val="00403EE7"/>
    <w:pPr>
      <w:spacing w:after="120" w:line="360" w:lineRule="auto"/>
      <w:ind w:firstLineChars="200" w:firstLine="480"/>
    </w:pPr>
    <w:rPr>
      <w:color w:val="auto"/>
      <w:kern w:val="2"/>
      <w:sz w:val="24"/>
    </w:rPr>
  </w:style>
  <w:style w:type="paragraph" w:customStyle="1" w:styleId="3ff7">
    <w:name w:val="正文3"/>
    <w:uiPriority w:val="99"/>
    <w:qFormat/>
    <w:rsid w:val="00403EE7"/>
    <w:pPr>
      <w:tabs>
        <w:tab w:val="left" w:pos="1834"/>
      </w:tabs>
      <w:spacing w:line="360" w:lineRule="auto"/>
      <w:ind w:left="1758" w:hanging="284"/>
    </w:pPr>
    <w:rPr>
      <w:sz w:val="24"/>
    </w:rPr>
  </w:style>
  <w:style w:type="paragraph" w:customStyle="1" w:styleId="224">
    <w:name w:val="样式 样式 标题 2 + 小四 + 段后: 2 行"/>
    <w:basedOn w:val="2ffff4"/>
    <w:qFormat/>
    <w:rsid w:val="00403EE7"/>
    <w:pPr>
      <w:spacing w:before="100" w:afterLines="0" w:line="480" w:lineRule="auto"/>
    </w:pPr>
    <w:rPr>
      <w:rFonts w:cs="宋体"/>
      <w:szCs w:val="20"/>
    </w:rPr>
  </w:style>
  <w:style w:type="paragraph" w:customStyle="1" w:styleId="2ffff4">
    <w:name w:val="样式 标题 2 + 小四"/>
    <w:basedOn w:val="2b"/>
    <w:qFormat/>
    <w:rsid w:val="00403EE7"/>
    <w:pPr>
      <w:autoSpaceDE w:val="0"/>
      <w:autoSpaceDN w:val="0"/>
      <w:adjustRightInd w:val="0"/>
      <w:spacing w:before="40" w:afterLines="200" w:line="360" w:lineRule="auto"/>
      <w:ind w:firstLineChars="1302" w:firstLine="3128"/>
      <w:jc w:val="left"/>
    </w:pPr>
    <w:rPr>
      <w:rFonts w:eastAsia="宋体" w:cs="Times New Roman"/>
      <w:iCs/>
      <w:color w:val="auto"/>
      <w:sz w:val="24"/>
      <w:szCs w:val="24"/>
    </w:rPr>
  </w:style>
  <w:style w:type="paragraph" w:customStyle="1" w:styleId="Figure">
    <w:name w:val="Figure_#"/>
    <w:basedOn w:val="affff2"/>
    <w:next w:val="affff2"/>
    <w:qFormat/>
    <w:rsid w:val="00403EE7"/>
    <w:pPr>
      <w:keepNext/>
      <w:widowControl/>
      <w:tabs>
        <w:tab w:val="left" w:pos="794"/>
        <w:tab w:val="left" w:pos="1191"/>
        <w:tab w:val="left" w:pos="1588"/>
        <w:tab w:val="left" w:pos="1985"/>
      </w:tabs>
      <w:overflowPunct w:val="0"/>
      <w:autoSpaceDE w:val="0"/>
      <w:autoSpaceDN w:val="0"/>
      <w:adjustRightInd w:val="0"/>
      <w:spacing w:before="480" w:after="120" w:line="360" w:lineRule="auto"/>
      <w:ind w:firstLineChars="200" w:firstLine="200"/>
      <w:jc w:val="center"/>
      <w:textAlignment w:val="baseline"/>
    </w:pPr>
    <w:rPr>
      <w:color w:val="auto"/>
      <w:sz w:val="24"/>
      <w:szCs w:val="20"/>
      <w:lang w:val="en-GB" w:eastAsia="en-US"/>
    </w:rPr>
  </w:style>
  <w:style w:type="paragraph" w:customStyle="1" w:styleId="1fffff">
    <w:name w:val="(1)"/>
    <w:basedOn w:val="affff2"/>
    <w:qFormat/>
    <w:rsid w:val="00403EE7"/>
    <w:pPr>
      <w:snapToGrid w:val="0"/>
      <w:spacing w:beforeLines="20" w:afterLines="20" w:line="240" w:lineRule="auto"/>
      <w:jc w:val="center"/>
    </w:pPr>
    <w:rPr>
      <w:rFonts w:ascii="Arial" w:eastAsia="华文细黑" w:hAnsi="Arial" w:cs="Arial"/>
      <w:color w:val="auto"/>
      <w:kern w:val="2"/>
    </w:rPr>
  </w:style>
  <w:style w:type="paragraph" w:customStyle="1" w:styleId="2ffff5">
    <w:name w:val="样式 标题 2 + 黑体 小四"/>
    <w:basedOn w:val="2b"/>
    <w:qFormat/>
    <w:rsid w:val="00403EE7"/>
    <w:pPr>
      <w:autoSpaceDE w:val="0"/>
      <w:autoSpaceDN w:val="0"/>
      <w:adjustRightInd w:val="0"/>
      <w:spacing w:before="60" w:after="60" w:line="360" w:lineRule="auto"/>
      <w:ind w:firstLineChars="1302" w:firstLine="3128"/>
      <w:jc w:val="left"/>
    </w:pPr>
    <w:rPr>
      <w:rFonts w:ascii="黑体" w:hAnsi="黑体"/>
      <w:bCs/>
      <w:color w:val="auto"/>
      <w:sz w:val="24"/>
    </w:rPr>
  </w:style>
  <w:style w:type="paragraph" w:customStyle="1" w:styleId="12b1H111Charb1Char11-h11st">
    <w:name w:val="样式 标题 1标题2章节标题b1H1章标题 1标题 1 Charb1 Char标题 1 1-*+h11st..."/>
    <w:basedOn w:val="1b"/>
    <w:qFormat/>
    <w:rsid w:val="00403EE7"/>
    <w:pPr>
      <w:keepLines w:val="0"/>
      <w:widowControl/>
      <w:spacing w:before="0" w:after="0" w:line="240" w:lineRule="auto"/>
      <w:ind w:left="771" w:hangingChars="321" w:hanging="771"/>
      <w:jc w:val="left"/>
    </w:pPr>
    <w:rPr>
      <w:rFonts w:ascii="宋体" w:eastAsia="宋体" w:hAnsi="宋体" w:cs="宋体"/>
      <w:b w:val="0"/>
      <w:bCs/>
      <w:sz w:val="24"/>
      <w:szCs w:val="20"/>
    </w:rPr>
  </w:style>
  <w:style w:type="paragraph" w:customStyle="1" w:styleId="ST20-2">
    <w:name w:val="ST20-2"/>
    <w:basedOn w:val="affff2"/>
    <w:rsid w:val="00403EE7"/>
    <w:pPr>
      <w:numPr>
        <w:numId w:val="84"/>
      </w:numPr>
      <w:tabs>
        <w:tab w:val="left" w:pos="567"/>
      </w:tabs>
      <w:adjustRightInd w:val="0"/>
      <w:snapToGrid w:val="0"/>
      <w:spacing w:after="120" w:line="300" w:lineRule="auto"/>
      <w:ind w:left="1247" w:firstLine="0"/>
    </w:pPr>
    <w:rPr>
      <w:rFonts w:ascii="宋体" w:hAnsi="Arial"/>
      <w:color w:val="auto"/>
      <w:kern w:val="2"/>
      <w:sz w:val="24"/>
    </w:rPr>
  </w:style>
  <w:style w:type="paragraph" w:customStyle="1" w:styleId="A11">
    <w:name w:val="A1"/>
    <w:qFormat/>
    <w:rsid w:val="00403EE7"/>
    <w:pPr>
      <w:spacing w:before="120"/>
      <w:jc w:val="both"/>
    </w:pPr>
    <w:rPr>
      <w:rFonts w:ascii="Arial" w:hAnsi="Arial"/>
      <w:sz w:val="22"/>
      <w:lang w:val="de-DE" w:eastAsia="de-DE"/>
    </w:rPr>
  </w:style>
  <w:style w:type="paragraph" w:customStyle="1" w:styleId="dot">
    <w:name w:val="dot"/>
    <w:basedOn w:val="affff2"/>
    <w:uiPriority w:val="99"/>
    <w:qFormat/>
    <w:rsid w:val="00403EE7"/>
    <w:pPr>
      <w:numPr>
        <w:numId w:val="85"/>
      </w:numPr>
      <w:tabs>
        <w:tab w:val="clear" w:pos="420"/>
        <w:tab w:val="left" w:pos="425"/>
      </w:tabs>
      <w:spacing w:line="400" w:lineRule="exact"/>
      <w:ind w:firstLine="0"/>
    </w:pPr>
    <w:rPr>
      <w:color w:val="auto"/>
      <w:kern w:val="2"/>
      <w:sz w:val="24"/>
      <w:szCs w:val="20"/>
    </w:rPr>
  </w:style>
  <w:style w:type="paragraph" w:customStyle="1" w:styleId="1fffff0">
    <w:name w:val="附录标题1"/>
    <w:basedOn w:val="affff2"/>
    <w:next w:val="affff2"/>
    <w:qFormat/>
    <w:rsid w:val="00403EE7"/>
    <w:pPr>
      <w:adjustRightInd w:val="0"/>
      <w:ind w:left="432" w:hanging="144"/>
      <w:jc w:val="center"/>
      <w:textAlignment w:val="baseline"/>
    </w:pPr>
    <w:rPr>
      <w:b/>
      <w:color w:val="auto"/>
      <w:szCs w:val="20"/>
    </w:rPr>
  </w:style>
  <w:style w:type="paragraph" w:customStyle="1" w:styleId="225">
    <w:name w:val="标题2.2"/>
    <w:basedOn w:val="2b"/>
    <w:qFormat/>
    <w:rsid w:val="00403EE7"/>
    <w:pPr>
      <w:widowControl/>
      <w:tabs>
        <w:tab w:val="left" w:pos="425"/>
      </w:tabs>
      <w:autoSpaceDE w:val="0"/>
      <w:autoSpaceDN w:val="0"/>
      <w:adjustRightInd w:val="0"/>
      <w:spacing w:before="0" w:after="120" w:line="240" w:lineRule="auto"/>
      <w:ind w:left="425" w:firstLineChars="1302" w:hanging="425"/>
      <w:textAlignment w:val="baseline"/>
    </w:pPr>
    <w:rPr>
      <w:rFonts w:eastAsia="宋体" w:cs="Times New Roman"/>
      <w:color w:val="0000FF"/>
      <w:szCs w:val="20"/>
    </w:rPr>
  </w:style>
  <w:style w:type="paragraph" w:customStyle="1" w:styleId="1230">
    <w:name w:val="123"/>
    <w:basedOn w:val="affffff7"/>
    <w:qFormat/>
    <w:rsid w:val="00403EE7"/>
    <w:pPr>
      <w:widowControl/>
      <w:spacing w:line="600" w:lineRule="auto"/>
      <w:jc w:val="left"/>
    </w:pPr>
    <w:rPr>
      <w:rFonts w:ascii="宋体" w:hAnsi="宋体" w:cs="Arial"/>
      <w:kern w:val="0"/>
      <w:lang w:val="en-GB"/>
    </w:rPr>
  </w:style>
  <w:style w:type="paragraph" w:customStyle="1" w:styleId="CharCharChar1CharCharCharCharCharCharCharCharCharChar">
    <w:name w:val="Char Char Char1 Char Char Char Char Char Char Char Char Char Char"/>
    <w:basedOn w:val="affff2"/>
    <w:qFormat/>
    <w:rsid w:val="00403EE7"/>
    <w:pPr>
      <w:spacing w:line="240" w:lineRule="auto"/>
    </w:pPr>
    <w:rPr>
      <w:color w:val="auto"/>
      <w:kern w:val="2"/>
      <w:sz w:val="24"/>
    </w:rPr>
  </w:style>
  <w:style w:type="paragraph" w:customStyle="1" w:styleId="indent">
    <w:name w:val="indent"/>
    <w:basedOn w:val="affff2"/>
    <w:qFormat/>
    <w:rsid w:val="00403EE7"/>
    <w:pPr>
      <w:widowControl/>
      <w:spacing w:before="100" w:beforeAutospacing="1" w:after="100" w:afterAutospacing="1" w:line="240" w:lineRule="auto"/>
      <w:jc w:val="left"/>
    </w:pPr>
    <w:rPr>
      <w:rFonts w:ascii="宋体" w:hAnsi="宋体" w:cs="宋体"/>
      <w:color w:val="auto"/>
      <w:sz w:val="24"/>
    </w:rPr>
  </w:style>
  <w:style w:type="paragraph" w:customStyle="1" w:styleId="0755515">
    <w:name w:val="样式 宋体 小四 首行缩进:  0.75 厘米 段前: 5 磅 段后: 5 磅 行距: 1.5 倍行距"/>
    <w:basedOn w:val="affff2"/>
    <w:qFormat/>
    <w:rsid w:val="00403EE7"/>
    <w:pPr>
      <w:spacing w:line="360" w:lineRule="auto"/>
      <w:ind w:firstLine="425"/>
    </w:pPr>
    <w:rPr>
      <w:rFonts w:ascii="宋体" w:hAnsi="宋体" w:cs="宋体"/>
      <w:color w:val="auto"/>
      <w:kern w:val="2"/>
      <w:szCs w:val="20"/>
    </w:rPr>
  </w:style>
  <w:style w:type="paragraph" w:customStyle="1" w:styleId="325">
    <w:name w:val="正文文本 32"/>
    <w:basedOn w:val="affff2"/>
    <w:qFormat/>
    <w:rsid w:val="00403EE7"/>
    <w:pPr>
      <w:adjustRightInd w:val="0"/>
      <w:spacing w:line="360" w:lineRule="auto"/>
      <w:jc w:val="center"/>
      <w:textAlignment w:val="baseline"/>
    </w:pPr>
    <w:rPr>
      <w:rFonts w:ascii="宋体"/>
      <w:b/>
      <w:color w:val="FF0000"/>
      <w:sz w:val="24"/>
      <w:szCs w:val="20"/>
      <w:u w:val="single"/>
    </w:rPr>
  </w:style>
  <w:style w:type="paragraph" w:customStyle="1" w:styleId="2ffff6">
    <w:name w:val="纯文本2"/>
    <w:basedOn w:val="affff2"/>
    <w:qFormat/>
    <w:rsid w:val="00403EE7"/>
    <w:pPr>
      <w:autoSpaceDE w:val="0"/>
      <w:autoSpaceDN w:val="0"/>
      <w:adjustRightInd w:val="0"/>
      <w:spacing w:line="240" w:lineRule="auto"/>
    </w:pPr>
    <w:rPr>
      <w:rFonts w:ascii="宋体" w:hint="eastAsia"/>
      <w:color w:val="auto"/>
      <w:kern w:val="2"/>
      <w:sz w:val="24"/>
      <w:szCs w:val="20"/>
    </w:rPr>
  </w:style>
  <w:style w:type="paragraph" w:customStyle="1" w:styleId="2ffff7">
    <w:name w:val="批注框文本2"/>
    <w:basedOn w:val="affff2"/>
    <w:semiHidden/>
    <w:qFormat/>
    <w:rsid w:val="00403EE7"/>
    <w:pPr>
      <w:widowControl/>
      <w:spacing w:line="240" w:lineRule="auto"/>
      <w:jc w:val="left"/>
    </w:pPr>
    <w:rPr>
      <w:color w:val="auto"/>
      <w:sz w:val="16"/>
      <w:szCs w:val="16"/>
      <w:lang w:eastAsia="en-US"/>
    </w:rPr>
  </w:style>
  <w:style w:type="paragraph" w:customStyle="1" w:styleId="CharCharCharCharCharChar1">
    <w:name w:val="Char Char 字元 字元 字元 Char Char Char Char"/>
    <w:basedOn w:val="affff2"/>
    <w:qFormat/>
    <w:rsid w:val="00403EE7"/>
    <w:pPr>
      <w:adjustRightInd w:val="0"/>
      <w:spacing w:line="360" w:lineRule="auto"/>
    </w:pPr>
    <w:rPr>
      <w:color w:val="auto"/>
      <w:sz w:val="24"/>
      <w:szCs w:val="20"/>
    </w:rPr>
  </w:style>
  <w:style w:type="paragraph" w:customStyle="1" w:styleId="5f3">
    <w:name w:val="列出段落5"/>
    <w:basedOn w:val="affff2"/>
    <w:qFormat/>
    <w:rsid w:val="00403EE7"/>
    <w:pPr>
      <w:spacing w:line="240" w:lineRule="auto"/>
      <w:ind w:leftChars="200" w:left="480"/>
      <w:jc w:val="left"/>
    </w:pPr>
    <w:rPr>
      <w:rFonts w:ascii="Calibri" w:eastAsia="PMingLiU" w:hAnsi="Calibri"/>
      <w:color w:val="auto"/>
      <w:kern w:val="2"/>
      <w:sz w:val="24"/>
      <w:szCs w:val="22"/>
      <w:lang w:eastAsia="zh-TW"/>
    </w:rPr>
  </w:style>
  <w:style w:type="paragraph" w:customStyle="1" w:styleId="SJY-">
    <w:name w:val="SJY-正文"/>
    <w:qFormat/>
    <w:rsid w:val="00403EE7"/>
    <w:pPr>
      <w:widowControl w:val="0"/>
      <w:spacing w:line="360" w:lineRule="auto"/>
      <w:ind w:firstLineChars="200" w:firstLine="480"/>
    </w:pPr>
    <w:rPr>
      <w:sz w:val="24"/>
      <w:szCs w:val="24"/>
    </w:rPr>
  </w:style>
  <w:style w:type="paragraph" w:customStyle="1" w:styleId="6a">
    <w:name w:val="列出段落6"/>
    <w:basedOn w:val="affff2"/>
    <w:qFormat/>
    <w:rsid w:val="00403EE7"/>
    <w:pPr>
      <w:spacing w:line="240" w:lineRule="auto"/>
      <w:ind w:leftChars="200" w:left="480"/>
      <w:jc w:val="left"/>
    </w:pPr>
    <w:rPr>
      <w:rFonts w:ascii="Calibri" w:eastAsia="PMingLiU" w:hAnsi="Calibri"/>
      <w:color w:val="auto"/>
      <w:kern w:val="2"/>
      <w:sz w:val="24"/>
      <w:szCs w:val="22"/>
      <w:lang w:eastAsia="zh-TW"/>
    </w:rPr>
  </w:style>
  <w:style w:type="paragraph" w:customStyle="1" w:styleId="TOC11">
    <w:name w:val="TOC 标题11"/>
    <w:basedOn w:val="1b"/>
    <w:next w:val="affff2"/>
    <w:uiPriority w:val="99"/>
    <w:unhideWhenUsed/>
    <w:qFormat/>
    <w:rsid w:val="00403EE7"/>
    <w:pPr>
      <w:widowControl/>
      <w:spacing w:before="240" w:after="0" w:line="259" w:lineRule="auto"/>
      <w:jc w:val="left"/>
      <w:outlineLvl w:val="9"/>
    </w:pPr>
    <w:rPr>
      <w:rFonts w:ascii="Calibri Light" w:eastAsia="宋体" w:hAnsi="Calibri Light"/>
      <w:b w:val="0"/>
      <w:color w:val="2E74B5"/>
      <w:sz w:val="32"/>
      <w:szCs w:val="32"/>
    </w:rPr>
  </w:style>
  <w:style w:type="paragraph" w:customStyle="1" w:styleId="yyw1">
    <w:name w:val="yyw第1级标题"/>
    <w:basedOn w:val="1b"/>
    <w:uiPriority w:val="99"/>
    <w:qFormat/>
    <w:rsid w:val="00403EE7"/>
    <w:pPr>
      <w:keepNext w:val="0"/>
      <w:keepLines w:val="0"/>
      <w:widowControl/>
      <w:numPr>
        <w:numId w:val="86"/>
      </w:numPr>
      <w:spacing w:beforeLines="50" w:afterLines="50" w:line="300" w:lineRule="auto"/>
      <w:jc w:val="center"/>
    </w:pPr>
    <w:rPr>
      <w:rFonts w:eastAsia="宋体"/>
      <w:color w:val="auto"/>
      <w:kern w:val="2"/>
    </w:rPr>
  </w:style>
  <w:style w:type="paragraph" w:customStyle="1" w:styleId="yyw2">
    <w:name w:val="yyw第2级标题"/>
    <w:basedOn w:val="2b"/>
    <w:uiPriority w:val="99"/>
    <w:qFormat/>
    <w:rsid w:val="00403EE7"/>
    <w:pPr>
      <w:keepNext w:val="0"/>
      <w:keepLines w:val="0"/>
      <w:spacing w:beforeLines="50" w:afterLines="50" w:line="300" w:lineRule="auto"/>
    </w:pPr>
    <w:rPr>
      <w:rFonts w:ascii="Times New Roman" w:eastAsia="宋体" w:hAnsi="Times New Roman" w:cs="Times New Roman"/>
      <w:color w:val="auto"/>
      <w:kern w:val="2"/>
      <w:sz w:val="30"/>
      <w:szCs w:val="21"/>
    </w:rPr>
  </w:style>
  <w:style w:type="paragraph" w:customStyle="1" w:styleId="yyw3">
    <w:name w:val="yyw第3级标题"/>
    <w:basedOn w:val="38"/>
    <w:uiPriority w:val="99"/>
    <w:qFormat/>
    <w:rsid w:val="00403EE7"/>
    <w:pPr>
      <w:keepNext w:val="0"/>
      <w:keepLines w:val="0"/>
      <w:numPr>
        <w:ilvl w:val="2"/>
        <w:numId w:val="86"/>
      </w:numPr>
      <w:spacing w:beforeLines="50" w:afterLines="50" w:line="300" w:lineRule="auto"/>
    </w:pPr>
    <w:rPr>
      <w:rFonts w:eastAsia="宋体"/>
      <w:color w:val="auto"/>
      <w:kern w:val="2"/>
      <w:sz w:val="28"/>
      <w:szCs w:val="24"/>
    </w:rPr>
  </w:style>
  <w:style w:type="paragraph" w:customStyle="1" w:styleId="yyw4">
    <w:name w:val="yyw第4级标题"/>
    <w:basedOn w:val="46"/>
    <w:uiPriority w:val="99"/>
    <w:qFormat/>
    <w:rsid w:val="00403EE7"/>
    <w:pPr>
      <w:numPr>
        <w:ilvl w:val="3"/>
        <w:numId w:val="86"/>
      </w:numPr>
      <w:tabs>
        <w:tab w:val="clear" w:pos="2155"/>
      </w:tabs>
      <w:spacing w:beforeLines="50" w:afterLines="50" w:line="300" w:lineRule="auto"/>
    </w:pPr>
    <w:rPr>
      <w:rFonts w:ascii="Times New Roman" w:eastAsia="宋体" w:hAnsi="Times New Roman" w:cs="Times New Roman"/>
      <w:b/>
      <w:bCs/>
      <w:color w:val="auto"/>
      <w:kern w:val="2"/>
      <w:sz w:val="30"/>
      <w:szCs w:val="28"/>
    </w:rPr>
  </w:style>
  <w:style w:type="paragraph" w:customStyle="1" w:styleId="yyw5">
    <w:name w:val="yyw第5级标题"/>
    <w:basedOn w:val="52"/>
    <w:uiPriority w:val="99"/>
    <w:qFormat/>
    <w:rsid w:val="00403EE7"/>
    <w:pPr>
      <w:keepNext w:val="0"/>
      <w:keepLines w:val="0"/>
      <w:numPr>
        <w:ilvl w:val="4"/>
        <w:numId w:val="86"/>
      </w:numPr>
      <w:spacing w:beforeLines="50" w:afterLines="50" w:line="300" w:lineRule="auto"/>
      <w:ind w:rightChars="100" w:right="100"/>
      <w:jc w:val="left"/>
    </w:pPr>
    <w:rPr>
      <w:rFonts w:eastAsia="宋体"/>
      <w:bCs/>
      <w:color w:val="auto"/>
      <w:kern w:val="2"/>
      <w:sz w:val="30"/>
    </w:rPr>
  </w:style>
  <w:style w:type="paragraph" w:customStyle="1" w:styleId="660">
    <w:name w:val="标题66"/>
    <w:basedOn w:val="52"/>
    <w:next w:val="5a"/>
    <w:link w:val="661"/>
    <w:qFormat/>
    <w:rsid w:val="00403EE7"/>
    <w:pPr>
      <w:spacing w:before="0" w:after="0" w:line="360" w:lineRule="auto"/>
      <w:jc w:val="left"/>
    </w:pPr>
    <w:rPr>
      <w:rFonts w:ascii="仿宋" w:eastAsia="宋体" w:hAnsi="仿宋"/>
      <w:bCs/>
      <w:color w:val="auto"/>
      <w:kern w:val="2"/>
      <w:szCs w:val="32"/>
    </w:rPr>
  </w:style>
  <w:style w:type="character" w:customStyle="1" w:styleId="661">
    <w:name w:val="标题66 字符"/>
    <w:link w:val="660"/>
    <w:qFormat/>
    <w:rsid w:val="00403EE7"/>
    <w:rPr>
      <w:rFonts w:ascii="仿宋" w:hAnsi="仿宋"/>
      <w:b/>
      <w:bCs/>
      <w:kern w:val="2"/>
      <w:sz w:val="28"/>
      <w:szCs w:val="32"/>
    </w:rPr>
  </w:style>
  <w:style w:type="character" w:customStyle="1" w:styleId="6Char1">
    <w:name w:val="标题 6 Char1"/>
    <w:qFormat/>
    <w:rsid w:val="00403EE7"/>
    <w:rPr>
      <w:rFonts w:ascii="Cambria" w:eastAsia="宋体" w:hAnsi="Cambria" w:cs="Times New Roman"/>
      <w:b/>
      <w:bCs/>
      <w:sz w:val="24"/>
      <w:szCs w:val="24"/>
    </w:rPr>
  </w:style>
  <w:style w:type="character" w:customStyle="1" w:styleId="9Char1">
    <w:name w:val="标题 9 Char1"/>
    <w:qFormat/>
    <w:rsid w:val="00403EE7"/>
    <w:rPr>
      <w:rFonts w:ascii="Cambria" w:eastAsia="宋体" w:hAnsi="Cambria" w:cs="Times New Roman"/>
      <w:szCs w:val="21"/>
    </w:rPr>
  </w:style>
  <w:style w:type="character" w:customStyle="1" w:styleId="7Char10">
    <w:name w:val="标题 7 Char1"/>
    <w:rsid w:val="00403EE7"/>
    <w:rPr>
      <w:b/>
      <w:bCs/>
      <w:sz w:val="24"/>
      <w:szCs w:val="24"/>
    </w:rPr>
  </w:style>
  <w:style w:type="paragraph" w:customStyle="1" w:styleId="19">
    <w:name w:val="（1）级"/>
    <w:basedOn w:val="afffffff7"/>
    <w:link w:val="1Chard"/>
    <w:qFormat/>
    <w:rsid w:val="00403EE7"/>
    <w:pPr>
      <w:numPr>
        <w:numId w:val="87"/>
      </w:numPr>
      <w:spacing w:line="360" w:lineRule="auto"/>
      <w:ind w:firstLineChars="0" w:firstLine="0"/>
    </w:pPr>
    <w:rPr>
      <w:rFonts w:ascii="宋体" w:hAnsi="宋体"/>
      <w:color w:val="auto"/>
      <w:kern w:val="2"/>
      <w:sz w:val="28"/>
      <w:szCs w:val="28"/>
    </w:rPr>
  </w:style>
  <w:style w:type="paragraph" w:customStyle="1" w:styleId="17">
    <w:name w:val="1）级"/>
    <w:basedOn w:val="afffffff7"/>
    <w:link w:val="1Chare"/>
    <w:qFormat/>
    <w:rsid w:val="00403EE7"/>
    <w:pPr>
      <w:numPr>
        <w:numId w:val="88"/>
      </w:numPr>
      <w:spacing w:line="360" w:lineRule="auto"/>
      <w:ind w:firstLineChars="0" w:firstLine="201"/>
    </w:pPr>
    <w:rPr>
      <w:rFonts w:ascii="Calibri" w:hAnsi="Calibri"/>
      <w:color w:val="auto"/>
      <w:kern w:val="2"/>
      <w:sz w:val="28"/>
      <w:szCs w:val="28"/>
      <w:lang w:val="en-GB"/>
    </w:rPr>
  </w:style>
  <w:style w:type="character" w:customStyle="1" w:styleId="1Chard">
    <w:name w:val="（1）级 Char"/>
    <w:link w:val="19"/>
    <w:qFormat/>
    <w:rsid w:val="00403EE7"/>
    <w:rPr>
      <w:rFonts w:ascii="宋体" w:hAnsi="宋体"/>
      <w:kern w:val="2"/>
      <w:sz w:val="28"/>
      <w:szCs w:val="28"/>
    </w:rPr>
  </w:style>
  <w:style w:type="character" w:customStyle="1" w:styleId="1Chare">
    <w:name w:val="1）级 Char"/>
    <w:link w:val="17"/>
    <w:qFormat/>
    <w:rsid w:val="00403EE7"/>
    <w:rPr>
      <w:rFonts w:ascii="Calibri" w:hAnsi="Calibri"/>
      <w:kern w:val="2"/>
      <w:sz w:val="28"/>
      <w:szCs w:val="28"/>
      <w:lang w:val="en-GB"/>
    </w:rPr>
  </w:style>
  <w:style w:type="character" w:customStyle="1" w:styleId="Charfffff8">
    <w:name w:val="正文 Char"/>
    <w:qFormat/>
    <w:rsid w:val="00403EE7"/>
    <w:rPr>
      <w:kern w:val="2"/>
      <w:sz w:val="24"/>
      <w:szCs w:val="21"/>
    </w:rPr>
  </w:style>
  <w:style w:type="paragraph" w:customStyle="1" w:styleId="aff9">
    <w:name w:val="星级"/>
    <w:basedOn w:val="afffffff7"/>
    <w:link w:val="Charfffff9"/>
    <w:rsid w:val="00403EE7"/>
    <w:pPr>
      <w:numPr>
        <w:numId w:val="89"/>
      </w:numPr>
      <w:spacing w:line="360" w:lineRule="auto"/>
      <w:ind w:firstLineChars="0" w:firstLine="0"/>
    </w:pPr>
    <w:rPr>
      <w:rFonts w:ascii="Calibri" w:hAnsi="Calibri"/>
      <w:color w:val="auto"/>
      <w:kern w:val="2"/>
      <w:sz w:val="24"/>
      <w:szCs w:val="21"/>
    </w:rPr>
  </w:style>
  <w:style w:type="paragraph" w:customStyle="1" w:styleId="affffffffffffffffffffffe">
    <w:name w:val="我的样式"/>
    <w:basedOn w:val="affff2"/>
    <w:uiPriority w:val="99"/>
    <w:qFormat/>
    <w:rsid w:val="00403EE7"/>
    <w:pPr>
      <w:spacing w:before="240" w:line="240" w:lineRule="auto"/>
      <w:ind w:firstLineChars="200" w:firstLine="200"/>
    </w:pPr>
    <w:rPr>
      <w:color w:val="auto"/>
      <w:sz w:val="28"/>
    </w:rPr>
  </w:style>
  <w:style w:type="paragraph" w:customStyle="1" w:styleId="afffffffffffffffffffffff">
    <w:name w:val="表题"/>
    <w:basedOn w:val="affffffffffffffffffffffe"/>
    <w:next w:val="affffffffffffffffffffffe"/>
    <w:uiPriority w:val="99"/>
    <w:qFormat/>
    <w:rsid w:val="00403EE7"/>
    <w:pPr>
      <w:ind w:firstLineChars="0" w:firstLine="0"/>
      <w:jc w:val="center"/>
    </w:pPr>
    <w:rPr>
      <w:rFonts w:ascii="宋体" w:hAnsi="宋体"/>
      <w:sz w:val="24"/>
    </w:rPr>
  </w:style>
  <w:style w:type="paragraph" w:customStyle="1" w:styleId="afffffffffffffffffffffff0">
    <w:name w:val="小标题"/>
    <w:basedOn w:val="affff2"/>
    <w:link w:val="CharChare"/>
    <w:uiPriority w:val="99"/>
    <w:qFormat/>
    <w:rsid w:val="00403EE7"/>
    <w:pPr>
      <w:spacing w:before="240" w:line="400" w:lineRule="exact"/>
      <w:ind w:firstLineChars="200" w:firstLine="562"/>
      <w:jc w:val="left"/>
    </w:pPr>
    <w:rPr>
      <w:rFonts w:ascii="宋体" w:hAnsi="宋体"/>
      <w:b/>
      <w:color w:val="auto"/>
      <w:kern w:val="2"/>
      <w:sz w:val="28"/>
      <w:lang w:val="en-GB"/>
    </w:rPr>
  </w:style>
  <w:style w:type="paragraph" w:customStyle="1" w:styleId="CharCharCharCharCharCharCharCharChar">
    <w:name w:val="Char Char Char Char Char Char Char Char Char"/>
    <w:basedOn w:val="affff2"/>
    <w:qFormat/>
    <w:rsid w:val="00403EE7"/>
    <w:pPr>
      <w:widowControl/>
      <w:spacing w:before="240" w:after="160" w:line="240" w:lineRule="exact"/>
      <w:jc w:val="left"/>
    </w:pPr>
    <w:rPr>
      <w:rFonts w:ascii="Verdana" w:eastAsia="仿宋_GB2312" w:hAnsi="Verdana"/>
      <w:color w:val="auto"/>
      <w:sz w:val="24"/>
      <w:szCs w:val="20"/>
      <w:lang w:eastAsia="en-US"/>
    </w:rPr>
  </w:style>
  <w:style w:type="character" w:customStyle="1" w:styleId="d1">
    <w:name w:val="d1"/>
    <w:qFormat/>
    <w:rsid w:val="00403EE7"/>
    <w:rPr>
      <w:sz w:val="18"/>
      <w:szCs w:val="18"/>
    </w:rPr>
  </w:style>
  <w:style w:type="character" w:customStyle="1" w:styleId="4Char3">
    <w:name w:val="样式4 Char"/>
    <w:link w:val="4f2"/>
    <w:uiPriority w:val="99"/>
    <w:qFormat/>
    <w:rsid w:val="00403EE7"/>
    <w:rPr>
      <w:b/>
      <w:bCs/>
      <w:caps/>
      <w:color w:val="000000"/>
      <w:kern w:val="2"/>
    </w:rPr>
  </w:style>
  <w:style w:type="paragraph" w:customStyle="1" w:styleId="4444">
    <w:name w:val="4444"/>
    <w:basedOn w:val="affff2"/>
    <w:uiPriority w:val="99"/>
    <w:qFormat/>
    <w:rsid w:val="00403EE7"/>
    <w:pPr>
      <w:widowControl/>
      <w:spacing w:before="240" w:after="160" w:line="240" w:lineRule="exact"/>
      <w:jc w:val="left"/>
    </w:pPr>
    <w:rPr>
      <w:rFonts w:ascii="Verdana" w:hAnsi="Verdana"/>
      <w:color w:val="auto"/>
      <w:sz w:val="20"/>
      <w:szCs w:val="20"/>
      <w:lang w:eastAsia="en-US"/>
    </w:rPr>
  </w:style>
  <w:style w:type="paragraph" w:customStyle="1" w:styleId="CharCharCharCharCharCharCharCharCharCharCharCharCharCharCharChar">
    <w:name w:val="Char Char Char Char Char Char Char Char Char Char Char Char Char Char Char Char"/>
    <w:basedOn w:val="affff2"/>
    <w:semiHidden/>
    <w:qFormat/>
    <w:rsid w:val="00403EE7"/>
    <w:pPr>
      <w:spacing w:before="240" w:line="240" w:lineRule="auto"/>
    </w:pPr>
    <w:rPr>
      <w:color w:val="auto"/>
      <w:kern w:val="2"/>
    </w:rPr>
  </w:style>
  <w:style w:type="character" w:customStyle="1" w:styleId="p21">
    <w:name w:val="p21"/>
    <w:qFormat/>
    <w:rsid w:val="00403EE7"/>
    <w:rPr>
      <w:spacing w:val="280"/>
    </w:rPr>
  </w:style>
  <w:style w:type="character" w:customStyle="1" w:styleId="unnamed31">
    <w:name w:val="unnamed31"/>
    <w:qFormat/>
    <w:rsid w:val="00403EE7"/>
    <w:rPr>
      <w:sz w:val="16"/>
      <w:szCs w:val="16"/>
    </w:rPr>
  </w:style>
  <w:style w:type="paragraph" w:customStyle="1" w:styleId="bbbb">
    <w:name w:val="bbbb"/>
    <w:basedOn w:val="affff2"/>
    <w:uiPriority w:val="99"/>
    <w:qFormat/>
    <w:rsid w:val="00403EE7"/>
    <w:pPr>
      <w:spacing w:before="240" w:line="360" w:lineRule="auto"/>
      <w:jc w:val="center"/>
    </w:pPr>
    <w:rPr>
      <w:rFonts w:ascii="宋体" w:hAnsi="宋体"/>
      <w:color w:val="auto"/>
      <w:kern w:val="2"/>
      <w:sz w:val="24"/>
    </w:rPr>
  </w:style>
  <w:style w:type="character" w:customStyle="1" w:styleId="5Char2">
    <w:name w:val="样式5 Char"/>
    <w:link w:val="5b"/>
    <w:qFormat/>
    <w:rsid w:val="00403EE7"/>
    <w:rPr>
      <w:b/>
      <w:bCs/>
      <w:caps/>
      <w:color w:val="000000"/>
      <w:kern w:val="2"/>
    </w:rPr>
  </w:style>
  <w:style w:type="paragraph" w:customStyle="1" w:styleId="250">
    <w:name w:val="样式 行距: 固定值 25 磅"/>
    <w:basedOn w:val="affff2"/>
    <w:link w:val="25Char"/>
    <w:qFormat/>
    <w:rsid w:val="00403EE7"/>
    <w:pPr>
      <w:spacing w:before="240" w:line="360" w:lineRule="auto"/>
      <w:ind w:firstLineChars="200" w:firstLine="560"/>
    </w:pPr>
    <w:rPr>
      <w:rFonts w:cs="宋体"/>
      <w:color w:val="auto"/>
      <w:kern w:val="2"/>
      <w:sz w:val="28"/>
      <w:szCs w:val="20"/>
    </w:rPr>
  </w:style>
  <w:style w:type="character" w:customStyle="1" w:styleId="25Char">
    <w:name w:val="样式 行距: 固定值 25 磅 Char"/>
    <w:link w:val="250"/>
    <w:qFormat/>
    <w:rsid w:val="00403EE7"/>
    <w:rPr>
      <w:rFonts w:cs="宋体"/>
      <w:kern w:val="2"/>
      <w:sz w:val="28"/>
    </w:rPr>
  </w:style>
  <w:style w:type="paragraph" w:customStyle="1" w:styleId="5CharCharCharChar">
    <w:name w:val="5 Char Char Char Char"/>
    <w:basedOn w:val="affff2"/>
    <w:uiPriority w:val="99"/>
    <w:qFormat/>
    <w:rsid w:val="00403EE7"/>
    <w:pPr>
      <w:pageBreakBefore/>
      <w:widowControl/>
      <w:spacing w:before="240" w:after="160" w:line="240" w:lineRule="exact"/>
      <w:jc w:val="left"/>
    </w:pPr>
    <w:rPr>
      <w:rFonts w:ascii="Verdana" w:eastAsia="楷体_GB2312" w:hAnsi="Verdana"/>
      <w:b/>
      <w:i/>
      <w:iCs/>
      <w:sz w:val="20"/>
      <w:szCs w:val="20"/>
      <w:lang w:eastAsia="en-US"/>
    </w:rPr>
  </w:style>
  <w:style w:type="character" w:customStyle="1" w:styleId="2Char12">
    <w:name w:val="样式2 Char1"/>
    <w:qFormat/>
    <w:rsid w:val="00403EE7"/>
    <w:rPr>
      <w:rFonts w:ascii="宋体" w:eastAsia="宋体"/>
      <w:kern w:val="2"/>
      <w:sz w:val="28"/>
      <w:szCs w:val="28"/>
      <w:lang w:val="en-US" w:eastAsia="zh-CN" w:bidi="ar-SA"/>
    </w:rPr>
  </w:style>
  <w:style w:type="paragraph" w:customStyle="1" w:styleId="zzzzz">
    <w:name w:val="zzzzz"/>
    <w:basedOn w:val="affff2"/>
    <w:uiPriority w:val="99"/>
    <w:qFormat/>
    <w:rsid w:val="00403EE7"/>
    <w:pPr>
      <w:spacing w:before="240" w:line="240" w:lineRule="auto"/>
      <w:ind w:firstLineChars="200" w:firstLine="560"/>
    </w:pPr>
    <w:rPr>
      <w:rFonts w:ascii="宋体" w:hAnsi="宋体"/>
      <w:color w:val="auto"/>
      <w:kern w:val="2"/>
      <w:sz w:val="28"/>
      <w:lang w:val="en-GB"/>
    </w:rPr>
  </w:style>
  <w:style w:type="paragraph" w:customStyle="1" w:styleId="afffffffffffffffffffffff1">
    <w:name w:val="正文新"/>
    <w:basedOn w:val="affff2"/>
    <w:uiPriority w:val="99"/>
    <w:qFormat/>
    <w:rsid w:val="00403EE7"/>
    <w:pPr>
      <w:spacing w:before="240" w:line="240" w:lineRule="auto"/>
      <w:ind w:firstLineChars="200" w:firstLine="200"/>
    </w:pPr>
    <w:rPr>
      <w:rFonts w:ascii="宋体" w:hAnsi="宋体" w:cs="宋体"/>
      <w:color w:val="auto"/>
      <w:kern w:val="2"/>
      <w:sz w:val="28"/>
      <w:szCs w:val="20"/>
    </w:rPr>
  </w:style>
  <w:style w:type="character" w:customStyle="1" w:styleId="yqlink">
    <w:name w:val="yqlink"/>
    <w:basedOn w:val="affff4"/>
    <w:qFormat/>
    <w:rsid w:val="00403EE7"/>
  </w:style>
  <w:style w:type="paragraph" w:customStyle="1" w:styleId="afffffffffffffffffffffff2">
    <w:name w:val="表头格式"/>
    <w:basedOn w:val="affff2"/>
    <w:uiPriority w:val="99"/>
    <w:qFormat/>
    <w:rsid w:val="00403EE7"/>
    <w:pPr>
      <w:spacing w:beforeLines="50"/>
      <w:jc w:val="center"/>
    </w:pPr>
    <w:rPr>
      <w:rFonts w:eastAsia="方正黑体简体"/>
      <w:color w:val="auto"/>
      <w:kern w:val="2"/>
      <w:sz w:val="24"/>
    </w:rPr>
  </w:style>
  <w:style w:type="character" w:customStyle="1" w:styleId="219">
    <w:name w:val="已访问的超链接21"/>
    <w:uiPriority w:val="99"/>
    <w:qFormat/>
    <w:rsid w:val="00403EE7"/>
    <w:rPr>
      <w:color w:val="800080"/>
      <w:u w:val="single"/>
    </w:rPr>
  </w:style>
  <w:style w:type="character" w:customStyle="1" w:styleId="afffffffffffffffffffffff3">
    <w:name w:val="样式 宋体 四号"/>
    <w:qFormat/>
    <w:rsid w:val="00403EE7"/>
    <w:rPr>
      <w:rFonts w:ascii="宋体" w:hAnsi="宋体"/>
      <w:sz w:val="28"/>
    </w:rPr>
  </w:style>
  <w:style w:type="paragraph" w:customStyle="1" w:styleId="afffffffffffffffffffffff4">
    <w:name w:val="普通文字（表格）"/>
    <w:basedOn w:val="affff2"/>
    <w:uiPriority w:val="99"/>
    <w:qFormat/>
    <w:rsid w:val="00403EE7"/>
    <w:pPr>
      <w:spacing w:before="240" w:line="420" w:lineRule="exact"/>
      <w:jc w:val="left"/>
    </w:pPr>
    <w:rPr>
      <w:rFonts w:ascii="宋体" w:hAnsi="宋体"/>
      <w:color w:val="auto"/>
      <w:kern w:val="2"/>
      <w:sz w:val="24"/>
    </w:rPr>
  </w:style>
  <w:style w:type="paragraph" w:customStyle="1" w:styleId="11b">
    <w:name w:val="表头文字11"/>
    <w:basedOn w:val="afffff8"/>
    <w:uiPriority w:val="99"/>
    <w:qFormat/>
    <w:rsid w:val="00403EE7"/>
    <w:pPr>
      <w:spacing w:before="156" w:after="156" w:line="240" w:lineRule="auto"/>
      <w:ind w:firstLineChars="200" w:firstLine="480"/>
      <w:jc w:val="center"/>
    </w:pPr>
    <w:rPr>
      <w:rFonts w:hAnsi="Courier New" w:cs="宋体"/>
      <w:color w:val="auto"/>
      <w:kern w:val="2"/>
      <w:sz w:val="24"/>
      <w:lang w:val="en-GB"/>
    </w:rPr>
  </w:style>
  <w:style w:type="character" w:customStyle="1" w:styleId="12Char">
    <w:name w:val="样式12 Char"/>
    <w:link w:val="121"/>
    <w:qFormat/>
    <w:locked/>
    <w:rsid w:val="00403EE7"/>
    <w:rPr>
      <w:kern w:val="2"/>
      <w:sz w:val="21"/>
      <w:szCs w:val="24"/>
    </w:rPr>
  </w:style>
  <w:style w:type="paragraph" w:customStyle="1" w:styleId="afffffffffffffffffffffff5">
    <w:name w:val="正"/>
    <w:basedOn w:val="2fff8"/>
    <w:uiPriority w:val="99"/>
    <w:qFormat/>
    <w:rsid w:val="00403EE7"/>
    <w:pPr>
      <w:spacing w:beforeLines="0" w:afterLines="0"/>
      <w:ind w:firstLine="560"/>
    </w:pPr>
    <w:rPr>
      <w:rFonts w:cs="Times New Roman"/>
      <w:sz w:val="28"/>
      <w:szCs w:val="24"/>
    </w:rPr>
  </w:style>
  <w:style w:type="paragraph" w:customStyle="1" w:styleId="2ffff8">
    <w:name w:val="表头2"/>
    <w:basedOn w:val="affff2"/>
    <w:uiPriority w:val="99"/>
    <w:rsid w:val="00403EE7"/>
    <w:pPr>
      <w:spacing w:before="240" w:line="400" w:lineRule="exact"/>
      <w:jc w:val="center"/>
    </w:pPr>
    <w:rPr>
      <w:rFonts w:ascii="宋体" w:hAnsi="宋体"/>
      <w:color w:val="auto"/>
      <w:kern w:val="2"/>
      <w:sz w:val="24"/>
      <w:lang w:val="en-GB"/>
    </w:rPr>
  </w:style>
  <w:style w:type="paragraph" w:customStyle="1" w:styleId="afffffffffffffffffffffff6">
    <w:name w:val="字元 字元"/>
    <w:basedOn w:val="affffff7"/>
    <w:next w:val="1b"/>
    <w:qFormat/>
    <w:rsid w:val="00403EE7"/>
    <w:pPr>
      <w:widowControl/>
      <w:spacing w:after="160" w:line="240" w:lineRule="exact"/>
      <w:jc w:val="left"/>
    </w:pPr>
    <w:rPr>
      <w:rFonts w:ascii="仿宋_GB2312" w:eastAsia="仿宋_GB2312" w:hAnsi="Verdana"/>
      <w:b w:val="0"/>
      <w:kern w:val="0"/>
      <w:lang w:eastAsia="en-US"/>
    </w:rPr>
  </w:style>
  <w:style w:type="paragraph" w:customStyle="1" w:styleId="aff3">
    <w:name w:val="大标题一"/>
    <w:basedOn w:val="1b"/>
    <w:uiPriority w:val="99"/>
    <w:qFormat/>
    <w:rsid w:val="00403EE7"/>
    <w:pPr>
      <w:pageBreakBefore/>
      <w:numPr>
        <w:numId w:val="77"/>
      </w:numPr>
      <w:tabs>
        <w:tab w:val="left" w:pos="709"/>
        <w:tab w:val="left" w:pos="2880"/>
        <w:tab w:val="left" w:pos="3416"/>
      </w:tabs>
      <w:adjustRightInd w:val="0"/>
      <w:spacing w:beforeAutospacing="1" w:afterAutospacing="1" w:line="240" w:lineRule="auto"/>
      <w:ind w:left="0" w:rightChars="137" w:right="384"/>
      <w:jc w:val="center"/>
    </w:pPr>
    <w:rPr>
      <w:rFonts w:ascii="宋体" w:eastAsia="黑体" w:hAnsi="宋体"/>
      <w:color w:val="auto"/>
      <w:kern w:val="44"/>
      <w:sz w:val="32"/>
      <w:lang w:val="en-GB"/>
    </w:rPr>
  </w:style>
  <w:style w:type="paragraph" w:customStyle="1" w:styleId="description">
    <w:name w:val="description"/>
    <w:basedOn w:val="affff2"/>
    <w:uiPriority w:val="99"/>
    <w:qFormat/>
    <w:rsid w:val="00403EE7"/>
    <w:pPr>
      <w:widowControl/>
      <w:spacing w:before="100" w:beforeAutospacing="1" w:after="100" w:afterAutospacing="1" w:line="240" w:lineRule="auto"/>
      <w:jc w:val="left"/>
    </w:pPr>
    <w:rPr>
      <w:rFonts w:ascii="宋体" w:hAnsi="宋体" w:cs="宋体"/>
      <w:color w:val="auto"/>
      <w:sz w:val="24"/>
    </w:rPr>
  </w:style>
  <w:style w:type="character" w:customStyle="1" w:styleId="articlebody">
    <w:name w:val="articlebody"/>
    <w:basedOn w:val="affff4"/>
    <w:qFormat/>
    <w:rsid w:val="00403EE7"/>
  </w:style>
  <w:style w:type="paragraph" w:customStyle="1" w:styleId="afffffffffffffffffffffff7">
    <w:name w:val="标题栏"/>
    <w:basedOn w:val="affff2"/>
    <w:uiPriority w:val="99"/>
    <w:qFormat/>
    <w:rsid w:val="00403EE7"/>
    <w:pPr>
      <w:spacing w:before="240" w:line="360" w:lineRule="auto"/>
      <w:ind w:firstLineChars="200" w:firstLine="560"/>
      <w:jc w:val="center"/>
    </w:pPr>
    <w:rPr>
      <w:rFonts w:ascii="宋体" w:hAnsi="宋体"/>
      <w:color w:val="auto"/>
      <w:kern w:val="2"/>
      <w:sz w:val="24"/>
      <w:szCs w:val="28"/>
      <w:lang w:val="en-GB"/>
    </w:rPr>
  </w:style>
  <w:style w:type="paragraph" w:customStyle="1" w:styleId="15151">
    <w:name w:val="样式 样式 标题栏 + 左 首行缩进:  1.5 字符 + 首行缩进:  1.5 字符1"/>
    <w:basedOn w:val="affff2"/>
    <w:uiPriority w:val="99"/>
    <w:qFormat/>
    <w:rsid w:val="00403EE7"/>
    <w:pPr>
      <w:spacing w:before="240" w:line="400" w:lineRule="exact"/>
      <w:ind w:firstLineChars="200" w:firstLine="560"/>
      <w:jc w:val="center"/>
    </w:pPr>
    <w:rPr>
      <w:rFonts w:ascii="宋体" w:hAnsi="宋体" w:cs="宋体"/>
      <w:color w:val="auto"/>
      <w:kern w:val="2"/>
      <w:sz w:val="24"/>
      <w:szCs w:val="20"/>
      <w:lang w:val="en-GB"/>
    </w:rPr>
  </w:style>
  <w:style w:type="character" w:customStyle="1" w:styleId="Charfffffa">
    <w:name w:val="·正文 Char"/>
    <w:link w:val="afffffffffffffffffffffff8"/>
    <w:qFormat/>
    <w:rsid w:val="00403EE7"/>
    <w:rPr>
      <w:rFonts w:ascii="华文中宋" w:eastAsia="华文中宋" w:hAnsi="华文中宋"/>
      <w:sz w:val="28"/>
      <w:szCs w:val="28"/>
      <w:lang w:val="zh-CN"/>
    </w:rPr>
  </w:style>
  <w:style w:type="paragraph" w:customStyle="1" w:styleId="afffffffffffffffffffffff8">
    <w:name w:val="·正文"/>
    <w:basedOn w:val="affff2"/>
    <w:next w:val="2f"/>
    <w:link w:val="Charfffffa"/>
    <w:qFormat/>
    <w:rsid w:val="00403EE7"/>
    <w:pPr>
      <w:tabs>
        <w:tab w:val="left" w:pos="1140"/>
      </w:tabs>
      <w:spacing w:before="240" w:line="360" w:lineRule="auto"/>
      <w:ind w:firstLineChars="200" w:firstLine="560"/>
      <w:jc w:val="left"/>
    </w:pPr>
    <w:rPr>
      <w:rFonts w:ascii="华文中宋" w:eastAsia="华文中宋" w:hAnsi="华文中宋"/>
      <w:color w:val="auto"/>
      <w:sz w:val="28"/>
      <w:szCs w:val="28"/>
      <w:lang w:val="zh-CN"/>
    </w:rPr>
  </w:style>
  <w:style w:type="paragraph" w:customStyle="1" w:styleId="170">
    <w:name w:val="样式17"/>
    <w:basedOn w:val="afffffffffff6"/>
    <w:uiPriority w:val="99"/>
    <w:qFormat/>
    <w:rsid w:val="00403EE7"/>
    <w:pPr>
      <w:adjustRightInd w:val="0"/>
      <w:spacing w:before="240" w:line="400" w:lineRule="exact"/>
      <w:ind w:firstLine="560"/>
      <w:jc w:val="both"/>
    </w:pPr>
    <w:rPr>
      <w:snapToGrid/>
      <w:spacing w:val="0"/>
      <w:sz w:val="28"/>
      <w:u w:val="none"/>
      <w:lang w:val="en-GB"/>
    </w:rPr>
  </w:style>
  <w:style w:type="paragraph" w:customStyle="1" w:styleId="afffffffffffffffffffffff9">
    <w:name w:val="表头文字"/>
    <w:basedOn w:val="affff2"/>
    <w:link w:val="Charfffffb"/>
    <w:qFormat/>
    <w:rsid w:val="00403EE7"/>
    <w:pPr>
      <w:adjustRightInd w:val="0"/>
      <w:spacing w:before="240" w:line="360" w:lineRule="auto"/>
      <w:ind w:firstLineChars="200" w:firstLine="200"/>
    </w:pPr>
    <w:rPr>
      <w:rFonts w:ascii="宋体" w:hAnsi="宋体"/>
      <w:color w:val="auto"/>
      <w:kern w:val="2"/>
      <w:sz w:val="24"/>
      <w:szCs w:val="28"/>
    </w:rPr>
  </w:style>
  <w:style w:type="character" w:customStyle="1" w:styleId="Charfffffb">
    <w:name w:val="表头文字 Char"/>
    <w:link w:val="afffffffffffffffffffffff9"/>
    <w:qFormat/>
    <w:rsid w:val="00403EE7"/>
    <w:rPr>
      <w:rFonts w:ascii="宋体" w:hAnsi="宋体"/>
      <w:kern w:val="2"/>
      <w:sz w:val="24"/>
      <w:szCs w:val="28"/>
    </w:rPr>
  </w:style>
  <w:style w:type="paragraph" w:customStyle="1" w:styleId="afffffffffffffffffffffffa">
    <w:name w:val="图标字体"/>
    <w:basedOn w:val="affff2"/>
    <w:link w:val="Charfffffc"/>
    <w:qFormat/>
    <w:rsid w:val="00403EE7"/>
    <w:pPr>
      <w:adjustRightInd w:val="0"/>
      <w:spacing w:before="240" w:line="240" w:lineRule="auto"/>
      <w:ind w:firstLineChars="200" w:firstLine="560"/>
      <w:jc w:val="center"/>
    </w:pPr>
    <w:rPr>
      <w:rFonts w:ascii="宋体" w:hAnsi="宋体"/>
      <w:b/>
      <w:color w:val="auto"/>
      <w:kern w:val="2"/>
      <w:sz w:val="24"/>
    </w:rPr>
  </w:style>
  <w:style w:type="character" w:customStyle="1" w:styleId="Charfffffc">
    <w:name w:val="图标字体 Char"/>
    <w:link w:val="afffffffffffffffffffffffa"/>
    <w:qFormat/>
    <w:rsid w:val="00403EE7"/>
    <w:rPr>
      <w:rFonts w:ascii="宋体" w:hAnsi="宋体"/>
      <w:b/>
      <w:kern w:val="2"/>
      <w:sz w:val="24"/>
      <w:szCs w:val="24"/>
    </w:rPr>
  </w:style>
  <w:style w:type="character" w:customStyle="1" w:styleId="zhi">
    <w:name w:val="zhi"/>
    <w:basedOn w:val="affff4"/>
    <w:qFormat/>
    <w:rsid w:val="00403EE7"/>
  </w:style>
  <w:style w:type="character" w:customStyle="1" w:styleId="font11font">
    <w:name w:val="font_11font"/>
    <w:basedOn w:val="affff4"/>
    <w:qFormat/>
    <w:rsid w:val="00403EE7"/>
  </w:style>
  <w:style w:type="character" w:customStyle="1" w:styleId="orag1">
    <w:name w:val="orag1"/>
    <w:qFormat/>
    <w:rsid w:val="00403EE7"/>
    <w:rPr>
      <w:sz w:val="24"/>
      <w:szCs w:val="24"/>
    </w:rPr>
  </w:style>
  <w:style w:type="character" w:customStyle="1" w:styleId="w101">
    <w:name w:val="w101"/>
    <w:qFormat/>
    <w:rsid w:val="00403EE7"/>
    <w:rPr>
      <w:rFonts w:ascii="Arial" w:hAnsi="Arial" w:cs="Arial" w:hint="default"/>
      <w:sz w:val="24"/>
      <w:szCs w:val="24"/>
    </w:rPr>
  </w:style>
  <w:style w:type="paragraph" w:customStyle="1" w:styleId="one">
    <w:name w:val="one"/>
    <w:basedOn w:val="affff2"/>
    <w:uiPriority w:val="99"/>
    <w:qFormat/>
    <w:rsid w:val="00403EE7"/>
    <w:pPr>
      <w:widowControl/>
      <w:spacing w:before="100" w:beforeAutospacing="1" w:after="100" w:afterAutospacing="1" w:line="360" w:lineRule="auto"/>
      <w:ind w:firstLineChars="200" w:firstLine="200"/>
      <w:jc w:val="left"/>
    </w:pPr>
    <w:rPr>
      <w:rFonts w:ascii="宋体" w:hAnsi="宋体" w:hint="eastAsia"/>
      <w:color w:val="auto"/>
      <w:sz w:val="24"/>
    </w:rPr>
  </w:style>
  <w:style w:type="paragraph" w:customStyle="1" w:styleId="1210">
    <w:name w:val="表格121"/>
    <w:basedOn w:val="4f2"/>
    <w:uiPriority w:val="99"/>
    <w:qFormat/>
    <w:rsid w:val="00403EE7"/>
    <w:pPr>
      <w:keepLines/>
      <w:widowControl/>
      <w:tabs>
        <w:tab w:val="clear" w:pos="720"/>
        <w:tab w:val="clear" w:pos="8364"/>
        <w:tab w:val="clear" w:pos="9458"/>
      </w:tabs>
      <w:spacing w:beforeLines="50" w:afterLines="50"/>
      <w:ind w:firstLineChars="0" w:firstLine="0"/>
      <w:jc w:val="center"/>
    </w:pPr>
    <w:rPr>
      <w:rFonts w:ascii="宋体" w:hAnsi="宋体" w:cs="宋体"/>
      <w:b w:val="0"/>
      <w:bCs w:val="0"/>
      <w:caps w:val="0"/>
      <w:color w:val="auto"/>
      <w:kern w:val="0"/>
      <w:sz w:val="24"/>
      <w:lang w:val="zh-CN"/>
    </w:rPr>
  </w:style>
  <w:style w:type="paragraph" w:customStyle="1" w:styleId="715">
    <w:name w:val="样式 宋体 小四 段前: 7.15 磅"/>
    <w:basedOn w:val="affffff4"/>
    <w:uiPriority w:val="99"/>
    <w:qFormat/>
    <w:rsid w:val="00403EE7"/>
    <w:pPr>
      <w:spacing w:before="143" w:line="240" w:lineRule="auto"/>
      <w:ind w:left="560" w:firstLineChars="250" w:firstLine="703"/>
    </w:pPr>
    <w:rPr>
      <w:rFonts w:ascii="宋体" w:eastAsia="宋体" w:hAnsi="宋体" w:cs="宋体"/>
      <w:b/>
      <w:color w:val="auto"/>
      <w:sz w:val="28"/>
      <w:szCs w:val="28"/>
    </w:rPr>
  </w:style>
  <w:style w:type="character" w:customStyle="1" w:styleId="9Char0">
    <w:name w:val="样式9 Char"/>
    <w:qFormat/>
    <w:rsid w:val="00403EE7"/>
    <w:rPr>
      <w:rFonts w:ascii="宋体" w:eastAsia="宋体" w:hAnsi="宋体" w:cs="宋体"/>
      <w:sz w:val="24"/>
      <w:szCs w:val="24"/>
      <w:lang w:val="zh-CN" w:eastAsia="zh-CN" w:bidi="ar-SA"/>
    </w:rPr>
  </w:style>
  <w:style w:type="paragraph" w:customStyle="1" w:styleId="124">
    <w:name w:val="样式 目录 1 + 首行缩进:  2 字符"/>
    <w:basedOn w:val="1c"/>
    <w:uiPriority w:val="99"/>
    <w:qFormat/>
    <w:rsid w:val="00403EE7"/>
    <w:pPr>
      <w:tabs>
        <w:tab w:val="left" w:pos="426"/>
        <w:tab w:val="right" w:leader="dot" w:pos="8222"/>
        <w:tab w:val="right" w:leader="dot" w:pos="8810"/>
      </w:tabs>
      <w:spacing w:line="360" w:lineRule="auto"/>
      <w:ind w:rightChars="14" w:right="42" w:firstLineChars="200" w:firstLine="482"/>
      <w:jc w:val="center"/>
    </w:pPr>
    <w:rPr>
      <w:rFonts w:eastAsia="宋体" w:cs="宋体"/>
      <w:bCs/>
      <w:color w:val="auto"/>
      <w:kern w:val="2"/>
      <w:sz w:val="28"/>
      <w:szCs w:val="28"/>
    </w:rPr>
  </w:style>
  <w:style w:type="paragraph" w:customStyle="1" w:styleId="1211">
    <w:name w:val="样式 目录 1 + 首行缩进:  2 字符1"/>
    <w:basedOn w:val="1c"/>
    <w:uiPriority w:val="99"/>
    <w:qFormat/>
    <w:rsid w:val="00403EE7"/>
    <w:pPr>
      <w:tabs>
        <w:tab w:val="left" w:pos="426"/>
        <w:tab w:val="right" w:leader="dot" w:pos="8222"/>
        <w:tab w:val="right" w:leader="dot" w:pos="8810"/>
      </w:tabs>
      <w:spacing w:line="360" w:lineRule="auto"/>
      <w:ind w:rightChars="14" w:right="42" w:firstLineChars="200" w:firstLine="482"/>
      <w:jc w:val="center"/>
    </w:pPr>
    <w:rPr>
      <w:rFonts w:eastAsia="宋体" w:cs="宋体"/>
      <w:bCs/>
      <w:color w:val="auto"/>
      <w:kern w:val="2"/>
      <w:sz w:val="30"/>
      <w:szCs w:val="28"/>
    </w:rPr>
  </w:style>
  <w:style w:type="paragraph" w:customStyle="1" w:styleId="afffffffffffffffffffffffb">
    <w:name w:val="样式 纯文本表格文字缩进 + 居中"/>
    <w:basedOn w:val="afffff8"/>
    <w:uiPriority w:val="99"/>
    <w:qFormat/>
    <w:rsid w:val="00403EE7"/>
    <w:pPr>
      <w:spacing w:before="240" w:line="240" w:lineRule="auto"/>
      <w:jc w:val="center"/>
    </w:pPr>
    <w:rPr>
      <w:rFonts w:hAnsi="Courier New" w:cs="宋体"/>
      <w:color w:val="auto"/>
      <w:kern w:val="0"/>
      <w:sz w:val="24"/>
    </w:rPr>
  </w:style>
  <w:style w:type="character" w:customStyle="1" w:styleId="highlight1">
    <w:name w:val="highlight1"/>
    <w:qFormat/>
    <w:rsid w:val="00403EE7"/>
    <w:rPr>
      <w:sz w:val="28"/>
      <w:szCs w:val="28"/>
    </w:rPr>
  </w:style>
  <w:style w:type="paragraph" w:customStyle="1" w:styleId="zzzz">
    <w:name w:val="zzzz"/>
    <w:basedOn w:val="affff2"/>
    <w:uiPriority w:val="99"/>
    <w:qFormat/>
    <w:rsid w:val="00403EE7"/>
    <w:pPr>
      <w:spacing w:before="240" w:line="240" w:lineRule="auto"/>
      <w:ind w:firstLineChars="192" w:firstLine="538"/>
    </w:pPr>
    <w:rPr>
      <w:color w:val="auto"/>
      <w:kern w:val="2"/>
      <w:sz w:val="28"/>
      <w:szCs w:val="28"/>
    </w:rPr>
  </w:style>
  <w:style w:type="character" w:customStyle="1" w:styleId="style91">
    <w:name w:val="style91"/>
    <w:qFormat/>
    <w:rsid w:val="00403EE7"/>
    <w:rPr>
      <w:sz w:val="23"/>
      <w:szCs w:val="23"/>
    </w:rPr>
  </w:style>
  <w:style w:type="character" w:customStyle="1" w:styleId="ca-101">
    <w:name w:val="ca-101"/>
    <w:qFormat/>
    <w:rsid w:val="00403EE7"/>
    <w:rPr>
      <w:rFonts w:ascii="宋体" w:eastAsia="宋体" w:hAnsi="宋体" w:hint="eastAsia"/>
      <w:sz w:val="28"/>
      <w:szCs w:val="28"/>
    </w:rPr>
  </w:style>
  <w:style w:type="paragraph" w:customStyle="1" w:styleId="afffffffffffffffffffffffc">
    <w:name w:val="张正文"/>
    <w:basedOn w:val="affff2"/>
    <w:uiPriority w:val="99"/>
    <w:qFormat/>
    <w:rsid w:val="00403EE7"/>
    <w:pPr>
      <w:spacing w:before="240" w:line="360" w:lineRule="auto"/>
      <w:ind w:firstLineChars="200" w:firstLine="200"/>
    </w:pPr>
    <w:rPr>
      <w:rFonts w:ascii="宋体"/>
      <w:color w:val="auto"/>
      <w:kern w:val="2"/>
      <w:sz w:val="28"/>
    </w:rPr>
  </w:style>
  <w:style w:type="paragraph" w:customStyle="1" w:styleId="afffffffffffffffffffffffd">
    <w:name w:val="正文缩进小五"/>
    <w:basedOn w:val="affff2"/>
    <w:uiPriority w:val="99"/>
    <w:qFormat/>
    <w:rsid w:val="00403EE7"/>
    <w:pPr>
      <w:widowControl/>
      <w:spacing w:beforeLines="50" w:afterLines="50" w:line="360" w:lineRule="auto"/>
      <w:ind w:firstLineChars="200" w:firstLine="360"/>
    </w:pPr>
    <w:rPr>
      <w:rFonts w:ascii="Arial" w:hAnsi="Arial"/>
      <w:color w:val="auto"/>
      <w:sz w:val="18"/>
      <w:szCs w:val="18"/>
    </w:rPr>
  </w:style>
  <w:style w:type="paragraph" w:customStyle="1" w:styleId="ContractTitle">
    <w:name w:val="Contract Title"/>
    <w:basedOn w:val="affff2"/>
    <w:next w:val="afffffffffffffffffffffffd"/>
    <w:uiPriority w:val="99"/>
    <w:qFormat/>
    <w:rsid w:val="00403EE7"/>
    <w:pPr>
      <w:widowControl/>
      <w:spacing w:beforeLines="50" w:afterLines="50" w:line="360" w:lineRule="auto"/>
    </w:pPr>
    <w:rPr>
      <w:rFonts w:ascii="Arial" w:hAnsi="Arial" w:cs="Arial"/>
      <w:b/>
      <w:bCs/>
      <w:color w:val="0000FF"/>
      <w:sz w:val="18"/>
      <w:szCs w:val="18"/>
      <w:u w:val="thick"/>
    </w:rPr>
  </w:style>
  <w:style w:type="paragraph" w:customStyle="1" w:styleId="1fffff1">
    <w:name w:val="封面标题1"/>
    <w:basedOn w:val="affff2"/>
    <w:uiPriority w:val="99"/>
    <w:qFormat/>
    <w:rsid w:val="00403EE7"/>
    <w:pPr>
      <w:widowControl/>
      <w:spacing w:beforeLines="50" w:afterLines="50" w:line="360" w:lineRule="auto"/>
      <w:jc w:val="center"/>
    </w:pPr>
    <w:rPr>
      <w:rFonts w:ascii="Arial" w:eastAsia="黑体" w:hAnsi="Arial" w:cs="Arial"/>
      <w:color w:val="auto"/>
      <w:sz w:val="84"/>
      <w:szCs w:val="84"/>
    </w:rPr>
  </w:style>
  <w:style w:type="paragraph" w:customStyle="1" w:styleId="2ffff9">
    <w:name w:val="封面标题2"/>
    <w:basedOn w:val="affff2"/>
    <w:next w:val="afffffffffffffffffffffffd"/>
    <w:uiPriority w:val="99"/>
    <w:rsid w:val="00403EE7"/>
    <w:pPr>
      <w:widowControl/>
      <w:spacing w:beforeLines="50" w:afterLines="50" w:line="360" w:lineRule="auto"/>
      <w:jc w:val="right"/>
    </w:pPr>
    <w:rPr>
      <w:rFonts w:ascii="黑体" w:eastAsia="黑体" w:hAnsi="Arial" w:cs="Arial"/>
      <w:color w:val="auto"/>
      <w:sz w:val="44"/>
      <w:szCs w:val="44"/>
    </w:rPr>
  </w:style>
  <w:style w:type="paragraph" w:customStyle="1" w:styleId="1fffff2">
    <w:name w:val="封面标题1（西文）"/>
    <w:basedOn w:val="affff2"/>
    <w:next w:val="afffffffffffffffffffffffd"/>
    <w:uiPriority w:val="99"/>
    <w:qFormat/>
    <w:rsid w:val="00403EE7"/>
    <w:pPr>
      <w:widowControl/>
      <w:spacing w:beforeLines="50" w:afterLines="50" w:line="360" w:lineRule="auto"/>
      <w:jc w:val="center"/>
    </w:pPr>
    <w:rPr>
      <w:rFonts w:ascii="Arial" w:hAnsi="Arial" w:cs="Arial"/>
      <w:b/>
      <w:bCs/>
      <w:color w:val="auto"/>
      <w:sz w:val="32"/>
      <w:szCs w:val="32"/>
    </w:rPr>
  </w:style>
  <w:style w:type="paragraph" w:customStyle="1" w:styleId="afffffffffffffffffffffffe">
    <w:name w:val="封面公司名中文"/>
    <w:basedOn w:val="affff2"/>
    <w:uiPriority w:val="99"/>
    <w:qFormat/>
    <w:rsid w:val="00403EE7"/>
    <w:pPr>
      <w:widowControl/>
      <w:spacing w:beforeLines="50" w:afterLines="50" w:line="360" w:lineRule="auto"/>
      <w:jc w:val="center"/>
    </w:pPr>
    <w:rPr>
      <w:rFonts w:ascii="黑体" w:eastAsia="黑体" w:hAnsi="Arial" w:cs="Arial"/>
      <w:color w:val="auto"/>
      <w:sz w:val="30"/>
      <w:szCs w:val="30"/>
    </w:rPr>
  </w:style>
  <w:style w:type="paragraph" w:customStyle="1" w:styleId="affffffffffffffffffffffff">
    <w:name w:val="封面公司名英文"/>
    <w:basedOn w:val="affff2"/>
    <w:uiPriority w:val="99"/>
    <w:qFormat/>
    <w:rsid w:val="00403EE7"/>
    <w:pPr>
      <w:widowControl/>
      <w:spacing w:beforeLines="50" w:afterLines="50" w:line="360" w:lineRule="auto"/>
      <w:jc w:val="center"/>
    </w:pPr>
    <w:rPr>
      <w:rFonts w:ascii="Arial" w:hAnsi="Arial" w:cs="Arial"/>
      <w:b/>
      <w:bCs/>
      <w:color w:val="auto"/>
      <w:szCs w:val="21"/>
    </w:rPr>
  </w:style>
  <w:style w:type="paragraph" w:customStyle="1" w:styleId="affffffffffffffffffffffff0">
    <w:name w:val="正文表格标题（斜体）"/>
    <w:basedOn w:val="affff2"/>
    <w:next w:val="afffffffffffffffffffffffd"/>
    <w:uiPriority w:val="99"/>
    <w:qFormat/>
    <w:rsid w:val="00403EE7"/>
    <w:pPr>
      <w:widowControl/>
      <w:spacing w:beforeLines="50" w:afterLines="50" w:line="360" w:lineRule="auto"/>
      <w:jc w:val="left"/>
    </w:pPr>
    <w:rPr>
      <w:rFonts w:ascii="黑体" w:eastAsia="黑体" w:hAnsi="黑体" w:cs="Arial"/>
      <w:i/>
      <w:iCs/>
      <w:color w:val="auto"/>
      <w:szCs w:val="21"/>
    </w:rPr>
  </w:style>
  <w:style w:type="paragraph" w:customStyle="1" w:styleId="affffffffffffffffffffffff1">
    <w:name w:val="正文表格表头（居中）"/>
    <w:basedOn w:val="affff2"/>
    <w:next w:val="affffffffffffffffffffffff2"/>
    <w:uiPriority w:val="99"/>
    <w:qFormat/>
    <w:rsid w:val="00403EE7"/>
    <w:pPr>
      <w:keepNext/>
      <w:widowControl/>
      <w:spacing w:beforeLines="50" w:afterLines="50" w:line="360" w:lineRule="auto"/>
      <w:jc w:val="center"/>
    </w:pPr>
    <w:rPr>
      <w:rFonts w:ascii="Arial" w:hAnsi="Arial" w:cs="Arial"/>
      <w:b/>
      <w:bCs/>
      <w:color w:val="auto"/>
      <w:sz w:val="18"/>
      <w:szCs w:val="18"/>
    </w:rPr>
  </w:style>
  <w:style w:type="paragraph" w:customStyle="1" w:styleId="affffffffffffffffffffffff2">
    <w:name w:val="正文表格内容（左对齐）"/>
    <w:basedOn w:val="affffffffffffffffffffffff3"/>
    <w:rsid w:val="00403EE7"/>
    <w:pPr>
      <w:keepNext/>
      <w:jc w:val="both"/>
    </w:pPr>
  </w:style>
  <w:style w:type="paragraph" w:customStyle="1" w:styleId="affffffffffffffffffffffff3">
    <w:name w:val="正文表格内容（居中）"/>
    <w:basedOn w:val="affff2"/>
    <w:uiPriority w:val="99"/>
    <w:qFormat/>
    <w:rsid w:val="00403EE7"/>
    <w:pPr>
      <w:widowControl/>
      <w:spacing w:beforeLines="50" w:afterLines="50" w:line="360" w:lineRule="auto"/>
      <w:jc w:val="center"/>
    </w:pPr>
    <w:rPr>
      <w:rFonts w:ascii="Arial" w:hAnsi="Arial" w:cs="Arial"/>
      <w:color w:val="auto"/>
      <w:sz w:val="18"/>
      <w:szCs w:val="18"/>
    </w:rPr>
  </w:style>
  <w:style w:type="paragraph" w:customStyle="1" w:styleId="TOC">
    <w:name w:val="TOC"/>
    <w:basedOn w:val="affff2"/>
    <w:uiPriority w:val="99"/>
    <w:qFormat/>
    <w:rsid w:val="00403EE7"/>
    <w:pPr>
      <w:widowControl/>
      <w:spacing w:beforeLines="50" w:afterLines="50" w:line="360" w:lineRule="auto"/>
      <w:jc w:val="center"/>
    </w:pPr>
    <w:rPr>
      <w:rFonts w:ascii="Arial" w:hAnsi="Arial" w:cs="Arial"/>
      <w:b/>
      <w:bCs/>
      <w:color w:val="auto"/>
      <w:sz w:val="32"/>
    </w:rPr>
  </w:style>
  <w:style w:type="paragraph" w:customStyle="1" w:styleId="affffffffffffffffffffffff4">
    <w:name w:val="一级功能"/>
    <w:basedOn w:val="affff2"/>
    <w:uiPriority w:val="99"/>
    <w:qFormat/>
    <w:rsid w:val="00403EE7"/>
    <w:pPr>
      <w:tabs>
        <w:tab w:val="left" w:pos="420"/>
      </w:tabs>
      <w:spacing w:beforeLines="50" w:afterLines="50" w:line="360" w:lineRule="auto"/>
      <w:ind w:left="420" w:hanging="420"/>
    </w:pPr>
    <w:rPr>
      <w:rFonts w:eastAsia="Arial"/>
      <w:color w:val="auto"/>
      <w:kern w:val="2"/>
    </w:rPr>
  </w:style>
  <w:style w:type="paragraph" w:customStyle="1" w:styleId="affffffffffffffffffffffff5">
    <w:name w:val="二级功能"/>
    <w:basedOn w:val="affff2"/>
    <w:uiPriority w:val="99"/>
    <w:qFormat/>
    <w:rsid w:val="00403EE7"/>
    <w:pPr>
      <w:tabs>
        <w:tab w:val="left" w:pos="72"/>
      </w:tabs>
      <w:spacing w:beforeLines="50" w:afterLines="50" w:line="360" w:lineRule="auto"/>
    </w:pPr>
    <w:rPr>
      <w:rFonts w:eastAsia="Arial"/>
      <w:color w:val="auto"/>
      <w:kern w:val="2"/>
    </w:rPr>
  </w:style>
  <w:style w:type="paragraph" w:customStyle="1" w:styleId="affffffffffffffffffffffff6">
    <w:name w:val="三级功能"/>
    <w:basedOn w:val="affff2"/>
    <w:uiPriority w:val="99"/>
    <w:qFormat/>
    <w:rsid w:val="00403EE7"/>
    <w:pPr>
      <w:tabs>
        <w:tab w:val="left" w:pos="420"/>
      </w:tabs>
      <w:spacing w:beforeLines="50" w:afterLines="50" w:line="360" w:lineRule="auto"/>
      <w:ind w:left="420" w:hanging="420"/>
    </w:pPr>
    <w:rPr>
      <w:rFonts w:eastAsia="Arial"/>
      <w:color w:val="auto"/>
      <w:kern w:val="2"/>
    </w:rPr>
  </w:style>
  <w:style w:type="paragraph" w:customStyle="1" w:styleId="affffffffffffffffffffffff7">
    <w:name w:val="缩进正文"/>
    <w:basedOn w:val="affff2"/>
    <w:uiPriority w:val="99"/>
    <w:qFormat/>
    <w:rsid w:val="00403EE7"/>
    <w:pPr>
      <w:spacing w:beforeLines="50" w:afterLines="50" w:line="360" w:lineRule="auto"/>
      <w:ind w:firstLineChars="200" w:firstLine="200"/>
    </w:pPr>
    <w:rPr>
      <w:rFonts w:eastAsia="楷体_GB2312"/>
      <w:color w:val="auto"/>
      <w:kern w:val="2"/>
      <w:sz w:val="24"/>
    </w:rPr>
  </w:style>
  <w:style w:type="paragraph" w:customStyle="1" w:styleId="1fffff3">
    <w:name w:val="1级列表"/>
    <w:basedOn w:val="affff2"/>
    <w:uiPriority w:val="99"/>
    <w:qFormat/>
    <w:rsid w:val="00403EE7"/>
    <w:pPr>
      <w:tabs>
        <w:tab w:val="left" w:pos="432"/>
      </w:tabs>
      <w:spacing w:beforeLines="50" w:afterLines="50" w:line="360" w:lineRule="auto"/>
      <w:ind w:left="432" w:hanging="432"/>
    </w:pPr>
    <w:rPr>
      <w:rFonts w:eastAsia="楷体_GB2312"/>
      <w:color w:val="auto"/>
      <w:kern w:val="2"/>
      <w:sz w:val="24"/>
    </w:rPr>
  </w:style>
  <w:style w:type="paragraph" w:customStyle="1" w:styleId="scfBereich">
    <w:name w:val="scfBereich"/>
    <w:basedOn w:val="affff2"/>
    <w:uiPriority w:val="99"/>
    <w:qFormat/>
    <w:rsid w:val="00403EE7"/>
    <w:pPr>
      <w:widowControl/>
      <w:spacing w:beforeLines="50" w:afterLines="50" w:line="360" w:lineRule="auto"/>
      <w:jc w:val="left"/>
    </w:pPr>
    <w:rPr>
      <w:rFonts w:ascii="Arial" w:hAnsi="Arial"/>
      <w:b/>
      <w:color w:val="auto"/>
      <w:sz w:val="22"/>
      <w:szCs w:val="20"/>
      <w:lang w:eastAsia="en-US"/>
    </w:rPr>
  </w:style>
  <w:style w:type="paragraph" w:customStyle="1" w:styleId="Indent3">
    <w:name w:val="Indent3"/>
    <w:basedOn w:val="affff2"/>
    <w:next w:val="affff2"/>
    <w:uiPriority w:val="99"/>
    <w:qFormat/>
    <w:rsid w:val="00403EE7"/>
    <w:pPr>
      <w:widowControl/>
      <w:pBdr>
        <w:right w:val="single" w:sz="6" w:space="4" w:color="auto"/>
      </w:pBdr>
      <w:tabs>
        <w:tab w:val="left" w:pos="8352"/>
      </w:tabs>
      <w:spacing w:beforeLines="50" w:afterLines="50" w:line="360" w:lineRule="auto"/>
      <w:ind w:left="1440" w:right="1728"/>
      <w:jc w:val="left"/>
    </w:pPr>
    <w:rPr>
      <w:rFonts w:ascii="Century Gothic" w:hAnsi="Century Gothic"/>
      <w:color w:val="auto"/>
      <w:sz w:val="22"/>
      <w:szCs w:val="20"/>
      <w:lang w:val="en-GB" w:eastAsia="en-US"/>
    </w:rPr>
  </w:style>
  <w:style w:type="paragraph" w:customStyle="1" w:styleId="Dot0">
    <w:name w:val="Dot"/>
    <w:basedOn w:val="affff2"/>
    <w:next w:val="affff2"/>
    <w:uiPriority w:val="99"/>
    <w:qFormat/>
    <w:rsid w:val="00403EE7"/>
    <w:pPr>
      <w:widowControl/>
      <w:tabs>
        <w:tab w:val="left" w:pos="1020"/>
      </w:tabs>
      <w:spacing w:beforeLines="50" w:afterLines="50" w:line="360" w:lineRule="auto"/>
      <w:ind w:left="1020" w:hanging="360"/>
      <w:jc w:val="left"/>
    </w:pPr>
    <w:rPr>
      <w:rFonts w:ascii="宋体" w:hAnsi="宋体"/>
      <w:color w:val="auto"/>
      <w:sz w:val="24"/>
    </w:rPr>
  </w:style>
  <w:style w:type="paragraph" w:customStyle="1" w:styleId="marcus">
    <w:name w:val="marcus"/>
    <w:basedOn w:val="affff2"/>
    <w:uiPriority w:val="99"/>
    <w:qFormat/>
    <w:rsid w:val="00403EE7"/>
    <w:pPr>
      <w:widowControl/>
      <w:spacing w:beforeLines="50" w:afterLines="50" w:line="360" w:lineRule="auto"/>
      <w:ind w:left="1134"/>
      <w:jc w:val="left"/>
    </w:pPr>
    <w:rPr>
      <w:rFonts w:ascii="Arial" w:hAnsi="Arial"/>
      <w:color w:val="auto"/>
      <w:sz w:val="20"/>
      <w:szCs w:val="20"/>
      <w:lang w:val="en-GB" w:eastAsia="en-US"/>
    </w:rPr>
  </w:style>
  <w:style w:type="paragraph" w:customStyle="1" w:styleId="tabletext4">
    <w:name w:val="table text"/>
    <w:basedOn w:val="affff2"/>
    <w:uiPriority w:val="99"/>
    <w:qFormat/>
    <w:rsid w:val="00403EE7"/>
    <w:pPr>
      <w:tabs>
        <w:tab w:val="left" w:leader="dot" w:pos="7200"/>
      </w:tabs>
      <w:spacing w:beforeLines="50" w:afterLines="50" w:line="360" w:lineRule="auto"/>
      <w:jc w:val="left"/>
    </w:pPr>
    <w:rPr>
      <w:rFonts w:ascii="Arial" w:hAnsi="Arial"/>
      <w:color w:val="auto"/>
      <w:sz w:val="20"/>
      <w:szCs w:val="20"/>
      <w:lang w:val="en-GB"/>
    </w:rPr>
  </w:style>
  <w:style w:type="paragraph" w:customStyle="1" w:styleId="affffffffffffffffffffffff8">
    <w:name w:val="段落"/>
    <w:basedOn w:val="affff2"/>
    <w:link w:val="Char1f4"/>
    <w:uiPriority w:val="99"/>
    <w:qFormat/>
    <w:rsid w:val="00403EE7"/>
    <w:pPr>
      <w:spacing w:beforeLines="50" w:afterLines="50" w:line="0" w:lineRule="atLeast"/>
      <w:ind w:firstLine="567"/>
    </w:pPr>
    <w:rPr>
      <w:snapToGrid w:val="0"/>
      <w:kern w:val="2"/>
      <w:sz w:val="24"/>
      <w:szCs w:val="20"/>
    </w:rPr>
  </w:style>
  <w:style w:type="character" w:customStyle="1" w:styleId="f141">
    <w:name w:val="f141"/>
    <w:qFormat/>
    <w:rsid w:val="00403EE7"/>
    <w:rPr>
      <w:sz w:val="21"/>
      <w:szCs w:val="21"/>
    </w:rPr>
  </w:style>
  <w:style w:type="paragraph" w:customStyle="1" w:styleId="P-BodyText1">
    <w:name w:val="P-Body Text 1"/>
    <w:basedOn w:val="affff2"/>
    <w:uiPriority w:val="99"/>
    <w:qFormat/>
    <w:rsid w:val="00403EE7"/>
    <w:pPr>
      <w:widowControl/>
      <w:tabs>
        <w:tab w:val="left" w:pos="720"/>
      </w:tabs>
      <w:spacing w:beforeLines="50" w:afterLines="50" w:line="360" w:lineRule="auto"/>
    </w:pPr>
    <w:rPr>
      <w:rFonts w:eastAsia="PMingLiU"/>
      <w:color w:val="auto"/>
      <w:sz w:val="24"/>
      <w:szCs w:val="20"/>
      <w:lang w:val="en-GB"/>
    </w:rPr>
  </w:style>
  <w:style w:type="paragraph" w:customStyle="1" w:styleId="Standard">
    <w:name w:val="Standard"/>
    <w:basedOn w:val="Default"/>
    <w:next w:val="Default"/>
    <w:uiPriority w:val="99"/>
    <w:qFormat/>
    <w:rsid w:val="00403EE7"/>
    <w:pPr>
      <w:widowControl/>
    </w:pPr>
    <w:rPr>
      <w:rFonts w:ascii="Arial" w:eastAsia="Times New Roman" w:hAnsi="Arial"/>
      <w:color w:val="auto"/>
      <w:lang w:eastAsia="en-US"/>
    </w:rPr>
  </w:style>
  <w:style w:type="paragraph" w:customStyle="1" w:styleId="newtext">
    <w:name w:val="newtext"/>
    <w:basedOn w:val="affff2"/>
    <w:uiPriority w:val="99"/>
    <w:qFormat/>
    <w:rsid w:val="00403EE7"/>
    <w:pPr>
      <w:widowControl/>
      <w:spacing w:beforeLines="50" w:beforeAutospacing="1" w:afterLines="50" w:afterAutospacing="1"/>
      <w:jc w:val="left"/>
    </w:pPr>
    <w:rPr>
      <w:rFonts w:ascii="Arial Unicode MS" w:eastAsia="Arial Unicode MS" w:hAnsi="Arial Unicode MS" w:cs="Arial Unicode MS"/>
      <w:color w:val="auto"/>
      <w:szCs w:val="21"/>
      <w:lang w:eastAsia="en-US"/>
    </w:rPr>
  </w:style>
  <w:style w:type="paragraph" w:customStyle="1" w:styleId="TESTO">
    <w:name w:val="TESTO"/>
    <w:uiPriority w:val="99"/>
    <w:qFormat/>
    <w:rsid w:val="00403EE7"/>
    <w:pPr>
      <w:spacing w:before="68" w:after="68" w:line="240" w:lineRule="atLeast"/>
      <w:jc w:val="both"/>
    </w:pPr>
    <w:rPr>
      <w:rFonts w:ascii="Times" w:eastAsia="Times New Roman" w:hAnsi="Times"/>
      <w:sz w:val="24"/>
      <w:lang w:val="en-GB" w:eastAsia="en-US"/>
    </w:rPr>
  </w:style>
  <w:style w:type="paragraph" w:customStyle="1" w:styleId="figures">
    <w:name w:val="figures"/>
    <w:basedOn w:val="affff2"/>
    <w:uiPriority w:val="99"/>
    <w:qFormat/>
    <w:rsid w:val="00403EE7"/>
    <w:pPr>
      <w:widowControl/>
      <w:spacing w:beforeLines="50" w:afterLines="50" w:line="360" w:lineRule="auto"/>
      <w:jc w:val="center"/>
    </w:pPr>
    <w:rPr>
      <w:rFonts w:ascii="Times New Roman Bold" w:eastAsia="Times New Roman" w:hAnsi="Times New Roman Bold"/>
      <w:b/>
      <w:color w:val="auto"/>
      <w:spacing w:val="-3"/>
      <w:sz w:val="24"/>
      <w:szCs w:val="20"/>
      <w:lang w:val="en-GB" w:eastAsia="en-US"/>
    </w:rPr>
  </w:style>
  <w:style w:type="paragraph" w:customStyle="1" w:styleId="1H1h11PIM1AHeading01l0SectionHeadHea">
    <w:name w:val="样式 标题 1H1h1标书1PIM 1第*部分第A章Heading 01l0Section HeadHea..."/>
    <w:basedOn w:val="1b"/>
    <w:uiPriority w:val="99"/>
    <w:qFormat/>
    <w:rsid w:val="00403EE7"/>
    <w:pPr>
      <w:keepLines w:val="0"/>
      <w:pageBreakBefore/>
      <w:widowControl/>
      <w:tabs>
        <w:tab w:val="left" w:pos="709"/>
      </w:tabs>
      <w:spacing w:beforeLines="50" w:beforeAutospacing="1" w:afterLines="50" w:afterAutospacing="1" w:line="360" w:lineRule="auto"/>
      <w:ind w:left="420" w:hanging="420"/>
      <w:jc w:val="left"/>
    </w:pPr>
    <w:rPr>
      <w:rFonts w:ascii="Arial Unicode MS" w:eastAsia="Arial Unicode MS" w:hAnsi="Arial Unicode MS" w:cs="Arial"/>
      <w:bCs/>
      <w:color w:val="auto"/>
      <w:kern w:val="2"/>
      <w:sz w:val="28"/>
      <w:szCs w:val="28"/>
    </w:rPr>
  </w:style>
  <w:style w:type="character" w:customStyle="1" w:styleId="1H1h11PIM1AHeading01l0SectionHeadHeaChar">
    <w:name w:val="样式 标题 1H1h1标书1PIM 1第*部分第A章Heading 01l0Section HeadHea... Char"/>
    <w:qFormat/>
    <w:rsid w:val="00403EE7"/>
    <w:rPr>
      <w:rFonts w:ascii="Arial Unicode MS" w:eastAsia="Arial Unicode MS" w:hAnsi="Arial Unicode MS" w:cs="Arial"/>
      <w:b/>
      <w:bCs/>
      <w:kern w:val="2"/>
      <w:sz w:val="32"/>
      <w:szCs w:val="32"/>
      <w:lang w:val="en-US" w:eastAsia="zh-CN" w:bidi="ar-SA"/>
    </w:rPr>
  </w:style>
  <w:style w:type="paragraph" w:customStyle="1" w:styleId="1H1h11PIM1AHeading01l0SectionHeadHea1">
    <w:name w:val="样式 标题 1H1h1标书1PIM 1第*部分第A章Heading 01l0Section HeadHea...1"/>
    <w:basedOn w:val="1b"/>
    <w:uiPriority w:val="99"/>
    <w:qFormat/>
    <w:rsid w:val="00403EE7"/>
    <w:pPr>
      <w:keepLines w:val="0"/>
      <w:pageBreakBefore/>
      <w:widowControl/>
      <w:tabs>
        <w:tab w:val="left" w:pos="709"/>
      </w:tabs>
      <w:spacing w:beforeLines="50" w:beforeAutospacing="1" w:afterLines="50" w:afterAutospacing="1" w:line="360" w:lineRule="auto"/>
      <w:ind w:left="420" w:hanging="420"/>
      <w:jc w:val="left"/>
    </w:pPr>
    <w:rPr>
      <w:rFonts w:ascii="Arial Unicode MS" w:eastAsia="Arial Unicode MS" w:hAnsi="Arial Unicode MS" w:cs="Arial"/>
      <w:bCs/>
      <w:color w:val="auto"/>
      <w:kern w:val="32"/>
      <w:sz w:val="28"/>
      <w:szCs w:val="28"/>
    </w:rPr>
  </w:style>
  <w:style w:type="character" w:customStyle="1" w:styleId="1H1h11PIM1AHeading01l0SectionHeadHea1Char">
    <w:name w:val="样式 标题 1H1h1标书1PIM 1第*部分第A章Heading 01l0Section HeadHea...1 Char"/>
    <w:qFormat/>
    <w:rsid w:val="00403EE7"/>
    <w:rPr>
      <w:rFonts w:ascii="Arial" w:eastAsia="仿宋_GB2312" w:hAnsi="Arial" w:cs="Arial"/>
      <w:b/>
      <w:bCs/>
      <w:kern w:val="32"/>
      <w:sz w:val="28"/>
      <w:szCs w:val="24"/>
      <w:lang w:val="en-US" w:eastAsia="zh-CN" w:bidi="ar-SA"/>
    </w:rPr>
  </w:style>
  <w:style w:type="paragraph" w:customStyle="1" w:styleId="1H1h11PIM1AHeading01l0SectionHeadHea2">
    <w:name w:val="样式 标题 1H1h1标书1PIM 1第*部分第A章Heading 01l0Section HeadHea...2"/>
    <w:basedOn w:val="1b"/>
    <w:uiPriority w:val="99"/>
    <w:qFormat/>
    <w:rsid w:val="00403EE7"/>
    <w:pPr>
      <w:keepLines w:val="0"/>
      <w:pageBreakBefore/>
      <w:widowControl/>
      <w:tabs>
        <w:tab w:val="left" w:pos="709"/>
      </w:tabs>
      <w:spacing w:beforeLines="50" w:beforeAutospacing="1" w:afterLines="50" w:afterAutospacing="1" w:line="360" w:lineRule="auto"/>
      <w:ind w:left="420" w:hanging="420"/>
      <w:jc w:val="left"/>
    </w:pPr>
    <w:rPr>
      <w:rFonts w:ascii="Arial" w:eastAsia="仿宋_GB2312" w:hAnsi="Arial" w:cs="Arial"/>
      <w:bCs/>
      <w:color w:val="auto"/>
      <w:sz w:val="28"/>
      <w:szCs w:val="28"/>
    </w:rPr>
  </w:style>
  <w:style w:type="paragraph" w:customStyle="1" w:styleId="1H1h11PIM1AHeading01l0SectionHeadHea3">
    <w:name w:val="样式 标题 1H1h1标书1PIM 1第*部分第A章Heading 01l0Section HeadHea...3"/>
    <w:basedOn w:val="1b"/>
    <w:uiPriority w:val="99"/>
    <w:qFormat/>
    <w:rsid w:val="00403EE7"/>
    <w:pPr>
      <w:keepLines w:val="0"/>
      <w:pageBreakBefore/>
      <w:widowControl/>
      <w:tabs>
        <w:tab w:val="left" w:pos="709"/>
      </w:tabs>
      <w:spacing w:beforeLines="50" w:beforeAutospacing="1" w:afterLines="50" w:afterAutospacing="1" w:line="360" w:lineRule="auto"/>
      <w:ind w:left="420" w:hanging="420"/>
      <w:jc w:val="left"/>
    </w:pPr>
    <w:rPr>
      <w:rFonts w:ascii="Arial" w:eastAsia="Arial Unicode MS" w:hAnsi="Arial" w:cs="Arial"/>
      <w:bCs/>
      <w:color w:val="auto"/>
      <w:sz w:val="28"/>
      <w:szCs w:val="28"/>
    </w:rPr>
  </w:style>
  <w:style w:type="character" w:customStyle="1" w:styleId="1H1h11PIM1AHeading01l0SectionHeadHea3Char">
    <w:name w:val="样式 标题 1H1h1标书1PIM 1第*部分第A章Heading 01l0Section HeadHea...3 Char"/>
    <w:qFormat/>
    <w:rsid w:val="00403EE7"/>
    <w:rPr>
      <w:rFonts w:ascii="Arial" w:eastAsia="Arial Unicode MS" w:hAnsi="Arial" w:cs="Arial"/>
      <w:b/>
      <w:bCs/>
      <w:kern w:val="32"/>
      <w:sz w:val="32"/>
      <w:szCs w:val="32"/>
      <w:lang w:val="en-US" w:eastAsia="zh-CN" w:bidi="ar-SA"/>
    </w:rPr>
  </w:style>
  <w:style w:type="paragraph" w:customStyle="1" w:styleId="affffffffffffffffffffffff9">
    <w:name w:val="主题标题"/>
    <w:basedOn w:val="affff3"/>
    <w:uiPriority w:val="99"/>
    <w:qFormat/>
    <w:rsid w:val="00403EE7"/>
    <w:pPr>
      <w:tabs>
        <w:tab w:val="left" w:pos="840"/>
      </w:tabs>
      <w:spacing w:beforeLines="50" w:afterLines="50"/>
      <w:ind w:left="840" w:firstLineChars="0" w:hanging="420"/>
    </w:pPr>
    <w:rPr>
      <w:rFonts w:ascii="Arial" w:eastAsia="楷体_GB2312" w:hAnsi="Arial"/>
      <w:b/>
      <w:sz w:val="24"/>
      <w:szCs w:val="20"/>
      <w:lang w:val="zh-CN"/>
    </w:rPr>
  </w:style>
  <w:style w:type="paragraph" w:customStyle="1" w:styleId="2ffffa">
    <w:name w:val="标题 2 级"/>
    <w:basedOn w:val="affff2"/>
    <w:uiPriority w:val="99"/>
    <w:qFormat/>
    <w:rsid w:val="00403EE7"/>
    <w:pPr>
      <w:tabs>
        <w:tab w:val="left" w:pos="420"/>
      </w:tabs>
      <w:spacing w:beforeLines="50" w:afterLines="50" w:line="360" w:lineRule="auto"/>
      <w:ind w:left="420" w:firstLineChars="200" w:hanging="420"/>
    </w:pPr>
    <w:rPr>
      <w:rFonts w:ascii="宋体" w:hAnsi="宋体"/>
      <w:b/>
      <w:color w:val="auto"/>
      <w:kern w:val="2"/>
      <w:sz w:val="24"/>
      <w:szCs w:val="20"/>
    </w:rPr>
  </w:style>
  <w:style w:type="paragraph" w:customStyle="1" w:styleId="3ff8">
    <w:name w:val="标题 3 级"/>
    <w:basedOn w:val="2ffffa"/>
    <w:uiPriority w:val="99"/>
    <w:qFormat/>
    <w:rsid w:val="00403EE7"/>
    <w:pPr>
      <w:tabs>
        <w:tab w:val="clear" w:pos="420"/>
        <w:tab w:val="left" w:pos="360"/>
        <w:tab w:val="left" w:pos="2520"/>
      </w:tabs>
      <w:ind w:left="2520" w:hanging="2520"/>
    </w:pPr>
  </w:style>
  <w:style w:type="paragraph" w:customStyle="1" w:styleId="affffffffffffffffffffffffa">
    <w:name w:val="项目符号"/>
    <w:basedOn w:val="affff3"/>
    <w:uiPriority w:val="99"/>
    <w:rsid w:val="00403EE7"/>
    <w:pPr>
      <w:tabs>
        <w:tab w:val="left" w:pos="905"/>
      </w:tabs>
      <w:spacing w:beforeLines="50" w:afterLines="50" w:line="480" w:lineRule="atLeast"/>
      <w:ind w:left="907" w:hanging="425"/>
      <w:textAlignment w:val="center"/>
    </w:pPr>
    <w:rPr>
      <w:rFonts w:hAnsi="Times"/>
      <w:sz w:val="24"/>
      <w:szCs w:val="24"/>
      <w:lang w:val="zh-CN"/>
    </w:rPr>
  </w:style>
  <w:style w:type="character" w:customStyle="1" w:styleId="bold1">
    <w:name w:val="bold1"/>
    <w:qFormat/>
    <w:rsid w:val="00403EE7"/>
    <w:rPr>
      <w:rFonts w:ascii="ˎ̥" w:hAnsi="ˎ̥" w:hint="default"/>
      <w:b/>
      <w:bCs/>
      <w:color w:val="000000"/>
      <w:sz w:val="19"/>
      <w:szCs w:val="19"/>
    </w:rPr>
  </w:style>
  <w:style w:type="paragraph" w:customStyle="1" w:styleId="affffffffffffffffffffffffb">
    <w:name w:val="图片"/>
    <w:basedOn w:val="affff2"/>
    <w:next w:val="affff2"/>
    <w:uiPriority w:val="99"/>
    <w:qFormat/>
    <w:rsid w:val="00403EE7"/>
    <w:pPr>
      <w:spacing w:beforeLines="50" w:afterLines="50" w:line="360" w:lineRule="auto"/>
      <w:jc w:val="center"/>
    </w:pPr>
    <w:rPr>
      <w:rFonts w:eastAsia="黑体"/>
      <w:color w:val="auto"/>
      <w:kern w:val="2"/>
      <w:sz w:val="24"/>
      <w:szCs w:val="20"/>
    </w:rPr>
  </w:style>
  <w:style w:type="paragraph" w:customStyle="1" w:styleId="1231">
    <w:name w:val="123标题下的小点"/>
    <w:basedOn w:val="affff2"/>
    <w:link w:val="123Char0"/>
    <w:uiPriority w:val="99"/>
    <w:rsid w:val="00403EE7"/>
    <w:pPr>
      <w:tabs>
        <w:tab w:val="left" w:pos="1260"/>
      </w:tabs>
      <w:spacing w:beforeLines="50" w:afterLines="50" w:line="360" w:lineRule="auto"/>
      <w:ind w:left="1260"/>
    </w:pPr>
    <w:rPr>
      <w:rFonts w:ascii="宋体" w:hAnsi="宋体"/>
      <w:color w:val="auto"/>
      <w:szCs w:val="20"/>
      <w:lang w:val="zh-CN"/>
    </w:rPr>
  </w:style>
  <w:style w:type="character" w:customStyle="1" w:styleId="123Char0">
    <w:name w:val="123标题下的小点 Char"/>
    <w:link w:val="1231"/>
    <w:uiPriority w:val="99"/>
    <w:qFormat/>
    <w:rsid w:val="00403EE7"/>
    <w:rPr>
      <w:rFonts w:ascii="宋体" w:hAnsi="宋体"/>
      <w:sz w:val="21"/>
      <w:lang w:val="zh-CN"/>
    </w:rPr>
  </w:style>
  <w:style w:type="paragraph" w:customStyle="1" w:styleId="affffffffffffffffffffffffc">
    <w:name w:val="示意图说明"/>
    <w:basedOn w:val="affff2"/>
    <w:next w:val="affff2"/>
    <w:link w:val="Charfffffd"/>
    <w:qFormat/>
    <w:rsid w:val="00403EE7"/>
    <w:pPr>
      <w:spacing w:beforeLines="50" w:afterLines="50" w:line="360" w:lineRule="auto"/>
      <w:jc w:val="center"/>
    </w:pPr>
    <w:rPr>
      <w:rFonts w:eastAsia="黑体"/>
      <w:color w:val="auto"/>
      <w:szCs w:val="20"/>
      <w:lang w:eastAsia="en-US"/>
    </w:rPr>
  </w:style>
  <w:style w:type="character" w:customStyle="1" w:styleId="Charfffffd">
    <w:name w:val="示意图说明 Char"/>
    <w:link w:val="affffffffffffffffffffffffc"/>
    <w:qFormat/>
    <w:rsid w:val="00403EE7"/>
    <w:rPr>
      <w:rFonts w:eastAsia="黑体"/>
      <w:sz w:val="21"/>
      <w:lang w:eastAsia="en-US"/>
    </w:rPr>
  </w:style>
  <w:style w:type="character" w:customStyle="1" w:styleId="bt143">
    <w:name w:val="bt143"/>
    <w:qFormat/>
    <w:rsid w:val="00403EE7"/>
    <w:rPr>
      <w:rFonts w:ascii="宋体" w:eastAsia="宋体" w:hAnsi="宋体" w:hint="eastAsia"/>
      <w:sz w:val="21"/>
      <w:szCs w:val="21"/>
      <w:u w:val="none"/>
    </w:rPr>
  </w:style>
  <w:style w:type="paragraph" w:customStyle="1" w:styleId="2ffffb">
    <w:name w:val="样式 标题 2 + 宋体"/>
    <w:basedOn w:val="2b"/>
    <w:uiPriority w:val="99"/>
    <w:qFormat/>
    <w:rsid w:val="00403EE7"/>
    <w:pPr>
      <w:tabs>
        <w:tab w:val="left" w:pos="0"/>
        <w:tab w:val="left" w:pos="993"/>
      </w:tabs>
      <w:snapToGrid w:val="0"/>
      <w:spacing w:beforeLines="100" w:beforeAutospacing="1" w:afterAutospacing="1" w:line="360" w:lineRule="auto"/>
      <w:ind w:firstLineChars="1302" w:firstLine="3128"/>
      <w:jc w:val="left"/>
    </w:pPr>
    <w:rPr>
      <w:rFonts w:ascii="宋体" w:eastAsia="仿宋" w:hAnsi="宋体" w:cs="Times New Roman"/>
      <w:i/>
      <w:color w:val="auto"/>
      <w:kern w:val="2"/>
    </w:rPr>
  </w:style>
  <w:style w:type="paragraph" w:customStyle="1" w:styleId="CM13">
    <w:name w:val="CM13"/>
    <w:basedOn w:val="affff2"/>
    <w:next w:val="affff2"/>
    <w:uiPriority w:val="99"/>
    <w:qFormat/>
    <w:rsid w:val="00403EE7"/>
    <w:pPr>
      <w:autoSpaceDE w:val="0"/>
      <w:autoSpaceDN w:val="0"/>
      <w:adjustRightInd w:val="0"/>
      <w:spacing w:beforeLines="50" w:afterLines="50" w:line="468" w:lineRule="atLeast"/>
      <w:ind w:firstLineChars="200" w:firstLine="480"/>
      <w:jc w:val="left"/>
    </w:pPr>
    <w:rPr>
      <w:rFonts w:ascii="宋体"/>
      <w:color w:val="auto"/>
      <w:sz w:val="24"/>
    </w:rPr>
  </w:style>
  <w:style w:type="paragraph" w:customStyle="1" w:styleId="CM14">
    <w:name w:val="CM14"/>
    <w:basedOn w:val="affff2"/>
    <w:next w:val="affff2"/>
    <w:uiPriority w:val="99"/>
    <w:qFormat/>
    <w:rsid w:val="00403EE7"/>
    <w:pPr>
      <w:autoSpaceDE w:val="0"/>
      <w:autoSpaceDN w:val="0"/>
      <w:adjustRightInd w:val="0"/>
      <w:spacing w:beforeLines="50" w:afterLines="50" w:line="468" w:lineRule="atLeast"/>
      <w:ind w:firstLineChars="200" w:firstLine="480"/>
      <w:jc w:val="left"/>
    </w:pPr>
    <w:rPr>
      <w:rFonts w:ascii="宋体"/>
      <w:color w:val="auto"/>
      <w:sz w:val="24"/>
    </w:rPr>
  </w:style>
  <w:style w:type="paragraph" w:customStyle="1" w:styleId="CM15">
    <w:name w:val="CM15"/>
    <w:basedOn w:val="affff2"/>
    <w:next w:val="affff2"/>
    <w:uiPriority w:val="99"/>
    <w:qFormat/>
    <w:rsid w:val="00403EE7"/>
    <w:pPr>
      <w:autoSpaceDE w:val="0"/>
      <w:autoSpaceDN w:val="0"/>
      <w:adjustRightInd w:val="0"/>
      <w:spacing w:beforeLines="50" w:afterLines="50" w:line="468" w:lineRule="atLeast"/>
      <w:ind w:firstLineChars="200" w:firstLine="480"/>
      <w:jc w:val="left"/>
    </w:pPr>
    <w:rPr>
      <w:rFonts w:ascii="宋体"/>
      <w:color w:val="auto"/>
      <w:sz w:val="24"/>
    </w:rPr>
  </w:style>
  <w:style w:type="paragraph" w:customStyle="1" w:styleId="affffffffffffffffffffffffd">
    <w:name w:val="表头文字(同正文大小)"/>
    <w:basedOn w:val="affff2"/>
    <w:uiPriority w:val="99"/>
    <w:qFormat/>
    <w:rsid w:val="00403EE7"/>
    <w:pPr>
      <w:spacing w:beforeLines="50" w:afterLines="50" w:line="264" w:lineRule="auto"/>
      <w:jc w:val="center"/>
    </w:pPr>
    <w:rPr>
      <w:rFonts w:eastAsia="黑体"/>
      <w:color w:val="auto"/>
      <w:szCs w:val="20"/>
      <w:lang w:eastAsia="en-US"/>
    </w:rPr>
  </w:style>
  <w:style w:type="paragraph" w:customStyle="1" w:styleId="affffffffffffffffffffffffe">
    <w:name w:val="表内文字(同正文大小)"/>
    <w:basedOn w:val="affff2"/>
    <w:uiPriority w:val="99"/>
    <w:qFormat/>
    <w:rsid w:val="00403EE7"/>
    <w:pPr>
      <w:spacing w:beforeLines="50" w:afterLines="50" w:line="264" w:lineRule="auto"/>
    </w:pPr>
    <w:rPr>
      <w:color w:val="auto"/>
      <w:szCs w:val="21"/>
      <w:lang w:eastAsia="en-US"/>
    </w:rPr>
  </w:style>
  <w:style w:type="character" w:customStyle="1" w:styleId="ABCChar">
    <w:name w:val="方框下的ABC标题 Char"/>
    <w:qFormat/>
    <w:rsid w:val="00403EE7"/>
    <w:rPr>
      <w:rFonts w:eastAsia="宋体" w:hAnsi="宋体"/>
      <w:kern w:val="2"/>
      <w:sz w:val="21"/>
      <w:szCs w:val="24"/>
      <w:lang w:val="en-US" w:eastAsia="zh-CN" w:bidi="ar-SA"/>
    </w:rPr>
  </w:style>
  <w:style w:type="paragraph" w:customStyle="1" w:styleId="afffffffffffffffffffffffff">
    <w:name w:val="写作说明"/>
    <w:basedOn w:val="affff2"/>
    <w:next w:val="affff2"/>
    <w:uiPriority w:val="99"/>
    <w:qFormat/>
    <w:rsid w:val="00403EE7"/>
    <w:pPr>
      <w:tabs>
        <w:tab w:val="left" w:pos="420"/>
      </w:tabs>
      <w:spacing w:beforeLines="50" w:afterLines="50" w:line="360" w:lineRule="auto"/>
      <w:ind w:left="420" w:hanging="420"/>
    </w:pPr>
    <w:rPr>
      <w:i/>
      <w:color w:val="0000FF"/>
      <w:szCs w:val="20"/>
      <w:lang w:eastAsia="en-US"/>
    </w:rPr>
  </w:style>
  <w:style w:type="paragraph" w:customStyle="1" w:styleId="afffffffffffffffffffffffff0">
    <w:name w:val="样式 正文首行缩进 + (符号) 宋体"/>
    <w:basedOn w:val="affff2"/>
    <w:uiPriority w:val="99"/>
    <w:qFormat/>
    <w:rsid w:val="00403EE7"/>
    <w:pPr>
      <w:tabs>
        <w:tab w:val="left" w:pos="845"/>
      </w:tabs>
      <w:spacing w:beforeLines="50" w:afterLines="50" w:line="360" w:lineRule="auto"/>
      <w:ind w:firstLineChars="202" w:firstLine="424"/>
      <w:jc w:val="left"/>
    </w:pPr>
    <w:rPr>
      <w:rFonts w:hAnsi="宋体" w:cs="宋体"/>
      <w:color w:val="auto"/>
      <w:szCs w:val="20"/>
    </w:rPr>
  </w:style>
  <w:style w:type="character" w:customStyle="1" w:styleId="Charfffffe">
    <w:name w:val="样式 正文首行缩进 + (符号) 宋体 Char"/>
    <w:qFormat/>
    <w:rsid w:val="00403EE7"/>
    <w:rPr>
      <w:rFonts w:eastAsia="宋体" w:hAnsi="宋体" w:cs="宋体"/>
      <w:sz w:val="21"/>
      <w:lang w:val="en-US" w:eastAsia="zh-CN" w:bidi="ar-SA"/>
    </w:rPr>
  </w:style>
  <w:style w:type="paragraph" w:customStyle="1" w:styleId="afffffffffffffffffffffffff1">
    <w:name w:val="写作提示"/>
    <w:basedOn w:val="affff2"/>
    <w:uiPriority w:val="99"/>
    <w:qFormat/>
    <w:rsid w:val="00403EE7"/>
    <w:pPr>
      <w:spacing w:beforeLines="50" w:afterLines="50" w:line="360" w:lineRule="auto"/>
      <w:jc w:val="left"/>
    </w:pPr>
    <w:rPr>
      <w:i/>
      <w:color w:val="0000FF"/>
      <w:szCs w:val="20"/>
      <w:lang w:eastAsia="en-US"/>
    </w:rPr>
  </w:style>
  <w:style w:type="paragraph" w:customStyle="1" w:styleId="afffffffffffffffffffffffff2">
    <w:name w:val="写作样例"/>
    <w:basedOn w:val="affff2"/>
    <w:uiPriority w:val="99"/>
    <w:qFormat/>
    <w:rsid w:val="00403EE7"/>
    <w:pPr>
      <w:spacing w:beforeLines="50" w:afterLines="50" w:line="360" w:lineRule="auto"/>
      <w:jc w:val="left"/>
    </w:pPr>
    <w:rPr>
      <w:color w:val="800080"/>
      <w:szCs w:val="21"/>
    </w:rPr>
  </w:style>
  <w:style w:type="paragraph" w:customStyle="1" w:styleId="afffffffffffffffffffffffff3">
    <w:name w:val="点对点应答文字"/>
    <w:basedOn w:val="affff2"/>
    <w:uiPriority w:val="99"/>
    <w:qFormat/>
    <w:rsid w:val="00403EE7"/>
    <w:pPr>
      <w:spacing w:beforeLines="50" w:afterLines="50" w:line="360" w:lineRule="auto"/>
      <w:jc w:val="left"/>
    </w:pPr>
    <w:rPr>
      <w:i/>
      <w:color w:val="0000FF"/>
      <w:szCs w:val="20"/>
      <w:lang w:eastAsia="en-US"/>
    </w:rPr>
  </w:style>
  <w:style w:type="paragraph" w:customStyle="1" w:styleId="afffffffffffffffffffffffff4">
    <w:name w:val="示意图标题"/>
    <w:basedOn w:val="affff2"/>
    <w:uiPriority w:val="99"/>
    <w:qFormat/>
    <w:rsid w:val="00403EE7"/>
    <w:pPr>
      <w:spacing w:beforeLines="50" w:afterLines="50" w:line="360" w:lineRule="auto"/>
      <w:jc w:val="center"/>
    </w:pPr>
    <w:rPr>
      <w:rFonts w:eastAsia="黑体"/>
      <w:color w:val="auto"/>
      <w:kern w:val="2"/>
    </w:rPr>
  </w:style>
  <w:style w:type="paragraph" w:customStyle="1" w:styleId="2ffffc">
    <w:name w:val="正文 + 首行缩进:  2 字符"/>
    <w:basedOn w:val="affff2"/>
    <w:uiPriority w:val="99"/>
    <w:qFormat/>
    <w:rsid w:val="00403EE7"/>
    <w:pPr>
      <w:tabs>
        <w:tab w:val="left" w:pos="420"/>
        <w:tab w:val="left" w:pos="540"/>
      </w:tabs>
      <w:spacing w:beforeLines="50" w:afterLines="50" w:line="360" w:lineRule="auto"/>
      <w:ind w:leftChars="86" w:left="540" w:hangingChars="171" w:hanging="359"/>
    </w:pPr>
    <w:rPr>
      <w:color w:val="auto"/>
      <w:kern w:val="2"/>
    </w:rPr>
  </w:style>
  <w:style w:type="character" w:customStyle="1" w:styleId="txt">
    <w:name w:val="txt"/>
    <w:basedOn w:val="affff4"/>
    <w:qFormat/>
    <w:rsid w:val="00403EE7"/>
  </w:style>
  <w:style w:type="paragraph" w:customStyle="1" w:styleId="226">
    <w:name w:val="样式 样式 正文首行缩进 + (符号) 宋体 + 左侧:  2 字符 首行缩进:  2 字符"/>
    <w:basedOn w:val="affff2"/>
    <w:uiPriority w:val="99"/>
    <w:qFormat/>
    <w:rsid w:val="00403EE7"/>
    <w:pPr>
      <w:spacing w:beforeLines="50" w:afterLines="50" w:line="360" w:lineRule="auto"/>
      <w:ind w:firstLineChars="200" w:firstLine="200"/>
      <w:jc w:val="left"/>
    </w:pPr>
    <w:rPr>
      <w:rFonts w:hAnsi="宋体" w:cs="宋体"/>
      <w:color w:val="auto"/>
      <w:szCs w:val="20"/>
      <w:lang w:eastAsia="en-US"/>
    </w:rPr>
  </w:style>
  <w:style w:type="paragraph" w:customStyle="1" w:styleId="Char5CharChar1">
    <w:name w:val="Char5 Char Char1"/>
    <w:basedOn w:val="affff2"/>
    <w:uiPriority w:val="99"/>
    <w:qFormat/>
    <w:rsid w:val="00403EE7"/>
    <w:pPr>
      <w:spacing w:beforeLines="50" w:afterLines="50" w:line="360" w:lineRule="auto"/>
    </w:pPr>
    <w:rPr>
      <w:rFonts w:ascii="Tahoma" w:hAnsi="Tahoma"/>
      <w:color w:val="auto"/>
      <w:kern w:val="2"/>
      <w:sz w:val="24"/>
      <w:szCs w:val="20"/>
    </w:rPr>
  </w:style>
  <w:style w:type="character" w:customStyle="1" w:styleId="CharChar16">
    <w:name w:val="Char Char16"/>
    <w:qFormat/>
    <w:rsid w:val="00403EE7"/>
    <w:rPr>
      <w:sz w:val="18"/>
      <w:szCs w:val="18"/>
    </w:rPr>
  </w:style>
  <w:style w:type="paragraph" w:customStyle="1" w:styleId="afffffffffffffffffffffffff5">
    <w:name w:val="一级目录"/>
    <w:basedOn w:val="1b"/>
    <w:link w:val="Charffffff"/>
    <w:uiPriority w:val="99"/>
    <w:qFormat/>
    <w:rsid w:val="00403EE7"/>
    <w:pPr>
      <w:keepLines w:val="0"/>
      <w:pageBreakBefore/>
      <w:widowControl/>
      <w:tabs>
        <w:tab w:val="left" w:pos="709"/>
      </w:tabs>
      <w:spacing w:beforeLines="50" w:beforeAutospacing="1" w:afterLines="50" w:afterAutospacing="1" w:line="240" w:lineRule="auto"/>
      <w:ind w:left="420" w:hanging="420"/>
      <w:jc w:val="left"/>
    </w:pPr>
    <w:rPr>
      <w:rFonts w:ascii="仿宋" w:eastAsia="仿宋" w:hAnsi="仿宋"/>
      <w:bCs/>
      <w:color w:val="auto"/>
      <w:kern w:val="32"/>
      <w:sz w:val="48"/>
      <w:szCs w:val="48"/>
      <w:lang w:val="zh-CN"/>
    </w:rPr>
  </w:style>
  <w:style w:type="paragraph" w:customStyle="1" w:styleId="afffffffffffffffffffffffff6">
    <w:name w:val="二级目录"/>
    <w:basedOn w:val="2b"/>
    <w:next w:val="affffffffffffffffffffffff5"/>
    <w:link w:val="Charffffff0"/>
    <w:uiPriority w:val="99"/>
    <w:qFormat/>
    <w:rsid w:val="00403EE7"/>
    <w:pPr>
      <w:tabs>
        <w:tab w:val="left" w:pos="567"/>
        <w:tab w:val="left" w:pos="993"/>
      </w:tabs>
      <w:snapToGrid w:val="0"/>
      <w:spacing w:beforeLines="100" w:beforeAutospacing="1" w:after="100" w:afterAutospacing="1" w:line="360" w:lineRule="auto"/>
      <w:ind w:leftChars="50" w:left="864" w:hanging="864"/>
      <w:jc w:val="left"/>
    </w:pPr>
    <w:rPr>
      <w:rFonts w:ascii="宋体" w:eastAsia="仿宋" w:hAnsi="宋体" w:cs="Times New Roman"/>
      <w:iCs/>
      <w:color w:val="auto"/>
      <w:sz w:val="28"/>
      <w:szCs w:val="24"/>
      <w:lang w:val="zh-CN"/>
    </w:rPr>
  </w:style>
  <w:style w:type="character" w:customStyle="1" w:styleId="Charffffff">
    <w:name w:val="一级目录 Char"/>
    <w:link w:val="afffffffffffffffffffffffff5"/>
    <w:uiPriority w:val="99"/>
    <w:qFormat/>
    <w:rsid w:val="00403EE7"/>
    <w:rPr>
      <w:rFonts w:ascii="仿宋" w:eastAsia="仿宋" w:hAnsi="仿宋"/>
      <w:b/>
      <w:bCs/>
      <w:kern w:val="32"/>
      <w:sz w:val="48"/>
      <w:szCs w:val="48"/>
      <w:lang w:val="zh-CN"/>
    </w:rPr>
  </w:style>
  <w:style w:type="character" w:customStyle="1" w:styleId="Charffffff0">
    <w:name w:val="二级目录 Char"/>
    <w:link w:val="afffffffffffffffffffffffff6"/>
    <w:uiPriority w:val="99"/>
    <w:qFormat/>
    <w:rsid w:val="00403EE7"/>
    <w:rPr>
      <w:rFonts w:ascii="宋体" w:eastAsia="仿宋" w:hAnsi="宋体"/>
      <w:b/>
      <w:iCs/>
      <w:sz w:val="28"/>
      <w:szCs w:val="24"/>
      <w:lang w:val="zh-CN"/>
    </w:rPr>
  </w:style>
  <w:style w:type="paragraph" w:customStyle="1" w:styleId="aff5">
    <w:name w:val="四级目录"/>
    <w:basedOn w:val="46"/>
    <w:link w:val="Charffffff1"/>
    <w:uiPriority w:val="99"/>
    <w:qFormat/>
    <w:rsid w:val="00403EE7"/>
    <w:pPr>
      <w:keepNext/>
      <w:keepLines/>
      <w:numPr>
        <w:ilvl w:val="3"/>
        <w:numId w:val="77"/>
      </w:numPr>
      <w:tabs>
        <w:tab w:val="clear" w:pos="2155"/>
        <w:tab w:val="left" w:pos="993"/>
      </w:tabs>
      <w:spacing w:before="0" w:line="240" w:lineRule="auto"/>
      <w:ind w:firstLine="0"/>
      <w:jc w:val="left"/>
    </w:pPr>
    <w:rPr>
      <w:rFonts w:ascii="仿宋_GB2312" w:eastAsia="仿宋_GB2312" w:cs="Times New Roman"/>
      <w:b/>
      <w:bCs/>
      <w:color w:val="auto"/>
      <w:szCs w:val="24"/>
      <w:lang w:val="zh-CN"/>
    </w:rPr>
  </w:style>
  <w:style w:type="character" w:customStyle="1" w:styleId="Charffffff1">
    <w:name w:val="四级目录 Char"/>
    <w:link w:val="aff5"/>
    <w:uiPriority w:val="99"/>
    <w:qFormat/>
    <w:rsid w:val="00403EE7"/>
    <w:rPr>
      <w:rFonts w:ascii="仿宋_GB2312" w:eastAsia="仿宋_GB2312" w:hAnsi="Arial"/>
      <w:b/>
      <w:bCs/>
      <w:sz w:val="28"/>
      <w:szCs w:val="24"/>
      <w:lang w:val="zh-CN"/>
    </w:rPr>
  </w:style>
  <w:style w:type="paragraph" w:customStyle="1" w:styleId="2H22ndlevelh22Header2l22Heading2Hidden2">
    <w:name w:val="样式 标题 2H22nd levelh22Header 2l2第一章 标题 2Heading 2 Hidden...2"/>
    <w:basedOn w:val="2b"/>
    <w:uiPriority w:val="99"/>
    <w:qFormat/>
    <w:rsid w:val="00403EE7"/>
    <w:pPr>
      <w:tabs>
        <w:tab w:val="left" w:pos="1440"/>
      </w:tabs>
      <w:snapToGrid w:val="0"/>
      <w:spacing w:before="0" w:beforeAutospacing="1" w:afterAutospacing="1" w:line="416" w:lineRule="auto"/>
      <w:jc w:val="left"/>
    </w:pPr>
    <w:rPr>
      <w:rFonts w:ascii="宋体" w:eastAsia="宋体" w:hAnsi="宋体" w:cs="Times New Roman"/>
      <w:color w:val="auto"/>
      <w:kern w:val="2"/>
      <w:sz w:val="24"/>
    </w:rPr>
  </w:style>
  <w:style w:type="paragraph" w:customStyle="1" w:styleId="afffffffffffffffffffffffff7">
    <w:name w:val="样式 正 + 宋体"/>
    <w:basedOn w:val="affff2"/>
    <w:link w:val="Charffffff2"/>
    <w:qFormat/>
    <w:rsid w:val="00403EE7"/>
    <w:pPr>
      <w:spacing w:before="240" w:line="360" w:lineRule="auto"/>
      <w:ind w:firstLineChars="200" w:firstLine="560"/>
    </w:pPr>
    <w:rPr>
      <w:rFonts w:ascii="宋体" w:hAnsi="宋体"/>
      <w:kern w:val="2"/>
      <w:sz w:val="28"/>
      <w:lang w:val="zh-CN"/>
    </w:rPr>
  </w:style>
  <w:style w:type="character" w:customStyle="1" w:styleId="Charffffff2">
    <w:name w:val="样式 正 + 宋体 Char"/>
    <w:link w:val="afffffffffffffffffffffffff7"/>
    <w:qFormat/>
    <w:rsid w:val="00403EE7"/>
    <w:rPr>
      <w:rFonts w:ascii="宋体" w:hAnsi="宋体"/>
      <w:color w:val="000000"/>
      <w:kern w:val="2"/>
      <w:sz w:val="28"/>
      <w:szCs w:val="24"/>
      <w:lang w:val="zh-CN"/>
    </w:rPr>
  </w:style>
  <w:style w:type="character" w:customStyle="1" w:styleId="Charffff">
    <w:name w:val="表头 Char"/>
    <w:link w:val="affffffffffffffff3"/>
    <w:qFormat/>
    <w:rsid w:val="00403EE7"/>
    <w:rPr>
      <w:rFonts w:ascii="Arial" w:hAnsi="Arial"/>
      <w:kern w:val="2"/>
      <w:sz w:val="18"/>
      <w:szCs w:val="24"/>
    </w:rPr>
  </w:style>
  <w:style w:type="character" w:customStyle="1" w:styleId="BodyTextchChar1">
    <w:name w:val="Body Text(ch) Char1"/>
    <w:qFormat/>
    <w:rsid w:val="00403EE7"/>
    <w:rPr>
      <w:kern w:val="2"/>
      <w:sz w:val="28"/>
      <w:szCs w:val="24"/>
    </w:rPr>
  </w:style>
  <w:style w:type="paragraph" w:customStyle="1" w:styleId="2ffffd">
    <w:name w:val="样式 正文 + 首行缩进:  2 字符"/>
    <w:basedOn w:val="2fff5"/>
    <w:link w:val="2Charf3"/>
    <w:qFormat/>
    <w:rsid w:val="00403EE7"/>
    <w:pPr>
      <w:widowControl/>
      <w:adjustRightInd/>
      <w:spacing w:after="0" w:line="240" w:lineRule="auto"/>
      <w:ind w:firstLineChars="200" w:firstLine="200"/>
      <w:textAlignment w:val="auto"/>
    </w:pPr>
    <w:rPr>
      <w:rFonts w:hAnsi="宋体"/>
      <w:color w:val="000000"/>
      <w:kern w:val="2"/>
      <w:sz w:val="28"/>
      <w:szCs w:val="28"/>
    </w:rPr>
  </w:style>
  <w:style w:type="character" w:customStyle="1" w:styleId="2Charf3">
    <w:name w:val="样式 正文 + 首行缩进:  2 字符 Char"/>
    <w:link w:val="2ffffd"/>
    <w:rsid w:val="00403EE7"/>
    <w:rPr>
      <w:rFonts w:ascii="宋体" w:hAnsi="宋体"/>
      <w:color w:val="000000"/>
      <w:kern w:val="2"/>
      <w:sz w:val="28"/>
      <w:szCs w:val="28"/>
    </w:rPr>
  </w:style>
  <w:style w:type="paragraph" w:customStyle="1" w:styleId="afffffffffffffffffffffffff8">
    <w:name w:val="表格样式"/>
    <w:basedOn w:val="affff2"/>
    <w:link w:val="Charffffff3"/>
    <w:qFormat/>
    <w:rsid w:val="00403EE7"/>
    <w:pPr>
      <w:adjustRightInd w:val="0"/>
      <w:snapToGrid w:val="0"/>
      <w:spacing w:before="240" w:line="400" w:lineRule="exact"/>
      <w:jc w:val="center"/>
    </w:pPr>
    <w:rPr>
      <w:rFonts w:hAnsi="Calibri"/>
      <w:color w:val="auto"/>
      <w:kern w:val="2"/>
      <w:sz w:val="28"/>
      <w:lang w:val="zh-CN"/>
    </w:rPr>
  </w:style>
  <w:style w:type="character" w:customStyle="1" w:styleId="Charffffff3">
    <w:name w:val="表格样式 Char"/>
    <w:link w:val="afffffffffffffffffffffffff8"/>
    <w:qFormat/>
    <w:rsid w:val="00403EE7"/>
    <w:rPr>
      <w:rFonts w:hAnsi="Calibri"/>
      <w:kern w:val="2"/>
      <w:sz w:val="28"/>
      <w:szCs w:val="24"/>
      <w:lang w:val="zh-CN"/>
    </w:rPr>
  </w:style>
  <w:style w:type="paragraph" w:customStyle="1" w:styleId="afffffffffffffffffffffffff9">
    <w:name w:val="表格头"/>
    <w:basedOn w:val="affffc"/>
    <w:link w:val="Charffffff4"/>
    <w:qFormat/>
    <w:rsid w:val="00403EE7"/>
    <w:pPr>
      <w:suppressLineNumbers w:val="0"/>
      <w:suppressAutoHyphens w:val="0"/>
      <w:spacing w:before="0" w:after="0" w:line="400" w:lineRule="exact"/>
      <w:ind w:firstLineChars="200" w:firstLine="560"/>
      <w:jc w:val="center"/>
    </w:pPr>
    <w:rPr>
      <w:rFonts w:ascii="黑体" w:eastAsia="黑体" w:hAnsi="黑体"/>
      <w:i w:val="0"/>
      <w:iCs w:val="0"/>
      <w:kern w:val="2"/>
      <w:sz w:val="28"/>
      <w:lang w:val="en-GB" w:eastAsia="zh-CN"/>
    </w:rPr>
  </w:style>
  <w:style w:type="character" w:customStyle="1" w:styleId="Charffffff4">
    <w:name w:val="表格头 Char"/>
    <w:link w:val="afffffffffffffffffffffffff9"/>
    <w:qFormat/>
    <w:rsid w:val="00403EE7"/>
    <w:rPr>
      <w:rFonts w:ascii="黑体" w:eastAsia="黑体" w:hAnsi="黑体"/>
      <w:kern w:val="2"/>
      <w:sz w:val="28"/>
      <w:szCs w:val="24"/>
      <w:lang w:val="en-GB"/>
    </w:rPr>
  </w:style>
  <w:style w:type="paragraph" w:customStyle="1" w:styleId="afffffffffffffffffffffffffa">
    <w:name w:val="小四"/>
    <w:basedOn w:val="affff2"/>
    <w:link w:val="Charffffff5"/>
    <w:qFormat/>
    <w:rsid w:val="00403EE7"/>
    <w:pPr>
      <w:wordWrap w:val="0"/>
      <w:spacing w:before="240" w:line="400" w:lineRule="exact"/>
      <w:ind w:right="780" w:firstLineChars="225" w:firstLine="540"/>
      <w:jc w:val="center"/>
    </w:pPr>
    <w:rPr>
      <w:rFonts w:ascii="宋体" w:eastAsia="仿宋_GB2312" w:hAnsi="宋体"/>
      <w:color w:val="auto"/>
      <w:sz w:val="28"/>
      <w:lang w:val="zh-CN"/>
    </w:rPr>
  </w:style>
  <w:style w:type="character" w:customStyle="1" w:styleId="Charffffff5">
    <w:name w:val="小四 Char"/>
    <w:link w:val="afffffffffffffffffffffffffa"/>
    <w:qFormat/>
    <w:rsid w:val="00403EE7"/>
    <w:rPr>
      <w:rFonts w:ascii="宋体" w:eastAsia="仿宋_GB2312" w:hAnsi="宋体"/>
      <w:sz w:val="28"/>
      <w:szCs w:val="24"/>
      <w:lang w:val="zh-CN"/>
    </w:rPr>
  </w:style>
  <w:style w:type="paragraph" w:customStyle="1" w:styleId="font20">
    <w:name w:val="font20"/>
    <w:basedOn w:val="affff2"/>
    <w:uiPriority w:val="99"/>
    <w:qFormat/>
    <w:rsid w:val="00403EE7"/>
    <w:pPr>
      <w:widowControl/>
      <w:spacing w:before="100" w:beforeAutospacing="1" w:after="100" w:afterAutospacing="1" w:line="400" w:lineRule="exact"/>
      <w:jc w:val="left"/>
    </w:pPr>
    <w:rPr>
      <w:rFonts w:ascii="宋体" w:hAnsi="宋体" w:cs="宋体"/>
      <w:color w:val="auto"/>
      <w:sz w:val="18"/>
      <w:szCs w:val="18"/>
    </w:rPr>
  </w:style>
  <w:style w:type="paragraph" w:customStyle="1" w:styleId="font22">
    <w:name w:val="font22"/>
    <w:basedOn w:val="affff2"/>
    <w:uiPriority w:val="99"/>
    <w:qFormat/>
    <w:rsid w:val="00403EE7"/>
    <w:pPr>
      <w:widowControl/>
      <w:spacing w:before="100" w:beforeAutospacing="1" w:after="100" w:afterAutospacing="1" w:line="400" w:lineRule="exact"/>
      <w:jc w:val="left"/>
    </w:pPr>
    <w:rPr>
      <w:rFonts w:ascii="宋体" w:hAnsi="宋体" w:cs="宋体"/>
      <w:sz w:val="20"/>
      <w:szCs w:val="20"/>
    </w:rPr>
  </w:style>
  <w:style w:type="paragraph" w:customStyle="1" w:styleId="font23">
    <w:name w:val="font23"/>
    <w:basedOn w:val="affff2"/>
    <w:uiPriority w:val="99"/>
    <w:qFormat/>
    <w:rsid w:val="00403EE7"/>
    <w:pPr>
      <w:widowControl/>
      <w:spacing w:before="100" w:beforeAutospacing="1" w:after="100" w:afterAutospacing="1" w:line="400" w:lineRule="exact"/>
      <w:jc w:val="left"/>
    </w:pPr>
    <w:rPr>
      <w:rFonts w:ascii="宋体" w:hAnsi="宋体" w:cs="宋体"/>
      <w:sz w:val="20"/>
      <w:szCs w:val="20"/>
    </w:rPr>
  </w:style>
  <w:style w:type="paragraph" w:customStyle="1" w:styleId="font24">
    <w:name w:val="font24"/>
    <w:basedOn w:val="affff2"/>
    <w:uiPriority w:val="99"/>
    <w:qFormat/>
    <w:rsid w:val="00403EE7"/>
    <w:pPr>
      <w:widowControl/>
      <w:spacing w:before="100" w:beforeAutospacing="1" w:after="100" w:afterAutospacing="1" w:line="400" w:lineRule="exact"/>
      <w:jc w:val="left"/>
    </w:pPr>
    <w:rPr>
      <w:rFonts w:ascii="宋体" w:hAnsi="宋体" w:cs="宋体"/>
      <w:sz w:val="20"/>
      <w:szCs w:val="20"/>
    </w:rPr>
  </w:style>
  <w:style w:type="paragraph" w:customStyle="1" w:styleId="font25">
    <w:name w:val="font25"/>
    <w:basedOn w:val="affff2"/>
    <w:uiPriority w:val="99"/>
    <w:qFormat/>
    <w:rsid w:val="00403EE7"/>
    <w:pPr>
      <w:widowControl/>
      <w:spacing w:before="100" w:beforeAutospacing="1" w:after="100" w:afterAutospacing="1" w:line="400" w:lineRule="exact"/>
      <w:jc w:val="left"/>
    </w:pPr>
    <w:rPr>
      <w:rFonts w:ascii="宋体" w:hAnsi="宋体" w:cs="宋体"/>
      <w:b/>
      <w:bCs/>
      <w:sz w:val="20"/>
      <w:szCs w:val="20"/>
    </w:rPr>
  </w:style>
  <w:style w:type="paragraph" w:customStyle="1" w:styleId="-3">
    <w:name w:val="表格 - 正文"/>
    <w:basedOn w:val="affff2"/>
    <w:qFormat/>
    <w:rsid w:val="00403EE7"/>
    <w:pPr>
      <w:widowControl/>
      <w:tabs>
        <w:tab w:val="left" w:pos="420"/>
      </w:tabs>
      <w:spacing w:before="240" w:line="400" w:lineRule="exact"/>
    </w:pPr>
    <w:rPr>
      <w:rFonts w:eastAsia="新宋体"/>
      <w:color w:val="auto"/>
      <w:szCs w:val="20"/>
    </w:rPr>
  </w:style>
  <w:style w:type="paragraph" w:customStyle="1" w:styleId="afffffffffffffffffffffffffb">
    <w:name w:val="题头"/>
    <w:basedOn w:val="1b"/>
    <w:next w:val="affff2"/>
    <w:qFormat/>
    <w:rsid w:val="00403EE7"/>
    <w:pPr>
      <w:keepNext w:val="0"/>
      <w:keepLines w:val="0"/>
      <w:pageBreakBefore/>
      <w:widowControl/>
      <w:pBdr>
        <w:bottom w:val="single" w:sz="36" w:space="3" w:color="808080"/>
      </w:pBdr>
      <w:tabs>
        <w:tab w:val="left" w:pos="420"/>
        <w:tab w:val="left" w:pos="709"/>
      </w:tabs>
      <w:spacing w:before="100" w:beforeAutospacing="1" w:after="240" w:line="240" w:lineRule="auto"/>
      <w:ind w:hanging="360"/>
      <w:outlineLvl w:val="9"/>
    </w:pPr>
    <w:rPr>
      <w:rFonts w:ascii="Arial" w:eastAsia="新宋体" w:hAnsi="Arial"/>
      <w:smallCaps/>
      <w:color w:val="auto"/>
      <w:sz w:val="36"/>
      <w:szCs w:val="20"/>
      <w:lang w:eastAsia="en-US"/>
    </w:rPr>
  </w:style>
  <w:style w:type="paragraph" w:customStyle="1" w:styleId="-4">
    <w:name w:val="表格 - 列头"/>
    <w:basedOn w:val="affff2"/>
    <w:qFormat/>
    <w:rsid w:val="00403EE7"/>
    <w:pPr>
      <w:keepNext/>
      <w:widowControl/>
      <w:tabs>
        <w:tab w:val="left" w:pos="420"/>
      </w:tabs>
      <w:spacing w:before="60" w:after="60" w:line="400" w:lineRule="exact"/>
    </w:pPr>
    <w:rPr>
      <w:rFonts w:ascii="Arial" w:eastAsia="新宋体" w:hAnsi="Arial"/>
      <w:b/>
      <w:color w:val="auto"/>
      <w:szCs w:val="20"/>
      <w:lang w:eastAsia="en-US"/>
    </w:rPr>
  </w:style>
  <w:style w:type="paragraph" w:customStyle="1" w:styleId="template">
    <w:name w:val="template"/>
    <w:basedOn w:val="affff2"/>
    <w:qFormat/>
    <w:rsid w:val="00403EE7"/>
    <w:pPr>
      <w:widowControl/>
      <w:spacing w:before="240" w:line="400" w:lineRule="exact"/>
      <w:jc w:val="left"/>
    </w:pPr>
    <w:rPr>
      <w:rFonts w:ascii="Arial" w:eastAsia="仿宋_GB2312" w:hAnsi="Arial"/>
      <w:color w:val="auto"/>
      <w:sz w:val="28"/>
      <w:szCs w:val="20"/>
    </w:rPr>
  </w:style>
  <w:style w:type="paragraph" w:customStyle="1" w:styleId="TOCEntry">
    <w:name w:val="TOCEntry"/>
    <w:basedOn w:val="affff2"/>
    <w:qFormat/>
    <w:rsid w:val="00403EE7"/>
    <w:pPr>
      <w:keepNext/>
      <w:keepLines/>
      <w:widowControl/>
      <w:spacing w:before="240" w:after="240" w:line="240" w:lineRule="atLeast"/>
      <w:jc w:val="left"/>
    </w:pPr>
    <w:rPr>
      <w:rFonts w:ascii="Times" w:eastAsia="仿宋_GB2312" w:hAnsi="Times"/>
      <w:b/>
      <w:color w:val="auto"/>
      <w:sz w:val="36"/>
      <w:szCs w:val="20"/>
    </w:rPr>
  </w:style>
  <w:style w:type="paragraph" w:customStyle="1" w:styleId="templateGB2312">
    <w:name w:val="样式 template + 仿宋_GB2312 小四"/>
    <w:basedOn w:val="template"/>
    <w:qFormat/>
    <w:rsid w:val="00403EE7"/>
    <w:pPr>
      <w:spacing w:before="100" w:beforeAutospacing="1"/>
      <w:ind w:firstLineChars="200" w:firstLine="200"/>
    </w:pPr>
    <w:rPr>
      <w:rFonts w:ascii="仿宋_GB2312" w:cs="宋体"/>
      <w:sz w:val="24"/>
    </w:rPr>
  </w:style>
  <w:style w:type="paragraph" w:customStyle="1" w:styleId="-GB231215">
    <w:name w:val="样式 表格 - 正文 + 仿宋_GB2312 小四 行距: 1.5 倍行距"/>
    <w:basedOn w:val="-3"/>
    <w:qFormat/>
    <w:rsid w:val="00403EE7"/>
    <w:pPr>
      <w:suppressAutoHyphens/>
    </w:pPr>
    <w:rPr>
      <w:rFonts w:ascii="仿宋_GB2312" w:eastAsia="仿宋_GB2312" w:hAnsi="宋体" w:cs="宋体"/>
      <w:kern w:val="1"/>
      <w:sz w:val="24"/>
      <w:lang w:eastAsia="ar-SA"/>
    </w:rPr>
  </w:style>
  <w:style w:type="character" w:customStyle="1" w:styleId="afffffffffffffffffffffffffc">
    <w:name w:val="样式 加粗"/>
    <w:qFormat/>
    <w:rsid w:val="00403EE7"/>
    <w:rPr>
      <w:bCs/>
    </w:rPr>
  </w:style>
  <w:style w:type="paragraph" w:customStyle="1" w:styleId="-5">
    <w:name w:val="-"/>
    <w:basedOn w:val="affff2"/>
    <w:qFormat/>
    <w:rsid w:val="00403EE7"/>
    <w:pPr>
      <w:widowControl/>
      <w:spacing w:before="100" w:beforeAutospacing="1" w:after="100" w:afterAutospacing="1" w:line="400" w:lineRule="exact"/>
      <w:jc w:val="left"/>
    </w:pPr>
    <w:rPr>
      <w:rFonts w:ascii="宋体" w:hAnsi="宋体" w:cs="宋体"/>
      <w:color w:val="auto"/>
      <w:sz w:val="28"/>
    </w:rPr>
  </w:style>
  <w:style w:type="paragraph" w:customStyle="1" w:styleId="063">
    <w:name w:val="样式 黑体 五号 左侧:  0.63 厘米"/>
    <w:basedOn w:val="affff2"/>
    <w:qFormat/>
    <w:rsid w:val="00403EE7"/>
    <w:pPr>
      <w:adjustRightInd w:val="0"/>
      <w:snapToGrid w:val="0"/>
      <w:spacing w:before="240" w:line="300" w:lineRule="auto"/>
      <w:ind w:left="357"/>
    </w:pPr>
    <w:rPr>
      <w:rFonts w:ascii="黑体" w:hAnsi="Calibri" w:cs="宋体"/>
      <w:color w:val="auto"/>
      <w:kern w:val="2"/>
      <w:szCs w:val="22"/>
    </w:rPr>
  </w:style>
  <w:style w:type="character" w:customStyle="1" w:styleId="afffffffffffffffffffffffffd">
    <w:name w:val="样式 黑体 五号"/>
    <w:qFormat/>
    <w:rsid w:val="00403EE7"/>
    <w:rPr>
      <w:rFonts w:ascii="黑体" w:eastAsia="宋体" w:hAnsi="黑体"/>
      <w:b/>
      <w:sz w:val="28"/>
    </w:rPr>
  </w:style>
  <w:style w:type="character" w:customStyle="1" w:styleId="MMTopic3Char">
    <w:name w:val="MM Topic 3 Char"/>
    <w:link w:val="MMTopic3"/>
    <w:qFormat/>
    <w:rsid w:val="00403EE7"/>
    <w:rPr>
      <w:rFonts w:ascii="宋体" w:hAnsi="宋体" w:cs="MS Gothic"/>
      <w:b/>
      <w:kern w:val="2"/>
      <w:sz w:val="24"/>
      <w:szCs w:val="32"/>
    </w:rPr>
  </w:style>
  <w:style w:type="character" w:customStyle="1" w:styleId="1Charf">
    <w:name w:val="段落样式1 Char"/>
    <w:link w:val="1fffff4"/>
    <w:qFormat/>
    <w:locked/>
    <w:rsid w:val="00403EE7"/>
    <w:rPr>
      <w:sz w:val="24"/>
      <w:szCs w:val="24"/>
    </w:rPr>
  </w:style>
  <w:style w:type="paragraph" w:customStyle="1" w:styleId="1fffff4">
    <w:name w:val="段落样式1"/>
    <w:basedOn w:val="affff2"/>
    <w:link w:val="1Charf"/>
    <w:qFormat/>
    <w:rsid w:val="00403EE7"/>
    <w:pPr>
      <w:adjustRightInd w:val="0"/>
      <w:snapToGrid w:val="0"/>
      <w:spacing w:before="240" w:afterLines="50" w:line="400" w:lineRule="exact"/>
      <w:ind w:firstLineChars="200" w:firstLine="480"/>
    </w:pPr>
    <w:rPr>
      <w:color w:val="auto"/>
      <w:sz w:val="24"/>
    </w:rPr>
  </w:style>
  <w:style w:type="paragraph" w:customStyle="1" w:styleId="afffffffffffffffffffffffffe">
    <w:name w:val="图标说明和图"/>
    <w:basedOn w:val="affff2"/>
    <w:uiPriority w:val="99"/>
    <w:qFormat/>
    <w:rsid w:val="00403EE7"/>
    <w:pPr>
      <w:spacing w:before="240" w:line="240" w:lineRule="auto"/>
      <w:jc w:val="center"/>
    </w:pPr>
    <w:rPr>
      <w:color w:val="auto"/>
      <w:kern w:val="2"/>
      <w:szCs w:val="20"/>
    </w:rPr>
  </w:style>
  <w:style w:type="character" w:customStyle="1" w:styleId="8Char1">
    <w:name w:val="标题 8 Char1"/>
    <w:semiHidden/>
    <w:rsid w:val="00403EE7"/>
    <w:rPr>
      <w:rFonts w:ascii="Cambria" w:eastAsia="宋体" w:hAnsi="Cambria" w:cs="Times New Roman"/>
      <w:kern w:val="2"/>
      <w:sz w:val="24"/>
      <w:szCs w:val="24"/>
    </w:rPr>
  </w:style>
  <w:style w:type="paragraph" w:customStyle="1" w:styleId="affffffffffffffffffffffffff">
    <w:name w:val="标三"/>
    <w:basedOn w:val="38"/>
    <w:uiPriority w:val="99"/>
    <w:qFormat/>
    <w:rsid w:val="00403EE7"/>
    <w:pPr>
      <w:keepNext w:val="0"/>
      <w:keepLines w:val="0"/>
      <w:widowControl/>
      <w:spacing w:beforeLines="50" w:beforeAutospacing="1" w:afterLines="50" w:afterAutospacing="1" w:line="400" w:lineRule="exact"/>
      <w:ind w:left="420" w:hanging="420"/>
      <w:jc w:val="left"/>
    </w:pPr>
    <w:rPr>
      <w:rFonts w:ascii="Calibri" w:eastAsia="宋体" w:hAnsi="Calibri"/>
      <w:bCs/>
      <w:color w:val="auto"/>
      <w:kern w:val="2"/>
    </w:rPr>
  </w:style>
  <w:style w:type="paragraph" w:customStyle="1" w:styleId="requirement">
    <w:name w:val="requirement"/>
    <w:basedOn w:val="affff2"/>
    <w:uiPriority w:val="99"/>
    <w:qFormat/>
    <w:rsid w:val="00403EE7"/>
    <w:pPr>
      <w:widowControl/>
      <w:spacing w:before="240" w:line="240" w:lineRule="exact"/>
      <w:ind w:left="2348" w:hanging="994"/>
      <w:jc w:val="left"/>
    </w:pPr>
    <w:rPr>
      <w:rFonts w:eastAsia="仿宋_GB2312"/>
      <w:color w:val="auto"/>
      <w:sz w:val="28"/>
      <w:szCs w:val="20"/>
    </w:rPr>
  </w:style>
  <w:style w:type="paragraph" w:customStyle="1" w:styleId="affffffffffffffffffffffffff0">
    <w:name w:val="图样式"/>
    <w:next w:val="affff2"/>
    <w:qFormat/>
    <w:rsid w:val="00403EE7"/>
    <w:pPr>
      <w:jc w:val="center"/>
    </w:pPr>
    <w:rPr>
      <w:rFonts w:ascii="Arial" w:hAnsi="Arial"/>
      <w:sz w:val="24"/>
    </w:rPr>
  </w:style>
  <w:style w:type="paragraph" w:customStyle="1" w:styleId="affffffffffffffffffffffffff1">
    <w:name w:val="参考文献"/>
    <w:basedOn w:val="affff2"/>
    <w:qFormat/>
    <w:rsid w:val="00403EE7"/>
    <w:pPr>
      <w:tabs>
        <w:tab w:val="left" w:pos="720"/>
      </w:tabs>
      <w:spacing w:line="240" w:lineRule="auto"/>
      <w:ind w:left="420" w:hanging="420"/>
    </w:pPr>
    <w:rPr>
      <w:color w:val="auto"/>
      <w:kern w:val="2"/>
      <w:szCs w:val="20"/>
    </w:rPr>
  </w:style>
  <w:style w:type="paragraph" w:customStyle="1" w:styleId="2ffffe">
    <w:name w:val="[需求规格][正文2]"/>
    <w:basedOn w:val="affff2"/>
    <w:link w:val="2Charf4"/>
    <w:qFormat/>
    <w:rsid w:val="00403EE7"/>
    <w:pPr>
      <w:widowControl/>
      <w:spacing w:line="360" w:lineRule="auto"/>
      <w:jc w:val="center"/>
    </w:pPr>
    <w:rPr>
      <w:rFonts w:ascii="宋体" w:hAnsi="宋体"/>
      <w:color w:val="auto"/>
      <w:szCs w:val="21"/>
      <w:lang w:val="zh-CN"/>
    </w:rPr>
  </w:style>
  <w:style w:type="character" w:customStyle="1" w:styleId="2Charf4">
    <w:name w:val="[需求规格][正文2] Char"/>
    <w:link w:val="2ffffe"/>
    <w:qFormat/>
    <w:rsid w:val="00403EE7"/>
    <w:rPr>
      <w:rFonts w:ascii="宋体" w:hAnsi="宋体"/>
      <w:sz w:val="21"/>
      <w:szCs w:val="21"/>
      <w:lang w:val="zh-CN"/>
    </w:rPr>
  </w:style>
  <w:style w:type="paragraph" w:customStyle="1" w:styleId="my">
    <w:name w:val="my正文"/>
    <w:basedOn w:val="affff2"/>
    <w:link w:val="myChar"/>
    <w:qFormat/>
    <w:rsid w:val="00403EE7"/>
    <w:pPr>
      <w:spacing w:line="360" w:lineRule="auto"/>
      <w:ind w:firstLineChars="200" w:firstLine="480"/>
    </w:pPr>
    <w:rPr>
      <w:color w:val="auto"/>
      <w:kern w:val="2"/>
      <w:sz w:val="24"/>
      <w:lang w:val="zh-CN"/>
    </w:rPr>
  </w:style>
  <w:style w:type="character" w:customStyle="1" w:styleId="myChar">
    <w:name w:val="my正文 Char"/>
    <w:link w:val="my"/>
    <w:qFormat/>
    <w:rsid w:val="00403EE7"/>
    <w:rPr>
      <w:kern w:val="2"/>
      <w:sz w:val="24"/>
      <w:szCs w:val="24"/>
      <w:lang w:val="zh-CN"/>
    </w:rPr>
  </w:style>
  <w:style w:type="paragraph" w:customStyle="1" w:styleId="l-2">
    <w:name w:val="l-2级节标题"/>
    <w:basedOn w:val="affff2"/>
    <w:next w:val="affff2"/>
    <w:qFormat/>
    <w:rsid w:val="00403EE7"/>
    <w:pPr>
      <w:keepNext/>
      <w:keepLines/>
      <w:widowControl/>
      <w:numPr>
        <w:ilvl w:val="2"/>
        <w:numId w:val="90"/>
      </w:numPr>
      <w:spacing w:before="140" w:after="140" w:line="400" w:lineRule="exact"/>
      <w:jc w:val="left"/>
      <w:outlineLvl w:val="2"/>
    </w:pPr>
    <w:rPr>
      <w:rFonts w:ascii="Calibri" w:eastAsia="黑体" w:hAnsi="Calibri"/>
      <w:color w:val="auto"/>
      <w:sz w:val="26"/>
      <w:szCs w:val="26"/>
      <w:lang w:eastAsia="en-US" w:bidi="en-US"/>
    </w:rPr>
  </w:style>
  <w:style w:type="paragraph" w:customStyle="1" w:styleId="l-0">
    <w:name w:val="l-0章标题"/>
    <w:basedOn w:val="affff2"/>
    <w:next w:val="affff2"/>
    <w:qFormat/>
    <w:rsid w:val="00403EE7"/>
    <w:pPr>
      <w:keepNext/>
      <w:keepLines/>
      <w:widowControl/>
      <w:numPr>
        <w:numId w:val="90"/>
      </w:numPr>
      <w:spacing w:before="100" w:after="600" w:line="400" w:lineRule="exact"/>
      <w:jc w:val="center"/>
      <w:outlineLvl w:val="0"/>
    </w:pPr>
    <w:rPr>
      <w:rFonts w:ascii="黑体" w:eastAsia="黑体" w:hAnsi="黑体"/>
      <w:color w:val="auto"/>
      <w:sz w:val="30"/>
      <w:szCs w:val="30"/>
      <w:lang w:eastAsia="en-US" w:bidi="en-US"/>
    </w:rPr>
  </w:style>
  <w:style w:type="paragraph" w:customStyle="1" w:styleId="l-1">
    <w:name w:val="l-1级节标题"/>
    <w:basedOn w:val="affff2"/>
    <w:next w:val="affff2"/>
    <w:qFormat/>
    <w:rsid w:val="00403EE7"/>
    <w:pPr>
      <w:keepNext/>
      <w:keepLines/>
      <w:widowControl/>
      <w:numPr>
        <w:ilvl w:val="1"/>
        <w:numId w:val="90"/>
      </w:numPr>
      <w:spacing w:before="260" w:after="260" w:line="400" w:lineRule="exact"/>
      <w:jc w:val="left"/>
      <w:outlineLvl w:val="1"/>
    </w:pPr>
    <w:rPr>
      <w:rFonts w:ascii="Calibri" w:eastAsia="黑体" w:hAnsi="Calibri"/>
      <w:color w:val="auto"/>
      <w:sz w:val="28"/>
      <w:szCs w:val="28"/>
      <w:lang w:eastAsia="en-US" w:bidi="en-US"/>
    </w:rPr>
  </w:style>
  <w:style w:type="paragraph" w:customStyle="1" w:styleId="afff5">
    <w:name w:val="表题与图题"/>
    <w:basedOn w:val="affff2"/>
    <w:next w:val="affff2"/>
    <w:link w:val="Charffffff6"/>
    <w:qFormat/>
    <w:rsid w:val="00403EE7"/>
    <w:pPr>
      <w:widowControl/>
      <w:numPr>
        <w:ilvl w:val="7"/>
        <w:numId w:val="90"/>
      </w:numPr>
      <w:spacing w:before="120" w:after="120" w:line="400" w:lineRule="exact"/>
      <w:jc w:val="center"/>
    </w:pPr>
    <w:rPr>
      <w:rFonts w:ascii="Calibri" w:hAnsi="Calibri"/>
      <w:color w:val="auto"/>
      <w:sz w:val="22"/>
      <w:szCs w:val="22"/>
      <w:lang w:val="zh-CN" w:eastAsia="en-US" w:bidi="en-US"/>
    </w:rPr>
  </w:style>
  <w:style w:type="character" w:customStyle="1" w:styleId="Charffffff6">
    <w:name w:val="表题与图题 Char"/>
    <w:link w:val="afff5"/>
    <w:qFormat/>
    <w:rsid w:val="00403EE7"/>
    <w:rPr>
      <w:rFonts w:ascii="Calibri" w:hAnsi="Calibri"/>
      <w:sz w:val="22"/>
      <w:szCs w:val="22"/>
      <w:lang w:val="zh-CN" w:eastAsia="en-US" w:bidi="en-US"/>
    </w:rPr>
  </w:style>
  <w:style w:type="paragraph" w:customStyle="1" w:styleId="afff4">
    <w:name w:val="三级节标题"/>
    <w:basedOn w:val="affff2"/>
    <w:next w:val="affff2"/>
    <w:qFormat/>
    <w:rsid w:val="00403EE7"/>
    <w:pPr>
      <w:keepNext/>
      <w:keepLines/>
      <w:widowControl/>
      <w:numPr>
        <w:ilvl w:val="3"/>
        <w:numId w:val="90"/>
      </w:numPr>
      <w:spacing w:before="100" w:after="120" w:line="400" w:lineRule="exact"/>
      <w:jc w:val="left"/>
      <w:outlineLvl w:val="3"/>
    </w:pPr>
    <w:rPr>
      <w:rFonts w:ascii="黑体" w:eastAsia="黑体" w:hAnsi="黑体"/>
      <w:color w:val="auto"/>
      <w:sz w:val="24"/>
      <w:szCs w:val="22"/>
      <w:lang w:eastAsia="en-US" w:bidi="en-US"/>
    </w:rPr>
  </w:style>
  <w:style w:type="paragraph" w:customStyle="1" w:styleId="l-">
    <w:name w:val="l-表"/>
    <w:basedOn w:val="afff5"/>
    <w:next w:val="affff2"/>
    <w:qFormat/>
    <w:rsid w:val="00403EE7"/>
    <w:pPr>
      <w:numPr>
        <w:ilvl w:val="8"/>
      </w:numPr>
      <w:tabs>
        <w:tab w:val="left" w:pos="360"/>
        <w:tab w:val="left" w:pos="3780"/>
      </w:tabs>
      <w:ind w:left="3780" w:hanging="420"/>
    </w:pPr>
  </w:style>
  <w:style w:type="paragraph" w:customStyle="1" w:styleId="affffffffffffffffffffffffff2">
    <w:name w:val="【需求规格】【正文】"/>
    <w:basedOn w:val="affff2"/>
    <w:link w:val="Charffffff7"/>
    <w:qFormat/>
    <w:rsid w:val="00403EE7"/>
    <w:pPr>
      <w:widowControl/>
      <w:spacing w:line="360" w:lineRule="auto"/>
      <w:ind w:leftChars="67" w:left="141" w:firstLine="1"/>
      <w:jc w:val="left"/>
    </w:pPr>
    <w:rPr>
      <w:rFonts w:ascii="宋体" w:hAnsi="宋体"/>
      <w:color w:val="auto"/>
      <w:sz w:val="24"/>
      <w:szCs w:val="21"/>
      <w:lang w:val="zh-CN"/>
    </w:rPr>
  </w:style>
  <w:style w:type="character" w:customStyle="1" w:styleId="Charffffff7">
    <w:name w:val="【需求规格】【正文】 Char"/>
    <w:link w:val="affffffffffffffffffffffffff2"/>
    <w:qFormat/>
    <w:rsid w:val="00403EE7"/>
    <w:rPr>
      <w:rFonts w:ascii="宋体" w:hAnsi="宋体"/>
      <w:sz w:val="24"/>
      <w:szCs w:val="21"/>
      <w:lang w:val="zh-CN"/>
    </w:rPr>
  </w:style>
  <w:style w:type="paragraph" w:customStyle="1" w:styleId="font26">
    <w:name w:val="font26"/>
    <w:basedOn w:val="affff2"/>
    <w:uiPriority w:val="99"/>
    <w:qFormat/>
    <w:rsid w:val="00403EE7"/>
    <w:pPr>
      <w:widowControl/>
      <w:spacing w:before="100" w:beforeAutospacing="1" w:after="100" w:afterAutospacing="1" w:line="240" w:lineRule="auto"/>
      <w:jc w:val="left"/>
    </w:pPr>
    <w:rPr>
      <w:rFonts w:ascii="宋体" w:hAnsi="宋体" w:cs="宋体"/>
      <w:sz w:val="18"/>
      <w:szCs w:val="18"/>
    </w:rPr>
  </w:style>
  <w:style w:type="paragraph" w:customStyle="1" w:styleId="font27">
    <w:name w:val="font27"/>
    <w:basedOn w:val="affff2"/>
    <w:uiPriority w:val="99"/>
    <w:qFormat/>
    <w:rsid w:val="00403EE7"/>
    <w:pPr>
      <w:widowControl/>
      <w:spacing w:before="100" w:beforeAutospacing="1" w:after="100" w:afterAutospacing="1" w:line="240" w:lineRule="auto"/>
      <w:jc w:val="left"/>
    </w:pPr>
    <w:rPr>
      <w:rFonts w:ascii="宋体" w:hAnsi="宋体" w:cs="宋体"/>
      <w:b/>
      <w:bCs/>
      <w:sz w:val="18"/>
      <w:szCs w:val="18"/>
    </w:rPr>
  </w:style>
  <w:style w:type="paragraph" w:customStyle="1" w:styleId="font28">
    <w:name w:val="font28"/>
    <w:basedOn w:val="affff2"/>
    <w:uiPriority w:val="99"/>
    <w:qFormat/>
    <w:rsid w:val="00403EE7"/>
    <w:pPr>
      <w:widowControl/>
      <w:spacing w:before="100" w:beforeAutospacing="1" w:after="100" w:afterAutospacing="1" w:line="240" w:lineRule="auto"/>
      <w:jc w:val="left"/>
    </w:pPr>
    <w:rPr>
      <w:rFonts w:ascii="宋体" w:hAnsi="宋体" w:cs="宋体"/>
      <w:color w:val="auto"/>
      <w:sz w:val="18"/>
      <w:szCs w:val="18"/>
    </w:rPr>
  </w:style>
  <w:style w:type="paragraph" w:customStyle="1" w:styleId="font29">
    <w:name w:val="font29"/>
    <w:basedOn w:val="affff2"/>
    <w:uiPriority w:val="99"/>
    <w:qFormat/>
    <w:rsid w:val="00403EE7"/>
    <w:pPr>
      <w:widowControl/>
      <w:spacing w:before="100" w:beforeAutospacing="1" w:after="100" w:afterAutospacing="1" w:line="240" w:lineRule="auto"/>
      <w:jc w:val="left"/>
    </w:pPr>
    <w:rPr>
      <w:rFonts w:ascii="宋体" w:hAnsi="宋体" w:cs="宋体"/>
      <w:sz w:val="18"/>
      <w:szCs w:val="18"/>
    </w:rPr>
  </w:style>
  <w:style w:type="paragraph" w:customStyle="1" w:styleId="font30">
    <w:name w:val="font30"/>
    <w:basedOn w:val="affff2"/>
    <w:uiPriority w:val="99"/>
    <w:qFormat/>
    <w:rsid w:val="00403EE7"/>
    <w:pPr>
      <w:widowControl/>
      <w:spacing w:before="100" w:beforeAutospacing="1" w:after="100" w:afterAutospacing="1" w:line="240" w:lineRule="auto"/>
      <w:jc w:val="left"/>
    </w:pPr>
    <w:rPr>
      <w:rFonts w:ascii="宋体" w:hAnsi="宋体" w:cs="宋体"/>
      <w:b/>
      <w:bCs/>
      <w:sz w:val="18"/>
      <w:szCs w:val="18"/>
    </w:rPr>
  </w:style>
  <w:style w:type="paragraph" w:customStyle="1" w:styleId="4-1">
    <w:name w:val="标题4-1"/>
    <w:basedOn w:val="46"/>
    <w:link w:val="4-1Char"/>
    <w:qFormat/>
    <w:rsid w:val="00403EE7"/>
    <w:pPr>
      <w:keepNext/>
      <w:keepLines/>
      <w:numPr>
        <w:ilvl w:val="3"/>
        <w:numId w:val="91"/>
      </w:numPr>
      <w:tabs>
        <w:tab w:val="clear" w:pos="2155"/>
      </w:tabs>
      <w:spacing w:before="280" w:after="280" w:line="240" w:lineRule="auto"/>
      <w:jc w:val="left"/>
    </w:pPr>
    <w:rPr>
      <w:rFonts w:ascii="Cambria" w:eastAsia="仿宋" w:hAnsi="Cambria" w:cs="Times New Roman"/>
      <w:b/>
      <w:bCs/>
      <w:color w:val="auto"/>
      <w:kern w:val="2"/>
      <w:szCs w:val="28"/>
      <w:lang w:val="zh-CN"/>
    </w:rPr>
  </w:style>
  <w:style w:type="character" w:customStyle="1" w:styleId="4-1Char">
    <w:name w:val="标题4-1 Char"/>
    <w:link w:val="4-1"/>
    <w:rsid w:val="00403EE7"/>
    <w:rPr>
      <w:rFonts w:ascii="Cambria" w:eastAsia="仿宋" w:hAnsi="Cambria"/>
      <w:b/>
      <w:bCs/>
      <w:kern w:val="2"/>
      <w:sz w:val="28"/>
      <w:szCs w:val="28"/>
      <w:lang w:val="zh-CN"/>
    </w:rPr>
  </w:style>
  <w:style w:type="paragraph" w:customStyle="1" w:styleId="font3">
    <w:name w:val="样式 font + 小四 自动设置"/>
    <w:basedOn w:val="affff2"/>
    <w:link w:val="fontChar"/>
    <w:qFormat/>
    <w:locked/>
    <w:rsid w:val="00403EE7"/>
    <w:pPr>
      <w:widowControl/>
      <w:spacing w:before="100" w:beforeAutospacing="1" w:after="100" w:afterAutospacing="1" w:line="301" w:lineRule="atLeast"/>
      <w:jc w:val="left"/>
    </w:pPr>
    <w:rPr>
      <w:rFonts w:ascii="宋体" w:hAnsi="宋体"/>
      <w:color w:val="333333"/>
      <w:sz w:val="24"/>
      <w:szCs w:val="18"/>
      <w:lang w:val="zh-CN"/>
    </w:rPr>
  </w:style>
  <w:style w:type="character" w:customStyle="1" w:styleId="fontChar0">
    <w:name w:val="font Char"/>
    <w:uiPriority w:val="99"/>
    <w:qFormat/>
    <w:rsid w:val="00403EE7"/>
    <w:rPr>
      <w:rFonts w:ascii="宋体" w:hAnsi="宋体"/>
      <w:color w:val="333333"/>
      <w:sz w:val="18"/>
      <w:szCs w:val="18"/>
      <w:lang w:val="zh-CN" w:eastAsia="zh-CN"/>
    </w:rPr>
  </w:style>
  <w:style w:type="character" w:customStyle="1" w:styleId="fontChar">
    <w:name w:val="样式 font + 小四 自动设置 Char"/>
    <w:link w:val="font3"/>
    <w:qFormat/>
    <w:rsid w:val="00403EE7"/>
    <w:rPr>
      <w:rFonts w:ascii="宋体" w:hAnsi="宋体"/>
      <w:color w:val="333333"/>
      <w:sz w:val="24"/>
      <w:szCs w:val="18"/>
      <w:lang w:val="zh-CN"/>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ffff"/>
    <w:qFormat/>
    <w:rsid w:val="00403EE7"/>
    <w:pPr>
      <w:shd w:val="clear" w:color="auto" w:fill="000080"/>
      <w:adjustRightInd w:val="0"/>
      <w:spacing w:line="436" w:lineRule="exact"/>
      <w:ind w:left="357"/>
      <w:jc w:val="left"/>
      <w:outlineLvl w:val="3"/>
    </w:pPr>
    <w:rPr>
      <w:rFonts w:ascii="Tahoma" w:hAnsi="Tahoma"/>
      <w:b/>
      <w:color w:val="auto"/>
      <w:kern w:val="2"/>
      <w:sz w:val="24"/>
      <w:szCs w:val="32"/>
    </w:rPr>
  </w:style>
  <w:style w:type="paragraph" w:customStyle="1" w:styleId="3ff9">
    <w:name w:val="3级标题"/>
    <w:basedOn w:val="38"/>
    <w:link w:val="3Char9"/>
    <w:uiPriority w:val="99"/>
    <w:qFormat/>
    <w:rsid w:val="00403EE7"/>
    <w:pPr>
      <w:spacing w:before="190" w:after="190" w:line="415" w:lineRule="auto"/>
      <w:ind w:left="709" w:hanging="709"/>
    </w:pPr>
    <w:rPr>
      <w:rFonts w:ascii="Calibri" w:eastAsia="宋体" w:hAnsi="Calibri"/>
      <w:bCs/>
      <w:color w:val="auto"/>
      <w:kern w:val="2"/>
      <w:sz w:val="30"/>
      <w:lang w:val="zh-CN"/>
    </w:rPr>
  </w:style>
  <w:style w:type="character" w:customStyle="1" w:styleId="3Char9">
    <w:name w:val="3级标题 Char"/>
    <w:link w:val="3ff9"/>
    <w:uiPriority w:val="99"/>
    <w:rsid w:val="00403EE7"/>
    <w:rPr>
      <w:rFonts w:ascii="Calibri" w:hAnsi="Calibri"/>
      <w:b/>
      <w:bCs/>
      <w:kern w:val="2"/>
      <w:sz w:val="30"/>
      <w:szCs w:val="32"/>
      <w:lang w:val="zh-CN"/>
    </w:rPr>
  </w:style>
  <w:style w:type="paragraph" w:customStyle="1" w:styleId="4fa">
    <w:name w:val="4级标题"/>
    <w:basedOn w:val="46"/>
    <w:uiPriority w:val="99"/>
    <w:qFormat/>
    <w:rsid w:val="00403EE7"/>
    <w:pPr>
      <w:keepNext/>
      <w:keepLines/>
      <w:tabs>
        <w:tab w:val="clear" w:pos="2155"/>
      </w:tabs>
      <w:spacing w:before="280" w:after="290" w:line="377" w:lineRule="auto"/>
      <w:ind w:left="562" w:hangingChars="200" w:hanging="562"/>
    </w:pPr>
    <w:rPr>
      <w:rFonts w:ascii="Cambria" w:eastAsia="宋体" w:hAnsi="Cambria" w:cs="Times New Roman"/>
      <w:b/>
      <w:bCs/>
      <w:color w:val="auto"/>
      <w:kern w:val="2"/>
      <w:szCs w:val="28"/>
    </w:rPr>
  </w:style>
  <w:style w:type="paragraph" w:customStyle="1" w:styleId="5f4">
    <w:name w:val="5级标题"/>
    <w:basedOn w:val="52"/>
    <w:uiPriority w:val="99"/>
    <w:qFormat/>
    <w:rsid w:val="00403EE7"/>
    <w:pPr>
      <w:adjustRightInd w:val="0"/>
      <w:spacing w:line="377" w:lineRule="auto"/>
      <w:ind w:left="482" w:hangingChars="200" w:hanging="482"/>
    </w:pPr>
    <w:rPr>
      <w:rFonts w:ascii="Calibri" w:eastAsia="宋体" w:hAnsi="Calibri"/>
      <w:bCs/>
      <w:color w:val="auto"/>
      <w:kern w:val="2"/>
      <w:sz w:val="24"/>
      <w:szCs w:val="24"/>
    </w:rPr>
  </w:style>
  <w:style w:type="paragraph" w:customStyle="1" w:styleId="6b">
    <w:name w:val="6级标题"/>
    <w:basedOn w:val="62"/>
    <w:uiPriority w:val="99"/>
    <w:qFormat/>
    <w:rsid w:val="00403EE7"/>
    <w:pPr>
      <w:spacing w:line="319" w:lineRule="auto"/>
      <w:ind w:left="1134" w:hanging="1134"/>
    </w:pPr>
    <w:rPr>
      <w:rFonts w:ascii="Cambria" w:eastAsia="宋体" w:hAnsi="Cambria"/>
      <w:bCs/>
      <w:sz w:val="28"/>
    </w:rPr>
  </w:style>
  <w:style w:type="table" w:customStyle="1" w:styleId="3ffa">
    <w:name w:val="网格型3"/>
    <w:basedOn w:val="affff5"/>
    <w:qFormat/>
    <w:rsid w:val="00403E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b">
    <w:name w:val="网格型4"/>
    <w:basedOn w:val="affff5"/>
    <w:qFormat/>
    <w:rsid w:val="00403E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5">
    <w:name w:val="网格型5"/>
    <w:basedOn w:val="affff5"/>
    <w:qFormat/>
    <w:rsid w:val="00403E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c">
    <w:name w:val="网格型6"/>
    <w:basedOn w:val="affff5"/>
    <w:qFormat/>
    <w:rsid w:val="00403E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TDisplayEquation">
    <w:name w:val="MTDisplayEquation"/>
    <w:basedOn w:val="affff2"/>
    <w:next w:val="affff2"/>
    <w:link w:val="MTDisplayEquationChar"/>
    <w:qFormat/>
    <w:rsid w:val="00403EE7"/>
    <w:pPr>
      <w:tabs>
        <w:tab w:val="center" w:pos="4160"/>
        <w:tab w:val="right" w:pos="8300"/>
      </w:tabs>
      <w:spacing w:line="240" w:lineRule="auto"/>
      <w:jc w:val="left"/>
    </w:pPr>
    <w:rPr>
      <w:color w:val="auto"/>
      <w:kern w:val="2"/>
      <w:szCs w:val="20"/>
      <w:lang w:val="en-GB"/>
    </w:rPr>
  </w:style>
  <w:style w:type="character" w:customStyle="1" w:styleId="MTDisplayEquationChar">
    <w:name w:val="MTDisplayEquation Char"/>
    <w:link w:val="MTDisplayEquation"/>
    <w:qFormat/>
    <w:rsid w:val="00403EE7"/>
    <w:rPr>
      <w:kern w:val="2"/>
      <w:sz w:val="21"/>
      <w:lang w:val="en-GB"/>
    </w:rPr>
  </w:style>
  <w:style w:type="paragraph" w:customStyle="1" w:styleId="20015">
    <w:name w:val="样式 标题 2 + 段前: 0 磅 段后: 0 磅 行距: 1.5 倍行距"/>
    <w:basedOn w:val="2b"/>
    <w:qFormat/>
    <w:locked/>
    <w:rsid w:val="00403EE7"/>
    <w:pPr>
      <w:tabs>
        <w:tab w:val="left" w:pos="170"/>
      </w:tabs>
      <w:spacing w:before="0" w:after="0" w:line="360" w:lineRule="exact"/>
      <w:ind w:left="170" w:firstLineChars="1302" w:firstLine="3128"/>
      <w:jc w:val="left"/>
      <w:textAlignment w:val="center"/>
    </w:pPr>
    <w:rPr>
      <w:rFonts w:eastAsia="宋体" w:cs="宋体"/>
      <w:color w:val="auto"/>
      <w:kern w:val="2"/>
      <w:sz w:val="30"/>
      <w:szCs w:val="20"/>
    </w:rPr>
  </w:style>
  <w:style w:type="paragraph" w:customStyle="1" w:styleId="30015">
    <w:name w:val="样式 标题 3第二层条 + 段前: 0 磅 段后: 0 磅 行距: 1.5 倍行距"/>
    <w:basedOn w:val="38"/>
    <w:qFormat/>
    <w:locked/>
    <w:rsid w:val="00403EE7"/>
    <w:pPr>
      <w:tabs>
        <w:tab w:val="left" w:pos="170"/>
      </w:tabs>
      <w:adjustRightInd w:val="0"/>
      <w:spacing w:before="190" w:after="190" w:line="360" w:lineRule="auto"/>
      <w:ind w:left="510" w:hanging="170"/>
      <w:jc w:val="left"/>
      <w:textAlignment w:val="center"/>
    </w:pPr>
    <w:rPr>
      <w:rFonts w:eastAsia="宋体" w:cs="宋体"/>
      <w:b w:val="0"/>
      <w:color w:val="auto"/>
      <w:kern w:val="2"/>
      <w:sz w:val="28"/>
      <w:szCs w:val="20"/>
    </w:rPr>
  </w:style>
  <w:style w:type="paragraph" w:customStyle="1" w:styleId="40015">
    <w:name w:val="样式 标题 4 + 段前: 0 磅 段后: 0 磅 行距: 1.5 倍行距"/>
    <w:basedOn w:val="46"/>
    <w:qFormat/>
    <w:locked/>
    <w:rsid w:val="00403EE7"/>
    <w:pPr>
      <w:keepNext/>
      <w:keepLines/>
      <w:tabs>
        <w:tab w:val="clear" w:pos="2155"/>
        <w:tab w:val="left" w:pos="680"/>
      </w:tabs>
      <w:spacing w:before="0" w:line="240" w:lineRule="auto"/>
      <w:ind w:left="567" w:firstLine="113"/>
      <w:textAlignment w:val="center"/>
    </w:pPr>
    <w:rPr>
      <w:rFonts w:eastAsia="宋体" w:cs="宋体"/>
      <w:b/>
      <w:bCs/>
      <w:color w:val="auto"/>
      <w:kern w:val="2"/>
      <w:sz w:val="24"/>
    </w:rPr>
  </w:style>
  <w:style w:type="paragraph" w:customStyle="1" w:styleId="50015">
    <w:name w:val="样式 标题 5 + 段前: 0 磅 段后: 0 磅 行距: 1.5 倍行距"/>
    <w:basedOn w:val="52"/>
    <w:qFormat/>
    <w:locked/>
    <w:rsid w:val="00403EE7"/>
    <w:pPr>
      <w:tabs>
        <w:tab w:val="left" w:pos="851"/>
      </w:tabs>
      <w:adjustRightInd w:val="0"/>
      <w:spacing w:before="0" w:after="0" w:line="360" w:lineRule="auto"/>
      <w:ind w:left="284" w:firstLine="567"/>
    </w:pPr>
    <w:rPr>
      <w:rFonts w:eastAsia="宋体" w:cs="宋体"/>
      <w:b w:val="0"/>
      <w:bCs/>
      <w:color w:val="auto"/>
      <w:kern w:val="2"/>
      <w:sz w:val="24"/>
      <w:szCs w:val="20"/>
    </w:rPr>
  </w:style>
  <w:style w:type="paragraph" w:customStyle="1" w:styleId="Affffffffffffffffffffffffff3">
    <w:name w:val="A正文"/>
    <w:basedOn w:val="affff2"/>
    <w:link w:val="AChar0"/>
    <w:qFormat/>
    <w:rsid w:val="00403EE7"/>
    <w:pPr>
      <w:spacing w:before="240" w:line="500" w:lineRule="exact"/>
      <w:ind w:firstLineChars="200" w:firstLine="560"/>
      <w:jc w:val="left"/>
    </w:pPr>
    <w:rPr>
      <w:rFonts w:ascii="仿宋_GB2312" w:eastAsia="仿宋_GB2312" w:hAnsi="Calibri"/>
      <w:kern w:val="2"/>
      <w:sz w:val="28"/>
      <w:szCs w:val="28"/>
      <w:lang w:val="en-GB"/>
    </w:rPr>
  </w:style>
  <w:style w:type="character" w:customStyle="1" w:styleId="AChar0">
    <w:name w:val="A正文 Char"/>
    <w:link w:val="Affffffffffffffffffffffffff3"/>
    <w:qFormat/>
    <w:rsid w:val="00403EE7"/>
    <w:rPr>
      <w:rFonts w:ascii="仿宋_GB2312" w:eastAsia="仿宋_GB2312" w:hAnsi="Calibri"/>
      <w:color w:val="000000"/>
      <w:kern w:val="2"/>
      <w:sz w:val="28"/>
      <w:szCs w:val="28"/>
      <w:lang w:val="en-GB"/>
    </w:rPr>
  </w:style>
  <w:style w:type="character" w:customStyle="1" w:styleId="FigureDescriptionChar">
    <w:name w:val="Figure Description Char"/>
    <w:link w:val="FigureDescription"/>
    <w:qFormat/>
    <w:rsid w:val="00403EE7"/>
    <w:rPr>
      <w:rFonts w:ascii="Arial" w:eastAsia="黑体" w:hAnsi="Arial" w:cs="Arial"/>
      <w:sz w:val="18"/>
      <w:szCs w:val="18"/>
    </w:rPr>
  </w:style>
  <w:style w:type="character" w:customStyle="1" w:styleId="Char1f5">
    <w:name w:val="表头 Char1"/>
    <w:qFormat/>
    <w:rsid w:val="00403EE7"/>
    <w:rPr>
      <w:rFonts w:ascii="仿宋" w:eastAsia="仿宋" w:hAnsi="仿宋"/>
      <w:sz w:val="24"/>
    </w:rPr>
  </w:style>
  <w:style w:type="paragraph" w:customStyle="1" w:styleId="5f6">
    <w:name w:val="正文5"/>
    <w:uiPriority w:val="99"/>
    <w:qFormat/>
    <w:rsid w:val="00403EE7"/>
    <w:pPr>
      <w:widowControl w:val="0"/>
      <w:adjustRightInd w:val="0"/>
      <w:spacing w:line="360" w:lineRule="atLeast"/>
      <w:textAlignment w:val="baseline"/>
    </w:pPr>
    <w:rPr>
      <w:rFonts w:ascii="宋体"/>
      <w:sz w:val="24"/>
    </w:rPr>
  </w:style>
  <w:style w:type="character" w:customStyle="1" w:styleId="Char1Char">
    <w:name w:val="標準インデント Char1 Char"/>
    <w:qFormat/>
    <w:locked/>
    <w:rsid w:val="00403EE7"/>
    <w:rPr>
      <w:rFonts w:eastAsia="Arial"/>
      <w:kern w:val="2"/>
      <w:sz w:val="24"/>
      <w:szCs w:val="24"/>
    </w:rPr>
  </w:style>
  <w:style w:type="paragraph" w:customStyle="1" w:styleId="6d">
    <w:name w:val="正文6"/>
    <w:uiPriority w:val="99"/>
    <w:qFormat/>
    <w:rsid w:val="00403EE7"/>
    <w:pPr>
      <w:widowControl w:val="0"/>
      <w:adjustRightInd w:val="0"/>
      <w:spacing w:line="360" w:lineRule="atLeast"/>
      <w:textAlignment w:val="baseline"/>
    </w:pPr>
    <w:rPr>
      <w:rFonts w:ascii="宋体"/>
      <w:sz w:val="24"/>
    </w:rPr>
  </w:style>
  <w:style w:type="paragraph" w:customStyle="1" w:styleId="79">
    <w:name w:val="正文7"/>
    <w:uiPriority w:val="99"/>
    <w:qFormat/>
    <w:rsid w:val="00403EE7"/>
    <w:pPr>
      <w:widowControl w:val="0"/>
      <w:adjustRightInd w:val="0"/>
      <w:spacing w:line="360" w:lineRule="atLeast"/>
    </w:pPr>
    <w:rPr>
      <w:rFonts w:ascii="宋体"/>
      <w:sz w:val="24"/>
    </w:rPr>
  </w:style>
  <w:style w:type="character" w:customStyle="1" w:styleId="Charfffff9">
    <w:name w:val="星级 Char"/>
    <w:link w:val="aff9"/>
    <w:qFormat/>
    <w:rsid w:val="00403EE7"/>
    <w:rPr>
      <w:rFonts w:ascii="Calibri" w:hAnsi="Calibri"/>
      <w:kern w:val="2"/>
      <w:sz w:val="24"/>
      <w:szCs w:val="21"/>
    </w:rPr>
  </w:style>
  <w:style w:type="paragraph" w:customStyle="1" w:styleId="affffffffffffffffffffffffff4">
    <w:name w:val="居中正文"/>
    <w:basedOn w:val="affffffffffffffffffff2"/>
    <w:link w:val="Charffffff8"/>
    <w:qFormat/>
    <w:rsid w:val="00403EE7"/>
    <w:pPr>
      <w:jc w:val="center"/>
    </w:pPr>
  </w:style>
  <w:style w:type="paragraph" w:customStyle="1" w:styleId="10">
    <w:name w:val="编号1级"/>
    <w:basedOn w:val="affffffffffffffffffff2"/>
    <w:link w:val="1Charf0"/>
    <w:qFormat/>
    <w:rsid w:val="00403EE7"/>
    <w:pPr>
      <w:numPr>
        <w:numId w:val="92"/>
      </w:numPr>
    </w:pPr>
  </w:style>
  <w:style w:type="character" w:customStyle="1" w:styleId="Charffffff8">
    <w:name w:val="居中正文 Char"/>
    <w:link w:val="affffffffffffffffffffffffff4"/>
    <w:qFormat/>
    <w:rsid w:val="00403EE7"/>
    <w:rPr>
      <w:rFonts w:ascii="宋体" w:hAnsi="宋体"/>
      <w:kern w:val="2"/>
      <w:sz w:val="28"/>
      <w:szCs w:val="22"/>
    </w:rPr>
  </w:style>
  <w:style w:type="paragraph" w:customStyle="1" w:styleId="2a">
    <w:name w:val="编号2级a"/>
    <w:basedOn w:val="afffffff7"/>
    <w:link w:val="2aChar"/>
    <w:qFormat/>
    <w:rsid w:val="00403EE7"/>
    <w:pPr>
      <w:numPr>
        <w:numId w:val="93"/>
      </w:numPr>
      <w:spacing w:line="360" w:lineRule="auto"/>
      <w:ind w:firstLineChars="0" w:firstLine="0"/>
      <w:jc w:val="left"/>
    </w:pPr>
    <w:rPr>
      <w:rFonts w:ascii="宋体" w:hAnsi="宋体"/>
      <w:color w:val="auto"/>
      <w:kern w:val="2"/>
      <w:sz w:val="28"/>
      <w:szCs w:val="22"/>
    </w:rPr>
  </w:style>
  <w:style w:type="character" w:customStyle="1" w:styleId="1Charf0">
    <w:name w:val="编号1级 Char"/>
    <w:link w:val="10"/>
    <w:qFormat/>
    <w:rsid w:val="00403EE7"/>
    <w:rPr>
      <w:rFonts w:ascii="宋体" w:hAnsi="宋体"/>
      <w:kern w:val="2"/>
      <w:sz w:val="28"/>
      <w:szCs w:val="22"/>
    </w:rPr>
  </w:style>
  <w:style w:type="paragraph" w:customStyle="1" w:styleId="a9">
    <w:name w:val="星星级"/>
    <w:basedOn w:val="aff9"/>
    <w:link w:val="Charffffff9"/>
    <w:qFormat/>
    <w:rsid w:val="00403EE7"/>
    <w:pPr>
      <w:numPr>
        <w:numId w:val="94"/>
      </w:numPr>
    </w:pPr>
  </w:style>
  <w:style w:type="character" w:customStyle="1" w:styleId="2aChar">
    <w:name w:val="编号2级a Char"/>
    <w:link w:val="2a"/>
    <w:qFormat/>
    <w:rsid w:val="00403EE7"/>
    <w:rPr>
      <w:rFonts w:ascii="宋体" w:hAnsi="宋体"/>
      <w:kern w:val="2"/>
      <w:sz w:val="28"/>
      <w:szCs w:val="22"/>
    </w:rPr>
  </w:style>
  <w:style w:type="character" w:customStyle="1" w:styleId="Charffffff9">
    <w:name w:val="星星级 Char"/>
    <w:link w:val="a9"/>
    <w:qFormat/>
    <w:rsid w:val="00403EE7"/>
    <w:rPr>
      <w:rFonts w:ascii="Calibri" w:hAnsi="Calibri"/>
      <w:kern w:val="2"/>
      <w:sz w:val="24"/>
      <w:szCs w:val="21"/>
    </w:rPr>
  </w:style>
  <w:style w:type="paragraph" w:customStyle="1" w:styleId="4fc">
    <w:name w:val="4级"/>
    <w:basedOn w:val="38"/>
    <w:qFormat/>
    <w:rsid w:val="00403EE7"/>
    <w:pPr>
      <w:keepLines w:val="0"/>
      <w:spacing w:line="360" w:lineRule="auto"/>
      <w:ind w:left="1984" w:hanging="708"/>
      <w:jc w:val="left"/>
    </w:pPr>
    <w:rPr>
      <w:rFonts w:ascii="方正姚体" w:eastAsia="宋体" w:hAnsi="宋体"/>
      <w:bCs/>
      <w:color w:val="auto"/>
      <w:kern w:val="2"/>
      <w:sz w:val="24"/>
      <w:szCs w:val="30"/>
    </w:rPr>
  </w:style>
  <w:style w:type="paragraph" w:customStyle="1" w:styleId="------------">
    <w:name w:val="表题 表文字------------"/>
    <w:next w:val="affff2"/>
    <w:link w:val="------------Char"/>
    <w:qFormat/>
    <w:rsid w:val="00403EE7"/>
    <w:pPr>
      <w:autoSpaceDE w:val="0"/>
      <w:autoSpaceDN w:val="0"/>
      <w:jc w:val="center"/>
      <w:textAlignment w:val="baseline"/>
    </w:pPr>
    <w:rPr>
      <w:rFonts w:ascii="仿宋_GB2312"/>
      <w:kern w:val="28"/>
      <w:sz w:val="21"/>
      <w:lang w:val="zh-CN"/>
    </w:rPr>
  </w:style>
  <w:style w:type="character" w:customStyle="1" w:styleId="------------Char">
    <w:name w:val="表题 表文字------------ Char"/>
    <w:link w:val="------------"/>
    <w:qFormat/>
    <w:rsid w:val="00403EE7"/>
    <w:rPr>
      <w:rFonts w:ascii="仿宋_GB2312"/>
      <w:kern w:val="28"/>
      <w:sz w:val="21"/>
      <w:lang w:val="zh-CN"/>
    </w:rPr>
  </w:style>
  <w:style w:type="paragraph" w:customStyle="1" w:styleId="------------0">
    <w:name w:val="图的文字说明------------"/>
    <w:basedOn w:val="affff2"/>
    <w:link w:val="------------Char0"/>
    <w:qFormat/>
    <w:rsid w:val="00403EE7"/>
    <w:pPr>
      <w:adjustRightInd w:val="0"/>
      <w:snapToGrid w:val="0"/>
      <w:spacing w:before="120" w:after="240" w:line="240" w:lineRule="auto"/>
      <w:jc w:val="center"/>
    </w:pPr>
    <w:rPr>
      <w:rFonts w:ascii="宋体" w:hAnsi="宋体"/>
      <w:color w:val="auto"/>
      <w:kern w:val="2"/>
    </w:rPr>
  </w:style>
  <w:style w:type="paragraph" w:customStyle="1" w:styleId="affffffffffffffffffffffffff5">
    <w:name w:val="工可正文"/>
    <w:basedOn w:val="afffff8"/>
    <w:link w:val="Charffffffa"/>
    <w:qFormat/>
    <w:rsid w:val="00403EE7"/>
    <w:pPr>
      <w:spacing w:line="240" w:lineRule="auto"/>
      <w:ind w:firstLineChars="200" w:firstLine="560"/>
    </w:pPr>
    <w:rPr>
      <w:rFonts w:ascii="Times New Roman" w:hAnsi="Times New Roman"/>
      <w:color w:val="auto"/>
      <w:kern w:val="0"/>
      <w:sz w:val="28"/>
    </w:rPr>
  </w:style>
  <w:style w:type="character" w:customStyle="1" w:styleId="Charffffffa">
    <w:name w:val="工可正文 Char"/>
    <w:link w:val="affffffffffffffffffffffffff5"/>
    <w:qFormat/>
    <w:rsid w:val="00403EE7"/>
    <w:rPr>
      <w:sz w:val="28"/>
    </w:rPr>
  </w:style>
  <w:style w:type="paragraph" w:customStyle="1" w:styleId="affffffffffffffffffffffffff6">
    <w:name w:val="论文正文"/>
    <w:basedOn w:val="affff2"/>
    <w:link w:val="Charffffffb"/>
    <w:qFormat/>
    <w:rsid w:val="00403EE7"/>
    <w:pPr>
      <w:spacing w:line="400" w:lineRule="exact"/>
      <w:ind w:firstLine="420"/>
    </w:pPr>
    <w:rPr>
      <w:rFonts w:cs="宋体"/>
      <w:color w:val="auto"/>
      <w:kern w:val="2"/>
      <w:szCs w:val="20"/>
    </w:rPr>
  </w:style>
  <w:style w:type="character" w:customStyle="1" w:styleId="Charffffffb">
    <w:name w:val="论文正文 Char"/>
    <w:link w:val="affffffffffffffffffffffffff6"/>
    <w:qFormat/>
    <w:rsid w:val="00403EE7"/>
    <w:rPr>
      <w:rFonts w:cs="宋体"/>
      <w:kern w:val="2"/>
      <w:sz w:val="21"/>
    </w:rPr>
  </w:style>
  <w:style w:type="paragraph" w:customStyle="1" w:styleId="affffffffffffffffffffffffff7">
    <w:name w:val="落款"/>
    <w:basedOn w:val="affff2"/>
    <w:qFormat/>
    <w:rsid w:val="00403EE7"/>
    <w:pPr>
      <w:spacing w:line="360" w:lineRule="auto"/>
      <w:jc w:val="center"/>
    </w:pPr>
    <w:rPr>
      <w:rFonts w:eastAsia="黑体"/>
      <w:color w:val="auto"/>
      <w:kern w:val="2"/>
      <w:sz w:val="32"/>
      <w:lang w:val="zh-CN"/>
    </w:rPr>
  </w:style>
  <w:style w:type="character" w:customStyle="1" w:styleId="CharCharf">
    <w:name w:val="工可正文 Char Char"/>
    <w:qFormat/>
    <w:rsid w:val="00403EE7"/>
    <w:rPr>
      <w:sz w:val="28"/>
    </w:rPr>
  </w:style>
  <w:style w:type="paragraph" w:customStyle="1" w:styleId="affffffffffffffffffffffffff8">
    <w:name w:val="二级节标题"/>
    <w:next w:val="affff2"/>
    <w:qFormat/>
    <w:rsid w:val="00403EE7"/>
    <w:pPr>
      <w:tabs>
        <w:tab w:val="left" w:pos="672"/>
        <w:tab w:val="left" w:pos="1222"/>
      </w:tabs>
      <w:spacing w:before="240" w:after="240" w:line="400" w:lineRule="exact"/>
      <w:ind w:left="851" w:hanging="709"/>
      <w:outlineLvl w:val="2"/>
    </w:pPr>
    <w:rPr>
      <w:rFonts w:ascii="Arial" w:hAnsi="Arial"/>
      <w:b/>
      <w:sz w:val="30"/>
      <w:szCs w:val="30"/>
    </w:rPr>
  </w:style>
  <w:style w:type="paragraph" w:customStyle="1" w:styleId="affffffffffffffffffffffffff9">
    <w:name w:val="基准索引样式"/>
    <w:basedOn w:val="affff2"/>
    <w:qFormat/>
    <w:rsid w:val="00403EE7"/>
    <w:pPr>
      <w:widowControl/>
      <w:tabs>
        <w:tab w:val="left" w:pos="432"/>
      </w:tabs>
      <w:spacing w:line="360" w:lineRule="exact"/>
      <w:ind w:left="432" w:hanging="432"/>
      <w:jc w:val="left"/>
    </w:pPr>
    <w:rPr>
      <w:rFonts w:ascii="黑体" w:eastAsia="黑体" w:hAnsi="Garamond"/>
      <w:sz w:val="22"/>
      <w:szCs w:val="20"/>
    </w:rPr>
  </w:style>
  <w:style w:type="paragraph" w:customStyle="1" w:styleId="3h3H3level3PIM3Level3HeadHeading3-oldsect12">
    <w:name w:val="样式 标题 3h3H3level_3PIM 3Level 3 HeadHeading 3 - oldsect1.2..."/>
    <w:basedOn w:val="38"/>
    <w:link w:val="3h3H3level3PIM3Level3HeadHeading3-oldsect12Char"/>
    <w:qFormat/>
    <w:rsid w:val="00403EE7"/>
    <w:pPr>
      <w:tabs>
        <w:tab w:val="left" w:pos="709"/>
      </w:tabs>
      <w:spacing w:before="260" w:after="260" w:line="415" w:lineRule="auto"/>
      <w:ind w:left="709" w:hanging="709"/>
    </w:pPr>
    <w:rPr>
      <w:rFonts w:eastAsia="宋体" w:cs="宋体"/>
      <w:bCs/>
      <w:color w:val="auto"/>
      <w:kern w:val="2"/>
      <w:szCs w:val="20"/>
    </w:rPr>
  </w:style>
  <w:style w:type="paragraph" w:customStyle="1" w:styleId="affffffffffffffffffffffffffa">
    <w:name w:val="样式 新宋体 小四"/>
    <w:basedOn w:val="affff2"/>
    <w:qFormat/>
    <w:rsid w:val="00403EE7"/>
    <w:pPr>
      <w:spacing w:line="360" w:lineRule="auto"/>
      <w:ind w:firstLineChars="236" w:firstLine="566"/>
    </w:pPr>
    <w:rPr>
      <w:rFonts w:ascii="新宋体" w:eastAsia="仿宋_GB2312" w:hAnsi="新宋体" w:cs="宋体"/>
      <w:color w:val="auto"/>
      <w:kern w:val="2"/>
      <w:sz w:val="28"/>
      <w:szCs w:val="20"/>
    </w:rPr>
  </w:style>
  <w:style w:type="paragraph" w:customStyle="1" w:styleId="102">
    <w:name w:val="表宋体10"/>
    <w:basedOn w:val="71"/>
    <w:link w:val="10Char0"/>
    <w:uiPriority w:val="99"/>
    <w:qFormat/>
    <w:rsid w:val="00403EE7"/>
    <w:pPr>
      <w:keepNext w:val="0"/>
      <w:keepLines w:val="0"/>
      <w:spacing w:before="0" w:after="0" w:line="240" w:lineRule="auto"/>
      <w:jc w:val="left"/>
      <w:outlineLvl w:val="9"/>
    </w:pPr>
    <w:rPr>
      <w:rFonts w:ascii="宋体" w:hAnsi="宋体"/>
      <w:b w:val="0"/>
      <w:color w:val="000000"/>
      <w:kern w:val="0"/>
      <w:sz w:val="20"/>
      <w:szCs w:val="20"/>
      <w:lang w:val="zh-CN"/>
    </w:rPr>
  </w:style>
  <w:style w:type="character" w:customStyle="1" w:styleId="10Char0">
    <w:name w:val="表宋体10 Char"/>
    <w:link w:val="102"/>
    <w:uiPriority w:val="99"/>
    <w:qFormat/>
    <w:rsid w:val="00403EE7"/>
    <w:rPr>
      <w:rFonts w:ascii="宋体" w:hAnsi="宋体"/>
      <w:color w:val="000000"/>
      <w:lang w:val="zh-CN"/>
    </w:rPr>
  </w:style>
  <w:style w:type="paragraph" w:customStyle="1" w:styleId="7-----------------">
    <w:name w:val="7级目录格式-----------------"/>
    <w:basedOn w:val="affff2"/>
    <w:qFormat/>
    <w:rsid w:val="00403EE7"/>
    <w:pPr>
      <w:numPr>
        <w:numId w:val="95"/>
      </w:numPr>
      <w:adjustRightInd w:val="0"/>
      <w:snapToGrid w:val="0"/>
      <w:spacing w:line="360" w:lineRule="auto"/>
      <w:ind w:firstLine="0"/>
    </w:pPr>
    <w:rPr>
      <w:rFonts w:ascii="Calibri" w:hAnsi="Calibri"/>
      <w:color w:val="auto"/>
      <w:kern w:val="2"/>
      <w:sz w:val="24"/>
      <w:szCs w:val="21"/>
    </w:rPr>
  </w:style>
  <w:style w:type="paragraph" w:customStyle="1" w:styleId="8-----------">
    <w:name w:val="8级目录格式-----------"/>
    <w:basedOn w:val="affff2"/>
    <w:qFormat/>
    <w:rsid w:val="00403EE7"/>
    <w:pPr>
      <w:numPr>
        <w:numId w:val="96"/>
      </w:numPr>
      <w:spacing w:line="360" w:lineRule="auto"/>
      <w:ind w:firstLine="0"/>
    </w:pPr>
    <w:rPr>
      <w:rFonts w:ascii="Calibri" w:hAnsi="Calibri"/>
      <w:color w:val="auto"/>
      <w:kern w:val="2"/>
      <w:sz w:val="24"/>
      <w:szCs w:val="21"/>
    </w:rPr>
  </w:style>
  <w:style w:type="paragraph" w:customStyle="1" w:styleId="9------------------------">
    <w:name w:val="9级目录格式------------------------"/>
    <w:basedOn w:val="affff2"/>
    <w:qFormat/>
    <w:rsid w:val="00403EE7"/>
    <w:pPr>
      <w:numPr>
        <w:numId w:val="97"/>
      </w:numPr>
      <w:spacing w:line="360" w:lineRule="auto"/>
      <w:ind w:firstLine="0"/>
    </w:pPr>
    <w:rPr>
      <w:rFonts w:ascii="Calibri" w:hAnsi="Calibri"/>
      <w:color w:val="auto"/>
      <w:kern w:val="2"/>
      <w:sz w:val="24"/>
      <w:szCs w:val="21"/>
    </w:rPr>
  </w:style>
  <w:style w:type="paragraph" w:customStyle="1" w:styleId="1fffff5">
    <w:name w:val="表题1"/>
    <w:basedOn w:val="affff2"/>
    <w:qFormat/>
    <w:rsid w:val="00403EE7"/>
    <w:pPr>
      <w:spacing w:line="240" w:lineRule="auto"/>
      <w:jc w:val="center"/>
    </w:pPr>
    <w:rPr>
      <w:rFonts w:ascii="仿宋_GB2312" w:eastAsia="仿宋_GB2312" w:hAnsi="宋体"/>
      <w:b/>
      <w:color w:val="auto"/>
      <w:kern w:val="2"/>
      <w:sz w:val="24"/>
    </w:rPr>
  </w:style>
  <w:style w:type="character" w:customStyle="1" w:styleId="Char1f4">
    <w:name w:val="段落 Char1"/>
    <w:link w:val="affffffffffffffffffffffff8"/>
    <w:uiPriority w:val="99"/>
    <w:qFormat/>
    <w:rsid w:val="00403EE7"/>
    <w:rPr>
      <w:snapToGrid w:val="0"/>
      <w:color w:val="000000"/>
      <w:kern w:val="2"/>
      <w:sz w:val="24"/>
    </w:rPr>
  </w:style>
  <w:style w:type="character" w:customStyle="1" w:styleId="------------Char0">
    <w:name w:val="图的文字说明------------ Char"/>
    <w:link w:val="------------0"/>
    <w:qFormat/>
    <w:rsid w:val="00403EE7"/>
    <w:rPr>
      <w:rFonts w:ascii="宋体" w:hAnsi="宋体"/>
      <w:kern w:val="2"/>
      <w:sz w:val="21"/>
      <w:szCs w:val="24"/>
    </w:rPr>
  </w:style>
  <w:style w:type="paragraph" w:customStyle="1" w:styleId="GB23121251">
    <w:name w:val="样式 群通正文缩进 + 仿宋_GB2312 小四 黑色 行距: 多倍行距 1.25 字行1"/>
    <w:basedOn w:val="affff2"/>
    <w:qFormat/>
    <w:rsid w:val="00403EE7"/>
    <w:pPr>
      <w:numPr>
        <w:numId w:val="98"/>
      </w:numPr>
      <w:snapToGrid w:val="0"/>
      <w:spacing w:line="300" w:lineRule="auto"/>
      <w:ind w:firstLine="0"/>
    </w:pPr>
    <w:rPr>
      <w:rFonts w:ascii="仿宋_GB2312" w:eastAsia="仿宋_GB2312" w:cs="宋体"/>
      <w:kern w:val="2"/>
      <w:sz w:val="24"/>
      <w:szCs w:val="20"/>
    </w:rPr>
  </w:style>
  <w:style w:type="paragraph" w:customStyle="1" w:styleId="3a">
    <w:name w:val="编号3级a"/>
    <w:basedOn w:val="afffffff7"/>
    <w:link w:val="3aChar"/>
    <w:qFormat/>
    <w:rsid w:val="00403EE7"/>
    <w:pPr>
      <w:numPr>
        <w:numId w:val="99"/>
      </w:numPr>
      <w:spacing w:line="360" w:lineRule="auto"/>
      <w:ind w:firstLineChars="0" w:firstLine="0"/>
      <w:jc w:val="left"/>
    </w:pPr>
    <w:rPr>
      <w:rFonts w:ascii="宋体" w:hAnsi="宋体"/>
      <w:color w:val="auto"/>
      <w:kern w:val="2"/>
      <w:sz w:val="28"/>
      <w:szCs w:val="22"/>
    </w:rPr>
  </w:style>
  <w:style w:type="paragraph" w:customStyle="1" w:styleId="18">
    <w:name w:val="附件(1)"/>
    <w:basedOn w:val="affff2"/>
    <w:qFormat/>
    <w:rsid w:val="00403EE7"/>
    <w:pPr>
      <w:numPr>
        <w:numId w:val="100"/>
      </w:numPr>
      <w:spacing w:line="360" w:lineRule="auto"/>
    </w:pPr>
    <w:rPr>
      <w:color w:val="auto"/>
      <w:kern w:val="2"/>
      <w:sz w:val="24"/>
    </w:rPr>
  </w:style>
  <w:style w:type="character" w:customStyle="1" w:styleId="3aChar">
    <w:name w:val="编号3级a Char"/>
    <w:link w:val="3a"/>
    <w:qFormat/>
    <w:rsid w:val="00403EE7"/>
    <w:rPr>
      <w:rFonts w:ascii="宋体" w:hAnsi="宋体"/>
      <w:kern w:val="2"/>
      <w:sz w:val="28"/>
      <w:szCs w:val="22"/>
    </w:rPr>
  </w:style>
  <w:style w:type="paragraph" w:customStyle="1" w:styleId="H6">
    <w:name w:val="H 6"/>
    <w:basedOn w:val="62"/>
    <w:qFormat/>
    <w:rsid w:val="00403EE7"/>
    <w:pPr>
      <w:numPr>
        <w:ilvl w:val="5"/>
        <w:numId w:val="100"/>
      </w:numPr>
      <w:ind w:firstLine="0"/>
    </w:pPr>
    <w:rPr>
      <w:b w:val="0"/>
      <w:bCs/>
      <w:kern w:val="0"/>
      <w:lang w:val="zh-CN"/>
    </w:rPr>
  </w:style>
  <w:style w:type="paragraph" w:customStyle="1" w:styleId="affffffffffffffffffffffffffb">
    <w:name w:val="首页标题"/>
    <w:basedOn w:val="affff2"/>
    <w:qFormat/>
    <w:rsid w:val="00403EE7"/>
    <w:pPr>
      <w:spacing w:before="156" w:after="156" w:line="240" w:lineRule="auto"/>
      <w:jc w:val="center"/>
    </w:pPr>
    <w:rPr>
      <w:rFonts w:ascii="黑体" w:eastAsia="黑体" w:hAnsi="Calibri"/>
      <w:b/>
      <w:color w:val="auto"/>
      <w:kern w:val="2"/>
      <w:sz w:val="52"/>
      <w:szCs w:val="52"/>
    </w:rPr>
  </w:style>
  <w:style w:type="paragraph" w:customStyle="1" w:styleId="affffffffffffffffffffffffffc">
    <w:name w:val="扉页标题"/>
    <w:qFormat/>
    <w:rsid w:val="00403EE7"/>
    <w:pPr>
      <w:spacing w:beforeLines="50"/>
      <w:jc w:val="center"/>
    </w:pPr>
    <w:rPr>
      <w:rFonts w:ascii="宋体" w:hAnsi="宋体"/>
      <w:b/>
      <w:sz w:val="28"/>
      <w:szCs w:val="28"/>
    </w:rPr>
  </w:style>
  <w:style w:type="paragraph" w:customStyle="1" w:styleId="affffffffffffffffffffffffffd">
    <w:name w:val="扉页表格"/>
    <w:basedOn w:val="affff2"/>
    <w:rsid w:val="00403EE7"/>
    <w:pPr>
      <w:widowControl/>
      <w:spacing w:line="240" w:lineRule="auto"/>
      <w:jc w:val="center"/>
    </w:pPr>
    <w:rPr>
      <w:rFonts w:ascii="宋体" w:hAnsi="宋体"/>
      <w:color w:val="auto"/>
      <w:sz w:val="24"/>
    </w:rPr>
  </w:style>
  <w:style w:type="paragraph" w:customStyle="1" w:styleId="157">
    <w:name w:val="15"/>
    <w:basedOn w:val="affff2"/>
    <w:qFormat/>
    <w:rsid w:val="00403EE7"/>
    <w:pPr>
      <w:widowControl/>
      <w:spacing w:before="100" w:beforeAutospacing="1" w:after="100" w:afterAutospacing="1" w:line="240" w:lineRule="auto"/>
      <w:jc w:val="left"/>
    </w:pPr>
    <w:rPr>
      <w:rFonts w:ascii="宋体" w:hAnsi="宋体" w:cs="宋体"/>
      <w:color w:val="auto"/>
      <w:sz w:val="24"/>
    </w:rPr>
  </w:style>
  <w:style w:type="character" w:customStyle="1" w:styleId="4Char6">
    <w:name w:val="技术4 Char"/>
    <w:link w:val="4fd"/>
    <w:qFormat/>
    <w:rsid w:val="00403EE7"/>
    <w:rPr>
      <w:rFonts w:ascii="宋体" w:hAnsi="宋体"/>
      <w:sz w:val="24"/>
      <w:szCs w:val="24"/>
    </w:rPr>
  </w:style>
  <w:style w:type="paragraph" w:customStyle="1" w:styleId="4fd">
    <w:name w:val="技术4"/>
    <w:basedOn w:val="affff2"/>
    <w:link w:val="4Char6"/>
    <w:rsid w:val="00403EE7"/>
    <w:pPr>
      <w:widowControl/>
      <w:spacing w:line="480" w:lineRule="exact"/>
      <w:jc w:val="left"/>
      <w:outlineLvl w:val="4"/>
    </w:pPr>
    <w:rPr>
      <w:rFonts w:ascii="宋体" w:hAnsi="宋体"/>
      <w:color w:val="auto"/>
      <w:sz w:val="24"/>
    </w:rPr>
  </w:style>
  <w:style w:type="paragraph" w:customStyle="1" w:styleId="affffffffffffffffffffffffffe">
    <w:name w:val="招标正文"/>
    <w:basedOn w:val="afffff8"/>
    <w:link w:val="Charffffffc"/>
    <w:qFormat/>
    <w:rsid w:val="00403EE7"/>
    <w:pPr>
      <w:spacing w:line="360" w:lineRule="auto"/>
      <w:ind w:firstLineChars="200" w:firstLine="480"/>
    </w:pPr>
    <w:rPr>
      <w:color w:val="auto"/>
      <w:kern w:val="2"/>
      <w:sz w:val="24"/>
      <w:szCs w:val="21"/>
    </w:rPr>
  </w:style>
  <w:style w:type="character" w:customStyle="1" w:styleId="Charffffffc">
    <w:name w:val="招标正文 Char"/>
    <w:link w:val="affffffffffffffffffffffffffe"/>
    <w:qFormat/>
    <w:rsid w:val="00403EE7"/>
    <w:rPr>
      <w:rFonts w:ascii="宋体" w:hAnsi="宋体"/>
      <w:kern w:val="2"/>
      <w:sz w:val="24"/>
      <w:szCs w:val="21"/>
    </w:rPr>
  </w:style>
  <w:style w:type="paragraph" w:customStyle="1" w:styleId="2fffff">
    <w:name w:val="题目2"/>
    <w:basedOn w:val="1fff3"/>
    <w:link w:val="2Charf5"/>
    <w:qFormat/>
    <w:rsid w:val="00403EE7"/>
    <w:pPr>
      <w:autoSpaceDE w:val="0"/>
      <w:autoSpaceDN w:val="0"/>
      <w:adjustRightInd w:val="0"/>
      <w:ind w:left="567" w:hanging="567"/>
      <w:jc w:val="left"/>
      <w:textAlignment w:val="baseline"/>
      <w:outlineLvl w:val="1"/>
    </w:pPr>
    <w:rPr>
      <w:rFonts w:ascii="宋体" w:hAnsi="宋体"/>
      <w:kern w:val="44"/>
      <w:lang w:val="zh-CN"/>
    </w:rPr>
  </w:style>
  <w:style w:type="paragraph" w:customStyle="1" w:styleId="3ffb">
    <w:name w:val="题目3"/>
    <w:basedOn w:val="2fffff"/>
    <w:link w:val="3Chara"/>
    <w:qFormat/>
    <w:rsid w:val="00403EE7"/>
    <w:pPr>
      <w:ind w:left="709" w:hanging="709"/>
      <w:outlineLvl w:val="2"/>
    </w:pPr>
    <w:rPr>
      <w:sz w:val="30"/>
      <w:szCs w:val="30"/>
    </w:rPr>
  </w:style>
  <w:style w:type="paragraph" w:customStyle="1" w:styleId="415">
    <w:name w:val="题目4.1"/>
    <w:basedOn w:val="3ffb"/>
    <w:qFormat/>
    <w:rsid w:val="00403EE7"/>
    <w:pPr>
      <w:ind w:left="851" w:hanging="851"/>
      <w:outlineLvl w:val="9"/>
    </w:pPr>
    <w:rPr>
      <w:b w:val="0"/>
      <w:sz w:val="24"/>
      <w:szCs w:val="24"/>
    </w:rPr>
  </w:style>
  <w:style w:type="paragraph" w:customStyle="1" w:styleId="5f7">
    <w:name w:val="题目5"/>
    <w:basedOn w:val="affff2"/>
    <w:link w:val="5Char4"/>
    <w:rsid w:val="00403EE7"/>
    <w:pPr>
      <w:autoSpaceDE w:val="0"/>
      <w:autoSpaceDN w:val="0"/>
      <w:adjustRightInd w:val="0"/>
      <w:spacing w:line="360" w:lineRule="auto"/>
      <w:jc w:val="left"/>
      <w:textAlignment w:val="baseline"/>
      <w:outlineLvl w:val="4"/>
    </w:pPr>
    <w:rPr>
      <w:rFonts w:ascii="宋体" w:hAnsi="宋体"/>
      <w:b/>
      <w:color w:val="auto"/>
      <w:kern w:val="44"/>
      <w:sz w:val="24"/>
      <w:lang w:val="zh-CN"/>
    </w:rPr>
  </w:style>
  <w:style w:type="character" w:customStyle="1" w:styleId="5Char4">
    <w:name w:val="题目5 Char"/>
    <w:link w:val="5f7"/>
    <w:qFormat/>
    <w:rsid w:val="00403EE7"/>
    <w:rPr>
      <w:rFonts w:ascii="宋体" w:hAnsi="宋体"/>
      <w:b/>
      <w:kern w:val="44"/>
      <w:sz w:val="24"/>
      <w:szCs w:val="24"/>
      <w:lang w:val="zh-CN"/>
    </w:rPr>
  </w:style>
  <w:style w:type="paragraph" w:customStyle="1" w:styleId="afffffffffffffffffffffffffff">
    <w:name w:val="图标题"/>
    <w:basedOn w:val="affff2"/>
    <w:qFormat/>
    <w:rsid w:val="00403EE7"/>
    <w:pPr>
      <w:spacing w:afterLines="50" w:line="240" w:lineRule="auto"/>
      <w:jc w:val="center"/>
    </w:pPr>
    <w:rPr>
      <w:b/>
      <w:color w:val="auto"/>
      <w:kern w:val="2"/>
      <w:szCs w:val="21"/>
    </w:rPr>
  </w:style>
  <w:style w:type="paragraph" w:customStyle="1" w:styleId="-6">
    <w:name w:val="方案-居中"/>
    <w:basedOn w:val="-0"/>
    <w:link w:val="-Char1"/>
    <w:qFormat/>
    <w:rsid w:val="00403EE7"/>
    <w:pPr>
      <w:jc w:val="center"/>
    </w:pPr>
  </w:style>
  <w:style w:type="paragraph" w:customStyle="1" w:styleId="affff1">
    <w:name w:val="投标(编号）"/>
    <w:basedOn w:val="-0"/>
    <w:link w:val="Charffffffd"/>
    <w:qFormat/>
    <w:rsid w:val="00403EE7"/>
    <w:pPr>
      <w:numPr>
        <w:numId w:val="101"/>
      </w:numPr>
    </w:pPr>
  </w:style>
  <w:style w:type="character" w:customStyle="1" w:styleId="-Char1">
    <w:name w:val="方案-居中 Char"/>
    <w:link w:val="-6"/>
    <w:qFormat/>
    <w:rsid w:val="00403EE7"/>
    <w:rPr>
      <w:rFonts w:ascii="宋体" w:hAnsi="宋体"/>
      <w:bCs/>
      <w:caps/>
      <w:color w:val="000000"/>
      <w:kern w:val="2"/>
      <w:sz w:val="24"/>
      <w:szCs w:val="21"/>
    </w:rPr>
  </w:style>
  <w:style w:type="paragraph" w:customStyle="1" w:styleId="-">
    <w:name w:val="方案-编号"/>
    <w:basedOn w:val="-0"/>
    <w:link w:val="-Char2"/>
    <w:qFormat/>
    <w:rsid w:val="00403EE7"/>
    <w:pPr>
      <w:numPr>
        <w:numId w:val="102"/>
      </w:numPr>
    </w:pPr>
  </w:style>
  <w:style w:type="character" w:customStyle="1" w:styleId="Charffffffd">
    <w:name w:val="投标(编号） Char"/>
    <w:link w:val="affff1"/>
    <w:qFormat/>
    <w:rsid w:val="00403EE7"/>
    <w:rPr>
      <w:rFonts w:ascii="宋体" w:hAnsi="宋体"/>
      <w:bCs/>
      <w:caps/>
      <w:color w:val="000000"/>
      <w:kern w:val="2"/>
      <w:sz w:val="24"/>
      <w:szCs w:val="21"/>
    </w:rPr>
  </w:style>
  <w:style w:type="paragraph" w:customStyle="1" w:styleId="afffffffffffffffffffffffffff0">
    <w:name w:val="表格表头"/>
    <w:basedOn w:val="affff2"/>
    <w:qFormat/>
    <w:rsid w:val="00403EE7"/>
    <w:pPr>
      <w:spacing w:line="360" w:lineRule="auto"/>
      <w:jc w:val="center"/>
      <w:outlineLvl w:val="0"/>
    </w:pPr>
    <w:rPr>
      <w:rFonts w:ascii="宋体" w:eastAsia="黑体" w:hAnsi="宋体" w:cs="宋体"/>
      <w:color w:val="auto"/>
      <w:kern w:val="2"/>
      <w:sz w:val="24"/>
      <w:szCs w:val="21"/>
    </w:rPr>
  </w:style>
  <w:style w:type="character" w:customStyle="1" w:styleId="-Char2">
    <w:name w:val="方案-编号 Char"/>
    <w:link w:val="-"/>
    <w:rsid w:val="00403EE7"/>
    <w:rPr>
      <w:rFonts w:ascii="宋体" w:hAnsi="宋体"/>
      <w:bCs/>
      <w:caps/>
      <w:color w:val="000000"/>
      <w:kern w:val="2"/>
      <w:sz w:val="24"/>
      <w:szCs w:val="21"/>
    </w:rPr>
  </w:style>
  <w:style w:type="paragraph" w:customStyle="1" w:styleId="2CenturyGothic175">
    <w:name w:val="样式 正文文本缩进 2 + Century Gothic 四号 行距: 多倍行距 1.75 字行"/>
    <w:basedOn w:val="affff2"/>
    <w:qFormat/>
    <w:rsid w:val="00403EE7"/>
    <w:pPr>
      <w:adjustRightInd w:val="0"/>
      <w:snapToGrid w:val="0"/>
      <w:spacing w:line="396" w:lineRule="auto"/>
      <w:ind w:firstLineChars="207" w:firstLine="207"/>
    </w:pPr>
    <w:rPr>
      <w:rFonts w:ascii="Century Gothic" w:cs="宋体"/>
      <w:color w:val="auto"/>
      <w:kern w:val="2"/>
      <w:sz w:val="28"/>
      <w:szCs w:val="20"/>
    </w:rPr>
  </w:style>
  <w:style w:type="character" w:customStyle="1" w:styleId="Charfffff4">
    <w:name w:val="编号，小四 Char"/>
    <w:link w:val="aff0"/>
    <w:rsid w:val="00403EE7"/>
    <w:rPr>
      <w:rFonts w:ascii="Arial" w:hAnsi="Arial" w:cs="宋体"/>
      <w:kern w:val="2"/>
      <w:sz w:val="24"/>
    </w:rPr>
  </w:style>
  <w:style w:type="paragraph" w:customStyle="1" w:styleId="afffffffffffffffffffffffffff1">
    <w:name w:val="招标正本"/>
    <w:basedOn w:val="afffff8"/>
    <w:link w:val="Charffffffe"/>
    <w:qFormat/>
    <w:rsid w:val="00403EE7"/>
    <w:pPr>
      <w:spacing w:line="360" w:lineRule="auto"/>
    </w:pPr>
    <w:rPr>
      <w:rFonts w:hAnsi="Courier New"/>
      <w:color w:val="auto"/>
      <w:kern w:val="2"/>
      <w:sz w:val="24"/>
      <w:szCs w:val="24"/>
    </w:rPr>
  </w:style>
  <w:style w:type="character" w:customStyle="1" w:styleId="Charffffffe">
    <w:name w:val="招标正本 Char"/>
    <w:link w:val="afffffffffffffffffffffffffff1"/>
    <w:qFormat/>
    <w:rsid w:val="00403EE7"/>
    <w:rPr>
      <w:rFonts w:ascii="宋体" w:hAnsi="Courier New"/>
      <w:kern w:val="2"/>
      <w:sz w:val="24"/>
      <w:szCs w:val="24"/>
    </w:rPr>
  </w:style>
  <w:style w:type="paragraph" w:customStyle="1" w:styleId="45">
    <w:name w:val="题目4"/>
    <w:basedOn w:val="415"/>
    <w:link w:val="4Char7"/>
    <w:qFormat/>
    <w:rsid w:val="00403EE7"/>
    <w:pPr>
      <w:numPr>
        <w:ilvl w:val="3"/>
        <w:numId w:val="20"/>
      </w:numPr>
      <w:tabs>
        <w:tab w:val="clear" w:pos="1624"/>
      </w:tabs>
      <w:ind w:left="0" w:firstLine="0"/>
      <w:outlineLvl w:val="3"/>
    </w:pPr>
    <w:rPr>
      <w:b/>
    </w:rPr>
  </w:style>
  <w:style w:type="character" w:customStyle="1" w:styleId="4Char7">
    <w:name w:val="题目4 Char"/>
    <w:link w:val="45"/>
    <w:qFormat/>
    <w:rsid w:val="00403EE7"/>
    <w:rPr>
      <w:rFonts w:ascii="宋体" w:hAnsi="宋体"/>
      <w:b/>
      <w:kern w:val="44"/>
      <w:sz w:val="24"/>
      <w:szCs w:val="24"/>
      <w:lang w:val="zh-CN"/>
    </w:rPr>
  </w:style>
  <w:style w:type="character" w:customStyle="1" w:styleId="param-name">
    <w:name w:val="param-name"/>
    <w:qFormat/>
    <w:rsid w:val="00403EE7"/>
  </w:style>
  <w:style w:type="paragraph" w:customStyle="1" w:styleId="--1">
    <w:name w:val="投标--正文"/>
    <w:basedOn w:val="affffffffffffffffffff"/>
    <w:link w:val="--Char0"/>
    <w:qFormat/>
    <w:rsid w:val="00403EE7"/>
    <w:pPr>
      <w:tabs>
        <w:tab w:val="clear" w:pos="8364"/>
        <w:tab w:val="right" w:leader="dot" w:pos="7513"/>
      </w:tabs>
      <w:ind w:firstLineChars="200" w:firstLine="480"/>
    </w:pPr>
  </w:style>
  <w:style w:type="character" w:customStyle="1" w:styleId="--Char0">
    <w:name w:val="投标--正文 Char"/>
    <w:link w:val="--1"/>
    <w:qFormat/>
    <w:rsid w:val="00403EE7"/>
    <w:rPr>
      <w:rFonts w:ascii="宋体" w:hAnsi="宋体"/>
      <w:bCs/>
      <w:caps/>
      <w:color w:val="000000"/>
      <w:kern w:val="2"/>
      <w:sz w:val="24"/>
      <w:szCs w:val="21"/>
    </w:rPr>
  </w:style>
  <w:style w:type="paragraph" w:customStyle="1" w:styleId="1fffff6">
    <w:name w:val="序号1"/>
    <w:basedOn w:val="1b"/>
    <w:link w:val="1Charf1"/>
    <w:qFormat/>
    <w:rsid w:val="00403EE7"/>
    <w:pPr>
      <w:spacing w:before="120" w:after="120" w:line="360" w:lineRule="auto"/>
      <w:jc w:val="left"/>
    </w:pPr>
    <w:rPr>
      <w:rFonts w:ascii="宋体" w:eastAsia="宋体" w:hAnsi="宋体"/>
      <w:bCs/>
      <w:color w:val="auto"/>
      <w:kern w:val="44"/>
      <w:sz w:val="36"/>
      <w:szCs w:val="32"/>
      <w:lang w:val="en-GB"/>
    </w:rPr>
  </w:style>
  <w:style w:type="character" w:customStyle="1" w:styleId="1Charf1">
    <w:name w:val="序号1 Char"/>
    <w:link w:val="1fffff6"/>
    <w:qFormat/>
    <w:rsid w:val="00403EE7"/>
    <w:rPr>
      <w:rFonts w:ascii="宋体" w:hAnsi="宋体"/>
      <w:b/>
      <w:bCs/>
      <w:kern w:val="44"/>
      <w:sz w:val="36"/>
      <w:szCs w:val="32"/>
      <w:lang w:val="en-GB"/>
    </w:rPr>
  </w:style>
  <w:style w:type="paragraph" w:customStyle="1" w:styleId="2fffff0">
    <w:name w:val="序号2"/>
    <w:basedOn w:val="2b"/>
    <w:link w:val="2Charf6"/>
    <w:qFormat/>
    <w:rsid w:val="00403EE7"/>
    <w:pPr>
      <w:spacing w:before="120" w:after="120" w:line="360" w:lineRule="auto"/>
      <w:ind w:firstLineChars="1302" w:firstLine="3128"/>
      <w:jc w:val="left"/>
    </w:pPr>
    <w:rPr>
      <w:rFonts w:ascii="宋体" w:eastAsia="宋体" w:hAnsi="宋体" w:cs="Times New Roman"/>
      <w:bCs/>
      <w:color w:val="auto"/>
      <w:kern w:val="2"/>
    </w:rPr>
  </w:style>
  <w:style w:type="character" w:customStyle="1" w:styleId="2Charf6">
    <w:name w:val="序号2 Char"/>
    <w:link w:val="2fffff0"/>
    <w:qFormat/>
    <w:rsid w:val="00403EE7"/>
    <w:rPr>
      <w:rFonts w:ascii="宋体" w:hAnsi="宋体"/>
      <w:b/>
      <w:bCs/>
      <w:kern w:val="2"/>
      <w:sz w:val="32"/>
      <w:szCs w:val="32"/>
    </w:rPr>
  </w:style>
  <w:style w:type="paragraph" w:customStyle="1" w:styleId="3ffc">
    <w:name w:val="序号3"/>
    <w:basedOn w:val="38"/>
    <w:link w:val="3Charb"/>
    <w:qFormat/>
    <w:rsid w:val="00403EE7"/>
    <w:pPr>
      <w:spacing w:before="120" w:after="120" w:line="360" w:lineRule="auto"/>
      <w:ind w:left="1418" w:hanging="567"/>
      <w:jc w:val="left"/>
    </w:pPr>
    <w:rPr>
      <w:rFonts w:ascii="宋体" w:eastAsia="宋体" w:hAnsi="宋体"/>
      <w:bCs/>
      <w:color w:val="auto"/>
      <w:kern w:val="2"/>
      <w:sz w:val="30"/>
      <w:lang w:val="en-GB"/>
    </w:rPr>
  </w:style>
  <w:style w:type="character" w:customStyle="1" w:styleId="3Charb">
    <w:name w:val="序号3 Char"/>
    <w:link w:val="3ffc"/>
    <w:qFormat/>
    <w:rsid w:val="00403EE7"/>
    <w:rPr>
      <w:rFonts w:ascii="宋体" w:hAnsi="宋体"/>
      <w:b/>
      <w:bCs/>
      <w:kern w:val="2"/>
      <w:sz w:val="30"/>
      <w:szCs w:val="32"/>
      <w:lang w:val="en-GB"/>
    </w:rPr>
  </w:style>
  <w:style w:type="paragraph" w:customStyle="1" w:styleId="4fe">
    <w:name w:val="序号4"/>
    <w:basedOn w:val="46"/>
    <w:link w:val="4Char8"/>
    <w:qFormat/>
    <w:rsid w:val="00403EE7"/>
    <w:pPr>
      <w:keepNext/>
      <w:keepLines/>
      <w:tabs>
        <w:tab w:val="clear" w:pos="2155"/>
      </w:tabs>
      <w:spacing w:before="0"/>
      <w:ind w:left="1984" w:hanging="708"/>
      <w:jc w:val="left"/>
    </w:pPr>
    <w:rPr>
      <w:rFonts w:ascii="宋体" w:eastAsia="宋体" w:hAnsi="宋体" w:cs="Times New Roman"/>
      <w:b/>
      <w:bCs/>
      <w:color w:val="auto"/>
      <w:kern w:val="2"/>
      <w:szCs w:val="28"/>
    </w:rPr>
  </w:style>
  <w:style w:type="paragraph" w:customStyle="1" w:styleId="5f8">
    <w:name w:val="序号5"/>
    <w:basedOn w:val="52"/>
    <w:link w:val="5Char5"/>
    <w:qFormat/>
    <w:rsid w:val="00403EE7"/>
    <w:pPr>
      <w:spacing w:before="0" w:after="0" w:line="360" w:lineRule="auto"/>
      <w:ind w:left="2551" w:hanging="850"/>
      <w:jc w:val="left"/>
    </w:pPr>
    <w:rPr>
      <w:rFonts w:ascii="宋体" w:eastAsia="宋体" w:hAnsi="宋体"/>
      <w:bCs/>
      <w:kern w:val="2"/>
      <w:sz w:val="24"/>
    </w:rPr>
  </w:style>
  <w:style w:type="character" w:customStyle="1" w:styleId="4Char8">
    <w:name w:val="序号4 Char"/>
    <w:link w:val="4fe"/>
    <w:qFormat/>
    <w:rsid w:val="00403EE7"/>
    <w:rPr>
      <w:rFonts w:ascii="宋体" w:hAnsi="宋体"/>
      <w:b/>
      <w:bCs/>
      <w:kern w:val="2"/>
      <w:sz w:val="28"/>
      <w:szCs w:val="28"/>
    </w:rPr>
  </w:style>
  <w:style w:type="character" w:customStyle="1" w:styleId="5Char5">
    <w:name w:val="序号5 Char"/>
    <w:link w:val="5f8"/>
    <w:qFormat/>
    <w:rsid w:val="00403EE7"/>
    <w:rPr>
      <w:rFonts w:ascii="宋体" w:hAnsi="宋体"/>
      <w:b/>
      <w:bCs/>
      <w:color w:val="000000"/>
      <w:kern w:val="2"/>
      <w:sz w:val="24"/>
      <w:szCs w:val="28"/>
    </w:rPr>
  </w:style>
  <w:style w:type="paragraph" w:customStyle="1" w:styleId="6e">
    <w:name w:val="序号6"/>
    <w:basedOn w:val="62"/>
    <w:link w:val="6Char3"/>
    <w:qFormat/>
    <w:rsid w:val="00403EE7"/>
    <w:pPr>
      <w:spacing w:before="0" w:after="0" w:line="360" w:lineRule="auto"/>
      <w:ind w:left="3260" w:hanging="1134"/>
      <w:jc w:val="left"/>
    </w:pPr>
    <w:rPr>
      <w:rFonts w:ascii="宋体" w:eastAsia="宋体" w:hAnsi="宋体"/>
      <w:bCs/>
      <w:lang w:val="en-GB"/>
    </w:rPr>
  </w:style>
  <w:style w:type="character" w:customStyle="1" w:styleId="6Char3">
    <w:name w:val="序号6 Char"/>
    <w:link w:val="6e"/>
    <w:qFormat/>
    <w:rsid w:val="00403EE7"/>
    <w:rPr>
      <w:rFonts w:ascii="宋体" w:hAnsi="宋体"/>
      <w:b/>
      <w:bCs/>
      <w:kern w:val="2"/>
      <w:sz w:val="24"/>
      <w:szCs w:val="24"/>
      <w:lang w:val="en-GB"/>
    </w:rPr>
  </w:style>
  <w:style w:type="paragraph" w:customStyle="1" w:styleId="87">
    <w:name w:val="投标8"/>
    <w:basedOn w:val="70"/>
    <w:qFormat/>
    <w:rsid w:val="00403EE7"/>
    <w:pPr>
      <w:numPr>
        <w:ilvl w:val="0"/>
        <w:numId w:val="0"/>
      </w:numPr>
      <w:ind w:left="1418" w:hanging="1418"/>
      <w:outlineLvl w:val="7"/>
    </w:pPr>
  </w:style>
  <w:style w:type="character" w:customStyle="1" w:styleId="notlocalizable">
    <w:name w:val="notlocalizable"/>
    <w:basedOn w:val="affff4"/>
    <w:qFormat/>
    <w:rsid w:val="00403EE7"/>
  </w:style>
  <w:style w:type="character" w:customStyle="1" w:styleId="1CharChar3">
    <w:name w:val="编号1 Char Char"/>
    <w:link w:val="1fffd"/>
    <w:qFormat/>
    <w:rsid w:val="00403EE7"/>
    <w:rPr>
      <w:rFonts w:ascii="Arial" w:hAnsi="Arial"/>
      <w:kern w:val="2"/>
      <w:sz w:val="24"/>
    </w:rPr>
  </w:style>
  <w:style w:type="character" w:customStyle="1" w:styleId="Char1f6">
    <w:name w:val="特点标题 Char1"/>
    <w:uiPriority w:val="99"/>
    <w:qFormat/>
    <w:rsid w:val="00403EE7"/>
    <w:rPr>
      <w:kern w:val="2"/>
      <w:sz w:val="28"/>
      <w:szCs w:val="24"/>
    </w:rPr>
  </w:style>
  <w:style w:type="character" w:customStyle="1" w:styleId="Charfffffff">
    <w:name w:val="图表正文 Char"/>
    <w:link w:val="afffffffffffffffffffffffffff2"/>
    <w:qFormat/>
    <w:rsid w:val="00403EE7"/>
    <w:rPr>
      <w:rFonts w:cs="宋体"/>
    </w:rPr>
  </w:style>
  <w:style w:type="paragraph" w:customStyle="1" w:styleId="afffffffffffffffffffffffffff2">
    <w:name w:val="图表正文"/>
    <w:basedOn w:val="affff2"/>
    <w:link w:val="Charfffffff"/>
    <w:qFormat/>
    <w:rsid w:val="00403EE7"/>
    <w:pPr>
      <w:spacing w:line="300" w:lineRule="auto"/>
      <w:jc w:val="center"/>
    </w:pPr>
    <w:rPr>
      <w:rFonts w:cs="宋体"/>
      <w:color w:val="auto"/>
      <w:sz w:val="20"/>
      <w:szCs w:val="20"/>
    </w:rPr>
  </w:style>
  <w:style w:type="character" w:customStyle="1" w:styleId="Char2e">
    <w:name w:val="题注 Char2"/>
    <w:qFormat/>
    <w:rsid w:val="00403EE7"/>
    <w:rPr>
      <w:rFonts w:ascii="Cambria" w:eastAsia="黑体" w:hAnsi="Cambria"/>
      <w:kern w:val="2"/>
      <w:lang w:val="en-US" w:eastAsia="zh-CN" w:bidi="ar-SA"/>
    </w:rPr>
  </w:style>
  <w:style w:type="character" w:customStyle="1" w:styleId="AA1Char">
    <w:name w:val="AA缩进正文(1) Char"/>
    <w:qFormat/>
    <w:rsid w:val="00403EE7"/>
    <w:rPr>
      <w:rFonts w:ascii="宋体" w:eastAsia="宋体"/>
      <w:kern w:val="2"/>
      <w:sz w:val="24"/>
      <w:szCs w:val="24"/>
      <w:lang w:val="en-US" w:eastAsia="zh-CN" w:bidi="ar-SA"/>
    </w:rPr>
  </w:style>
  <w:style w:type="character" w:customStyle="1" w:styleId="z41">
    <w:name w:val="z_41"/>
    <w:qFormat/>
    <w:rsid w:val="00403EE7"/>
    <w:rPr>
      <w:color w:val="676568"/>
    </w:rPr>
  </w:style>
  <w:style w:type="character" w:customStyle="1" w:styleId="p14">
    <w:name w:val="p14"/>
    <w:qFormat/>
    <w:rsid w:val="00403EE7"/>
  </w:style>
  <w:style w:type="character" w:customStyle="1" w:styleId="p9l1">
    <w:name w:val="p9l1"/>
    <w:qFormat/>
    <w:rsid w:val="00403EE7"/>
    <w:rPr>
      <w:sz w:val="18"/>
      <w:szCs w:val="18"/>
      <w:u w:val="none"/>
    </w:rPr>
  </w:style>
  <w:style w:type="character" w:customStyle="1" w:styleId="Charfffffff0">
    <w:name w:val="标准正文统一格式 Char"/>
    <w:link w:val="afffffffffffffffffffffffffff3"/>
    <w:qFormat/>
    <w:locked/>
    <w:rsid w:val="00403EE7"/>
    <w:rPr>
      <w:rFonts w:ascii="宋体" w:hAnsi="宋体"/>
      <w:sz w:val="24"/>
    </w:rPr>
  </w:style>
  <w:style w:type="paragraph" w:customStyle="1" w:styleId="afffffffffffffffffffffffffff3">
    <w:name w:val="标准正文统一格式"/>
    <w:basedOn w:val="affff2"/>
    <w:link w:val="Charfffffff0"/>
    <w:qFormat/>
    <w:rsid w:val="00403EE7"/>
    <w:pPr>
      <w:spacing w:line="360" w:lineRule="auto"/>
      <w:ind w:leftChars="200" w:left="200" w:firstLineChars="200" w:firstLine="480"/>
      <w:jc w:val="left"/>
    </w:pPr>
    <w:rPr>
      <w:rFonts w:ascii="宋体" w:hAnsi="宋体"/>
      <w:color w:val="auto"/>
      <w:sz w:val="24"/>
      <w:szCs w:val="20"/>
    </w:rPr>
  </w:style>
  <w:style w:type="character" w:customStyle="1" w:styleId="3h3H3level3PIM3Level3HeadHeading3-oldsect12Char">
    <w:name w:val="样式 标题 3h3H3level_3PIM 3Level 3 HeadHeading 3 - oldsect1.2... Char"/>
    <w:link w:val="3h3H3level3PIM3Level3HeadHeading3-oldsect12"/>
    <w:qFormat/>
    <w:rsid w:val="00403EE7"/>
    <w:rPr>
      <w:rFonts w:cs="宋体"/>
      <w:b/>
      <w:bCs/>
      <w:kern w:val="2"/>
      <w:sz w:val="32"/>
    </w:rPr>
  </w:style>
  <w:style w:type="character" w:customStyle="1" w:styleId="Charfffffff1">
    <w:name w:val="样式 题注 + 宋体 小四 Char"/>
    <w:link w:val="afffffffffffffffffffffffffff4"/>
    <w:qFormat/>
    <w:rsid w:val="00403EE7"/>
    <w:rPr>
      <w:rFonts w:cs="Arial"/>
      <w:sz w:val="24"/>
      <w:szCs w:val="24"/>
    </w:rPr>
  </w:style>
  <w:style w:type="paragraph" w:customStyle="1" w:styleId="afffffffffffffffffffffffffff4">
    <w:name w:val="样式 题注 + 宋体 小四"/>
    <w:basedOn w:val="affffc"/>
    <w:link w:val="Charfffffff1"/>
    <w:qFormat/>
    <w:rsid w:val="00403EE7"/>
    <w:pPr>
      <w:suppressLineNumbers w:val="0"/>
      <w:suppressAutoHyphens w:val="0"/>
      <w:spacing w:before="0" w:after="0" w:line="360" w:lineRule="auto"/>
      <w:ind w:firstLineChars="200" w:firstLine="200"/>
    </w:pPr>
    <w:rPr>
      <w:rFonts w:cs="Arial"/>
      <w:i w:val="0"/>
      <w:iCs w:val="0"/>
      <w:kern w:val="0"/>
      <w:lang w:eastAsia="zh-CN"/>
    </w:rPr>
  </w:style>
  <w:style w:type="character" w:customStyle="1" w:styleId="Charff">
    <w:name w:val="文档正文 Char"/>
    <w:link w:val="affffffffff6"/>
    <w:uiPriority w:val="99"/>
    <w:qFormat/>
    <w:rsid w:val="00403EE7"/>
    <w:rPr>
      <w:rFonts w:ascii="Arial" w:hAnsi="Arial" w:cs="Arial"/>
      <w:bCs/>
      <w:kern w:val="2"/>
      <w:sz w:val="24"/>
      <w:szCs w:val="24"/>
    </w:rPr>
  </w:style>
  <w:style w:type="character" w:customStyle="1" w:styleId="CharCharCharCharCharCharCharCharCharCharCharCharCharCharCharCharCharCharCharCharCharCharCharCharCharCharCharCharCharCharCharCharCharCharCharCharCharCharCharCharCharCharCharCharCharCharCharCharCharCh0">
    <w:name w:val="三级条标题 Char Char Char Char Char Char Char Char Char Char Char Char Char Char Char Char Char Char Char Char Char Char Char Char Char Char Char Char Char Char Char Char Char Char Char Char Char Char Char Char Char Char Char Char Char Char Char Char Char Ch"/>
    <w:qFormat/>
    <w:rsid w:val="00403EE7"/>
    <w:rPr>
      <w:rFonts w:ascii="黑体" w:eastAsia="黑体"/>
      <w:sz w:val="21"/>
      <w:lang w:val="en-US" w:eastAsia="zh-CN" w:bidi="ar-SA"/>
    </w:rPr>
  </w:style>
  <w:style w:type="character" w:customStyle="1" w:styleId="HS-2Char0">
    <w:name w:val="HS-样式2 Char"/>
    <w:link w:val="HS-20"/>
    <w:qFormat/>
    <w:rsid w:val="00403EE7"/>
    <w:rPr>
      <w:b/>
      <w:kern w:val="2"/>
      <w:sz w:val="24"/>
      <w:szCs w:val="24"/>
    </w:rPr>
  </w:style>
  <w:style w:type="paragraph" w:customStyle="1" w:styleId="HS-20">
    <w:name w:val="HS-样式2"/>
    <w:basedOn w:val="Style2"/>
    <w:link w:val="HS-2Char0"/>
    <w:qFormat/>
    <w:rsid w:val="00403EE7"/>
    <w:pPr>
      <w:numPr>
        <w:numId w:val="103"/>
      </w:numPr>
      <w:snapToGrid w:val="0"/>
      <w:spacing w:line="360" w:lineRule="auto"/>
      <w:ind w:firstLineChars="0" w:firstLine="0"/>
    </w:pPr>
    <w:rPr>
      <w:b/>
      <w:sz w:val="24"/>
    </w:rPr>
  </w:style>
  <w:style w:type="character" w:customStyle="1" w:styleId="Charfffffff2">
    <w:name w:val="方框小标题 Char"/>
    <w:link w:val="af"/>
    <w:qFormat/>
    <w:rsid w:val="00403EE7"/>
    <w:rPr>
      <w:kern w:val="2"/>
      <w:sz w:val="24"/>
      <w:szCs w:val="24"/>
    </w:rPr>
  </w:style>
  <w:style w:type="paragraph" w:customStyle="1" w:styleId="af">
    <w:name w:val="方框小标题"/>
    <w:basedOn w:val="affff2"/>
    <w:next w:val="affff2"/>
    <w:link w:val="Charfffffff2"/>
    <w:qFormat/>
    <w:rsid w:val="00403EE7"/>
    <w:pPr>
      <w:numPr>
        <w:numId w:val="104"/>
      </w:numPr>
      <w:spacing w:before="120" w:after="120" w:line="360" w:lineRule="auto"/>
      <w:ind w:firstLine="0"/>
      <w:jc w:val="left"/>
    </w:pPr>
    <w:rPr>
      <w:color w:val="auto"/>
      <w:kern w:val="2"/>
      <w:sz w:val="24"/>
    </w:rPr>
  </w:style>
  <w:style w:type="character" w:customStyle="1" w:styleId="CharChar51">
    <w:name w:val="Char Char51"/>
    <w:qFormat/>
    <w:rsid w:val="00403EE7"/>
    <w:rPr>
      <w:rFonts w:eastAsia="宋体"/>
      <w:b/>
      <w:bCs/>
      <w:kern w:val="2"/>
      <w:sz w:val="28"/>
      <w:szCs w:val="28"/>
      <w:lang w:val="en-US" w:eastAsia="zh-CN" w:bidi="ar-SA"/>
    </w:rPr>
  </w:style>
  <w:style w:type="character" w:customStyle="1" w:styleId="z11">
    <w:name w:val="z_11"/>
    <w:qFormat/>
    <w:rsid w:val="00403EE7"/>
    <w:rPr>
      <w:color w:val="FF0000"/>
    </w:rPr>
  </w:style>
  <w:style w:type="character" w:customStyle="1" w:styleId="CharChare">
    <w:name w:val="小标题 Char Char"/>
    <w:link w:val="afffffffffffffffffffffff0"/>
    <w:uiPriority w:val="99"/>
    <w:qFormat/>
    <w:rsid w:val="00403EE7"/>
    <w:rPr>
      <w:rFonts w:ascii="宋体" w:hAnsi="宋体"/>
      <w:b/>
      <w:kern w:val="2"/>
      <w:sz w:val="28"/>
      <w:szCs w:val="24"/>
      <w:lang w:val="en-GB"/>
    </w:rPr>
  </w:style>
  <w:style w:type="character" w:customStyle="1" w:styleId="pediy">
    <w:name w:val="pediy"/>
    <w:qFormat/>
    <w:rsid w:val="00403EE7"/>
  </w:style>
  <w:style w:type="character" w:customStyle="1" w:styleId="CharChar131">
    <w:name w:val="Char Char131"/>
    <w:qFormat/>
    <w:rsid w:val="00403EE7"/>
    <w:rPr>
      <w:rFonts w:eastAsia="宋体" w:cs="Arial"/>
      <w:kern w:val="2"/>
      <w:sz w:val="24"/>
      <w:szCs w:val="24"/>
      <w:lang w:val="en-US" w:eastAsia="zh-CN" w:bidi="ar-SA"/>
    </w:rPr>
  </w:style>
  <w:style w:type="character" w:customStyle="1" w:styleId="CharCharf0">
    <w:name w:val="首航缩进 Char Char"/>
    <w:link w:val="Charfffffff3"/>
    <w:qFormat/>
    <w:rsid w:val="00403EE7"/>
    <w:rPr>
      <w:rFonts w:ascii="仿宋_GB2312" w:eastAsia="仿宋_GB2312"/>
      <w:color w:val="000000"/>
      <w:sz w:val="24"/>
      <w:szCs w:val="24"/>
    </w:rPr>
  </w:style>
  <w:style w:type="paragraph" w:customStyle="1" w:styleId="Charfffffff3">
    <w:name w:val="首航缩进 Char"/>
    <w:basedOn w:val="affff2"/>
    <w:link w:val="CharCharf0"/>
    <w:qFormat/>
    <w:rsid w:val="00403EE7"/>
    <w:pPr>
      <w:adjustRightInd w:val="0"/>
      <w:snapToGrid w:val="0"/>
      <w:spacing w:line="440" w:lineRule="exact"/>
      <w:ind w:firstLine="480"/>
      <w:jc w:val="left"/>
    </w:pPr>
    <w:rPr>
      <w:rFonts w:ascii="仿宋_GB2312" w:eastAsia="仿宋_GB2312"/>
      <w:sz w:val="24"/>
    </w:rPr>
  </w:style>
  <w:style w:type="character" w:customStyle="1" w:styleId="Charfffffff4">
    <w:name w:val="正文文字 Char"/>
    <w:link w:val="afffffffffffffffffffffffffff5"/>
    <w:qFormat/>
    <w:rsid w:val="00403EE7"/>
    <w:rPr>
      <w:sz w:val="24"/>
      <w:szCs w:val="24"/>
    </w:rPr>
  </w:style>
  <w:style w:type="paragraph" w:customStyle="1" w:styleId="afffffffffffffffffffffffffff5">
    <w:name w:val="正文文字"/>
    <w:basedOn w:val="affff2"/>
    <w:link w:val="Charfffffff4"/>
    <w:qFormat/>
    <w:rsid w:val="00403EE7"/>
    <w:pPr>
      <w:spacing w:afterLines="50" w:line="400" w:lineRule="exact"/>
      <w:jc w:val="left"/>
    </w:pPr>
    <w:rPr>
      <w:color w:val="auto"/>
      <w:sz w:val="24"/>
    </w:rPr>
  </w:style>
  <w:style w:type="character" w:customStyle="1" w:styleId="Charfffffff5">
    <w:name w:val="小标题 Char"/>
    <w:qFormat/>
    <w:rsid w:val="00403EE7"/>
    <w:rPr>
      <w:kern w:val="2"/>
      <w:sz w:val="24"/>
      <w:szCs w:val="24"/>
    </w:rPr>
  </w:style>
  <w:style w:type="character" w:customStyle="1" w:styleId="Charfffffff6">
    <w:name w:val="大点 Char"/>
    <w:link w:val="afffffffffffffffffffffffffff6"/>
    <w:qFormat/>
    <w:rsid w:val="00403EE7"/>
    <w:rPr>
      <w:rFonts w:ascii="宋体" w:hAnsi="宋体"/>
      <w:bCs/>
      <w:sz w:val="24"/>
      <w:szCs w:val="24"/>
    </w:rPr>
  </w:style>
  <w:style w:type="paragraph" w:customStyle="1" w:styleId="afffffffffffffffffffffffffff6">
    <w:name w:val="大点"/>
    <w:basedOn w:val="afffffff7"/>
    <w:link w:val="Charfffffff6"/>
    <w:qFormat/>
    <w:rsid w:val="00403EE7"/>
    <w:pPr>
      <w:tabs>
        <w:tab w:val="left" w:pos="425"/>
      </w:tabs>
      <w:spacing w:line="360" w:lineRule="auto"/>
      <w:ind w:left="425" w:firstLineChars="0" w:hanging="425"/>
      <w:jc w:val="left"/>
    </w:pPr>
    <w:rPr>
      <w:rFonts w:ascii="宋体" w:hAnsi="宋体"/>
      <w:bCs/>
      <w:color w:val="auto"/>
      <w:sz w:val="24"/>
    </w:rPr>
  </w:style>
  <w:style w:type="character" w:customStyle="1" w:styleId="ui">
    <w:name w:val="ui"/>
    <w:qFormat/>
    <w:rsid w:val="00403EE7"/>
    <w:rPr>
      <w:b/>
      <w:bCs/>
    </w:rPr>
  </w:style>
  <w:style w:type="character" w:customStyle="1" w:styleId="Charfffffff7">
    <w:name w:val="图表 Char"/>
    <w:link w:val="afffffffffffffffffffffffffff7"/>
    <w:qFormat/>
    <w:rsid w:val="00403EE7"/>
    <w:rPr>
      <w:rFonts w:cs="宋体"/>
    </w:rPr>
  </w:style>
  <w:style w:type="paragraph" w:customStyle="1" w:styleId="afffffffffffffffffffffffffff7">
    <w:name w:val="图表"/>
    <w:basedOn w:val="affff2"/>
    <w:next w:val="affff2"/>
    <w:link w:val="Charfffffff7"/>
    <w:qFormat/>
    <w:rsid w:val="00403EE7"/>
    <w:pPr>
      <w:spacing w:before="156" w:after="156" w:line="300" w:lineRule="auto"/>
      <w:jc w:val="center"/>
    </w:pPr>
    <w:rPr>
      <w:rFonts w:cs="宋体"/>
      <w:color w:val="auto"/>
      <w:sz w:val="20"/>
      <w:szCs w:val="20"/>
    </w:rPr>
  </w:style>
  <w:style w:type="character" w:customStyle="1" w:styleId="11Char">
    <w:name w:val="正文11 Char"/>
    <w:link w:val="113"/>
    <w:qFormat/>
    <w:rsid w:val="00403EE7"/>
    <w:rPr>
      <w:rFonts w:ascii="宋体"/>
      <w:sz w:val="24"/>
    </w:rPr>
  </w:style>
  <w:style w:type="character" w:customStyle="1" w:styleId="t11">
    <w:name w:val="t11"/>
    <w:qFormat/>
    <w:rsid w:val="00403EE7"/>
    <w:rPr>
      <w:b/>
      <w:bCs/>
      <w:sz w:val="18"/>
      <w:szCs w:val="18"/>
      <w:shd w:val="clear" w:color="auto" w:fill="FFFFFF"/>
    </w:rPr>
  </w:style>
  <w:style w:type="character" w:customStyle="1" w:styleId="ttag">
    <w:name w:val="t_tag"/>
    <w:qFormat/>
    <w:rsid w:val="00403EE7"/>
  </w:style>
  <w:style w:type="character" w:customStyle="1" w:styleId="CharChar14">
    <w:name w:val="正文（缩进） Char Char1"/>
    <w:qFormat/>
    <w:rsid w:val="00403EE7"/>
    <w:rPr>
      <w:kern w:val="2"/>
      <w:sz w:val="24"/>
      <w:szCs w:val="24"/>
    </w:rPr>
  </w:style>
  <w:style w:type="character" w:customStyle="1" w:styleId="Charfffffff8">
    <w:name w:val="首行缩进 Char"/>
    <w:uiPriority w:val="99"/>
    <w:qFormat/>
    <w:rsid w:val="00403EE7"/>
    <w:rPr>
      <w:kern w:val="2"/>
      <w:sz w:val="24"/>
      <w:szCs w:val="24"/>
    </w:rPr>
  </w:style>
  <w:style w:type="character" w:customStyle="1" w:styleId="paramtd12">
    <w:name w:val="param_td12"/>
    <w:qFormat/>
    <w:rsid w:val="00403EE7"/>
  </w:style>
  <w:style w:type="character" w:customStyle="1" w:styleId="0850505CharChar">
    <w:name w:val="样式 首行缩进:  0.85 厘米 段前: 0.5 行 段后: 0.5 行 Char Char"/>
    <w:link w:val="0850505"/>
    <w:qFormat/>
    <w:rsid w:val="00403EE7"/>
    <w:rPr>
      <w:rFonts w:cs="宋体"/>
      <w:sz w:val="24"/>
    </w:rPr>
  </w:style>
  <w:style w:type="paragraph" w:customStyle="1" w:styleId="0850505">
    <w:name w:val="样式 首行缩进:  0.85 厘米 段前: 0.5 行 段后: 0.5 行"/>
    <w:basedOn w:val="affff2"/>
    <w:link w:val="0850505CharChar"/>
    <w:qFormat/>
    <w:rsid w:val="00403EE7"/>
    <w:pPr>
      <w:spacing w:beforeLines="50" w:afterLines="50" w:line="360" w:lineRule="auto"/>
      <w:ind w:firstLine="480"/>
      <w:jc w:val="left"/>
    </w:pPr>
    <w:rPr>
      <w:rFonts w:cs="宋体"/>
      <w:color w:val="auto"/>
      <w:sz w:val="24"/>
      <w:szCs w:val="20"/>
    </w:rPr>
  </w:style>
  <w:style w:type="character" w:customStyle="1" w:styleId="Charfffffff9">
    <w:name w:val="图表题头 Char"/>
    <w:link w:val="afffffffffffffffffffffffffff8"/>
    <w:qFormat/>
    <w:rsid w:val="00403EE7"/>
    <w:rPr>
      <w:rFonts w:cs="宋体"/>
      <w:b/>
      <w:bCs/>
      <w:szCs w:val="24"/>
    </w:rPr>
  </w:style>
  <w:style w:type="paragraph" w:customStyle="1" w:styleId="afffffffffffffffffffffffffff8">
    <w:name w:val="图表题头"/>
    <w:basedOn w:val="affff2"/>
    <w:next w:val="affff2"/>
    <w:link w:val="Charfffffff9"/>
    <w:qFormat/>
    <w:rsid w:val="00403EE7"/>
    <w:pPr>
      <w:tabs>
        <w:tab w:val="left" w:pos="480"/>
      </w:tabs>
      <w:spacing w:before="120" w:after="120" w:line="240" w:lineRule="auto"/>
      <w:jc w:val="center"/>
    </w:pPr>
    <w:rPr>
      <w:rFonts w:cs="宋体"/>
      <w:b/>
      <w:bCs/>
      <w:color w:val="auto"/>
      <w:sz w:val="20"/>
    </w:rPr>
  </w:style>
  <w:style w:type="character" w:customStyle="1" w:styleId="Charfffffffa">
    <w:name w:val="正文（小标题） Char"/>
    <w:link w:val="afffffffffffffffffffffffffff9"/>
    <w:qFormat/>
    <w:rsid w:val="00403EE7"/>
    <w:rPr>
      <w:rFonts w:ascii="黑体" w:eastAsia="黑体"/>
      <w:color w:val="0000FF"/>
      <w:sz w:val="24"/>
      <w:szCs w:val="24"/>
    </w:rPr>
  </w:style>
  <w:style w:type="paragraph" w:customStyle="1" w:styleId="afffffffffffffffffffffffffff9">
    <w:name w:val="正文（小标题）"/>
    <w:basedOn w:val="affff2"/>
    <w:next w:val="affff2"/>
    <w:link w:val="Charfffffffa"/>
    <w:qFormat/>
    <w:rsid w:val="00403EE7"/>
    <w:pPr>
      <w:spacing w:beforeLines="50" w:afterLines="50" w:line="360" w:lineRule="auto"/>
      <w:jc w:val="left"/>
    </w:pPr>
    <w:rPr>
      <w:rFonts w:ascii="黑体" w:eastAsia="黑体"/>
      <w:color w:val="0000FF"/>
      <w:sz w:val="24"/>
    </w:rPr>
  </w:style>
  <w:style w:type="character" w:customStyle="1" w:styleId="msonormal0">
    <w:name w:val="msonormal"/>
    <w:qFormat/>
    <w:rsid w:val="00403EE7"/>
  </w:style>
  <w:style w:type="character" w:customStyle="1" w:styleId="Charfffffffb">
    <w:name w:val="表格非标题文字 Char"/>
    <w:link w:val="afffffffffffffffffffffffffffa"/>
    <w:qFormat/>
    <w:rsid w:val="00403EE7"/>
    <w:rPr>
      <w:rFonts w:ascii="Arial" w:hAnsi="Arial"/>
      <w:sz w:val="18"/>
      <w:szCs w:val="21"/>
    </w:rPr>
  </w:style>
  <w:style w:type="paragraph" w:customStyle="1" w:styleId="afffffffffffffffffffffffffffa">
    <w:name w:val="表格非标题文字"/>
    <w:link w:val="Charfffffffb"/>
    <w:qFormat/>
    <w:rsid w:val="00403EE7"/>
    <w:pPr>
      <w:snapToGrid w:val="0"/>
      <w:spacing w:before="80" w:after="40"/>
    </w:pPr>
    <w:rPr>
      <w:rFonts w:ascii="Arial" w:hAnsi="Arial"/>
      <w:sz w:val="18"/>
      <w:szCs w:val="21"/>
    </w:rPr>
  </w:style>
  <w:style w:type="character" w:customStyle="1" w:styleId="2CharChar">
    <w:name w:val="编号2 Char Char"/>
    <w:link w:val="2fffff1"/>
    <w:qFormat/>
    <w:rsid w:val="00403EE7"/>
    <w:rPr>
      <w:rFonts w:eastAsia="仿宋_GB2312"/>
      <w:kern w:val="8"/>
      <w:sz w:val="24"/>
    </w:rPr>
  </w:style>
  <w:style w:type="paragraph" w:customStyle="1" w:styleId="2fffff1">
    <w:name w:val="编号2"/>
    <w:link w:val="2CharChar"/>
    <w:qFormat/>
    <w:rsid w:val="00403EE7"/>
    <w:pPr>
      <w:tabs>
        <w:tab w:val="left" w:pos="840"/>
        <w:tab w:val="left" w:pos="981"/>
      </w:tabs>
      <w:spacing w:before="120" w:after="120" w:line="360" w:lineRule="auto"/>
      <w:ind w:left="840" w:hanging="420"/>
    </w:pPr>
    <w:rPr>
      <w:rFonts w:eastAsia="仿宋_GB2312"/>
      <w:kern w:val="8"/>
      <w:sz w:val="24"/>
    </w:rPr>
  </w:style>
  <w:style w:type="character" w:customStyle="1" w:styleId="Charfffffffc">
    <w:name w:val="表格样式居左 Char"/>
    <w:link w:val="afffffffffffffffffffffffffffb"/>
    <w:qFormat/>
    <w:rsid w:val="00403EE7"/>
    <w:rPr>
      <w:rFonts w:eastAsia="仿宋_GB2312"/>
    </w:rPr>
  </w:style>
  <w:style w:type="paragraph" w:customStyle="1" w:styleId="afffffffffffffffffffffffffffb">
    <w:name w:val="表格样式居左"/>
    <w:link w:val="Charfffffffc"/>
    <w:qFormat/>
    <w:rsid w:val="00403EE7"/>
    <w:pPr>
      <w:adjustRightInd w:val="0"/>
      <w:snapToGrid w:val="0"/>
      <w:spacing w:line="360" w:lineRule="exact"/>
      <w:jc w:val="both"/>
    </w:pPr>
    <w:rPr>
      <w:rFonts w:eastAsia="仿宋_GB2312"/>
    </w:rPr>
  </w:style>
  <w:style w:type="character" w:customStyle="1" w:styleId="arc11">
    <w:name w:val="arc11"/>
    <w:qFormat/>
    <w:rsid w:val="00403EE7"/>
    <w:rPr>
      <w:rFonts w:hint="default"/>
      <w:color w:val="333333"/>
      <w:sz w:val="24"/>
      <w:szCs w:val="24"/>
    </w:rPr>
  </w:style>
  <w:style w:type="character" w:customStyle="1" w:styleId="pt9-hui-line201">
    <w:name w:val="pt9-hui-line201"/>
    <w:qFormat/>
    <w:rsid w:val="00403EE7"/>
    <w:rPr>
      <w:color w:val="333333"/>
      <w:spacing w:val="300"/>
      <w:sz w:val="18"/>
      <w:szCs w:val="18"/>
      <w:u w:val="none"/>
    </w:rPr>
  </w:style>
  <w:style w:type="character" w:customStyle="1" w:styleId="2fffff2">
    <w:name w:val="已访问的超链接2"/>
    <w:uiPriority w:val="99"/>
    <w:qFormat/>
    <w:rsid w:val="00403EE7"/>
    <w:rPr>
      <w:color w:val="800080"/>
      <w:u w:val="single"/>
    </w:rPr>
  </w:style>
  <w:style w:type="character" w:customStyle="1" w:styleId="Charfffffffd">
    <w:name w:val="表格样式居中 Char"/>
    <w:link w:val="afffffffffffffffffffffffffffc"/>
    <w:qFormat/>
    <w:rsid w:val="00403EE7"/>
    <w:rPr>
      <w:rFonts w:eastAsia="仿宋_GB2312"/>
      <w:kern w:val="44"/>
    </w:rPr>
  </w:style>
  <w:style w:type="paragraph" w:customStyle="1" w:styleId="afffffffffffffffffffffffffffc">
    <w:name w:val="表格样式居中"/>
    <w:link w:val="Charfffffffd"/>
    <w:qFormat/>
    <w:rsid w:val="00403EE7"/>
    <w:pPr>
      <w:adjustRightInd w:val="0"/>
      <w:snapToGrid w:val="0"/>
      <w:jc w:val="center"/>
    </w:pPr>
    <w:rPr>
      <w:rFonts w:eastAsia="仿宋_GB2312"/>
      <w:kern w:val="44"/>
    </w:rPr>
  </w:style>
  <w:style w:type="character" w:customStyle="1" w:styleId="black1">
    <w:name w:val="black1"/>
    <w:qFormat/>
    <w:rsid w:val="00403EE7"/>
    <w:rPr>
      <w:rFonts w:ascii="Arial" w:hAnsi="Arial" w:cs="Arial" w:hint="default"/>
      <w:color w:val="000000"/>
      <w:sz w:val="20"/>
      <w:szCs w:val="20"/>
      <w:u w:val="none"/>
    </w:rPr>
  </w:style>
  <w:style w:type="character" w:customStyle="1" w:styleId="2CharChar0">
    <w:name w:val="标题 2 Char Char"/>
    <w:qFormat/>
    <w:rsid w:val="00403EE7"/>
    <w:rPr>
      <w:rFonts w:eastAsia="黑体"/>
      <w:color w:val="000000"/>
      <w:kern w:val="2"/>
      <w:sz w:val="30"/>
      <w:szCs w:val="30"/>
      <w:lang w:val="en-US" w:eastAsia="zh-CN" w:bidi="ar-SA"/>
    </w:rPr>
  </w:style>
  <w:style w:type="character" w:customStyle="1" w:styleId="Charfffffffe">
    <w:name w:val="正文表格 Char"/>
    <w:link w:val="afffffffffffffffffffffffffffd"/>
    <w:qFormat/>
    <w:rsid w:val="00403EE7"/>
    <w:rPr>
      <w:szCs w:val="24"/>
    </w:rPr>
  </w:style>
  <w:style w:type="paragraph" w:customStyle="1" w:styleId="afffffffffffffffffffffffffffd">
    <w:name w:val="正文表格"/>
    <w:basedOn w:val="affff2"/>
    <w:link w:val="Charfffffffe"/>
    <w:qFormat/>
    <w:rsid w:val="00403EE7"/>
    <w:pPr>
      <w:spacing w:before="100" w:beforeAutospacing="1" w:after="100" w:afterAutospacing="1" w:line="240" w:lineRule="auto"/>
      <w:ind w:rightChars="12" w:right="29"/>
      <w:jc w:val="left"/>
    </w:pPr>
    <w:rPr>
      <w:color w:val="auto"/>
      <w:sz w:val="20"/>
    </w:rPr>
  </w:style>
  <w:style w:type="character" w:customStyle="1" w:styleId="Charffffffff">
    <w:name w:val="正文（编号） Char"/>
    <w:link w:val="afffffffffffffffffffffffffffe"/>
    <w:qFormat/>
    <w:rsid w:val="00403EE7"/>
    <w:rPr>
      <w:sz w:val="24"/>
      <w:szCs w:val="24"/>
    </w:rPr>
  </w:style>
  <w:style w:type="paragraph" w:customStyle="1" w:styleId="afffffffffffffffffffffffffffe">
    <w:name w:val="正文（编号）"/>
    <w:basedOn w:val="afffffffffffff9"/>
    <w:link w:val="Charffffffff"/>
    <w:qFormat/>
    <w:rsid w:val="00403EE7"/>
    <w:pPr>
      <w:tabs>
        <w:tab w:val="left" w:pos="900"/>
      </w:tabs>
      <w:ind w:left="900" w:firstLine="0"/>
      <w:jc w:val="left"/>
    </w:pPr>
    <w:rPr>
      <w:rFonts w:ascii="Times New Roman" w:eastAsia="宋体" w:hAnsi="Times New Roman"/>
      <w:color w:val="auto"/>
      <w:kern w:val="0"/>
    </w:rPr>
  </w:style>
  <w:style w:type="character" w:customStyle="1" w:styleId="Charf7">
    <w:name w:val="编号 Char"/>
    <w:link w:val="1f9"/>
    <w:qFormat/>
    <w:rsid w:val="00403EE7"/>
    <w:rPr>
      <w:rFonts w:ascii="Calibri" w:eastAsia="Times New Roman" w:hAnsi="Calibri" w:cs="Calibri"/>
      <w:color w:val="000000"/>
      <w:kern w:val="1"/>
      <w:sz w:val="21"/>
      <w:szCs w:val="22"/>
    </w:rPr>
  </w:style>
  <w:style w:type="character" w:customStyle="1" w:styleId="Charffffffff0">
    <w:name w:val="图片及标题 Char"/>
    <w:link w:val="affffffffffffffffffffffffffff"/>
    <w:qFormat/>
    <w:rsid w:val="00403EE7"/>
    <w:rPr>
      <w:rFonts w:ascii="Arial" w:hAnsi="Arial"/>
      <w:szCs w:val="24"/>
    </w:rPr>
  </w:style>
  <w:style w:type="paragraph" w:customStyle="1" w:styleId="affffffffffffffffffffffffffff">
    <w:name w:val="图片及标题"/>
    <w:next w:val="affff2"/>
    <w:link w:val="Charffffffff0"/>
    <w:qFormat/>
    <w:rsid w:val="00403EE7"/>
    <w:pPr>
      <w:spacing w:before="156" w:after="156" w:line="360" w:lineRule="auto"/>
      <w:jc w:val="center"/>
    </w:pPr>
    <w:rPr>
      <w:rFonts w:ascii="Arial" w:hAnsi="Arial"/>
      <w:szCs w:val="24"/>
    </w:rPr>
  </w:style>
  <w:style w:type="character" w:customStyle="1" w:styleId="3Heading3-oldHeading3H3l3CTBOD03h33rdlevel2Char">
    <w:name w:val="样式 标题 3Heading 3 - oldHeading 3H3l3CTBOD 03h33rd level...2 Char"/>
    <w:link w:val="3Heading3-oldHeading3H3l3CTBOD03h33rdlevel2"/>
    <w:qFormat/>
    <w:rsid w:val="00403EE7"/>
    <w:rPr>
      <w:rFonts w:eastAsia="黑体"/>
      <w:b/>
      <w:bCs/>
      <w:sz w:val="24"/>
      <w:szCs w:val="32"/>
    </w:rPr>
  </w:style>
  <w:style w:type="paragraph" w:customStyle="1" w:styleId="3Heading3-oldHeading3H3l3CTBOD03h33rdlevel2">
    <w:name w:val="样式 标题 3Heading 3 - oldHeading 3H3l3CTBOD 03h33rd level...2"/>
    <w:basedOn w:val="38"/>
    <w:link w:val="3Heading3-oldHeading3H3l3CTBOD03h33rdlevel2Char"/>
    <w:qFormat/>
    <w:rsid w:val="00403EE7"/>
    <w:pPr>
      <w:tabs>
        <w:tab w:val="left" w:pos="459"/>
      </w:tabs>
      <w:spacing w:before="120" w:after="120" w:line="360" w:lineRule="auto"/>
      <w:ind w:firstLine="0"/>
      <w:jc w:val="left"/>
    </w:pPr>
    <w:rPr>
      <w:rFonts w:eastAsia="黑体"/>
      <w:bCs/>
      <w:color w:val="auto"/>
      <w:sz w:val="24"/>
    </w:rPr>
  </w:style>
  <w:style w:type="character" w:customStyle="1" w:styleId="Char1f7">
    <w:name w:val="正文（缩进） Char1"/>
    <w:qFormat/>
    <w:rsid w:val="00403EE7"/>
    <w:rPr>
      <w:rFonts w:ascii="Times New Roman" w:hAnsi="Times New Roman"/>
      <w:kern w:val="2"/>
      <w:sz w:val="24"/>
      <w:szCs w:val="24"/>
    </w:rPr>
  </w:style>
  <w:style w:type="character" w:customStyle="1" w:styleId="p121">
    <w:name w:val="p121"/>
    <w:qFormat/>
    <w:rsid w:val="00403EE7"/>
    <w:rPr>
      <w:sz w:val="18"/>
      <w:szCs w:val="18"/>
    </w:rPr>
  </w:style>
  <w:style w:type="character" w:customStyle="1" w:styleId="ItemListinTableCharChar">
    <w:name w:val="Item List in Table Char Char"/>
    <w:link w:val="ItemListinTable"/>
    <w:qFormat/>
    <w:rsid w:val="00403EE7"/>
    <w:rPr>
      <w:rFonts w:ascii="Arial" w:hAnsi="Arial" w:cs="Arial"/>
      <w:sz w:val="18"/>
      <w:szCs w:val="18"/>
      <w:lang w:eastAsia="en-US"/>
    </w:rPr>
  </w:style>
  <w:style w:type="paragraph" w:customStyle="1" w:styleId="ItemListinTable">
    <w:name w:val="Item List in Table"/>
    <w:basedOn w:val="affff2"/>
    <w:link w:val="ItemListinTableCharChar"/>
    <w:qFormat/>
    <w:rsid w:val="00403EE7"/>
    <w:pPr>
      <w:widowControl/>
      <w:tabs>
        <w:tab w:val="left" w:pos="284"/>
      </w:tabs>
      <w:spacing w:before="80" w:after="80" w:line="240" w:lineRule="auto"/>
      <w:ind w:left="284" w:hanging="284"/>
      <w:jc w:val="left"/>
    </w:pPr>
    <w:rPr>
      <w:rFonts w:ascii="Arial" w:hAnsi="Arial" w:cs="Arial"/>
      <w:color w:val="auto"/>
      <w:sz w:val="18"/>
      <w:szCs w:val="18"/>
      <w:lang w:eastAsia="en-US"/>
    </w:rPr>
  </w:style>
  <w:style w:type="character" w:customStyle="1" w:styleId="2Charf7">
    <w:name w:val="正文2 Char"/>
    <w:qFormat/>
    <w:rsid w:val="00403EE7"/>
    <w:rPr>
      <w:rFonts w:ascii="Times New Roman" w:eastAsia="宋体" w:hAnsi="Times New Roman" w:cs="Times New Roman"/>
      <w:kern w:val="0"/>
      <w:sz w:val="24"/>
      <w:szCs w:val="20"/>
    </w:rPr>
  </w:style>
  <w:style w:type="character" w:customStyle="1" w:styleId="Charffff6">
    <w:name w:val="加点正文缩进 Char"/>
    <w:link w:val="ad"/>
    <w:qFormat/>
    <w:rsid w:val="00403EE7"/>
    <w:rPr>
      <w:kern w:val="2"/>
      <w:sz w:val="24"/>
      <w:szCs w:val="24"/>
    </w:rPr>
  </w:style>
  <w:style w:type="character" w:customStyle="1" w:styleId="2CharChar1">
    <w:name w:val="样式2 Char Char"/>
    <w:qFormat/>
    <w:rsid w:val="00403EE7"/>
    <w:rPr>
      <w:rFonts w:ascii="宋体" w:hAnsi="宋体"/>
      <w:kern w:val="2"/>
      <w:sz w:val="24"/>
      <w:szCs w:val="24"/>
      <w:lang w:val="en-US" w:eastAsia="zh-CN" w:bidi="ar-SA"/>
    </w:rPr>
  </w:style>
  <w:style w:type="character" w:customStyle="1" w:styleId="Charfe">
    <w:name w:val="图 Char"/>
    <w:link w:val="affffffffff5"/>
    <w:qFormat/>
    <w:rsid w:val="00403EE7"/>
    <w:rPr>
      <w:snapToGrid w:val="0"/>
      <w:spacing w:val="20"/>
      <w:sz w:val="24"/>
    </w:rPr>
  </w:style>
  <w:style w:type="character" w:customStyle="1" w:styleId="Charffffffff1">
    <w:name w:val="质疑 Char"/>
    <w:link w:val="affffffffffffffffffffffffffff0"/>
    <w:qFormat/>
    <w:rsid w:val="00403EE7"/>
    <w:rPr>
      <w:rFonts w:cs="宋体"/>
      <w:color w:val="FF0000"/>
      <w:sz w:val="24"/>
      <w:szCs w:val="24"/>
    </w:rPr>
  </w:style>
  <w:style w:type="paragraph" w:customStyle="1" w:styleId="affffffffffffffffffffffffffff0">
    <w:name w:val="质疑"/>
    <w:basedOn w:val="afffffffffffffffffffffffffff5"/>
    <w:link w:val="Charffffffff1"/>
    <w:qFormat/>
    <w:rsid w:val="00403EE7"/>
    <w:pPr>
      <w:spacing w:after="156"/>
      <w:ind w:firstLineChars="200" w:firstLine="480"/>
    </w:pPr>
    <w:rPr>
      <w:rFonts w:cs="宋体"/>
      <w:color w:val="FF0000"/>
    </w:rPr>
  </w:style>
  <w:style w:type="character" w:customStyle="1" w:styleId="section1">
    <w:name w:val="section1"/>
    <w:qFormat/>
    <w:rsid w:val="00403EE7"/>
  </w:style>
  <w:style w:type="character" w:customStyle="1" w:styleId="AChar1">
    <w:name w:val="A正文小四 Char"/>
    <w:link w:val="Affffffffffffffffffffffffffff1"/>
    <w:qFormat/>
    <w:rsid w:val="00403EE7"/>
    <w:rPr>
      <w:sz w:val="24"/>
      <w:szCs w:val="24"/>
    </w:rPr>
  </w:style>
  <w:style w:type="paragraph" w:customStyle="1" w:styleId="Affffffffffffffffffffffffffff1">
    <w:name w:val="A正文小四"/>
    <w:basedOn w:val="affff2"/>
    <w:link w:val="AChar1"/>
    <w:qFormat/>
    <w:rsid w:val="00403EE7"/>
    <w:pPr>
      <w:spacing w:line="360" w:lineRule="auto"/>
      <w:ind w:firstLineChars="200" w:firstLine="200"/>
      <w:jc w:val="left"/>
    </w:pPr>
    <w:rPr>
      <w:color w:val="auto"/>
      <w:sz w:val="24"/>
    </w:rPr>
  </w:style>
  <w:style w:type="paragraph" w:customStyle="1" w:styleId="3H3H31H32H33H34H35H36H37H38H39H310H311H321H3">
    <w:name w:val="样式 标题 3H3H31H32H33H34H35H36H37H38H39H310H311H321H3..."/>
    <w:basedOn w:val="38"/>
    <w:qFormat/>
    <w:rsid w:val="00403EE7"/>
    <w:pPr>
      <w:tabs>
        <w:tab w:val="left" w:pos="709"/>
      </w:tabs>
      <w:spacing w:before="120" w:after="120" w:line="360" w:lineRule="auto"/>
      <w:ind w:firstLine="0"/>
      <w:jc w:val="left"/>
    </w:pPr>
    <w:rPr>
      <w:rFonts w:ascii="宋体" w:eastAsia="宋体" w:hAnsi="宋体" w:cs="宋体"/>
      <w:b w:val="0"/>
      <w:color w:val="auto"/>
      <w:kern w:val="2"/>
      <w:sz w:val="30"/>
      <w:szCs w:val="20"/>
      <w:lang w:val="en-GB"/>
    </w:rPr>
  </w:style>
  <w:style w:type="paragraph" w:customStyle="1" w:styleId="3H31113h3sect123BOD03rdlevellevel3PIM3">
    <w:name w:val="样式 标题 3H31.1.1标题 3h3sect1.2.3BOD 03rd levellevel_3PIM 3..."/>
    <w:basedOn w:val="38"/>
    <w:qFormat/>
    <w:rsid w:val="00403EE7"/>
    <w:pPr>
      <w:tabs>
        <w:tab w:val="left" w:pos="459"/>
        <w:tab w:val="left" w:pos="900"/>
      </w:tabs>
      <w:autoSpaceDE w:val="0"/>
      <w:autoSpaceDN w:val="0"/>
      <w:adjustRightInd w:val="0"/>
      <w:snapToGrid w:val="0"/>
      <w:spacing w:before="120" w:after="120" w:line="360" w:lineRule="auto"/>
      <w:ind w:firstLine="0"/>
      <w:jc w:val="left"/>
    </w:pPr>
    <w:rPr>
      <w:rFonts w:ascii="宋体" w:eastAsia="宋体" w:hAnsi="宋体"/>
      <w:bCs/>
      <w:sz w:val="28"/>
      <w:lang w:val="en-GB"/>
    </w:rPr>
  </w:style>
  <w:style w:type="paragraph" w:customStyle="1" w:styleId="2h2sect12H22ndlevel2Header2l2Titre2Head2">
    <w:name w:val="样式 标题 2h2sect 1.2二级H22nd level2Header 2l2Titre2Head 2..."/>
    <w:basedOn w:val="2b"/>
    <w:qFormat/>
    <w:rsid w:val="00403EE7"/>
    <w:pPr>
      <w:tabs>
        <w:tab w:val="left" w:pos="567"/>
      </w:tabs>
      <w:spacing w:before="120" w:after="120" w:line="360" w:lineRule="auto"/>
      <w:ind w:firstLineChars="1302" w:firstLine="3128"/>
      <w:jc w:val="left"/>
    </w:pPr>
    <w:rPr>
      <w:rFonts w:ascii="宋体" w:eastAsia="宋体" w:hAnsi="宋体" w:cs="宋体"/>
      <w:bCs/>
      <w:color w:val="auto"/>
      <w:kern w:val="2"/>
      <w:sz w:val="30"/>
      <w:szCs w:val="30"/>
    </w:rPr>
  </w:style>
  <w:style w:type="paragraph" w:customStyle="1" w:styleId="3Heading3-oldHeading3H3l3CTBOD03h33rdlevel1">
    <w:name w:val="样式 标题 3Heading 3 - oldHeading 3H3l3CTBOD 03h33rd level...1"/>
    <w:basedOn w:val="38"/>
    <w:qFormat/>
    <w:rsid w:val="00403EE7"/>
    <w:pPr>
      <w:tabs>
        <w:tab w:val="left" w:pos="459"/>
      </w:tabs>
      <w:spacing w:before="120" w:after="120" w:line="360" w:lineRule="auto"/>
      <w:ind w:firstLine="0"/>
      <w:jc w:val="left"/>
    </w:pPr>
    <w:rPr>
      <w:rFonts w:ascii="宋体" w:eastAsia="宋体" w:hAnsi="宋体" w:cs="宋体"/>
      <w:b w:val="0"/>
      <w:bCs/>
      <w:color w:val="auto"/>
      <w:kern w:val="2"/>
      <w:sz w:val="30"/>
      <w:szCs w:val="30"/>
      <w:lang w:val="en-GB"/>
    </w:rPr>
  </w:style>
  <w:style w:type="paragraph" w:customStyle="1" w:styleId="2fffff3">
    <w:name w:val="样式 正文（首行缩进两字） + 首行缩进:  2 字符"/>
    <w:basedOn w:val="affff3"/>
    <w:qFormat/>
    <w:rsid w:val="00403EE7"/>
    <w:pPr>
      <w:spacing w:line="360" w:lineRule="auto"/>
      <w:ind w:firstLine="480"/>
      <w:jc w:val="left"/>
    </w:pPr>
    <w:rPr>
      <w:sz w:val="24"/>
      <w:szCs w:val="20"/>
    </w:rPr>
  </w:style>
  <w:style w:type="paragraph" w:customStyle="1" w:styleId="07400">
    <w:name w:val="样式 宋体 小四 首行缩进:  0.74 厘米 行距: 最小值 0 磅"/>
    <w:basedOn w:val="affff2"/>
    <w:qFormat/>
    <w:rsid w:val="00403EE7"/>
    <w:pPr>
      <w:spacing w:line="360" w:lineRule="auto"/>
      <w:ind w:firstLine="420"/>
      <w:jc w:val="left"/>
    </w:pPr>
    <w:rPr>
      <w:rFonts w:ascii="宋体" w:hAnsi="宋体"/>
      <w:color w:val="auto"/>
      <w:kern w:val="2"/>
      <w:sz w:val="24"/>
    </w:rPr>
  </w:style>
  <w:style w:type="paragraph" w:customStyle="1" w:styleId="190">
    <w:name w:val="样式19"/>
    <w:basedOn w:val="affff2"/>
    <w:qFormat/>
    <w:rsid w:val="00403EE7"/>
    <w:pPr>
      <w:widowControl/>
      <w:spacing w:before="100" w:beforeAutospacing="1" w:after="100" w:afterAutospacing="1" w:line="240" w:lineRule="auto"/>
      <w:jc w:val="left"/>
    </w:pPr>
    <w:rPr>
      <w:rFonts w:ascii="宋体" w:hAnsi="宋体" w:cs="宋体"/>
      <w:color w:val="auto"/>
      <w:szCs w:val="21"/>
    </w:rPr>
  </w:style>
  <w:style w:type="paragraph" w:customStyle="1" w:styleId="3Heading3-oldHeading3H3l3CTBOD03h33rdlevel">
    <w:name w:val="样式 标题 3Heading 3 - oldHeading 3H3l3CTBOD 03h33rd level..."/>
    <w:basedOn w:val="38"/>
    <w:qFormat/>
    <w:rsid w:val="00403EE7"/>
    <w:pPr>
      <w:tabs>
        <w:tab w:val="left" w:pos="709"/>
        <w:tab w:val="left" w:pos="4500"/>
      </w:tabs>
      <w:spacing w:before="120" w:after="120" w:line="360" w:lineRule="auto"/>
      <w:ind w:left="2907" w:hanging="567"/>
      <w:jc w:val="left"/>
    </w:pPr>
    <w:rPr>
      <w:rFonts w:ascii="宋体" w:eastAsia="宋体" w:hAnsi="宋体" w:cs="宋体"/>
      <w:bCs/>
      <w:color w:val="auto"/>
      <w:kern w:val="2"/>
      <w:sz w:val="28"/>
      <w:szCs w:val="28"/>
      <w:lang w:val="en-GB"/>
    </w:rPr>
  </w:style>
  <w:style w:type="paragraph" w:customStyle="1" w:styleId="affffffffffffffffffffffffffff2">
    <w:name w:val="项目段落"/>
    <w:basedOn w:val="affff2"/>
    <w:qFormat/>
    <w:rsid w:val="00403EE7"/>
    <w:pPr>
      <w:tabs>
        <w:tab w:val="left" w:pos="720"/>
      </w:tabs>
      <w:adjustRightInd w:val="0"/>
      <w:spacing w:line="360" w:lineRule="auto"/>
      <w:ind w:left="720" w:firstLineChars="200" w:hanging="720"/>
      <w:jc w:val="left"/>
    </w:pPr>
    <w:rPr>
      <w:color w:val="auto"/>
      <w:kern w:val="2"/>
      <w:sz w:val="24"/>
    </w:rPr>
  </w:style>
  <w:style w:type="paragraph" w:customStyle="1" w:styleId="Heading1">
    <w:name w:val="Heading 1 章"/>
    <w:next w:val="affff2"/>
    <w:qFormat/>
    <w:rsid w:val="00403EE7"/>
    <w:pPr>
      <w:numPr>
        <w:numId w:val="105"/>
      </w:numPr>
      <w:spacing w:beforeLines="100" w:afterLines="100" w:line="440" w:lineRule="exact"/>
      <w:jc w:val="center"/>
    </w:pPr>
    <w:rPr>
      <w:rFonts w:ascii="黑体" w:eastAsia="黑体" w:hAnsi="黑体" w:cs="宋体"/>
      <w:b/>
      <w:bCs/>
      <w:kern w:val="44"/>
      <w:sz w:val="32"/>
    </w:rPr>
  </w:style>
  <w:style w:type="paragraph" w:customStyle="1" w:styleId="44">
    <w:name w:val="项目编号4"/>
    <w:basedOn w:val="affff2"/>
    <w:qFormat/>
    <w:rsid w:val="00403EE7"/>
    <w:pPr>
      <w:numPr>
        <w:numId w:val="106"/>
      </w:numPr>
      <w:spacing w:line="360" w:lineRule="auto"/>
      <w:ind w:left="0" w:firstLineChars="200" w:firstLine="200"/>
      <w:jc w:val="left"/>
    </w:pPr>
    <w:rPr>
      <w:rFonts w:ascii="宋体"/>
      <w:color w:val="auto"/>
      <w:kern w:val="2"/>
      <w:sz w:val="24"/>
    </w:rPr>
  </w:style>
  <w:style w:type="paragraph" w:customStyle="1" w:styleId="2fffff4">
    <w:name w:val="正文要点2级"/>
    <w:next w:val="affff2"/>
    <w:qFormat/>
    <w:rsid w:val="00403EE7"/>
    <w:pPr>
      <w:tabs>
        <w:tab w:val="left" w:pos="425"/>
      </w:tabs>
      <w:spacing w:beforeLines="50" w:afterLines="50" w:line="360" w:lineRule="auto"/>
      <w:ind w:left="425" w:hanging="425"/>
    </w:pPr>
    <w:rPr>
      <w:rFonts w:ascii="Arial" w:eastAsia="黑体" w:hAnsi="Arial"/>
      <w:bCs/>
      <w:kern w:val="2"/>
      <w:sz w:val="21"/>
      <w:szCs w:val="32"/>
    </w:rPr>
  </w:style>
  <w:style w:type="paragraph" w:customStyle="1" w:styleId="03">
    <w:name w:val="样式 左  0 字符"/>
    <w:basedOn w:val="affff2"/>
    <w:qFormat/>
    <w:rsid w:val="00403EE7"/>
    <w:pPr>
      <w:spacing w:line="360" w:lineRule="auto"/>
      <w:ind w:firstLineChars="200" w:firstLine="200"/>
      <w:jc w:val="left"/>
    </w:pPr>
    <w:rPr>
      <w:rFonts w:cs="宋体"/>
      <w:color w:val="auto"/>
      <w:kern w:val="2"/>
      <w:sz w:val="24"/>
      <w:szCs w:val="20"/>
    </w:rPr>
  </w:style>
  <w:style w:type="paragraph" w:customStyle="1" w:styleId="affffffffffffffffffffffffffff3">
    <w:name w:val="版本号"/>
    <w:basedOn w:val="affff2"/>
    <w:qFormat/>
    <w:rsid w:val="00403EE7"/>
    <w:pPr>
      <w:spacing w:line="240" w:lineRule="auto"/>
      <w:jc w:val="left"/>
    </w:pPr>
    <w:rPr>
      <w:rFonts w:eastAsia="黑体"/>
      <w:b/>
      <w:color w:val="auto"/>
      <w:kern w:val="2"/>
      <w:sz w:val="24"/>
    </w:rPr>
  </w:style>
  <w:style w:type="paragraph" w:customStyle="1" w:styleId="para8">
    <w:name w:val="para8"/>
    <w:basedOn w:val="affff2"/>
    <w:qFormat/>
    <w:rsid w:val="00403EE7"/>
    <w:pPr>
      <w:widowControl/>
      <w:spacing w:after="105" w:line="300" w:lineRule="atLeast"/>
      <w:jc w:val="left"/>
    </w:pPr>
    <w:rPr>
      <w:rFonts w:ascii="宋体" w:hAnsi="宋体" w:cs="宋体"/>
      <w:color w:val="454545"/>
      <w:sz w:val="20"/>
      <w:szCs w:val="20"/>
    </w:rPr>
  </w:style>
  <w:style w:type="paragraph" w:customStyle="1" w:styleId="affffffffffffffffffffffffffff4">
    <w:name w:val="文档标题"/>
    <w:basedOn w:val="affff2"/>
    <w:qFormat/>
    <w:rsid w:val="00403EE7"/>
    <w:pPr>
      <w:spacing w:line="240" w:lineRule="auto"/>
      <w:jc w:val="center"/>
    </w:pPr>
    <w:rPr>
      <w:rFonts w:eastAsia="黑体"/>
      <w:b/>
      <w:color w:val="auto"/>
      <w:kern w:val="2"/>
      <w:sz w:val="44"/>
    </w:rPr>
  </w:style>
  <w:style w:type="paragraph" w:customStyle="1" w:styleId="96">
    <w:name w:val="列出段落9"/>
    <w:basedOn w:val="affff2"/>
    <w:uiPriority w:val="34"/>
    <w:qFormat/>
    <w:rsid w:val="00403EE7"/>
    <w:pPr>
      <w:spacing w:line="240" w:lineRule="auto"/>
      <w:ind w:firstLineChars="200" w:firstLine="420"/>
      <w:jc w:val="left"/>
    </w:pPr>
    <w:rPr>
      <w:rFonts w:ascii="Calibri" w:hAnsi="Calibri"/>
      <w:color w:val="auto"/>
      <w:kern w:val="2"/>
      <w:szCs w:val="22"/>
    </w:rPr>
  </w:style>
  <w:style w:type="paragraph" w:customStyle="1" w:styleId="affffffffffffffffffffffffffff5">
    <w:name w:val="密级"/>
    <w:qFormat/>
    <w:rsid w:val="00403EE7"/>
    <w:pPr>
      <w:spacing w:afterLines="50"/>
    </w:pPr>
    <w:rPr>
      <w:b/>
      <w:kern w:val="2"/>
      <w:sz w:val="24"/>
      <w:szCs w:val="24"/>
    </w:rPr>
  </w:style>
  <w:style w:type="paragraph" w:customStyle="1" w:styleId="CharCharChar0">
    <w:name w:val="正文（缩进） Char Char Char"/>
    <w:basedOn w:val="affff2"/>
    <w:qFormat/>
    <w:rsid w:val="00403EE7"/>
    <w:pPr>
      <w:spacing w:beforeLines="50" w:afterLines="50" w:line="360" w:lineRule="auto"/>
      <w:ind w:firstLineChars="200" w:firstLine="480"/>
      <w:jc w:val="left"/>
    </w:pPr>
    <w:rPr>
      <w:color w:val="auto"/>
      <w:kern w:val="2"/>
      <w:sz w:val="24"/>
    </w:rPr>
  </w:style>
  <w:style w:type="paragraph" w:customStyle="1" w:styleId="affffffffffffffffffffffffffff6">
    <w:name w:val="表头文本"/>
    <w:basedOn w:val="affff2"/>
    <w:qFormat/>
    <w:rsid w:val="00403EE7"/>
    <w:pPr>
      <w:autoSpaceDE w:val="0"/>
      <w:autoSpaceDN w:val="0"/>
      <w:adjustRightInd w:val="0"/>
      <w:spacing w:line="240" w:lineRule="auto"/>
      <w:jc w:val="center"/>
    </w:pPr>
    <w:rPr>
      <w:b/>
      <w:color w:val="auto"/>
      <w:sz w:val="24"/>
      <w:szCs w:val="20"/>
    </w:rPr>
  </w:style>
  <w:style w:type="paragraph" w:customStyle="1" w:styleId="q1">
    <w:name w:val="q1"/>
    <w:basedOn w:val="affffff7"/>
    <w:qFormat/>
    <w:rsid w:val="00403EE7"/>
    <w:pPr>
      <w:numPr>
        <w:numId w:val="107"/>
      </w:numPr>
      <w:ind w:firstLine="0"/>
      <w:jc w:val="left"/>
    </w:pPr>
    <w:rPr>
      <w:rFonts w:ascii="Arial" w:hAnsi="Arial" w:cs="Arial"/>
      <w:kern w:val="0"/>
      <w:sz w:val="36"/>
    </w:rPr>
  </w:style>
  <w:style w:type="paragraph" w:customStyle="1" w:styleId="1H1Heading0PIM1Fab-1h11NormalFontHelvetica">
    <w:name w:val="样式 标题 1H1Heading 0PIM 1Fab-1h11.Normal + Font: Helvetica..."/>
    <w:basedOn w:val="1b"/>
    <w:qFormat/>
    <w:rsid w:val="00403EE7"/>
    <w:pPr>
      <w:tabs>
        <w:tab w:val="left" w:pos="432"/>
      </w:tabs>
      <w:spacing w:before="120" w:after="120" w:line="360" w:lineRule="auto"/>
      <w:ind w:left="432" w:hanging="432"/>
      <w:jc w:val="left"/>
    </w:pPr>
    <w:rPr>
      <w:rFonts w:ascii="宋体" w:eastAsia="宋体" w:hAnsi="宋体" w:cs="宋体"/>
      <w:bCs/>
      <w:color w:val="auto"/>
      <w:kern w:val="44"/>
      <w:sz w:val="32"/>
      <w:szCs w:val="20"/>
    </w:rPr>
  </w:style>
  <w:style w:type="paragraph" w:customStyle="1" w:styleId="affffffffffffffffffffffffffff7">
    <w:name w:val="前言"/>
    <w:basedOn w:val="affff2"/>
    <w:qFormat/>
    <w:rsid w:val="00403EE7"/>
    <w:pPr>
      <w:spacing w:line="240" w:lineRule="auto"/>
      <w:jc w:val="left"/>
    </w:pPr>
    <w:rPr>
      <w:rFonts w:eastAsia="黑体"/>
      <w:color w:val="auto"/>
      <w:kern w:val="2"/>
      <w:sz w:val="30"/>
    </w:rPr>
  </w:style>
  <w:style w:type="paragraph" w:customStyle="1" w:styleId="158">
    <w:name w:val="样式 仿宋 四号 行距: 1.5 倍行距"/>
    <w:basedOn w:val="affff3"/>
    <w:qFormat/>
    <w:rsid w:val="00403EE7"/>
    <w:pPr>
      <w:spacing w:line="360" w:lineRule="auto"/>
      <w:ind w:firstLine="560"/>
      <w:jc w:val="left"/>
    </w:pPr>
    <w:rPr>
      <w:rFonts w:ascii="仿宋" w:eastAsia="仿宋" w:hAnsi="仿宋" w:cs="宋体"/>
      <w:sz w:val="28"/>
      <w:szCs w:val="20"/>
    </w:rPr>
  </w:style>
  <w:style w:type="paragraph" w:customStyle="1" w:styleId="affffffffffffffffffffffffffff8">
    <w:name w:val="列表（编号一级）（绿盟科技）"/>
    <w:basedOn w:val="affff2"/>
    <w:qFormat/>
    <w:rsid w:val="00403EE7"/>
    <w:pPr>
      <w:widowControl/>
      <w:tabs>
        <w:tab w:val="left" w:pos="840"/>
      </w:tabs>
      <w:spacing w:beforeLines="25" w:line="300" w:lineRule="auto"/>
      <w:ind w:left="840" w:hanging="420"/>
      <w:jc w:val="left"/>
    </w:pPr>
    <w:rPr>
      <w:rFonts w:ascii="Arial" w:hAnsi="Arial"/>
      <w:color w:val="auto"/>
      <w:szCs w:val="20"/>
    </w:rPr>
  </w:style>
  <w:style w:type="paragraph" w:customStyle="1" w:styleId="CharCharCharCharCharCharCharCharCharCharCharChar1Char1">
    <w:name w:val="Char Char Char Char Char Char Char Char Char Char Char Char1 Char1"/>
    <w:basedOn w:val="affff2"/>
    <w:qFormat/>
    <w:rsid w:val="00403EE7"/>
    <w:pPr>
      <w:snapToGrid w:val="0"/>
      <w:spacing w:line="360" w:lineRule="auto"/>
      <w:ind w:firstLineChars="200" w:firstLine="200"/>
      <w:jc w:val="left"/>
    </w:pPr>
    <w:rPr>
      <w:rFonts w:eastAsia="仿宋_GB2312"/>
      <w:color w:val="auto"/>
      <w:kern w:val="2"/>
      <w:sz w:val="24"/>
    </w:rPr>
  </w:style>
  <w:style w:type="paragraph" w:customStyle="1" w:styleId="Style30">
    <w:name w:val="_Style 3"/>
    <w:basedOn w:val="affff2"/>
    <w:qFormat/>
    <w:rsid w:val="00403EE7"/>
    <w:pPr>
      <w:widowControl/>
      <w:adjustRightInd w:val="0"/>
      <w:spacing w:after="160" w:line="240" w:lineRule="exact"/>
      <w:jc w:val="left"/>
    </w:pPr>
    <w:rPr>
      <w:rFonts w:eastAsia="仿宋_GB2312"/>
      <w:color w:val="auto"/>
      <w:kern w:val="2"/>
      <w:sz w:val="32"/>
    </w:rPr>
  </w:style>
  <w:style w:type="paragraph" w:customStyle="1" w:styleId="affffffffffffffffffffffffffff9">
    <w:name w:val="表格内文"/>
    <w:basedOn w:val="affff2"/>
    <w:qFormat/>
    <w:rsid w:val="00403EE7"/>
    <w:pPr>
      <w:spacing w:before="80" w:after="40" w:line="220" w:lineRule="exact"/>
      <w:jc w:val="left"/>
    </w:pPr>
    <w:rPr>
      <w:rFonts w:ascii="Arial" w:hAnsi="Arial"/>
      <w:color w:val="auto"/>
      <w:sz w:val="18"/>
      <w:szCs w:val="13"/>
    </w:rPr>
  </w:style>
  <w:style w:type="paragraph" w:customStyle="1" w:styleId="5f9">
    <w:name w:val="正5"/>
    <w:basedOn w:val="affff2"/>
    <w:next w:val="affffff9"/>
    <w:qFormat/>
    <w:rsid w:val="00403EE7"/>
    <w:pPr>
      <w:spacing w:line="460" w:lineRule="exact"/>
      <w:jc w:val="center"/>
    </w:pPr>
    <w:rPr>
      <w:rFonts w:ascii="仿宋_GB2312" w:eastAsia="仿宋_GB2312"/>
      <w:color w:val="auto"/>
      <w:kern w:val="2"/>
      <w:sz w:val="24"/>
      <w:szCs w:val="20"/>
    </w:rPr>
  </w:style>
  <w:style w:type="paragraph" w:customStyle="1" w:styleId="q2">
    <w:name w:val="q2"/>
    <w:basedOn w:val="affffff7"/>
    <w:qFormat/>
    <w:rsid w:val="00403EE7"/>
    <w:pPr>
      <w:numPr>
        <w:ilvl w:val="1"/>
        <w:numId w:val="107"/>
      </w:numPr>
      <w:ind w:firstLine="0"/>
      <w:jc w:val="left"/>
      <w:outlineLvl w:val="1"/>
    </w:pPr>
    <w:rPr>
      <w:rFonts w:ascii="Arial" w:hAnsi="Arial" w:cs="Arial"/>
      <w:kern w:val="0"/>
    </w:rPr>
  </w:style>
  <w:style w:type="paragraph" w:customStyle="1" w:styleId="CM24">
    <w:name w:val="CM24"/>
    <w:basedOn w:val="affff2"/>
    <w:next w:val="affff2"/>
    <w:qFormat/>
    <w:rsid w:val="00403EE7"/>
    <w:pPr>
      <w:autoSpaceDE w:val="0"/>
      <w:autoSpaceDN w:val="0"/>
      <w:adjustRightInd w:val="0"/>
      <w:spacing w:after="318" w:line="240" w:lineRule="auto"/>
      <w:jc w:val="left"/>
    </w:pPr>
    <w:rPr>
      <w:rFonts w:ascii="黑体" w:eastAsia="黑体"/>
      <w:color w:val="auto"/>
      <w:sz w:val="24"/>
    </w:rPr>
  </w:style>
  <w:style w:type="paragraph" w:customStyle="1" w:styleId="3H31113h3sect123BOD03rdlevellevel3PIM33">
    <w:name w:val="样式 标题 3H31.1.1标题 3h3sect1.2.3BOD 03rd levellevel_3PIM 3...3"/>
    <w:basedOn w:val="38"/>
    <w:qFormat/>
    <w:rsid w:val="00403EE7"/>
    <w:pPr>
      <w:tabs>
        <w:tab w:val="left" w:pos="459"/>
        <w:tab w:val="left" w:pos="900"/>
      </w:tabs>
      <w:autoSpaceDE w:val="0"/>
      <w:autoSpaceDN w:val="0"/>
      <w:adjustRightInd w:val="0"/>
      <w:snapToGrid w:val="0"/>
      <w:spacing w:before="120" w:after="120" w:line="360" w:lineRule="auto"/>
      <w:ind w:firstLine="0"/>
      <w:jc w:val="left"/>
    </w:pPr>
    <w:rPr>
      <w:rFonts w:ascii="宋体" w:eastAsia="宋体" w:hAnsi="宋体"/>
      <w:bCs/>
      <w:sz w:val="28"/>
      <w:lang w:val="en-GB"/>
    </w:rPr>
  </w:style>
  <w:style w:type="paragraph" w:customStyle="1" w:styleId="5Titre5H5h5PIM5Titre5lettreheading5h51hea">
    <w:name w:val="样式 标题 5第四层条Titre5H5h5PIM 5Titre 5 lettreheading 5h51hea..."/>
    <w:basedOn w:val="52"/>
    <w:qFormat/>
    <w:rsid w:val="00403EE7"/>
    <w:pPr>
      <w:tabs>
        <w:tab w:val="left" w:pos="1008"/>
      </w:tabs>
      <w:spacing w:before="100" w:beforeAutospacing="1" w:after="100" w:afterAutospacing="1" w:line="360" w:lineRule="auto"/>
      <w:jc w:val="left"/>
    </w:pPr>
    <w:rPr>
      <w:rFonts w:ascii="宋体" w:eastAsia="宋体" w:hAnsi="宋体" w:cs="宋体"/>
      <w:bCs/>
      <w:color w:val="auto"/>
      <w:kern w:val="2"/>
      <w:szCs w:val="20"/>
    </w:rPr>
  </w:style>
  <w:style w:type="paragraph" w:customStyle="1" w:styleId="3ffd">
    <w:name w:val="样式 标题 3 + 黑色"/>
    <w:basedOn w:val="38"/>
    <w:qFormat/>
    <w:rsid w:val="00403EE7"/>
    <w:pPr>
      <w:tabs>
        <w:tab w:val="left" w:pos="1080"/>
      </w:tabs>
      <w:spacing w:before="260" w:after="260" w:line="415" w:lineRule="auto"/>
      <w:ind w:left="720" w:hanging="720"/>
      <w:jc w:val="left"/>
    </w:pPr>
    <w:rPr>
      <w:rFonts w:ascii="宋体" w:eastAsia="楷体_GB2312" w:hAnsi="宋体"/>
      <w:bCs/>
      <w:kern w:val="2"/>
      <w:lang w:val="en-GB"/>
    </w:rPr>
  </w:style>
  <w:style w:type="paragraph" w:customStyle="1" w:styleId="Level1">
    <w:name w:val="Level1"/>
    <w:basedOn w:val="affff2"/>
    <w:uiPriority w:val="1"/>
    <w:qFormat/>
    <w:rsid w:val="00403EE7"/>
    <w:pPr>
      <w:widowControl/>
      <w:spacing w:before="60" w:after="60" w:line="300" w:lineRule="auto"/>
      <w:ind w:firstLine="567"/>
      <w:jc w:val="left"/>
    </w:pPr>
    <w:rPr>
      <w:rFonts w:cs="Arial"/>
      <w:b/>
      <w:bCs/>
      <w:color w:val="0000CC"/>
      <w:sz w:val="24"/>
      <w:szCs w:val="22"/>
      <w:lang w:val="en-GB"/>
    </w:rPr>
  </w:style>
  <w:style w:type="paragraph" w:customStyle="1" w:styleId="88">
    <w:name w:val="列出段落8"/>
    <w:basedOn w:val="affff2"/>
    <w:uiPriority w:val="34"/>
    <w:qFormat/>
    <w:rsid w:val="00403EE7"/>
    <w:pPr>
      <w:spacing w:line="240" w:lineRule="auto"/>
      <w:ind w:firstLineChars="200" w:firstLine="420"/>
      <w:jc w:val="left"/>
    </w:pPr>
    <w:rPr>
      <w:rFonts w:ascii="Calibri" w:hAnsi="Calibri"/>
      <w:color w:val="auto"/>
      <w:kern w:val="2"/>
      <w:szCs w:val="22"/>
    </w:rPr>
  </w:style>
  <w:style w:type="paragraph" w:customStyle="1" w:styleId="af6">
    <w:name w:val="标题一a"/>
    <w:basedOn w:val="affff2"/>
    <w:qFormat/>
    <w:rsid w:val="00403EE7"/>
    <w:pPr>
      <w:numPr>
        <w:numId w:val="108"/>
      </w:numPr>
      <w:spacing w:line="360" w:lineRule="auto"/>
      <w:ind w:firstLineChars="200" w:firstLine="200"/>
      <w:jc w:val="left"/>
    </w:pPr>
    <w:rPr>
      <w:color w:val="auto"/>
      <w:kern w:val="2"/>
      <w:sz w:val="24"/>
      <w:szCs w:val="22"/>
    </w:rPr>
  </w:style>
  <w:style w:type="paragraph" w:customStyle="1" w:styleId="MMTopic6">
    <w:name w:val="MM Topic 6"/>
    <w:basedOn w:val="62"/>
    <w:qFormat/>
    <w:rsid w:val="00403EE7"/>
    <w:pPr>
      <w:tabs>
        <w:tab w:val="left" w:pos="1152"/>
        <w:tab w:val="left" w:pos="2520"/>
      </w:tabs>
      <w:spacing w:line="319" w:lineRule="auto"/>
      <w:ind w:left="2520" w:hanging="420"/>
      <w:jc w:val="left"/>
    </w:pPr>
    <w:rPr>
      <w:b w:val="0"/>
      <w:szCs w:val="20"/>
      <w:lang w:val="en-GB"/>
    </w:rPr>
  </w:style>
  <w:style w:type="paragraph" w:customStyle="1" w:styleId="4ff">
    <w:name w:val="标题4新样式"/>
    <w:basedOn w:val="46"/>
    <w:qFormat/>
    <w:rsid w:val="00403EE7"/>
    <w:pPr>
      <w:keepNext/>
      <w:keepLines/>
      <w:tabs>
        <w:tab w:val="clear" w:pos="2155"/>
        <w:tab w:val="left" w:pos="425"/>
        <w:tab w:val="left" w:pos="567"/>
      </w:tabs>
      <w:spacing w:before="280" w:after="290"/>
      <w:ind w:left="425" w:firstLine="0"/>
      <w:jc w:val="left"/>
    </w:pPr>
    <w:rPr>
      <w:rFonts w:ascii="宋体" w:eastAsia="宋体" w:cs="Times New Roman"/>
      <w:b/>
      <w:bCs/>
      <w:color w:val="auto"/>
      <w:kern w:val="2"/>
      <w:szCs w:val="24"/>
    </w:rPr>
  </w:style>
  <w:style w:type="paragraph" w:customStyle="1" w:styleId="013">
    <w:name w:val="样式 样式 左  0 字符1 + 左侧:  3 字符"/>
    <w:basedOn w:val="affff2"/>
    <w:qFormat/>
    <w:rsid w:val="00403EE7"/>
    <w:pPr>
      <w:spacing w:line="360" w:lineRule="auto"/>
      <w:ind w:leftChars="400" w:left="400"/>
      <w:jc w:val="left"/>
    </w:pPr>
    <w:rPr>
      <w:rFonts w:cs="宋体"/>
      <w:color w:val="auto"/>
      <w:kern w:val="2"/>
      <w:sz w:val="24"/>
      <w:szCs w:val="20"/>
    </w:rPr>
  </w:style>
  <w:style w:type="paragraph" w:customStyle="1" w:styleId="Subheading">
    <w:name w:val="Subheading"/>
    <w:qFormat/>
    <w:rsid w:val="00403EE7"/>
    <w:pPr>
      <w:widowControl w:val="0"/>
      <w:autoSpaceDE w:val="0"/>
      <w:autoSpaceDN w:val="0"/>
      <w:adjustRightInd w:val="0"/>
    </w:pPr>
    <w:rPr>
      <w:rFonts w:ascii="Optima" w:eastAsia="‚l‚r –¾’©" w:hAnsi="Optima"/>
      <w:b/>
      <w:sz w:val="22"/>
    </w:rPr>
  </w:style>
  <w:style w:type="paragraph" w:customStyle="1" w:styleId="affffffffffffffffffffffffffffa">
    <w:name w:val="正文下小标题"/>
    <w:basedOn w:val="affff2"/>
    <w:next w:val="affff2"/>
    <w:qFormat/>
    <w:rsid w:val="00403EE7"/>
    <w:pPr>
      <w:spacing w:line="360" w:lineRule="auto"/>
      <w:ind w:firstLineChars="200" w:firstLine="200"/>
      <w:jc w:val="left"/>
    </w:pPr>
    <w:rPr>
      <w:color w:val="auto"/>
      <w:kern w:val="2"/>
      <w:sz w:val="24"/>
    </w:rPr>
  </w:style>
  <w:style w:type="paragraph" w:customStyle="1" w:styleId="7a">
    <w:name w:val="列出段落7"/>
    <w:basedOn w:val="affff2"/>
    <w:qFormat/>
    <w:rsid w:val="00403EE7"/>
    <w:pPr>
      <w:spacing w:line="240" w:lineRule="auto"/>
      <w:ind w:firstLineChars="200" w:firstLine="420"/>
      <w:jc w:val="left"/>
    </w:pPr>
    <w:rPr>
      <w:rFonts w:ascii="Calibri" w:hAnsi="Calibri"/>
      <w:color w:val="auto"/>
      <w:kern w:val="2"/>
      <w:szCs w:val="22"/>
    </w:rPr>
  </w:style>
  <w:style w:type="paragraph" w:customStyle="1" w:styleId="1-indent">
    <w:name w:val="1-indent"/>
    <w:basedOn w:val="affff2"/>
    <w:qFormat/>
    <w:rsid w:val="00403EE7"/>
    <w:pPr>
      <w:widowControl/>
      <w:tabs>
        <w:tab w:val="left" w:pos="360"/>
        <w:tab w:val="left" w:pos="720"/>
        <w:tab w:val="left" w:pos="5040"/>
        <w:tab w:val="left" w:pos="5400"/>
      </w:tabs>
      <w:spacing w:before="120" w:line="240" w:lineRule="auto"/>
      <w:ind w:left="360" w:hanging="360"/>
      <w:jc w:val="left"/>
    </w:pPr>
    <w:rPr>
      <w:rFonts w:ascii="Book Antiqua" w:hAnsi="Book Antiqua"/>
      <w:color w:val="auto"/>
      <w:sz w:val="20"/>
      <w:szCs w:val="20"/>
      <w:lang w:val="en-GB"/>
    </w:rPr>
  </w:style>
  <w:style w:type="paragraph" w:customStyle="1" w:styleId="AA11">
    <w:name w:val="AA节(1.1)"/>
    <w:basedOn w:val="2b"/>
    <w:next w:val="affff2"/>
    <w:qFormat/>
    <w:rsid w:val="00403EE7"/>
    <w:pPr>
      <w:keepNext w:val="0"/>
      <w:keepLines w:val="0"/>
      <w:tabs>
        <w:tab w:val="right" w:leader="dot" w:pos="9629"/>
      </w:tabs>
      <w:adjustRightInd w:val="0"/>
      <w:snapToGrid w:val="0"/>
      <w:spacing w:beforeLines="70" w:afterLines="70" w:line="400" w:lineRule="exact"/>
      <w:ind w:firstLineChars="1302" w:firstLine="3128"/>
      <w:jc w:val="left"/>
    </w:pPr>
    <w:rPr>
      <w:rFonts w:ascii="黑体" w:eastAsia="宋体" w:hAnsi="宋体" w:cs="Times New Roman"/>
      <w:sz w:val="30"/>
      <w:szCs w:val="24"/>
    </w:rPr>
  </w:style>
  <w:style w:type="paragraph" w:customStyle="1" w:styleId="ParaCharCharCharCharCharCharCharCharChar1Char">
    <w:name w:val="默认段落字体 Para Char Char Char Char Char Char Char Char Char1 Char"/>
    <w:basedOn w:val="affff2"/>
    <w:qFormat/>
    <w:rsid w:val="00403EE7"/>
    <w:pPr>
      <w:spacing w:line="240" w:lineRule="auto"/>
      <w:jc w:val="left"/>
    </w:pPr>
    <w:rPr>
      <w:rFonts w:ascii="Tahoma" w:hAnsi="Tahoma"/>
      <w:color w:val="auto"/>
      <w:kern w:val="2"/>
      <w:sz w:val="24"/>
      <w:szCs w:val="20"/>
    </w:rPr>
  </w:style>
  <w:style w:type="paragraph" w:customStyle="1" w:styleId="affffffffffffffffffffffffffffb">
    <w:name w:val="首航缩进"/>
    <w:basedOn w:val="affff2"/>
    <w:qFormat/>
    <w:rsid w:val="00403EE7"/>
    <w:pPr>
      <w:spacing w:line="360" w:lineRule="auto"/>
      <w:ind w:firstLineChars="200" w:firstLine="480"/>
      <w:jc w:val="left"/>
    </w:pPr>
    <w:rPr>
      <w:color w:val="FF0000"/>
      <w:kern w:val="2"/>
      <w:sz w:val="24"/>
    </w:rPr>
  </w:style>
  <w:style w:type="paragraph" w:customStyle="1" w:styleId="2fffff5">
    <w:name w:val="样式 题注 + 居中 首行缩进:  2 字符"/>
    <w:basedOn w:val="affffc"/>
    <w:qFormat/>
    <w:rsid w:val="00403EE7"/>
    <w:pPr>
      <w:suppressLineNumbers w:val="0"/>
      <w:suppressAutoHyphens w:val="0"/>
      <w:spacing w:before="0" w:after="0" w:line="360" w:lineRule="auto"/>
      <w:ind w:firstLineChars="200" w:firstLine="400"/>
      <w:jc w:val="center"/>
    </w:pPr>
    <w:rPr>
      <w:rFonts w:cs="宋体"/>
      <w:i w:val="0"/>
      <w:iCs w:val="0"/>
      <w:kern w:val="0"/>
      <w:lang w:eastAsia="zh-CN"/>
    </w:rPr>
  </w:style>
  <w:style w:type="paragraph" w:customStyle="1" w:styleId="affffffffffffffffffffffffffffc">
    <w:name w:val="加点正文"/>
    <w:basedOn w:val="affff2"/>
    <w:qFormat/>
    <w:rsid w:val="00403EE7"/>
    <w:pPr>
      <w:spacing w:line="300" w:lineRule="auto"/>
      <w:ind w:left="420" w:firstLineChars="200" w:hanging="420"/>
      <w:jc w:val="left"/>
    </w:pPr>
    <w:rPr>
      <w:color w:val="auto"/>
      <w:sz w:val="24"/>
    </w:rPr>
  </w:style>
  <w:style w:type="paragraph" w:customStyle="1" w:styleId="3ffe">
    <w:name w:val="编号3"/>
    <w:qFormat/>
    <w:rsid w:val="00403EE7"/>
    <w:pPr>
      <w:tabs>
        <w:tab w:val="left" w:pos="771"/>
      </w:tabs>
      <w:adjustRightInd w:val="0"/>
      <w:snapToGrid w:val="0"/>
      <w:spacing w:before="120" w:after="120" w:line="360" w:lineRule="auto"/>
      <w:ind w:left="1021" w:hanging="250"/>
      <w:jc w:val="both"/>
    </w:pPr>
    <w:rPr>
      <w:rFonts w:eastAsia="仿宋_GB2312"/>
      <w:kern w:val="2"/>
      <w:sz w:val="24"/>
    </w:rPr>
  </w:style>
  <w:style w:type="paragraph" w:customStyle="1" w:styleId="1fffff7">
    <w:name w:val="图表目录1"/>
    <w:basedOn w:val="55"/>
    <w:qFormat/>
    <w:rsid w:val="00403EE7"/>
    <w:pPr>
      <w:tabs>
        <w:tab w:val="clear" w:pos="2040"/>
        <w:tab w:val="left" w:pos="284"/>
      </w:tabs>
      <w:spacing w:after="120" w:line="360" w:lineRule="auto"/>
      <w:ind w:left="0" w:firstLine="0"/>
      <w:jc w:val="center"/>
    </w:pPr>
    <w:rPr>
      <w:rFonts w:ascii="楷体"/>
      <w:sz w:val="28"/>
    </w:rPr>
  </w:style>
  <w:style w:type="paragraph" w:customStyle="1" w:styleId="3h3H3level3PIM3Level3HeadHeading3-oldsect122">
    <w:name w:val="样式 标题 3h3H3level_3PIM 3Level 3 HeadHeading 3 - oldsect1.2...2"/>
    <w:basedOn w:val="38"/>
    <w:qFormat/>
    <w:rsid w:val="00403EE7"/>
    <w:pPr>
      <w:spacing w:before="120" w:after="120" w:line="360" w:lineRule="auto"/>
      <w:ind w:left="1418" w:hanging="567"/>
      <w:jc w:val="left"/>
    </w:pPr>
    <w:rPr>
      <w:rFonts w:ascii="宋体" w:eastAsia="宋体" w:hAnsi="宋体" w:cs="宋体"/>
      <w:b w:val="0"/>
      <w:color w:val="auto"/>
      <w:kern w:val="44"/>
      <w:sz w:val="30"/>
      <w:szCs w:val="20"/>
      <w:lang w:val="en-GB"/>
    </w:rPr>
  </w:style>
  <w:style w:type="paragraph" w:customStyle="1" w:styleId="MMTopic5">
    <w:name w:val="MM Topic 5"/>
    <w:basedOn w:val="52"/>
    <w:qFormat/>
    <w:rsid w:val="00403EE7"/>
    <w:pPr>
      <w:tabs>
        <w:tab w:val="left" w:pos="2100"/>
        <w:tab w:val="left" w:pos="2551"/>
      </w:tabs>
      <w:spacing w:line="374" w:lineRule="auto"/>
      <w:ind w:left="2100" w:hanging="420"/>
      <w:jc w:val="left"/>
    </w:pPr>
    <w:rPr>
      <w:rFonts w:ascii="宋体" w:eastAsia="宋体" w:hAnsi="宋体"/>
      <w:color w:val="auto"/>
      <w:kern w:val="2"/>
      <w:szCs w:val="20"/>
    </w:rPr>
  </w:style>
  <w:style w:type="paragraph" w:customStyle="1" w:styleId="CharCharf1">
    <w:name w:val="正文（缩进） Char Char"/>
    <w:basedOn w:val="affff2"/>
    <w:qFormat/>
    <w:rsid w:val="00403EE7"/>
    <w:pPr>
      <w:spacing w:beforeLines="50" w:afterLines="50" w:line="360" w:lineRule="auto"/>
      <w:ind w:firstLineChars="200" w:firstLine="480"/>
      <w:jc w:val="left"/>
    </w:pPr>
    <w:rPr>
      <w:color w:val="auto"/>
      <w:kern w:val="2"/>
      <w:sz w:val="24"/>
    </w:rPr>
  </w:style>
  <w:style w:type="paragraph" w:customStyle="1" w:styleId="4H44thlevelTitre4PIM4h4sect1234RefHeadi">
    <w:name w:val="样式 标题 4H44th levelTitre4第三层条PIM 4h4sect 1.2.3.4Ref Headi..."/>
    <w:basedOn w:val="46"/>
    <w:next w:val="affff2"/>
    <w:qFormat/>
    <w:rsid w:val="00403EE7"/>
    <w:pPr>
      <w:keepNext/>
      <w:keepLines/>
      <w:tabs>
        <w:tab w:val="clear" w:pos="2155"/>
        <w:tab w:val="left" w:pos="864"/>
      </w:tabs>
      <w:spacing w:before="0"/>
      <w:ind w:left="864" w:hanging="864"/>
      <w:jc w:val="left"/>
    </w:pPr>
    <w:rPr>
      <w:rFonts w:ascii="宋体" w:eastAsia="宋体" w:hAnsi="宋体" w:cs="宋体"/>
      <w:color w:val="auto"/>
      <w:kern w:val="2"/>
      <w:szCs w:val="28"/>
    </w:rPr>
  </w:style>
  <w:style w:type="paragraph" w:customStyle="1" w:styleId="Level4">
    <w:name w:val="Level4"/>
    <w:basedOn w:val="affff2"/>
    <w:uiPriority w:val="1"/>
    <w:qFormat/>
    <w:rsid w:val="00403EE7"/>
    <w:pPr>
      <w:widowControl/>
      <w:numPr>
        <w:numId w:val="109"/>
      </w:numPr>
      <w:spacing w:line="300" w:lineRule="auto"/>
      <w:ind w:left="0" w:firstLine="567"/>
      <w:jc w:val="left"/>
    </w:pPr>
    <w:rPr>
      <w:rFonts w:cs="Arial"/>
      <w:color w:val="auto"/>
      <w:sz w:val="24"/>
      <w:szCs w:val="22"/>
      <w:lang w:val="en-GB"/>
    </w:rPr>
  </w:style>
  <w:style w:type="paragraph" w:customStyle="1" w:styleId="103">
    <w:name w:val="样式 编号1 + 首行缩进:  0 字符"/>
    <w:basedOn w:val="affff2"/>
    <w:qFormat/>
    <w:rsid w:val="00403EE7"/>
    <w:pPr>
      <w:spacing w:line="360" w:lineRule="auto"/>
      <w:jc w:val="left"/>
    </w:pPr>
    <w:rPr>
      <w:rFonts w:cs="宋体"/>
      <w:color w:val="auto"/>
      <w:kern w:val="2"/>
      <w:sz w:val="24"/>
      <w:szCs w:val="20"/>
    </w:rPr>
  </w:style>
  <w:style w:type="paragraph" w:customStyle="1" w:styleId="affffffffffffffffffffffffffffd">
    <w:name w:val="列表（编号二级）（绿盟科技）"/>
    <w:basedOn w:val="affffffffffffffffffffffffffff8"/>
    <w:qFormat/>
    <w:rsid w:val="00403EE7"/>
  </w:style>
  <w:style w:type="paragraph" w:customStyle="1" w:styleId="1fffff8">
    <w:name w:val="文档标题1"/>
    <w:basedOn w:val="affff2"/>
    <w:qFormat/>
    <w:rsid w:val="00403EE7"/>
    <w:pPr>
      <w:spacing w:line="240" w:lineRule="auto"/>
      <w:jc w:val="center"/>
    </w:pPr>
    <w:rPr>
      <w:rFonts w:eastAsia="黑体"/>
      <w:color w:val="auto"/>
      <w:kern w:val="2"/>
      <w:sz w:val="84"/>
    </w:rPr>
  </w:style>
  <w:style w:type="paragraph" w:customStyle="1" w:styleId="1232">
    <w:name w:val="正文下的123"/>
    <w:basedOn w:val="affff2"/>
    <w:next w:val="affff2"/>
    <w:qFormat/>
    <w:rsid w:val="00403EE7"/>
    <w:pPr>
      <w:spacing w:line="360" w:lineRule="auto"/>
      <w:ind w:firstLineChars="200" w:firstLine="200"/>
      <w:jc w:val="left"/>
    </w:pPr>
    <w:rPr>
      <w:color w:val="auto"/>
      <w:kern w:val="2"/>
      <w:sz w:val="24"/>
    </w:rPr>
  </w:style>
  <w:style w:type="paragraph" w:customStyle="1" w:styleId="2fffff6">
    <w:name w:val="文档标题2"/>
    <w:next w:val="affff2"/>
    <w:qFormat/>
    <w:rsid w:val="00403EE7"/>
    <w:pPr>
      <w:jc w:val="center"/>
    </w:pPr>
    <w:rPr>
      <w:rFonts w:eastAsia="黑体"/>
      <w:b/>
      <w:kern w:val="2"/>
      <w:sz w:val="44"/>
      <w:szCs w:val="24"/>
    </w:rPr>
  </w:style>
  <w:style w:type="paragraph" w:customStyle="1" w:styleId="StyleHeading3H31113Level3Headlevel3PIM3h3sect12">
    <w:name w:val="Style Heading 3H31.1.1标题 3Level 3 Headlevel_3PIM 3h3sect1.2...."/>
    <w:basedOn w:val="38"/>
    <w:qFormat/>
    <w:rsid w:val="00403EE7"/>
    <w:pPr>
      <w:tabs>
        <w:tab w:val="left" w:pos="709"/>
        <w:tab w:val="left" w:pos="1571"/>
      </w:tabs>
      <w:spacing w:before="120" w:after="120" w:line="360" w:lineRule="auto"/>
      <w:ind w:left="1571" w:hanging="720"/>
      <w:jc w:val="center"/>
    </w:pPr>
    <w:rPr>
      <w:rFonts w:ascii="宋体" w:eastAsia="宋体" w:hAnsi="宋体"/>
      <w:bCs/>
      <w:color w:val="auto"/>
      <w:kern w:val="21"/>
      <w:sz w:val="28"/>
      <w:szCs w:val="20"/>
      <w:lang w:val="en-GB"/>
    </w:rPr>
  </w:style>
  <w:style w:type="paragraph" w:customStyle="1" w:styleId="ab0">
    <w:name w:val="序列a)b)"/>
    <w:basedOn w:val="affff2"/>
    <w:qFormat/>
    <w:rsid w:val="00403EE7"/>
    <w:pPr>
      <w:widowControl/>
      <w:numPr>
        <w:ilvl w:val="1"/>
        <w:numId w:val="110"/>
      </w:numPr>
      <w:adjustRightInd w:val="0"/>
      <w:snapToGrid w:val="0"/>
      <w:spacing w:line="300" w:lineRule="auto"/>
      <w:ind w:left="0" w:firstLineChars="200" w:firstLine="200"/>
      <w:jc w:val="left"/>
      <w:textAlignment w:val="baseline"/>
    </w:pPr>
    <w:rPr>
      <w:color w:val="auto"/>
      <w:sz w:val="24"/>
      <w:szCs w:val="20"/>
    </w:rPr>
  </w:style>
  <w:style w:type="paragraph" w:customStyle="1" w:styleId="2fffff7">
    <w:name w:val="标题2新样式"/>
    <w:basedOn w:val="2b"/>
    <w:qFormat/>
    <w:rsid w:val="00403EE7"/>
    <w:pPr>
      <w:tabs>
        <w:tab w:val="left" w:pos="426"/>
        <w:tab w:val="left" w:pos="992"/>
      </w:tabs>
      <w:spacing w:line="360" w:lineRule="auto"/>
      <w:ind w:leftChars="-50" w:left="992" w:firstLineChars="1302" w:hanging="567"/>
      <w:jc w:val="left"/>
    </w:pPr>
    <w:rPr>
      <w:rFonts w:ascii="宋体" w:eastAsia="宋体" w:hAnsi="宋体" w:cs="Times New Roman"/>
      <w:bCs/>
      <w:color w:val="auto"/>
      <w:kern w:val="2"/>
      <w:sz w:val="24"/>
      <w:szCs w:val="24"/>
    </w:rPr>
  </w:style>
  <w:style w:type="paragraph" w:customStyle="1" w:styleId="3h3H3level3PIM3Level3HeadHeading3-oldsect123">
    <w:name w:val="样式 标题 3h3H3level_3PIM 3Level 3 HeadHeading 3 - oldsect1.2...3"/>
    <w:basedOn w:val="38"/>
    <w:qFormat/>
    <w:rsid w:val="00403EE7"/>
    <w:pPr>
      <w:spacing w:before="120" w:after="120" w:line="360" w:lineRule="auto"/>
      <w:ind w:left="1418" w:hanging="567"/>
      <w:jc w:val="left"/>
    </w:pPr>
    <w:rPr>
      <w:rFonts w:ascii="宋体" w:eastAsia="宋体" w:hAnsi="宋体" w:cs="宋体"/>
      <w:b w:val="0"/>
      <w:color w:val="auto"/>
      <w:kern w:val="44"/>
      <w:sz w:val="30"/>
      <w:szCs w:val="20"/>
      <w:lang w:val="en-GB"/>
    </w:rPr>
  </w:style>
  <w:style w:type="paragraph" w:customStyle="1" w:styleId="CharChar1CharCharCharCharCharCharCharCharCharCharCharCharChar">
    <w:name w:val="Char Char1 Char Char Char Char Char Char Char Char Char Char Char Char Char"/>
    <w:basedOn w:val="affff2"/>
    <w:qFormat/>
    <w:rsid w:val="00403EE7"/>
    <w:pPr>
      <w:adjustRightInd w:val="0"/>
      <w:spacing w:beforeLines="20" w:afterLines="50" w:line="240" w:lineRule="auto"/>
      <w:jc w:val="left"/>
      <w:textAlignment w:val="baseline"/>
    </w:pPr>
    <w:rPr>
      <w:color w:val="auto"/>
      <w:kern w:val="2"/>
      <w:szCs w:val="20"/>
    </w:rPr>
  </w:style>
  <w:style w:type="paragraph" w:customStyle="1" w:styleId="3">
    <w:name w:val="项目编号3"/>
    <w:basedOn w:val="affff2"/>
    <w:next w:val="affff2"/>
    <w:qFormat/>
    <w:rsid w:val="00403EE7"/>
    <w:pPr>
      <w:numPr>
        <w:numId w:val="111"/>
      </w:numPr>
      <w:tabs>
        <w:tab w:val="left" w:pos="240"/>
      </w:tabs>
      <w:spacing w:line="360" w:lineRule="auto"/>
      <w:ind w:firstLineChars="200" w:firstLine="200"/>
      <w:jc w:val="left"/>
    </w:pPr>
    <w:rPr>
      <w:rFonts w:ascii="宋体"/>
      <w:color w:val="auto"/>
      <w:kern w:val="2"/>
      <w:sz w:val="24"/>
    </w:rPr>
  </w:style>
  <w:style w:type="paragraph" w:customStyle="1" w:styleId="MMTopic7">
    <w:name w:val="MM Topic 7"/>
    <w:basedOn w:val="71"/>
    <w:qFormat/>
    <w:rsid w:val="00403EE7"/>
    <w:pPr>
      <w:tabs>
        <w:tab w:val="left" w:pos="1296"/>
        <w:tab w:val="left" w:pos="2940"/>
      </w:tabs>
      <w:spacing w:line="319" w:lineRule="auto"/>
      <w:ind w:left="2940" w:hanging="420"/>
    </w:pPr>
    <w:rPr>
      <w:szCs w:val="20"/>
    </w:rPr>
  </w:style>
  <w:style w:type="paragraph" w:customStyle="1" w:styleId="1CharCharCharChar">
    <w:name w:val="1 Char Char Char Char"/>
    <w:basedOn w:val="affff2"/>
    <w:qFormat/>
    <w:rsid w:val="00403EE7"/>
    <w:pPr>
      <w:spacing w:line="240" w:lineRule="auto"/>
      <w:jc w:val="left"/>
    </w:pPr>
    <w:rPr>
      <w:rFonts w:ascii="Tahoma" w:hAnsi="Tahoma"/>
      <w:color w:val="auto"/>
      <w:kern w:val="2"/>
      <w:sz w:val="24"/>
      <w:szCs w:val="20"/>
    </w:rPr>
  </w:style>
  <w:style w:type="paragraph" w:customStyle="1" w:styleId="aff2">
    <w:name w:val="项目编号"/>
    <w:basedOn w:val="03"/>
    <w:qFormat/>
    <w:rsid w:val="00403EE7"/>
    <w:pPr>
      <w:numPr>
        <w:numId w:val="112"/>
      </w:numPr>
    </w:pPr>
  </w:style>
  <w:style w:type="paragraph" w:customStyle="1" w:styleId="ae">
    <w:name w:val="大部分"/>
    <w:basedOn w:val="affff2"/>
    <w:qFormat/>
    <w:rsid w:val="00403EE7"/>
    <w:pPr>
      <w:numPr>
        <w:numId w:val="113"/>
      </w:numPr>
      <w:spacing w:beforeLines="100" w:afterLines="100" w:line="660" w:lineRule="auto"/>
      <w:ind w:firstLineChars="200" w:firstLine="200"/>
      <w:jc w:val="center"/>
    </w:pPr>
    <w:rPr>
      <w:rFonts w:eastAsia="黑体"/>
      <w:color w:val="auto"/>
      <w:kern w:val="2"/>
      <w:sz w:val="44"/>
    </w:rPr>
  </w:style>
  <w:style w:type="paragraph" w:customStyle="1" w:styleId="21a">
    <w:name w:val="样式 题注 + 首行缩进:  2 字符1"/>
    <w:basedOn w:val="affffc"/>
    <w:qFormat/>
    <w:rsid w:val="00403EE7"/>
    <w:pPr>
      <w:suppressLineNumbers w:val="0"/>
      <w:suppressAutoHyphens w:val="0"/>
      <w:spacing w:before="0" w:after="0" w:line="360" w:lineRule="auto"/>
      <w:ind w:firstLineChars="200" w:firstLine="200"/>
    </w:pPr>
    <w:rPr>
      <w:rFonts w:cs="宋体"/>
      <w:i w:val="0"/>
      <w:iCs w:val="0"/>
      <w:kern w:val="0"/>
      <w:lang w:eastAsia="zh-CN"/>
    </w:rPr>
  </w:style>
  <w:style w:type="character" w:customStyle="1" w:styleId="Char1f8">
    <w:name w:val="信息标题 Char1"/>
    <w:uiPriority w:val="99"/>
    <w:semiHidden/>
    <w:qFormat/>
    <w:rsid w:val="00403EE7"/>
    <w:rPr>
      <w:rFonts w:ascii="Cambria" w:eastAsia="宋体" w:hAnsi="Cambria" w:cs="Times New Roman"/>
      <w:sz w:val="24"/>
      <w:szCs w:val="24"/>
      <w:shd w:val="pct20" w:color="auto" w:fill="auto"/>
    </w:rPr>
  </w:style>
  <w:style w:type="paragraph" w:customStyle="1" w:styleId="3fff">
    <w:name w:val="日期3"/>
    <w:basedOn w:val="affff2"/>
    <w:next w:val="affff2"/>
    <w:qFormat/>
    <w:rsid w:val="00403EE7"/>
    <w:pPr>
      <w:tabs>
        <w:tab w:val="left" w:pos="425"/>
      </w:tabs>
      <w:autoSpaceDE w:val="0"/>
      <w:autoSpaceDN w:val="0"/>
      <w:adjustRightInd w:val="0"/>
      <w:spacing w:before="60" w:after="60" w:line="312" w:lineRule="atLeast"/>
      <w:ind w:left="425" w:hanging="425"/>
      <w:jc w:val="right"/>
      <w:textAlignment w:val="baseline"/>
    </w:pPr>
    <w:rPr>
      <w:color w:val="auto"/>
      <w:sz w:val="44"/>
      <w:szCs w:val="20"/>
    </w:rPr>
  </w:style>
  <w:style w:type="paragraph" w:customStyle="1" w:styleId="affffffffffffffffffffffffffffe">
    <w:name w:val="表格文字（大）"/>
    <w:basedOn w:val="affff2"/>
    <w:qFormat/>
    <w:rsid w:val="00403EE7"/>
    <w:pPr>
      <w:spacing w:before="20" w:after="20" w:line="240" w:lineRule="auto"/>
      <w:jc w:val="left"/>
    </w:pPr>
    <w:rPr>
      <w:rFonts w:ascii="Century Gothic" w:hAnsi="Century Gothic"/>
      <w:color w:val="auto"/>
      <w:kern w:val="2"/>
      <w:sz w:val="24"/>
      <w:szCs w:val="20"/>
    </w:rPr>
  </w:style>
  <w:style w:type="paragraph" w:customStyle="1" w:styleId="afffffffffffffffffffffffffffff">
    <w:name w:val="文档单位"/>
    <w:basedOn w:val="affff2"/>
    <w:qFormat/>
    <w:rsid w:val="00403EE7"/>
    <w:pPr>
      <w:spacing w:line="240" w:lineRule="auto"/>
      <w:jc w:val="left"/>
    </w:pPr>
    <w:rPr>
      <w:rFonts w:eastAsia="楷体_GB2312"/>
      <w:b/>
      <w:color w:val="auto"/>
      <w:kern w:val="2"/>
      <w:sz w:val="28"/>
    </w:rPr>
  </w:style>
  <w:style w:type="paragraph" w:customStyle="1" w:styleId="3H31113h3sect123BOD03rdlevellevel3PIM32">
    <w:name w:val="样式 标题 3H31.1.1标题 3h3sect1.2.3BOD 03rd levellevel_3PIM 3...2"/>
    <w:basedOn w:val="38"/>
    <w:qFormat/>
    <w:rsid w:val="00403EE7"/>
    <w:pPr>
      <w:tabs>
        <w:tab w:val="left" w:pos="459"/>
        <w:tab w:val="left" w:pos="900"/>
      </w:tabs>
      <w:autoSpaceDE w:val="0"/>
      <w:autoSpaceDN w:val="0"/>
      <w:adjustRightInd w:val="0"/>
      <w:snapToGrid w:val="0"/>
      <w:spacing w:before="120" w:after="120" w:line="360" w:lineRule="auto"/>
      <w:ind w:firstLine="0"/>
      <w:jc w:val="left"/>
    </w:pPr>
    <w:rPr>
      <w:rFonts w:ascii="宋体" w:eastAsia="宋体" w:hAnsi="宋体"/>
      <w:bCs/>
      <w:sz w:val="28"/>
      <w:lang w:val="en-GB"/>
    </w:rPr>
  </w:style>
  <w:style w:type="paragraph" w:customStyle="1" w:styleId="4ff0">
    <w:name w:val="日期4"/>
    <w:basedOn w:val="affff2"/>
    <w:next w:val="affff2"/>
    <w:qFormat/>
    <w:rsid w:val="00403EE7"/>
    <w:pPr>
      <w:tabs>
        <w:tab w:val="left" w:pos="425"/>
      </w:tabs>
      <w:autoSpaceDE w:val="0"/>
      <w:autoSpaceDN w:val="0"/>
      <w:adjustRightInd w:val="0"/>
      <w:spacing w:before="60" w:after="60" w:line="312" w:lineRule="atLeast"/>
      <w:ind w:left="425" w:hanging="425"/>
      <w:jc w:val="right"/>
      <w:textAlignment w:val="baseline"/>
    </w:pPr>
    <w:rPr>
      <w:color w:val="auto"/>
      <w:sz w:val="44"/>
      <w:szCs w:val="20"/>
    </w:rPr>
  </w:style>
  <w:style w:type="paragraph" w:customStyle="1" w:styleId="afffffffffffffffffffffffffffff0">
    <w:name w:val="编号列项（三级）"/>
    <w:qFormat/>
    <w:rsid w:val="00403EE7"/>
    <w:pPr>
      <w:tabs>
        <w:tab w:val="left" w:pos="0"/>
      </w:tabs>
      <w:ind w:left="1678" w:hanging="419"/>
    </w:pPr>
    <w:rPr>
      <w:rFonts w:ascii="宋体"/>
      <w:sz w:val="21"/>
    </w:rPr>
  </w:style>
  <w:style w:type="paragraph" w:customStyle="1" w:styleId="afffffffffffffffffffffffffffff1">
    <w:name w:val="图表名称"/>
    <w:qFormat/>
    <w:rsid w:val="00403EE7"/>
    <w:pPr>
      <w:spacing w:line="360" w:lineRule="auto"/>
      <w:jc w:val="center"/>
    </w:pPr>
    <w:rPr>
      <w:b/>
      <w:sz w:val="24"/>
      <w:szCs w:val="24"/>
    </w:rPr>
  </w:style>
  <w:style w:type="paragraph" w:customStyle="1" w:styleId="Char1CharCharCharCharCharCharCharCharChar1">
    <w:name w:val="Char1 Char Char Char Char Char Char Char Char Char1"/>
    <w:basedOn w:val="affff2"/>
    <w:qFormat/>
    <w:rsid w:val="00403EE7"/>
    <w:pPr>
      <w:spacing w:line="240" w:lineRule="auto"/>
      <w:jc w:val="left"/>
    </w:pPr>
    <w:rPr>
      <w:rFonts w:ascii="Tahoma" w:hAnsi="Tahoma"/>
      <w:color w:val="auto"/>
      <w:kern w:val="2"/>
      <w:sz w:val="24"/>
      <w:szCs w:val="20"/>
    </w:rPr>
  </w:style>
  <w:style w:type="paragraph" w:customStyle="1" w:styleId="q4">
    <w:name w:val="q4"/>
    <w:basedOn w:val="affffff7"/>
    <w:next w:val="affff2"/>
    <w:qFormat/>
    <w:rsid w:val="00403EE7"/>
    <w:pPr>
      <w:numPr>
        <w:ilvl w:val="3"/>
        <w:numId w:val="107"/>
      </w:numPr>
      <w:ind w:firstLine="0"/>
      <w:jc w:val="left"/>
      <w:outlineLvl w:val="3"/>
    </w:pPr>
    <w:rPr>
      <w:rFonts w:ascii="Arial" w:hAnsi="Arial" w:cs="Arial"/>
      <w:kern w:val="0"/>
      <w:sz w:val="24"/>
    </w:rPr>
  </w:style>
  <w:style w:type="paragraph" w:customStyle="1" w:styleId="Head82">
    <w:name w:val="Head 8.2"/>
    <w:basedOn w:val="affff2"/>
    <w:qFormat/>
    <w:rsid w:val="00403EE7"/>
    <w:pPr>
      <w:widowControl/>
      <w:suppressAutoHyphens/>
      <w:spacing w:before="480" w:after="240" w:line="240" w:lineRule="auto"/>
      <w:jc w:val="center"/>
    </w:pPr>
    <w:rPr>
      <w:rFonts w:ascii="Times New Roman Bold" w:hAnsi="Times New Roman Bold"/>
      <w:b/>
      <w:color w:val="auto"/>
      <w:sz w:val="28"/>
      <w:szCs w:val="20"/>
    </w:rPr>
  </w:style>
  <w:style w:type="paragraph" w:customStyle="1" w:styleId="2fffff8">
    <w:name w:val="项目2"/>
    <w:qFormat/>
    <w:rsid w:val="00403EE7"/>
    <w:pPr>
      <w:tabs>
        <w:tab w:val="left" w:pos="425"/>
      </w:tabs>
      <w:spacing w:before="120" w:after="120" w:line="360" w:lineRule="auto"/>
      <w:ind w:left="425" w:hanging="425"/>
    </w:pPr>
    <w:rPr>
      <w:rFonts w:eastAsia="仿宋_GB2312"/>
      <w:sz w:val="24"/>
    </w:rPr>
  </w:style>
  <w:style w:type="paragraph" w:customStyle="1" w:styleId="afffffffffffffffffffffffffffff2">
    <w:name w:val="文本框正文"/>
    <w:basedOn w:val="affff2"/>
    <w:qFormat/>
    <w:rsid w:val="00403EE7"/>
    <w:pPr>
      <w:spacing w:line="360" w:lineRule="auto"/>
      <w:ind w:firstLineChars="200" w:firstLine="200"/>
      <w:jc w:val="center"/>
    </w:pPr>
    <w:rPr>
      <w:b/>
      <w:color w:val="auto"/>
      <w:kern w:val="2"/>
      <w:sz w:val="24"/>
    </w:rPr>
  </w:style>
  <w:style w:type="paragraph" w:customStyle="1" w:styleId="afffffffffffffffffffffffffffff3">
    <w:name w:val="项目列表"/>
    <w:basedOn w:val="afffffffffffffffffffffffffffff4"/>
    <w:qFormat/>
    <w:rsid w:val="00403EE7"/>
    <w:pPr>
      <w:tabs>
        <w:tab w:val="left" w:pos="435"/>
        <w:tab w:val="left" w:pos="960"/>
      </w:tabs>
      <w:spacing w:before="40"/>
      <w:ind w:left="960" w:hanging="360"/>
    </w:pPr>
    <w:rPr>
      <w:rFonts w:ascii="宋体" w:hAnsi="宋体"/>
      <w:b w:val="0"/>
      <w:kern w:val="0"/>
    </w:rPr>
  </w:style>
  <w:style w:type="paragraph" w:customStyle="1" w:styleId="afffffffffffffffffffffffffffff4">
    <w:name w:val="项目标题"/>
    <w:basedOn w:val="affff2"/>
    <w:qFormat/>
    <w:rsid w:val="00403EE7"/>
    <w:pPr>
      <w:tabs>
        <w:tab w:val="left" w:pos="720"/>
      </w:tabs>
      <w:spacing w:before="80" w:after="156" w:line="336" w:lineRule="auto"/>
      <w:ind w:left="420" w:hanging="420"/>
      <w:jc w:val="left"/>
    </w:pPr>
    <w:rPr>
      <w:b/>
      <w:color w:val="auto"/>
      <w:kern w:val="2"/>
      <w:sz w:val="24"/>
      <w:szCs w:val="20"/>
    </w:rPr>
  </w:style>
  <w:style w:type="paragraph" w:customStyle="1" w:styleId="5fa">
    <w:name w:val="图5"/>
    <w:basedOn w:val="affff2"/>
    <w:qFormat/>
    <w:rsid w:val="00403EE7"/>
    <w:pPr>
      <w:adjustRightInd w:val="0"/>
      <w:spacing w:line="220" w:lineRule="exact"/>
      <w:jc w:val="center"/>
      <w:textAlignment w:val="baseline"/>
    </w:pPr>
    <w:rPr>
      <w:rFonts w:ascii="仿宋_GB2312" w:eastAsia="仿宋_GB2312"/>
      <w:color w:val="auto"/>
      <w:szCs w:val="20"/>
    </w:rPr>
  </w:style>
  <w:style w:type="paragraph" w:customStyle="1" w:styleId="afffffffffffffffffffffffffffff5">
    <w:name w:val="表格标题文字"/>
    <w:qFormat/>
    <w:rsid w:val="00403EE7"/>
    <w:pPr>
      <w:snapToGrid w:val="0"/>
      <w:spacing w:before="120" w:line="240" w:lineRule="exact"/>
    </w:pPr>
    <w:rPr>
      <w:rFonts w:ascii="Arial" w:eastAsia="黑体" w:hAnsi="Arial"/>
      <w:kern w:val="2"/>
      <w:sz w:val="18"/>
      <w:szCs w:val="21"/>
    </w:rPr>
  </w:style>
  <w:style w:type="paragraph" w:customStyle="1" w:styleId="3H31113h3sect123BOD03rdlevellevel3PIM31">
    <w:name w:val="样式 标题 3H31.1.1标题 3h3sect1.2.3BOD 03rd levellevel_3PIM 3...1"/>
    <w:basedOn w:val="38"/>
    <w:qFormat/>
    <w:rsid w:val="00403EE7"/>
    <w:pPr>
      <w:tabs>
        <w:tab w:val="left" w:pos="459"/>
        <w:tab w:val="left" w:pos="900"/>
      </w:tabs>
      <w:autoSpaceDE w:val="0"/>
      <w:autoSpaceDN w:val="0"/>
      <w:adjustRightInd w:val="0"/>
      <w:snapToGrid w:val="0"/>
      <w:spacing w:before="120" w:after="120" w:line="360" w:lineRule="auto"/>
      <w:ind w:firstLine="0"/>
      <w:jc w:val="left"/>
    </w:pPr>
    <w:rPr>
      <w:rFonts w:ascii="宋体" w:eastAsia="宋体" w:hAnsi="宋体"/>
      <w:bCs/>
      <w:sz w:val="28"/>
      <w:lang w:val="en-GB"/>
    </w:rPr>
  </w:style>
  <w:style w:type="paragraph" w:customStyle="1" w:styleId="Char1CharCharCharCharCharCharCharCharChar">
    <w:name w:val="Char1 Char Char Char Char Char Char Char Char Char"/>
    <w:basedOn w:val="affff2"/>
    <w:qFormat/>
    <w:rsid w:val="00403EE7"/>
    <w:pPr>
      <w:spacing w:line="240" w:lineRule="auto"/>
      <w:jc w:val="left"/>
    </w:pPr>
    <w:rPr>
      <w:rFonts w:ascii="Tahoma" w:hAnsi="Tahoma"/>
      <w:color w:val="auto"/>
      <w:kern w:val="2"/>
      <w:sz w:val="24"/>
      <w:szCs w:val="20"/>
    </w:rPr>
  </w:style>
  <w:style w:type="paragraph" w:customStyle="1" w:styleId="q3">
    <w:name w:val="q3"/>
    <w:basedOn w:val="affffff7"/>
    <w:next w:val="affff2"/>
    <w:qFormat/>
    <w:rsid w:val="00403EE7"/>
    <w:pPr>
      <w:numPr>
        <w:ilvl w:val="2"/>
        <w:numId w:val="107"/>
      </w:numPr>
      <w:ind w:firstLine="0"/>
      <w:jc w:val="left"/>
      <w:outlineLvl w:val="2"/>
    </w:pPr>
    <w:rPr>
      <w:rFonts w:ascii="Arial" w:hAnsi="Arial" w:cs="Arial"/>
      <w:kern w:val="0"/>
      <w:sz w:val="28"/>
    </w:rPr>
  </w:style>
  <w:style w:type="paragraph" w:customStyle="1" w:styleId="CharCharCharCharCharCharCharCharCharCharCharCharChar1">
    <w:name w:val="Char Char Char Char Char Char Char Char Char Char Char Char Char1"/>
    <w:basedOn w:val="affff2"/>
    <w:qFormat/>
    <w:rsid w:val="00403EE7"/>
    <w:pPr>
      <w:widowControl/>
      <w:spacing w:after="160" w:line="240" w:lineRule="exact"/>
      <w:jc w:val="left"/>
    </w:pPr>
    <w:rPr>
      <w:rFonts w:ascii="Verdana" w:hAnsi="Verdana"/>
      <w:color w:val="auto"/>
      <w:sz w:val="20"/>
      <w:szCs w:val="20"/>
      <w:lang w:eastAsia="en-US"/>
    </w:rPr>
  </w:style>
  <w:style w:type="paragraph" w:customStyle="1" w:styleId="MMTopic4">
    <w:name w:val="MM Topic 4"/>
    <w:basedOn w:val="46"/>
    <w:qFormat/>
    <w:rsid w:val="00403EE7"/>
    <w:pPr>
      <w:keepNext/>
      <w:keepLines/>
      <w:tabs>
        <w:tab w:val="clear" w:pos="2155"/>
        <w:tab w:val="left" w:pos="1680"/>
        <w:tab w:val="left" w:pos="1984"/>
      </w:tabs>
      <w:spacing w:before="280" w:after="290" w:line="374" w:lineRule="auto"/>
      <w:ind w:left="1680" w:hanging="420"/>
      <w:jc w:val="left"/>
    </w:pPr>
    <w:rPr>
      <w:rFonts w:eastAsia="宋体" w:cs="Times New Roman"/>
      <w:b/>
      <w:color w:val="auto"/>
      <w:kern w:val="2"/>
    </w:rPr>
  </w:style>
  <w:style w:type="paragraph" w:customStyle="1" w:styleId="1fffff9">
    <w:name w:val="书目1"/>
    <w:basedOn w:val="affff2"/>
    <w:next w:val="affff2"/>
    <w:uiPriority w:val="37"/>
    <w:unhideWhenUsed/>
    <w:qFormat/>
    <w:rsid w:val="00403EE7"/>
    <w:pPr>
      <w:spacing w:line="360" w:lineRule="auto"/>
      <w:ind w:firstLineChars="200" w:firstLine="200"/>
      <w:jc w:val="left"/>
    </w:pPr>
    <w:rPr>
      <w:rFonts w:ascii="宋体"/>
      <w:color w:val="auto"/>
      <w:kern w:val="2"/>
      <w:sz w:val="24"/>
    </w:rPr>
  </w:style>
  <w:style w:type="paragraph" w:customStyle="1" w:styleId="2fffff9">
    <w:name w:val="样式 题注 + 首行缩进:  2 字符"/>
    <w:basedOn w:val="affffc"/>
    <w:qFormat/>
    <w:rsid w:val="00403EE7"/>
    <w:pPr>
      <w:suppressLineNumbers w:val="0"/>
      <w:suppressAutoHyphens w:val="0"/>
      <w:spacing w:before="0" w:after="0" w:line="360" w:lineRule="auto"/>
      <w:ind w:firstLineChars="200" w:firstLine="400"/>
    </w:pPr>
    <w:rPr>
      <w:rFonts w:cs="宋体"/>
      <w:i w:val="0"/>
      <w:iCs w:val="0"/>
      <w:kern w:val="0"/>
      <w:lang w:eastAsia="zh-CN"/>
    </w:rPr>
  </w:style>
  <w:style w:type="paragraph" w:customStyle="1" w:styleId="afffffffffffffffffffffffffffff6">
    <w:name w:val="(符号)标书正文"/>
    <w:basedOn w:val="affff2"/>
    <w:qFormat/>
    <w:rsid w:val="00403EE7"/>
    <w:pPr>
      <w:spacing w:line="500" w:lineRule="exact"/>
      <w:ind w:firstLineChars="200" w:firstLine="480"/>
      <w:jc w:val="left"/>
    </w:pPr>
    <w:rPr>
      <w:rFonts w:ascii="宋体" w:hAnsi="宋体" w:cs="宋体"/>
      <w:color w:val="FF0000"/>
      <w:kern w:val="2"/>
      <w:sz w:val="24"/>
    </w:rPr>
  </w:style>
  <w:style w:type="paragraph" w:customStyle="1" w:styleId="227">
    <w:name w:val="样式 题注 + 首行缩进:  2 字符2"/>
    <w:basedOn w:val="affffc"/>
    <w:qFormat/>
    <w:rsid w:val="00403EE7"/>
    <w:pPr>
      <w:suppressLineNumbers w:val="0"/>
      <w:suppressAutoHyphens w:val="0"/>
      <w:spacing w:before="0" w:after="0" w:line="360" w:lineRule="auto"/>
      <w:ind w:firstLineChars="200" w:firstLine="200"/>
    </w:pPr>
    <w:rPr>
      <w:rFonts w:cs="宋体"/>
      <w:i w:val="0"/>
      <w:iCs w:val="0"/>
      <w:kern w:val="0"/>
      <w:lang w:eastAsia="zh-CN"/>
    </w:rPr>
  </w:style>
  <w:style w:type="paragraph" w:customStyle="1" w:styleId="AA1">
    <w:name w:val="AA缩进正文(1)"/>
    <w:basedOn w:val="affff2"/>
    <w:qFormat/>
    <w:rsid w:val="00403EE7"/>
    <w:pPr>
      <w:adjustRightInd w:val="0"/>
      <w:snapToGrid w:val="0"/>
      <w:spacing w:line="400" w:lineRule="exact"/>
      <w:ind w:leftChars="200" w:left="460" w:hangingChars="260" w:hanging="260"/>
      <w:jc w:val="left"/>
    </w:pPr>
    <w:rPr>
      <w:rFonts w:ascii="宋体"/>
      <w:color w:val="auto"/>
      <w:kern w:val="2"/>
      <w:sz w:val="24"/>
    </w:rPr>
  </w:style>
  <w:style w:type="paragraph" w:customStyle="1" w:styleId="Table1Tab">
    <w:name w:val="Table 1 Tab"/>
    <w:next w:val="afffff4"/>
    <w:qFormat/>
    <w:rsid w:val="00403EE7"/>
    <w:pPr>
      <w:tabs>
        <w:tab w:val="center" w:pos="567"/>
        <w:tab w:val="center" w:pos="1757"/>
        <w:tab w:val="center" w:pos="3005"/>
        <w:tab w:val="center" w:pos="4195"/>
        <w:tab w:val="center" w:pos="5443"/>
        <w:tab w:val="center" w:pos="6690"/>
        <w:tab w:val="center" w:pos="7880"/>
      </w:tabs>
    </w:pPr>
    <w:rPr>
      <w:rFonts w:ascii="Optima" w:hAnsi="Optima"/>
      <w:sz w:val="17"/>
    </w:rPr>
  </w:style>
  <w:style w:type="paragraph" w:customStyle="1" w:styleId="afffffffffffffffffffffffffffff7">
    <w:name w:val="公文正文"/>
    <w:qFormat/>
    <w:rsid w:val="00403EE7"/>
    <w:pPr>
      <w:ind w:firstLineChars="200" w:firstLine="200"/>
    </w:pPr>
    <w:rPr>
      <w:rFonts w:ascii="仿宋_GB2312" w:eastAsia="仿宋_GB2312" w:hAnsi="宋体"/>
      <w:kern w:val="28"/>
      <w:sz w:val="28"/>
      <w:szCs w:val="24"/>
    </w:rPr>
  </w:style>
  <w:style w:type="paragraph" w:customStyle="1" w:styleId="MMTopic8">
    <w:name w:val="MM Topic 8"/>
    <w:basedOn w:val="80"/>
    <w:qFormat/>
    <w:rsid w:val="00403EE7"/>
    <w:pPr>
      <w:tabs>
        <w:tab w:val="left" w:pos="1440"/>
        <w:tab w:val="left" w:pos="3360"/>
      </w:tabs>
      <w:spacing w:line="319" w:lineRule="auto"/>
      <w:ind w:left="3360" w:hanging="420"/>
    </w:pPr>
    <w:rPr>
      <w:szCs w:val="20"/>
    </w:rPr>
  </w:style>
  <w:style w:type="paragraph" w:customStyle="1" w:styleId="1fffffa">
    <w:name w:val="标题1新样式"/>
    <w:basedOn w:val="1b"/>
    <w:qFormat/>
    <w:rsid w:val="00403EE7"/>
    <w:pPr>
      <w:pageBreakBefore/>
      <w:tabs>
        <w:tab w:val="left" w:pos="425"/>
      </w:tabs>
      <w:spacing w:line="360" w:lineRule="auto"/>
      <w:ind w:left="425"/>
      <w:jc w:val="left"/>
    </w:pPr>
    <w:rPr>
      <w:rFonts w:ascii="黑体" w:eastAsia="宋体" w:hAnsi="宋体"/>
      <w:b w:val="0"/>
      <w:bCs/>
      <w:color w:val="auto"/>
      <w:kern w:val="44"/>
      <w:sz w:val="32"/>
      <w:szCs w:val="32"/>
    </w:rPr>
  </w:style>
  <w:style w:type="paragraph" w:customStyle="1" w:styleId="Heading2">
    <w:name w:val="Heading 2 节"/>
    <w:next w:val="affff2"/>
    <w:qFormat/>
    <w:rsid w:val="00403EE7"/>
    <w:pPr>
      <w:tabs>
        <w:tab w:val="left" w:pos="360"/>
      </w:tabs>
      <w:spacing w:beforeLines="35" w:afterLines="35" w:line="440" w:lineRule="exact"/>
      <w:jc w:val="center"/>
    </w:pPr>
    <w:rPr>
      <w:rFonts w:eastAsia="黑体"/>
      <w:b/>
      <w:bCs/>
      <w:kern w:val="2"/>
      <w:sz w:val="28"/>
      <w:szCs w:val="28"/>
    </w:rPr>
  </w:style>
  <w:style w:type="paragraph" w:customStyle="1" w:styleId="2fffffa">
    <w:name w:val="图表内文字2"/>
    <w:qFormat/>
    <w:rsid w:val="00403EE7"/>
    <w:pPr>
      <w:spacing w:line="360" w:lineRule="auto"/>
      <w:jc w:val="center"/>
    </w:pPr>
    <w:rPr>
      <w:b/>
      <w:sz w:val="24"/>
      <w:szCs w:val="24"/>
    </w:rPr>
  </w:style>
  <w:style w:type="paragraph" w:customStyle="1" w:styleId="CharChar2Char1">
    <w:name w:val="Char Char2 Char1"/>
    <w:basedOn w:val="affff2"/>
    <w:qFormat/>
    <w:rsid w:val="00403EE7"/>
    <w:pPr>
      <w:keepNext/>
      <w:keepLines/>
      <w:pageBreakBefore/>
      <w:tabs>
        <w:tab w:val="left" w:pos="845"/>
      </w:tabs>
      <w:spacing w:line="300" w:lineRule="auto"/>
      <w:ind w:left="845" w:hanging="420"/>
      <w:jc w:val="left"/>
    </w:pPr>
    <w:rPr>
      <w:rFonts w:ascii="Tahoma" w:hAnsi="Tahoma"/>
      <w:color w:val="auto"/>
      <w:kern w:val="2"/>
      <w:sz w:val="24"/>
      <w:szCs w:val="20"/>
    </w:rPr>
  </w:style>
  <w:style w:type="paragraph" w:customStyle="1" w:styleId="120">
    <w:name w:val="并列条文1）2）"/>
    <w:basedOn w:val="affff2"/>
    <w:qFormat/>
    <w:rsid w:val="00403EE7"/>
    <w:pPr>
      <w:widowControl/>
      <w:numPr>
        <w:numId w:val="110"/>
      </w:numPr>
      <w:tabs>
        <w:tab w:val="clear" w:pos="420"/>
        <w:tab w:val="left" w:pos="480"/>
        <w:tab w:val="left" w:pos="600"/>
      </w:tabs>
      <w:adjustRightInd w:val="0"/>
      <w:snapToGrid w:val="0"/>
      <w:spacing w:line="360" w:lineRule="auto"/>
      <w:ind w:left="0" w:firstLine="454"/>
      <w:jc w:val="left"/>
      <w:textAlignment w:val="baseline"/>
    </w:pPr>
    <w:rPr>
      <w:rFonts w:ascii="宋体" w:hAnsi="宋体"/>
      <w:color w:val="auto"/>
      <w:kern w:val="24"/>
      <w:sz w:val="24"/>
    </w:rPr>
  </w:style>
  <w:style w:type="paragraph" w:customStyle="1" w:styleId="230">
    <w:name w:val="样式 题注 + 首行缩进:  2 字符3"/>
    <w:basedOn w:val="affffc"/>
    <w:qFormat/>
    <w:rsid w:val="00403EE7"/>
    <w:pPr>
      <w:suppressLineNumbers w:val="0"/>
      <w:suppressAutoHyphens w:val="0"/>
      <w:spacing w:before="0" w:after="0" w:line="360" w:lineRule="auto"/>
      <w:ind w:firstLineChars="200" w:firstLine="200"/>
    </w:pPr>
    <w:rPr>
      <w:rFonts w:cs="宋体"/>
      <w:i w:val="0"/>
      <w:iCs w:val="0"/>
      <w:kern w:val="0"/>
      <w:lang w:eastAsia="zh-CN"/>
    </w:rPr>
  </w:style>
  <w:style w:type="paragraph" w:customStyle="1" w:styleId="afffffffffffffffffffffffffffff8">
    <w:name w:val="仿宋段落"/>
    <w:basedOn w:val="affff2"/>
    <w:qFormat/>
    <w:rsid w:val="00403EE7"/>
    <w:pPr>
      <w:spacing w:line="360" w:lineRule="auto"/>
      <w:ind w:firstLineChars="200" w:firstLine="200"/>
      <w:jc w:val="left"/>
    </w:pPr>
    <w:rPr>
      <w:rFonts w:ascii="Tahoma" w:eastAsia="仿宋" w:hAnsi="Tahoma" w:cs="Tahoma"/>
      <w:color w:val="auto"/>
      <w:kern w:val="2"/>
      <w:sz w:val="24"/>
    </w:rPr>
  </w:style>
  <w:style w:type="paragraph" w:customStyle="1" w:styleId="3h3H3level3PIM3Level3HeadHeading3-oldsect121">
    <w:name w:val="样式 标题 3h3H3level_3PIM 3Level 3 HeadHeading 3 - oldsect1.2...1"/>
    <w:basedOn w:val="38"/>
    <w:qFormat/>
    <w:rsid w:val="00403EE7"/>
    <w:pPr>
      <w:spacing w:before="120" w:after="120" w:line="360" w:lineRule="auto"/>
      <w:ind w:left="1418" w:hanging="567"/>
      <w:jc w:val="left"/>
    </w:pPr>
    <w:rPr>
      <w:rFonts w:ascii="宋体" w:eastAsia="宋体" w:hAnsi="宋体"/>
      <w:b w:val="0"/>
      <w:color w:val="auto"/>
      <w:kern w:val="44"/>
      <w:sz w:val="30"/>
      <w:szCs w:val="30"/>
      <w:lang w:val="en-GB"/>
    </w:rPr>
  </w:style>
  <w:style w:type="paragraph" w:customStyle="1" w:styleId="afffffffffffffffffffffffffffff9">
    <w:name w:val="文档编号"/>
    <w:qFormat/>
    <w:rsid w:val="00403EE7"/>
    <w:rPr>
      <w:rFonts w:eastAsia="黑体"/>
      <w:b/>
      <w:kern w:val="2"/>
      <w:sz w:val="28"/>
      <w:szCs w:val="24"/>
    </w:rPr>
  </w:style>
  <w:style w:type="paragraph" w:customStyle="1" w:styleId="afffffffffffffffffffffffffffffa">
    <w:name w:val="图表内文字"/>
    <w:qFormat/>
    <w:rsid w:val="00403EE7"/>
    <w:pPr>
      <w:widowControl w:val="0"/>
      <w:spacing w:line="360" w:lineRule="auto"/>
      <w:jc w:val="center"/>
    </w:pPr>
    <w:rPr>
      <w:kern w:val="2"/>
      <w:sz w:val="24"/>
      <w:szCs w:val="28"/>
    </w:rPr>
  </w:style>
  <w:style w:type="paragraph" w:customStyle="1" w:styleId="unnamed2">
    <w:name w:val="unnamed2"/>
    <w:basedOn w:val="affff2"/>
    <w:qFormat/>
    <w:rsid w:val="00403EE7"/>
    <w:pPr>
      <w:widowControl/>
      <w:spacing w:before="100" w:beforeAutospacing="1" w:after="100" w:afterAutospacing="1" w:line="440" w:lineRule="atLeast"/>
      <w:jc w:val="left"/>
    </w:pPr>
    <w:rPr>
      <w:rFonts w:ascii="宋体" w:hAnsi="宋体"/>
      <w:color w:val="auto"/>
      <w:szCs w:val="20"/>
    </w:rPr>
  </w:style>
  <w:style w:type="paragraph" w:customStyle="1" w:styleId="1fffffb">
    <w:name w:val="1－正文"/>
    <w:basedOn w:val="affff2"/>
    <w:qFormat/>
    <w:rsid w:val="00403EE7"/>
    <w:pPr>
      <w:spacing w:before="156" w:line="300" w:lineRule="auto"/>
      <w:jc w:val="left"/>
    </w:pPr>
    <w:rPr>
      <w:color w:val="auto"/>
      <w:kern w:val="2"/>
      <w:szCs w:val="20"/>
    </w:rPr>
  </w:style>
  <w:style w:type="paragraph" w:customStyle="1" w:styleId="CharCharCharCharCharCharChar1Char">
    <w:name w:val="Char Char Char Char Char Char Char1 Char"/>
    <w:basedOn w:val="affff2"/>
    <w:qFormat/>
    <w:rsid w:val="00403EE7"/>
    <w:pPr>
      <w:spacing w:line="240" w:lineRule="auto"/>
      <w:jc w:val="left"/>
    </w:pPr>
    <w:rPr>
      <w:color w:val="auto"/>
      <w:kern w:val="2"/>
      <w:szCs w:val="20"/>
    </w:rPr>
  </w:style>
  <w:style w:type="paragraph" w:customStyle="1" w:styleId="CharCharCharCharCharChar10">
    <w:name w:val="Char Char 字元 字元 字元 Char Char Char Char1"/>
    <w:basedOn w:val="affff2"/>
    <w:qFormat/>
    <w:rsid w:val="00403EE7"/>
    <w:pPr>
      <w:adjustRightInd w:val="0"/>
      <w:spacing w:line="360" w:lineRule="auto"/>
      <w:jc w:val="left"/>
    </w:pPr>
    <w:rPr>
      <w:color w:val="auto"/>
      <w:sz w:val="24"/>
      <w:szCs w:val="20"/>
    </w:rPr>
  </w:style>
  <w:style w:type="table" w:customStyle="1" w:styleId="BTable">
    <w:name w:val="BTable"/>
    <w:basedOn w:val="affff5"/>
    <w:uiPriority w:val="99"/>
    <w:qFormat/>
    <w:rsid w:val="00403EE7"/>
    <w:pPr>
      <w:spacing w:before="80"/>
    </w:pPr>
    <w:rPr>
      <w:sz w:val="18"/>
      <w:szCs w:val="21"/>
    </w:rPr>
    <w:tblPr>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left w:w="108" w:type="dxa"/>
        <w:bottom w:w="0" w:type="dxa"/>
        <w:right w:w="108" w:type="dxa"/>
      </w:tblCellMar>
    </w:tblPr>
    <w:tcPr>
      <w:vAlign w:val="center"/>
    </w:tcPr>
    <w:tblStylePr w:type="firstRow">
      <w:tblPr/>
      <w:tcPr>
        <w:shd w:val="clear" w:color="auto" w:fill="C6DBF7"/>
      </w:tcPr>
    </w:tblStylePr>
  </w:style>
  <w:style w:type="character" w:customStyle="1" w:styleId="Char1f9">
    <w:name w:val="无间隔 Char1"/>
    <w:uiPriority w:val="1"/>
    <w:qFormat/>
    <w:rsid w:val="00403EE7"/>
    <w:rPr>
      <w:rFonts w:ascii="宋体" w:hAnsi="宋体"/>
      <w:kern w:val="2"/>
      <w:sz w:val="24"/>
    </w:rPr>
  </w:style>
  <w:style w:type="character" w:customStyle="1" w:styleId="afffffffffffffffffffffffffffffb">
    <w:name w:val="列出段落 字符"/>
    <w:uiPriority w:val="34"/>
    <w:qFormat/>
    <w:rsid w:val="00403EE7"/>
    <w:rPr>
      <w:sz w:val="24"/>
    </w:rPr>
  </w:style>
  <w:style w:type="paragraph" w:customStyle="1" w:styleId="afffffffffffffffffffffffffffffc">
    <w:name w:val="样式 正文（缩进）"/>
    <w:basedOn w:val="affff2"/>
    <w:link w:val="Charffffffff2"/>
    <w:qFormat/>
    <w:rsid w:val="00403EE7"/>
    <w:pPr>
      <w:spacing w:line="360" w:lineRule="auto"/>
      <w:ind w:firstLineChars="200" w:firstLine="480"/>
      <w:jc w:val="left"/>
    </w:pPr>
    <w:rPr>
      <w:rFonts w:ascii="宋体" w:hAnsi="Calibri"/>
      <w:color w:val="auto"/>
      <w:kern w:val="2"/>
      <w:sz w:val="24"/>
    </w:rPr>
  </w:style>
  <w:style w:type="character" w:customStyle="1" w:styleId="Charffffffff2">
    <w:name w:val="样式 正文（缩进） Char"/>
    <w:link w:val="afffffffffffffffffffffffffffffc"/>
    <w:qFormat/>
    <w:rsid w:val="00403EE7"/>
    <w:rPr>
      <w:rFonts w:ascii="宋体" w:hAnsi="Calibri"/>
      <w:kern w:val="2"/>
      <w:sz w:val="24"/>
      <w:szCs w:val="24"/>
    </w:rPr>
  </w:style>
  <w:style w:type="paragraph" w:customStyle="1" w:styleId="GW-1">
    <w:name w:val="GW-标题1"/>
    <w:basedOn w:val="GW-2"/>
    <w:qFormat/>
    <w:rsid w:val="00403EE7"/>
    <w:pPr>
      <w:numPr>
        <w:ilvl w:val="0"/>
      </w:numPr>
      <w:ind w:right="0"/>
      <w:outlineLvl w:val="0"/>
    </w:pPr>
    <w:rPr>
      <w:sz w:val="44"/>
    </w:rPr>
  </w:style>
  <w:style w:type="paragraph" w:customStyle="1" w:styleId="GW-2">
    <w:name w:val="GW-标题2"/>
    <w:basedOn w:val="affff2"/>
    <w:qFormat/>
    <w:rsid w:val="00403EE7"/>
    <w:pPr>
      <w:keepNext/>
      <w:keepLines/>
      <w:numPr>
        <w:ilvl w:val="1"/>
        <w:numId w:val="114"/>
      </w:numPr>
      <w:spacing w:beforeLines="100" w:afterLines="100" w:line="360" w:lineRule="auto"/>
      <w:ind w:right="101" w:firstLine="0"/>
      <w:outlineLvl w:val="1"/>
    </w:pPr>
    <w:rPr>
      <w:rFonts w:ascii="Calibri" w:eastAsia="仿宋_GB2312" w:hAnsi="Calibri"/>
      <w:b/>
      <w:bCs/>
      <w:color w:val="auto"/>
      <w:kern w:val="44"/>
      <w:sz w:val="36"/>
      <w:szCs w:val="44"/>
    </w:rPr>
  </w:style>
  <w:style w:type="paragraph" w:customStyle="1" w:styleId="GW-3">
    <w:name w:val="GW-标题3"/>
    <w:basedOn w:val="GW-2"/>
    <w:next w:val="affff2"/>
    <w:link w:val="GW-3Char1"/>
    <w:qFormat/>
    <w:rsid w:val="00403EE7"/>
    <w:pPr>
      <w:numPr>
        <w:ilvl w:val="2"/>
      </w:numPr>
      <w:spacing w:before="312" w:after="312"/>
      <w:outlineLvl w:val="3"/>
    </w:pPr>
    <w:rPr>
      <w:sz w:val="24"/>
      <w:szCs w:val="24"/>
    </w:rPr>
  </w:style>
  <w:style w:type="paragraph" w:customStyle="1" w:styleId="GW-5">
    <w:name w:val="GW-标题5"/>
    <w:basedOn w:val="affff2"/>
    <w:qFormat/>
    <w:rsid w:val="00403EE7"/>
    <w:pPr>
      <w:numPr>
        <w:ilvl w:val="4"/>
        <w:numId w:val="114"/>
      </w:numPr>
      <w:spacing w:line="360" w:lineRule="auto"/>
      <w:ind w:left="0" w:rightChars="42" w:right="42" w:firstLine="0"/>
    </w:pPr>
    <w:rPr>
      <w:rFonts w:ascii="Calibri" w:hAnsi="Calibri"/>
      <w:color w:val="auto"/>
      <w:kern w:val="2"/>
      <w:sz w:val="24"/>
      <w:szCs w:val="22"/>
    </w:rPr>
  </w:style>
  <w:style w:type="paragraph" w:customStyle="1" w:styleId="GW-6">
    <w:name w:val="GW-标题6"/>
    <w:basedOn w:val="affff2"/>
    <w:qFormat/>
    <w:rsid w:val="00403EE7"/>
    <w:pPr>
      <w:numPr>
        <w:ilvl w:val="5"/>
        <w:numId w:val="114"/>
      </w:numPr>
      <w:spacing w:line="360" w:lineRule="auto"/>
      <w:ind w:left="0" w:rightChars="42" w:right="42" w:firstLine="0"/>
    </w:pPr>
    <w:rPr>
      <w:rFonts w:ascii="Calibri" w:hAnsi="Calibri"/>
      <w:color w:val="auto"/>
      <w:kern w:val="2"/>
      <w:sz w:val="24"/>
      <w:szCs w:val="22"/>
    </w:rPr>
  </w:style>
  <w:style w:type="paragraph" w:customStyle="1" w:styleId="GW-7">
    <w:name w:val="GW-标题7"/>
    <w:basedOn w:val="affff2"/>
    <w:qFormat/>
    <w:rsid w:val="00403EE7"/>
    <w:pPr>
      <w:numPr>
        <w:ilvl w:val="6"/>
        <w:numId w:val="114"/>
      </w:numPr>
      <w:spacing w:line="360" w:lineRule="auto"/>
      <w:ind w:left="0" w:rightChars="42" w:right="42" w:firstLine="0"/>
    </w:pPr>
    <w:rPr>
      <w:rFonts w:ascii="Calibri" w:hAnsi="Calibri"/>
      <w:color w:val="auto"/>
      <w:kern w:val="2"/>
      <w:sz w:val="24"/>
      <w:szCs w:val="22"/>
    </w:rPr>
  </w:style>
  <w:style w:type="paragraph" w:customStyle="1" w:styleId="GW-8">
    <w:name w:val="GW-标题8"/>
    <w:basedOn w:val="affff2"/>
    <w:qFormat/>
    <w:rsid w:val="00403EE7"/>
    <w:pPr>
      <w:numPr>
        <w:ilvl w:val="7"/>
        <w:numId w:val="114"/>
      </w:numPr>
      <w:spacing w:line="360" w:lineRule="auto"/>
      <w:ind w:left="0" w:rightChars="42" w:right="42" w:firstLine="0"/>
    </w:pPr>
    <w:rPr>
      <w:rFonts w:ascii="Calibri" w:hAnsi="Calibri"/>
      <w:color w:val="auto"/>
      <w:kern w:val="2"/>
      <w:sz w:val="24"/>
      <w:szCs w:val="22"/>
    </w:rPr>
  </w:style>
  <w:style w:type="paragraph" w:customStyle="1" w:styleId="GW-9">
    <w:name w:val="GW-标题9"/>
    <w:basedOn w:val="affff2"/>
    <w:qFormat/>
    <w:rsid w:val="00403EE7"/>
    <w:pPr>
      <w:numPr>
        <w:ilvl w:val="8"/>
        <w:numId w:val="114"/>
      </w:numPr>
      <w:spacing w:line="360" w:lineRule="auto"/>
      <w:ind w:left="0" w:rightChars="42" w:right="42" w:firstLine="0"/>
    </w:pPr>
    <w:rPr>
      <w:rFonts w:ascii="Calibri" w:hAnsi="Calibri"/>
      <w:color w:val="auto"/>
      <w:kern w:val="2"/>
      <w:sz w:val="24"/>
      <w:szCs w:val="22"/>
    </w:rPr>
  </w:style>
  <w:style w:type="character" w:customStyle="1" w:styleId="GW-3Char1">
    <w:name w:val="GW-标题3 Char1"/>
    <w:link w:val="GW-3"/>
    <w:qFormat/>
    <w:rsid w:val="00403EE7"/>
    <w:rPr>
      <w:rFonts w:ascii="Calibri" w:eastAsia="仿宋_GB2312" w:hAnsi="Calibri"/>
      <w:b/>
      <w:bCs/>
      <w:kern w:val="44"/>
      <w:sz w:val="24"/>
      <w:szCs w:val="24"/>
    </w:rPr>
  </w:style>
  <w:style w:type="paragraph" w:customStyle="1" w:styleId="GW-4">
    <w:name w:val="GW-标题4"/>
    <w:basedOn w:val="46"/>
    <w:link w:val="GW-4Char"/>
    <w:qFormat/>
    <w:rsid w:val="00403EE7"/>
    <w:pPr>
      <w:keepNext/>
      <w:keepLines/>
      <w:numPr>
        <w:ilvl w:val="3"/>
        <w:numId w:val="115"/>
      </w:numPr>
      <w:tabs>
        <w:tab w:val="clear" w:pos="2155"/>
      </w:tabs>
      <w:spacing w:beforeLines="50" w:afterLines="50"/>
      <w:ind w:right="88"/>
    </w:pPr>
    <w:rPr>
      <w:rFonts w:ascii="仿宋_GB2312" w:eastAsia="仿宋_GB2312" w:hAnsi="Cambria" w:cs="Times New Roman"/>
      <w:b/>
      <w:bCs/>
      <w:color w:val="auto"/>
      <w:kern w:val="2"/>
      <w:szCs w:val="28"/>
      <w:lang w:val="zh-CN"/>
    </w:rPr>
  </w:style>
  <w:style w:type="character" w:customStyle="1" w:styleId="GW-4Char">
    <w:name w:val="GW-标题4 Char"/>
    <w:link w:val="GW-4"/>
    <w:qFormat/>
    <w:rsid w:val="00403EE7"/>
    <w:rPr>
      <w:rFonts w:ascii="仿宋_GB2312" w:eastAsia="仿宋_GB2312" w:hAnsi="Cambria"/>
      <w:b/>
      <w:bCs/>
      <w:kern w:val="2"/>
      <w:sz w:val="28"/>
      <w:szCs w:val="28"/>
      <w:lang w:val="zh-CN"/>
    </w:rPr>
  </w:style>
  <w:style w:type="paragraph" w:customStyle="1" w:styleId="GW-">
    <w:name w:val="GW-正文"/>
    <w:link w:val="GW-Char"/>
    <w:qFormat/>
    <w:rsid w:val="00403EE7"/>
    <w:pPr>
      <w:spacing w:line="300" w:lineRule="auto"/>
      <w:ind w:firstLineChars="200" w:firstLine="200"/>
    </w:pPr>
    <w:rPr>
      <w:rFonts w:eastAsia="仿宋_GB2312"/>
      <w:kern w:val="2"/>
      <w:sz w:val="24"/>
      <w:szCs w:val="24"/>
    </w:rPr>
  </w:style>
  <w:style w:type="character" w:customStyle="1" w:styleId="GW-Char">
    <w:name w:val="GW-正文 Char"/>
    <w:link w:val="GW-"/>
    <w:qFormat/>
    <w:rsid w:val="00403EE7"/>
    <w:rPr>
      <w:rFonts w:eastAsia="仿宋_GB2312"/>
      <w:kern w:val="2"/>
      <w:sz w:val="24"/>
      <w:szCs w:val="24"/>
    </w:rPr>
  </w:style>
  <w:style w:type="paragraph" w:customStyle="1" w:styleId="2fffffb">
    <w:name w:val="缩进2字符正文"/>
    <w:basedOn w:val="affff2"/>
    <w:qFormat/>
    <w:rsid w:val="00403EE7"/>
    <w:pPr>
      <w:spacing w:line="360" w:lineRule="auto"/>
      <w:ind w:firstLineChars="200" w:firstLine="200"/>
    </w:pPr>
    <w:rPr>
      <w:color w:val="auto"/>
      <w:kern w:val="2"/>
      <w:sz w:val="24"/>
    </w:rPr>
  </w:style>
  <w:style w:type="paragraph" w:customStyle="1" w:styleId="DLP">
    <w:name w:val="DLP正文"/>
    <w:basedOn w:val="affff2"/>
    <w:qFormat/>
    <w:rsid w:val="00403EE7"/>
    <w:pPr>
      <w:snapToGrid w:val="0"/>
      <w:spacing w:line="360" w:lineRule="auto"/>
      <w:ind w:firstLine="473"/>
    </w:pPr>
    <w:rPr>
      <w:rFonts w:ascii="Verdana" w:hAnsi="Verdana"/>
      <w:color w:val="auto"/>
      <w:sz w:val="24"/>
      <w:szCs w:val="20"/>
    </w:rPr>
  </w:style>
  <w:style w:type="paragraph" w:customStyle="1" w:styleId="DLP24">
    <w:name w:val="DLP2.4"/>
    <w:basedOn w:val="affff2"/>
    <w:qFormat/>
    <w:rsid w:val="00403EE7"/>
    <w:pPr>
      <w:keepNext/>
      <w:keepLines/>
      <w:spacing w:before="260" w:after="260" w:line="416" w:lineRule="auto"/>
      <w:ind w:left="567" w:hanging="567"/>
      <w:outlineLvl w:val="1"/>
    </w:pPr>
    <w:rPr>
      <w:rFonts w:ascii="Verdana" w:hAnsi="Verdana"/>
      <w:b/>
      <w:bCs/>
      <w:color w:val="auto"/>
      <w:sz w:val="32"/>
      <w:szCs w:val="32"/>
    </w:rPr>
  </w:style>
  <w:style w:type="paragraph" w:customStyle="1" w:styleId="DLP344">
    <w:name w:val="DLP3.4.4"/>
    <w:basedOn w:val="affff2"/>
    <w:qFormat/>
    <w:rsid w:val="00403EE7"/>
    <w:pPr>
      <w:keepNext/>
      <w:keepLines/>
      <w:spacing w:before="260" w:after="260" w:line="416" w:lineRule="auto"/>
      <w:ind w:left="709" w:hanging="709"/>
      <w:outlineLvl w:val="2"/>
    </w:pPr>
    <w:rPr>
      <w:rFonts w:ascii="Verdana" w:hAnsi="Verdana"/>
      <w:b/>
      <w:color w:val="auto"/>
      <w:sz w:val="30"/>
      <w:szCs w:val="20"/>
    </w:rPr>
  </w:style>
  <w:style w:type="paragraph" w:customStyle="1" w:styleId="MyHeading1">
    <w:name w:val="My Heading 1"/>
    <w:next w:val="afffff4"/>
    <w:qFormat/>
    <w:rsid w:val="00403EE7"/>
    <w:pPr>
      <w:numPr>
        <w:numId w:val="116"/>
      </w:numPr>
      <w:pBdr>
        <w:bottom w:val="single" w:sz="18" w:space="1" w:color="auto"/>
      </w:pBdr>
      <w:ind w:left="1406" w:hanging="420"/>
      <w:outlineLvl w:val="0"/>
    </w:pPr>
    <w:rPr>
      <w:rFonts w:ascii="宋体" w:hAnsi="宋体"/>
      <w:b/>
      <w:sz w:val="44"/>
      <w:lang w:eastAsia="en-US"/>
    </w:rPr>
  </w:style>
  <w:style w:type="paragraph" w:customStyle="1" w:styleId="MyHeading2">
    <w:name w:val="My Heading 2"/>
    <w:next w:val="afffff4"/>
    <w:qFormat/>
    <w:rsid w:val="00403EE7"/>
    <w:pPr>
      <w:numPr>
        <w:ilvl w:val="1"/>
        <w:numId w:val="116"/>
      </w:numPr>
      <w:ind w:left="1826" w:hanging="420"/>
      <w:outlineLvl w:val="1"/>
    </w:pPr>
    <w:rPr>
      <w:rFonts w:ascii="宋体" w:hAnsi="宋体"/>
      <w:b/>
      <w:sz w:val="32"/>
      <w:lang w:val="en-GB" w:eastAsia="en-US"/>
    </w:rPr>
  </w:style>
  <w:style w:type="paragraph" w:customStyle="1" w:styleId="MyHeading3">
    <w:name w:val="My Heading 3"/>
    <w:next w:val="afffff4"/>
    <w:qFormat/>
    <w:rsid w:val="00403EE7"/>
    <w:pPr>
      <w:numPr>
        <w:ilvl w:val="2"/>
        <w:numId w:val="116"/>
      </w:numPr>
      <w:spacing w:before="60"/>
      <w:outlineLvl w:val="2"/>
    </w:pPr>
    <w:rPr>
      <w:rFonts w:ascii="宋体" w:hAnsi="宋体"/>
      <w:b/>
      <w:bCs/>
      <w:kern w:val="2"/>
      <w:sz w:val="28"/>
    </w:rPr>
  </w:style>
  <w:style w:type="paragraph" w:customStyle="1" w:styleId="MyHeading4">
    <w:name w:val="MyHeading 4"/>
    <w:next w:val="afffff4"/>
    <w:qFormat/>
    <w:rsid w:val="00403EE7"/>
    <w:pPr>
      <w:numPr>
        <w:ilvl w:val="3"/>
        <w:numId w:val="116"/>
      </w:numPr>
      <w:spacing w:before="60"/>
      <w:ind w:left="2666" w:hanging="420"/>
      <w:outlineLvl w:val="3"/>
    </w:pPr>
    <w:rPr>
      <w:b/>
      <w:sz w:val="24"/>
      <w:lang w:val="en-GB"/>
    </w:rPr>
  </w:style>
  <w:style w:type="paragraph" w:customStyle="1" w:styleId="MyHeading20">
    <w:name w:val="MyHeading2"/>
    <w:basedOn w:val="2b"/>
    <w:next w:val="affff2"/>
    <w:link w:val="MyHeading2Char"/>
    <w:qFormat/>
    <w:rsid w:val="00403EE7"/>
    <w:pPr>
      <w:spacing w:beforeLines="50" w:after="0" w:line="360" w:lineRule="auto"/>
      <w:ind w:firstLineChars="1302" w:firstLine="3128"/>
    </w:pPr>
    <w:rPr>
      <w:rFonts w:ascii="Times New Roman" w:eastAsia="宋体" w:hAnsi="Times New Roman" w:cs="Times New Roman"/>
      <w:bCs/>
      <w:color w:val="auto"/>
      <w:kern w:val="2"/>
      <w:sz w:val="36"/>
      <w:szCs w:val="28"/>
    </w:rPr>
  </w:style>
  <w:style w:type="character" w:customStyle="1" w:styleId="MyHeading2Char">
    <w:name w:val="MyHeading2 Char"/>
    <w:link w:val="MyHeading20"/>
    <w:qFormat/>
    <w:rsid w:val="00403EE7"/>
    <w:rPr>
      <w:b/>
      <w:bCs/>
      <w:kern w:val="2"/>
      <w:sz w:val="36"/>
      <w:szCs w:val="28"/>
    </w:rPr>
  </w:style>
  <w:style w:type="paragraph" w:customStyle="1" w:styleId="MyHeading10">
    <w:name w:val="MyHeading1"/>
    <w:basedOn w:val="1f9"/>
    <w:qFormat/>
    <w:rsid w:val="00403EE7"/>
    <w:pPr>
      <w:pageBreakBefore/>
      <w:widowControl/>
      <w:spacing w:beforeLines="100" w:afterLines="100" w:line="360" w:lineRule="auto"/>
      <w:ind w:left="360" w:firstLine="0"/>
      <w:contextualSpacing/>
      <w:jc w:val="center"/>
      <w:outlineLvl w:val="0"/>
    </w:pPr>
    <w:rPr>
      <w:rFonts w:ascii="Times New Roman" w:eastAsia="宋体" w:hAnsi="Times New Roman" w:cs="Times New Roman"/>
      <w:b/>
      <w:color w:val="auto"/>
      <w:kern w:val="0"/>
      <w:sz w:val="44"/>
      <w:szCs w:val="36"/>
    </w:rPr>
  </w:style>
  <w:style w:type="paragraph" w:customStyle="1" w:styleId="afffffffffffffffffffffffffffffd">
    <w:name w:val="内容"/>
    <w:basedOn w:val="affff2"/>
    <w:link w:val="Charffffffff3"/>
    <w:qFormat/>
    <w:rsid w:val="00403EE7"/>
    <w:pPr>
      <w:spacing w:line="480" w:lineRule="exact"/>
      <w:ind w:firstLineChars="200" w:firstLine="200"/>
    </w:pPr>
    <w:rPr>
      <w:color w:val="auto"/>
      <w:kern w:val="2"/>
    </w:rPr>
  </w:style>
  <w:style w:type="character" w:customStyle="1" w:styleId="Charffffffff3">
    <w:name w:val="内容 Char"/>
    <w:link w:val="afffffffffffffffffffffffffffffd"/>
    <w:qFormat/>
    <w:rsid w:val="00403EE7"/>
    <w:rPr>
      <w:kern w:val="2"/>
      <w:sz w:val="21"/>
      <w:szCs w:val="24"/>
    </w:rPr>
  </w:style>
  <w:style w:type="character" w:customStyle="1" w:styleId="Charffffffff4">
    <w:name w:val="第三章正文 Char"/>
    <w:link w:val="afffffffffffffffffffffffffffffe"/>
    <w:qFormat/>
    <w:rsid w:val="00403EE7"/>
    <w:rPr>
      <w:rFonts w:ascii="宋体" w:hAnsi="宋体"/>
      <w:sz w:val="24"/>
    </w:rPr>
  </w:style>
  <w:style w:type="paragraph" w:customStyle="1" w:styleId="afffffffffffffffffffffffffffffe">
    <w:name w:val="第三章正文"/>
    <w:basedOn w:val="affff2"/>
    <w:link w:val="Charffffffff4"/>
    <w:qFormat/>
    <w:rsid w:val="00403EE7"/>
    <w:pPr>
      <w:spacing w:line="360" w:lineRule="auto"/>
      <w:ind w:firstLineChars="200" w:firstLine="200"/>
    </w:pPr>
    <w:rPr>
      <w:rFonts w:ascii="宋体" w:hAnsi="宋体"/>
      <w:color w:val="auto"/>
      <w:sz w:val="24"/>
      <w:szCs w:val="20"/>
    </w:rPr>
  </w:style>
  <w:style w:type="paragraph" w:customStyle="1" w:styleId="xl472">
    <w:name w:val="xl472"/>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473">
    <w:name w:val="xl473"/>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474">
    <w:name w:val="xl474"/>
    <w:basedOn w:val="affff2"/>
    <w:qFormat/>
    <w:rsid w:val="00403EE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宋体" w:hAnsi="宋体" w:cs="宋体"/>
      <w:color w:val="auto"/>
      <w:sz w:val="24"/>
    </w:rPr>
  </w:style>
  <w:style w:type="paragraph" w:customStyle="1" w:styleId="xl475">
    <w:name w:val="xl475"/>
    <w:basedOn w:val="affff2"/>
    <w:qFormat/>
    <w:rsid w:val="00403EE7"/>
    <w:pPr>
      <w:widowControl/>
      <w:spacing w:before="100" w:beforeAutospacing="1" w:after="100" w:afterAutospacing="1" w:line="240" w:lineRule="auto"/>
      <w:jc w:val="left"/>
    </w:pPr>
    <w:rPr>
      <w:rFonts w:ascii="宋体" w:hAnsi="宋体" w:cs="宋体"/>
      <w:color w:val="auto"/>
      <w:sz w:val="24"/>
    </w:rPr>
  </w:style>
  <w:style w:type="paragraph" w:customStyle="1" w:styleId="xl476">
    <w:name w:val="xl476"/>
    <w:basedOn w:val="affff2"/>
    <w:qFormat/>
    <w:rsid w:val="00403EE7"/>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8"/>
      <w:szCs w:val="28"/>
    </w:rPr>
  </w:style>
  <w:style w:type="paragraph" w:customStyle="1" w:styleId="xl477">
    <w:name w:val="xl477"/>
    <w:basedOn w:val="affff2"/>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8"/>
      <w:szCs w:val="28"/>
    </w:rPr>
  </w:style>
  <w:style w:type="paragraph" w:customStyle="1" w:styleId="xl478">
    <w:name w:val="xl478"/>
    <w:basedOn w:val="affff2"/>
    <w:qFormat/>
    <w:rsid w:val="00403EE7"/>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8"/>
      <w:szCs w:val="28"/>
    </w:rPr>
  </w:style>
  <w:style w:type="paragraph" w:customStyle="1" w:styleId="xl479">
    <w:name w:val="xl479"/>
    <w:basedOn w:val="affff2"/>
    <w:qFormat/>
    <w:rsid w:val="00403EE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8"/>
      <w:szCs w:val="28"/>
    </w:rPr>
  </w:style>
  <w:style w:type="paragraph" w:customStyle="1" w:styleId="xl480">
    <w:name w:val="xl480"/>
    <w:basedOn w:val="affff2"/>
    <w:qFormat/>
    <w:rsid w:val="00403EE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auto"/>
      <w:sz w:val="28"/>
      <w:szCs w:val="28"/>
    </w:rPr>
  </w:style>
  <w:style w:type="paragraph" w:customStyle="1" w:styleId="xl481">
    <w:name w:val="xl481"/>
    <w:basedOn w:val="affff2"/>
    <w:qFormat/>
    <w:rsid w:val="00403EE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auto"/>
      <w:sz w:val="28"/>
      <w:szCs w:val="28"/>
    </w:rPr>
  </w:style>
  <w:style w:type="paragraph" w:customStyle="1" w:styleId="xl482">
    <w:name w:val="xl482"/>
    <w:basedOn w:val="affff2"/>
    <w:qFormat/>
    <w:rsid w:val="00403EE7"/>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8"/>
      <w:szCs w:val="28"/>
    </w:rPr>
  </w:style>
  <w:style w:type="paragraph" w:customStyle="1" w:styleId="xl483">
    <w:name w:val="xl483"/>
    <w:basedOn w:val="affff2"/>
    <w:qFormat/>
    <w:rsid w:val="00403EE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8"/>
      <w:szCs w:val="28"/>
    </w:rPr>
  </w:style>
  <w:style w:type="paragraph" w:customStyle="1" w:styleId="xl484">
    <w:name w:val="xl484"/>
    <w:basedOn w:val="affff2"/>
    <w:qFormat/>
    <w:rsid w:val="00403EE7"/>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485">
    <w:name w:val="xl485"/>
    <w:basedOn w:val="affff2"/>
    <w:qFormat/>
    <w:rsid w:val="00403EE7"/>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486">
    <w:name w:val="xl486"/>
    <w:basedOn w:val="affff2"/>
    <w:qFormat/>
    <w:rsid w:val="00403EE7"/>
    <w:pPr>
      <w:widowControl/>
      <w:pBdr>
        <w:top w:val="single" w:sz="4" w:space="0" w:color="auto"/>
        <w:right w:val="single" w:sz="4" w:space="0" w:color="auto"/>
      </w:pBdr>
      <w:spacing w:before="100" w:beforeAutospacing="1" w:after="100" w:afterAutospacing="1" w:line="240" w:lineRule="auto"/>
      <w:jc w:val="center"/>
    </w:pPr>
    <w:rPr>
      <w:rFonts w:ascii="宋体" w:hAnsi="宋体" w:cs="宋体"/>
      <w:b/>
      <w:bCs/>
      <w:color w:val="auto"/>
      <w:sz w:val="28"/>
      <w:szCs w:val="28"/>
    </w:rPr>
  </w:style>
  <w:style w:type="paragraph" w:customStyle="1" w:styleId="xl487">
    <w:name w:val="xl487"/>
    <w:basedOn w:val="affff2"/>
    <w:qFormat/>
    <w:rsid w:val="00403EE7"/>
    <w:pPr>
      <w:widowControl/>
      <w:pBdr>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8"/>
      <w:szCs w:val="28"/>
    </w:rPr>
  </w:style>
  <w:style w:type="paragraph" w:customStyle="1" w:styleId="xl488">
    <w:name w:val="xl488"/>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489">
    <w:name w:val="xl489"/>
    <w:basedOn w:val="affff2"/>
    <w:qFormat/>
    <w:rsid w:val="00403E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490">
    <w:name w:val="xl490"/>
    <w:basedOn w:val="affff2"/>
    <w:qFormat/>
    <w:rsid w:val="00403EE7"/>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491">
    <w:name w:val="xl491"/>
    <w:basedOn w:val="affff2"/>
    <w:qFormat/>
    <w:rsid w:val="00403EE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492">
    <w:name w:val="xl492"/>
    <w:basedOn w:val="affff2"/>
    <w:qFormat/>
    <w:rsid w:val="00403EE7"/>
    <w:pPr>
      <w:widowControl/>
      <w:pBdr>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493">
    <w:name w:val="xl493"/>
    <w:basedOn w:val="affff2"/>
    <w:qFormat/>
    <w:rsid w:val="00403EE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494">
    <w:name w:val="xl494"/>
    <w:basedOn w:val="affff2"/>
    <w:qFormat/>
    <w:rsid w:val="00403EE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495">
    <w:name w:val="xl495"/>
    <w:basedOn w:val="affff2"/>
    <w:qFormat/>
    <w:rsid w:val="00403EE7"/>
    <w:pPr>
      <w:widowControl/>
      <w:pBdr>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496">
    <w:name w:val="xl496"/>
    <w:basedOn w:val="affff2"/>
    <w:qFormat/>
    <w:rsid w:val="00403EE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497">
    <w:name w:val="xl497"/>
    <w:basedOn w:val="affff2"/>
    <w:qFormat/>
    <w:rsid w:val="00403EE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498">
    <w:name w:val="xl498"/>
    <w:basedOn w:val="affff2"/>
    <w:qFormat/>
    <w:rsid w:val="00403EE7"/>
    <w:pPr>
      <w:widowControl/>
      <w:pBdr>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499">
    <w:name w:val="xl499"/>
    <w:basedOn w:val="affff2"/>
    <w:qFormat/>
    <w:rsid w:val="00403EE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auto"/>
      <w:sz w:val="24"/>
    </w:rPr>
  </w:style>
  <w:style w:type="paragraph" w:customStyle="1" w:styleId="xl500">
    <w:name w:val="xl500"/>
    <w:basedOn w:val="affff2"/>
    <w:qFormat/>
    <w:rsid w:val="00403EE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501">
    <w:name w:val="xl501"/>
    <w:basedOn w:val="affff2"/>
    <w:qFormat/>
    <w:rsid w:val="00403EE7"/>
    <w:pPr>
      <w:widowControl/>
      <w:shd w:val="clear" w:color="000000" w:fill="FFFFFF"/>
      <w:spacing w:before="100" w:beforeAutospacing="1" w:after="100" w:afterAutospacing="1" w:line="240" w:lineRule="auto"/>
      <w:jc w:val="left"/>
    </w:pPr>
    <w:rPr>
      <w:rFonts w:ascii="宋体" w:hAnsi="宋体" w:cs="宋体"/>
      <w:color w:val="auto"/>
      <w:sz w:val="24"/>
    </w:rPr>
  </w:style>
  <w:style w:type="paragraph" w:customStyle="1" w:styleId="xl502">
    <w:name w:val="xl502"/>
    <w:basedOn w:val="affff2"/>
    <w:qFormat/>
    <w:rsid w:val="00403EE7"/>
    <w:pPr>
      <w:widowControl/>
      <w:spacing w:before="100" w:beforeAutospacing="1" w:after="100" w:afterAutospacing="1" w:line="240" w:lineRule="auto"/>
      <w:jc w:val="center"/>
    </w:pPr>
    <w:rPr>
      <w:rFonts w:ascii="宋体" w:hAnsi="宋体" w:cs="宋体"/>
      <w:color w:val="auto"/>
      <w:sz w:val="24"/>
    </w:rPr>
  </w:style>
  <w:style w:type="paragraph" w:customStyle="1" w:styleId="HPC">
    <w:name w:val="HPC正文"/>
    <w:basedOn w:val="affff2"/>
    <w:link w:val="HPCChar"/>
    <w:qFormat/>
    <w:rsid w:val="00403EE7"/>
    <w:pPr>
      <w:spacing w:line="360" w:lineRule="auto"/>
      <w:ind w:firstLineChars="202" w:firstLine="424"/>
    </w:pPr>
    <w:rPr>
      <w:color w:val="auto"/>
      <w:kern w:val="2"/>
      <w:szCs w:val="21"/>
    </w:rPr>
  </w:style>
  <w:style w:type="character" w:customStyle="1" w:styleId="HPCChar">
    <w:name w:val="HPC正文 Char"/>
    <w:link w:val="HPC"/>
    <w:qFormat/>
    <w:rsid w:val="00403EE7"/>
    <w:rPr>
      <w:kern w:val="2"/>
      <w:sz w:val="21"/>
      <w:szCs w:val="21"/>
    </w:rPr>
  </w:style>
  <w:style w:type="paragraph" w:customStyle="1" w:styleId="affffffffffffffffffffffffffffff">
    <w:name w:val="_正文段落"/>
    <w:basedOn w:val="affff2"/>
    <w:link w:val="Charffffffff5"/>
    <w:qFormat/>
    <w:rsid w:val="00403EE7"/>
    <w:pPr>
      <w:spacing w:beforeLines="50" w:after="46" w:line="360" w:lineRule="auto"/>
      <w:ind w:firstLineChars="200" w:firstLine="480"/>
    </w:pPr>
    <w:rPr>
      <w:rFonts w:ascii="Arial" w:hAnsi="Arial"/>
      <w:sz w:val="24"/>
    </w:rPr>
  </w:style>
  <w:style w:type="character" w:customStyle="1" w:styleId="Charffffffff5">
    <w:name w:val="_正文段落 Char"/>
    <w:link w:val="affffffffffffffffffffffffffffff"/>
    <w:qFormat/>
    <w:rsid w:val="00403EE7"/>
    <w:rPr>
      <w:rFonts w:ascii="Arial" w:hAnsi="Arial"/>
      <w:color w:val="000000"/>
      <w:sz w:val="24"/>
      <w:szCs w:val="24"/>
    </w:rPr>
  </w:style>
  <w:style w:type="character" w:customStyle="1" w:styleId="afffffff9">
    <w:name w:val="列出段落字符"/>
    <w:link w:val="2fd"/>
    <w:uiPriority w:val="34"/>
    <w:qFormat/>
    <w:rsid w:val="00403EE7"/>
    <w:rPr>
      <w:rFonts w:ascii="Calibri" w:hAnsi="Calibri"/>
      <w:kern w:val="2"/>
      <w:sz w:val="21"/>
      <w:szCs w:val="24"/>
    </w:rPr>
  </w:style>
  <w:style w:type="paragraph" w:customStyle="1" w:styleId="04">
    <w:name w:val="标题0"/>
    <w:basedOn w:val="affff2"/>
    <w:qFormat/>
    <w:rsid w:val="00403EE7"/>
    <w:pPr>
      <w:widowControl/>
      <w:tabs>
        <w:tab w:val="left" w:pos="360"/>
      </w:tabs>
      <w:spacing w:after="200" w:line="360" w:lineRule="auto"/>
      <w:ind w:firstLine="510"/>
      <w:jc w:val="center"/>
      <w:outlineLvl w:val="0"/>
    </w:pPr>
    <w:rPr>
      <w:rFonts w:ascii="微软雅黑" w:eastAsia="微软雅黑" w:hAnsi="微软雅黑"/>
      <w:b/>
      <w:color w:val="auto"/>
      <w:sz w:val="36"/>
      <w:szCs w:val="36"/>
      <w:lang w:val="en-SG"/>
    </w:rPr>
  </w:style>
  <w:style w:type="paragraph" w:customStyle="1" w:styleId="a1">
    <w:name w:val="长沙三级标题"/>
    <w:basedOn w:val="affff2"/>
    <w:qFormat/>
    <w:rsid w:val="00403EE7"/>
    <w:pPr>
      <w:keepNext/>
      <w:keepLines/>
      <w:widowControl/>
      <w:numPr>
        <w:ilvl w:val="2"/>
        <w:numId w:val="117"/>
      </w:numPr>
      <w:spacing w:afterLines="50" w:line="416" w:lineRule="atLeast"/>
      <w:ind w:firstLine="0"/>
      <w:jc w:val="left"/>
      <w:outlineLvl w:val="2"/>
    </w:pPr>
    <w:rPr>
      <w:b/>
      <w:bCs/>
      <w:color w:val="auto"/>
      <w:kern w:val="2"/>
      <w:sz w:val="28"/>
      <w:szCs w:val="28"/>
    </w:rPr>
  </w:style>
  <w:style w:type="paragraph" w:customStyle="1" w:styleId="a0">
    <w:name w:val="长沙二级标题"/>
    <w:basedOn w:val="2b"/>
    <w:qFormat/>
    <w:rsid w:val="00403EE7"/>
    <w:pPr>
      <w:widowControl/>
      <w:numPr>
        <w:numId w:val="117"/>
      </w:numPr>
      <w:spacing w:after="120" w:line="416" w:lineRule="atLeast"/>
      <w:ind w:firstLine="0"/>
      <w:jc w:val="left"/>
    </w:pPr>
    <w:rPr>
      <w:rFonts w:ascii="Calibri Light" w:eastAsia="宋体" w:hAnsi="Calibri Light" w:cs="黑体"/>
      <w:bCs/>
      <w:color w:val="auto"/>
      <w:kern w:val="2"/>
    </w:rPr>
  </w:style>
  <w:style w:type="paragraph" w:customStyle="1" w:styleId="4">
    <w:name w:val="长沙4级标题"/>
    <w:basedOn w:val="affff2"/>
    <w:qFormat/>
    <w:rsid w:val="00403EE7"/>
    <w:pPr>
      <w:keepNext/>
      <w:keepLines/>
      <w:widowControl/>
      <w:numPr>
        <w:ilvl w:val="3"/>
        <w:numId w:val="117"/>
      </w:numPr>
      <w:spacing w:afterLines="50" w:line="376" w:lineRule="atLeast"/>
      <w:ind w:left="1077" w:hanging="1077"/>
      <w:jc w:val="left"/>
      <w:outlineLvl w:val="3"/>
    </w:pPr>
    <w:rPr>
      <w:rFonts w:ascii="Calibri Light" w:hAnsi="Calibri Light" w:cs="黑体"/>
      <w:b/>
      <w:bCs/>
      <w:color w:val="auto"/>
      <w:kern w:val="2"/>
      <w:sz w:val="24"/>
    </w:rPr>
  </w:style>
  <w:style w:type="paragraph" w:customStyle="1" w:styleId="a2">
    <w:name w:val="长沙五级标题"/>
    <w:basedOn w:val="52"/>
    <w:qFormat/>
    <w:rsid w:val="00403EE7"/>
    <w:pPr>
      <w:widowControl/>
      <w:numPr>
        <w:ilvl w:val="4"/>
        <w:numId w:val="117"/>
      </w:numPr>
      <w:spacing w:before="0" w:afterLines="50" w:line="376" w:lineRule="atLeast"/>
      <w:ind w:firstLine="0"/>
    </w:pPr>
    <w:rPr>
      <w:rFonts w:eastAsia="宋体"/>
      <w:bCs/>
      <w:color w:val="auto"/>
      <w:kern w:val="2"/>
      <w:sz w:val="24"/>
      <w:szCs w:val="24"/>
    </w:rPr>
  </w:style>
  <w:style w:type="paragraph" w:customStyle="1" w:styleId="a3">
    <w:name w:val="长沙六级标题"/>
    <w:basedOn w:val="62"/>
    <w:qFormat/>
    <w:rsid w:val="00403EE7"/>
    <w:pPr>
      <w:widowControl/>
      <w:numPr>
        <w:ilvl w:val="5"/>
        <w:numId w:val="117"/>
      </w:numPr>
      <w:spacing w:before="120" w:after="120" w:line="320" w:lineRule="atLeast"/>
      <w:ind w:left="1797" w:hanging="1797"/>
      <w:jc w:val="left"/>
    </w:pPr>
    <w:rPr>
      <w:rFonts w:ascii="Calibri Light" w:eastAsia="宋体" w:hAnsi="Calibri Light" w:cs="黑体"/>
      <w:bCs/>
      <w:snapToGrid w:val="0"/>
    </w:rPr>
  </w:style>
  <w:style w:type="paragraph" w:customStyle="1" w:styleId="104">
    <w:name w:val="列出段落10"/>
    <w:basedOn w:val="affff2"/>
    <w:qFormat/>
    <w:rsid w:val="00403EE7"/>
    <w:pPr>
      <w:spacing w:line="360" w:lineRule="auto"/>
      <w:ind w:firstLineChars="200" w:firstLine="420"/>
    </w:pPr>
    <w:rPr>
      <w:color w:val="auto"/>
      <w:kern w:val="2"/>
      <w:sz w:val="24"/>
    </w:rPr>
  </w:style>
  <w:style w:type="paragraph" w:customStyle="1" w:styleId="afb">
    <w:name w:val="正文格式（小四）"/>
    <w:basedOn w:val="affff2"/>
    <w:qFormat/>
    <w:rsid w:val="00403EE7"/>
    <w:pPr>
      <w:widowControl/>
      <w:numPr>
        <w:ilvl w:val="3"/>
        <w:numId w:val="118"/>
      </w:numPr>
      <w:adjustRightInd w:val="0"/>
      <w:snapToGrid w:val="0"/>
      <w:spacing w:line="360" w:lineRule="auto"/>
      <w:ind w:firstLineChars="200" w:firstLine="200"/>
      <w:jc w:val="left"/>
      <w:outlineLvl w:val="2"/>
    </w:pPr>
    <w:rPr>
      <w:rFonts w:ascii="微软雅黑" w:eastAsia="微软雅黑" w:hAnsi="微软雅黑"/>
      <w:color w:val="auto"/>
      <w:kern w:val="24"/>
      <w:sz w:val="24"/>
      <w:lang w:val="zh-CN"/>
    </w:rPr>
  </w:style>
  <w:style w:type="character" w:customStyle="1" w:styleId="2Charf5">
    <w:name w:val="题目2 Char"/>
    <w:link w:val="2fffff"/>
    <w:qFormat/>
    <w:rsid w:val="00403EE7"/>
    <w:rPr>
      <w:rFonts w:ascii="宋体" w:hAnsi="宋体"/>
      <w:b/>
      <w:kern w:val="44"/>
      <w:sz w:val="32"/>
      <w:szCs w:val="32"/>
      <w:lang w:val="zh-CN"/>
    </w:rPr>
  </w:style>
  <w:style w:type="character" w:customStyle="1" w:styleId="3Chara">
    <w:name w:val="题目3 Char"/>
    <w:link w:val="3ffb"/>
    <w:qFormat/>
    <w:rsid w:val="00403EE7"/>
    <w:rPr>
      <w:rFonts w:ascii="宋体" w:hAnsi="宋体"/>
      <w:b/>
      <w:kern w:val="44"/>
      <w:sz w:val="30"/>
      <w:szCs w:val="30"/>
      <w:lang w:val="zh-CN"/>
    </w:rPr>
  </w:style>
  <w:style w:type="paragraph" w:customStyle="1" w:styleId="1110">
    <w:name w:val="11正文1"/>
    <w:basedOn w:val="affff2"/>
    <w:link w:val="111Char"/>
    <w:qFormat/>
    <w:rsid w:val="00403EE7"/>
    <w:pPr>
      <w:spacing w:before="120" w:after="120" w:line="400" w:lineRule="exact"/>
      <w:ind w:firstLineChars="200" w:firstLine="480"/>
    </w:pPr>
    <w:rPr>
      <w:rFonts w:ascii="宋体" w:hAnsi="宋体"/>
      <w:sz w:val="24"/>
      <w:lang w:val="zh-CN"/>
    </w:rPr>
  </w:style>
  <w:style w:type="character" w:customStyle="1" w:styleId="111Char">
    <w:name w:val="11正文1 Char"/>
    <w:link w:val="1110"/>
    <w:qFormat/>
    <w:rsid w:val="00403EE7"/>
    <w:rPr>
      <w:rFonts w:ascii="宋体" w:hAnsi="宋体"/>
      <w:color w:val="000000"/>
      <w:sz w:val="24"/>
      <w:szCs w:val="24"/>
      <w:lang w:val="zh-CN"/>
    </w:rPr>
  </w:style>
  <w:style w:type="paragraph" w:customStyle="1" w:styleId="zwzy">
    <w:name w:val="zwzy"/>
    <w:basedOn w:val="affff2"/>
    <w:qFormat/>
    <w:rsid w:val="00403EE7"/>
    <w:pPr>
      <w:spacing w:beforeLines="20" w:afterLines="30" w:line="300" w:lineRule="auto"/>
      <w:ind w:firstLineChars="200" w:firstLine="504"/>
    </w:pPr>
    <w:rPr>
      <w:rFonts w:ascii="Calibri" w:hAnsi="Calibri"/>
      <w:bCs/>
      <w:color w:val="auto"/>
      <w:spacing w:val="6"/>
      <w:kern w:val="2"/>
      <w:sz w:val="24"/>
      <w:szCs w:val="22"/>
    </w:rPr>
  </w:style>
  <w:style w:type="paragraph" w:customStyle="1" w:styleId="zy44">
    <w:name w:val="zy44"/>
    <w:basedOn w:val="2f"/>
    <w:link w:val="zy44Char"/>
    <w:qFormat/>
    <w:rsid w:val="00403EE7"/>
    <w:pPr>
      <w:spacing w:afterLines="50" w:line="300" w:lineRule="auto"/>
      <w:ind w:left="0" w:firstLineChars="200" w:firstLine="480"/>
    </w:pPr>
    <w:rPr>
      <w:rFonts w:eastAsia="宋体"/>
      <w:color w:val="auto"/>
      <w:kern w:val="0"/>
      <w:sz w:val="24"/>
      <w:lang w:val="zh-CN"/>
    </w:rPr>
  </w:style>
  <w:style w:type="paragraph" w:customStyle="1" w:styleId="zy">
    <w:name w:val="zy图"/>
    <w:basedOn w:val="2f"/>
    <w:link w:val="zyChar"/>
    <w:qFormat/>
    <w:rsid w:val="00403EE7"/>
    <w:pPr>
      <w:spacing w:after="0" w:line="300" w:lineRule="auto"/>
      <w:ind w:left="0"/>
      <w:jc w:val="center"/>
    </w:pPr>
    <w:rPr>
      <w:rFonts w:eastAsia="宋体"/>
      <w:color w:val="auto"/>
      <w:kern w:val="0"/>
      <w:sz w:val="24"/>
      <w:lang w:val="zh-CN"/>
    </w:rPr>
  </w:style>
  <w:style w:type="character" w:customStyle="1" w:styleId="zy44Char">
    <w:name w:val="zy44 Char"/>
    <w:link w:val="zy44"/>
    <w:qFormat/>
    <w:rsid w:val="00403EE7"/>
    <w:rPr>
      <w:sz w:val="24"/>
      <w:szCs w:val="24"/>
      <w:lang w:val="zh-CN"/>
    </w:rPr>
  </w:style>
  <w:style w:type="character" w:customStyle="1" w:styleId="zyChar">
    <w:name w:val="zy图 Char"/>
    <w:link w:val="zy"/>
    <w:qFormat/>
    <w:rsid w:val="00403EE7"/>
    <w:rPr>
      <w:sz w:val="24"/>
      <w:szCs w:val="24"/>
      <w:lang w:val="zh-CN"/>
    </w:rPr>
  </w:style>
  <w:style w:type="paragraph" w:customStyle="1" w:styleId="11c">
    <w:name w:val="11"/>
    <w:basedOn w:val="affff2"/>
    <w:next w:val="afffffff7"/>
    <w:uiPriority w:val="34"/>
    <w:qFormat/>
    <w:rsid w:val="00403EE7"/>
    <w:pPr>
      <w:spacing w:afterLines="50" w:line="240" w:lineRule="auto"/>
      <w:ind w:firstLineChars="200" w:firstLine="420"/>
    </w:pPr>
    <w:rPr>
      <w:rFonts w:eastAsia="仿宋"/>
      <w:color w:val="auto"/>
      <w:kern w:val="2"/>
      <w:sz w:val="24"/>
      <w:szCs w:val="22"/>
    </w:rPr>
  </w:style>
  <w:style w:type="paragraph" w:customStyle="1" w:styleId="2fffffc">
    <w:name w:val="投标正文2"/>
    <w:basedOn w:val="affff2"/>
    <w:link w:val="2Charf8"/>
    <w:qFormat/>
    <w:rsid w:val="00403EE7"/>
    <w:pPr>
      <w:widowControl/>
      <w:tabs>
        <w:tab w:val="left" w:pos="720"/>
        <w:tab w:val="right" w:leader="dot" w:pos="8364"/>
      </w:tabs>
      <w:spacing w:line="360" w:lineRule="auto"/>
      <w:ind w:firstLineChars="200" w:firstLine="420"/>
    </w:pPr>
    <w:rPr>
      <w:rFonts w:ascii="宋体" w:hAnsi="宋体"/>
      <w:bCs/>
      <w:sz w:val="24"/>
      <w:szCs w:val="21"/>
    </w:rPr>
  </w:style>
  <w:style w:type="character" w:customStyle="1" w:styleId="2Charf8">
    <w:name w:val="投标正文2 Char"/>
    <w:link w:val="2fffffc"/>
    <w:qFormat/>
    <w:rsid w:val="00403EE7"/>
    <w:rPr>
      <w:rFonts w:ascii="宋体" w:hAnsi="宋体"/>
      <w:bCs/>
      <w:color w:val="000000"/>
      <w:sz w:val="24"/>
      <w:szCs w:val="21"/>
    </w:rPr>
  </w:style>
  <w:style w:type="paragraph" w:customStyle="1" w:styleId="---2">
    <w:name w:val="方案---顶格"/>
    <w:basedOn w:val="affffffffffffff6"/>
    <w:link w:val="---Char"/>
    <w:qFormat/>
    <w:rsid w:val="00403EE7"/>
    <w:pPr>
      <w:widowControl/>
    </w:pPr>
    <w:rPr>
      <w:rFonts w:ascii="宋体" w:eastAsia="宋体" w:hAnsi="宋体"/>
      <w:sz w:val="24"/>
    </w:rPr>
  </w:style>
  <w:style w:type="character" w:customStyle="1" w:styleId="---Char">
    <w:name w:val="方案---顶格 Char"/>
    <w:link w:val="---2"/>
    <w:qFormat/>
    <w:rsid w:val="00403EE7"/>
    <w:rPr>
      <w:rFonts w:ascii="宋体" w:hAnsi="宋体"/>
      <w:kern w:val="2"/>
      <w:sz w:val="24"/>
      <w:szCs w:val="24"/>
    </w:rPr>
  </w:style>
  <w:style w:type="paragraph" w:customStyle="1" w:styleId="TableParagraph">
    <w:name w:val="Table Paragraph"/>
    <w:basedOn w:val="affff2"/>
    <w:qFormat/>
    <w:rsid w:val="00403EE7"/>
    <w:pPr>
      <w:autoSpaceDE w:val="0"/>
      <w:autoSpaceDN w:val="0"/>
      <w:spacing w:line="240" w:lineRule="auto"/>
      <w:jc w:val="left"/>
    </w:pPr>
    <w:rPr>
      <w:rFonts w:ascii="宋体" w:hAnsi="宋体" w:cs="宋体"/>
      <w:color w:val="auto"/>
      <w:sz w:val="22"/>
      <w:szCs w:val="22"/>
      <w:lang w:eastAsia="en-US"/>
    </w:rPr>
  </w:style>
  <w:style w:type="paragraph" w:customStyle="1" w:styleId="5fb">
    <w:name w:val="修订5"/>
    <w:hidden/>
    <w:uiPriority w:val="99"/>
    <w:semiHidden/>
    <w:qFormat/>
    <w:rsid w:val="00403EE7"/>
    <w:rPr>
      <w:color w:val="000000"/>
      <w:sz w:val="21"/>
      <w:szCs w:val="24"/>
    </w:rPr>
  </w:style>
  <w:style w:type="paragraph" w:customStyle="1" w:styleId="TOC2">
    <w:name w:val="TOC 标题2"/>
    <w:basedOn w:val="1b"/>
    <w:next w:val="affff2"/>
    <w:uiPriority w:val="39"/>
    <w:qFormat/>
    <w:rsid w:val="00403EE7"/>
    <w:pPr>
      <w:widowControl/>
      <w:spacing w:before="480" w:after="0" w:line="276" w:lineRule="auto"/>
      <w:jc w:val="left"/>
      <w:outlineLvl w:val="9"/>
    </w:pPr>
    <w:rPr>
      <w:rFonts w:ascii="Cambria" w:eastAsia="宋体" w:hAnsi="Cambria"/>
      <w:bCs/>
      <w:color w:val="365F91"/>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1026"/>
  </customShpExts>
</s: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7DB1359-27F5-4DAA-AF1C-BB3C6D5CF763}">
  <ds:schemaRefs>
    <ds:schemaRef ds:uri="http://www.wps.cn/android/officeDocument/2013/mofficeCustomData"/>
  </ds:schemaRefs>
</ds:datastoreItem>
</file>

<file path=customXml/itemProps10.xml><?xml version="1.0" encoding="utf-8"?>
<ds:datastoreItem xmlns:ds="http://schemas.openxmlformats.org/officeDocument/2006/customXml" ds:itemID="{82F9995F-533A-40B8-B56E-24DA65495B58}">
  <ds:schemaRefs>
    <ds:schemaRef ds:uri="http://www.wps.cn/android/officeDocument/2013/mofficeCustomData"/>
  </ds:schemaRefs>
</ds:datastoreItem>
</file>

<file path=customXml/itemProps11.xml><?xml version="1.0" encoding="utf-8"?>
<ds:datastoreItem xmlns:ds="http://schemas.openxmlformats.org/officeDocument/2006/customXml" ds:itemID="{43564470-47C9-493C-994C-1DA5E5798A97}">
  <ds:schemaRefs>
    <ds:schemaRef ds:uri="http://www.wps.cn/android/officeDocument/2013/mofficeCustomData"/>
  </ds:schemaRefs>
</ds:datastoreItem>
</file>

<file path=customXml/itemProps12.xml><?xml version="1.0" encoding="utf-8"?>
<ds:datastoreItem xmlns:ds="http://schemas.openxmlformats.org/officeDocument/2006/customXml" ds:itemID="{F3481198-44BA-400E-B103-A09DF261EA9E}">
  <ds:schemaRefs>
    <ds:schemaRef ds:uri="http://www.wps.cn/android/officeDocument/2013/mofficeCustomData"/>
  </ds:schemaRefs>
</ds:datastoreItem>
</file>

<file path=customXml/itemProps13.xml><?xml version="1.0" encoding="utf-8"?>
<ds:datastoreItem xmlns:ds="http://schemas.openxmlformats.org/officeDocument/2006/customXml" ds:itemID="{61D4EBEB-96BE-4517-B2B5-65D2CD93D677}">
  <ds:schemaRefs>
    <ds:schemaRef ds:uri="http://www.wps.cn/android/officeDocument/2013/mofficeCustomData"/>
  </ds:schemaRefs>
</ds:datastoreItem>
</file>

<file path=customXml/itemProps14.xml><?xml version="1.0" encoding="utf-8"?>
<ds:datastoreItem xmlns:ds="http://schemas.openxmlformats.org/officeDocument/2006/customXml" ds:itemID="{40BADEAE-5239-42D3-8071-5AD0DA9303DB}">
  <ds:schemaRefs>
    <ds:schemaRef ds:uri="http://www.wps.cn/android/officeDocument/2013/mofficeCustomData"/>
  </ds:schemaRefs>
</ds:datastoreItem>
</file>

<file path=customXml/itemProps15.xml><?xml version="1.0" encoding="utf-8"?>
<ds:datastoreItem xmlns:ds="http://schemas.openxmlformats.org/officeDocument/2006/customXml" ds:itemID="{32BD0149-635E-4A03-BC05-747F7451FA0F}">
  <ds:schemaRefs>
    <ds:schemaRef ds:uri="http://www.wps.cn/android/officeDocument/2013/mofficeCustomData"/>
  </ds:schemaRefs>
</ds:datastoreItem>
</file>

<file path=customXml/itemProps16.xml><?xml version="1.0" encoding="utf-8"?>
<ds:datastoreItem xmlns:ds="http://schemas.openxmlformats.org/officeDocument/2006/customXml" ds:itemID="{6507F43C-59AF-46E6-A332-DE705949BBB1}">
  <ds:schemaRefs>
    <ds:schemaRef ds:uri="http://www.wps.cn/android/officeDocument/2013/mofficeCustomData"/>
  </ds:schemaRefs>
</ds:datastoreItem>
</file>

<file path=customXml/itemProps17.xml><?xml version="1.0" encoding="utf-8"?>
<ds:datastoreItem xmlns:ds="http://schemas.openxmlformats.org/officeDocument/2006/customXml" ds:itemID="{56C914A4-977D-4727-BDE2-E718C944D7E2}">
  <ds:schemaRefs>
    <ds:schemaRef ds:uri="http://www.wps.cn/android/officeDocument/2013/mofficeCustomData"/>
  </ds:schemaRefs>
</ds:datastoreItem>
</file>

<file path=customXml/itemProps18.xml><?xml version="1.0" encoding="utf-8"?>
<ds:datastoreItem xmlns:ds="http://schemas.openxmlformats.org/officeDocument/2006/customXml" ds:itemID="{A8B92F46-BE11-462C-B6A5-7B8A97F6B2D5}">
  <ds:schemaRefs>
    <ds:schemaRef ds:uri="http://www.wps.cn/android/officeDocument/2013/mofficeCustomData"/>
  </ds:schemaRefs>
</ds:datastoreItem>
</file>

<file path=customXml/itemProps2.xml><?xml version="1.0" encoding="utf-8"?>
<ds:datastoreItem xmlns:ds="http://schemas.openxmlformats.org/officeDocument/2006/customXml" ds:itemID="{E373E719-F9AA-4BBE-9A5C-CA02BF2A82B5}">
  <ds:schemaRefs>
    <ds:schemaRef ds:uri="http://www.wps.cn/android/officeDocument/2013/mofficeCustomData"/>
  </ds:schemaRefs>
</ds:datastoreItem>
</file>

<file path=customXml/itemProps3.xml><?xml version="1.0" encoding="utf-8"?>
<ds:datastoreItem xmlns:ds="http://schemas.openxmlformats.org/officeDocument/2006/customXml" ds:itemID="{165AD17B-9742-4400-A4A2-0931C527D30C}">
  <ds:schemaRefs>
    <ds:schemaRef ds:uri="http://schemas.openxmlformats.org/officeDocument/2006/bibliography"/>
  </ds:schemaRefs>
</ds:datastoreItem>
</file>

<file path=customXml/itemProps4.xml><?xml version="1.0" encoding="utf-8"?>
<ds:datastoreItem xmlns:ds="http://schemas.openxmlformats.org/officeDocument/2006/customXml" ds:itemID="{65E693BC-C767-43D6-9AA5-7916AEA7983C}">
  <ds:schemaRefs>
    <ds:schemaRef ds:uri="http://www.wps.cn/android/officeDocument/2013/mofficeCustomData"/>
  </ds:schemaRefs>
</ds:datastoreItem>
</file>

<file path=customXml/itemProps5.xml><?xml version="1.0" encoding="utf-8"?>
<ds:datastoreItem xmlns:ds="http://schemas.openxmlformats.org/officeDocument/2006/customXml" ds:itemID="{E8C382A8-A5C0-4090-995B-811BDE69C8A1}">
  <ds:schemaRefs>
    <ds:schemaRef ds:uri="http://www.wps.cn/android/officeDocument/2013/mofficeCustomData"/>
  </ds:schemaRefs>
</ds:datastoreItem>
</file>

<file path=customXml/itemProps6.xml><?xml version="1.0" encoding="utf-8"?>
<ds:datastoreItem xmlns:ds="http://schemas.openxmlformats.org/officeDocument/2006/customXml" ds:itemID="{FF97497C-81B9-4CB6-BA6E-93C573B745E7}">
  <ds:schemaRefs>
    <ds:schemaRef ds:uri="http://www.wps.cn/android/officeDocument/2013/mofficeCustomData"/>
  </ds:schemaRefs>
</ds:datastoreItem>
</file>

<file path=customXml/itemProps7.xml><?xml version="1.0" encoding="utf-8"?>
<ds:datastoreItem xmlns:ds="http://schemas.openxmlformats.org/officeDocument/2006/customXml" ds:itemID="{5B5FC92D-5961-4D53-BD9B-EBFC4FAF55D0}">
  <ds:schemaRefs>
    <ds:schemaRef ds:uri="http://www.wps.cn/android/officeDocument/2013/mofficeCustomData"/>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D794871D-B1A8-4E86-8085-3B694272A90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1340</Words>
  <Characters>7640</Characters>
  <Application>Microsoft Office Word</Application>
  <DocSecurity>0</DocSecurity>
  <Lines>63</Lines>
  <Paragraphs>17</Paragraphs>
  <ScaleCrop>false</ScaleCrop>
  <Company>微软中国</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admin</cp:lastModifiedBy>
  <cp:revision>19</cp:revision>
  <cp:lastPrinted>2020-06-17T01:33:00Z</cp:lastPrinted>
  <dcterms:created xsi:type="dcterms:W3CDTF">2020-06-17T09:12:00Z</dcterms:created>
  <dcterms:modified xsi:type="dcterms:W3CDTF">2020-06-17T09:23:00Z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